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661/QĐ-UBND năm 2023 phê duyệt Quy trình nội bộ giải quyết thủ tục hành chính thuộc thẩm quyền giải quyết của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661/QĐ-UBND</w:t>
      </w:r>
    </w:p>
    <w:p>
      <w:r>
        <w:t>Ninh Bình, ngày 15 tháng 8 năm 2023</w:t>
      </w:r>
    </w:p>
    <w:p>
      <w:r>
        <w:t>QUYẾT ĐỊNH</w:t>
      </w:r>
    </w:p>
    <w:p>
      <w:r>
        <w:t>PHÊ DUYỆT QUY TRÌNH NỘI BỘ GIẢI QUYẾT THỦ TỤC HÀNH CHÍNH THUỘC THẨM QUYỀN GIẢI QUYẾT CỦA SỞ NÔNG NGHIỆP VÀ PHÁT TRIỂN NÔNG THÔN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nhiệp và Phát triển nông thôn.</w:t>
      </w:r>
    </w:p>
    <w:p>
      <w:r>
        <w:t>QUYẾT ĐỊNH:</w:t>
      </w:r>
    </w:p>
    <w:p>
      <w:r>
        <w:t>Điều 1.  Phê duyệt kèm theo Quyết định này 12 Quy trình nội bộ giải quyết thủ tục hành chính  (Phụ lục I)  thuộc thẩm quyền giải quyết của Sở Nông nghiệp và Phát triển nông thôn tỉnh Ninh Bình.</w:t>
      </w:r>
    </w:p>
    <w:p>
      <w:r>
        <w:t>Điều 2.  Bãi bỏ 12 Quy trình nội bộ giải quyết thủ tục hành chính  (Phụ lục II)  tại 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r>
        <w:t>Điều 3.  Quyết định này có hiệu lực thi hành kể từ ngày ký ban hành.</w:t>
      </w:r>
    </w:p>
    <w:p>
      <w:r>
        <w:t>Điều 4.  Chánh Văn phòng UBND tỉnh, Giám đốc Sở Nông nghiệp và Phát triển nông thôn,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VT,VP3,VP7.</w:t>
      </w:r>
    </w:p>
    <w:p>
      <w:r>
        <w:t>MT20/VP7/QTNB.NNPTNT/2023</w:t>
      </w:r>
    </w:p>
    <w:p>
      <w:r>
        <w:t>KT. CHỦ TỊCH</w:t>
      </w:r>
    </w:p>
    <w:p>
      <w:r>
        <w:t>PHÓ CHỦ TỊCH</w:t>
      </w:r>
    </w:p>
    <w:p>
      <w:r>
        <w:t>Tống Quang Thìn</w:t>
      </w:r>
    </w:p>
    <w:p>
      <w:r>
        <w:t>PHỤ LỤC I</w:t>
      </w:r>
    </w:p>
    <w:p>
      <w:r>
        <w:t>QUY TRÌNH THỦ TỤC HÀNH CHÍNH THUỘC THẨM QUYỀN GIẢI QUYẾT CỦA SỞ NÔNG NGHIỆP VÀ PHÁT TRIỂN NÔNG THÔN TỈNH NINH BÌNH</w:t>
      </w:r>
    </w:p>
    <w:p>
      <w:r>
        <w:t>(Ban hành kèm theo Quyết định số   /QĐ-UBND ngày  /8/2023 của Chủ tịch UBND tỉnh Ninh Bình )</w:t>
      </w:r>
    </w:p>
    <w:p>
      <w:r>
        <w:t>I. THỦ TỤC HÀNH CHÍNH CẤP TỈNH (THỰC HIỆN TẠI TRUNG TÂM PHỤC VỤ HÀNH CHÍNH CÔNG) LĨNH VỰC THỦY LỢI</w:t>
      </w:r>
    </w:p>
    <w:p>
      <w:r>
        <w:t>1. Tên thủ tục hành chính :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Mã số TTHC : 1.004427.000.00.00.H42</w:t>
      </w:r>
    </w:p>
    <w:p>
      <w:r>
        <w:t>Tổng thời gian thực hiện TTHC : 25 ngày làm việc x 08 giờ = 200 giờ</w:t>
      </w:r>
    </w:p>
    <w:p>
      <w:r>
        <w:t>Cắt giảm 04 giờ làm việc. Tổng thời gian thực hiện sau cắt giảm = 196 giờ</w:t>
      </w:r>
    </w:p>
    <w:p>
      <w:r>
        <w:t>Thời gian cắt giảm lần 1: 02 giờ</w:t>
      </w:r>
    </w:p>
    <w:p>
      <w:r>
        <w:t>Thời gian cắt giảm lần 2: 02 giờ</w:t>
      </w:r>
    </w:p>
    <w:p>
      <w:r>
        <w:t>Tổng số thời gian cắt giảm đạt: 04 giờ đạt 2 %</w:t>
      </w:r>
    </w:p>
    <w:p>
      <w:r>
        <w:t>Dịch vụ công trực tuyến mức độ: Toàn trình</w:t>
      </w:r>
    </w:p>
    <w:p>
      <w:r>
        <w:t>Bước thực hiện</w:t>
      </w:r>
    </w:p>
    <w:p>
      <w:r>
        <w:t>Đơn vị thực hiện</w:t>
      </w:r>
    </w:p>
    <w:p>
      <w:r>
        <w:t>Người thực hiện</w:t>
      </w:r>
    </w:p>
    <w:p>
      <w:r>
        <w:t>Kết quả thực hiện</w:t>
      </w:r>
    </w:p>
    <w:p>
      <w:r>
        <w:t>Thời gian 196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cấp giấy phép theo Mẫu số 01 (quy định tại Phụ lục III ban hành kèm theo Nghị định 67/2018/NĐ-CP ngày 14/5/2018);</w:t>
      </w:r>
    </w:p>
    <w:p>
      <w:r>
        <w:t>(2)  Sơ họa vị trí khu vực tiến hành hoạt động đề nghị cấp phép;</w:t>
      </w:r>
    </w:p>
    <w:p>
      <w:r>
        <w:t>(3)  Báo cáo đánh giá ảnh hưởng của hoạt động đến việc quản lý, khai thác vàan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Đối với các dự án đầu tư trong phạm vi bảo vệ của công trình thủy lợi, hồsơ đề nghị cấp phép phải bổ sung:</w:t>
      </w:r>
    </w:p>
    <w:p>
      <w:r>
        <w:t>Bản sao quyết định thành lập hoặc bản sao giấy chứng nhận đăng ký doanh nghiệp;</w:t>
      </w:r>
    </w:p>
    <w:p>
      <w:r>
        <w:t>Bản sao quyết định phê duyệt quy hoạch, chủ trương đầu tư, dự án đầu tư;</w:t>
      </w:r>
    </w:p>
    <w:p>
      <w:r>
        <w:t>Bản sao báo cáo đánh giá tác động môi trường hoặc kế hoạch bảo vệ môi trường đã được cơ quan có thẩm quyền phê duyệt theo quy định của pháp luật về bảo vệ môi trường;</w:t>
      </w:r>
    </w:p>
    <w:p>
      <w:r>
        <w:t>Bản sao thông báo thẩm định thiết kế cơ sở, bản vẽ thiết kế của dự án.</w:t>
      </w:r>
    </w:p>
    <w:p>
      <w:r>
        <w:t>Bản vẽ thiết kế kỹ thuật thi công được phê duyệt .</w:t>
      </w:r>
    </w:p>
    <w:p>
      <w:r>
        <w:t>Số lượng hồ sơ : 01 bộ</w:t>
      </w:r>
    </w:p>
    <w:p>
      <w:r>
        <w:t>04 giờ</w:t>
      </w:r>
    </w:p>
    <w:p>
      <w:r>
        <w:t>Mẫu 01, 02, 03, 04, 05, 06</w:t>
      </w:r>
    </w:p>
    <w:p>
      <w:r>
        <w:t>Bước 2</w:t>
      </w:r>
    </w:p>
    <w:p>
      <w:r>
        <w:t>Chi cục thủy lợi</w:t>
      </w:r>
    </w:p>
    <w:p>
      <w:r>
        <w:t>Trưởng phòng</w:t>
      </w:r>
    </w:p>
    <w:p>
      <w:r>
        <w:t>Trưởng phòng chuyên môn chuyển cho chuyên viên phòng xử lý</w:t>
      </w:r>
    </w:p>
    <w:p>
      <w:r>
        <w:t>04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 Trình lãnh đạo phòng xem xét</w:t>
      </w:r>
    </w:p>
    <w:p>
      <w:r>
        <w:t>94 giờ</w:t>
      </w:r>
    </w:p>
    <w:p>
      <w:r>
        <w:t>Mẫu 02, 04, 05</w:t>
      </w:r>
    </w:p>
    <w:p>
      <w:r>
        <w:t>Trưởng phòng</w:t>
      </w:r>
    </w:p>
    <w:p>
      <w:r>
        <w:t>Trình lãnh đạo Chi cục xem xét</w:t>
      </w:r>
    </w:p>
    <w:p>
      <w:r>
        <w:t>4 giờ</w:t>
      </w:r>
    </w:p>
    <w:p>
      <w:r>
        <w:t>Mẫu 04, 05</w:t>
      </w:r>
    </w:p>
    <w:p>
      <w:r>
        <w:t>Bước 3</w:t>
      </w:r>
    </w:p>
    <w:p>
      <w:r>
        <w:t>Chi cục thủy lợi</w:t>
      </w:r>
    </w:p>
    <w:p>
      <w:r>
        <w:t>Chi cục trưởng</w:t>
      </w:r>
    </w:p>
    <w:p>
      <w:r>
        <w:t>Báo cáo Sở Nông nghiệp và Phát triển nông thôn</w:t>
      </w:r>
    </w:p>
    <w:p>
      <w:r>
        <w:t>8 giờ</w:t>
      </w:r>
    </w:p>
    <w:p>
      <w:r>
        <w:t>Mẫu 04, 05</w:t>
      </w:r>
    </w:p>
    <w:p>
      <w:r>
        <w:t>Bước 4</w:t>
      </w:r>
    </w:p>
    <w:p>
      <w:r>
        <w:t>Sở Nông nghiệp và Phát triển nông thôn</w:t>
      </w:r>
    </w:p>
    <w:p>
      <w:r>
        <w:t>Lãnh đạo Sở</w:t>
      </w:r>
    </w:p>
    <w:p>
      <w:r>
        <w:t>Xem xét hồ sơ, trình UBND tỉnh</w:t>
      </w:r>
    </w:p>
    <w:p>
      <w:r>
        <w:t>8 giờ</w:t>
      </w:r>
    </w:p>
    <w:p>
      <w:r>
        <w:t>Mẫu 04, 05</w:t>
      </w:r>
    </w:p>
    <w:p>
      <w:r>
        <w:t>Bước 5</w:t>
      </w:r>
    </w:p>
    <w:p>
      <w:r>
        <w:t>Văn phòng Sở Nông nghiệp và Phát triển nông thôn</w:t>
      </w:r>
    </w:p>
    <w:p>
      <w:r>
        <w:t>Văn thư Sở</w:t>
      </w:r>
    </w:p>
    <w:p>
      <w:r>
        <w:t>Chuyển hồ sơ đến VPUBND tỉnh</w:t>
      </w:r>
    </w:p>
    <w:p>
      <w:r>
        <w:t>04 giờ</w:t>
      </w:r>
    </w:p>
    <w:p>
      <w:r>
        <w:t>Mẫu 04, 05</w:t>
      </w:r>
    </w:p>
    <w:p>
      <w:r>
        <w:t>Bước 6</w:t>
      </w:r>
    </w:p>
    <w:p>
      <w:r>
        <w:t>UBND tỉnh</w:t>
      </w:r>
    </w:p>
    <w:p>
      <w:r>
        <w:t>Văn phòng UBND tỉnh</w:t>
      </w:r>
    </w:p>
    <w:p>
      <w:r>
        <w:t>Báo cáo lãnh đạo UBND tỉnh xem xét, quyết định</w:t>
      </w:r>
    </w:p>
    <w:p>
      <w:r>
        <w:t>68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2. Tên thủ tục hành chính : Cấp Giấy phép cho các hoạt động trong phạm vi bảo vệ công trình thuỷ lợi đối với hoạt động du lịch, thể thao, nghiên cứu khoa học, kinh doanh, dịch vụ thuộc thẩm quyền cấp phép của UBND tỉnh</w:t>
      </w:r>
    </w:p>
    <w:p>
      <w:r>
        <w:t>Mã số TTHC : 2.001796.000.00.00.H42</w:t>
      </w:r>
    </w:p>
    <w:p>
      <w:r>
        <w:t>Tổng thời gian thực hiện TTHC : 15 ngày làm việc x 08 giờ = 120 giờ</w:t>
      </w:r>
    </w:p>
    <w:p>
      <w:r>
        <w:t>Cắt giảm 03 giờ làm việc. Tổng thời gian thực hiện sau cắt giảm = 117 giờ</w:t>
      </w:r>
    </w:p>
    <w:p>
      <w:r>
        <w:t>Thời gian cắt giảm lần 1: 02 giờ</w:t>
      </w:r>
    </w:p>
    <w:p>
      <w:r>
        <w:t>Thời gian cắt giảm lần 2: 01 giờ</w:t>
      </w:r>
    </w:p>
    <w:p>
      <w:r>
        <w:t>Tổng số thời gian cắt giảm đạt: 03 giờ đạt 2,5 %</w:t>
      </w:r>
    </w:p>
    <w:p>
      <w:r>
        <w:t>Dịch vụ công trực tuyến mức độ: Toàn trình</w:t>
      </w:r>
    </w:p>
    <w:p>
      <w:r>
        <w:t>Bước thực hiện</w:t>
      </w:r>
    </w:p>
    <w:p>
      <w:r>
        <w:t>Đơn vị thực hiện</w:t>
      </w:r>
    </w:p>
    <w:p>
      <w:r>
        <w:t>Người thực hiện</w:t>
      </w:r>
    </w:p>
    <w:p>
      <w:r>
        <w:t>Kết quả thực hiện</w:t>
      </w:r>
    </w:p>
    <w:p>
      <w:r>
        <w:t>Thời gian 117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cấp giấy phép theo Mẫu số 01 (quy định tại Phụ lục III ban hành kèm theo Nghị định số 67/2018/NĐ-CP ngày 14/5/2018);</w:t>
      </w:r>
    </w:p>
    <w:p>
      <w:r>
        <w:t>(2)  Sơ họa vị trí khu vực tiến hành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Đối với các dự án đầu tư trong phạm vi bảo vệ của công trình thủy lợi, hồ sơ đề nghị cấp phép phải bổ sung:</w:t>
      </w:r>
    </w:p>
    <w:p>
      <w:r>
        <w:t>Bản sao quyết định thành lập hoặc bản sao giấy chứng nhận đăng ký doanh nghiệp;</w:t>
      </w:r>
    </w:p>
    <w:p>
      <w:r>
        <w:t>Bản sao quyết định phê duyệt quy hoạch, chủ trương đầu tư, dự án đầu tư;</w:t>
      </w:r>
    </w:p>
    <w:p>
      <w:r>
        <w:t>Bản sao báo cáo đánh giá tác động môi trường hoặc kế hoạch bảo vệ môi trường đã được cơ quan có thẩm quyền phê duyệt theo quy định của pháp luật về bảo vệ môi trường;</w:t>
      </w:r>
    </w:p>
    <w:p>
      <w:r>
        <w:t>Bản sao thông báo thẩm định thiết kế cơ sở, bản vẽ thiết kế của dự án.</w:t>
      </w:r>
    </w:p>
    <w:p>
      <w:r>
        <w:t>Số lượng hồ sơ : 01 bộ</w:t>
      </w:r>
    </w:p>
    <w:p>
      <w:r>
        <w:t>04 giờ</w:t>
      </w:r>
    </w:p>
    <w:p>
      <w:r>
        <w:t>Mẫu 01, 02, 03, 04, 05, 06</w:t>
      </w:r>
    </w:p>
    <w:p>
      <w:r>
        <w:t>Bước 2</w:t>
      </w:r>
    </w:p>
    <w:p>
      <w:r>
        <w:t>Chi cục thủy lợi</w:t>
      </w:r>
    </w:p>
    <w:p>
      <w:r>
        <w:t>Trưởng phòng</w:t>
      </w:r>
    </w:p>
    <w:p>
      <w:r>
        <w:t>Trưởng phòng chuyên môn chuyển cho chuyên viên phòng xử lý</w:t>
      </w:r>
    </w:p>
    <w:p>
      <w:r>
        <w:t>02 giờ</w:t>
      </w:r>
    </w:p>
    <w:p>
      <w:r>
        <w:t>Mẫu 04, 05</w:t>
      </w:r>
    </w:p>
    <w:p>
      <w:r>
        <w:t>Chuyên viên</w:t>
      </w:r>
    </w:p>
    <w:p>
      <w:r>
        <w:t>- Xử lý, thẩm định hồ sơ.</w:t>
      </w:r>
    </w:p>
    <w:p>
      <w:r>
        <w:t>- Dự thảo các Quyết định cấp giấy phép hoặc không cấp giấy phép cho tổ chức cá nhân  (Nêu rõ lý do).</w:t>
      </w:r>
    </w:p>
    <w:p>
      <w:r>
        <w:t>- Trình lãnh đạo phòng xem xét</w:t>
      </w:r>
    </w:p>
    <w:p>
      <w:r>
        <w:t>56 giờ</w:t>
      </w:r>
    </w:p>
    <w:p>
      <w:r>
        <w:t>Mẫu 02, 04, 05</w:t>
      </w:r>
    </w:p>
    <w:p>
      <w:r>
        <w:t>Trưởng phòng</w:t>
      </w:r>
    </w:p>
    <w:p>
      <w:r>
        <w:t>Trình lãnh đạo Chi cục xem xét</w:t>
      </w:r>
    </w:p>
    <w:p>
      <w:r>
        <w:t>04 giờ</w:t>
      </w:r>
    </w:p>
    <w:p>
      <w:r>
        <w:t>Mẫu 04, 05</w:t>
      </w:r>
    </w:p>
    <w:p>
      <w:r>
        <w:t>Bước 3</w:t>
      </w:r>
    </w:p>
    <w:p>
      <w:r>
        <w:t>Chi cục thủy lợi</w:t>
      </w:r>
    </w:p>
    <w:p>
      <w:r>
        <w:t>Chi cục trưởng</w:t>
      </w:r>
    </w:p>
    <w:p>
      <w:r>
        <w:t>Báo cáo Sở Nông nghiệp và PTNT</w:t>
      </w:r>
    </w:p>
    <w:p>
      <w:r>
        <w:t>04 giờ</w:t>
      </w:r>
    </w:p>
    <w:p>
      <w:r>
        <w:t>Mẫu 04, 05</w:t>
      </w:r>
    </w:p>
    <w:p>
      <w:r>
        <w:t>Bước 4</w:t>
      </w:r>
    </w:p>
    <w:p>
      <w:r>
        <w:t>Sở Nông nghiệp và Phát triển nông thôn</w:t>
      </w:r>
    </w:p>
    <w:p>
      <w:r>
        <w:t>Lãnh đạo Sở</w:t>
      </w:r>
    </w:p>
    <w:p>
      <w:r>
        <w:t>Xem xét hồ sơ, trình UBND tỉnh</w:t>
      </w:r>
    </w:p>
    <w:p>
      <w:r>
        <w:t>08 giờ</w:t>
      </w:r>
    </w:p>
    <w:p>
      <w:r>
        <w:t>Mẫu 04, 05</w:t>
      </w:r>
    </w:p>
    <w:p>
      <w:r>
        <w:t>Bước 5</w:t>
      </w:r>
    </w:p>
    <w:p>
      <w:r>
        <w:t>Văn phòng Sở Nông nghiệp và Phát triển nông thôn</w:t>
      </w:r>
    </w:p>
    <w:p>
      <w:r>
        <w:t>Văn thư Sở</w:t>
      </w:r>
    </w:p>
    <w:p>
      <w:r>
        <w:t>Chuyển hồ sơ đến VPUBND tỉnh</w:t>
      </w:r>
    </w:p>
    <w:p>
      <w:r>
        <w:t>03 giờ</w:t>
      </w:r>
    </w:p>
    <w:p>
      <w:r>
        <w:t>Mẫu 04, 05</w:t>
      </w:r>
    </w:p>
    <w:p>
      <w:r>
        <w:t>Bước 6</w:t>
      </w:r>
    </w:p>
    <w:p>
      <w:r>
        <w:t>UBND tỉnh</w:t>
      </w:r>
    </w:p>
    <w:p>
      <w:r>
        <w:t>Văn phòng UBND tỉnh</w:t>
      </w:r>
    </w:p>
    <w:p>
      <w:r>
        <w:t>Báo cáo lãnh đạo UBND tỉnh xem xét, quyết định</w:t>
      </w:r>
    </w:p>
    <w:p>
      <w:r>
        <w:t>34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3. Tên thủ tục hành chính : Cấp Giấy phép nổ mìn và các hoạt động gây nổ khác trong phạm vi bảo vệ công trình thuỷ lợi thuộc thẩm quyền cấp phép của UBND tỉnh</w:t>
      </w:r>
    </w:p>
    <w:p>
      <w:r>
        <w:t>Mã số TTHC : 2.001795.000.00.00.H42</w:t>
      </w:r>
    </w:p>
    <w:p>
      <w:r>
        <w:t>Tổng thời gian thực hiện TTHC : 15 ngày làm việc x 08 giờ = 120 giờ</w:t>
      </w:r>
    </w:p>
    <w:p>
      <w:r>
        <w:t>Cắt giảm 03 giờ làm việc. Tổng thời gian thực hiện sau cắt giảm = 117 giờ</w:t>
      </w:r>
    </w:p>
    <w:p>
      <w:r>
        <w:t>Thời gian cắt giảm lần 1: 02 giờ</w:t>
      </w:r>
    </w:p>
    <w:p>
      <w:r>
        <w:t>Thời gian cắt giảm lần 2: 01 giờ</w:t>
      </w:r>
    </w:p>
    <w:p>
      <w:r>
        <w:t>Tổng số thời gian cắt giảm đạt: 03 giờ đạt 2,5 %</w:t>
      </w:r>
    </w:p>
    <w:p>
      <w:r>
        <w:t>Dịch vụ công trực tuyến mức độ: Toàn trình</w:t>
      </w:r>
    </w:p>
    <w:p>
      <w:r>
        <w:t>Bước thực hiện</w:t>
      </w:r>
    </w:p>
    <w:p>
      <w:r>
        <w:t>Đơn vị thực hiện</w:t>
      </w:r>
    </w:p>
    <w:p>
      <w:r>
        <w:t>Người thực hiện</w:t>
      </w:r>
    </w:p>
    <w:p>
      <w:r>
        <w:t>Kết quả thực hiện</w:t>
      </w:r>
    </w:p>
    <w:p>
      <w:r>
        <w:t>Thời gian 117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cấp giấy phép theo Mẫu số 01 (quy định tại Phụ lục III ban hành kèm theo Nghị định số 67/2018/NĐ-CP ngày 14/5/2018);</w:t>
      </w:r>
    </w:p>
    <w:p>
      <w:r>
        <w:t>(2)  Sơ họa vị trí khu vực tiến hành các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phép dịch vụ nổ mìn;</w:t>
      </w:r>
    </w:p>
    <w:p>
      <w:r>
        <w:t>(6)  Đối với các dự án đầu tư trong phạm vi bảo vệ của công trình thủy lợi, hồsơ đề nghị cấp phép phải bổ sung:</w:t>
      </w:r>
    </w:p>
    <w:p>
      <w:r>
        <w:t>Bản sao quyết định thành lập hoặc bản sao giấy chứng nhận đăng ký doanh nghiệp;</w:t>
      </w:r>
    </w:p>
    <w:p>
      <w:r>
        <w:t>Bản sao quyết định phê duyệt quy hoạch, chủ trương đầu tư, dự án đầu tư;</w:t>
      </w:r>
    </w:p>
    <w:p>
      <w:r>
        <w:t>Bản sao báo cáo đánh giá tác động môi trường hoặc kế hoạch bảo vệ môi trường đã được cơ quan có thẩm quyền phê duyệt theo quy định của pháp luật về bảo vệ môi trường;</w:t>
      </w:r>
    </w:p>
    <w:p>
      <w:r>
        <w:t>Bản sao thông báo thẩm định thiết kế cơ sở, bản vẽ thiết kế của dự án.</w:t>
      </w:r>
    </w:p>
    <w:p>
      <w:r>
        <w:t>Số lượng hồ sơ : 01 bộ</w:t>
      </w:r>
    </w:p>
    <w:p>
      <w:r>
        <w:t>04 giờ</w:t>
      </w:r>
    </w:p>
    <w:p>
      <w:r>
        <w:t>Mẫu 01, 02, 03, 04, 05, 06</w:t>
      </w:r>
    </w:p>
    <w:p>
      <w:r>
        <w:t>Bước 2</w:t>
      </w:r>
    </w:p>
    <w:p>
      <w:r>
        <w:t>Chi cục thủy lợi</w:t>
      </w:r>
    </w:p>
    <w:p>
      <w:r>
        <w:t>Trưởng phòng</w:t>
      </w:r>
    </w:p>
    <w:p>
      <w:r>
        <w:t>- Trưởng phòng chuyên môn chuyển cho chuyên viên phòng xử lý</w:t>
      </w:r>
    </w:p>
    <w:p>
      <w:r>
        <w:t>02 giờ</w:t>
      </w:r>
    </w:p>
    <w:p>
      <w:r>
        <w:t>Mẫu 04, 05</w:t>
      </w:r>
    </w:p>
    <w:p>
      <w:r>
        <w:t>Chuyên viên</w:t>
      </w:r>
    </w:p>
    <w:p>
      <w:r>
        <w:t>- Xử lý, thẩm định hồ sơ.</w:t>
      </w:r>
    </w:p>
    <w:p>
      <w:r>
        <w:t>- Dự thảo các Quyết định cấp giấy phép hoặc không cấp giấy phép cho tổ chức cá nhân  (Nêu rõ lý do).</w:t>
      </w:r>
    </w:p>
    <w:p>
      <w:r>
        <w:t>- Trình lãnh đạo phòng xem xét.</w:t>
      </w:r>
    </w:p>
    <w:p>
      <w:r>
        <w:t>56 giờ</w:t>
      </w:r>
    </w:p>
    <w:p>
      <w:r>
        <w:t>Mẫu 02, 04, 05</w:t>
      </w:r>
    </w:p>
    <w:p>
      <w:r>
        <w:t>Trưởng phòng</w:t>
      </w:r>
    </w:p>
    <w:p>
      <w:r>
        <w:t>- Trình lãnh đạo Chi cục xem xét</w:t>
      </w:r>
    </w:p>
    <w:p>
      <w:r>
        <w:t>04 giờ</w:t>
      </w:r>
    </w:p>
    <w:p>
      <w:r>
        <w:t>Mẫu 04, 05</w:t>
      </w:r>
    </w:p>
    <w:p>
      <w:r>
        <w:t>Bước 3</w:t>
      </w:r>
    </w:p>
    <w:p>
      <w:r>
        <w:t>Chi cục thủy lợi</w:t>
      </w:r>
    </w:p>
    <w:p>
      <w:r>
        <w:t>Chi cục trưởng</w:t>
      </w:r>
    </w:p>
    <w:p>
      <w:r>
        <w:t>Báo cáo Sở Nông nghiệp và Phát triển nông thôn</w:t>
      </w:r>
    </w:p>
    <w:p>
      <w:r>
        <w:t>04 giờ</w:t>
      </w:r>
    </w:p>
    <w:p>
      <w:r>
        <w:t>Mẫu 04, 05</w:t>
      </w:r>
    </w:p>
    <w:p>
      <w:r>
        <w:t>Bước 4</w:t>
      </w:r>
    </w:p>
    <w:p>
      <w:r>
        <w:t>Sở Nông nghiệp và Phát triển nông thôn</w:t>
      </w:r>
    </w:p>
    <w:p>
      <w:r>
        <w:t>Lãnh đạo Sở</w:t>
      </w:r>
    </w:p>
    <w:p>
      <w:r>
        <w:t>Xem xét hồ sơ, trình UBND tỉnh</w:t>
      </w:r>
    </w:p>
    <w:p>
      <w:r>
        <w:t>08 giờ</w:t>
      </w:r>
    </w:p>
    <w:p>
      <w:r>
        <w:t>Mẫu 04, 05</w:t>
      </w:r>
    </w:p>
    <w:p>
      <w:r>
        <w:t>Bước 5</w:t>
      </w:r>
    </w:p>
    <w:p>
      <w:r>
        <w:t>Văn phòng Sở Nông nghiệp và Phát triển nông thôn</w:t>
      </w:r>
    </w:p>
    <w:p>
      <w:r>
        <w:t>Văn thư Sở</w:t>
      </w:r>
    </w:p>
    <w:p>
      <w:r>
        <w:t>Chuyển hồ sơ đến VPUBND tỉnh</w:t>
      </w:r>
    </w:p>
    <w:p>
      <w:r>
        <w:t>03 giờ</w:t>
      </w:r>
    </w:p>
    <w:p>
      <w:r>
        <w:t>Mẫu 04, 05</w:t>
      </w:r>
    </w:p>
    <w:p>
      <w:r>
        <w:t>Bước 6</w:t>
      </w:r>
    </w:p>
    <w:p>
      <w:r>
        <w:t>UBND tỉnh</w:t>
      </w:r>
    </w:p>
    <w:p>
      <w:r>
        <w:t>Văn phòng UBND tỉnh</w:t>
      </w:r>
    </w:p>
    <w:p>
      <w:r>
        <w:t>Báo cáo lãnh đạo UBND tỉnh xem xét, quyết định</w:t>
      </w:r>
    </w:p>
    <w:p>
      <w:r>
        <w:t>34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4. Tên thủ tục hành chính : Cấp Giấy phép của hoạt động của phương tiện thủy nội địa, phương tiện cơ giới, trừ xe mô tô, xe gắn máy, phương tiện thủy nội địa thô sơ trong phạm vi bảo vệ công trình thuỷ lợi của UBND tỉnh.</w:t>
      </w:r>
    </w:p>
    <w:p>
      <w:r>
        <w:t>Mã số TTHC : 2.001793.000.00.00.H42</w:t>
      </w:r>
    </w:p>
    <w:p>
      <w:r>
        <w:t>Tổng thời gian thực hiện TTHC : 7 ngày làm việc x 08 giờ = 56 giờ</w:t>
      </w:r>
    </w:p>
    <w:p>
      <w:r>
        <w:t>Dịch vụ công trực tuyến mức độ: Toàn trình</w:t>
      </w:r>
    </w:p>
    <w:p>
      <w:r>
        <w:t>Bước thực hiện</w:t>
      </w:r>
    </w:p>
    <w:p>
      <w:r>
        <w:t>Đơn vị thực hiện</w:t>
      </w:r>
    </w:p>
    <w:p>
      <w:r>
        <w:t>Người thực hiện</w:t>
      </w:r>
    </w:p>
    <w:p>
      <w:r>
        <w:t>Kết quả thực hiện</w:t>
      </w:r>
    </w:p>
    <w:p>
      <w:r>
        <w:t>Thời gian 56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cấp giấy phép theo Mẫu số 01 (quy định tại Phụ lục III ban hành kèm theo Nghị định 67/2018/NĐ-CP ngày 14/5/2018);</w:t>
      </w:r>
    </w:p>
    <w:p>
      <w:r>
        <w:t>(2)  Sơ họa vị trí khu vực tiến hành hoạt động đề nghị cấp giấy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chứng nhận đăng ký phương tiện cơ giới đường bộ; phương tiện đường thủy nội địa;</w:t>
      </w:r>
    </w:p>
    <w:p>
      <w:r>
        <w:t>(6)  Đối với các dự án đầu tư trong phạm vi bảo vệ của công trình thủy lợi, hồsơ đề nghị cấp phép phải bổ sung:</w:t>
      </w:r>
    </w:p>
    <w:p>
      <w:r>
        <w:t>Bản sao quyết định thành lập hoặc bản sao giấy chứng nhận đăng ký doanh nghiệp;</w:t>
      </w:r>
    </w:p>
    <w:p>
      <w:r>
        <w:t>Bản sao quyết định phê duyệt quy hoạch, chủ trương đầu tư, dự án đầu tư;</w:t>
      </w:r>
    </w:p>
    <w:p>
      <w:r>
        <w:t>Bản sao báo cáo đánh giá tác động môi trường hoặc kế hoạch bảo vệ môi trường đã được cơ quan có thẩm quyền phê duyệt theo quy định của pháp luật về bảo vệ môi trường;</w:t>
      </w:r>
    </w:p>
    <w:p>
      <w:r>
        <w:t>Bản sao thông báo thẩm định thiết kế cơ sở, bản vẽ thiết kế của dự án</w:t>
      </w:r>
    </w:p>
    <w:p>
      <w:r>
        <w:t>Số lượng hồ sơ : 01 bộ</w:t>
      </w:r>
    </w:p>
    <w:p>
      <w:r>
        <w:t>02 giờ</w:t>
      </w:r>
    </w:p>
    <w:p>
      <w:r>
        <w:t>Mẫu 01, 02, 03, 04, 05, 06</w:t>
      </w:r>
    </w:p>
    <w:p>
      <w:r>
        <w:t>Bước 2</w:t>
      </w:r>
    </w:p>
    <w:p>
      <w:r>
        <w:t>Chi cục Thủy lợi</w:t>
      </w:r>
    </w:p>
    <w:p>
      <w:r>
        <w:t>Trưởng phòng</w:t>
      </w:r>
    </w:p>
    <w:p>
      <w:r>
        <w:t>- Trưởng phòng chuyên môn chuyển cho chuyên viên phòng xử lý</w:t>
      </w:r>
    </w:p>
    <w:p>
      <w:r>
        <w:t>02 giờ</w:t>
      </w:r>
    </w:p>
    <w:p>
      <w:r>
        <w:t>Mẫu 04, 05</w:t>
      </w:r>
    </w:p>
    <w:p>
      <w:r>
        <w:t>Chuyên viên Phòng</w:t>
      </w:r>
    </w:p>
    <w:p>
      <w:r>
        <w:t>- Xử lý, thẩm định hồ sơ.</w:t>
      </w:r>
    </w:p>
    <w:p>
      <w:r>
        <w:t>- Dự thảo các Quyết định cấp giấy phép hoặc không cấp giấy phép cho tổ chức cá nhân  (Nêu rõ lý do)</w:t>
      </w:r>
    </w:p>
    <w:p>
      <w:r>
        <w:t>31 giờ</w:t>
      </w:r>
    </w:p>
    <w:p>
      <w:r>
        <w:t>Mẫu 02, 04, 05</w:t>
      </w:r>
    </w:p>
    <w:p>
      <w:r>
        <w:t>Trưởng phòng</w:t>
      </w:r>
    </w:p>
    <w:p>
      <w:r>
        <w:t>Trình lãnh đạo Chi cục xem xét</w:t>
      </w:r>
    </w:p>
    <w:p>
      <w:r>
        <w:t>02 giờ</w:t>
      </w:r>
    </w:p>
    <w:p>
      <w:r>
        <w:t>Mẫu 04, 05</w:t>
      </w:r>
    </w:p>
    <w:p>
      <w:r>
        <w:t>Bước 3</w:t>
      </w:r>
    </w:p>
    <w:p>
      <w:r>
        <w:t>Chi cục thủy lợi</w:t>
      </w:r>
    </w:p>
    <w:p>
      <w:r>
        <w:t>Chi cục trưởng</w:t>
      </w:r>
    </w:p>
    <w:p>
      <w:r>
        <w:t>Báo cáo Sở Nông nghiệp và Phát triển nông thôn</w:t>
      </w:r>
    </w:p>
    <w:p>
      <w:r>
        <w:t>02 giờ</w:t>
      </w:r>
    </w:p>
    <w:p>
      <w:r>
        <w:t>Mẫu 04, 05</w:t>
      </w:r>
    </w:p>
    <w:p>
      <w:r>
        <w:t>Bước 4</w:t>
      </w:r>
    </w:p>
    <w:p>
      <w:r>
        <w:t>Sở Nông nghiệp và Phát triển nông thôn</w:t>
      </w:r>
    </w:p>
    <w:p>
      <w:r>
        <w:t>Lãnh đạo Sở</w:t>
      </w:r>
    </w:p>
    <w:p>
      <w:r>
        <w:t>Xem xét hồ sơ, trình UBND tỉnh</w:t>
      </w:r>
    </w:p>
    <w:p>
      <w:r>
        <w:t>04 giờ</w:t>
      </w:r>
    </w:p>
    <w:p>
      <w:r>
        <w:t>Mẫu 04, 05</w:t>
      </w:r>
    </w:p>
    <w:p>
      <w:r>
        <w:t>Bước 5</w:t>
      </w:r>
    </w:p>
    <w:p>
      <w:r>
        <w:t>Văn phòng Sở Nông nghiệp và Phát triển nông thôn</w:t>
      </w:r>
    </w:p>
    <w:p>
      <w:r>
        <w:t>Văn thư Sở</w:t>
      </w:r>
    </w:p>
    <w:p>
      <w:r>
        <w:t>Chuyển hồ sơ đến VPUBND tỉnh</w:t>
      </w:r>
    </w:p>
    <w:p>
      <w:r>
        <w:t>02 giờ</w:t>
      </w:r>
    </w:p>
    <w:p>
      <w:r>
        <w:t>Mẫu 04, 05</w:t>
      </w:r>
    </w:p>
    <w:p>
      <w:r>
        <w:t>Bước 6</w:t>
      </w:r>
    </w:p>
    <w:p>
      <w:r>
        <w:t>UBND tỉnh</w:t>
      </w:r>
    </w:p>
    <w:p>
      <w:r>
        <w:t>Văn phòng UBND tỉnh</w:t>
      </w:r>
    </w:p>
    <w:p>
      <w:r>
        <w:t>Báo cáo lãnh đạo UBND tỉnh xem xét, quyết định</w:t>
      </w:r>
    </w:p>
    <w:p>
      <w:r>
        <w:t>10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HC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5. Tên thủ tục hành chính : Cấp Giấy phép cho các hoạt động trồng cây lâu năm trong phạm vi bảo vệ công trình thủy lợi thuộc thẩm quyền cấp phép của UBND tỉnh</w:t>
      </w:r>
    </w:p>
    <w:p>
      <w:r>
        <w:t>Mã số TTHC : 1.004385.000.00.00.H42</w:t>
      </w:r>
    </w:p>
    <w:p>
      <w:r>
        <w:t>Tổng thời gian thực hiện TTHC : 10 ngày làm việc x 08 giờ = 80 giờ</w:t>
      </w:r>
    </w:p>
    <w:p>
      <w:r>
        <w:t>Cắt giảm 03 giờ làm việc. Tổng thời gian thực hiện sau cắt giảm = 77 giờ</w:t>
      </w:r>
    </w:p>
    <w:p>
      <w:r>
        <w:t>Thời gian cắt giảm lần 1: 02 giờ</w:t>
      </w:r>
    </w:p>
    <w:p>
      <w:r>
        <w:t>Thời gian cắt giảm lần 2: 01 giờ</w:t>
      </w:r>
    </w:p>
    <w:p>
      <w:r>
        <w:t>Tổng số thời gian cắt giảm đạt: 03 giờ đạt 3.8%</w:t>
      </w:r>
    </w:p>
    <w:p>
      <w:r>
        <w:t>Dịch vụ công trực tuyến mức độ: Toàn trình</w:t>
      </w:r>
    </w:p>
    <w:p>
      <w:r>
        <w:t>Bước thực hiện</w:t>
      </w:r>
    </w:p>
    <w:p>
      <w:r>
        <w:t>Đơn vị thực hiện</w:t>
      </w:r>
    </w:p>
    <w:p>
      <w:r>
        <w:t>Người thực hiện</w:t>
      </w:r>
    </w:p>
    <w:p>
      <w:r>
        <w:t>Kết quả thực hiện</w:t>
      </w:r>
    </w:p>
    <w:p>
      <w:r>
        <w:t>Thời gian 77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gia hạn, điều chỉnh nội dung giấy phép theo Mẫu số 02 (quyđịnh tại Phụ lục III ban hành kèm theo Nghị định 67/2018/NĐ-CP ngày 14/5/2018);</w:t>
      </w:r>
    </w:p>
    <w:p>
      <w:r>
        <w:t>(2)  Sơ họa vị trí khu vực tiến hành hoạt động đề nghị gia hạn, điều chỉnh nộidung giấy phép.</w:t>
      </w:r>
    </w:p>
    <w:p>
      <w:r>
        <w:t>(3)  Báo cáo tình hình thực hiện giấy phép được cấp của tổ chức, cá nhân;</w:t>
      </w:r>
    </w:p>
    <w:p>
      <w:r>
        <w:t>(4)  Văn bản ý kiến của tổ chức, cá nhân khai thác công trình thủy lợi về tìnhhình thực hiện giấy phép được cấp của tổ chức, cá nhân;</w:t>
      </w:r>
    </w:p>
    <w:p>
      <w:r>
        <w:t>(5)  Đối với các dự án đầu tư trong phạm vi bảo vệ của công trình thủy lợi, hồsơ đề nghị gia hạn, điều chỉnh nội dung giấy phép phải bổ sung:</w:t>
      </w:r>
    </w:p>
    <w:p>
      <w:r>
        <w:t>Bản sao quyết định thành lập hoặc bản sao giấy chứng nhận đăng ký doanh nghiệp (cập nhật đến thời điểm đề nghị gia hạn, điều chỉnh nội dung giấy phép;</w:t>
      </w:r>
    </w:p>
    <w:p>
      <w:r>
        <w:t>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04 giờ</w:t>
      </w:r>
    </w:p>
    <w:p>
      <w:r>
        <w:t>Mẫu 01, 02,03, 04, 05, 06</w:t>
      </w:r>
    </w:p>
    <w:p>
      <w:r>
        <w:t>Bước 2</w:t>
      </w:r>
    </w:p>
    <w:p>
      <w:r>
        <w:t>Chi cục thủy lợi</w:t>
      </w:r>
    </w:p>
    <w:p>
      <w:r>
        <w:t>Trưởng phòng</w:t>
      </w:r>
    </w:p>
    <w:p>
      <w:r>
        <w:t>Trưởng phòng chuyên môn chuyển cho chuyên viên phòng xử lý</w:t>
      </w:r>
    </w:p>
    <w:p>
      <w:r>
        <w:t>02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30 giờ</w:t>
      </w:r>
    </w:p>
    <w:p>
      <w:r>
        <w:t>Mẫu 02, 04; 05</w:t>
      </w:r>
    </w:p>
    <w:p>
      <w:r>
        <w:t>Trưởng phòng</w:t>
      </w:r>
    </w:p>
    <w:p>
      <w:r>
        <w:t>- Trình lãnh đạo phòng xem xét trình lãnh đạo Chi cục</w:t>
      </w:r>
    </w:p>
    <w:p>
      <w:r>
        <w:t>04 giờ</w:t>
      </w:r>
    </w:p>
    <w:p>
      <w:r>
        <w:t>Mẫu 04; 05</w:t>
      </w:r>
    </w:p>
    <w:p>
      <w:r>
        <w:t>Bước 3</w:t>
      </w:r>
    </w:p>
    <w:p>
      <w:r>
        <w:t>Chi cục thủy lợi</w:t>
      </w:r>
    </w:p>
    <w:p>
      <w:r>
        <w:t>Chi cục trưởng</w:t>
      </w:r>
    </w:p>
    <w:p>
      <w:r>
        <w:t>Chi cục trưởng trình Lãnh đạo Sở xem xét, phê duyệt</w:t>
      </w:r>
    </w:p>
    <w:p>
      <w:r>
        <w:t>04 giờ</w:t>
      </w:r>
    </w:p>
    <w:p>
      <w:r>
        <w:t>Mẫu 04; 05</w:t>
      </w:r>
    </w:p>
    <w:p>
      <w:r>
        <w:t>Bước 4</w:t>
      </w:r>
    </w:p>
    <w:p>
      <w:r>
        <w:t>Sở Nông nghiệp và Phát triển nông thôn</w:t>
      </w:r>
    </w:p>
    <w:p>
      <w:r>
        <w:t>Lãnh đạo Sở</w:t>
      </w:r>
    </w:p>
    <w:p>
      <w:r>
        <w:t>Xem xét hồ sơ, trình UBND tỉnh</w:t>
      </w:r>
    </w:p>
    <w:p>
      <w:r>
        <w:t>06 giờ</w:t>
      </w:r>
    </w:p>
    <w:p>
      <w:r>
        <w:t>Mẫu 04, 05</w:t>
      </w:r>
    </w:p>
    <w:p>
      <w:r>
        <w:t>Bước 5</w:t>
      </w:r>
    </w:p>
    <w:p>
      <w:r>
        <w:t>Văn phòng Sở Nông nghiệp và Phát triển nông thôn</w:t>
      </w:r>
    </w:p>
    <w:p>
      <w:r>
        <w:t>Văn thư Sở</w:t>
      </w:r>
    </w:p>
    <w:p>
      <w:r>
        <w:t>Chuyển hồ sơ đến VPUBND tỉnh</w:t>
      </w:r>
    </w:p>
    <w:p>
      <w:r>
        <w:t>02 giờ</w:t>
      </w:r>
    </w:p>
    <w:p>
      <w:r>
        <w:t>Mẫu 04; 05</w:t>
      </w:r>
    </w:p>
    <w:p>
      <w:r>
        <w:t>Bước 6</w:t>
      </w:r>
    </w:p>
    <w:p>
      <w:r>
        <w:t>UBND tỉnh</w:t>
      </w:r>
    </w:p>
    <w:p>
      <w:r>
        <w:t>Văn phòng UBND tỉnh</w:t>
      </w:r>
    </w:p>
    <w:p>
      <w:r>
        <w:t>Báo cáo lãnh đạo UBND tỉnh xem xét, quyết định</w:t>
      </w:r>
    </w:p>
    <w:p>
      <w:r>
        <w:t>24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6. Tên thủ tục hành chính : Cấp Giấy phép nuôi trồng thủy sản trong phạm vi bảo vệ công trình thuỷ lợi thuộc thẩm quyền cấp phép của UBND tỉnh</w:t>
      </w:r>
    </w:p>
    <w:p>
      <w:r>
        <w:t>Mã số TTHC : 2.001791.000.00.00.H42</w:t>
      </w:r>
    </w:p>
    <w:p>
      <w:r>
        <w:t>Tổng thời gian thực hiện TTHC : 15 ngày làm việc x 08 giờ = 120 giờ Cắt giảm 03 giờ làm việc. Tổng thời gian thực hiện sau cắt giảm = 117 giờ Thời gian cắt giảm lần 1: 02 giờ</w:t>
      </w:r>
    </w:p>
    <w:p>
      <w:r>
        <w:t>Thời gian cắt giảm lần 2: 01 giờ</w:t>
      </w:r>
    </w:p>
    <w:p>
      <w:r>
        <w:t>Tổng số thời gian cắt giảm đạt: 03 giờ đạt 2,5 %</w:t>
      </w:r>
    </w:p>
    <w:p>
      <w:r>
        <w:t>Dịch vụ công trực tuyến mức độ: Toàn trình</w:t>
      </w:r>
    </w:p>
    <w:p>
      <w:r>
        <w:t>Bước thực hiện</w:t>
      </w:r>
    </w:p>
    <w:p>
      <w:r>
        <w:t>Đơn vị thực hiện</w:t>
      </w:r>
    </w:p>
    <w:p>
      <w:r>
        <w:t>Người thực hiện</w:t>
      </w:r>
    </w:p>
    <w:p>
      <w:r>
        <w:t>Kết quả thực hiện</w:t>
      </w:r>
    </w:p>
    <w:p>
      <w:r>
        <w:t>Thời gian 117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cấp giấy phép theo Mẫu số 01 (quy định tại Phụ lục III ban hành kèm theo Nghị định số 67/2018/NĐ-CP ngày 14/5/2018);</w:t>
      </w:r>
    </w:p>
    <w:p>
      <w:r>
        <w:t>(2) Sơ họa vị trí khu vực tiến hành các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phép dịch vụ nổ mìn;</w:t>
      </w:r>
    </w:p>
    <w:p>
      <w:r>
        <w:t>(6) Đối với các dự án đầu tư trong phạm vi bảo vệ của công trình thủy lợi, hồsơ đề nghị cấp phép phải bổ sung:</w:t>
      </w:r>
    </w:p>
    <w:p>
      <w:r>
        <w:t>Bản sao quyết định thành lập hoặc bản sao giấy chứng nhận đăng ký doanh nghiệp;</w:t>
      </w:r>
    </w:p>
    <w:p>
      <w:r>
        <w:t>Bản sao quyết định phê duyệt quy hoạch, chủ trương đầu tư, dự án đầu tư;</w:t>
      </w:r>
    </w:p>
    <w:p>
      <w:r>
        <w:t>Bản sao báo cáo đánh giá tác động môi trường hoặc kế hoạch bảo vệ môi trường đã được cơ quan có thẩm quyền phê duyệt theo quy định của pháp luật về bảo vệ môi trường;</w:t>
      </w:r>
    </w:p>
    <w:p>
      <w:r>
        <w:t>Bản sao thông báo thẩm định thiết kế cơ sở, bản vẽ thiết kế của dự án.</w:t>
      </w:r>
    </w:p>
    <w:p>
      <w:r>
        <w:t>Số lượng hồ sơ : 01 bộ</w:t>
      </w:r>
    </w:p>
    <w:p>
      <w:r>
        <w:t>04 giờ</w:t>
      </w:r>
    </w:p>
    <w:p>
      <w:r>
        <w:t>Mẫu 01, 02, 03, 04, 05, 06</w:t>
      </w:r>
    </w:p>
    <w:p>
      <w:r>
        <w:t>Bước 2</w:t>
      </w:r>
    </w:p>
    <w:p>
      <w:r>
        <w:t>Chi cục thủy lợi</w:t>
      </w:r>
    </w:p>
    <w:p>
      <w:r>
        <w:t>Trưởng phòng</w:t>
      </w:r>
    </w:p>
    <w:p>
      <w:r>
        <w:t>- Trưởng phòng chuyên môn chuyển cho chuyên viên phòng xử lý</w:t>
      </w:r>
    </w:p>
    <w:p>
      <w:r>
        <w:t>02 giờ</w:t>
      </w:r>
    </w:p>
    <w:p>
      <w:r>
        <w:t>Mẫu 04, 05</w:t>
      </w:r>
    </w:p>
    <w:p>
      <w:r>
        <w:t>Chuyên viên</w:t>
      </w:r>
    </w:p>
    <w:p>
      <w:r>
        <w:t>- Xử lý, thẩm định hồ sơ.</w:t>
      </w:r>
    </w:p>
    <w:p>
      <w:r>
        <w:t>- Dự thảo các Quyết định cấp giấy phép hoặc không cấp giấy phép cho tổ chức cá nhân  (Nêu rõ lý do).</w:t>
      </w:r>
    </w:p>
    <w:p>
      <w:r>
        <w:t>- Trình lãnh đạo phòng xem xét.</w:t>
      </w:r>
    </w:p>
    <w:p>
      <w:r>
        <w:t>56 giờ</w:t>
      </w:r>
    </w:p>
    <w:p>
      <w:r>
        <w:t>Mẫu 02, 04, 05</w:t>
      </w:r>
    </w:p>
    <w:p>
      <w:r>
        <w:t>Trưởng phòng</w:t>
      </w:r>
    </w:p>
    <w:p>
      <w:r>
        <w:t>- Trình lãnh đạo Chi cục xem xét</w:t>
      </w:r>
    </w:p>
    <w:p>
      <w:r>
        <w:t>04 giờ</w:t>
      </w:r>
    </w:p>
    <w:p>
      <w:r>
        <w:t>Mẫu 04, 05</w:t>
      </w:r>
    </w:p>
    <w:p>
      <w:r>
        <w:t>Bước 3</w:t>
      </w:r>
    </w:p>
    <w:p>
      <w:r>
        <w:t>Chi cục thủy lợi</w:t>
      </w:r>
    </w:p>
    <w:p>
      <w:r>
        <w:t>Chi cục trưởng</w:t>
      </w:r>
    </w:p>
    <w:p>
      <w:r>
        <w:t>Báo cáo Sở Nông nghiệp và Phát triển nông thôn</w:t>
      </w:r>
    </w:p>
    <w:p>
      <w:r>
        <w:t>04 giờ</w:t>
      </w:r>
    </w:p>
    <w:p>
      <w:r>
        <w:t>Mẫu 04, 05</w:t>
      </w:r>
    </w:p>
    <w:p>
      <w:r>
        <w:t>Bước 4</w:t>
      </w:r>
    </w:p>
    <w:p>
      <w:r>
        <w:t>Sở Nông nghiệp và Phát triển nông thôn</w:t>
      </w:r>
    </w:p>
    <w:p>
      <w:r>
        <w:t>Lãnh đạo Sở</w:t>
      </w:r>
    </w:p>
    <w:p>
      <w:r>
        <w:t>Xem xét hồ sơ, trình UBND tỉnh</w:t>
      </w:r>
    </w:p>
    <w:p>
      <w:r>
        <w:t>08 giờ</w:t>
      </w:r>
    </w:p>
    <w:p>
      <w:r>
        <w:t>Mẫu 04, 05</w:t>
      </w:r>
    </w:p>
    <w:p>
      <w:r>
        <w:t>Bước 5</w:t>
      </w:r>
    </w:p>
    <w:p>
      <w:r>
        <w:t>Văn phòng Sở Nông nghiệp và Phát triển nông thôn</w:t>
      </w:r>
    </w:p>
    <w:p>
      <w:r>
        <w:t>Văn thư Sở</w:t>
      </w:r>
    </w:p>
    <w:p>
      <w:r>
        <w:t>Chuyển hồ sơ đến VPUBND tỉnh</w:t>
      </w:r>
    </w:p>
    <w:p>
      <w:r>
        <w:t>03 giờ</w:t>
      </w:r>
    </w:p>
    <w:p>
      <w:r>
        <w:t>Mẫu 04, 05</w:t>
      </w:r>
    </w:p>
    <w:p>
      <w:r>
        <w:t>Bước 6</w:t>
      </w:r>
    </w:p>
    <w:p>
      <w:r>
        <w:t>UBND tỉnh</w:t>
      </w:r>
    </w:p>
    <w:p>
      <w:r>
        <w:t>Văn phòng UBND tỉnh</w:t>
      </w:r>
    </w:p>
    <w:p>
      <w:r>
        <w:t>Báo cáo lãnh đạo UBND tỉnh xem xét, quyết định</w:t>
      </w:r>
    </w:p>
    <w:p>
      <w:r>
        <w:t>34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02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7. Tên thủ tục hành chính : Cấp gia hạn, điều chỉnh nội dung giấy phép hoạt động trong phạm vi bảo vệ công trình thuỷ lợi: du lịch, thể thao, nghiên cứu khoa học, kinh doanh, dịch vụ thuộc thẩm quyền cấp phép của UBND tỉnh.</w:t>
      </w:r>
    </w:p>
    <w:p>
      <w:r>
        <w:t>Mã số TTHC : 1.003880.000.00.00.H42</w:t>
      </w:r>
    </w:p>
    <w:p>
      <w:r>
        <w:t>Tổng thời gian thực hiện TTHC : 10 ngày làm việc x 08 giờ = 80 giờ</w:t>
      </w:r>
    </w:p>
    <w:p>
      <w:r>
        <w:t>Cắt giảm 03 giờ làm việc. Tổng thời gian thực hiện sau cắt giảm = 77 giờ</w:t>
      </w:r>
    </w:p>
    <w:p>
      <w:r>
        <w:t>Thời gian cắt giảm lần 1: 02 giờ</w:t>
      </w:r>
    </w:p>
    <w:p>
      <w:r>
        <w:t>Thời gian cắt giảm lần 2: 01 giờ</w:t>
      </w:r>
    </w:p>
    <w:p>
      <w:r>
        <w:t>Tổng số thời gian cắt giảm đạt: 03 giờ đạt 3,8 %</w:t>
      </w:r>
    </w:p>
    <w:p>
      <w:r>
        <w:t>Dịch vụ công trực tuyến mức độ: Toàn trình</w:t>
      </w:r>
    </w:p>
    <w:p>
      <w:r>
        <w:t>Bước thực hiện</w:t>
      </w:r>
    </w:p>
    <w:p>
      <w:r>
        <w:t>Đơn vị thực hiện</w:t>
      </w:r>
    </w:p>
    <w:p>
      <w:r>
        <w:t>Người thực hiện</w:t>
      </w:r>
    </w:p>
    <w:p>
      <w:r>
        <w:t>Kết quả thực hiện</w:t>
      </w:r>
    </w:p>
    <w:p>
      <w:r>
        <w:t>Thời gian 77 giờ</w:t>
      </w:r>
    </w:p>
    <w:p>
      <w:r>
        <w:t>Biểu mẫu/ Kết quả</w:t>
      </w:r>
    </w:p>
    <w:p>
      <w:r>
        <w:t>Bước 1</w:t>
      </w:r>
    </w:p>
    <w:p>
      <w:r>
        <w:t>Trung tâm Phục vụ hành chính công</w:t>
      </w:r>
    </w:p>
    <w:p>
      <w:r>
        <w:t>Cán bộ tiếp nhận và trả kết quả</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gia hạn, điều chỉnh nội dung giấy phép theo Mẫu số 02 (quyđịnh tại Phụ lục III ban hành kèm theo Nghị định số 67/2018/NĐ-CP ngày 14/5/2018);</w:t>
      </w:r>
    </w:p>
    <w:p>
      <w:r>
        <w:t>(2)  Sơ họa vị trí khu vực tiến hành hoạt động đề nghị gia hạn, điều chỉnh nộidung giấy phép;</w:t>
      </w:r>
    </w:p>
    <w:p>
      <w:r>
        <w:t>(3)  Báo cáo tình hình thực hiện giấy phép được cấp của tổ chức, cá nhân;</w:t>
      </w:r>
    </w:p>
    <w:p>
      <w:r>
        <w:t>(4)  Văn bản ý kiến của tổ chức, cá nhân khai thác công trình thủy lợi về tìnhhình thực hiện giấy phép được cấp của tổ chức, cá nhân;</w:t>
      </w:r>
    </w:p>
    <w:p>
      <w:r>
        <w:t>(5)  Đối với các dự án đầu tư trong phạm vi bảo vệ của công trình thủy lợi, hồsơ đề nghị gia hạn, điều chỉnh nội dung giấy phép phải bổ sung:</w:t>
      </w:r>
    </w:p>
    <w:p>
      <w:r>
        <w:t>Bản sao quyết định thành lập hoặc bản sao giấy chứng nhận đăng ký doanh nghiệp (cập nhật đến thời điểm đề nghị gia hạn, điều chỉnh nội dung giấy phép);</w:t>
      </w:r>
    </w:p>
    <w:p>
      <w:r>
        <w:t>Trường hợp có thay đổi quy mô, công suất, thông số chủ yếu của các hoạt động được cấp phép phải bổ sung: bản sao quyết</w:t>
      </w:r>
    </w:p>
    <w:p>
      <w:r>
        <w:t>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04 giờ</w:t>
      </w:r>
    </w:p>
    <w:p>
      <w:r>
        <w:t>Mẫu 01, 02, 03, 04, 05, 06</w:t>
      </w:r>
    </w:p>
    <w:p>
      <w:r>
        <w:t>Bước 2</w:t>
      </w:r>
    </w:p>
    <w:p>
      <w:r>
        <w:t>Chi cục thủy lợi</w:t>
      </w:r>
    </w:p>
    <w:p>
      <w:r>
        <w:t>Trưởng phòng</w:t>
      </w:r>
    </w:p>
    <w:p>
      <w:r>
        <w:t>Trưởng phòng chuyên môn chuyển cho chuyên viên phòng xử lý</w:t>
      </w:r>
    </w:p>
    <w:p>
      <w:r>
        <w:t>02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30 giờ</w:t>
      </w:r>
    </w:p>
    <w:p>
      <w:r>
        <w:t>Mẫu 02, 04, 05</w:t>
      </w:r>
    </w:p>
    <w:p>
      <w:r>
        <w:t>Trưởng phòng</w:t>
      </w:r>
    </w:p>
    <w:p>
      <w:r>
        <w:t>Trình lãnh đạo phòng xem xét trình lãnh đạo Chi cục.</w:t>
      </w:r>
    </w:p>
    <w:p>
      <w:r>
        <w:t>04 giờ</w:t>
      </w:r>
    </w:p>
    <w:p>
      <w:r>
        <w:t>Mẫu 04, 05</w:t>
      </w:r>
    </w:p>
    <w:p>
      <w:r>
        <w:t>Bước 3</w:t>
      </w:r>
    </w:p>
    <w:p>
      <w:r>
        <w:t>Chi cục thủy lợi</w:t>
      </w:r>
    </w:p>
    <w:p>
      <w:r>
        <w:t>Chi cục trưởng</w:t>
      </w:r>
    </w:p>
    <w:p>
      <w:r>
        <w:t>Chi cục trưởng trình Lãnh đạo Sở xem xét, phê duyệt</w:t>
      </w:r>
    </w:p>
    <w:p>
      <w:r>
        <w:t>04 giờ</w:t>
      </w:r>
    </w:p>
    <w:p>
      <w:r>
        <w:t>Mẫu 04, 05</w:t>
      </w:r>
    </w:p>
    <w:p>
      <w:r>
        <w:t>Bước 4</w:t>
      </w:r>
    </w:p>
    <w:p>
      <w:r>
        <w:t>Sở Nông nghiệp và Phát triển nông thôn</w:t>
      </w:r>
    </w:p>
    <w:p>
      <w:r>
        <w:t>Lãnh đạo Sở</w:t>
      </w:r>
    </w:p>
    <w:p>
      <w:r>
        <w:t>Xem xét hồ sơ, trình UBND tỉnh</w:t>
      </w:r>
    </w:p>
    <w:p>
      <w:r>
        <w:t>06 giờ</w:t>
      </w:r>
    </w:p>
    <w:p>
      <w:r>
        <w:t>Mẫu 04, 05</w:t>
      </w:r>
    </w:p>
    <w:p>
      <w:r>
        <w:t>Bước 5</w:t>
      </w:r>
    </w:p>
    <w:p>
      <w:r>
        <w:t>Sở Nông nghiệp và Phát triển nông thôn</w:t>
      </w:r>
    </w:p>
    <w:p>
      <w:r>
        <w:t>Văn thư Sở</w:t>
      </w:r>
    </w:p>
    <w:p>
      <w:r>
        <w:t>Chuyển hồ sơ đến VPUBND tỉnh</w:t>
      </w:r>
    </w:p>
    <w:p>
      <w:r>
        <w:t>02 giờ</w:t>
      </w:r>
    </w:p>
    <w:p>
      <w:r>
        <w:t>Mẫu 04, 05</w:t>
      </w:r>
    </w:p>
    <w:p>
      <w:r>
        <w:t>Bước 6</w:t>
      </w:r>
    </w:p>
    <w:p>
      <w:r>
        <w:t>UBND tỉnh</w:t>
      </w:r>
    </w:p>
    <w:p>
      <w:r>
        <w:t>Văn phòng UBND tỉnh</w:t>
      </w:r>
    </w:p>
    <w:p>
      <w:r>
        <w:t>Báo cáo lãnh đạo UBND tỉnh xem xét, quyết định</w:t>
      </w:r>
    </w:p>
    <w:p>
      <w:r>
        <w:t>24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05,06</w:t>
      </w:r>
    </w:p>
    <w:p>
      <w:r>
        <w:t>8. Tên thủ tục hành chính : Cấp gia hạn, điều chỉnh nội dung Giấy phép cho các hoạt động trong phạm vi bảo vệ công trình thuỷ lợi: nuôi trồng thủy sản; nổ mìn và các hoạt động gây nổ khác thuộc thẩm quyền cấp phép của UBND tỉnh.</w:t>
      </w:r>
    </w:p>
    <w:p>
      <w:r>
        <w:t>Mã số TTHC : 1.003870.000.00.00.H42</w:t>
      </w:r>
    </w:p>
    <w:p>
      <w:r>
        <w:t>Tổng thời gian thực hiện TTHC : 10 ngày làm việc x 08 giờ = 80 giờ</w:t>
      </w:r>
    </w:p>
    <w:p>
      <w:r>
        <w:t>Cắt giảm 03 giờ làm việc. Tổng thời gian thực hiện sau cắt giảm = 77 giờ</w:t>
      </w:r>
    </w:p>
    <w:p>
      <w:r>
        <w:t>Thời gian cắt giảm lần 1: 02giờ</w:t>
      </w:r>
    </w:p>
    <w:p>
      <w:r>
        <w:t>Thời gian cắt giảm lần 2: 01 giờ</w:t>
      </w:r>
    </w:p>
    <w:p>
      <w:r>
        <w:t>Tổng số thời gian cắt giảm đạt: 03 giờ đạt 3.8%</w:t>
      </w:r>
    </w:p>
    <w:p>
      <w:r>
        <w:t>Dịch vụ công trực tuyến mức độ: Toàn trình</w:t>
      </w:r>
    </w:p>
    <w:p>
      <w:r>
        <w:t>Bước thực hiện</w:t>
      </w:r>
    </w:p>
    <w:p>
      <w:r>
        <w:t>Đơn vị thực hiện</w:t>
      </w:r>
    </w:p>
    <w:p>
      <w:r>
        <w:t>Người thực hiện</w:t>
      </w:r>
    </w:p>
    <w:p>
      <w:r>
        <w:t>Kết quả thực hiện</w:t>
      </w:r>
    </w:p>
    <w:p>
      <w:r>
        <w:t>Thời gian 77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gia hạn, điều chỉnh nội dung giấy phép theo Mẫu số 02 (quyđịnh tại Phụ lục III ban hành kèm theo Nghị định 67/2018/NĐ-CP ngày 14/5/2018);</w:t>
      </w:r>
    </w:p>
    <w:p>
      <w:r>
        <w:t>(2)  Sơ họa vị trí khu vực tiến hành hoạt động đề nghị gia hạn, điều chỉnh nộidung giấy phép.</w:t>
      </w:r>
    </w:p>
    <w:p>
      <w:r>
        <w:t>(3)  Báo cáo tình hình thực hiện giấy phép được cấp của tổ chức, cá nhân;</w:t>
      </w:r>
    </w:p>
    <w:p>
      <w:r>
        <w:t>(4)  Văn bản ý kiến của tổ chức, cá nhân khai thác công trình thủy lợi về tìnhhình thực hiện giấy phép được cấp của tổ chức, cá nhân;</w:t>
      </w:r>
    </w:p>
    <w:p>
      <w:r>
        <w:t>(5)  Đối với các dự án đầu tư trong phạm vi bảo vệ của công trình thủy lợi, hồsơ đề nghị gia hạn, điều chỉnh nội dung giấy phép phải bổ sung:</w:t>
      </w:r>
    </w:p>
    <w:p>
      <w:r>
        <w:t>Bản sao quyết định thành lập hoặc bản sao giấy chứng nhận đăng ký doanh nghiệp (cập nhật đến thời điểm đề nghị gia hạn, điều chỉnh nội dung giấy phép;</w:t>
      </w:r>
    </w:p>
    <w:p>
      <w:r>
        <w:t>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04 giờ</w:t>
      </w:r>
    </w:p>
    <w:p>
      <w:r>
        <w:t>Mẫu 01, 02, 03, 04, 05, 06</w:t>
      </w:r>
    </w:p>
    <w:p>
      <w:r>
        <w:t>Bước 2</w:t>
      </w:r>
    </w:p>
    <w:p>
      <w:r>
        <w:t>Chi cục thủy lợi</w:t>
      </w:r>
    </w:p>
    <w:p>
      <w:r>
        <w:t>Trưởng phòng</w:t>
      </w:r>
    </w:p>
    <w:p>
      <w:r>
        <w:t>Trưởng phòng chuyên môn chuyển cho chuyên viên phòng xử lý</w:t>
      </w:r>
    </w:p>
    <w:p>
      <w:r>
        <w:t>02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30 giờ</w:t>
      </w:r>
    </w:p>
    <w:p>
      <w:r>
        <w:t>Mẫu 02, 04; 05</w:t>
      </w:r>
    </w:p>
    <w:p>
      <w:r>
        <w:t>Trưởng phòng</w:t>
      </w:r>
    </w:p>
    <w:p>
      <w:r>
        <w:t>- Trình lãnh đạo phòng xem xét trình lãnh đạo Chi cục</w:t>
      </w:r>
    </w:p>
    <w:p>
      <w:r>
        <w:t>04 giờ</w:t>
      </w:r>
    </w:p>
    <w:p>
      <w:r>
        <w:t>Mẫu 04; 05</w:t>
      </w:r>
    </w:p>
    <w:p>
      <w:r>
        <w:t>Bước 3</w:t>
      </w:r>
    </w:p>
    <w:p>
      <w:r>
        <w:t>Chi cục thủy lợi</w:t>
      </w:r>
    </w:p>
    <w:p>
      <w:r>
        <w:t>Chi cục trưởng</w:t>
      </w:r>
    </w:p>
    <w:p>
      <w:r>
        <w:t>Chi cục trưởng trình Lãnh đạo Sở xem xét, phê duyệt</w:t>
      </w:r>
    </w:p>
    <w:p>
      <w:r>
        <w:t>04 giờ</w:t>
      </w:r>
    </w:p>
    <w:p>
      <w:r>
        <w:t>Mẫu 04; 05</w:t>
      </w:r>
    </w:p>
    <w:p>
      <w:r>
        <w:t>Bước 4</w:t>
      </w:r>
    </w:p>
    <w:p>
      <w:r>
        <w:t>Sở Nông nghiệp và Phát triển nông thôn</w:t>
      </w:r>
    </w:p>
    <w:p>
      <w:r>
        <w:t>Lãnh đạo Sở</w:t>
      </w:r>
    </w:p>
    <w:p>
      <w:r>
        <w:t>Xem xét hồ sơ, trình UBND tỉnh</w:t>
      </w:r>
    </w:p>
    <w:p>
      <w:r>
        <w:t>06 giờ</w:t>
      </w:r>
    </w:p>
    <w:p>
      <w:r>
        <w:t>Mẫu 04, 05</w:t>
      </w:r>
    </w:p>
    <w:p>
      <w:r>
        <w:t>Bước 5</w:t>
      </w:r>
    </w:p>
    <w:p>
      <w:r>
        <w:t>Văn phòng Sở Nông nghiệp và Phát triển nông thôn</w:t>
      </w:r>
    </w:p>
    <w:p>
      <w:r>
        <w:t>Văn thư Sở</w:t>
      </w:r>
    </w:p>
    <w:p>
      <w:r>
        <w:t>Chuyển hồ sơ đến VPUBND tỉnh</w:t>
      </w:r>
    </w:p>
    <w:p>
      <w:r>
        <w:t>02 giờ</w:t>
      </w:r>
    </w:p>
    <w:p>
      <w:r>
        <w:t>Mẫu 04; 05</w:t>
      </w:r>
    </w:p>
    <w:p>
      <w:r>
        <w:t>Bước 6</w:t>
      </w:r>
    </w:p>
    <w:p>
      <w:r>
        <w:t>UBND tỉnh</w:t>
      </w:r>
    </w:p>
    <w:p>
      <w:r>
        <w:t>Văn phòng UBND tỉnh</w:t>
      </w:r>
    </w:p>
    <w:p>
      <w:r>
        <w:t>Báo cáo lãnh đạo UBND tỉnh xem xét, quyết định</w:t>
      </w:r>
    </w:p>
    <w:p>
      <w:r>
        <w:t>24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9. Tên thủ tục hành chính : Cấp gia hạn, điều chỉnh nội dung giấy phép cho các hoạt động trong phạm vi bảo vệ công trình thuỷ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Mã số TTHC : 2.001426.000.00.00.H42</w:t>
      </w:r>
    </w:p>
    <w:p>
      <w:r>
        <w:t>Tổng thời gian thực hiện TTHC : 15 ngày làm việc x 08 giờ = 120 giờ</w:t>
      </w:r>
    </w:p>
    <w:p>
      <w:r>
        <w:t>Cắt giảm 03 giờ làm việc. Tổng thời gian thực hiện sau cắt giảm = 117 giờ</w:t>
      </w:r>
    </w:p>
    <w:p>
      <w:r>
        <w:t>Thời gian cắt giảm lần 1: 02 giờ</w:t>
      </w:r>
    </w:p>
    <w:p>
      <w:r>
        <w:t>Thời gian cắt giảm lần 2: 01 giờ</w:t>
      </w:r>
    </w:p>
    <w:p>
      <w:r>
        <w:t>Tổng số thời gian cắt giảm đạt: 03 giờ đạt 2,5 %</w:t>
      </w:r>
    </w:p>
    <w:p>
      <w:r>
        <w:t>Dịch vụ công trực tuyến mức độ: Toàn trình</w:t>
      </w:r>
    </w:p>
    <w:p>
      <w:r>
        <w:t>Bước thực hiện</w:t>
      </w:r>
    </w:p>
    <w:p>
      <w:r>
        <w:t>Đơn vị thực hiện</w:t>
      </w:r>
    </w:p>
    <w:p>
      <w:r>
        <w:t>Người thực hiện</w:t>
      </w:r>
    </w:p>
    <w:p>
      <w:r>
        <w:t>Kết quả thực hiện</w:t>
      </w:r>
    </w:p>
    <w:p>
      <w:r>
        <w:t>Thời gian 117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gia hạn, điều chỉnh nội dung giấy phép theo Mẫu số 02 (quyđịnh tại Phụ lục III ban hành kèm theo Nghị định 67/2018/NĐ-CP ngày 14/5/2018);</w:t>
      </w:r>
    </w:p>
    <w:p>
      <w:r>
        <w:t>(2)  Sơ họa vị trí khu vực tiến hành hoạt động đề nghị gia hạn, điều chỉnh nộidung giấy phép.</w:t>
      </w:r>
    </w:p>
    <w:p>
      <w:r>
        <w:t>(3)  Báo cáo tình hình thực hiện giấy phép được cấp của tổ chức, cá nhân;</w:t>
      </w:r>
    </w:p>
    <w:p>
      <w:r>
        <w:t>(4)  Văn bản ý kiến của tổ chức, cá nhân khai thác công trình thủy lợi về tìnhhình thực hiện giấy phép được cấp của tổ chức, cá nhân;</w:t>
      </w:r>
    </w:p>
    <w:p>
      <w:r>
        <w:t>(5)  Đối với các dự án đầu tư trong phạm vi bảo vệ của công trình thủy lợi, hồsơ đề nghị gia hạn, điều chỉnh nội dung giấy phép phải bổ sung:</w:t>
      </w:r>
    </w:p>
    <w:p>
      <w:r>
        <w:t>Bản sao quyết định thành lập hoặc bản sao giấy chứng nhận đăng ký doanh nghiệp (cập nhật đến thời điểm đề nghị gia hạn, điều chỉnh nội dung giấy phép;</w:t>
      </w:r>
    </w:p>
    <w:p>
      <w:r>
        <w:t>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04 giờ</w:t>
      </w:r>
    </w:p>
    <w:p>
      <w:r>
        <w:t>Mẫu 01, 02, 03, 04, 05, 06</w:t>
      </w:r>
    </w:p>
    <w:p>
      <w:r>
        <w:t>Bước 2</w:t>
      </w:r>
    </w:p>
    <w:p>
      <w:r>
        <w:t>Chi cục Thủy lợi</w:t>
      </w:r>
    </w:p>
    <w:p>
      <w:r>
        <w:t>Trưởng phòng</w:t>
      </w:r>
    </w:p>
    <w:p>
      <w:r>
        <w:t>Trưởng phòng chuyên môn chuyển cho chuyên viên phòng xử lý</w:t>
      </w:r>
    </w:p>
    <w:p>
      <w:r>
        <w:t>02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56 giờ</w:t>
      </w:r>
    </w:p>
    <w:p>
      <w:r>
        <w:t>Mẫu 02, 04, 05</w:t>
      </w:r>
    </w:p>
    <w:p>
      <w:r>
        <w:t>Trưởng phòng</w:t>
      </w:r>
    </w:p>
    <w:p>
      <w:r>
        <w:t>Trình lãnh đạo phòng xem xét trình lãnh đạo Chi cục</w:t>
      </w:r>
    </w:p>
    <w:p>
      <w:r>
        <w:t>04 giờ</w:t>
      </w:r>
    </w:p>
    <w:p>
      <w:r>
        <w:t>Mẫu 04, 05</w:t>
      </w:r>
    </w:p>
    <w:p>
      <w:r>
        <w:t>Bước 3</w:t>
      </w:r>
    </w:p>
    <w:p>
      <w:r>
        <w:t>Chi cục thủy lợi</w:t>
      </w:r>
    </w:p>
    <w:p>
      <w:r>
        <w:t>Chi cục trưởng</w:t>
      </w:r>
    </w:p>
    <w:p>
      <w:r>
        <w:t>Báo cáo Sở Nông nghiệp và PTNT</w:t>
      </w:r>
    </w:p>
    <w:p>
      <w:r>
        <w:t>04 giờ</w:t>
      </w:r>
    </w:p>
    <w:p>
      <w:r>
        <w:t>Mẫu 04, 05</w:t>
      </w:r>
    </w:p>
    <w:p>
      <w:r>
        <w:t>Bước 4</w:t>
      </w:r>
    </w:p>
    <w:p>
      <w:r>
        <w:t>Sở Nông nghiệp và Phát triển nông thôn</w:t>
      </w:r>
    </w:p>
    <w:p>
      <w:r>
        <w:t>Lãnh đạo Sở</w:t>
      </w:r>
    </w:p>
    <w:p>
      <w:r>
        <w:t>Xem xét hồ sơ, trình UBND tỉnh</w:t>
      </w:r>
    </w:p>
    <w:p>
      <w:r>
        <w:t>08 giờ</w:t>
      </w:r>
    </w:p>
    <w:p>
      <w:r>
        <w:t>Mẫu 04, 05</w:t>
      </w:r>
    </w:p>
    <w:p>
      <w:r>
        <w:t>Bước 5</w:t>
      </w:r>
    </w:p>
    <w:p>
      <w:r>
        <w:t>Văn phòng Sở Nông nghiệp và Phát triển nông thôn</w:t>
      </w:r>
    </w:p>
    <w:p>
      <w:r>
        <w:t>Văn thư Sở</w:t>
      </w:r>
    </w:p>
    <w:p>
      <w:r>
        <w:t>Chuyển hồ sơ đến VPUBND tỉnh</w:t>
      </w:r>
    </w:p>
    <w:p>
      <w:r>
        <w:t>03 giờ</w:t>
      </w:r>
    </w:p>
    <w:p>
      <w:r>
        <w:t>Mẫu 04, 05</w:t>
      </w:r>
    </w:p>
    <w:p>
      <w:r>
        <w:t>Bước 6</w:t>
      </w:r>
    </w:p>
    <w:p>
      <w:r>
        <w:t>UBND tỉnh</w:t>
      </w:r>
    </w:p>
    <w:p>
      <w:r>
        <w:t>Văn phòng UBND tỉnh</w:t>
      </w:r>
    </w:p>
    <w:p>
      <w:r>
        <w:t>Báo cáo lãnh đạo UBND tỉnh xem xét, quyết định</w:t>
      </w:r>
    </w:p>
    <w:p>
      <w:r>
        <w:t>34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02 giờ</w:t>
      </w:r>
    </w:p>
    <w:p>
      <w:r>
        <w:t>Mẫu 04, 05</w:t>
      </w:r>
    </w:p>
    <w:p>
      <w:r>
        <w:t>Bước 8</w:t>
      </w:r>
    </w:p>
    <w:p>
      <w:r>
        <w:t>Trung tâm Phục vụ HC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10. Tên thủ tục hành chính : 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Mã số TTHC : 2.001401.000.00.00.H42</w:t>
      </w:r>
    </w:p>
    <w:p>
      <w:r>
        <w:t>Tổng thời gian thực hiện TTHC : 5 ngày làm việc x 08 giờ = 40 giờ</w:t>
      </w:r>
    </w:p>
    <w:p>
      <w:r>
        <w:t>Cắt giảm 03 giờ làm việc. Tổng thời gian thực hiện sau cắt giảm = 37 giờ</w:t>
      </w:r>
    </w:p>
    <w:p>
      <w:r>
        <w:t>Thời gian cắt giảm lần 1: 02 giờ</w:t>
      </w:r>
    </w:p>
    <w:p>
      <w:r>
        <w:t>Thời gian cắt giảm lần 2: 01 giờ</w:t>
      </w:r>
    </w:p>
    <w:p>
      <w:r>
        <w:t>Tổng số thời gian cắt giảm đạt: 03 giờ đạt 7,5 %</w:t>
      </w:r>
    </w:p>
    <w:p>
      <w:r>
        <w:t>Dịch vụ công trực tuyến mức độ: Toàn trình</w:t>
      </w:r>
    </w:p>
    <w:p>
      <w:r>
        <w:t>Bước thực hiện</w:t>
      </w:r>
    </w:p>
    <w:p>
      <w:r>
        <w:t>Đơn vị thực hiện</w:t>
      </w:r>
    </w:p>
    <w:p>
      <w:r>
        <w:t>Người thực hiện</w:t>
      </w:r>
    </w:p>
    <w:p>
      <w:r>
        <w:t>Kết quả thực hiện</w:t>
      </w:r>
    </w:p>
    <w:p>
      <w:r>
        <w:t>Thời gian 37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gia hạn, điều chỉnh nội dung giấy phép theo Mẫu số 02 (quyđịnh tại Phụ lục III ban hành kèm theo Nghị định 67/2018/NĐ-CP ngày 14/5/2018);</w:t>
      </w:r>
    </w:p>
    <w:p>
      <w:r>
        <w:t>(2)  Sơ họa vị trí khu vực tiến hành hoạt động đề nghị gia hạn, điều chỉnh nộidung giấy phép.</w:t>
      </w:r>
    </w:p>
    <w:p>
      <w:r>
        <w:t>(3)  Báo cáo tình hình thực hiện giấy phép được cấp của tổ chức, cá nhân;</w:t>
      </w:r>
    </w:p>
    <w:p>
      <w:r>
        <w:t>(4)  Văn bản ý kiến của tổ chức, cá nhân khai thác công trình thủy lợi về tìnhhình thực hiện giấy phép được cấp của tổ chức, cá nhân.  (5)  Đối với các dự án đầu tư trong phạm vi bảo vệ của công trình thủy lợi, hồsơ đề nghị gia hạn, điều chỉnh nội dung giấy phép phải bổ sung:</w:t>
      </w:r>
    </w:p>
    <w:p>
      <w:r>
        <w:t>Bản sao quyết định thành lập hoặc bản sao giấy chứng nhận đăng ký doanh nghiệp (cập nhật đến thời điểm đề nghị gia hạn, điều chỉnh nội dung giấy phép);</w:t>
      </w:r>
    </w:p>
    <w:p>
      <w:r>
        <w:t>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Số lượng hồ sơ : 01 bộ</w:t>
      </w:r>
    </w:p>
    <w:p>
      <w:r>
        <w:t>02 giờ</w:t>
      </w:r>
    </w:p>
    <w:p>
      <w:r>
        <w:t>Mẫu 01, 02, 03, 04, 05, 06</w:t>
      </w:r>
    </w:p>
    <w:p>
      <w:r>
        <w:t>Bước 2</w:t>
      </w:r>
    </w:p>
    <w:p>
      <w:r>
        <w:t>Chi cục thủy lợi</w:t>
      </w:r>
    </w:p>
    <w:p>
      <w:r>
        <w:t>Trưởng phòng</w:t>
      </w:r>
    </w:p>
    <w:p>
      <w:r>
        <w:t>Trưởng phòng chuyên môn chuyển cho chuyên viên phòng xử lý</w:t>
      </w:r>
    </w:p>
    <w:p>
      <w:r>
        <w:t>02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14 giờ</w:t>
      </w:r>
    </w:p>
    <w:p>
      <w:r>
        <w:t>Mẫu 04, 05</w:t>
      </w:r>
    </w:p>
    <w:p>
      <w:r>
        <w:t>Trưởng phòng</w:t>
      </w:r>
    </w:p>
    <w:p>
      <w:r>
        <w:t>Trình lãnh đạo phòng xem xét trình lãnh đạo Chi cục</w:t>
      </w:r>
    </w:p>
    <w:p>
      <w:r>
        <w:t>02 giờ</w:t>
      </w:r>
    </w:p>
    <w:p>
      <w:r>
        <w:t>Mẫu 04, 05</w:t>
      </w:r>
    </w:p>
    <w:p>
      <w:r>
        <w:t>Bước 3</w:t>
      </w:r>
    </w:p>
    <w:p>
      <w:r>
        <w:t>Chi cục thủy lợi</w:t>
      </w:r>
    </w:p>
    <w:p>
      <w:r>
        <w:t>Chi cục trưởng</w:t>
      </w:r>
    </w:p>
    <w:p>
      <w:r>
        <w:t>Báo cáo Sở Nông nghiệp và PTNT</w:t>
      </w:r>
    </w:p>
    <w:p>
      <w:r>
        <w:t>02 giờ</w:t>
      </w:r>
    </w:p>
    <w:p>
      <w:r>
        <w:t>Mẫu 04, 05</w:t>
      </w:r>
    </w:p>
    <w:p>
      <w:r>
        <w:t>Bước 4</w:t>
      </w:r>
    </w:p>
    <w:p>
      <w:r>
        <w:t>Sở Nông nghiệp và Phát triển nông thôn</w:t>
      </w:r>
    </w:p>
    <w:p>
      <w:r>
        <w:t>Lãnh đạo Sở</w:t>
      </w:r>
    </w:p>
    <w:p>
      <w:r>
        <w:t>Xem xét hồ sơ, trình UBND tỉnh</w:t>
      </w:r>
    </w:p>
    <w:p>
      <w:r>
        <w:t>04 giờ</w:t>
      </w:r>
    </w:p>
    <w:p>
      <w:r>
        <w:t>Mẫu 04, 05</w:t>
      </w:r>
    </w:p>
    <w:p>
      <w:r>
        <w:t>Bước 5</w:t>
      </w:r>
    </w:p>
    <w:p>
      <w:r>
        <w:t>Văn phòng Sở Nông nghiệp và Phát triển nông thôn</w:t>
      </w:r>
    </w:p>
    <w:p>
      <w:r>
        <w:t>Văn thư Sở</w:t>
      </w:r>
    </w:p>
    <w:p>
      <w:r>
        <w:t>Chuyển hồ sơ đến VPUBND tỉnh</w:t>
      </w:r>
    </w:p>
    <w:p>
      <w:r>
        <w:t>02 giờ</w:t>
      </w:r>
    </w:p>
    <w:p>
      <w:r>
        <w:t>Mẫu 04, 05</w:t>
      </w:r>
    </w:p>
    <w:p>
      <w:r>
        <w:t>Bước 6</w:t>
      </w:r>
    </w:p>
    <w:p>
      <w:r>
        <w:t>UBND tỉnh</w:t>
      </w:r>
    </w:p>
    <w:p>
      <w:r>
        <w:t>Văn phòng UBND tỉnh</w:t>
      </w:r>
    </w:p>
    <w:p>
      <w:r>
        <w:t>Báo cáo lãnh đạo UBND tỉnh xem xét, quyết định</w:t>
      </w:r>
    </w:p>
    <w:p>
      <w:r>
        <w:t>08 giờ</w:t>
      </w:r>
    </w:p>
    <w:p>
      <w:r>
        <w:t>Mẫu 04, 05</w:t>
      </w:r>
    </w:p>
    <w:p>
      <w:r>
        <w:t>Bước 7</w:t>
      </w:r>
    </w:p>
    <w:p>
      <w:r>
        <w:t>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11. Tên thủ tục hành chính : Cấp lại Giấy phép cho các hoạt động trong phạm vi bảo vệ công trình thủy lợi trong trường hợp bị mất, bị rách, hư hỏng thuộc thẩm quyền cấp phép của UBND tỉnh</w:t>
      </w:r>
    </w:p>
    <w:p>
      <w:r>
        <w:t>Mã số TTHC : 1.003921.000.00.00.H42</w:t>
      </w:r>
    </w:p>
    <w:p>
      <w:r>
        <w:t>Tổng thời gian thực hiện TTHC : 3 ngày làm việc x 08 giờ = 24 giờ</w:t>
      </w:r>
    </w:p>
    <w:p>
      <w:r>
        <w:t>Dịch vụ công trực tuyến mức độ: Toàn trình</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Trung tâm Phục vụ hành chính công</w:t>
      </w:r>
    </w:p>
    <w:p>
      <w:r>
        <w:t>Cán bộ tiếp nhận và trả kết quả</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Đơn đề nghị cấp lại giấy phép theo Mẫu số 03 (quy định tại Phụ lục ban hành kèm theo Nghị định số 40/2023/NĐ-CP ngày 27/6/2023).</w:t>
      </w:r>
    </w:p>
    <w:p>
      <w:r>
        <w:t>Số lượng hồ sơ : 01 bộ</w:t>
      </w:r>
    </w:p>
    <w:p>
      <w:r>
        <w:t>02 giờ</w:t>
      </w:r>
    </w:p>
    <w:p>
      <w:r>
        <w:t>Mẫu 01, 02, 03, 04, 05, 06</w:t>
      </w:r>
    </w:p>
    <w:p>
      <w:r>
        <w:t>Bước 2</w:t>
      </w:r>
    </w:p>
    <w:p>
      <w:r>
        <w:t>Chi cục thủy lợi</w:t>
      </w:r>
    </w:p>
    <w:p>
      <w:r>
        <w:t>Trưởng phòng</w:t>
      </w:r>
    </w:p>
    <w:p>
      <w:r>
        <w:t>Trưởng phòng chuyên môn chuyển cho chuyên viên phòng xử lý</w:t>
      </w:r>
    </w:p>
    <w:p>
      <w:r>
        <w:t>01 giờ</w:t>
      </w:r>
    </w:p>
    <w:p>
      <w:r>
        <w:t>Mẫu 04, 05</w:t>
      </w:r>
    </w:p>
    <w:p>
      <w:r>
        <w:t>Chuyên viên</w:t>
      </w:r>
    </w:p>
    <w:p>
      <w:r>
        <w:t>- Xử lý, thẩm định hồ sơ.</w:t>
      </w:r>
    </w:p>
    <w:p>
      <w:r>
        <w:t>- Dự thảo các văn bản, Quyết định cấp giấy phép hoặc không cấp giấy phép cho tổ chức cá nhân  (Nêu rõ lý do)</w:t>
      </w:r>
    </w:p>
    <w:p>
      <w:r>
        <w:t>- Trình lãnh đạo phòng xem xét.</w:t>
      </w:r>
    </w:p>
    <w:p>
      <w:r>
        <w:t>09 giờ</w:t>
      </w:r>
    </w:p>
    <w:p>
      <w:r>
        <w:t>Mẫu 02, 04, 05</w:t>
      </w:r>
    </w:p>
    <w:p>
      <w:r>
        <w:t>Trưởng phòng</w:t>
      </w:r>
    </w:p>
    <w:p>
      <w:r>
        <w:t>Trình lãnh đạo Chi cục xem xét.</w:t>
      </w:r>
    </w:p>
    <w:p>
      <w:r>
        <w:t>01 giờ</w:t>
      </w:r>
    </w:p>
    <w:p>
      <w:r>
        <w:t>Mẫu 04, 05</w:t>
      </w:r>
    </w:p>
    <w:p>
      <w:r>
        <w:t>Bước 3</w:t>
      </w:r>
    </w:p>
    <w:p>
      <w:r>
        <w:t>Chi cục thủy lợi</w:t>
      </w:r>
    </w:p>
    <w:p>
      <w:r>
        <w:t>Chi cục trưởng</w:t>
      </w:r>
    </w:p>
    <w:p>
      <w:r>
        <w:t>Báo cáo Sở Nông nghiệp và Phát triển nông thôn</w:t>
      </w:r>
    </w:p>
    <w:p>
      <w:r>
        <w:t>01 giờ</w:t>
      </w:r>
    </w:p>
    <w:p>
      <w:r>
        <w:t>Mẫu 04, 05</w:t>
      </w:r>
    </w:p>
    <w:p>
      <w:r>
        <w:t>Bước 4</w:t>
      </w:r>
    </w:p>
    <w:p>
      <w:r>
        <w:t>Sở Nông nghiệp và Phát triển nông thôn</w:t>
      </w:r>
    </w:p>
    <w:p>
      <w:r>
        <w:t>Lãnh đạo Sở</w:t>
      </w:r>
    </w:p>
    <w:p>
      <w:r>
        <w:t>Xem xét hồ sơ, trình UBND tỉnh</w:t>
      </w:r>
    </w:p>
    <w:p>
      <w:r>
        <w:t>01 giờ</w:t>
      </w:r>
    </w:p>
    <w:p>
      <w:r>
        <w:t>Mẫu 04, 05</w:t>
      </w:r>
    </w:p>
    <w:p>
      <w:r>
        <w:t>Bước 5</w:t>
      </w:r>
    </w:p>
    <w:p>
      <w:r>
        <w:t>Văn phòng Sở Nông nghiệp và Phát triển nông thôn</w:t>
      </w:r>
    </w:p>
    <w:p>
      <w:r>
        <w:t>Văn thư Sở</w:t>
      </w:r>
    </w:p>
    <w:p>
      <w:r>
        <w:t>Chuyển hồ sơ đến Văn phòng UBND tỉnh</w:t>
      </w:r>
    </w:p>
    <w:p>
      <w:r>
        <w:t>01 giờ</w:t>
      </w:r>
    </w:p>
    <w:p>
      <w:r>
        <w:t>Mẫu 04, 05</w:t>
      </w:r>
    </w:p>
    <w:p>
      <w:r>
        <w:t>Bước 6</w:t>
      </w:r>
    </w:p>
    <w:p>
      <w:r>
        <w:t>UBND tỉnh</w:t>
      </w:r>
    </w:p>
    <w:p>
      <w:r>
        <w:t>Văn phòng UBND tỉnh</w:t>
      </w:r>
    </w:p>
    <w:p>
      <w:r>
        <w:t>Báo cáo lãnh đạo UBND tỉnh xem xét, quyết định</w:t>
      </w:r>
    </w:p>
    <w:p>
      <w:r>
        <w:t>07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12. Tên thủ tục hành chính :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Mã số TTHC : 1.003893.000.00.00.H42</w:t>
      </w:r>
    </w:p>
    <w:p>
      <w:r>
        <w:t>Tổng thời gian thực hiện TTHC : 3 ngày làm việc x 08 giờ = 24 giờ</w:t>
      </w:r>
    </w:p>
    <w:p>
      <w:r>
        <w:t>Dịch vụ công trực tuyến mức độ: Toàn trình</w:t>
      </w:r>
    </w:p>
    <w:p>
      <w:r>
        <w:t>Bước thực hiện</w:t>
      </w:r>
    </w:p>
    <w:p>
      <w:r>
        <w:t>Đơn vị thực hiện</w:t>
      </w:r>
    </w:p>
    <w:p>
      <w:r>
        <w:t>Người thực hiện</w:t>
      </w:r>
    </w:p>
    <w:p>
      <w:r>
        <w:t>Kết quả thực hiện</w:t>
      </w:r>
    </w:p>
    <w:p>
      <w:r>
        <w:t>Thời gian 24 giờ</w:t>
      </w:r>
    </w:p>
    <w:p>
      <w:r>
        <w:t>Biểu mẫu/ Kết quả</w:t>
      </w:r>
    </w:p>
    <w:p>
      <w:r>
        <w:t>Bước 1</w:t>
      </w:r>
    </w:p>
    <w:p>
      <w:r>
        <w:t>Trung tâm Phục vụ hành chính công</w:t>
      </w:r>
    </w:p>
    <w:p>
      <w:r>
        <w:t>Cán bộ tiếp nhận và trả kết quả</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Thủy lợi. In phiếu tiếp nhận và hẹn trả kết quả giao cho tổ chức, cá nhân.</w:t>
      </w:r>
    </w:p>
    <w:p>
      <w:r>
        <w:t>3. In phiếu bàn giao hồ sơ từ Trung tâm PVHCC về Chi cục Thủy lợi (ký số gửi Bưu điện chuyển về Chi cục Thủy lợi)</w:t>
      </w:r>
    </w:p>
    <w:p>
      <w:r>
        <w:t>Hồ sơ gồm:</w:t>
      </w:r>
    </w:p>
    <w:p>
      <w:r>
        <w:t>(1)  Đơn đề nghị cấp lại giấy phép theo Mẫu số 03 (Phụ lục ban hành kèm theoNghị định số 40/2023/NĐ-CP ngày 27/6/2023).</w:t>
      </w:r>
    </w:p>
    <w:p>
      <w:r>
        <w:t>(2)  Bản sao giấy chứng nhận đăng ký doanh nghiệp;</w:t>
      </w:r>
    </w:p>
    <w:p>
      <w:r>
        <w:t>(3)  Bản sao các Quyết định do cơ quan có thẩm quyền cấp về việc thay đổi tên doanh nghiệp do chuyển nhượng, sát nhập, chia tách, cơ cấu lại tổ chức.</w:t>
      </w:r>
    </w:p>
    <w:p>
      <w:r>
        <w:t>Số lượng hồ sơ : 01 bộ</w:t>
      </w:r>
    </w:p>
    <w:p>
      <w:r>
        <w:t>02 giờ</w:t>
      </w:r>
    </w:p>
    <w:p>
      <w:r>
        <w:t>Mẫu 01, 02, 03, 04, 05, 06</w:t>
      </w:r>
    </w:p>
    <w:p>
      <w:r>
        <w:t>Bước 2</w:t>
      </w:r>
    </w:p>
    <w:p>
      <w:r>
        <w:t>Chi cục thủy lợi</w:t>
      </w:r>
    </w:p>
    <w:p>
      <w:r>
        <w:t>Trưởng phòng</w:t>
      </w:r>
    </w:p>
    <w:p>
      <w:r>
        <w:t>Trưởng phòng chuyên môn chuyển cho chuyên viên phòng xử lý</w:t>
      </w:r>
    </w:p>
    <w:p>
      <w:r>
        <w:t>01 giờ</w:t>
      </w:r>
    </w:p>
    <w:p>
      <w:r>
        <w:t>Mẫu 04, 05</w:t>
      </w:r>
    </w:p>
    <w:p>
      <w:r>
        <w:t>Chuyên viên</w:t>
      </w:r>
    </w:p>
    <w:p>
      <w:r>
        <w:t>- Xử lý, thẩm định hồ sơ.</w:t>
      </w:r>
    </w:p>
    <w:p>
      <w:r>
        <w:t>- Dự thảo các Quyết định cấp giấy phép hoặc không cấp giấy phép cho tổ chức cá nhân  (Nêu rõ lý do)</w:t>
      </w:r>
    </w:p>
    <w:p>
      <w:r>
        <w:t>- Trình lãnh đạo phòng xem xét.</w:t>
      </w:r>
    </w:p>
    <w:p>
      <w:r>
        <w:t>09 giờ</w:t>
      </w:r>
    </w:p>
    <w:p>
      <w:r>
        <w:t>Mẫu 02, 04, 05</w:t>
      </w:r>
    </w:p>
    <w:p>
      <w:r>
        <w:t>Trưởng phòng</w:t>
      </w:r>
    </w:p>
    <w:p>
      <w:r>
        <w:t>Trình lãnh đạo Chi cục xem xét</w:t>
      </w:r>
    </w:p>
    <w:p>
      <w:r>
        <w:t>01 giờ</w:t>
      </w:r>
    </w:p>
    <w:p>
      <w:r>
        <w:t>Mẫu 04, 05</w:t>
      </w:r>
    </w:p>
    <w:p>
      <w:r>
        <w:t>Bước 3</w:t>
      </w:r>
    </w:p>
    <w:p>
      <w:r>
        <w:t>Chi cục thủy lợi</w:t>
      </w:r>
    </w:p>
    <w:p>
      <w:r>
        <w:t>Chi cục trưởng</w:t>
      </w:r>
    </w:p>
    <w:p>
      <w:r>
        <w:t>Báo cáo Sở Nông nghiệp và Phát triển nông thôn</w:t>
      </w:r>
    </w:p>
    <w:p>
      <w:r>
        <w:t>01 giờ</w:t>
      </w:r>
    </w:p>
    <w:p>
      <w:r>
        <w:t>Mẫu 04, 05</w:t>
      </w:r>
    </w:p>
    <w:p>
      <w:r>
        <w:t>Bước 4</w:t>
      </w:r>
    </w:p>
    <w:p>
      <w:r>
        <w:t>Sở Nông nghiệp và Phát triển nông thôn</w:t>
      </w:r>
    </w:p>
    <w:p>
      <w:r>
        <w:t>Lãnh đạo Sở</w:t>
      </w:r>
    </w:p>
    <w:p>
      <w:r>
        <w:t>Xem xét hồ sơ, trình UBND tỉnh</w:t>
      </w:r>
    </w:p>
    <w:p>
      <w:r>
        <w:t>01 giờ</w:t>
      </w:r>
    </w:p>
    <w:p>
      <w:r>
        <w:t>Mẫu 04, 05</w:t>
      </w:r>
    </w:p>
    <w:p>
      <w:r>
        <w:t>Bước 5</w:t>
      </w:r>
    </w:p>
    <w:p>
      <w:r>
        <w:t>Văn phòng Sở Nông nghiệp và Phát triển nông thôn</w:t>
      </w:r>
    </w:p>
    <w:p>
      <w:r>
        <w:t>Văn thư Sở</w:t>
      </w:r>
    </w:p>
    <w:p>
      <w:r>
        <w:t>Chuyển hồ sơ đến VPUBND tỉnh</w:t>
      </w:r>
    </w:p>
    <w:p>
      <w:r>
        <w:t>01 giờ</w:t>
      </w:r>
    </w:p>
    <w:p>
      <w:r>
        <w:t>Mẫu 04, 05</w:t>
      </w:r>
    </w:p>
    <w:p>
      <w:r>
        <w:t>Bước 6</w:t>
      </w:r>
    </w:p>
    <w:p>
      <w:r>
        <w:t>UBND tỉnh</w:t>
      </w:r>
    </w:p>
    <w:p>
      <w:r>
        <w:t>Văn phòng UBND tỉnh</w:t>
      </w:r>
    </w:p>
    <w:p>
      <w:r>
        <w:t>Báo cáo lãnh đạo UBND tỉnh xem xét, quyết định</w:t>
      </w:r>
    </w:p>
    <w:p>
      <w:r>
        <w:t>07 giờ</w:t>
      </w:r>
    </w:p>
    <w:p>
      <w:r>
        <w:t>Mẫu 04, 05</w:t>
      </w:r>
    </w:p>
    <w:p>
      <w:r>
        <w:t>Bước 7</w:t>
      </w:r>
    </w:p>
    <w:p>
      <w:r>
        <w:t>Văn phòng Sở Nông nghiệp và Phát triển nông thôn</w:t>
      </w:r>
    </w:p>
    <w:p>
      <w:r>
        <w:t>Văn thư Sở</w:t>
      </w:r>
    </w:p>
    <w:p>
      <w:r>
        <w:t>Nhận lại kết quả từ UBND tỉnh</w:t>
      </w:r>
    </w:p>
    <w:p>
      <w:r>
        <w:t>Chuyển kết quả đến Trung tâm Phục vụ hành chính công</w:t>
      </w:r>
    </w:p>
    <w:p>
      <w:r>
        <w:t>01 giờ</w:t>
      </w:r>
    </w:p>
    <w:p>
      <w:r>
        <w:t>Mẫu 04, 05</w:t>
      </w:r>
    </w:p>
    <w:p>
      <w:r>
        <w:t>Bước 8</w:t>
      </w:r>
    </w:p>
    <w:p>
      <w:r>
        <w:t>Trung tâm Phục vụ hành chính công</w:t>
      </w:r>
    </w:p>
    <w:p>
      <w:r>
        <w:t>Cán bộ tiếp nhận và trả kết quả</w:t>
      </w:r>
    </w:p>
    <w:p>
      <w:r>
        <w:t>Trung tâm Phục vụ hành chính công Thông báo cho tổ chức và cá nhân, Trả kết quả cho tổ chức, cá nhân và kết thúc trên phần mềm.</w:t>
      </w:r>
    </w:p>
    <w:p>
      <w:r>
        <w:t>Mẫu 04, 05, 06</w:t>
      </w:r>
    </w:p>
    <w:p>
      <w:r>
        <w:t>PHỤ LỤC II</w:t>
      </w:r>
    </w:p>
    <w:p>
      <w:r>
        <w:t>DANH MỤC QUY TRÌNH NỘI BỘ GIẢI QUYẾT THỦ TỤC HÀNH CHÍNH BỊ BÃI BỎ TRONG LĨNH VỰC THỦY LỢI THUỘC THẨM QUYỀN GIẢI QUYẾT CỦA SỞ NÔNG NGHIỆP VÀ PHÁT TRIỂN NÔNG THÔN</w:t>
      </w:r>
    </w:p>
    <w:p>
      <w:r>
        <w:t>(Ban hành theo Quyết định số:  /QĐ-UBND ngày tháng 8 năm 2023 của Chủ tịch Ủy ban nhân dân tỉnh Ninh Bình)</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Lĩnh vực Thủy lợi</w:t>
      </w:r>
    </w:p>
    <w:p>
      <w:r>
        <w:t>1</w:t>
      </w:r>
    </w:p>
    <w:p>
      <w:r>
        <w:t>1.004427.000.00.00.H42</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Quyết định số 3216/QĐ-BNN- 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r>
        <w:t>2</w:t>
      </w:r>
    </w:p>
    <w:p>
      <w:r>
        <w:t>2.001796.000.00.00.H42</w:t>
      </w:r>
    </w:p>
    <w:p>
      <w:r>
        <w:t>Cấp giấy phép cho các hoạt động trong phạm vi bảo vệ công trình thuỷ lợi đối với hoạt động du lịch, thể thao, nghiên cứu khoa học, kinh doanh, dịch vụ thuộc thẩm quyền cấp phép của UBND tỉnh 5</w:t>
      </w:r>
    </w:p>
    <w:p>
      <w:r>
        <w:t>3</w:t>
      </w:r>
    </w:p>
    <w:p>
      <w:r>
        <w:t>2.001795.000.00.00.H42</w:t>
      </w:r>
    </w:p>
    <w:p>
      <w:r>
        <w:t>Cấp giấy phép nổ mìn và các hoạt động gây nổ khác trong phạm vi bảo vệ công trình thuỷ lợi thuộc thẩm quyền cấp phép của UBND tỉnh</w:t>
      </w:r>
    </w:p>
    <w:p>
      <w:r>
        <w:t>Quyết định số 3216/QĐ-BNN-TL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r>
        <w:t>4</w:t>
      </w:r>
    </w:p>
    <w:p>
      <w:r>
        <w:t>2.001793.000.00.00.H42</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5</w:t>
      </w:r>
    </w:p>
    <w:p>
      <w:r>
        <w:t>1.004385.000.00.00.H42</w:t>
      </w:r>
    </w:p>
    <w:p>
      <w:r>
        <w:t>Cấp giấy phép cho các hoạt động trồng cây lâu năm trong phạm vi bảo vệ công trình thủy lợi thuộc thẩm quyền cấp phép của UBND tỉnh</w:t>
      </w:r>
    </w:p>
    <w:p>
      <w:r>
        <w:t>6</w:t>
      </w:r>
    </w:p>
    <w:p>
      <w:r>
        <w:t>2.001791.000.00.00.H42</w:t>
      </w:r>
    </w:p>
    <w:p>
      <w:r>
        <w:t>Cấp giấy phép nuôi trồng thủy sản trong phạm vi bảo vệ công trình thủy lợi thuộc thẩm quyền cấp phép của UBND tỉnh 8</w:t>
      </w:r>
    </w:p>
    <w:p>
      <w:r>
        <w:t>7</w:t>
      </w:r>
    </w:p>
    <w:p>
      <w:r>
        <w:t>1.003880.000.00.00.H42</w:t>
      </w:r>
    </w:p>
    <w:p>
      <w:r>
        <w:t>Cấp gia hạn, điều chỉnh nội dung giấy phép cho các hoạt động trong phạm vi bảo vệ công trình thuỷ lợi đối với hoạt động du lịch, thể thao, nghiên cứu khoa học, kinh doanh, dịch vụ.</w:t>
      </w:r>
    </w:p>
    <w:p>
      <w:r>
        <w:t>Quyết định số 3216/QĐ-BNN- 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r>
        <w:t>8</w:t>
      </w:r>
    </w:p>
    <w:p>
      <w:r>
        <w:t>1.003870.000.00.00.H42</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9</w:t>
      </w:r>
    </w:p>
    <w:p>
      <w:r>
        <w:t>2.001426.000.00.00.H42</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10</w:t>
      </w:r>
    </w:p>
    <w:p>
      <w:r>
        <w:t>2.001401.000.00.00.H42</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Quyết định số 3216/QĐ-BNN- 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Quyết định số 170/QĐ-UBND ngày 28/02/2023 của Chủ tịch UBND tỉnh Ninh Bình về việc phê duyệt Phê duyệt Quy trình nội bộ giải quyết thủ tục hành chính thuộc thẩm quyền giải quyết của Sở Nông nghiệp và Phát triển nông thôn, UBND cấp huyện, UBND cấp xã trên địa bàn tỉnh Ninh Bình</w:t>
      </w:r>
    </w:p>
    <w:p>
      <w:r>
        <w:t>11</w:t>
      </w:r>
    </w:p>
    <w:p>
      <w:r>
        <w:t>1.003921.000.00.00.H42</w:t>
      </w:r>
    </w:p>
    <w:p>
      <w:r>
        <w:t>Cấp lại giấy phép cho các hoạt động trong phạm vi bảo vệ công trình thủy lợi trong trường hợp bị mất, bị rách, hư hỏng thuộc thẩm quyền cấp phép của UBND tỉnh</w:t>
      </w:r>
    </w:p>
    <w:p>
      <w:r>
        <w:t>12</w:t>
      </w:r>
    </w:p>
    <w:p>
      <w:r>
        <w:t>1.003893.000.00.00.H42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