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 năm 2025 phê duyệt vùng quy hoạch trồng lúa năng suất, chất lượng cao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660/QĐ-UBND</w:t>
      </w:r>
    </w:p>
    <w:p>
      <w:r>
        <w:t>Tiền Giang, ngày 27 tháng 3 năm 2025</w:t>
      </w:r>
    </w:p>
    <w:p>
      <w:r>
        <w:t>QUYẾT ĐỊNH</w:t>
      </w:r>
    </w:p>
    <w:p>
      <w:r>
        <w:t>PHÊ DUYỆT VÙNG QUY HOẠCH TRỒNG LÚA NĂNG SUẤT, CHẤT LƯỢNG CAO TRÊN ĐỊA BÀN TỈNH TIỀN GIANG</w:t>
      </w:r>
    </w:p>
    <w:p>
      <w:r>
        <w:t>ỦY BAN NHÂN DÂN TỈNH TIỀN GIANG</w:t>
      </w:r>
    </w:p>
    <w:p>
      <w:r>
        <w:t>Căn cứ Luật Tổ chức chính quyền địa phương ngày 19 tháng 02 năm 2025;</w:t>
      </w:r>
    </w:p>
    <w:p>
      <w:r>
        <w:t>Căn cứ Luật Trồng trọt ngày 19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112/2024/NĐ-CP ngày 11 tháng 9 năm 2024 của Chính phủ quy định chi tiết về đất trồng lúa;</w:t>
      </w:r>
    </w:p>
    <w:p>
      <w:r>
        <w:t>Theo đề nghị của Sở Nông nghiệp và Môi trường tại Tờ trình số 226/TTr-SNN&amp;PTNT ngày 11 tháng 3 năm 2025.</w:t>
      </w:r>
    </w:p>
    <w:p>
      <w:r>
        <w:t>QUYẾT ĐỊNH:</w:t>
      </w:r>
    </w:p>
    <w:p>
      <w:r>
        <w:t>Điều 1.  Phê duyệt vùng quy hoạch trồng lúa năng suất, chất lượng cao trên địa bàn tỉnh Tiền Giang với diện tích 20.787 ha  (chi tiết theo phụ lục đính kèm).</w:t>
      </w:r>
    </w:p>
    <w:p>
      <w:r>
        <w:t>Sở Nông nghiệp và Môi trường chịu trách nhiệm về kết quả rà soát, đánh giá và đề xuất vùng quy hoạch trồng lúa năng suất, chất lượng cao trên địa bàn tỉnh.</w:t>
      </w:r>
    </w:p>
    <w:p>
      <w:r>
        <w:t>Điều 2.  Tổ chức thực hiện:</w:t>
      </w:r>
    </w:p>
    <w:p>
      <w:r>
        <w:t>1. Sở Nông nghiệp và Môi trường:</w:t>
      </w:r>
    </w:p>
    <w:p>
      <w:r>
        <w:t>a) Chủ trì phối hợp các địa phương triển khai, hướng dẫn thực hiện Quyết định này.</w:t>
      </w:r>
    </w:p>
    <w:p>
      <w:r>
        <w:t>b) Báo cáo Bộ Nông nghiệp và Môi trường, Ủy ban nhân dân tỉnh kết quả thực hiện vùng quy hoạch trồng lúa năng suất, chất lượng cao theo quy định.</w:t>
      </w:r>
    </w:p>
    <w:p>
      <w:r>
        <w:t>2. Ủy ban nhân dân huyện, thị xã, thành phố:</w:t>
      </w:r>
    </w:p>
    <w:p>
      <w:r>
        <w:t>a) Triển khai, hướng dẫn Ủy ban nhân dân các xã, phường, thị trấn triển khai vùng quy hoạch trồng lúa năng suất, chất lượng cao đến tổ chức, cá nhân có liên quan.</w:t>
      </w:r>
    </w:p>
    <w:p>
      <w:r>
        <w:t>b) Báo cáo kết quả thực hiện vùng quy hoạch trồng lúa năng suất, chất lượng cao trên địa bàn huyện, thị xã, thành phố về Sở Nông nghiệp và Môi trường theo quy định.</w:t>
      </w:r>
    </w:p>
    <w:p>
      <w:r>
        <w:t>Điều 3.  Quyết định này có hiệu lực thi hành kể từ ngày ký.</w:t>
      </w:r>
    </w:p>
    <w:p>
      <w:r>
        <w:t>Điều 4 . Chánh Văn phòng Ủy ban nhân dân tỉnh, Giám đốc các Sở: Nông nghiệp và Môi trường; Tài chính; Chủ tịch Ủy ban nhân dân các huyện, thị xã, thành phố; Thủ trưởng các cơ quan, đơn vị và cá nhân có liên quan chịu trách nhiệm thi hành Quyết định này./.</w:t>
      </w:r>
    </w:p>
    <w:p>
      <w:r>
        <w:t>Nơi nhận:</w:t>
      </w:r>
    </w:p>
    <w:p>
      <w:r>
        <w:t>- Như Điều 4;</w:t>
      </w:r>
    </w:p>
    <w:p>
      <w:r>
        <w:t>- Bộ Nông nghiệp và Môi trường;</w:t>
      </w:r>
    </w:p>
    <w:p>
      <w:r>
        <w:t>- Bộ Tài chính;</w:t>
      </w:r>
    </w:p>
    <w:p>
      <w:r>
        <w:t>- Thường trực Tỉnh ủy;</w:t>
      </w:r>
    </w:p>
    <w:p>
      <w:r>
        <w:t>- Thường trực HĐND tỉnh;</w:t>
      </w:r>
    </w:p>
    <w:p>
      <w:r>
        <w:t>- Chủ tịch, các Phó Chủ tịch UBND tỉnh;</w:t>
      </w:r>
    </w:p>
    <w:p>
      <w:r>
        <w:t>- Các sở, ban ngành, đoàn thể của tỉnh;</w:t>
      </w:r>
    </w:p>
    <w:p>
      <w:r>
        <w:t>- UBND các huyện, thị xã, thành phố;</w:t>
      </w:r>
    </w:p>
    <w:p>
      <w:r>
        <w:t>- Văn phòng UBND tỉnh;</w:t>
      </w:r>
    </w:p>
    <w:p>
      <w:r>
        <w:t>- Cổng Thông tin điện tử tỉnh; Công báo tỉnh;</w:t>
      </w:r>
    </w:p>
    <w:p>
      <w:r>
        <w:t>-Lưu: VT, PKT(Tú.NN).</w:t>
      </w:r>
    </w:p>
    <w:p>
      <w:r>
        <w:t>TM. ỦY BAN NHÂN DÂN</w:t>
      </w:r>
    </w:p>
    <w:p>
      <w:r>
        <w:t>KT. CHỦ TỊCH</w:t>
      </w:r>
    </w:p>
    <w:p>
      <w:r>
        <w:t>PHÓ CHỦ TỊCH</w:t>
      </w:r>
    </w:p>
    <w:p>
      <w:r>
        <w:t>Phạm Văn Trọng</w:t>
      </w:r>
    </w:p>
    <w:p>
      <w:r>
        <w:t>PHỤ LỤC</w:t>
      </w:r>
    </w:p>
    <w:p>
      <w:r>
        <w:t>PHÊ DUYỆT VÙNG QUY HOẠCH TRỒNG LÚA NĂNG SUẤT, CHẤT LƯỢNG CAO TRÊN ĐỊA BÀN TỈNH TIỀN GIANG</w:t>
      </w:r>
    </w:p>
    <w:p>
      <w:r>
        <w:t>(ban hành kèm theo Quyết định số 660/QĐ/UBND, ngày 27 tháng 3 năm 2025 của Ủy ban nhân dân tỉnh Tiền Giang)</w:t>
      </w:r>
    </w:p>
    <w:p>
      <w:r>
        <w:t>TT</w:t>
      </w:r>
    </w:p>
    <w:p>
      <w:r>
        <w:t>Địa phương</w:t>
      </w:r>
    </w:p>
    <w:p>
      <w:r>
        <w:t>Tổng diện tích đất lúa hiện có (ha)</w:t>
      </w:r>
    </w:p>
    <w:p>
      <w:r>
        <w:t>Vùng quy hoạch trồng lúa có năng suất, chất lượng cao (ha)</w:t>
      </w:r>
    </w:p>
    <w:p>
      <w:r>
        <w:t>Ghi chú</w:t>
      </w:r>
    </w:p>
    <w:p>
      <w:r>
        <w:t>I</w:t>
      </w:r>
    </w:p>
    <w:p>
      <w:r>
        <w:t>HUYỆN CÁI BÈ</w:t>
      </w:r>
    </w:p>
    <w:p>
      <w:r>
        <w:t>4.565</w:t>
      </w:r>
    </w:p>
    <w:p>
      <w:r>
        <w:t>580</w:t>
      </w:r>
    </w:p>
    <w:p>
      <w:r>
        <w:t>1</w:t>
      </w:r>
    </w:p>
    <w:p>
      <w:r>
        <w:t>Xã Hậu Mỹ Trinh</w:t>
      </w:r>
    </w:p>
    <w:p>
      <w:r>
        <w:t>515</w:t>
      </w:r>
    </w:p>
    <w:p>
      <w:r>
        <w:t>200</w:t>
      </w:r>
    </w:p>
    <w:p>
      <w:r>
        <w:t>-</w:t>
      </w:r>
    </w:p>
    <w:p>
      <w:r>
        <w:t>Ấp Mỹ Tường B</w:t>
      </w:r>
    </w:p>
    <w:p>
      <w:r>
        <w:t>515</w:t>
      </w:r>
    </w:p>
    <w:p>
      <w:r>
        <w:t>200</w:t>
      </w:r>
    </w:p>
    <w:p>
      <w:r>
        <w:t>2</w:t>
      </w:r>
    </w:p>
    <w:p>
      <w:r>
        <w:t>Xã Hậu Mỹ Bắc A</w:t>
      </w:r>
    </w:p>
    <w:p>
      <w:r>
        <w:t>1.187</w:t>
      </w:r>
    </w:p>
    <w:p>
      <w:r>
        <w:t>380</w:t>
      </w:r>
    </w:p>
    <w:p>
      <w:r>
        <w:t>-</w:t>
      </w:r>
    </w:p>
    <w:p>
      <w:r>
        <w:t>Ấp Hậu Phú 1</w:t>
      </w:r>
    </w:p>
    <w:p>
      <w:r>
        <w:t>397</w:t>
      </w:r>
    </w:p>
    <w:p>
      <w:r>
        <w:t>120</w:t>
      </w:r>
    </w:p>
    <w:p>
      <w:r>
        <w:t>-</w:t>
      </w:r>
    </w:p>
    <w:p>
      <w:r>
        <w:t>Ấp Hậu Phú 2</w:t>
      </w:r>
    </w:p>
    <w:p>
      <w:r>
        <w:t>201</w:t>
      </w:r>
    </w:p>
    <w:p>
      <w:r>
        <w:t>60</w:t>
      </w:r>
    </w:p>
    <w:p>
      <w:r>
        <w:t>-</w:t>
      </w:r>
    </w:p>
    <w:p>
      <w:r>
        <w:t>Ấp Mỹ Chánh 4</w:t>
      </w:r>
    </w:p>
    <w:p>
      <w:r>
        <w:t>288</w:t>
      </w:r>
    </w:p>
    <w:p>
      <w:r>
        <w:t>120</w:t>
      </w:r>
    </w:p>
    <w:p>
      <w:r>
        <w:t>-</w:t>
      </w:r>
    </w:p>
    <w:p>
      <w:r>
        <w:t>Ấp Mỹ Chánh 5</w:t>
      </w:r>
    </w:p>
    <w:p>
      <w:r>
        <w:t>301</w:t>
      </w:r>
    </w:p>
    <w:p>
      <w:r>
        <w:t>80</w:t>
      </w:r>
    </w:p>
    <w:p>
      <w:r>
        <w:t>4</w:t>
      </w:r>
    </w:p>
    <w:p>
      <w:r>
        <w:t>Các khu vực khác</w:t>
      </w:r>
    </w:p>
    <w:p>
      <w:r>
        <w:t>2.863</w:t>
      </w:r>
    </w:p>
    <w:p>
      <w:r>
        <w:t>0</w:t>
      </w:r>
    </w:p>
    <w:p>
      <w:r>
        <w:t>II</w:t>
      </w:r>
    </w:p>
    <w:p>
      <w:r>
        <w:t>HUYỆN CAI LẬY   • •</w:t>
      </w:r>
    </w:p>
    <w:p>
      <w:r>
        <w:t>5.755</w:t>
      </w:r>
    </w:p>
    <w:p>
      <w:r>
        <w:t>4.557</w:t>
      </w:r>
    </w:p>
    <w:p>
      <w:r>
        <w:t>1</w:t>
      </w:r>
    </w:p>
    <w:p>
      <w:r>
        <w:t>Xã Mỹ Thành Nam</w:t>
      </w:r>
    </w:p>
    <w:p>
      <w:r>
        <w:t>768</w:t>
      </w:r>
    </w:p>
    <w:p>
      <w:r>
        <w:t>600</w:t>
      </w:r>
    </w:p>
    <w:p>
      <w:r>
        <w:t>-</w:t>
      </w:r>
    </w:p>
    <w:p>
      <w:r>
        <w:t>Ấp 5</w:t>
      </w:r>
    </w:p>
    <w:p>
      <w:r>
        <w:t>207</w:t>
      </w:r>
    </w:p>
    <w:p>
      <w:r>
        <w:t>150</w:t>
      </w:r>
    </w:p>
    <w:p>
      <w:r>
        <w:t>-</w:t>
      </w:r>
    </w:p>
    <w:p>
      <w:r>
        <w:t>Ấp 6</w:t>
      </w:r>
    </w:p>
    <w:p>
      <w:r>
        <w:t>93</w:t>
      </w:r>
    </w:p>
    <w:p>
      <w:r>
        <w:t>70</w:t>
      </w:r>
    </w:p>
    <w:p>
      <w:r>
        <w:t>-</w:t>
      </w:r>
    </w:p>
    <w:p>
      <w:r>
        <w:t>Ấp 7</w:t>
      </w:r>
    </w:p>
    <w:p>
      <w:r>
        <w:t>178</w:t>
      </w:r>
    </w:p>
    <w:p>
      <w:r>
        <w:t>150</w:t>
      </w:r>
    </w:p>
    <w:p>
      <w:r>
        <w:t>-</w:t>
      </w:r>
    </w:p>
    <w:p>
      <w:r>
        <w:t>Ấp 8</w:t>
      </w:r>
    </w:p>
    <w:p>
      <w:r>
        <w:t>66</w:t>
      </w:r>
    </w:p>
    <w:p>
      <w:r>
        <w:t>50</w:t>
      </w:r>
    </w:p>
    <w:p>
      <w:r>
        <w:t>-</w:t>
      </w:r>
    </w:p>
    <w:p>
      <w:r>
        <w:t>Ấp 9A</w:t>
      </w:r>
    </w:p>
    <w:p>
      <w:r>
        <w:t>62</w:t>
      </w:r>
    </w:p>
    <w:p>
      <w:r>
        <w:t>40</w:t>
      </w:r>
    </w:p>
    <w:p>
      <w:r>
        <w:t>-</w:t>
      </w:r>
    </w:p>
    <w:p>
      <w:r>
        <w:t>Ấp 9B</w:t>
      </w:r>
    </w:p>
    <w:p>
      <w:r>
        <w:t>162</w:t>
      </w:r>
    </w:p>
    <w:p>
      <w:r>
        <w:t>140</w:t>
      </w:r>
    </w:p>
    <w:p>
      <w:r>
        <w:t>2</w:t>
      </w:r>
    </w:p>
    <w:p>
      <w:r>
        <w:t>Xã Mỹ Thành Bắc</w:t>
      </w:r>
    </w:p>
    <w:p>
      <w:r>
        <w:t>749</w:t>
      </w:r>
    </w:p>
    <w:p>
      <w:r>
        <w:t>500</w:t>
      </w:r>
    </w:p>
    <w:p>
      <w:r>
        <w:t>-</w:t>
      </w:r>
    </w:p>
    <w:p>
      <w:r>
        <w:t>Ấp 1</w:t>
      </w:r>
    </w:p>
    <w:p>
      <w:r>
        <w:t>28</w:t>
      </w:r>
    </w:p>
    <w:p>
      <w:r>
        <w:t>0</w:t>
      </w:r>
    </w:p>
    <w:p>
      <w:r>
        <w:t>-</w:t>
      </w:r>
    </w:p>
    <w:p>
      <w:r>
        <w:t>Ấp 2</w:t>
      </w:r>
    </w:p>
    <w:p>
      <w:r>
        <w:t>104</w:t>
      </w:r>
    </w:p>
    <w:p>
      <w:r>
        <w:t>60</w:t>
      </w:r>
    </w:p>
    <w:p>
      <w:r>
        <w:t>-</w:t>
      </w:r>
    </w:p>
    <w:p>
      <w:r>
        <w:t>Ấp 3</w:t>
      </w:r>
    </w:p>
    <w:p>
      <w:r>
        <w:t>71</w:t>
      </w:r>
    </w:p>
    <w:p>
      <w:r>
        <w:t>40</w:t>
      </w:r>
    </w:p>
    <w:p>
      <w:r>
        <w:t>-</w:t>
      </w:r>
    </w:p>
    <w:p>
      <w:r>
        <w:t>Ấp 4</w:t>
      </w:r>
    </w:p>
    <w:p>
      <w:r>
        <w:t>255</w:t>
      </w:r>
    </w:p>
    <w:p>
      <w:r>
        <w:t>180</w:t>
      </w:r>
    </w:p>
    <w:p>
      <w:r>
        <w:t>-</w:t>
      </w:r>
    </w:p>
    <w:p>
      <w:r>
        <w:t>Ắp 5</w:t>
      </w:r>
    </w:p>
    <w:p>
      <w:r>
        <w:t>291</w:t>
      </w:r>
    </w:p>
    <w:p>
      <w:r>
        <w:t>220</w:t>
      </w:r>
    </w:p>
    <w:p>
      <w:r>
        <w:t>3</w:t>
      </w:r>
    </w:p>
    <w:p>
      <w:r>
        <w:t>Xã Thạnh Lộc</w:t>
      </w:r>
    </w:p>
    <w:p>
      <w:r>
        <w:t>1.533</w:t>
      </w:r>
    </w:p>
    <w:p>
      <w:r>
        <w:t>1.400</w:t>
      </w:r>
    </w:p>
    <w:p>
      <w:r>
        <w:t>-</w:t>
      </w:r>
    </w:p>
    <w:p>
      <w:r>
        <w:t>Ấp 1</w:t>
      </w:r>
    </w:p>
    <w:p>
      <w:r>
        <w:t>191</w:t>
      </w:r>
    </w:p>
    <w:p>
      <w:r>
        <w:t>180</w:t>
      </w:r>
    </w:p>
    <w:p>
      <w:r>
        <w:t>-</w:t>
      </w:r>
    </w:p>
    <w:p>
      <w:r>
        <w:t>Ấp 2</w:t>
      </w:r>
    </w:p>
    <w:p>
      <w:r>
        <w:t>252</w:t>
      </w:r>
    </w:p>
    <w:p>
      <w:r>
        <w:t>220</w:t>
      </w:r>
    </w:p>
    <w:p>
      <w:r>
        <w:t>-</w:t>
      </w:r>
    </w:p>
    <w:p>
      <w:r>
        <w:t>Ấp 3</w:t>
      </w:r>
    </w:p>
    <w:p>
      <w:r>
        <w:t>283</w:t>
      </w:r>
    </w:p>
    <w:p>
      <w:r>
        <w:t>250</w:t>
      </w:r>
    </w:p>
    <w:p>
      <w:r>
        <w:t>-</w:t>
      </w:r>
    </w:p>
    <w:p>
      <w:r>
        <w:t>Ấp 4</w:t>
      </w:r>
    </w:p>
    <w:p>
      <w:r>
        <w:t>380</w:t>
      </w:r>
    </w:p>
    <w:p>
      <w:r>
        <w:t>350</w:t>
      </w:r>
    </w:p>
    <w:p>
      <w:r>
        <w:t>-</w:t>
      </w:r>
    </w:p>
    <w:p>
      <w:r>
        <w:t>Ấp 5</w:t>
      </w:r>
    </w:p>
    <w:p>
      <w:r>
        <w:t>205</w:t>
      </w:r>
    </w:p>
    <w:p>
      <w:r>
        <w:t>200</w:t>
      </w:r>
    </w:p>
    <w:p>
      <w:r>
        <w:t>-</w:t>
      </w:r>
    </w:p>
    <w:p>
      <w:r>
        <w:t>Ấp 6</w:t>
      </w:r>
    </w:p>
    <w:p>
      <w:r>
        <w:t>222</w:t>
      </w:r>
    </w:p>
    <w:p>
      <w:r>
        <w:t>200</w:t>
      </w:r>
    </w:p>
    <w:p>
      <w:r>
        <w:t>4</w:t>
      </w:r>
    </w:p>
    <w:p>
      <w:r>
        <w:t>Xã Phú Cường</w:t>
      </w:r>
    </w:p>
    <w:p>
      <w:r>
        <w:t>1.918</w:t>
      </w:r>
    </w:p>
    <w:p>
      <w:r>
        <w:t>1.907</w:t>
      </w:r>
    </w:p>
    <w:p>
      <w:r>
        <w:t>-</w:t>
      </w:r>
    </w:p>
    <w:p>
      <w:r>
        <w:t>Ấp 1</w:t>
      </w:r>
    </w:p>
    <w:p>
      <w:r>
        <w:t>147</w:t>
      </w:r>
    </w:p>
    <w:p>
      <w:r>
        <w:t>146</w:t>
      </w:r>
    </w:p>
    <w:p>
      <w:r>
        <w:t>-</w:t>
      </w:r>
    </w:p>
    <w:p>
      <w:r>
        <w:t>Ấp 2</w:t>
      </w:r>
    </w:p>
    <w:p>
      <w:r>
        <w:t>193</w:t>
      </w:r>
    </w:p>
    <w:p>
      <w:r>
        <w:t>192</w:t>
      </w:r>
    </w:p>
    <w:p>
      <w:r>
        <w:t>-</w:t>
      </w:r>
    </w:p>
    <w:p>
      <w:r>
        <w:t>Ấp 3</w:t>
      </w:r>
    </w:p>
    <w:p>
      <w:r>
        <w:t>365</w:t>
      </w:r>
    </w:p>
    <w:p>
      <w:r>
        <w:t>365</w:t>
      </w:r>
    </w:p>
    <w:p>
      <w:r>
        <w:t>-</w:t>
      </w:r>
    </w:p>
    <w:p>
      <w:r>
        <w:t>Ấp 4</w:t>
      </w:r>
    </w:p>
    <w:p>
      <w:r>
        <w:t>239</w:t>
      </w:r>
    </w:p>
    <w:p>
      <w:r>
        <w:t>239</w:t>
      </w:r>
    </w:p>
    <w:p>
      <w:r>
        <w:t>-</w:t>
      </w:r>
    </w:p>
    <w:p>
      <w:r>
        <w:t>Ấp 5A</w:t>
      </w:r>
    </w:p>
    <w:p>
      <w:r>
        <w:t>149</w:t>
      </w:r>
    </w:p>
    <w:p>
      <w:r>
        <w:t>148</w:t>
      </w:r>
    </w:p>
    <w:p>
      <w:r>
        <w:t>-</w:t>
      </w:r>
    </w:p>
    <w:p>
      <w:r>
        <w:t>Ấp 5B</w:t>
      </w:r>
    </w:p>
    <w:p>
      <w:r>
        <w:t>469</w:t>
      </w:r>
    </w:p>
    <w:p>
      <w:r>
        <w:t>462</w:t>
      </w:r>
    </w:p>
    <w:p>
      <w:r>
        <w:t>-</w:t>
      </w:r>
    </w:p>
    <w:p>
      <w:r>
        <w:t>Ấp 6</w:t>
      </w:r>
    </w:p>
    <w:p>
      <w:r>
        <w:t>356</w:t>
      </w:r>
    </w:p>
    <w:p>
      <w:r>
        <w:t>355</w:t>
      </w:r>
    </w:p>
    <w:p>
      <w:r>
        <w:t>5</w:t>
      </w:r>
    </w:p>
    <w:p>
      <w:r>
        <w:t>Xã Phú Nhuận</w:t>
      </w:r>
    </w:p>
    <w:p>
      <w:r>
        <w:t>268</w:t>
      </w:r>
    </w:p>
    <w:p>
      <w:r>
        <w:t>150</w:t>
      </w:r>
    </w:p>
    <w:p>
      <w:r>
        <w:t>-</w:t>
      </w:r>
    </w:p>
    <w:p>
      <w:r>
        <w:t>Ấp Phú Bình</w:t>
      </w:r>
    </w:p>
    <w:p>
      <w:r>
        <w:t>63</w:t>
      </w:r>
    </w:p>
    <w:p>
      <w:r>
        <w:t>38</w:t>
      </w:r>
    </w:p>
    <w:p>
      <w:r>
        <w:t>-</w:t>
      </w:r>
    </w:p>
    <w:p>
      <w:r>
        <w:t>Ấp Chà Là</w:t>
      </w:r>
    </w:p>
    <w:p>
      <w:r>
        <w:t>75</w:t>
      </w:r>
    </w:p>
    <w:p>
      <w:r>
        <w:t>38</w:t>
      </w:r>
    </w:p>
    <w:p>
      <w:r>
        <w:t>-</w:t>
      </w:r>
    </w:p>
    <w:p>
      <w:r>
        <w:t>Ấp Phú Thuận</w:t>
      </w:r>
    </w:p>
    <w:p>
      <w:r>
        <w:t>55</w:t>
      </w:r>
    </w:p>
    <w:p>
      <w:r>
        <w:t>38</w:t>
      </w:r>
    </w:p>
    <w:p>
      <w:r>
        <w:t>-</w:t>
      </w:r>
    </w:p>
    <w:p>
      <w:r>
        <w:t>Ấp Phú Lợi</w:t>
      </w:r>
    </w:p>
    <w:p>
      <w:r>
        <w:t>75</w:t>
      </w:r>
    </w:p>
    <w:p>
      <w:r>
        <w:t>38</w:t>
      </w:r>
    </w:p>
    <w:p>
      <w:r>
        <w:t>6</w:t>
      </w:r>
    </w:p>
    <w:p>
      <w:r>
        <w:t>Các khu vực khác</w:t>
      </w:r>
    </w:p>
    <w:p>
      <w:r>
        <w:t>520</w:t>
      </w:r>
    </w:p>
    <w:p>
      <w:r>
        <w:t>0</w:t>
      </w:r>
    </w:p>
    <w:p>
      <w:r>
        <w:t>III</w:t>
      </w:r>
    </w:p>
    <w:p>
      <w:r>
        <w:t>THỊ XÃ CAI LẬY</w:t>
      </w:r>
    </w:p>
    <w:p>
      <w:r>
        <w:t>2.984</w:t>
      </w:r>
    </w:p>
    <w:p>
      <w:r>
        <w:t>2.317</w:t>
      </w:r>
    </w:p>
    <w:p>
      <w:r>
        <w:t>1</w:t>
      </w:r>
    </w:p>
    <w:p>
      <w:r>
        <w:t>Xã Tân Bình</w:t>
      </w:r>
    </w:p>
    <w:p>
      <w:r>
        <w:t>309</w:t>
      </w:r>
    </w:p>
    <w:p>
      <w:r>
        <w:t>200</w:t>
      </w:r>
    </w:p>
    <w:p>
      <w:r>
        <w:t>-</w:t>
      </w:r>
    </w:p>
    <w:p>
      <w:r>
        <w:t>Ấp 6, 7</w:t>
      </w:r>
    </w:p>
    <w:p>
      <w:r>
        <w:t>181</w:t>
      </w:r>
    </w:p>
    <w:p>
      <w:r>
        <w:t>155</w:t>
      </w:r>
    </w:p>
    <w:p>
      <w:r>
        <w:t>-</w:t>
      </w:r>
    </w:p>
    <w:p>
      <w:r>
        <w:t>Ấp 7</w:t>
      </w:r>
    </w:p>
    <w:p>
      <w:r>
        <w:t>128</w:t>
      </w:r>
    </w:p>
    <w:p>
      <w:r>
        <w:t>45</w:t>
      </w:r>
    </w:p>
    <w:p>
      <w:r>
        <w:t>2</w:t>
      </w:r>
    </w:p>
    <w:p>
      <w:r>
        <w:t>Xã Tân Phú</w:t>
      </w:r>
    </w:p>
    <w:p>
      <w:r>
        <w:t>324</w:t>
      </w:r>
    </w:p>
    <w:p>
      <w:r>
        <w:t>200</w:t>
      </w:r>
    </w:p>
    <w:p>
      <w:r>
        <w:t>-</w:t>
      </w:r>
    </w:p>
    <w:p>
      <w:r>
        <w:t>Khu 2 (Tân Hiệp, Tân An, Tân Thới)</w:t>
      </w:r>
    </w:p>
    <w:p>
      <w:r>
        <w:t>113</w:t>
      </w:r>
    </w:p>
    <w:p>
      <w:r>
        <w:t>100</w:t>
      </w:r>
    </w:p>
    <w:p>
      <w:r>
        <w:t>-</w:t>
      </w:r>
    </w:p>
    <w:p>
      <w:r>
        <w:t>Khu 3 (Tân Thới)</w:t>
      </w:r>
    </w:p>
    <w:p>
      <w:r>
        <w:t>100</w:t>
      </w:r>
    </w:p>
    <w:p>
      <w:r>
        <w:t>100</w:t>
      </w:r>
    </w:p>
    <w:p>
      <w:r>
        <w:t>3</w:t>
      </w:r>
    </w:p>
    <w:p>
      <w:r>
        <w:t>Xã Mỹ Hạnh Trung</w:t>
      </w:r>
    </w:p>
    <w:p>
      <w:r>
        <w:t>366</w:t>
      </w:r>
    </w:p>
    <w:p>
      <w:r>
        <w:t>209</w:t>
      </w:r>
    </w:p>
    <w:p>
      <w:r>
        <w:t>-</w:t>
      </w:r>
    </w:p>
    <w:p>
      <w:r>
        <w:t>Ấp Mỹ Hòa</w:t>
      </w:r>
    </w:p>
    <w:p>
      <w:r>
        <w:t>112</w:t>
      </w:r>
    </w:p>
    <w:p>
      <w:r>
        <w:t>41</w:t>
      </w:r>
    </w:p>
    <w:p>
      <w:r>
        <w:t>-</w:t>
      </w:r>
    </w:p>
    <w:p>
      <w:r>
        <w:t>Ấp Mỹ Lợi</w:t>
      </w:r>
    </w:p>
    <w:p>
      <w:r>
        <w:t>54</w:t>
      </w:r>
    </w:p>
    <w:p>
      <w:r>
        <w:t>34</w:t>
      </w:r>
    </w:p>
    <w:p>
      <w:r>
        <w:t>-</w:t>
      </w:r>
    </w:p>
    <w:p>
      <w:r>
        <w:t>Ấp Mỹ Thạnh</w:t>
      </w:r>
    </w:p>
    <w:p>
      <w:r>
        <w:t>99</w:t>
      </w:r>
    </w:p>
    <w:p>
      <w:r>
        <w:t>49</w:t>
      </w:r>
    </w:p>
    <w:p>
      <w:r>
        <w:t>-</w:t>
      </w:r>
    </w:p>
    <w:p>
      <w:r>
        <w:t>Ấp Mỹ Đa</w:t>
      </w:r>
    </w:p>
    <w:p>
      <w:r>
        <w:t>102</w:t>
      </w:r>
    </w:p>
    <w:p>
      <w:r>
        <w:t>86</w:t>
      </w:r>
    </w:p>
    <w:p>
      <w:r>
        <w:t>4</w:t>
      </w:r>
    </w:p>
    <w:p>
      <w:r>
        <w:t>Xã Mỹ Hạnh Đông</w:t>
      </w:r>
    </w:p>
    <w:p>
      <w:r>
        <w:t>795</w:t>
      </w:r>
    </w:p>
    <w:p>
      <w:r>
        <w:t>758</w:t>
      </w:r>
    </w:p>
    <w:p>
      <w:r>
        <w:t>-</w:t>
      </w:r>
    </w:p>
    <w:p>
      <w:r>
        <w:t>Ấp Mỹ Phú</w:t>
      </w:r>
    </w:p>
    <w:p>
      <w:r>
        <w:t>272</w:t>
      </w:r>
    </w:p>
    <w:p>
      <w:r>
        <w:t>116</w:t>
      </w:r>
    </w:p>
    <w:p>
      <w:r>
        <w:t>145</w:t>
      </w:r>
    </w:p>
    <w:p>
      <w:r>
        <w:t>-</w:t>
      </w:r>
    </w:p>
    <w:p>
      <w:r>
        <w:t>Ấp Mỹ Lương</w:t>
      </w:r>
    </w:p>
    <w:p>
      <w:r>
        <w:t>208</w:t>
      </w:r>
    </w:p>
    <w:p>
      <w:r>
        <w:t>57</w:t>
      </w:r>
    </w:p>
    <w:p>
      <w:r>
        <w:t>83</w:t>
      </w:r>
    </w:p>
    <w:p>
      <w:r>
        <w:t>65</w:t>
      </w:r>
    </w:p>
    <w:p>
      <w:r>
        <w:t>-</w:t>
      </w:r>
    </w:p>
    <w:p>
      <w:r>
        <w:t>Ấp Mỹ Bình</w:t>
      </w:r>
    </w:p>
    <w:p>
      <w:r>
        <w:t>71</w:t>
      </w:r>
    </w:p>
    <w:p>
      <w:r>
        <w:t>32</w:t>
      </w:r>
    </w:p>
    <w:p>
      <w:r>
        <w:t>29</w:t>
      </w:r>
    </w:p>
    <w:p>
      <w:r>
        <w:t>-</w:t>
      </w:r>
    </w:p>
    <w:p>
      <w:r>
        <w:t>Ấp Mỹ Hội</w:t>
      </w:r>
    </w:p>
    <w:p>
      <w:r>
        <w:t>244</w:t>
      </w:r>
    </w:p>
    <w:p>
      <w:r>
        <w:t>109</w:t>
      </w:r>
    </w:p>
    <w:p>
      <w:r>
        <w:t>73</w:t>
      </w:r>
    </w:p>
    <w:p>
      <w:r>
        <w:t>49</w:t>
      </w:r>
    </w:p>
    <w:p>
      <w:r>
        <w:t>5</w:t>
      </w:r>
    </w:p>
    <w:p>
      <w:r>
        <w:t>Mỹ Phước Tây</w:t>
      </w:r>
    </w:p>
    <w:p>
      <w:r>
        <w:t>1.069</w:t>
      </w:r>
    </w:p>
    <w:p>
      <w:r>
        <w:t>950</w:t>
      </w:r>
    </w:p>
    <w:p>
      <w:r>
        <w:t>-</w:t>
      </w:r>
    </w:p>
    <w:p>
      <w:r>
        <w:t>Ấp Bà Bèo</w:t>
      </w:r>
    </w:p>
    <w:p>
      <w:r>
        <w:t>27</w:t>
      </w:r>
    </w:p>
    <w:p>
      <w:r>
        <w:t>27</w:t>
      </w:r>
    </w:p>
    <w:p>
      <w:r>
        <w:t>-</w:t>
      </w:r>
    </w:p>
    <w:p>
      <w:r>
        <w:t>Ấp Láng Biển</w:t>
      </w:r>
    </w:p>
    <w:p>
      <w:r>
        <w:t>55</w:t>
      </w:r>
    </w:p>
    <w:p>
      <w:r>
        <w:t>55</w:t>
      </w:r>
    </w:p>
    <w:p>
      <w:r>
        <w:t>83</w:t>
      </w:r>
    </w:p>
    <w:p>
      <w:r>
        <w:t>83</w:t>
      </w:r>
    </w:p>
    <w:p>
      <w:r>
        <w:t>27</w:t>
      </w:r>
    </w:p>
    <w:p>
      <w:r>
        <w:t>27</w:t>
      </w:r>
    </w:p>
    <w:p>
      <w:r>
        <w:t>-</w:t>
      </w:r>
    </w:p>
    <w:p>
      <w:r>
        <w:t>Ấp Láng Biển - Bà Bèo</w:t>
      </w:r>
    </w:p>
    <w:p>
      <w:r>
        <w:t>35</w:t>
      </w:r>
    </w:p>
    <w:p>
      <w:r>
        <w:t>35</w:t>
      </w:r>
    </w:p>
    <w:p>
      <w:r>
        <w:t>-</w:t>
      </w:r>
    </w:p>
    <w:p>
      <w:r>
        <w:t>Ấp Láng Biển - Long Phước</w:t>
      </w:r>
    </w:p>
    <w:p>
      <w:r>
        <w:t>62</w:t>
      </w:r>
    </w:p>
    <w:p>
      <w:r>
        <w:t>62</w:t>
      </w:r>
    </w:p>
    <w:p>
      <w:r>
        <w:t>-</w:t>
      </w:r>
    </w:p>
    <w:p>
      <w:r>
        <w:t>Ấp Long Phước</w:t>
      </w:r>
    </w:p>
    <w:p>
      <w:r>
        <w:t>139</w:t>
      </w:r>
    </w:p>
    <w:p>
      <w:r>
        <w:t>139</w:t>
      </w:r>
    </w:p>
    <w:p>
      <w:r>
        <w:t>9</w:t>
      </w:r>
    </w:p>
    <w:p>
      <w:r>
        <w:t>0</w:t>
      </w:r>
    </w:p>
    <w:p>
      <w:r>
        <w:t>-</w:t>
      </w:r>
    </w:p>
    <w:p>
      <w:r>
        <w:t>Ấp Kinh 12 - Long Phước - Rạch Trắc</w:t>
      </w:r>
    </w:p>
    <w:p>
      <w:r>
        <w:t>141</w:t>
      </w:r>
    </w:p>
    <w:p>
      <w:r>
        <w:t>141</w:t>
      </w:r>
    </w:p>
    <w:p>
      <w:r>
        <w:t>-</w:t>
      </w:r>
    </w:p>
    <w:p>
      <w:r>
        <w:t>Ấp Rạch Trắc</w:t>
      </w:r>
    </w:p>
    <w:p>
      <w:r>
        <w:t>50</w:t>
      </w:r>
    </w:p>
    <w:p>
      <w:r>
        <w:t>50</w:t>
      </w:r>
    </w:p>
    <w:p>
      <w:r>
        <w:t>38</w:t>
      </w:r>
    </w:p>
    <w:p>
      <w:r>
        <w:t>38</w:t>
      </w:r>
    </w:p>
    <w:p>
      <w:r>
        <w:t>50</w:t>
      </w:r>
    </w:p>
    <w:p>
      <w:r>
        <w:t>50</w:t>
      </w:r>
    </w:p>
    <w:p>
      <w:r>
        <w:t>-</w:t>
      </w:r>
    </w:p>
    <w:p>
      <w:r>
        <w:t>Ấp Kinh 12</w:t>
      </w:r>
    </w:p>
    <w:p>
      <w:r>
        <w:t>52</w:t>
      </w:r>
    </w:p>
    <w:p>
      <w:r>
        <w:t>52</w:t>
      </w:r>
    </w:p>
    <w:p>
      <w:r>
        <w:t>-</w:t>
      </w:r>
    </w:p>
    <w:p>
      <w:r>
        <w:t>Ấp Cầu Dừa</w:t>
      </w:r>
    </w:p>
    <w:p>
      <w:r>
        <w:t>120</w:t>
      </w:r>
    </w:p>
    <w:p>
      <w:r>
        <w:t>120</w:t>
      </w:r>
    </w:p>
    <w:p>
      <w:r>
        <w:t>-</w:t>
      </w:r>
    </w:p>
    <w:p>
      <w:r>
        <w:t>Ấp Láng Biển</w:t>
      </w:r>
    </w:p>
    <w:p>
      <w:r>
        <w:t>25</w:t>
      </w:r>
    </w:p>
    <w:p>
      <w:r>
        <w:t>25</w:t>
      </w:r>
    </w:p>
    <w:p>
      <w:r>
        <w:t>-</w:t>
      </w:r>
    </w:p>
    <w:p>
      <w:r>
        <w:t>Ấp Long Phước</w:t>
      </w:r>
    </w:p>
    <w:p>
      <w:r>
        <w:t>47</w:t>
      </w:r>
    </w:p>
    <w:p>
      <w:r>
        <w:t>47</w:t>
      </w:r>
    </w:p>
    <w:p>
      <w:r>
        <w:t>6</w:t>
      </w:r>
    </w:p>
    <w:p>
      <w:r>
        <w:t>Các khu vực khác</w:t>
      </w:r>
    </w:p>
    <w:p>
      <w:r>
        <w:t>120</w:t>
      </w:r>
    </w:p>
    <w:p>
      <w:r>
        <w:t>0</w:t>
      </w:r>
    </w:p>
    <w:p>
      <w:r>
        <w:t>IV</w:t>
      </w:r>
    </w:p>
    <w:p>
      <w:r>
        <w:t>CHÂU THÀNH</w:t>
      </w:r>
    </w:p>
    <w:p>
      <w:r>
        <w:t>2.240</w:t>
      </w:r>
    </w:p>
    <w:p>
      <w:r>
        <w:t>295</w:t>
      </w:r>
    </w:p>
    <w:p>
      <w:r>
        <w:t>1</w:t>
      </w:r>
    </w:p>
    <w:p>
      <w:r>
        <w:t>Xã Điềm Hy</w:t>
      </w:r>
    </w:p>
    <w:p>
      <w:r>
        <w:t>500</w:t>
      </w:r>
    </w:p>
    <w:p>
      <w:r>
        <w:t>295</w:t>
      </w:r>
    </w:p>
    <w:p>
      <w:r>
        <w:t>-</w:t>
      </w:r>
    </w:p>
    <w:p>
      <w:r>
        <w:t>Ấp Bắc A</w:t>
      </w:r>
    </w:p>
    <w:p>
      <w:r>
        <w:t>295</w:t>
      </w:r>
    </w:p>
    <w:p>
      <w:r>
        <w:t>295</w:t>
      </w:r>
    </w:p>
    <w:p>
      <w:r>
        <w:t>-</w:t>
      </w:r>
    </w:p>
    <w:p>
      <w:r>
        <w:t>Ấp Thới</w:t>
      </w:r>
    </w:p>
    <w:p>
      <w:r>
        <w:t>3</w:t>
      </w:r>
    </w:p>
    <w:p>
      <w:r>
        <w:t>0</w:t>
      </w:r>
    </w:p>
    <w:p>
      <w:r>
        <w:t>-</w:t>
      </w:r>
    </w:p>
    <w:p>
      <w:r>
        <w:t>Ấp Bắc B</w:t>
      </w:r>
    </w:p>
    <w:p>
      <w:r>
        <w:t>182</w:t>
      </w:r>
    </w:p>
    <w:p>
      <w:r>
        <w:t>0</w:t>
      </w:r>
    </w:p>
    <w:p>
      <w:r>
        <w:t>-</w:t>
      </w:r>
    </w:p>
    <w:p>
      <w:r>
        <w:t>Ấp Hưng</w:t>
      </w:r>
    </w:p>
    <w:p>
      <w:r>
        <w:t>20</w:t>
      </w:r>
    </w:p>
    <w:p>
      <w:r>
        <w:t>0</w:t>
      </w:r>
    </w:p>
    <w:p>
      <w:r>
        <w:t>2</w:t>
      </w:r>
    </w:p>
    <w:p>
      <w:r>
        <w:t>Các khu vực khác</w:t>
      </w:r>
    </w:p>
    <w:p>
      <w:r>
        <w:t>1.740</w:t>
      </w:r>
    </w:p>
    <w:p>
      <w:r>
        <w:t>0</w:t>
      </w:r>
    </w:p>
    <w:p>
      <w:r>
        <w:t>V</w:t>
      </w:r>
    </w:p>
    <w:p>
      <w:r>
        <w:t>CHỢ GẠO</w:t>
      </w:r>
    </w:p>
    <w:p>
      <w:r>
        <w:t>122</w:t>
      </w:r>
    </w:p>
    <w:p>
      <w:r>
        <w:t>0</w:t>
      </w:r>
    </w:p>
    <w:p>
      <w:r>
        <w:t>VI</w:t>
      </w:r>
    </w:p>
    <w:p>
      <w:r>
        <w:t>HUYỆN TÂN PHƯỚC</w:t>
      </w:r>
    </w:p>
    <w:p>
      <w:r>
        <w:t>6.035</w:t>
      </w:r>
    </w:p>
    <w:p>
      <w:r>
        <w:t>5.575</w:t>
      </w:r>
    </w:p>
    <w:p>
      <w:r>
        <w:t>1</w:t>
      </w:r>
    </w:p>
    <w:p>
      <w:r>
        <w:t>Xã Tân Hòa Tây</w:t>
      </w:r>
    </w:p>
    <w:p>
      <w:r>
        <w:t>2.346</w:t>
      </w:r>
    </w:p>
    <w:p>
      <w:r>
        <w:t>2.320</w:t>
      </w:r>
    </w:p>
    <w:p>
      <w:r>
        <w:t>-</w:t>
      </w:r>
    </w:p>
    <w:p>
      <w:r>
        <w:t>Ấp Tân Hưng Phước</w:t>
      </w:r>
    </w:p>
    <w:p>
      <w:r>
        <w:t>880</w:t>
      </w:r>
    </w:p>
    <w:p>
      <w:r>
        <w:t>857</w:t>
      </w:r>
    </w:p>
    <w:p>
      <w:r>
        <w:t>-</w:t>
      </w:r>
    </w:p>
    <w:p>
      <w:r>
        <w:t>Ấp Tân Hưng Tây</w:t>
      </w:r>
    </w:p>
    <w:p>
      <w:r>
        <w:t>754</w:t>
      </w:r>
    </w:p>
    <w:p>
      <w:r>
        <w:t>754</w:t>
      </w:r>
    </w:p>
    <w:p>
      <w:r>
        <w:t>-</w:t>
      </w:r>
    </w:p>
    <w:p>
      <w:r>
        <w:t>Ấp Tân Hưng Đông</w:t>
      </w:r>
    </w:p>
    <w:p>
      <w:r>
        <w:t>478</w:t>
      </w:r>
    </w:p>
    <w:p>
      <w:r>
        <w:t>475</w:t>
      </w:r>
    </w:p>
    <w:p>
      <w:r>
        <w:t>-</w:t>
      </w:r>
    </w:p>
    <w:p>
      <w:r>
        <w:t>Ấp Tân Hưng Phú</w:t>
      </w:r>
    </w:p>
    <w:p>
      <w:r>
        <w:t>234</w:t>
      </w:r>
    </w:p>
    <w:p>
      <w:r>
        <w:t>234</w:t>
      </w:r>
    </w:p>
    <w:p>
      <w:r>
        <w:t>2</w:t>
      </w:r>
    </w:p>
    <w:p>
      <w:r>
        <w:t>Xã Thạnh Hòa</w:t>
      </w:r>
    </w:p>
    <w:p>
      <w:r>
        <w:t>750</w:t>
      </w:r>
    </w:p>
    <w:p>
      <w:r>
        <w:t>683</w:t>
      </w:r>
    </w:p>
    <w:p>
      <w:r>
        <w:t>-</w:t>
      </w:r>
    </w:p>
    <w:p>
      <w:r>
        <w:t>Ấp Hòa Xuân</w:t>
      </w:r>
    </w:p>
    <w:p>
      <w:r>
        <w:t>270</w:t>
      </w:r>
    </w:p>
    <w:p>
      <w:r>
        <w:t>260</w:t>
      </w:r>
    </w:p>
    <w:p>
      <w:r>
        <w:t>-</w:t>
      </w:r>
    </w:p>
    <w:p>
      <w:r>
        <w:t>Ấp Hòa Đông</w:t>
      </w:r>
    </w:p>
    <w:p>
      <w:r>
        <w:t>163</w:t>
      </w:r>
    </w:p>
    <w:p>
      <w:r>
        <w:t>163</w:t>
      </w:r>
    </w:p>
    <w:p>
      <w:r>
        <w:t>-</w:t>
      </w:r>
    </w:p>
    <w:p>
      <w:r>
        <w:t>Ấp Hòa Thuận</w:t>
      </w:r>
    </w:p>
    <w:p>
      <w:r>
        <w:t>317</w:t>
      </w:r>
    </w:p>
    <w:p>
      <w:r>
        <w:t>260</w:t>
      </w:r>
    </w:p>
    <w:p>
      <w:r>
        <w:t>3</w:t>
      </w:r>
    </w:p>
    <w:p>
      <w:r>
        <w:t>Xã Phước Lập</w:t>
      </w:r>
    </w:p>
    <w:p>
      <w:r>
        <w:t>1.627</w:t>
      </w:r>
    </w:p>
    <w:p>
      <w:r>
        <w:t>1.627</w:t>
      </w:r>
    </w:p>
    <w:p>
      <w:r>
        <w:t>-</w:t>
      </w:r>
    </w:p>
    <w:p>
      <w:r>
        <w:t>Ấp Mỹ Hòa</w:t>
      </w:r>
    </w:p>
    <w:p>
      <w:r>
        <w:t>140</w:t>
      </w:r>
    </w:p>
    <w:p>
      <w:r>
        <w:t>140</w:t>
      </w:r>
    </w:p>
    <w:p>
      <w:r>
        <w:t>-</w:t>
      </w:r>
    </w:p>
    <w:p>
      <w:r>
        <w:t>Ấp Mỹ Phú</w:t>
      </w:r>
    </w:p>
    <w:p>
      <w:r>
        <w:t>220</w:t>
      </w:r>
    </w:p>
    <w:p>
      <w:r>
        <w:t>220</w:t>
      </w:r>
    </w:p>
    <w:p>
      <w:r>
        <w:t>-</w:t>
      </w:r>
    </w:p>
    <w:p>
      <w:r>
        <w:t>Ấp Kinh 2 A</w:t>
      </w:r>
    </w:p>
    <w:p>
      <w:r>
        <w:t>200</w:t>
      </w:r>
    </w:p>
    <w:p>
      <w:r>
        <w:t>200</w:t>
      </w:r>
    </w:p>
    <w:p>
      <w:r>
        <w:t>-</w:t>
      </w:r>
    </w:p>
    <w:p>
      <w:r>
        <w:t>Ấp Mỹ Thành</w:t>
      </w:r>
    </w:p>
    <w:p>
      <w:r>
        <w:t>119</w:t>
      </w:r>
    </w:p>
    <w:p>
      <w:r>
        <w:t>119</w:t>
      </w:r>
    </w:p>
    <w:p>
      <w:r>
        <w:t>-</w:t>
      </w:r>
    </w:p>
    <w:p>
      <w:r>
        <w:t>Ấp Mỹ Bình</w:t>
      </w:r>
    </w:p>
    <w:p>
      <w:r>
        <w:t>250</w:t>
      </w:r>
    </w:p>
    <w:p>
      <w:r>
        <w:t>250</w:t>
      </w:r>
    </w:p>
    <w:p>
      <w:r>
        <w:t>-</w:t>
      </w:r>
    </w:p>
    <w:p>
      <w:r>
        <w:t>Ấp Kinh 2 B</w:t>
      </w:r>
    </w:p>
    <w:p>
      <w:r>
        <w:t>175</w:t>
      </w:r>
    </w:p>
    <w:p>
      <w:r>
        <w:t>175</w:t>
      </w:r>
    </w:p>
    <w:p>
      <w:r>
        <w:t>-</w:t>
      </w:r>
    </w:p>
    <w:p>
      <w:r>
        <w:t>Ấp Mỹ Lợi</w:t>
      </w:r>
    </w:p>
    <w:p>
      <w:r>
        <w:t>523</w:t>
      </w:r>
    </w:p>
    <w:p>
      <w:r>
        <w:t>523</w:t>
      </w:r>
    </w:p>
    <w:p>
      <w:r>
        <w:t>4</w:t>
      </w:r>
    </w:p>
    <w:p>
      <w:r>
        <w:t>Xã Phú Mỹ</w:t>
      </w:r>
    </w:p>
    <w:p>
      <w:r>
        <w:t>526</w:t>
      </w:r>
    </w:p>
    <w:p>
      <w:r>
        <w:t>483</w:t>
      </w:r>
    </w:p>
    <w:p>
      <w:r>
        <w:t>-</w:t>
      </w:r>
    </w:p>
    <w:p>
      <w:r>
        <w:t>Ấp Phú Xuân</w:t>
      </w:r>
    </w:p>
    <w:p>
      <w:r>
        <w:t>313</w:t>
      </w:r>
    </w:p>
    <w:p>
      <w:r>
        <w:t>313</w:t>
      </w:r>
    </w:p>
    <w:p>
      <w:r>
        <w:t>-</w:t>
      </w:r>
    </w:p>
    <w:p>
      <w:r>
        <w:t>Ấp Phú Nhuận</w:t>
      </w:r>
    </w:p>
    <w:p>
      <w:r>
        <w:t>170</w:t>
      </w:r>
    </w:p>
    <w:p>
      <w:r>
        <w:t>170</w:t>
      </w:r>
    </w:p>
    <w:p>
      <w:r>
        <w:t>5</w:t>
      </w:r>
    </w:p>
    <w:p>
      <w:r>
        <w:t>Xã Tân Hòa Thành</w:t>
      </w:r>
    </w:p>
    <w:p>
      <w:r>
        <w:t>620</w:t>
      </w:r>
    </w:p>
    <w:p>
      <w:r>
        <w:t>462</w:t>
      </w:r>
    </w:p>
    <w:p>
      <w:r>
        <w:t>-</w:t>
      </w:r>
    </w:p>
    <w:p>
      <w:r>
        <w:t>Ấp Một</w:t>
      </w:r>
    </w:p>
    <w:p>
      <w:r>
        <w:t>152</w:t>
      </w:r>
    </w:p>
    <w:p>
      <w:r>
        <w:t>152</w:t>
      </w:r>
    </w:p>
    <w:p>
      <w:r>
        <w:t>-</w:t>
      </w:r>
    </w:p>
    <w:p>
      <w:r>
        <w:t>Ấp Hai</w:t>
      </w:r>
    </w:p>
    <w:p>
      <w:r>
        <w:t>65</w:t>
      </w:r>
    </w:p>
    <w:p>
      <w:r>
        <w:t>65</w:t>
      </w:r>
    </w:p>
    <w:p>
      <w:r>
        <w:t>-</w:t>
      </w:r>
    </w:p>
    <w:p>
      <w:r>
        <w:t>Ấp Ba</w:t>
      </w:r>
    </w:p>
    <w:p>
      <w:r>
        <w:t>118</w:t>
      </w:r>
    </w:p>
    <w:p>
      <w:r>
        <w:t>35</w:t>
      </w:r>
    </w:p>
    <w:p>
      <w:r>
        <w:t>-</w:t>
      </w:r>
    </w:p>
    <w:p>
      <w:r>
        <w:t>Ấp Tư</w:t>
      </w:r>
    </w:p>
    <w:p>
      <w:r>
        <w:t>112</w:t>
      </w:r>
    </w:p>
    <w:p>
      <w:r>
        <w:t>80</w:t>
      </w:r>
    </w:p>
    <w:p>
      <w:r>
        <w:t>-</w:t>
      </w:r>
    </w:p>
    <w:p>
      <w:r>
        <w:t>Tân Quới</w:t>
      </w:r>
    </w:p>
    <w:p>
      <w:r>
        <w:t>30</w:t>
      </w:r>
    </w:p>
    <w:p>
      <w:r>
        <w:t>30</w:t>
      </w:r>
    </w:p>
    <w:p>
      <w:r>
        <w:t>-</w:t>
      </w:r>
    </w:p>
    <w:p>
      <w:r>
        <w:t>Tân Phú</w:t>
      </w:r>
    </w:p>
    <w:p>
      <w:r>
        <w:t>113</w:t>
      </w:r>
    </w:p>
    <w:p>
      <w:r>
        <w:t>70</w:t>
      </w:r>
    </w:p>
    <w:p>
      <w:r>
        <w:t>-</w:t>
      </w:r>
    </w:p>
    <w:p>
      <w:r>
        <w:t>Tân Vinh</w:t>
      </w:r>
    </w:p>
    <w:p>
      <w:r>
        <w:t>30</w:t>
      </w:r>
    </w:p>
    <w:p>
      <w:r>
        <w:t>30</w:t>
      </w:r>
    </w:p>
    <w:p>
      <w:r>
        <w:t>6</w:t>
      </w:r>
    </w:p>
    <w:p>
      <w:r>
        <w:t>Các khu vực khác</w:t>
      </w:r>
    </w:p>
    <w:p>
      <w:r>
        <w:t>239</w:t>
      </w:r>
    </w:p>
    <w:p>
      <w:r>
        <w:t>0</w:t>
      </w:r>
    </w:p>
    <w:p>
      <w:r>
        <w:t>VII</w:t>
      </w:r>
    </w:p>
    <w:p>
      <w:r>
        <w:t>GÒ CÔNG TÂY</w:t>
      </w:r>
    </w:p>
    <w:p>
      <w:r>
        <w:t>7.805</w:t>
      </w:r>
    </w:p>
    <w:p>
      <w:r>
        <w:t>4.528</w:t>
      </w:r>
    </w:p>
    <w:p>
      <w:r>
        <w:t>1</w:t>
      </w:r>
    </w:p>
    <w:p>
      <w:r>
        <w:t>Bình Nhì</w:t>
      </w:r>
    </w:p>
    <w:p>
      <w:r>
        <w:t>550</w:t>
      </w:r>
    </w:p>
    <w:p>
      <w:r>
        <w:t>350</w:t>
      </w:r>
    </w:p>
    <w:p>
      <w:r>
        <w:t>-</w:t>
      </w:r>
    </w:p>
    <w:p>
      <w:r>
        <w:t>Ấp Bình Hòa Long</w:t>
      </w:r>
    </w:p>
    <w:p>
      <w:r>
        <w:t>190</w:t>
      </w:r>
    </w:p>
    <w:p>
      <w:r>
        <w:t>132</w:t>
      </w:r>
    </w:p>
    <w:p>
      <w:r>
        <w:t>-</w:t>
      </w:r>
    </w:p>
    <w:p>
      <w:r>
        <w:t>Ấp Bình Hòa Đông</w:t>
      </w:r>
    </w:p>
    <w:p>
      <w:r>
        <w:t>188</w:t>
      </w:r>
    </w:p>
    <w:p>
      <w:r>
        <w:t>120</w:t>
      </w:r>
    </w:p>
    <w:p>
      <w:r>
        <w:t>-</w:t>
      </w:r>
    </w:p>
    <w:p>
      <w:r>
        <w:t>Ấp Bình Đông Trung</w:t>
      </w:r>
    </w:p>
    <w:p>
      <w:r>
        <w:t>172</w:t>
      </w:r>
    </w:p>
    <w:p>
      <w:r>
        <w:t>98</w:t>
      </w:r>
    </w:p>
    <w:p>
      <w:r>
        <w:t>2</w:t>
      </w:r>
    </w:p>
    <w:p>
      <w:r>
        <w:t>Thạnh Nhựt</w:t>
      </w:r>
    </w:p>
    <w:p>
      <w:r>
        <w:t>251</w:t>
      </w:r>
    </w:p>
    <w:p>
      <w:r>
        <w:t>60</w:t>
      </w:r>
    </w:p>
    <w:p>
      <w:r>
        <w:t>-</w:t>
      </w:r>
    </w:p>
    <w:p>
      <w:r>
        <w:t>Ấp Bình Tây</w:t>
      </w:r>
    </w:p>
    <w:p>
      <w:r>
        <w:t>165</w:t>
      </w:r>
    </w:p>
    <w:p>
      <w:r>
        <w:t>20</w:t>
      </w:r>
    </w:p>
    <w:p>
      <w:r>
        <w:t>-</w:t>
      </w:r>
    </w:p>
    <w:p>
      <w:r>
        <w:t>Ấp Tân Thạnh</w:t>
      </w:r>
    </w:p>
    <w:p>
      <w:r>
        <w:t>47</w:t>
      </w:r>
    </w:p>
    <w:p>
      <w:r>
        <w:t>20</w:t>
      </w:r>
    </w:p>
    <w:p>
      <w:r>
        <w:t>-</w:t>
      </w:r>
    </w:p>
    <w:p>
      <w:r>
        <w:t>Ấp Thạnh Lạc Đông</w:t>
      </w:r>
    </w:p>
    <w:p>
      <w:r>
        <w:t>39</w:t>
      </w:r>
    </w:p>
    <w:p>
      <w:r>
        <w:t>20</w:t>
      </w:r>
    </w:p>
    <w:p>
      <w:r>
        <w:t>3</w:t>
      </w:r>
    </w:p>
    <w:p>
      <w:r>
        <w:t>Đồng Sơn</w:t>
      </w:r>
    </w:p>
    <w:p>
      <w:r>
        <w:t>195</w:t>
      </w:r>
    </w:p>
    <w:p>
      <w:r>
        <w:t>195</w:t>
      </w:r>
    </w:p>
    <w:p>
      <w:r>
        <w:t>-</w:t>
      </w:r>
    </w:p>
    <w:p>
      <w:r>
        <w:t>Ấp Bình Trinh</w:t>
      </w:r>
    </w:p>
    <w:p>
      <w:r>
        <w:t>105</w:t>
      </w:r>
    </w:p>
    <w:p>
      <w:r>
        <w:t>105</w:t>
      </w:r>
    </w:p>
    <w:p>
      <w:r>
        <w:t>-</w:t>
      </w:r>
    </w:p>
    <w:p>
      <w:r>
        <w:t>Ấp Thạnh Thới</w:t>
      </w:r>
    </w:p>
    <w:p>
      <w:r>
        <w:t>65</w:t>
      </w:r>
    </w:p>
    <w:p>
      <w:r>
        <w:t>65</w:t>
      </w:r>
    </w:p>
    <w:p>
      <w:r>
        <w:t>-</w:t>
      </w:r>
    </w:p>
    <w:p>
      <w:r>
        <w:t>Ấp Thọ Khương</w:t>
      </w:r>
    </w:p>
    <w:p>
      <w:r>
        <w:t>25</w:t>
      </w:r>
    </w:p>
    <w:p>
      <w:r>
        <w:t>25</w:t>
      </w:r>
    </w:p>
    <w:p>
      <w:r>
        <w:t>4</w:t>
      </w:r>
    </w:p>
    <w:p>
      <w:r>
        <w:t>Đồng Thạnh</w:t>
      </w:r>
    </w:p>
    <w:p>
      <w:r>
        <w:t>850</w:t>
      </w:r>
    </w:p>
    <w:p>
      <w:r>
        <w:t>120</w:t>
      </w:r>
    </w:p>
    <w:p>
      <w:r>
        <w:t>-</w:t>
      </w:r>
    </w:p>
    <w:p>
      <w:r>
        <w:t>Ấp Lợi An</w:t>
      </w:r>
    </w:p>
    <w:p>
      <w:r>
        <w:t>135</w:t>
      </w:r>
    </w:p>
    <w:p>
      <w:r>
        <w:t>20</w:t>
      </w:r>
    </w:p>
    <w:p>
      <w:r>
        <w:t>-</w:t>
      </w:r>
    </w:p>
    <w:p>
      <w:r>
        <w:t>Ấp Hòa Bình</w:t>
      </w:r>
    </w:p>
    <w:p>
      <w:r>
        <w:t>190</w:t>
      </w:r>
    </w:p>
    <w:p>
      <w:r>
        <w:t>20</w:t>
      </w:r>
    </w:p>
    <w:p>
      <w:r>
        <w:t>-</w:t>
      </w:r>
    </w:p>
    <w:p>
      <w:r>
        <w:t>Ấp Thạnh Hưng</w:t>
      </w:r>
    </w:p>
    <w:p>
      <w:r>
        <w:t>114</w:t>
      </w:r>
    </w:p>
    <w:p>
      <w:r>
        <w:t>20</w:t>
      </w:r>
    </w:p>
    <w:p>
      <w:r>
        <w:t>-</w:t>
      </w:r>
    </w:p>
    <w:p>
      <w:r>
        <w:t>Ấp Thạnh Phú</w:t>
      </w:r>
    </w:p>
    <w:p>
      <w:r>
        <w:t>160</w:t>
      </w:r>
    </w:p>
    <w:p>
      <w:r>
        <w:t>20</w:t>
      </w:r>
    </w:p>
    <w:p>
      <w:r>
        <w:t>-</w:t>
      </w:r>
    </w:p>
    <w:p>
      <w:r>
        <w:t>Ấp Thạnh Lạc</w:t>
      </w:r>
    </w:p>
    <w:p>
      <w:r>
        <w:t>126</w:t>
      </w:r>
    </w:p>
    <w:p>
      <w:r>
        <w:t>20</w:t>
      </w:r>
    </w:p>
    <w:p>
      <w:r>
        <w:t>-</w:t>
      </w:r>
    </w:p>
    <w:p>
      <w:r>
        <w:t>Ấp Hòa Bình</w:t>
      </w:r>
    </w:p>
    <w:p>
      <w:r>
        <w:t>126</w:t>
      </w:r>
    </w:p>
    <w:p>
      <w:r>
        <w:t>20</w:t>
      </w:r>
    </w:p>
    <w:p>
      <w:r>
        <w:t>5</w:t>
      </w:r>
    </w:p>
    <w:p>
      <w:r>
        <w:t>Bình Phú</w:t>
      </w:r>
    </w:p>
    <w:p>
      <w:r>
        <w:t>780</w:t>
      </w:r>
    </w:p>
    <w:p>
      <w:r>
        <w:t>708</w:t>
      </w:r>
    </w:p>
    <w:p>
      <w:r>
        <w:t>-</w:t>
      </w:r>
    </w:p>
    <w:p>
      <w:r>
        <w:t>Ấp Bình khánh</w:t>
      </w:r>
    </w:p>
    <w:p>
      <w:r>
        <w:t>202</w:t>
      </w:r>
    </w:p>
    <w:p>
      <w:r>
        <w:t>188</w:t>
      </w:r>
    </w:p>
    <w:p>
      <w:r>
        <w:t>-</w:t>
      </w:r>
    </w:p>
    <w:p>
      <w:r>
        <w:t>Ấp Bình Ninh</w:t>
      </w:r>
    </w:p>
    <w:p>
      <w:r>
        <w:t>196</w:t>
      </w:r>
    </w:p>
    <w:p>
      <w:r>
        <w:t>170</w:t>
      </w:r>
    </w:p>
    <w:p>
      <w:r>
        <w:t>-</w:t>
      </w:r>
    </w:p>
    <w:p>
      <w:r>
        <w:t>Ấp Bình Phú</w:t>
      </w:r>
    </w:p>
    <w:p>
      <w:r>
        <w:t>192</w:t>
      </w:r>
    </w:p>
    <w:p>
      <w:r>
        <w:t>175</w:t>
      </w:r>
    </w:p>
    <w:p>
      <w:r>
        <w:t>-</w:t>
      </w:r>
    </w:p>
    <w:p>
      <w:r>
        <w:t>Ấp Thọ Khương</w:t>
      </w:r>
    </w:p>
    <w:p>
      <w:r>
        <w:t>190</w:t>
      </w:r>
    </w:p>
    <w:p>
      <w:r>
        <w:t>175</w:t>
      </w:r>
    </w:p>
    <w:p>
      <w:r>
        <w:t>6</w:t>
      </w:r>
    </w:p>
    <w:p>
      <w:r>
        <w:t>Thành Công</w:t>
      </w:r>
    </w:p>
    <w:p>
      <w:r>
        <w:t>480</w:t>
      </w:r>
    </w:p>
    <w:p>
      <w:r>
        <w:t>120</w:t>
      </w:r>
    </w:p>
    <w:p>
      <w:r>
        <w:t>-</w:t>
      </w:r>
    </w:p>
    <w:p>
      <w:r>
        <w:t>Ấp Bình Lạc</w:t>
      </w:r>
    </w:p>
    <w:p>
      <w:r>
        <w:t>130</w:t>
      </w:r>
    </w:p>
    <w:p>
      <w:r>
        <w:t>40</w:t>
      </w:r>
    </w:p>
    <w:p>
      <w:r>
        <w:t>-</w:t>
      </w:r>
    </w:p>
    <w:p>
      <w:r>
        <w:t>Ấp Bình Hưng</w:t>
      </w:r>
    </w:p>
    <w:p>
      <w:r>
        <w:t>185</w:t>
      </w:r>
    </w:p>
    <w:p>
      <w:r>
        <w:t>40</w:t>
      </w:r>
    </w:p>
    <w:p>
      <w:r>
        <w:t>-</w:t>
      </w:r>
    </w:p>
    <w:p>
      <w:r>
        <w:t>Ấp Bình Nhựt</w:t>
      </w:r>
    </w:p>
    <w:p>
      <w:r>
        <w:t>165</w:t>
      </w:r>
    </w:p>
    <w:p>
      <w:r>
        <w:t>40</w:t>
      </w:r>
    </w:p>
    <w:p>
      <w:r>
        <w:t>7</w:t>
      </w:r>
    </w:p>
    <w:p>
      <w:r>
        <w:t>Thạnh Trị</w:t>
      </w:r>
    </w:p>
    <w:p>
      <w:r>
        <w:t>865</w:t>
      </w:r>
    </w:p>
    <w:p>
      <w:r>
        <w:t>480</w:t>
      </w:r>
    </w:p>
    <w:p>
      <w:r>
        <w:t>-</w:t>
      </w:r>
    </w:p>
    <w:p>
      <w:r>
        <w:t>Ấp Thạnh An</w:t>
      </w:r>
    </w:p>
    <w:p>
      <w:r>
        <w:t>87</w:t>
      </w:r>
    </w:p>
    <w:p>
      <w:r>
        <w:t>50</w:t>
      </w:r>
    </w:p>
    <w:p>
      <w:r>
        <w:t>-</w:t>
      </w:r>
    </w:p>
    <w:p>
      <w:r>
        <w:t>Ấp Thạnh Hưng</w:t>
      </w:r>
    </w:p>
    <w:p>
      <w:r>
        <w:t>96</w:t>
      </w:r>
    </w:p>
    <w:p>
      <w:r>
        <w:t>60</w:t>
      </w:r>
    </w:p>
    <w:p>
      <w:r>
        <w:t>-</w:t>
      </w:r>
    </w:p>
    <w:p>
      <w:r>
        <w:t>Ấp Thạnh Yên</w:t>
      </w:r>
    </w:p>
    <w:p>
      <w:r>
        <w:t>119</w:t>
      </w:r>
    </w:p>
    <w:p>
      <w:r>
        <w:t>40</w:t>
      </w:r>
    </w:p>
    <w:p>
      <w:r>
        <w:t>-</w:t>
      </w:r>
    </w:p>
    <w:p>
      <w:r>
        <w:t>Ấp Thạnh Phú</w:t>
      </w:r>
    </w:p>
    <w:p>
      <w:r>
        <w:t>105</w:t>
      </w:r>
    </w:p>
    <w:p>
      <w:r>
        <w:t>90</w:t>
      </w:r>
    </w:p>
    <w:p>
      <w:r>
        <w:t>-</w:t>
      </w:r>
    </w:p>
    <w:p>
      <w:r>
        <w:t>Ấp Thạnh Bình</w:t>
      </w:r>
    </w:p>
    <w:p>
      <w:r>
        <w:t>139</w:t>
      </w:r>
    </w:p>
    <w:p>
      <w:r>
        <w:t>50</w:t>
      </w:r>
    </w:p>
    <w:p>
      <w:r>
        <w:t>-</w:t>
      </w:r>
    </w:p>
    <w:p>
      <w:r>
        <w:t>Ấp Thạnh Hiệp</w:t>
      </w:r>
    </w:p>
    <w:p>
      <w:r>
        <w:t>74</w:t>
      </w:r>
    </w:p>
    <w:p>
      <w:r>
        <w:t>30</w:t>
      </w:r>
    </w:p>
    <w:p>
      <w:r>
        <w:t>-</w:t>
      </w:r>
    </w:p>
    <w:p>
      <w:r>
        <w:t>Ấp Thạnh Hòa Tây</w:t>
      </w:r>
    </w:p>
    <w:p>
      <w:r>
        <w:t>103</w:t>
      </w:r>
    </w:p>
    <w:p>
      <w:r>
        <w:t>80</w:t>
      </w:r>
    </w:p>
    <w:p>
      <w:r>
        <w:t>-</w:t>
      </w:r>
    </w:p>
    <w:p>
      <w:r>
        <w:t>Ấp Thạnh Hòa Đông</w:t>
      </w:r>
    </w:p>
    <w:p>
      <w:r>
        <w:t>143</w:t>
      </w:r>
    </w:p>
    <w:p>
      <w:r>
        <w:t>80</w:t>
      </w:r>
    </w:p>
    <w:p>
      <w:r>
        <w:t>8</w:t>
      </w:r>
    </w:p>
    <w:p>
      <w:r>
        <w:t>Vĩnh Hựu</w:t>
      </w:r>
    </w:p>
    <w:p>
      <w:r>
        <w:t>320</w:t>
      </w:r>
    </w:p>
    <w:p>
      <w:r>
        <w:t>250</w:t>
      </w:r>
    </w:p>
    <w:p>
      <w:r>
        <w:t>-</w:t>
      </w:r>
    </w:p>
    <w:p>
      <w:r>
        <w:t>Ấp Bình An</w:t>
      </w:r>
    </w:p>
    <w:p>
      <w:r>
        <w:t>64</w:t>
      </w:r>
    </w:p>
    <w:p>
      <w:r>
        <w:t>50</w:t>
      </w:r>
    </w:p>
    <w:p>
      <w:r>
        <w:t>-</w:t>
      </w:r>
    </w:p>
    <w:p>
      <w:r>
        <w:t>Ấp An Ninh</w:t>
      </w:r>
    </w:p>
    <w:p>
      <w:r>
        <w:t>80</w:t>
      </w:r>
    </w:p>
    <w:p>
      <w:r>
        <w:t>70</w:t>
      </w:r>
    </w:p>
    <w:p>
      <w:r>
        <w:t>-</w:t>
      </w:r>
    </w:p>
    <w:p>
      <w:r>
        <w:t>Ấp Phú Quí</w:t>
      </w:r>
    </w:p>
    <w:p>
      <w:r>
        <w:t>46</w:t>
      </w:r>
    </w:p>
    <w:p>
      <w:r>
        <w:t>0</w:t>
      </w:r>
    </w:p>
    <w:p>
      <w:r>
        <w:t>-</w:t>
      </w:r>
    </w:p>
    <w:p>
      <w:r>
        <w:t>Ấp Hòa Bình</w:t>
      </w:r>
    </w:p>
    <w:p>
      <w:r>
        <w:t>70</w:t>
      </w:r>
    </w:p>
    <w:p>
      <w:r>
        <w:t>70</w:t>
      </w:r>
    </w:p>
    <w:p>
      <w:r>
        <w:t>-</w:t>
      </w:r>
    </w:p>
    <w:p>
      <w:r>
        <w:t>Ấp Thạnh Thới</w:t>
      </w:r>
    </w:p>
    <w:p>
      <w:r>
        <w:t>60</w:t>
      </w:r>
    </w:p>
    <w:p>
      <w:r>
        <w:t>60</w:t>
      </w:r>
    </w:p>
    <w:p>
      <w:r>
        <w:t>9</w:t>
      </w:r>
    </w:p>
    <w:p>
      <w:r>
        <w:t>Long Vĩnh</w:t>
      </w:r>
    </w:p>
    <w:p>
      <w:r>
        <w:t>600</w:t>
      </w:r>
    </w:p>
    <w:p>
      <w:r>
        <w:t>600</w:t>
      </w:r>
    </w:p>
    <w:p>
      <w:r>
        <w:t>-</w:t>
      </w:r>
    </w:p>
    <w:p>
      <w:r>
        <w:t>Ấp Hưng Hòa</w:t>
      </w:r>
    </w:p>
    <w:p>
      <w:r>
        <w:t>165</w:t>
      </w:r>
    </w:p>
    <w:p>
      <w:r>
        <w:t>165</w:t>
      </w:r>
    </w:p>
    <w:p>
      <w:r>
        <w:t>-</w:t>
      </w:r>
    </w:p>
    <w:p>
      <w:r>
        <w:t>Ấp Thới An A</w:t>
      </w:r>
    </w:p>
    <w:p>
      <w:r>
        <w:t>114</w:t>
      </w:r>
    </w:p>
    <w:p>
      <w:r>
        <w:t>114</w:t>
      </w:r>
    </w:p>
    <w:p>
      <w:r>
        <w:t>-</w:t>
      </w:r>
    </w:p>
    <w:p>
      <w:r>
        <w:t>Ấp Thới An B</w:t>
      </w:r>
    </w:p>
    <w:p>
      <w:r>
        <w:t>110</w:t>
      </w:r>
    </w:p>
    <w:p>
      <w:r>
        <w:t>110</w:t>
      </w:r>
    </w:p>
    <w:p>
      <w:r>
        <w:t>-</w:t>
      </w:r>
    </w:p>
    <w:p>
      <w:r>
        <w:t>Ấp Vĩnh Quới</w:t>
      </w:r>
    </w:p>
    <w:p>
      <w:r>
        <w:t>108</w:t>
      </w:r>
    </w:p>
    <w:p>
      <w:r>
        <w:t>108</w:t>
      </w:r>
    </w:p>
    <w:p>
      <w:r>
        <w:t>-</w:t>
      </w:r>
    </w:p>
    <w:p>
      <w:r>
        <w:t>Ấp Phú Quới</w:t>
      </w:r>
    </w:p>
    <w:p>
      <w:r>
        <w:t>103</w:t>
      </w:r>
    </w:p>
    <w:p>
      <w:r>
        <w:t>103</w:t>
      </w:r>
    </w:p>
    <w:p>
      <w:r>
        <w:t>10</w:t>
      </w:r>
    </w:p>
    <w:p>
      <w:r>
        <w:t>Long Bình</w:t>
      </w:r>
    </w:p>
    <w:p>
      <w:r>
        <w:t>1.020</w:t>
      </w:r>
    </w:p>
    <w:p>
      <w:r>
        <w:t>1.020</w:t>
      </w:r>
    </w:p>
    <w:p>
      <w:r>
        <w:t>-</w:t>
      </w:r>
    </w:p>
    <w:p>
      <w:r>
        <w:t>Ấp Long Thới</w:t>
      </w:r>
    </w:p>
    <w:p>
      <w:r>
        <w:t>146</w:t>
      </w:r>
    </w:p>
    <w:p>
      <w:r>
        <w:t>146</w:t>
      </w:r>
    </w:p>
    <w:p>
      <w:r>
        <w:t>-</w:t>
      </w:r>
    </w:p>
    <w:p>
      <w:r>
        <w:t>Ấp Thới Hòa</w:t>
      </w:r>
    </w:p>
    <w:p>
      <w:r>
        <w:t>87</w:t>
      </w:r>
    </w:p>
    <w:p>
      <w:r>
        <w:t>87</w:t>
      </w:r>
    </w:p>
    <w:p>
      <w:r>
        <w:t>-</w:t>
      </w:r>
    </w:p>
    <w:p>
      <w:r>
        <w:t>Ấp Ninh Quới</w:t>
      </w:r>
    </w:p>
    <w:p>
      <w:r>
        <w:t>196</w:t>
      </w:r>
    </w:p>
    <w:p>
      <w:r>
        <w:t>196</w:t>
      </w:r>
    </w:p>
    <w:p>
      <w:r>
        <w:t>-</w:t>
      </w:r>
    </w:p>
    <w:p>
      <w:r>
        <w:t>Ấp Phú Trung</w:t>
      </w:r>
    </w:p>
    <w:p>
      <w:r>
        <w:t>95</w:t>
      </w:r>
    </w:p>
    <w:p>
      <w:r>
        <w:t>95</w:t>
      </w:r>
    </w:p>
    <w:p>
      <w:r>
        <w:t>-</w:t>
      </w:r>
    </w:p>
    <w:p>
      <w:r>
        <w:t>Ấp Khương Ninh</w:t>
      </w:r>
    </w:p>
    <w:p>
      <w:r>
        <w:t>15</w:t>
      </w:r>
    </w:p>
    <w:p>
      <w:r>
        <w:t>15</w:t>
      </w:r>
    </w:p>
    <w:p>
      <w:r>
        <w:t>-</w:t>
      </w:r>
    </w:p>
    <w:p>
      <w:r>
        <w:t>Ấp Hòa Phú</w:t>
      </w:r>
    </w:p>
    <w:p>
      <w:r>
        <w:t>137</w:t>
      </w:r>
    </w:p>
    <w:p>
      <w:r>
        <w:t>137</w:t>
      </w:r>
    </w:p>
    <w:p>
      <w:r>
        <w:t>-</w:t>
      </w:r>
    </w:p>
    <w:p>
      <w:r>
        <w:t>Ấp Quới An</w:t>
      </w:r>
    </w:p>
    <w:p>
      <w:r>
        <w:t>187</w:t>
      </w:r>
    </w:p>
    <w:p>
      <w:r>
        <w:t>187</w:t>
      </w:r>
    </w:p>
    <w:p>
      <w:r>
        <w:t>-</w:t>
      </w:r>
    </w:p>
    <w:p>
      <w:r>
        <w:t>Ấp Long Hải</w:t>
      </w:r>
    </w:p>
    <w:p>
      <w:r>
        <w:t>157</w:t>
      </w:r>
    </w:p>
    <w:p>
      <w:r>
        <w:t>157</w:t>
      </w:r>
    </w:p>
    <w:p>
      <w:r>
        <w:t>11</w:t>
      </w:r>
    </w:p>
    <w:p>
      <w:r>
        <w:t>Bình Tân</w:t>
      </w:r>
    </w:p>
    <w:p>
      <w:r>
        <w:t>910</w:t>
      </w:r>
    </w:p>
    <w:p>
      <w:r>
        <w:t>340</w:t>
      </w:r>
    </w:p>
    <w:p>
      <w:r>
        <w:t>-</w:t>
      </w:r>
    </w:p>
    <w:p>
      <w:r>
        <w:t>Ấp Hòa Thạnh</w:t>
      </w:r>
    </w:p>
    <w:p>
      <w:r>
        <w:t>121</w:t>
      </w:r>
    </w:p>
    <w:p>
      <w:r>
        <w:t>70</w:t>
      </w:r>
    </w:p>
    <w:p>
      <w:r>
        <w:t>-</w:t>
      </w:r>
    </w:p>
    <w:p>
      <w:r>
        <w:t>Ấp Xóm Thủ</w:t>
      </w:r>
    </w:p>
    <w:p>
      <w:r>
        <w:t>172</w:t>
      </w:r>
    </w:p>
    <w:p>
      <w:r>
        <w:t>50</w:t>
      </w:r>
    </w:p>
    <w:p>
      <w:r>
        <w:t>-</w:t>
      </w:r>
    </w:p>
    <w:p>
      <w:r>
        <w:t>Ấp Lợi An</w:t>
      </w:r>
    </w:p>
    <w:p>
      <w:r>
        <w:t>243</w:t>
      </w:r>
    </w:p>
    <w:p>
      <w:r>
        <w:t>70</w:t>
      </w:r>
    </w:p>
    <w:p>
      <w:r>
        <w:t>-</w:t>
      </w:r>
    </w:p>
    <w:p>
      <w:r>
        <w:t>Ấp Thuận Trị</w:t>
      </w:r>
    </w:p>
    <w:p>
      <w:r>
        <w:t>130</w:t>
      </w:r>
    </w:p>
    <w:p>
      <w:r>
        <w:t>50</w:t>
      </w:r>
    </w:p>
    <w:p>
      <w:r>
        <w:t>-</w:t>
      </w:r>
    </w:p>
    <w:p>
      <w:r>
        <w:t>Ấp Thạnh Lợi</w:t>
      </w:r>
    </w:p>
    <w:p>
      <w:r>
        <w:t>245</w:t>
      </w:r>
    </w:p>
    <w:p>
      <w:r>
        <w:t>100</w:t>
      </w:r>
    </w:p>
    <w:p>
      <w:r>
        <w:t>12</w:t>
      </w:r>
    </w:p>
    <w:p>
      <w:r>
        <w:t>Yên Luông</w:t>
      </w:r>
    </w:p>
    <w:p>
      <w:r>
        <w:t>600</w:t>
      </w:r>
    </w:p>
    <w:p>
      <w:r>
        <w:t>285</w:t>
      </w:r>
    </w:p>
    <w:p>
      <w:r>
        <w:t>-</w:t>
      </w:r>
    </w:p>
    <w:p>
      <w:r>
        <w:t>Ấp Phú Quới</w:t>
      </w:r>
    </w:p>
    <w:p>
      <w:r>
        <w:t>234</w:t>
      </w:r>
    </w:p>
    <w:p>
      <w:r>
        <w:t>140</w:t>
      </w:r>
    </w:p>
    <w:p>
      <w:r>
        <w:t>-</w:t>
      </w:r>
    </w:p>
    <w:p>
      <w:r>
        <w:t>Ấp Long Bình</w:t>
      </w:r>
    </w:p>
    <w:p>
      <w:r>
        <w:t>167</w:t>
      </w:r>
    </w:p>
    <w:p>
      <w:r>
        <w:t>95</w:t>
      </w:r>
    </w:p>
    <w:p>
      <w:r>
        <w:t>-</w:t>
      </w:r>
    </w:p>
    <w:p>
      <w:r>
        <w:t>Ấp Thạnh Phong</w:t>
      </w:r>
    </w:p>
    <w:p>
      <w:r>
        <w:t>111</w:t>
      </w:r>
    </w:p>
    <w:p>
      <w:r>
        <w:t>50</w:t>
      </w:r>
    </w:p>
    <w:p>
      <w:r>
        <w:t>-</w:t>
      </w:r>
    </w:p>
    <w:p>
      <w:r>
        <w:t>Ấp Bình Cách</w:t>
      </w:r>
    </w:p>
    <w:p>
      <w:r>
        <w:t>89</w:t>
      </w:r>
    </w:p>
    <w:p>
      <w:r>
        <w:t>0</w:t>
      </w:r>
    </w:p>
    <w:p>
      <w:r>
        <w:t>13</w:t>
      </w:r>
    </w:p>
    <w:p>
      <w:r>
        <w:t>Các khu vực khác</w:t>
      </w:r>
    </w:p>
    <w:p>
      <w:r>
        <w:t>384</w:t>
      </w:r>
    </w:p>
    <w:p>
      <w:r>
        <w:t>0</w:t>
      </w:r>
    </w:p>
    <w:p>
      <w:r>
        <w:t>VIII</w:t>
      </w:r>
    </w:p>
    <w:p>
      <w:r>
        <w:t>HUYỆN GÒ CÔNG ĐÔNG</w:t>
      </w:r>
    </w:p>
    <w:p>
      <w:r>
        <w:t>8.759</w:t>
      </w:r>
    </w:p>
    <w:p>
      <w:r>
        <w:t>2.336</w:t>
      </w:r>
    </w:p>
    <w:p>
      <w:r>
        <w:t>1</w:t>
      </w:r>
    </w:p>
    <w:p>
      <w:r>
        <w:t>Tân Phước</w:t>
      </w:r>
    </w:p>
    <w:p>
      <w:r>
        <w:t>932</w:t>
      </w:r>
    </w:p>
    <w:p>
      <w:r>
        <w:t>650</w:t>
      </w:r>
    </w:p>
    <w:p>
      <w:r>
        <w:t>-</w:t>
      </w:r>
    </w:p>
    <w:p>
      <w:r>
        <w:t>Ấp 2</w:t>
      </w:r>
    </w:p>
    <w:p>
      <w:r>
        <w:t>155</w:t>
      </w:r>
    </w:p>
    <w:p>
      <w:r>
        <w:t>100</w:t>
      </w:r>
    </w:p>
    <w:p>
      <w:r>
        <w:t>-</w:t>
      </w:r>
    </w:p>
    <w:p>
      <w:r>
        <w:t>Ấp 3</w:t>
      </w:r>
    </w:p>
    <w:p>
      <w:r>
        <w:t>192</w:t>
      </w:r>
    </w:p>
    <w:p>
      <w:r>
        <w:t>130</w:t>
      </w:r>
    </w:p>
    <w:p>
      <w:r>
        <w:t>-</w:t>
      </w:r>
    </w:p>
    <w:p>
      <w:r>
        <w:t>Ấp 4</w:t>
      </w:r>
    </w:p>
    <w:p>
      <w:r>
        <w:t>114</w:t>
      </w:r>
    </w:p>
    <w:p>
      <w:r>
        <w:t>90</w:t>
      </w:r>
    </w:p>
    <w:p>
      <w:r>
        <w:t>-</w:t>
      </w:r>
    </w:p>
    <w:p>
      <w:r>
        <w:t>Ấp 5</w:t>
      </w:r>
    </w:p>
    <w:p>
      <w:r>
        <w:t>98</w:t>
      </w:r>
    </w:p>
    <w:p>
      <w:r>
        <w:t>70</w:t>
      </w:r>
    </w:p>
    <w:p>
      <w:r>
        <w:t>-</w:t>
      </w:r>
    </w:p>
    <w:p>
      <w:r>
        <w:t>Ấp 6</w:t>
      </w:r>
    </w:p>
    <w:p>
      <w:r>
        <w:t>185</w:t>
      </w:r>
    </w:p>
    <w:p>
      <w:r>
        <w:t>130</w:t>
      </w:r>
    </w:p>
    <w:p>
      <w:r>
        <w:t>-</w:t>
      </w:r>
    </w:p>
    <w:p>
      <w:r>
        <w:t>Ấp 7</w:t>
      </w:r>
    </w:p>
    <w:p>
      <w:r>
        <w:t>66</w:t>
      </w:r>
    </w:p>
    <w:p>
      <w:r>
        <w:t>50</w:t>
      </w:r>
    </w:p>
    <w:p>
      <w:r>
        <w:t>-</w:t>
      </w:r>
    </w:p>
    <w:p>
      <w:r>
        <w:t>Ấp 8</w:t>
      </w:r>
    </w:p>
    <w:p>
      <w:r>
        <w:t>63</w:t>
      </w:r>
    </w:p>
    <w:p>
      <w:r>
        <w:t>40</w:t>
      </w:r>
    </w:p>
    <w:p>
      <w:r>
        <w:t>-</w:t>
      </w:r>
    </w:p>
    <w:p>
      <w:r>
        <w:t>Ấp 9</w:t>
      </w:r>
    </w:p>
    <w:p>
      <w:r>
        <w:t>58</w:t>
      </w:r>
    </w:p>
    <w:p>
      <w:r>
        <w:t>40</w:t>
      </w:r>
    </w:p>
    <w:p>
      <w:r>
        <w:t>2</w:t>
      </w:r>
    </w:p>
    <w:p>
      <w:r>
        <w:t>Phước Trung</w:t>
      </w:r>
    </w:p>
    <w:p>
      <w:r>
        <w:t>446</w:t>
      </w:r>
    </w:p>
    <w:p>
      <w:r>
        <w:t>180</w:t>
      </w:r>
    </w:p>
    <w:p>
      <w:r>
        <w:t>-</w:t>
      </w:r>
    </w:p>
    <w:p>
      <w:r>
        <w:t>Ấp Tân Xuân</w:t>
      </w:r>
    </w:p>
    <w:p>
      <w:r>
        <w:t>119</w:t>
      </w:r>
    </w:p>
    <w:p>
      <w:r>
        <w:t>110</w:t>
      </w:r>
    </w:p>
    <w:p>
      <w:r>
        <w:t>-</w:t>
      </w:r>
    </w:p>
    <w:p>
      <w:r>
        <w:t>Ấp Hiệp Trị</w:t>
      </w:r>
    </w:p>
    <w:p>
      <w:r>
        <w:t>123</w:t>
      </w:r>
    </w:p>
    <w:p>
      <w:r>
        <w:t>40</w:t>
      </w:r>
    </w:p>
    <w:p>
      <w:r>
        <w:t>-</w:t>
      </w:r>
    </w:p>
    <w:p>
      <w:r>
        <w:t>Ấp Dương Hòa</w:t>
      </w:r>
    </w:p>
    <w:p>
      <w:r>
        <w:t>205</w:t>
      </w:r>
    </w:p>
    <w:p>
      <w:r>
        <w:t>30</w:t>
      </w:r>
    </w:p>
    <w:p>
      <w:r>
        <w:t>3</w:t>
      </w:r>
    </w:p>
    <w:p>
      <w:r>
        <w:t>Kiểng Phước</w:t>
      </w:r>
    </w:p>
    <w:p>
      <w:r>
        <w:t>593</w:t>
      </w:r>
    </w:p>
    <w:p>
      <w:r>
        <w:t>291</w:t>
      </w:r>
    </w:p>
    <w:p>
      <w:r>
        <w:t>-</w:t>
      </w:r>
    </w:p>
    <w:p>
      <w:r>
        <w:t>Ấp Đôi Ma</w:t>
      </w:r>
    </w:p>
    <w:p>
      <w:r>
        <w:t>270</w:t>
      </w:r>
    </w:p>
    <w:p>
      <w:r>
        <w:t>151</w:t>
      </w:r>
    </w:p>
    <w:p>
      <w:r>
        <w:t>-</w:t>
      </w:r>
    </w:p>
    <w:p>
      <w:r>
        <w:t>Ấp Xóm Rầy</w:t>
      </w:r>
    </w:p>
    <w:p>
      <w:r>
        <w:t>188</w:t>
      </w:r>
    </w:p>
    <w:p>
      <w:r>
        <w:t>60</w:t>
      </w:r>
    </w:p>
    <w:p>
      <w:r>
        <w:t>-</w:t>
      </w:r>
    </w:p>
    <w:p>
      <w:r>
        <w:t>Ấp Xóm Mới</w:t>
      </w:r>
    </w:p>
    <w:p>
      <w:r>
        <w:t>135</w:t>
      </w:r>
    </w:p>
    <w:p>
      <w:r>
        <w:t>80</w:t>
      </w:r>
    </w:p>
    <w:p>
      <w:r>
        <w:t>4</w:t>
      </w:r>
    </w:p>
    <w:p>
      <w:r>
        <w:t>Tân Đông</w:t>
      </w:r>
    </w:p>
    <w:p>
      <w:r>
        <w:t>313</w:t>
      </w:r>
    </w:p>
    <w:p>
      <w:r>
        <w:t>120</w:t>
      </w:r>
    </w:p>
    <w:p>
      <w:r>
        <w:t>-</w:t>
      </w:r>
    </w:p>
    <w:p>
      <w:r>
        <w:t>Ấp Gò lức</w:t>
      </w:r>
    </w:p>
    <w:p>
      <w:r>
        <w:t>78</w:t>
      </w:r>
    </w:p>
    <w:p>
      <w:r>
        <w:t>20</w:t>
      </w:r>
    </w:p>
    <w:p>
      <w:r>
        <w:t>-</w:t>
      </w:r>
    </w:p>
    <w:p>
      <w:r>
        <w:t>Ấp Chùa Đất đỏ</w:t>
      </w:r>
    </w:p>
    <w:p>
      <w:r>
        <w:t>53</w:t>
      </w:r>
    </w:p>
    <w:p>
      <w:r>
        <w:t>20</w:t>
      </w:r>
    </w:p>
    <w:p>
      <w:r>
        <w:t>-</w:t>
      </w:r>
    </w:p>
    <w:p>
      <w:r>
        <w:t>Ấp Cầu Bà Trà</w:t>
      </w:r>
    </w:p>
    <w:p>
      <w:r>
        <w:t>47</w:t>
      </w:r>
    </w:p>
    <w:p>
      <w:r>
        <w:t>20</w:t>
      </w:r>
    </w:p>
    <w:p>
      <w:r>
        <w:t>-</w:t>
      </w:r>
    </w:p>
    <w:p>
      <w:r>
        <w:t>Ấp Bà Lãnh</w:t>
      </w:r>
    </w:p>
    <w:p>
      <w:r>
        <w:t>51</w:t>
      </w:r>
    </w:p>
    <w:p>
      <w:r>
        <w:t>40</w:t>
      </w:r>
    </w:p>
    <w:p>
      <w:r>
        <w:t>-</w:t>
      </w:r>
    </w:p>
    <w:p>
      <w:r>
        <w:t>Ấp Gò Táo</w:t>
      </w:r>
    </w:p>
    <w:p>
      <w:r>
        <w:t>83</w:t>
      </w:r>
    </w:p>
    <w:p>
      <w:r>
        <w:t>20</w:t>
      </w:r>
    </w:p>
    <w:p>
      <w:r>
        <w:t>5</w:t>
      </w:r>
    </w:p>
    <w:p>
      <w:r>
        <w:t>Tăng Hòa</w:t>
      </w:r>
    </w:p>
    <w:p>
      <w:r>
        <w:t>368</w:t>
      </w:r>
    </w:p>
    <w:p>
      <w:r>
        <w:t>65</w:t>
      </w:r>
    </w:p>
    <w:p>
      <w:r>
        <w:t>-</w:t>
      </w:r>
    </w:p>
    <w:p>
      <w:r>
        <w:t>Ấp Giồng Lãnh 2</w:t>
      </w:r>
    </w:p>
    <w:p>
      <w:r>
        <w:t>179</w:t>
      </w:r>
    </w:p>
    <w:p>
      <w:r>
        <w:t>40</w:t>
      </w:r>
    </w:p>
    <w:p>
      <w:r>
        <w:t>-</w:t>
      </w:r>
    </w:p>
    <w:p>
      <w:r>
        <w:t>Ấp Trại Cá</w:t>
      </w:r>
    </w:p>
    <w:p>
      <w:r>
        <w:t>189</w:t>
      </w:r>
    </w:p>
    <w:p>
      <w:r>
        <w:t>25</w:t>
      </w:r>
    </w:p>
    <w:p>
      <w:r>
        <w:t>6</w:t>
      </w:r>
    </w:p>
    <w:p>
      <w:r>
        <w:t>Bình Ân</w:t>
      </w:r>
    </w:p>
    <w:p>
      <w:r>
        <w:t>690</w:t>
      </w:r>
    </w:p>
    <w:p>
      <w:r>
        <w:t>380</w:t>
      </w:r>
    </w:p>
    <w:p>
      <w:r>
        <w:t>-</w:t>
      </w:r>
    </w:p>
    <w:p>
      <w:r>
        <w:t>Ấp Gò Me</w:t>
      </w:r>
    </w:p>
    <w:p>
      <w:r>
        <w:t>300</w:t>
      </w:r>
    </w:p>
    <w:p>
      <w:r>
        <w:t>120</w:t>
      </w:r>
    </w:p>
    <w:p>
      <w:r>
        <w:t>-</w:t>
      </w:r>
    </w:p>
    <w:p>
      <w:r>
        <w:t>Ấp Kinh Trên</w:t>
      </w:r>
    </w:p>
    <w:p>
      <w:r>
        <w:t>120</w:t>
      </w:r>
    </w:p>
    <w:p>
      <w:r>
        <w:t>40</w:t>
      </w:r>
    </w:p>
    <w:p>
      <w:r>
        <w:t>-</w:t>
      </w:r>
    </w:p>
    <w:p>
      <w:r>
        <w:t>Ấp Kinh Dưới</w:t>
      </w:r>
    </w:p>
    <w:p>
      <w:r>
        <w:t>50</w:t>
      </w:r>
    </w:p>
    <w:p>
      <w:r>
        <w:t>20</w:t>
      </w:r>
    </w:p>
    <w:p>
      <w:r>
        <w:t>-</w:t>
      </w:r>
    </w:p>
    <w:p>
      <w:r>
        <w:t>Ấp Chợ Bến</w:t>
      </w:r>
    </w:p>
    <w:p>
      <w:r>
        <w:t>90</w:t>
      </w:r>
    </w:p>
    <w:p>
      <w:r>
        <w:t>80</w:t>
      </w:r>
    </w:p>
    <w:p>
      <w:r>
        <w:t>-</w:t>
      </w:r>
    </w:p>
    <w:p>
      <w:r>
        <w:t>Ấp Xóm Đen</w:t>
      </w:r>
    </w:p>
    <w:p>
      <w:r>
        <w:t>130</w:t>
      </w:r>
    </w:p>
    <w:p>
      <w:r>
        <w:t>120</w:t>
      </w:r>
    </w:p>
    <w:p>
      <w:r>
        <w:t>7</w:t>
      </w:r>
    </w:p>
    <w:p>
      <w:r>
        <w:t>Xã Tân Thành</w:t>
      </w:r>
    </w:p>
    <w:p>
      <w:r>
        <w:t>928</w:t>
      </w:r>
    </w:p>
    <w:p>
      <w:r>
        <w:t>650</w:t>
      </w:r>
    </w:p>
    <w:p>
      <w:r>
        <w:t>-</w:t>
      </w:r>
    </w:p>
    <w:p>
      <w:r>
        <w:t>Ấp chợ</w:t>
      </w:r>
    </w:p>
    <w:p>
      <w:r>
        <w:t>55</w:t>
      </w:r>
    </w:p>
    <w:p>
      <w:r>
        <w:t>35</w:t>
      </w:r>
    </w:p>
    <w:p>
      <w:r>
        <w:t>-</w:t>
      </w:r>
    </w:p>
    <w:p>
      <w:r>
        <w:t>Ấp Láng</w:t>
      </w:r>
    </w:p>
    <w:p>
      <w:r>
        <w:t>205</w:t>
      </w:r>
    </w:p>
    <w:p>
      <w:r>
        <w:t>140</w:t>
      </w:r>
    </w:p>
    <w:p>
      <w:r>
        <w:t>-</w:t>
      </w:r>
    </w:p>
    <w:p>
      <w:r>
        <w:t>Ấp Kinh Giữa</w:t>
      </w:r>
    </w:p>
    <w:p>
      <w:r>
        <w:t>220</w:t>
      </w:r>
    </w:p>
    <w:p>
      <w:r>
        <w:t>160</w:t>
      </w:r>
    </w:p>
    <w:p>
      <w:r>
        <w:t>-</w:t>
      </w:r>
    </w:p>
    <w:p>
      <w:r>
        <w:t>Ấp Kinh Ngang</w:t>
      </w:r>
    </w:p>
    <w:p>
      <w:r>
        <w:t>135</w:t>
      </w:r>
    </w:p>
    <w:p>
      <w:r>
        <w:t>95</w:t>
      </w:r>
    </w:p>
    <w:p>
      <w:r>
        <w:t>-</w:t>
      </w:r>
    </w:p>
    <w:p>
      <w:r>
        <w:t>Ấp Vàm Kinh</w:t>
      </w:r>
    </w:p>
    <w:p>
      <w:r>
        <w:t>102</w:t>
      </w:r>
    </w:p>
    <w:p>
      <w:r>
        <w:t>70</w:t>
      </w:r>
    </w:p>
    <w:p>
      <w:r>
        <w:t>-</w:t>
      </w:r>
    </w:p>
    <w:p>
      <w:r>
        <w:t>Ấp Bà Canh</w:t>
      </w:r>
    </w:p>
    <w:p>
      <w:r>
        <w:t>70</w:t>
      </w:r>
    </w:p>
    <w:p>
      <w:r>
        <w:t>50</w:t>
      </w:r>
    </w:p>
    <w:p>
      <w:r>
        <w:t>-</w:t>
      </w:r>
    </w:p>
    <w:p>
      <w:r>
        <w:t>Ấp Tân Phú</w:t>
      </w:r>
    </w:p>
    <w:p>
      <w:r>
        <w:t>44</w:t>
      </w:r>
    </w:p>
    <w:p>
      <w:r>
        <w:t>40</w:t>
      </w:r>
    </w:p>
    <w:p>
      <w:r>
        <w:t>-</w:t>
      </w:r>
    </w:p>
    <w:p>
      <w:r>
        <w:t>Ấp Cây bàng</w:t>
      </w:r>
    </w:p>
    <w:p>
      <w:r>
        <w:t>97</w:t>
      </w:r>
    </w:p>
    <w:p>
      <w:r>
        <w:t>60</w:t>
      </w:r>
    </w:p>
    <w:p>
      <w:r>
        <w:t>8</w:t>
      </w:r>
    </w:p>
    <w:p>
      <w:r>
        <w:t>Các khu vực khác</w:t>
      </w:r>
    </w:p>
    <w:p>
      <w:r>
        <w:t>4.488</w:t>
      </w:r>
    </w:p>
    <w:p>
      <w:r>
        <w:t>0</w:t>
      </w:r>
    </w:p>
    <w:p>
      <w:r>
        <w:t>IX</w:t>
      </w:r>
    </w:p>
    <w:p>
      <w:r>
        <w:t>THÀNH PHỐ GÒ CÔNG</w:t>
      </w:r>
    </w:p>
    <w:p>
      <w:r>
        <w:t>3.969</w:t>
      </w:r>
    </w:p>
    <w:p>
      <w:r>
        <w:t>599</w:t>
      </w:r>
    </w:p>
    <w:p>
      <w:r>
        <w:t>1</w:t>
      </w:r>
    </w:p>
    <w:p>
      <w:r>
        <w:t>Khu vực 1 (xã Bình Xuân: ấp 1, Thành Nhứt, Thành Nhì)</w:t>
      </w:r>
    </w:p>
    <w:p>
      <w:r>
        <w:t>268</w:t>
      </w:r>
    </w:p>
    <w:p>
      <w:r>
        <w:t>246</w:t>
      </w:r>
    </w:p>
    <w:p>
      <w:r>
        <w:t>2</w:t>
      </w:r>
    </w:p>
    <w:p>
      <w:r>
        <w:t>Khu vực 2 (xã Bình Xuân: ấp 1,2,3)</w:t>
      </w:r>
    </w:p>
    <w:p>
      <w:r>
        <w:t>166</w:t>
      </w:r>
    </w:p>
    <w:p>
      <w:r>
        <w:t>94</w:t>
      </w:r>
    </w:p>
    <w:p>
      <w:r>
        <w:t>3</w:t>
      </w:r>
    </w:p>
    <w:p>
      <w:r>
        <w:t>Khu vực 3 (xã Bình Xuân: ấp 5,7)</w:t>
      </w:r>
    </w:p>
    <w:p>
      <w:r>
        <w:t>52</w:t>
      </w:r>
    </w:p>
    <w:p>
      <w:r>
        <w:t>30</w:t>
      </w:r>
    </w:p>
    <w:p>
      <w:r>
        <w:t>4</w:t>
      </w:r>
    </w:p>
    <w:p>
      <w:r>
        <w:t>Khu vực 4 (xã Bình Xuân: ấp 6 và xã Bình Đông: ấp Hòa Thân B)</w:t>
      </w:r>
    </w:p>
    <w:p>
      <w:r>
        <w:t>94</w:t>
      </w:r>
    </w:p>
    <w:p>
      <w:r>
        <w:t>51</w:t>
      </w:r>
    </w:p>
    <w:p>
      <w:r>
        <w:t>5</w:t>
      </w:r>
    </w:p>
    <w:p>
      <w:r>
        <w:t>Khu vực 5 (xã Bình Xuân: ấp 7 và xã Bình Đông: ấp Cộng Lạc)</w:t>
      </w:r>
    </w:p>
    <w:p>
      <w:r>
        <w:t>138</w:t>
      </w:r>
    </w:p>
    <w:p>
      <w:r>
        <w:t>71</w:t>
      </w:r>
    </w:p>
    <w:p>
      <w:r>
        <w:t>6</w:t>
      </w:r>
    </w:p>
    <w:p>
      <w:r>
        <w:t>Khu vực 6 (xã Tân Trung: ấp Mỹ Xuân)</w:t>
      </w:r>
    </w:p>
    <w:p>
      <w:r>
        <w:t>186</w:t>
      </w:r>
    </w:p>
    <w:p>
      <w:r>
        <w:t>107</w:t>
      </w:r>
    </w:p>
    <w:p>
      <w:r>
        <w:t>7</w:t>
      </w:r>
    </w:p>
    <w:p>
      <w:r>
        <w:t>Các khu vực khác</w:t>
      </w:r>
    </w:p>
    <w:p>
      <w:r>
        <w:t>3.066</w:t>
      </w:r>
    </w:p>
    <w:p>
      <w:r>
        <w:t>0</w:t>
      </w:r>
    </w:p>
    <w:p>
      <w:r>
        <w:t>Tổng cộng</w:t>
      </w:r>
    </w:p>
    <w:p>
      <w:r>
        <w:t>42.233</w:t>
      </w:r>
    </w:p>
    <w:p>
      <w:r>
        <w:t>20.787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