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660/QĐ-UBND năm 2025 phê duyệt Quy trình nội bộ, quy trình điện tử trong giải quyết thủ tục hành chính lĩnh vực Hoạt động xây dựng thuộc thẩm quyền giải quyết của Ban Quản lý Khu Kinh tế Đông Nam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04/03/2025</w:t>
            </w:r>
          </w:p>
        </w:tc>
      </w:tr>
      <w:tr>
        <w:tc>
          <w:tcPr>
            <w:tcW w:type="dxa" w:w="4320"/>
          </w:tcPr>
          <w:p>
            <w:r>
              <w:t>Ngày hiệu lực</w:t>
            </w:r>
          </w:p>
        </w:tc>
        <w:tc>
          <w:tcPr>
            <w:tcW w:type="dxa" w:w="4320"/>
          </w:tcPr>
          <w:p>
            <w:r>
              <w:t>04/03/2025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660/QĐ-UBND</w:t>
      </w:r>
    </w:p>
    <w:p>
      <w:r>
        <w:t>Nghệ An, ngày 04 tháng 3 năm 2025</w:t>
      </w:r>
    </w:p>
    <w:p>
      <w:r>
        <w:t>QUYẾT ĐỊNH</w:t>
      </w:r>
    </w:p>
    <w:p>
      <w:r>
        <w:t>PHÊ DUYỆT CÁC QUY TRÌNH NỘI BỘ, QUY TRÌNH ĐIỆN TỬ TRONG GIẢI QUYẾT THỦ TỤC HÀNH CHÍNH LĨNH VỰC HOẠT ĐỘNG XÂY DỰNG THUỘC THẨM QUYỀN GIẢI QUYẾT CỦA BAN QUẢN LÝ KHU KINH TẾ ĐÔNG NAM</w:t>
      </w:r>
    </w:p>
    <w:p>
      <w:r>
        <w:t>CHỦ TỊCH ỦY BAN NHÂN DÂN TỈNH NGHỆ AN</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160/QĐ-UBND ngày 21/01/2025 của Chủ tịch Ủy ban nhân dân tỉnh Nghệ An về việc công bố Danh mục thủ tục hành chính được thay thế trong lĩnh vực hoạt động xây dựng thuộc phạm vi chức năng quản lý nhà nước của Sở Xây dựng Nghệ An;</w:t>
      </w:r>
    </w:p>
    <w:p>
      <w:r>
        <w:t>Theo đề nghị của Trưởng Ban Quản lý Khu kinh tế Đông Nam tại Tờ trình ngày số 11/TTr-KKT ngày 26/02/2025.</w:t>
      </w:r>
    </w:p>
    <w:p>
      <w:r>
        <w:t>QUYẾT ĐỊNH:</w:t>
      </w:r>
    </w:p>
    <w:p>
      <w:r>
        <w:t>Điều 1.  Phê duyệt kèm theo Quyết định này 08 Quy trình nội bộ, quy trình điện tử trong giải quyết thủ tục hành chính lĩnh vực hoạt động xây dựng thuộc thẩm quyền giải quyết của Ban Quản lý Khu kinh tế Đông Nam.</w:t>
      </w:r>
    </w:p>
    <w:p>
      <w:r>
        <w:t>Điều 2.  Ban Quản lý Khu kinh tế Đông Nam có trách nhiệm chủ trì, phối hợp với Văn phòng Ủy ban nhân dân tỉnh (Cổng Thông tin điện tử tỉnh, Trung tâm Phục vụ hành chính công) để thiết lập quy trình điện tử giải quyết đối với các thủ tục hành chính trên Hệ thống Thông tin giải quyết thủ tục hành chính tỉnh theo quy định.</w:t>
      </w:r>
    </w:p>
    <w:p>
      <w:r>
        <w:t>Điều 3.  Quyết định này có hiệu lực thi hành kể từ ngày ký. Thay thế các quy trình nội bộ, quy trình điện tử tại các thủ tục hành chính có số thứ tự từ số 01 đến số 08 Mục II (lĩnh vực hoạt động xây dựng) tại Quyết định 286/QĐ-UBND ngày 05/02/2024 của Chủ tịch Ủy ban nhân dân tỉnh Nghệ An về việc phê duyệt quy trình nội bộ, quy trình điện tử trong giải quyết thủ tục hành lĩnh vực quy hoạch xây dựng, kiến trúc; hoạt động xây dựng; quản lý chất lượng công trình xây dựng thuộc thẩm quyền giải quyết của Ban Quản lý Khu kinh tế Đông Nam.</w:t>
      </w:r>
    </w:p>
    <w:p>
      <w:r>
        <w:t>Chánh Văn phòng Ủy ban nhân dân tỉnh, Trưởng Ban Quản lý Khu kinh tế Đông Nam, Giám đốc các Sở, Thủ trưởng các ban, ngành và các tổ chức, cá nhân có liên quan chịu trách nhiệm thi hành Quyết định này./.</w:t>
      </w:r>
    </w:p>
    <w:p>
      <w:r>
        <w:t>Nơi nhận:</w:t>
      </w:r>
    </w:p>
    <w:p>
      <w:r>
        <w:t>- Như Điều 3;</w:t>
      </w:r>
    </w:p>
    <w:p>
      <w:r>
        <w:t>- Cục Kiểm soát TTHC (VPCP);</w:t>
      </w:r>
    </w:p>
    <w:p>
      <w:r>
        <w:t>- CT UBND tỉnh;</w:t>
      </w:r>
    </w:p>
    <w:p>
      <w:r>
        <w:t>- PCT UBND tỉnh (đ/c An);</w:t>
      </w:r>
    </w:p>
    <w:p>
      <w:r>
        <w:t>- Phó CVP UBND tỉnh (đ/c Thiền);</w:t>
      </w:r>
    </w:p>
    <w:p>
      <w:r>
        <w:t>- TT Phục vụ HCC tỉnh;</w:t>
      </w:r>
    </w:p>
    <w:p>
      <w:r>
        <w:t>- Cổng TTĐT tỉnh;</w:t>
      </w:r>
    </w:p>
    <w:p>
      <w:r>
        <w:t>- Lưu: VT, KSTT (Nam)</w:t>
      </w:r>
    </w:p>
    <w:p>
      <w:r>
        <w:t>KT. CHỦ TỊCH</w:t>
      </w:r>
    </w:p>
    <w:p>
      <w:r>
        <w:t>PHÓ CHỦ TỊCH</w:t>
      </w:r>
    </w:p>
    <w:p>
      <w:r>
        <w:t>Bùi Thanh An</w:t>
      </w:r>
    </w:p>
    <w:p>
      <w:r>
        <w:t>QUY TRÌNH NỘI BỘ, QUY TRÌNH ĐIỆN TỬ</w:t>
      </w:r>
    </w:p>
    <w:p>
      <w:r>
        <w:t>TRONG GIẢI QUYẾT THỦ TỤC HÀNH CHÍNH LĨNH VỰC HOẠT ĐỘNG XÂY DỰNG THUỘC THẨM QUYỀN GIẢI QUYẾT CỦA BAN QUẢN LÝ KHU KINH TẾ ĐÔNG NAM</w:t>
      </w:r>
    </w:p>
    <w:p>
      <w:r>
        <w:t>(Kèm theo Quyết định số 660/QĐ-UBND ngày 04 tháng 3 năm 2025 của Chủ tịch UBND tỉnh Nghệ An)</w:t>
      </w:r>
    </w:p>
    <w:p>
      <w:r>
        <w:t>I. LĨNH VỰC HOẠT ĐỘNG XÂY DỰNG:</w:t>
      </w:r>
    </w:p>
    <w:p>
      <w:r>
        <w:t>1. Thẩm định Báo cáo nghiên cứu khả thi đầu tư xây dựng/Điều chỉnh Báo cáo nghiên cứu khả thi đầu tư xây dựng điều chỉnh (1.013239)</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Bộ phận tiếp nhận hồ sơ tại Trung tâm Phục vụ hành chính công tỉnh</w:t>
      </w:r>
    </w:p>
    <w:p>
      <w:r>
        <w:t>- Kiểm tra, hướng dẫn, tiếp nhận hồ sơ, chuyển và ghi giấy hẹn trả kết quả cho nhà đầu tư/bên nhận đảm bảo;</w:t>
      </w:r>
    </w:p>
    <w:p>
      <w:r>
        <w:t>- Số hóa hồ sơ, quét (scan) chuyển hồ sơ lên Hệ thống thông tin giải quyết TTHC tỉnh và chuyển hồ sơ giấy cho Phòng Quy hoạch xây dựng</w:t>
      </w:r>
    </w:p>
    <w:p>
      <w:r>
        <w:t>4 giờ làm việc</w:t>
      </w:r>
    </w:p>
    <w:p>
      <w:r>
        <w:t>Toàn trình</w:t>
      </w:r>
    </w:p>
    <w:p>
      <w:r>
        <w:t>Bước 2</w:t>
      </w:r>
    </w:p>
    <w:p>
      <w:r>
        <w:t>Lãnh đạo Phòng Quy hoạch xây dựng</w:t>
      </w:r>
    </w:p>
    <w:p>
      <w:r>
        <w:t>Tiếp nhận và chuyển hồ sơ trên Hệ thống thông tin giải quyết TTHC tỉnh cho chuyên viên xử lý.</w:t>
      </w:r>
    </w:p>
    <w:p>
      <w:r>
        <w:t>4 giờ làm việc</w:t>
      </w:r>
    </w:p>
    <w:p>
      <w:r>
        <w:t>Bước 3</w:t>
      </w:r>
    </w:p>
    <w:p>
      <w:r>
        <w:t>Chuyên viên Phòng Quy hoạch xây dựng</w:t>
      </w:r>
    </w:p>
    <w:p>
      <w:r>
        <w:t>- Xem xét, thẩm định hồ sơ. Soạn thảo văn bản tham mưu Lãnh đạo Ban gửi văn bản yêu cầu người đề nghị thẩm định bổ sung hồ sơ, nội dung cần lấy ý kiến phối hợp của các cơ quan, tổ chức có liên quan (nếu cần);</w:t>
      </w:r>
    </w:p>
    <w:p>
      <w:r>
        <w:t>- Trường hợp không phải bổ sung hồ sơ hoặc lấy ý kiến kiến các đơn vị liên quan thì chuyển  Bước 5  tiếp tục xử lý.</w:t>
      </w:r>
    </w:p>
    <w:p>
      <w:r>
        <w:t>32 giờ làm việc</w:t>
      </w:r>
    </w:p>
    <w:p>
      <w:r>
        <w:t>Bước 4</w:t>
      </w:r>
    </w:p>
    <w:p>
      <w:r>
        <w:t>Tổ chức, cá nhân đề nghị thẩm định và ý kiến của cơ quan, tổ chức xin ý kiến</w:t>
      </w:r>
    </w:p>
    <w:p>
      <w:r>
        <w:t>Chờ hồ sơ bổ sung của tổ chức, cá nhân đề nghị thẩm định và ý kiến của cơ quan, tổ chức xin ý kiến</w:t>
      </w:r>
    </w:p>
    <w:p>
      <w:r>
        <w:t>160 giờ làm việc</w:t>
      </w:r>
    </w:p>
    <w:p>
      <w:r>
        <w:t>Tạm dừng hồ sơ chờ tổ chức, cá nhân đề nghị thẩm định bổ sung hồ sơ và ý kiến của cơ quan, tổ chức xin ý kiến. Hết thời hạn lấy ý kiến, công chức xử lý tham mưu văn bản đôn đốc cơ quan/đơn vị, thông báo cho Trung tâm Phục vụ hành chính công trình, nhà đầu tư biết</w:t>
      </w:r>
    </w:p>
    <w:p>
      <w:r>
        <w:t>Bước 5</w:t>
      </w:r>
    </w:p>
    <w:p>
      <w:r>
        <w:t>Chuyên viên Phòng Quy hoạch xây dựng</w:t>
      </w:r>
    </w:p>
    <w:p>
      <w:r>
        <w:t>- Thẩm định hồ sơ, soạn thảo văn bản trình Lãnh đạo Phòng ký nháy văn bản phê duyệt đồng thời cập nhật số tiền phí thẩm định trên hệ thống dịch vụ công;</w:t>
      </w:r>
    </w:p>
    <w:p>
      <w:r>
        <w:t>- Hoặc soạn thảo văn bản trả hồ sơ nếu không đủ điều kiện phê duyệt.</w:t>
      </w:r>
    </w:p>
    <w:p>
      <w:r>
        <w:t>+ 204 giờ làm việc đối với dự án nhóm A;</w:t>
      </w:r>
    </w:p>
    <w:p>
      <w:r>
        <w:t>+ 124 giờ làm việc đối với dự án nhóm B;</w:t>
      </w:r>
    </w:p>
    <w:p>
      <w:r>
        <w:t>+ 44 giờ làm việc đối với dự án nhóm C;</w:t>
      </w:r>
    </w:p>
    <w:p>
      <w:r>
        <w:t>Bước 6</w:t>
      </w:r>
    </w:p>
    <w:p>
      <w:r>
        <w:t>Lãnh đạo Phòng Quy hoạch xây dựng</w:t>
      </w:r>
    </w:p>
    <w:p>
      <w:r>
        <w:t>- Kiểm tra xem xét; xác nhận dự thảo kết quả thẩm định nếu đạt yêu cầu thì trình Lãnh đạo Ban phê duyệt;</w:t>
      </w:r>
    </w:p>
    <w:p>
      <w:r>
        <w:t>- Trường hợp chưa đạt yêu cầu thì quay về bước 5.</w:t>
      </w:r>
    </w:p>
    <w:p>
      <w:r>
        <w:t>16 giờ làm việc</w:t>
      </w:r>
    </w:p>
    <w:p>
      <w:r>
        <w:t>Bước 7</w:t>
      </w:r>
    </w:p>
    <w:p>
      <w:r>
        <w:t>Lãnh đạo Ban</w:t>
      </w:r>
    </w:p>
    <w:p>
      <w:r>
        <w:t>- Xem xét dự thảo kết quả thẩm định, nếu đạt yêu cầu thì ký duyệt, chuyển văn thư phát hành;</w:t>
      </w:r>
    </w:p>
    <w:p>
      <w:r>
        <w:t>- Trường hợp chưa đạt yêu cầu thì quay về bước 6.</w:t>
      </w:r>
    </w:p>
    <w:p>
      <w:r>
        <w:t>16 giờ làm việc</w:t>
      </w:r>
    </w:p>
    <w:p>
      <w:r>
        <w:t>Bước 8</w:t>
      </w:r>
    </w:p>
    <w:p>
      <w:r>
        <w:t>Bộ phận Văn thư</w:t>
      </w:r>
    </w:p>
    <w:p>
      <w:r>
        <w:t>Vào số, lưu trữ, chuyển kết quả cho Bộ phận trả kết quả tại Trung tâm Phục vụ hành chính công tỉnh (bản điện tử và bản giấy)</w:t>
      </w:r>
    </w:p>
    <w:p>
      <w:r>
        <w:t>4 giờ làm việc</w:t>
      </w:r>
    </w:p>
    <w:p>
      <w:r>
        <w:t>Bước 9</w:t>
      </w:r>
    </w:p>
    <w:p>
      <w:r>
        <w:t>Bộ phận trả kết quả tại Trung tâm Phục vụ hành chính công tỉnh</w:t>
      </w:r>
    </w:p>
    <w:p>
      <w:r>
        <w:t>- Nhận kết quả từ Ban quản lý KKT Đông Nam, xác nhận phần mềm Hệ thống thông tin giải quyết TTHC tỉnh;</w:t>
      </w:r>
    </w:p>
    <w:p>
      <w:r>
        <w:t>- Thông báo và thu phí thẩm định;</w:t>
      </w:r>
    </w:p>
    <w:p>
      <w:r>
        <w:t>- Trả kết quả cho tổ chức, cá nhân</w:t>
      </w:r>
    </w:p>
    <w:p>
      <w:r>
        <w:t>Không tính thời gian</w:t>
      </w:r>
    </w:p>
    <w:p>
      <w:r>
        <w:t>Tổng thời gian giải quyết TTHC</w:t>
      </w:r>
    </w:p>
    <w:p>
      <w:r>
        <w:t>- Đối với dự án nhóm A: 280 giờ làm việc (35 ngày kể từ ngày nhận đủ hồ sơ hợp lệ);</w:t>
      </w:r>
    </w:p>
    <w:p>
      <w:r>
        <w:t>- Đối với dự án nhóm B: 200 giờ làm việc (25 ngày kể từ ngày nhận đủ hồ sơ hợp lệ);</w:t>
      </w:r>
    </w:p>
    <w:p>
      <w:r>
        <w:t>- Đối với dự án nhóm C: 120 giờ làm việc (15 ngày kể từ ngày nhận đủ hồ sơ hợp lệ);</w:t>
      </w:r>
    </w:p>
    <w:p>
      <w:r>
        <w:t>(Không tính thời gian chờ văn bản ý kiến của cơ quan đề nghị cho ý kiến và thời gian khắc phục các lỗi, sai sót về thông tin, số liệu trong nội dung hồ sơ hoặc thẩm tra).</w:t>
      </w:r>
    </w:p>
    <w:p>
      <w:r>
        <w:t>2. Thẩm định Thiết kế xây dựng triển khai sau thiết kế cơ sở/điều chỉnh Thiết kế xây dựng triển khai sau thiết kế cơ sở (1.013234)</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Bộ phận tiếp nhận hồ sơ tại Trung tâm Phục vụ hành chính công tỉnh</w:t>
      </w:r>
    </w:p>
    <w:p>
      <w:r>
        <w:t>- Kiểm tra, hướng dẫn, tiếp nhận hồ sơ, chuyển và ghi giấy hẹn trả kết quả cho nhà đầu tư/bên nhận đảm bảo;</w:t>
      </w:r>
    </w:p>
    <w:p>
      <w:r>
        <w:t>- Số hóa hồ sơ, quét (scan) chuyển hồ sơ lên Hệ thống thông tin giải quyết TTHC tỉnh và chuyển hồ sơ giấy cho Phòng Quy hoạch xây dựng.</w:t>
      </w:r>
    </w:p>
    <w:p>
      <w:r>
        <w:t>4 giờ làm việc</w:t>
      </w:r>
    </w:p>
    <w:p>
      <w:r>
        <w:t>Toàn trình</w:t>
      </w:r>
    </w:p>
    <w:p>
      <w:r>
        <w:t>Bước 2</w:t>
      </w:r>
    </w:p>
    <w:p>
      <w:r>
        <w:t>Lãnh đạo Phòng Quy hoạch xây dựng</w:t>
      </w:r>
    </w:p>
    <w:p>
      <w:r>
        <w:t>Tiếp nhận và chuyển hồ sơ trên Hệ thống thông tin giải quyết TTHC tỉnh cho chuyên viên xử lý</w:t>
      </w:r>
    </w:p>
    <w:p>
      <w:r>
        <w:t>4 giờ làm việc</w:t>
      </w:r>
    </w:p>
    <w:p>
      <w:r>
        <w:t>Bước 3</w:t>
      </w:r>
    </w:p>
    <w:p>
      <w:r>
        <w:t>Chuyên viên Phòng Quy hoạch xây dựng</w:t>
      </w:r>
    </w:p>
    <w:p>
      <w:r>
        <w:t>- Xem xét, thẩm định hồ sơ. Soạn thảo văn bản tham mưu Lãnh đạo Ban gửi văn bản yêu cầu người đề nghị thẩm định bổ sung hồ sơ, nội dung cần lấy ý kiến phối hợp của các cơ quan, tổ chức có liên quan, cơ quan chuyên môn về xây dựng (nếu cần);</w:t>
      </w:r>
    </w:p>
    <w:p>
      <w:r>
        <w:t>- Trường hợp không phải bổ sung hồ sơ hoặc lấy ý kiến kiến các đơn vị liên quan thì chuyển  Bước 5  tiếp tục xử lý.</w:t>
      </w:r>
    </w:p>
    <w:p>
      <w:r>
        <w:t>32 giờ làm việc</w:t>
      </w:r>
    </w:p>
    <w:p>
      <w:r>
        <w:t>Bước 4</w:t>
      </w:r>
    </w:p>
    <w:p>
      <w:r>
        <w:t>Tổ chức, cá nhân đề nghị thẩm định và ý kiến của cơ quan, tổ chức xin ý kiến</w:t>
      </w:r>
    </w:p>
    <w:p>
      <w:r>
        <w:t>Chờ hồ sơ bổ sung của tổ chức, cá nhân đề nghị thẩm định và ý kiến của cơ quan, tổ chức xin ý kiến</w:t>
      </w:r>
    </w:p>
    <w:p>
      <w:r>
        <w:t>160 giờ làm việc</w:t>
      </w:r>
    </w:p>
    <w:p>
      <w:r>
        <w:t>Tạm dừng hồ sơ chờ tổ chức, cá nhân đề nghị thẩm định bổ sung hồ sơ và ý kiến của cơ quan, tổ chức xin ý kiến. Hết thời hạn lấy ý kiến, công chức xử lý tham mưu văn bản đôn đốc cơ quan/đơn vị, thông báo cho Trung tâm Phục vụ hành chính công tỉnh, nhà đầu tư biết</w:t>
      </w:r>
    </w:p>
    <w:p>
      <w:r>
        <w:t>Bước 5</w:t>
      </w:r>
    </w:p>
    <w:p>
      <w:r>
        <w:t>Chuyên viên Phòng Quy hoạch xây dựng</w:t>
      </w:r>
    </w:p>
    <w:p>
      <w:r>
        <w:t>Thẩm định hồ sơ, dự thảo báo cáo kết quả thẩm định trình Lãnh đạo Phòng, đồng thời cập nhật số tiền phí thẩm định trên hệ thống dịch vụ công</w:t>
      </w:r>
    </w:p>
    <w:p>
      <w:r>
        <w:t>+ 164 giờ làm việc đối với Công trình cấp I</w:t>
      </w:r>
    </w:p>
    <w:p>
      <w:r>
        <w:t>+ 116 giờ làm việc đối với Công trình cấp II và cấp III;</w:t>
      </w:r>
    </w:p>
    <w:p>
      <w:r>
        <w:t>+ 68 giờ làm việc đối với công trình còn lại</w:t>
      </w:r>
    </w:p>
    <w:p>
      <w:r>
        <w:t>Bước 6</w:t>
      </w:r>
    </w:p>
    <w:p>
      <w:r>
        <w:t>Lãnh đạo Phòng Quy hoạch xây dựng</w:t>
      </w:r>
    </w:p>
    <w:p>
      <w:r>
        <w:t>- Kiểm tra xem xét; xác nhận dự thảo kết quả thẩm định nếu đạt yêu cầu thì trình Lãnh đạo Ban phê duyệt;</w:t>
      </w:r>
    </w:p>
    <w:p>
      <w:r>
        <w:t>- Trường hợp chưa đạt yêu cầu thì quay về bước 5.</w:t>
      </w:r>
    </w:p>
    <w:p>
      <w:r>
        <w:t>16 giờ làm việc</w:t>
      </w:r>
    </w:p>
    <w:p>
      <w:r>
        <w:t>Bước 7</w:t>
      </w:r>
    </w:p>
    <w:p>
      <w:r>
        <w:t>Lãnh đạo Ban</w:t>
      </w:r>
    </w:p>
    <w:p>
      <w:r>
        <w:t>- Xem xét dự thảo kết quả thẩm định, nếu đạt yêu cầu thì ký duyệt, chuyển văn thư phát hành;</w:t>
      </w:r>
    </w:p>
    <w:p>
      <w:r>
        <w:t>- Trường hợp chưa đạt yêu cầu thì quay về bước 6.</w:t>
      </w:r>
    </w:p>
    <w:p>
      <w:r>
        <w:t>16 giờ làm việc</w:t>
      </w:r>
    </w:p>
    <w:p>
      <w:r>
        <w:t>Bước 8</w:t>
      </w:r>
    </w:p>
    <w:p>
      <w:r>
        <w:t>Bộ phận Văn thư</w:t>
      </w:r>
    </w:p>
    <w:p>
      <w:r>
        <w:t>- Vào số, lưu trữ, chuyển kết quả cho Bộ phận trả kết quả tại Trung tâm Phục vụ hành chính công tỉnh (bản điện tử và bản giấy)</w:t>
      </w:r>
    </w:p>
    <w:p>
      <w:r>
        <w:t>4 giờ làm việc</w:t>
      </w:r>
    </w:p>
    <w:p>
      <w:r>
        <w:t>Bước 9</w:t>
      </w:r>
    </w:p>
    <w:p>
      <w:r>
        <w:t>Bộ phận trả kết quả tại Trung tâm phục vụ hành chính công tỉnh</w:t>
      </w:r>
    </w:p>
    <w:p>
      <w:r>
        <w:t>- Nhận kết quả từ Ban Quản lý Khu kinh tế Đông Nam, xác nhận phần mềm Hệ thống thông tin giải quyết TTHC tỉnh;</w:t>
      </w:r>
    </w:p>
    <w:p>
      <w:r>
        <w:t>- Thông báo và thu phí thẩm định;</w:t>
      </w:r>
    </w:p>
    <w:p>
      <w:r>
        <w:t>- Trả kết quả cho tổ chức, cá nhân.</w:t>
      </w:r>
    </w:p>
    <w:p>
      <w:r>
        <w:t>Không tính thời gian</w:t>
      </w:r>
    </w:p>
    <w:p>
      <w:r>
        <w:t>Tổng thời gian giải quyết TTHC</w:t>
      </w:r>
    </w:p>
    <w:p>
      <w:r>
        <w:t>- Đối với công trình cấp I: 240 giờ làm việc (30 ngày làm việc kể từ ngày nhận đủ hồ sơ theo quy định);</w:t>
      </w:r>
    </w:p>
    <w:p>
      <w:r>
        <w:t>- Đối với công trình cấp II và cấp III: 192 giờ làm việc (24 ngày làm việc kể từ ngày nhận đủ hồ sơ theo quy định);</w:t>
      </w:r>
    </w:p>
    <w:p>
      <w:r>
        <w:t>- Đối với đối với công trình còn lại: 144 giờ làm việc (18 ngày làm việc kể từ ngày nhận đủ hồ sơ theo quy định).</w:t>
      </w:r>
    </w:p>
    <w:p>
      <w:r>
        <w:t>(Không tính thời gian chờ văn bản ý kiến của cơ quan đề nghị cho ý kiến và thời gian khắc phục các lỗi, sai sót về thông tin, số liệu trong nội dung hồ sơ hoặc thẩm tra).</w:t>
      </w:r>
    </w:p>
    <w:p>
      <w:r>
        <w:t>3. 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(1.013236)</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Bộ phận tiếp nhận hồ sơ tại Trung tâm Phục vụ hành chính công tỉnh</w:t>
      </w:r>
    </w:p>
    <w:p>
      <w:r>
        <w:t>- Kiểm tra, hướng dẫn, tiếp nhận hồ sơ, chuyển và ghi giấy hẹn trả kết quả cho nhà đầu tư/bên nhận đảm bảo;</w:t>
      </w:r>
    </w:p>
    <w:p>
      <w:r>
        <w:t>- Số hóa hồ sơ, quét (scan) chuyển hồ sơ lên Hệ thống thông tin giải quyết TTHC tỉnh và chuyển hồ sơ giấy cho Phòng Quy hoạch xây dựng.</w:t>
      </w:r>
    </w:p>
    <w:p>
      <w:r>
        <w:t>4 giờ làm việc</w:t>
      </w:r>
    </w:p>
    <w:p>
      <w:r>
        <w:t>Toàn trình</w:t>
      </w:r>
    </w:p>
    <w:p>
      <w:r>
        <w:t>Bước 2</w:t>
      </w:r>
    </w:p>
    <w:p>
      <w:r>
        <w:t>Lãnh đạo Phòng Quy hoạch xây dựng</w:t>
      </w:r>
    </w:p>
    <w:p>
      <w:r>
        <w:t>Tiếp nhận và chuyển hồ sơ trên Hệ thống thông tin giải quyết TTHC tỉnh cho chuyên viên xử lý</w:t>
      </w:r>
    </w:p>
    <w:p>
      <w:r>
        <w:t>4 giờ làm việc</w:t>
      </w:r>
    </w:p>
    <w:p>
      <w:r>
        <w:t>Bước 3</w:t>
      </w:r>
    </w:p>
    <w:p>
      <w:r>
        <w:t>Chuyên viên Phòng Quy hoạch xây dựng</w:t>
      </w:r>
    </w:p>
    <w:p>
      <w:r>
        <w:t>- Thực hiện kiểm tra xử lý hồ sơ;</w:t>
      </w:r>
    </w:p>
    <w:p>
      <w:r>
        <w:t>- Dự thảo kết quả giải quyết, trình Lãnh đạo Phòng.</w:t>
      </w:r>
    </w:p>
    <w:p>
      <w:r>
        <w:t>124 giờ làm việc</w:t>
      </w:r>
    </w:p>
    <w:p>
      <w:r>
        <w:t>Bước 4</w:t>
      </w:r>
    </w:p>
    <w:p>
      <w:r>
        <w:t>Lãnh đạo Phòng Quy hoạch xây dựng</w:t>
      </w:r>
    </w:p>
    <w:p>
      <w:r>
        <w:t>- Kiểm tra, xem xét; xác nhận dự thảo kết quả giải quyết, đạt yêu cầu trình Lãnh đạo Ban phê duyệt;</w:t>
      </w:r>
    </w:p>
    <w:p>
      <w:r>
        <w:t>- Trường hợp dự thảo chưa đạt yêu cầu thì quay về bước 3.</w:t>
      </w:r>
    </w:p>
    <w:p>
      <w:r>
        <w:t>16 giờ làm việc</w:t>
      </w:r>
    </w:p>
    <w:p>
      <w:r>
        <w:t>Bước 5</w:t>
      </w:r>
    </w:p>
    <w:p>
      <w:r>
        <w:t>Lãnh đạo Ban</w:t>
      </w:r>
    </w:p>
    <w:p>
      <w:r>
        <w:t>- Xem xét; xác nhận dự thảo kết quả giải quyết, nếu dạt yêu cầu ký duyệt, chuyển văn thư phát hành;</w:t>
      </w:r>
    </w:p>
    <w:p>
      <w:r>
        <w:t>- Trường hợp dự thảo chưa đạt yêu cầu thì quay về bước 4.</w:t>
      </w:r>
    </w:p>
    <w:p>
      <w:r>
        <w:t>8 giờ làm việc</w:t>
      </w:r>
    </w:p>
    <w:p>
      <w:r>
        <w:t>Bước 6</w:t>
      </w:r>
    </w:p>
    <w:p>
      <w:r>
        <w:t>Bộ phận Văn thư</w:t>
      </w:r>
    </w:p>
    <w:p>
      <w:r>
        <w:t>- Phát hành kết quả giải quyết;</w:t>
      </w:r>
    </w:p>
    <w:p>
      <w:r>
        <w:t>- Chuyển kết quả (bản điện tử và bản giấy) cho Bộ phận trả kết quả tại Trung tâm Phục vụ hành chính công tỉnh.</w:t>
      </w:r>
    </w:p>
    <w:p>
      <w:r>
        <w:t>4 giờ làm việc</w:t>
      </w:r>
    </w:p>
    <w:p>
      <w:r>
        <w:t>Bước 7</w:t>
      </w:r>
    </w:p>
    <w:p>
      <w:r>
        <w:t>Bộ phận trả kết quả tại Trung tâm Phục vụ hành chính công tỉnh</w:t>
      </w:r>
    </w:p>
    <w:p>
      <w:r>
        <w:t>- Nhận kết quả từ Ban Quản lý Khu kinh tế Đông Nam, xác nhận phần mềm Hệ thống thông tin giải quyết TTHC tỉnh;</w:t>
      </w:r>
    </w:p>
    <w:p>
      <w:r>
        <w:t>- Thông báo và thu phí thẩm định;</w:t>
      </w:r>
    </w:p>
    <w:p>
      <w:r>
        <w:t>- Trả kết quả cho tổ chức, cá nhân.</w:t>
      </w:r>
    </w:p>
    <w:p>
      <w:r>
        <w:t>Không tính thời gian</w:t>
      </w:r>
    </w:p>
    <w:p>
      <w:r>
        <w:t>Tổng thời gian giải quyết TTHC</w:t>
      </w:r>
    </w:p>
    <w:p>
      <w:r>
        <w:t>160 giờ làm việc (20 ngày, kể từ ngày nhận đủ hồ sơ theo quy định)</w:t>
      </w:r>
    </w:p>
    <w:p>
      <w:r>
        <w:t>4.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(1.013238)</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Bộ phận tiếp nhận hồ sơ tại Trung tâm Phục vụ hành chính công tỉnh tỉnh</w:t>
      </w:r>
    </w:p>
    <w:p>
      <w:r>
        <w:t>- Kiểm tra, hướng dẫn, tiếp nhận hồ sơ, chuyển và ghi giấy hẹn trả kết quả cho nhà đầu tư/bên nhận đảm bảo;</w:t>
      </w:r>
    </w:p>
    <w:p>
      <w:r>
        <w:t>- Số hóa hồ sơ, quét (scan) chuyển hồ sơ lên Hệ thống thông tin giải quyết TTHC tỉnh và chuyển hồ sơ giấy cho Phòng Quy hoạch xây dựng.</w:t>
      </w:r>
    </w:p>
    <w:p>
      <w:r>
        <w:t>4 giờ làm việc</w:t>
      </w:r>
    </w:p>
    <w:p>
      <w:r>
        <w:t>Toàn trình</w:t>
      </w:r>
    </w:p>
    <w:p>
      <w:r>
        <w:t>Bước 2</w:t>
      </w:r>
    </w:p>
    <w:p>
      <w:r>
        <w:t>Lãnh đạo Phòng Quy hoạch xây dựng</w:t>
      </w:r>
    </w:p>
    <w:p>
      <w:r>
        <w:t>Tiếp nhận và chuyển hồ sơ trên Hệ thống thông tin giải quyết TTHC tỉnh cho chuyên viên xử lý</w:t>
      </w:r>
    </w:p>
    <w:p>
      <w:r>
        <w:t>4 giờ làm việc</w:t>
      </w:r>
    </w:p>
    <w:p>
      <w:r>
        <w:t>Bước 3</w:t>
      </w:r>
    </w:p>
    <w:p>
      <w:r>
        <w:t>Chuyên viên Phòng Quy hoạch xây dựng</w:t>
      </w:r>
    </w:p>
    <w:p>
      <w:r>
        <w:t>- Thực hiện kiểm tra xử lý hồ sơ;</w:t>
      </w:r>
    </w:p>
    <w:p>
      <w:r>
        <w:t>- Dự thảo kết quả giải quyết, trình Lãnh đạo Phòng.</w:t>
      </w:r>
    </w:p>
    <w:p>
      <w:r>
        <w:t>124 giờ làm việc</w:t>
      </w:r>
    </w:p>
    <w:p>
      <w:r>
        <w:t>Bước 4</w:t>
      </w:r>
    </w:p>
    <w:p>
      <w:r>
        <w:t>Lãnh đạo Phòng Quy hoạch xây dựng</w:t>
      </w:r>
    </w:p>
    <w:p>
      <w:r>
        <w:t>- Kiểm tra, xem xét; xác nhận dự thảo kết quả giải quyết nếu đạt yêu cầu trình Lãnh đạo Ban phê duyệt;</w:t>
      </w:r>
    </w:p>
    <w:p>
      <w:r>
        <w:t>- Trường hợp dự thảo chưa đạt yêu cầu thì quay về bước 3.</w:t>
      </w:r>
    </w:p>
    <w:p>
      <w:r>
        <w:t>16 giờ làm việc</w:t>
      </w:r>
    </w:p>
    <w:p>
      <w:r>
        <w:t>Bước 5</w:t>
      </w:r>
    </w:p>
    <w:p>
      <w:r>
        <w:t>Lãnh đạo Ban</w:t>
      </w:r>
    </w:p>
    <w:p>
      <w:r>
        <w:t>- Xem xét; xác nhận dự thảo kết quả giải quyết, nếu đạt yêu cầu ký duyệt, chuyển văn thư phát hành;</w:t>
      </w:r>
    </w:p>
    <w:p>
      <w:r>
        <w:t>- Trường hợp dự thảo chưa đạt yêu cầu thì quay về bước 4.</w:t>
      </w:r>
    </w:p>
    <w:p>
      <w:r>
        <w:t>8 giờ làm việc</w:t>
      </w:r>
    </w:p>
    <w:p>
      <w:r>
        <w:t>Bước 6</w:t>
      </w:r>
    </w:p>
    <w:p>
      <w:r>
        <w:t>Bộ phận Văn thư</w:t>
      </w:r>
    </w:p>
    <w:p>
      <w:r>
        <w:t>- Phát hành kết quả giải quyết;</w:t>
      </w:r>
    </w:p>
    <w:p>
      <w:r>
        <w:t>- Chuyển kết quả (điện tử và giấy) cho Bộ phận trả kết quả tại Trung tâm Phục vụ hành chính công tỉnh</w:t>
      </w:r>
    </w:p>
    <w:p>
      <w:r>
        <w:t>4 giờ làm việc</w:t>
      </w:r>
    </w:p>
    <w:p>
      <w:r>
        <w:t>Bước 7</w:t>
      </w:r>
    </w:p>
    <w:p>
      <w:r>
        <w:t>Bộ phận trả kết quả tại Trung tâm phục vụ HCC tỉnh</w:t>
      </w:r>
    </w:p>
    <w:p>
      <w:r>
        <w:t>- Nhận kết quả từ Ban Quản lý Khu kinh tế Đông Nam, xác nhận phần mềm Hệ thống thông tin giải quyết TTHC tỉnh;</w:t>
      </w:r>
    </w:p>
    <w:p>
      <w:r>
        <w:t>- Thông báo và thu phí thẩm định;</w:t>
      </w:r>
    </w:p>
    <w:p>
      <w:r>
        <w:t>- Trả kết quả cho tổ chức, cá nhân.</w:t>
      </w:r>
    </w:p>
    <w:p>
      <w:r>
        <w:t>Không tính thời gian</w:t>
      </w:r>
    </w:p>
    <w:p>
      <w:r>
        <w:t>Tổng thời gian giải quyết TTHC</w:t>
      </w:r>
    </w:p>
    <w:p>
      <w:r>
        <w:t>160 giờ làm việc (20 ngày, kể từ ngày nhận đủ hồ sơ theo quy định)</w:t>
      </w:r>
    </w:p>
    <w:p>
      <w:r>
        <w:t>5. 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 (1.013230)</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Bộ phận tiếp nhận hồ sơ tại Trung tâm Phục vụ hành chính công tỉnh</w:t>
      </w:r>
    </w:p>
    <w:p>
      <w:r>
        <w:t>- Kiểm tra, hướng dẫn, tiếp nhận hồ sơ, chuyển và ghi giấy hẹn trả kết quả cho nhà đầu tư/bên nhận đảm bảo;</w:t>
      </w:r>
    </w:p>
    <w:p>
      <w:r>
        <w:t>- Số hóa hồ sơ, quét (scan) chuyển hồ sơ lên Hệ thống thông tin giải quyết TTHC tỉnh và chuyển hồ sơ giấy cho Phòng Quy hoạch xây dựng.</w:t>
      </w:r>
    </w:p>
    <w:p>
      <w:r>
        <w:t>4 giờ làm việc</w:t>
      </w:r>
    </w:p>
    <w:p>
      <w:r>
        <w:t>Toàn trình</w:t>
      </w:r>
    </w:p>
    <w:p>
      <w:r>
        <w:t>Bước 2</w:t>
      </w:r>
    </w:p>
    <w:p>
      <w:r>
        <w:t>Lãnh đạo Phòng Quy hoạch xây dựng</w:t>
      </w:r>
    </w:p>
    <w:p>
      <w:r>
        <w:t>Tiếp nhận và chuyển hồ sơ trên Hệ thống thông tin giải quyết TTHC tỉnh cho chuyên viên xử lý</w:t>
      </w:r>
    </w:p>
    <w:p>
      <w:r>
        <w:t>4 giờ làm việc</w:t>
      </w:r>
    </w:p>
    <w:p>
      <w:r>
        <w:t>Bước 3</w:t>
      </w:r>
    </w:p>
    <w:p>
      <w:r>
        <w:t>Chuyên viên Phòng Quy hoạch xây dựng</w:t>
      </w:r>
    </w:p>
    <w:p>
      <w:r>
        <w:t>- Thực hiện kiểm tra xử lý hồ sơ;</w:t>
      </w:r>
    </w:p>
    <w:p>
      <w:r>
        <w:t>- Dự thảo kết quả giải quyết, trình Lãnh đạo Phòng.</w:t>
      </w:r>
    </w:p>
    <w:p>
      <w:r>
        <w:t>124 giờ làm việc</w:t>
      </w:r>
    </w:p>
    <w:p>
      <w:r>
        <w:t>Bước 4</w:t>
      </w:r>
    </w:p>
    <w:p>
      <w:r>
        <w:t>Lãnh đạo Phòng Quy hoạch xây dựng</w:t>
      </w:r>
    </w:p>
    <w:p>
      <w:r>
        <w:t>- Kiểm tra, xem xét; xác nhận dự thảo kết quả giải quyết nếu đạt yêu cầu trình Lãnh đạo Ban phê duyệt;</w:t>
      </w:r>
    </w:p>
    <w:p>
      <w:r>
        <w:t>- Trường hợp dự thảo chưa đạt yêu cầu, quay về bước 3.</w:t>
      </w:r>
    </w:p>
    <w:p>
      <w:r>
        <w:t>16 giờ làm việc</w:t>
      </w:r>
    </w:p>
    <w:p>
      <w:r>
        <w:t>Bước 5</w:t>
      </w:r>
    </w:p>
    <w:p>
      <w:r>
        <w:t>Lãnh đạo Ban</w:t>
      </w:r>
    </w:p>
    <w:p>
      <w:r>
        <w:t>- Xem xét; xác nhận dự thảo kết quả giải quyết, nếu đạt yêu cầu ký duyệt, chuyển văn thư phát hành;</w:t>
      </w:r>
    </w:p>
    <w:p>
      <w:r>
        <w:t>- Trường hợp dự thảo chưa đạt yêu cầu, quay về bước 4.</w:t>
      </w:r>
    </w:p>
    <w:p>
      <w:r>
        <w:t>8 giờ làm việc</w:t>
      </w:r>
    </w:p>
    <w:p>
      <w:r>
        <w:t>Bước 6</w:t>
      </w:r>
    </w:p>
    <w:p>
      <w:r>
        <w:t>Bộ phận Văn thư</w:t>
      </w:r>
    </w:p>
    <w:p>
      <w:r>
        <w:t>- Phát hành kết quả giải quyết;</w:t>
      </w:r>
    </w:p>
    <w:p>
      <w:r>
        <w:t>- Chuyển kết quả (điện tử và giấy) cho Bộ phận trả kết quả tại Trung tâm Phục vụ hành chính công tỉnh</w:t>
      </w:r>
    </w:p>
    <w:p>
      <w:r>
        <w:t>4 giờ làm việc</w:t>
      </w:r>
    </w:p>
    <w:p>
      <w:r>
        <w:t>Bước 7</w:t>
      </w:r>
    </w:p>
    <w:p>
      <w:r>
        <w:t>Bộ phận trả kết quả tại Trung tâm Phục vụ hành chính công tỉnh</w:t>
      </w:r>
    </w:p>
    <w:p>
      <w:r>
        <w:t>- Nhận kết quả từ Ban quản lý KKT Đông Nam, xác nhận phần mềm Hệ thống thông tin giải quyết TTHC tỉnh;</w:t>
      </w:r>
    </w:p>
    <w:p>
      <w:r>
        <w:t>- Thông báo và thu phí thẩm định;</w:t>
      </w:r>
    </w:p>
    <w:p>
      <w:r>
        <w:t>- Trả kết quả cho tổ chức, cá nhân</w:t>
      </w:r>
    </w:p>
    <w:p>
      <w:r>
        <w:t>Không tính thời gian</w:t>
      </w:r>
    </w:p>
    <w:p>
      <w:r>
        <w:t>Tổng thời gian giải quyết TTHC</w:t>
      </w:r>
    </w:p>
    <w:p>
      <w:r>
        <w:t>160 giờ làm việc (20 ngày, kể từ ngày nhận đủ hồ sơ theo quy định)</w:t>
      </w:r>
    </w:p>
    <w:p>
      <w:r>
        <w:t>6.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(1.013231)</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Bộ phận tiếp nhận hồ sơ tại Trung tâm Phục vụ hành chính công tỉnh</w:t>
      </w:r>
    </w:p>
    <w:p>
      <w:r>
        <w:t>- Kiểm tra, hướng dẫn, tiếp nhận hồ sơ, chuyển và ghi giấy hẹn trả kết quả cho nhà đầu tư/bên nhận đảm bảo;</w:t>
      </w:r>
    </w:p>
    <w:p>
      <w:r>
        <w:t>- Số hóa hồ sơ, quét (scan) chuyển hồ sơ lên Hệ thống thông tin giải quyết TTHC tỉnh và chuyển hồ sơ giấy cho Phòng Quy hoạch xây dựng.</w:t>
      </w:r>
    </w:p>
    <w:p>
      <w:r>
        <w:t>4 giờ làm việc</w:t>
      </w:r>
    </w:p>
    <w:p>
      <w:r>
        <w:t>Toàn trình</w:t>
      </w:r>
    </w:p>
    <w:p>
      <w:r>
        <w:t>Bước 2</w:t>
      </w:r>
    </w:p>
    <w:p>
      <w:r>
        <w:t>Lãnh đạo Phòng Quy hoạch xây dựng</w:t>
      </w:r>
    </w:p>
    <w:p>
      <w:r>
        <w:t>Tiếp nhận và chuyển hồ sơ trên Hệ thống thông tin giải quyết TTHC tỉnh cho chuyên viên xử lý</w:t>
      </w:r>
    </w:p>
    <w:p>
      <w:r>
        <w:t>4 giờ làm việc</w:t>
      </w:r>
    </w:p>
    <w:p>
      <w:r>
        <w:t>Bước 3</w:t>
      </w:r>
    </w:p>
    <w:p>
      <w:r>
        <w:t>Chuyên viên Phòng Quy hoạch xây dựng</w:t>
      </w:r>
    </w:p>
    <w:p>
      <w:r>
        <w:t>- Thực hiện kiểm tra xử lý hồ sơ;</w:t>
      </w:r>
    </w:p>
    <w:p>
      <w:r>
        <w:t>- Dự thảo kết quả giải quyết, trình Lãnh đạo Phòng.</w:t>
      </w:r>
    </w:p>
    <w:p>
      <w:r>
        <w:t>124 giờ làm việc</w:t>
      </w:r>
    </w:p>
    <w:p>
      <w:r>
        <w:t>Bước 4</w:t>
      </w:r>
    </w:p>
    <w:p>
      <w:r>
        <w:t>Lãnh đạo Phòng Quy hoạch xây dựng</w:t>
      </w:r>
    </w:p>
    <w:p>
      <w:r>
        <w:t>- Kiểm tra, xem xét; xác nhận dự thảo kết quả giải quyết nếu đạt yêu cầu trình Lãnh đạo Ban phê duyệt;</w:t>
      </w:r>
    </w:p>
    <w:p>
      <w:r>
        <w:t>- Trường hợp dự thảo chưa đạt yêu cầu thì quay về bước 3.</w:t>
      </w:r>
    </w:p>
    <w:p>
      <w:r>
        <w:t>16 giờ làm việc</w:t>
      </w:r>
    </w:p>
    <w:p>
      <w:r>
        <w:t>Bước 5</w:t>
      </w:r>
    </w:p>
    <w:p>
      <w:r>
        <w:t>Lãnh đạo Ban</w:t>
      </w:r>
    </w:p>
    <w:p>
      <w:r>
        <w:t>- Xem xét; xác nhận dự thảo kết quả giải quyết, nếu đạt yêu cầu ký duyệt, chuyển văn thư phát hành;</w:t>
      </w:r>
    </w:p>
    <w:p>
      <w:r>
        <w:t>- Trường hợp dự thảo chưa đạt yêu cầu thì quay về bước 4.</w:t>
      </w:r>
    </w:p>
    <w:p>
      <w:r>
        <w:t>8 giờ làm việc</w:t>
      </w:r>
    </w:p>
    <w:p>
      <w:r>
        <w:t>Bước 6</w:t>
      </w:r>
    </w:p>
    <w:p>
      <w:r>
        <w:t>Bộ phận Văn thư</w:t>
      </w:r>
    </w:p>
    <w:p>
      <w:r>
        <w:t>- Phát hành kết quả giải quyết;</w:t>
      </w:r>
    </w:p>
    <w:p>
      <w:r>
        <w:t>- Chuyển kết quả (bản điện tử và bản giấy) cho Bộ phận trả kết quả tại Trung tâm Phục vụ hành chính công tỉnh</w:t>
      </w:r>
    </w:p>
    <w:p>
      <w:r>
        <w:t>4 giờ làm việc</w:t>
      </w:r>
    </w:p>
    <w:p>
      <w:r>
        <w:t>Bước 7</w:t>
      </w:r>
    </w:p>
    <w:p>
      <w:r>
        <w:t>Bộ phận trả kết quả tại Trung tâm Phục vụ hành chính công tỉnh</w:t>
      </w:r>
    </w:p>
    <w:p>
      <w:r>
        <w:t>- Nhận kết quả từ Ban quản lý KKT Đông Nam, xác nhận phần mềm Hệ thống thông tin giải quyết TTHC tỉnh;</w:t>
      </w:r>
    </w:p>
    <w:p>
      <w:r>
        <w:t>- Thông báo và thu phí thẩm định;</w:t>
      </w:r>
    </w:p>
    <w:p>
      <w:r>
        <w:t>- Trả kết quả cho tổ chức, cá nhân</w:t>
      </w:r>
    </w:p>
    <w:p>
      <w:r>
        <w:t>Không tính thời gian</w:t>
      </w:r>
    </w:p>
    <w:p>
      <w:r>
        <w:t>Tổng thời gian giải quyết TTHC</w:t>
      </w:r>
    </w:p>
    <w:p>
      <w:r>
        <w:t>160 giờ làm việc (20 ngày, kể từ ngày nhận đủ hồ sơ theo quy định).</w:t>
      </w:r>
    </w:p>
    <w:p>
      <w:r>
        <w:t>7.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(1.013233)</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Bộ phận tiếp nhận hồ sơ tại Trung tâm Phục vụ hành chính công tỉnh</w:t>
      </w:r>
    </w:p>
    <w:p>
      <w:r>
        <w:t>- Kiểm tra, hướng dẫn, tiếp nhận hồ sơ, chuyển và ghi giấy hẹn trả kết quả cho nhà đầu tư/bên nhận đảm bảo;</w:t>
      </w:r>
    </w:p>
    <w:p>
      <w:r>
        <w:t>- Số hóa hồ sơ, quét (scan) chuyển hồ sơ lên Hệ thống thông tin giải quyết TTHC tỉnh và chuyển hồ sơ giấy cho Phòng Quy hoạch xây dựng.</w:t>
      </w:r>
    </w:p>
    <w:p>
      <w:r>
        <w:t>4 giờ làm việc</w:t>
      </w:r>
    </w:p>
    <w:p>
      <w:r>
        <w:t>Toàn trình</w:t>
      </w:r>
    </w:p>
    <w:p>
      <w:r>
        <w:t>Bước 2</w:t>
      </w:r>
    </w:p>
    <w:p>
      <w:r>
        <w:t>Lãnh đạo Phòng Quy hoạch xây dựng</w:t>
      </w:r>
    </w:p>
    <w:p>
      <w:r>
        <w:t>Tiếp nhận và chuyển hồ sơ trên Hệ thống thông tin giải quyết TTHC tỉnh cho chuyên viên xử lý</w:t>
      </w:r>
    </w:p>
    <w:p>
      <w:r>
        <w:t>4 giờ làm việc</w:t>
      </w:r>
    </w:p>
    <w:p>
      <w:r>
        <w:t>Bước 3</w:t>
      </w:r>
    </w:p>
    <w:p>
      <w:r>
        <w:t>Chuyên viên Phòng Quy hoạch xây dựng</w:t>
      </w:r>
    </w:p>
    <w:p>
      <w:r>
        <w:t>- Thực hiện kiểm tra xử lý hồ sơ;</w:t>
      </w:r>
    </w:p>
    <w:p>
      <w:r>
        <w:t>- Dự thảo kết quả giải quyết, trình Lãnh đạo Phòng.</w:t>
      </w:r>
    </w:p>
    <w:p>
      <w:r>
        <w:t>16 giờ làm việc</w:t>
      </w:r>
    </w:p>
    <w:p>
      <w:r>
        <w:t>Bước 4</w:t>
      </w:r>
    </w:p>
    <w:p>
      <w:r>
        <w:t>Lãnh đạo Phòng Quy hoạch xây dựng</w:t>
      </w:r>
    </w:p>
    <w:p>
      <w:r>
        <w:t>- Kiểm tra, xem xét; xác nhận dự thảo kết quả giải quyết nếu đạt yêu cầu trình Lãnh đạo Ban phê duyệt;</w:t>
      </w:r>
    </w:p>
    <w:p>
      <w:r>
        <w:t>- Trường hợp dự thảo chưa đạt yêu cầu thì quay về bước 3.</w:t>
      </w:r>
    </w:p>
    <w:p>
      <w:r>
        <w:t>6 giờ làm việc</w:t>
      </w:r>
    </w:p>
    <w:p>
      <w:r>
        <w:t>Bước 5</w:t>
      </w:r>
    </w:p>
    <w:p>
      <w:r>
        <w:t>Lãnh đạo Ban</w:t>
      </w:r>
    </w:p>
    <w:p>
      <w:r>
        <w:t>- Xem xét; xác nhận dự thảo kết quả giải quyết, nếu đạt yêu cầu ký duyệt, chuyển văn thư phát hành;</w:t>
      </w:r>
    </w:p>
    <w:p>
      <w:r>
        <w:t>- Trường hợp dự thảo chưa đạt yêu cầu thì quay về bước 4.</w:t>
      </w:r>
    </w:p>
    <w:p>
      <w:r>
        <w:t>6 giờ làm việc</w:t>
      </w:r>
    </w:p>
    <w:p>
      <w:r>
        <w:t>Bước 6</w:t>
      </w:r>
    </w:p>
    <w:p>
      <w:r>
        <w:t>Bộ phận Văn thư</w:t>
      </w:r>
    </w:p>
    <w:p>
      <w:r>
        <w:t>- Phát hành kết quả giải quyết;</w:t>
      </w:r>
    </w:p>
    <w:p>
      <w:r>
        <w:t>- Chuyển kết quả (bản điện tử và bản giấy) cho Bộ phận trả kết quả tại Trung tâm Phục vụ hành chính công tỉnh</w:t>
      </w:r>
    </w:p>
    <w:p>
      <w:r>
        <w:t>4 giờ làm việc</w:t>
      </w:r>
    </w:p>
    <w:p>
      <w:r>
        <w:t>Bước 7</w:t>
      </w:r>
    </w:p>
    <w:p>
      <w:r>
        <w:t>Bộ phận trả kết quả tại Trung tâm Phục vụ hành chính công tỉnh</w:t>
      </w:r>
    </w:p>
    <w:p>
      <w:r>
        <w:t>- Nhận kết quả từ Ban Quản lý Khu kinh tế Đông Nam, xác nhận phần mềm Hệ thống thông tin giải quyết TTHC tỉnh;</w:t>
      </w:r>
    </w:p>
    <w:p>
      <w:r>
        <w:t>- Thông báo và thu phí thẩm định;</w:t>
      </w:r>
    </w:p>
    <w:p>
      <w:r>
        <w:t>- Trả kết quả cho tổ chức, cá nhân.</w:t>
      </w:r>
    </w:p>
    <w:p>
      <w:r>
        <w:t>Không tính thời gian</w:t>
      </w:r>
    </w:p>
    <w:p>
      <w:r>
        <w:t>Tổng thời gian giải quyết TTHC</w:t>
      </w:r>
    </w:p>
    <w:p>
      <w:r>
        <w:t>40 giờ làm việc (05 ngày, kể từ ngày nhận đủ hồ sơ hợp lệ).</w:t>
      </w:r>
    </w:p>
    <w:p>
      <w:r>
        <w:t>8.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(1.013235)</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Bộ phận tiếp nhận hồ sơ tại Trung tâm Phục vụ hành chính công tỉnh</w:t>
      </w:r>
    </w:p>
    <w:p>
      <w:r>
        <w:t>- Kiểm tra, hướng dẫn, tiếp nhận hồ sơ, chuyển và ghi giấy hẹn trả kết quả cho nhà đầu tư/bên nhận đảm bảo;</w:t>
      </w:r>
    </w:p>
    <w:p>
      <w:r>
        <w:t>- Số hóa hồ sơ, quét (scan) chuyển hồ sơ lên Hệ thống thông tin giải quyết TTHC tỉnh và chuyển hồ sơ giấy cho Phòng Quy hoạch xây dựng.</w:t>
      </w:r>
    </w:p>
    <w:p>
      <w:r>
        <w:t>4 giờ làm việc</w:t>
      </w:r>
    </w:p>
    <w:p>
      <w:r>
        <w:t>Toàn trình</w:t>
      </w:r>
    </w:p>
    <w:p>
      <w:r>
        <w:t>Bước 2</w:t>
      </w:r>
    </w:p>
    <w:p>
      <w:r>
        <w:t>Lãnh đạo Phòng Quy hoạch xây dựng</w:t>
      </w:r>
    </w:p>
    <w:p>
      <w:r>
        <w:t>Tiếp nhận và chuyển hồ sơ trên Hệ thống thông tin giải quyết TTHC tỉnh cho chuyên viên xử lý</w:t>
      </w:r>
    </w:p>
    <w:p>
      <w:r>
        <w:t>4 giờ làm việc</w:t>
      </w:r>
    </w:p>
    <w:p>
      <w:r>
        <w:t>Bước 3</w:t>
      </w:r>
    </w:p>
    <w:p>
      <w:r>
        <w:t>Chuyên viên Phòng Quy hoạch xây dựng</w:t>
      </w:r>
    </w:p>
    <w:p>
      <w:r>
        <w:t>- Thực hiện kiểm tra xử lý hồ sơ;</w:t>
      </w:r>
    </w:p>
    <w:p>
      <w:r>
        <w:t>- Dự thảo kết quả giải quyết, trình Lãnh đạo Phòng.</w:t>
      </w:r>
    </w:p>
    <w:p>
      <w:r>
        <w:t>16 giờ làm việc</w:t>
      </w:r>
    </w:p>
    <w:p>
      <w:r>
        <w:t>Bước 4</w:t>
      </w:r>
    </w:p>
    <w:p>
      <w:r>
        <w:t>Lãnh đạo Phòng Quy hoạch xây dựng</w:t>
      </w:r>
    </w:p>
    <w:p>
      <w:r>
        <w:t>- Kiểm tra, xem xét; xác nhận dự thảo kết quả giải quyết nếu đạt yêu cầu trình Lãnh đạo Ban phê duyệt;</w:t>
      </w:r>
    </w:p>
    <w:p>
      <w:r>
        <w:t>- Trường hợp dự thảo chưa đạt yêu cầu thì quay về bước 3.</w:t>
      </w:r>
    </w:p>
    <w:p>
      <w:r>
        <w:t>6 giờ làm việc</w:t>
      </w:r>
    </w:p>
    <w:p>
      <w:r>
        <w:t>Bước 5</w:t>
      </w:r>
    </w:p>
    <w:p>
      <w:r>
        <w:t>Lãnh đạo Ban</w:t>
      </w:r>
    </w:p>
    <w:p>
      <w:r>
        <w:t>- Xem xét; xác nhận dự thảo kết quả giải quyết, nếu đạt yêu cầu ký duyệt, chuyển văn thư phát hành;</w:t>
      </w:r>
    </w:p>
    <w:p>
      <w:r>
        <w:t>- Trường hợp dự thảo chưa đạt yêu cầu thì quay về bước 4.</w:t>
      </w:r>
    </w:p>
    <w:p>
      <w:r>
        <w:t>6 giờ làm việc</w:t>
      </w:r>
    </w:p>
    <w:p>
      <w:r>
        <w:t>Bước 6</w:t>
      </w:r>
    </w:p>
    <w:p>
      <w:r>
        <w:t>Bộ phận Văn thư</w:t>
      </w:r>
    </w:p>
    <w:p>
      <w:r>
        <w:t>- Phát hành kết quả giải quyết;</w:t>
      </w:r>
    </w:p>
    <w:p>
      <w:r>
        <w:t>- Chuyển kết quả (bản điện tử và bản giấy) cho Bộ phận trả kết quả tại Trung tâm Phục vụ hành chính công tỉnh</w:t>
      </w:r>
    </w:p>
    <w:p>
      <w:r>
        <w:t>4 giờ làm việc</w:t>
      </w:r>
    </w:p>
    <w:p>
      <w:r>
        <w:t>Bước 7</w:t>
      </w:r>
    </w:p>
    <w:p>
      <w:r>
        <w:t>Bộ phận trả kết quả tại Trung tâm Phục vụ hành chính công tỉnh</w:t>
      </w:r>
    </w:p>
    <w:p>
      <w:r>
        <w:t>- Nhận kết quả từ Ban Quản lý Khu kinh tế Đông Nam, xác nhận phần mềm Hệ thống thông tin giải quyết TTHC tỉnh;</w:t>
      </w:r>
    </w:p>
    <w:p>
      <w:r>
        <w:t>- Trả kết quả cho tổ chức, cá nhân.</w:t>
      </w:r>
    </w:p>
    <w:p>
      <w:r>
        <w:t>Không tính thời gian</w:t>
      </w:r>
    </w:p>
    <w:p>
      <w:r>
        <w:t>Tổng thời gian giải quyết TTHC</w:t>
      </w:r>
    </w:p>
    <w:p>
      <w:r>
        <w:t>40 giờ làm việc (05 ngày, kể từ ngày nhận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