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2024 phê duyệt Quy trình nội bộ giải quyết thủ tục hành chính lĩnh vực công chức thuộc phạm vi chức năng quản lý của Sở Nội vụ tỉnh Lai Châu và Quy trình nội bộ giải quyết thủ tục hành chính lĩnh vực viên chức áp dụng chung cho các cơ quan chuyên môn thuộc Ủy ban nhân dân tỉnh, Ban Quản lý Khu kinh tế tỉnh; Ủy ban nhân dân các huyện, thành phố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66/QĐ-UBND</w:t>
      </w:r>
    </w:p>
    <w:p>
      <w:r>
        <w:t>Lai Châu, ngày 17 tháng 01 năm 2024</w:t>
      </w:r>
    </w:p>
    <w:p>
      <w:r>
        <w:t>QUYẾT ĐỊNH</w:t>
      </w:r>
    </w:p>
    <w:p>
      <w:r>
        <w:t>V/V PHÊ DUYỆT QUY TRÌNH NỘI BỘ GIẢI QUYẾT THỦ TỤC HÀNH CHÍNH LĨNH VỰC CÔNG CHỨC THUỘC PHẠM VI CHỨC NĂNG QUẢN LÝ CỦA SỞ NỘI VỤ TỈNH LAI CHÂU VÀ QUY TRÌNH NỘI BỘ GIẢI QUYẾT THỦ TỤC HÀNH CHÍNH LĨNH VỰC VIÊN CHỨC ÁP DỤNG CHUNG CHO CÁC CƠ QUAN CHUYÊN MÔN THUỘC UBND TỈNH, BAN QUẢN LÝ KHU KINH TẾ TỈNH; UBND CÁC HUYỆN, THÀNH PHỐ TRÊN ĐỊA BÀN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Nội vụ.</w:t>
      </w:r>
    </w:p>
    <w:p>
      <w:r>
        <w:t>QUYẾT ĐỊNH:</w:t>
      </w:r>
    </w:p>
    <w:p>
      <w:r>
        <w:t>Điều 1.    Phê duyệt kèm theo Quyết định này Quy trình nội bộ giải quyết thủ tục hành chính lĩnh vực công chức thuộc phạm vi chức năng quản lý của Sở Nội vụ tỉnh Lai Châu và Quy trình nội bộ giải quyết thủ tục hành chính lĩnh vực viên chức áp dụng chung cho các cơ quan chuyên môn thuộc UBND tỉnh, Ban Quản lý Khu kinh tế tỉnh; Ủy ban nhân dân các huyện, thành phố trên địa bàn tỉnh Lai Châu.</w:t>
      </w:r>
    </w:p>
    <w:p>
      <w:r>
        <w:t>(Có phụ lục chi tiết kèm theo)</w:t>
      </w:r>
    </w:p>
    <w:p>
      <w:r>
        <w:t>Điều 2.    Quyết định này có hiệu lực thi hành kể từ ngày ký. Bãi bỏ quy trình nội bộ giải quyết thủ tục hành chính lĩnh vực công chức, viên chức tại Quyết định số 773/QĐ-UBND ngày 29/6/2021 của Chủ tịch UBND tỉnh về việc công bố Danh mục thủ tục hành chính được chuẩn hóa, thủ tục hành chính bị bãi bỏ; phê duyệt Quy trình nội bộ giải quyết thủ tục hành chính thuộc thẩm quyền quản lý nhà nước của Sở Nội vụ. Bãi bỏ quy trình nội bộ giải quyết thủ tục hành chính lĩnh vực viên chức tại Quyết định số 44/QĐ-UBND ngày 12/01/2023 của Chủ tịch UBND tỉnh về việc công bố Danh mục thủ tục hành chính và phê duyệt Quy trình nội bộ giải quyết thủ tục hành chính lĩnh vực viên chức áp dụng chung cho các cơ quan, đơn vị thuộc UBND tỉnh Lai Châu.</w:t>
      </w:r>
    </w:p>
    <w:p>
      <w:r>
        <w:t>Giao Văn phòng UBND tỉnh chủ trì, phối hợp với Sở Nội vụ và các cơ quan, đơn vị có liên quan căn cứ quy trình ban hành kèm theo Quyết định này có trách nhiệm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Nội vụ, Thủ trưởng các cơ quan chuyên môn thuộc UBND tỉnh, Ban Quản lý Khu kinh tế tỉnh, Giám đốc Trung tâm Phục vụ hành chính công; Chủ tịch UBND các huyện, thành phố và các tổ chức, cá nhân có liên quan chịu trách nhiệm thi hành Quyết định này./.</w:t>
      </w:r>
    </w:p>
    <w:p>
      <w:r>
        <w:t>Nơi nhận:</w:t>
      </w:r>
    </w:p>
    <w:p>
      <w:r>
        <w:t>-   Như Điều 3;</w:t>
      </w:r>
    </w:p>
    <w:p>
      <w:r>
        <w:t>- Chủ tịch UBND tỉnh (b/c);</w:t>
      </w:r>
    </w:p>
    <w:p>
      <w:r>
        <w:t>- VP UBND tỉnh: V1, V4, CB;</w:t>
      </w:r>
    </w:p>
    <w:p>
      <w:r>
        <w:t>- Sở Nội vụ;</w:t>
      </w:r>
    </w:p>
    <w:p>
      <w:r>
        <w:t>- VNPT Lai Châu (để p/h);</w:t>
      </w:r>
    </w:p>
    <w:p>
      <w:r>
        <w:t>- Lưu: VT, KSTT.</w:t>
      </w:r>
    </w:p>
    <w:p>
      <w:r>
        <w:t>KT. CHỦ TỊCH</w:t>
      </w:r>
    </w:p>
    <w:p>
      <w:r>
        <w:t>PHÓ CHỦ TỊCH</w:t>
      </w:r>
    </w:p>
    <w:p>
      <w:r>
        <w:t>Tống Thanh Hải</w:t>
      </w:r>
    </w:p>
    <w:p>
      <w:r>
        <w:t>PHỤ LỤC</w:t>
      </w:r>
    </w:p>
    <w:p>
      <w:r>
        <w:t>QUY TRÌNH NỘI BỘ GIẢI QUYẾT THỦ TỤC HÀNH CHÍNH LĨNH VỰC CÔNG CHỨC THUỘC PHẠM VI CHỨC NĂNG QUẢN LÝ CỦA SỞ NỘI VỤ TỈNH LAI CHÂU VÀ QUY TRÌNH NỘI BỘ GIẢI QUYẾT THỦ TỤC HÀNH CHÍNH LĨNH VỰC VIÊN CHỨC ÁP DỤNG CHUNG CHO CÁC CƠ QUAN CHUYÊN MÔN THUỘC UBND TỈNH, BAN QUẢN LÝ KHU KINH TẾ TỈNH; UBND CÁC HUYỆN, THÀNH PHỐ TRÊN ĐỊA BÀN TỈNH LAI CHÂU</w:t>
      </w:r>
    </w:p>
    <w:p>
      <w:r>
        <w:t>(Kèm theo Quyết định số 66/QĐ-UBND ngày 17/01/2024 của Chủ tịch UBND tỉnh Lai Châu)</w:t>
      </w:r>
    </w:p>
    <w:p>
      <w:r>
        <w:t>I. QUY TRÌNH NỘI BỘ GIẢI QUYẾT THỦ TỤC HÀNH CHÍNH LĨNH VỰC CÔNG CHỨC THUỘC PHẠM VI CHỨC NĂNG QUẢN LÝ CỦA SỞ NỘI VỤ TỈNH LAI CHÂU</w:t>
      </w:r>
    </w:p>
    <w:p>
      <w:r>
        <w:t>STT</w:t>
      </w:r>
    </w:p>
    <w:p>
      <w:r>
        <w:t>Tên TTHC</w:t>
      </w:r>
    </w:p>
    <w:p>
      <w:r>
        <w:t>Quy trình giải quyết nội bộ TTHC</w:t>
      </w:r>
    </w:p>
    <w:p>
      <w:r>
        <w:t>1</w:t>
      </w:r>
    </w:p>
    <w:p>
      <w:r>
        <w:t>Thủ tục thi tuyển công chức</w:t>
      </w:r>
    </w:p>
    <w:p>
      <w:r>
        <w:t>1.005384.000.00.00.H35</w:t>
      </w:r>
    </w:p>
    <w:p>
      <w:r>
        <w:t>* Thời gian giải quyết: Không quá 230 ngày</w:t>
      </w:r>
    </w:p>
    <w:p>
      <w:r>
        <w:t>2</w:t>
      </w:r>
    </w:p>
    <w:p>
      <w:r>
        <w:t>Thủ tục xét tuyển công chức</w:t>
      </w:r>
    </w:p>
    <w:p>
      <w:r>
        <w:t>2.002156.000.00.00.H35</w:t>
      </w:r>
    </w:p>
    <w:p>
      <w:r>
        <w:t>* Thời gian giải quyết: Không quá 150 ngày</w:t>
      </w:r>
    </w:p>
    <w:p>
      <w:r>
        <w:t>3</w:t>
      </w:r>
    </w:p>
    <w:p>
      <w:r>
        <w:t>Thủ tục thi nâng ngạch công chức</w:t>
      </w:r>
    </w:p>
    <w:p>
      <w:r>
        <w:t>2.002157.000.00.00.H35</w:t>
      </w:r>
    </w:p>
    <w:p>
      <w:r>
        <w:t>* Thời gian giải quyết: Không quá 50 ngày làm việc</w:t>
      </w:r>
    </w:p>
    <w:p>
      <w:r>
        <w:t>4</w:t>
      </w:r>
    </w:p>
    <w:p>
      <w:r>
        <w:t>Thủ tục tiếp nhận vào làm công chức</w:t>
      </w:r>
    </w:p>
    <w:p>
      <w:r>
        <w:t>1.005385.000.00.00.H35</w:t>
      </w:r>
    </w:p>
    <w:p>
      <w:r>
        <w:t>Thời gian giải quyết: Không quá 133 ngày</w:t>
      </w:r>
    </w:p>
    <w:p>
      <w:r>
        <w:t>II. QUY TRÌNH NỘI BỘ GIẢI QUYẾT THỦ TỤC HÀNH CHÍNH LĨNH VỰC VIÊN CHỨC ÁP DỤNG CHUNG CHO CÁC CƠ QUAN CHUYÊN MÔN THUỘC UBND TỈNH, BAN QUẢN LÝ KHU KINH TẾ TỈNH; UBND CÁC HUYỆN, THÀNH PHỐ TRÊN ĐỊA BÀN TỈNH LAI CHÂU</w:t>
      </w:r>
    </w:p>
    <w:p>
      <w:r>
        <w:t>STT</w:t>
      </w:r>
    </w:p>
    <w:p>
      <w:r>
        <w:t>Tên TTHC</w:t>
      </w:r>
    </w:p>
    <w:p>
      <w:r>
        <w:t>Quy trình giải quyết nội bộ TTHC</w:t>
      </w:r>
    </w:p>
    <w:p>
      <w:r>
        <w:t>I</w:t>
      </w:r>
    </w:p>
    <w:p>
      <w:r>
        <w:t>Quy trình nội bộ giải quyết TTHC tại các cơ quan chuyên môn thuộc UBND tỉnh; Ban Quản lý Khu kinh tế tỉnh</w:t>
      </w:r>
    </w:p>
    <w:p>
      <w:r>
        <w:t>1</w:t>
      </w:r>
    </w:p>
    <w:p>
      <w:r>
        <w:t>Thủ tục thi tuyển viên chức</w:t>
      </w:r>
    </w:p>
    <w:p>
      <w:r>
        <w:t>1.005388.000.00.00.H35</w:t>
      </w:r>
    </w:p>
    <w:p>
      <w:r>
        <w:t>* Thời gian giải quyết: Không quá 160 ngày</w:t>
      </w:r>
    </w:p>
    <w:p>
      <w:r>
        <w:t>2</w:t>
      </w:r>
    </w:p>
    <w:p>
      <w:r>
        <w:t>Thủ tục xét tuyển viên chức</w:t>
      </w:r>
    </w:p>
    <w:p>
      <w:r>
        <w:t>1.005392.000.00.00.H35</w:t>
      </w:r>
    </w:p>
    <w:p>
      <w:r>
        <w:t>* Thời gian giải quyết: Không quá 100 ngày</w:t>
      </w:r>
    </w:p>
    <w:p>
      <w:r>
        <w:t>3</w:t>
      </w:r>
    </w:p>
    <w:p>
      <w:r>
        <w:t>Thủ tục thăng hạng chức danh nghề nghiệp viên chức</w:t>
      </w:r>
    </w:p>
    <w:p>
      <w:r>
        <w:t>1.005394.000.00.00.H35</w:t>
      </w:r>
    </w:p>
    <w:p>
      <w:r>
        <w:t>* Thời gian giải quyết: Không quá 80 ngày</w:t>
      </w:r>
    </w:p>
    <w:p>
      <w:r>
        <w:t>4</w:t>
      </w:r>
    </w:p>
    <w:p>
      <w:r>
        <w:t>Thủ tục tiếp nhận vào làm viên chức</w:t>
      </w:r>
    </w:p>
    <w:p>
      <w:r>
        <w:t>1.005393.000.00.00.H35</w:t>
      </w:r>
    </w:p>
    <w:p>
      <w:r>
        <w:t>* Thời gian giải quyết: Không quá 133 ngày</w:t>
      </w:r>
    </w:p>
    <w:p>
      <w:r>
        <w:t>II</w:t>
      </w:r>
    </w:p>
    <w:p>
      <w:r>
        <w:t>Quy trình nội bộ giải quyết TTHC tại các huyện, thành phố</w:t>
      </w:r>
    </w:p>
    <w:p>
      <w:r>
        <w:t>1</w:t>
      </w:r>
    </w:p>
    <w:p>
      <w:r>
        <w:t>Thủ tục thi tuyển viên chức</w:t>
      </w:r>
    </w:p>
    <w:p>
      <w:r>
        <w:t>1.005388.000.00.00.H35</w:t>
      </w:r>
    </w:p>
    <w:p>
      <w:r>
        <w:t>* Thời gian giải quyết: Không quá 160 ngày</w:t>
      </w:r>
    </w:p>
    <w:p>
      <w:r>
        <w:t>2</w:t>
      </w:r>
    </w:p>
    <w:p>
      <w:r>
        <w:t>Thủ tục xét tuyển viên chức</w:t>
      </w:r>
    </w:p>
    <w:p>
      <w:r>
        <w:t>1.005392.000.00.00.H35</w:t>
      </w:r>
    </w:p>
    <w:p>
      <w:r>
        <w:t>Thời gian giải quyết: Không quá 100 ngày</w:t>
      </w:r>
    </w:p>
    <w:p>
      <w:r>
        <w:t>3</w:t>
      </w:r>
    </w:p>
    <w:p>
      <w:r>
        <w:t>Thủ tục thăng hạng chức danh nghề nghiệp viên chức</w:t>
      </w:r>
    </w:p>
    <w:p>
      <w:r>
        <w:t>1.005394.000.00.00.H35</w:t>
      </w:r>
    </w:p>
    <w:p>
      <w:r>
        <w:t>Thời gian giải quyết: Không quá 80 ngày</w:t>
      </w:r>
    </w:p>
    <w:p>
      <w:r>
        <w:t>4</w:t>
      </w:r>
    </w:p>
    <w:p>
      <w:r>
        <w:t>Thủ tục tiếp nhận vào làm viên chức</w:t>
      </w:r>
    </w:p>
    <w:p>
      <w:r>
        <w:t>1.005393.000.00.00.H35</w:t>
      </w:r>
    </w:p>
    <w:p>
      <w:r>
        <w:t>Thời gian giải quyết: Không quá 133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