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về Bảng giá tính thuế tài nguyên năm 2025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66/2024/QĐ-UBND</w:t>
      </w:r>
    </w:p>
    <w:p>
      <w:r>
        <w:t>Vĩnh Phúc, ngày 31 tháng 12 năm 2024</w:t>
      </w:r>
    </w:p>
    <w:p>
      <w:r>
        <w:t>QUYẾT ĐỊNH</w:t>
      </w:r>
    </w:p>
    <w:p>
      <w:r>
        <w:t>BAN HÀNH BẢNG GIÁ TÍNH THUẾ TÀI NGUYÊN NĂM 2025 TRÊN ĐỊA BÀN TỈNH VĨNH PHÚC</w:t>
      </w:r>
    </w:p>
    <w:p>
      <w:r>
        <w:t>ỦY BAN NHÂN DÂN TỈNH VĨNH PHÚC</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Thuế tài nguyên ngày 25 tháng 11 năm 2009;</w:t>
      </w:r>
    </w:p>
    <w:p>
      <w:r>
        <w:t>Căn cứ Luật Khoáng sản ngày 17 tháng 11 năm 2010;</w:t>
      </w:r>
    </w:p>
    <w:p>
      <w:r>
        <w:t>Căn cứ Luật sửa đổi, bổ sung một số điều của các Luật về Thuế ngày 26 tháng 11 năm 2014;</w:t>
      </w:r>
    </w:p>
    <w:p>
      <w:r>
        <w:t>Căn cứ Luật sửa đổi, bổ sung một số điều của 37 Luật có liên quan đến quy hoạch ngày 20 tháng 11 năm 2018;</w:t>
      </w:r>
    </w:p>
    <w:p>
      <w:r>
        <w:t>Căn cứ Luật Quản lý Thuế ngày 13 tháng 6 năm 2019;</w:t>
      </w:r>
    </w:p>
    <w:p>
      <w:r>
        <w:t>Căn cứ Luật Giá ngày 19 tháng 6 năm 2023;</w:t>
      </w:r>
    </w:p>
    <w:p>
      <w:r>
        <w:t>Căn cứ Luật Tài nguyên nước ngày 01 tháng 7 năm 2024;</w:t>
      </w:r>
    </w:p>
    <w:p>
      <w:r>
        <w:t>Căn cứ Nghị quyết số 1084/2015/UBTVQH13 ngày 10 tháng 12 năm 2015 của Ủy ban thường vụ Quốc hội về việc ban hành biểu mức thuế suất tài nguyên;</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hướng dẫn thi hành Luật sửa đổi, một số điều của các Luật Thuế và sửa đổi, bổ sung một số điều của các Nghị định về thuế;</w:t>
      </w:r>
    </w:p>
    <w:p>
      <w:r>
        <w:t>Căn cứ Nghị định số 158/2016/NĐ-CP ngày 29 tháng 11 năm 2016 của Chính phủ Quy định chi tiết thi hành một số điều của Luật khoáng sản.</w:t>
      </w:r>
    </w:p>
    <w:p>
      <w:r>
        <w:t>Căn cứ Nghị định số 82/2017/NĐ-CP ngày 17 tháng 7 năm 2017 của Chính phủ quy định về phương pháp, mức thu tiền cấp quyền khai thác tài nguyên nước;</w:t>
      </w:r>
    </w:p>
    <w:p>
      <w:r>
        <w:t>Căn cứ Nghị định số 67/2019/NĐ-CP ngày 31 tháng 7 năm 2019 của Chính phủ quy định về phương pháp tính, mức thu tiền cấp quyền khai thác khoáng sản;</w:t>
      </w:r>
    </w:p>
    <w:p>
      <w:r>
        <w:t>Căn cứ Nghị định số 41/2021/NĐ-CP ngày 30 tháng 3 năm 2021 của Chính phủ sửa đổi, bổ sung một số điều của Nghị định số 82/2017/NĐ-CP ngày 17 tháng 7 năm 2017 của Chính phủ quy định về phương pháp tính, mức thu tiền cấp quyền khai thác tài nguyên nước;</w:t>
      </w:r>
    </w:p>
    <w:p>
      <w:r>
        <w:t>Căn cứ Nghị định số 22/2023/NĐ-CP ngày 12 tháng 5 năm 2023 của Chính phủ về sửa đổi, bổ sung một số điều của các Nghị định liên quan đến hoạt động kinh doanh trong lĩnh vực tài nguyên và Môi trường;</w:t>
      </w:r>
    </w:p>
    <w:p>
      <w:r>
        <w:t>Căn cứ Nghị định số 53/2024/NĐ-CP ngày 16 tháng 5 năm 2024 của Chính phủ quy định chi tiết thi hành một số điều của Luật Tài nguyên nước;</w:t>
      </w:r>
    </w:p>
    <w:p>
      <w:r>
        <w:t>Căn cứ Nghị định số 85/2024/NĐ-CP ngày 10 tháng 7 năm 2024 của Chính phủ quy định chi tiết một số điều của Luật Giá;</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44/2017/TT-BTC ngày 12 tháng 5 năm 2017 của Bộ trưởng Bộ Tài chính quy định về khung giá tính thuế tài nguyên đối với nhóm, loại tài nguyên có tính chất lý, hóa giống nhau;</w:t>
      </w:r>
    </w:p>
    <w:p>
      <w:r>
        <w:t>Căn cứ Thông tư số 05/2020/TT-BTC ngày 20 tháng 01 năm 2020 của Bộ trưởng Bộ Tài chính sửa đổi, bổ sung một số điều của Thông tư số 44/2017/TT-BTC ngày 12 tháng 5 năm 2017 của Bộ Tài chính quy định về khung giá tính thuế tài nguyên đối với nhóm, loại tài nguyên có tính chất lý, hóa giống nhau;</w:t>
      </w:r>
    </w:p>
    <w:p>
      <w:r>
        <w:t>Căn cứ Thông tư số 41/2024/TT-BTC ngày 20 tháng 5 năm 2024 của Bộ trưởng Bộ Tài chính sửa đổi, bổ sung một số điều của Thông tư số 44/2017/TT-BTC ngày 12 tháng 5 năm 2017 của Bộ trưởng Bộ Tài chính quy định khung giá tính thuế tài nguyên đối với nhóm, loại tài nguyên có tính chất lý, hóa giống nhau và Thông tư số 152/2015/TT-BTC ngày 02 tháng 10 năm 2015 của Bộ trưởng Bộ Tài chính hướng dẫn về thuế tài nguyên;</w:t>
      </w:r>
    </w:p>
    <w:p>
      <w:r>
        <w:t>Theo đề nghị của Giám đốc Sở Tài chính tại Tờ trình số 496/TTr-STC ngày 18 tháng 12 năm 2024.</w:t>
      </w:r>
    </w:p>
    <w:p>
      <w:r>
        <w:t>QUYẾT ĐỊNH:</w:t>
      </w:r>
    </w:p>
    <w:p>
      <w:r>
        <w:t>Điều 1. Ban hành Bảng giá tính thuế tài nguyên năm 2025 trên địa bàn tỉnh Vĩnh Phúc</w:t>
      </w:r>
    </w:p>
    <w:p>
      <w:r>
        <w:t>1. Bảng giá tính thuế tài nguyên năm 2025 của một số loại tài nguyên trên địa bàn tỉnh Vĩnh Phúc, gồm:</w:t>
      </w:r>
    </w:p>
    <w:p>
      <w:r>
        <w:t>a) Khoáng sản kim loại: Phụ lục I</w:t>
      </w:r>
    </w:p>
    <w:p>
      <w:r>
        <w:t>b) Khoáng sản không kim loại: Phụ lục II</w:t>
      </w:r>
    </w:p>
    <w:p>
      <w:r>
        <w:t>c) Nước thiên nhiên: Phụ lục III</w:t>
      </w:r>
    </w:p>
    <w:p>
      <w:r>
        <w:t>d) Tài nguyên khác: Phụ lục IV</w:t>
      </w:r>
    </w:p>
    <w:p>
      <w:r>
        <w:t>đ) Hệ số quy đổi từ sản phẩm tài nguyên ra sản lượng tài nguyên khai thác: Phụ lục số V</w:t>
      </w:r>
    </w:p>
    <w:p>
      <w:r>
        <w:t>2. Các loại tài nguyên khác không có trong Bảng giá quy định tại Phụ lục kèm theo Quyết định này thì áp dụng mức giá tối thiểu theo Khung giá tính thuế tài nguyên quy định tại Thông tư sổ 44/2017/TT-BTC ngày 12 tháng 5 năm 2017 của Bộ trưởng Bộ Tài chính quy định về khung giá tính thuế tài nguyên đối với nhóm, loại tài nguyên có tính chất lý, hóa giống nhau và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3. Giá tính thuế tài nguyên quy định tại Quyết định này là cơ sở để các tổ chức, cá nhân khai thác tài nguyên thiên nhiên trên địa bàn tỉnh Vĩnh Phúc thực hiện việc đăng ký, kê khai, nộp thuế tài nguyên và là cơ sở để cơ quan thuế tính toán, xác định mức thu, quản lý thu thuế tài nguyên năm 2025.</w:t>
      </w:r>
    </w:p>
    <w:p>
      <w:r>
        <w:t>Điều 2.  Quyết định này có hiệu lực kể từ ngày 10 tháng 01 năm 2025 và thay thế Quyết định số 20/2024/QĐ-UBND ngày 27 tháng 5 năm 2024 của Ủy ban nhân dân tỉnh Vĩnh Phúc về việc ban hành Bảng giá tính thuế tài nguyên trên địa bàn tỉnh Vĩnh Phúc.</w:t>
      </w:r>
    </w:p>
    <w:p>
      <w:r>
        <w:t>Điều 3. Tổ chức thực hiện</w:t>
      </w:r>
    </w:p>
    <w:p>
      <w:r>
        <w:t>1. Sở Tài chính, Sở Tài nguyên và Môi trường, Cục Thuế tỉnh, UBND các huyện, thành phố và đơn vị liên quan có trách nhiệm theo dõi giá bán các loại tài nguyên trên thị trường. Trường hợp giá bán của loại tài nguyên có biến động tăng hoặc giảm từ 20% trở lên hoặc trường hợp phát sinh loại tài nguyên mới chưa được quy định trong Khung giá tính thuế tài nguyên thì cơ quan, đơn vị gửi đề xuất đến Sở Tài chính để tổng hợp, tham mưu UBND tỉnh thực hiện theo quy định.</w:t>
      </w:r>
    </w:p>
    <w:p>
      <w:r>
        <w:t>2. Chánh Văn phòng UBND tỉnh; Thủ trưởng các Sở, ngành: Tài chính; Tài nguyên và Môi trường; Kế hoạch và Đầu tư; Xây dựng; Nông nghiệp và Phát triển nông thôn; Công Thương; Cục Thuế tỉnh; Kho bạc Nhà nước tỉnh; Chủ tịch UBND các huyện, thành phố và Thủ trưởng các cơ quan, đơn vị, tổ chức, cá nhân có liên quan căn cứ Quyết định thi hành./.</w:t>
      </w:r>
    </w:p>
    <w:p>
      <w:r>
        <w:t>TM. ỦY BAN NHÂN DÂN</w:t>
      </w:r>
    </w:p>
    <w:p>
      <w:r>
        <w:t>KT. CHỦ TỊCH</w:t>
      </w:r>
    </w:p>
    <w:p>
      <w:r>
        <w:t>PHÓ CHỦ TỊCH</w:t>
      </w:r>
    </w:p>
    <w:p>
      <w:r>
        <w:t>Phùng Thị Kim Nga</w:t>
      </w:r>
    </w:p>
    <w:p>
      <w:r>
        <w:t>PHỤ LỤC I</w:t>
      </w:r>
    </w:p>
    <w:p>
      <w:r>
        <w:t>BẢNG GIÁ TÍNH THUẾ TÀI NGUYÊN ĐỐI VỚI KHOÁNG SẢN KIM LOẠI TRÊN ĐỊA BÀN TỈNH VĨNH PHÚC</w:t>
      </w:r>
    </w:p>
    <w:p>
      <w:r>
        <w:t>(Kèm theo Quyết định số: 66/2024/QĐ-UBND ngày 31 tháng 12 năm 2024 của UBND tỉnh Vĩnh Phúc)</w:t>
      </w:r>
    </w:p>
    <w:p>
      <w:r>
        <w:t>Mã nhóm, loại tài nguyên</w:t>
      </w:r>
    </w:p>
    <w:p>
      <w:r>
        <w:t>Tên nhóm, loại tài nguyên /Sản phẩm tài nguyên</w:t>
      </w:r>
    </w:p>
    <w:p>
      <w:r>
        <w:t>Đơn vị tính</w:t>
      </w:r>
    </w:p>
    <w:p>
      <w:r>
        <w:t>Giá tính thuế   tài nguyên</w:t>
      </w:r>
    </w:p>
    <w:p>
      <w:r>
        <w:t>Cấp 1</w:t>
      </w:r>
    </w:p>
    <w:p>
      <w:r>
        <w:t>Cấp 2</w:t>
      </w:r>
    </w:p>
    <w:p>
      <w:r>
        <w:t>Cấp 3</w:t>
      </w:r>
    </w:p>
    <w:p>
      <w:r>
        <w:t>Cấp 4</w:t>
      </w:r>
    </w:p>
    <w:p>
      <w:r>
        <w:t>Cấp 5</w:t>
      </w:r>
    </w:p>
    <w:p>
      <w:r>
        <w:t>Cấp 6</w:t>
      </w:r>
    </w:p>
    <w:p>
      <w:r>
        <w:t>năm 2025</w:t>
      </w:r>
    </w:p>
    <w:p>
      <w:r>
        <w:t>I</w:t>
      </w:r>
    </w:p>
    <w:p>
      <w:r>
        <w:t>Khoáng sản kim loại</w:t>
      </w:r>
    </w:p>
    <w:p>
      <w:r>
        <w:t>I1</w:t>
      </w:r>
    </w:p>
    <w:p>
      <w:r>
        <w:t>Sắt</w:t>
      </w:r>
    </w:p>
    <w:p>
      <w:r>
        <w:t>I101</w:t>
      </w:r>
    </w:p>
    <w:p>
      <w:r>
        <w:t>Sắt kim loại</w:t>
      </w:r>
    </w:p>
    <w:p>
      <w:r>
        <w:t>Đồng/Tấn</w:t>
      </w:r>
    </w:p>
    <w:p>
      <w:r>
        <w:t>8.500.000</w:t>
      </w:r>
    </w:p>
    <w:p>
      <w:r>
        <w:t>I102</w:t>
      </w:r>
    </w:p>
    <w:p>
      <w:r>
        <w:t>Quặng Manhetit (có từ tính)</w:t>
      </w:r>
    </w:p>
    <w:p>
      <w:r>
        <w:t>I10201</w:t>
      </w:r>
    </w:p>
    <w:p>
      <w:r>
        <w:t>Quặng Manhetit có hàm lượng Fe&lt;30%</w:t>
      </w:r>
    </w:p>
    <w:p>
      <w:r>
        <w:t>Đồng/Tấn</w:t>
      </w:r>
    </w:p>
    <w:p>
      <w:r>
        <w:t>300.000</w:t>
      </w:r>
    </w:p>
    <w:p>
      <w:r>
        <w:t>I10202</w:t>
      </w:r>
    </w:p>
    <w:p>
      <w:r>
        <w:t>Quặng Manhetit có hàm lượng 30%≤Fe&lt;40%</w:t>
      </w:r>
    </w:p>
    <w:p>
      <w:r>
        <w:t>Đồng/Tấn</w:t>
      </w:r>
    </w:p>
    <w:p>
      <w:r>
        <w:t>400.000</w:t>
      </w:r>
    </w:p>
    <w:p>
      <w:r>
        <w:t>I10203</w:t>
      </w:r>
    </w:p>
    <w:p>
      <w:r>
        <w:t>Quặng Manhetit có hàm lượng 40%≤Fe&lt;50%</w:t>
      </w:r>
    </w:p>
    <w:p>
      <w:r>
        <w:t>Đồng/Tấn</w:t>
      </w:r>
    </w:p>
    <w:p>
      <w:r>
        <w:t>500.000</w:t>
      </w:r>
    </w:p>
    <w:p>
      <w:r>
        <w:t>I10204</w:t>
      </w:r>
    </w:p>
    <w:p>
      <w:r>
        <w:t>Quặng Manhetit có hàm lượng 50%≤Fe&lt;60%</w:t>
      </w:r>
    </w:p>
    <w:p>
      <w:r>
        <w:t>Đồng/Tấn</w:t>
      </w:r>
    </w:p>
    <w:p>
      <w:r>
        <w:t>750.000</w:t>
      </w:r>
    </w:p>
    <w:p>
      <w:r>
        <w:t>I10205</w:t>
      </w:r>
    </w:p>
    <w:p>
      <w:r>
        <w:t>Quặng Manhetit có hàm lượng Fe≥60%</w:t>
      </w:r>
    </w:p>
    <w:p>
      <w:r>
        <w:t>Đồng/Tấn</w:t>
      </w:r>
    </w:p>
    <w:p>
      <w:r>
        <w:t>1.100.000</w:t>
      </w:r>
    </w:p>
    <w:p>
      <w:r>
        <w:t>I103</w:t>
      </w:r>
    </w:p>
    <w:p>
      <w:r>
        <w:t>Quặng Limonit (không từ tính)</w:t>
      </w:r>
    </w:p>
    <w:p>
      <w:r>
        <w:t>I10301</w:t>
      </w:r>
    </w:p>
    <w:p>
      <w:r>
        <w:t>Quặng limonit có hàm lượng Fe≤30%</w:t>
      </w:r>
    </w:p>
    <w:p>
      <w:r>
        <w:t>Đồng/Tấn</w:t>
      </w:r>
    </w:p>
    <w:p>
      <w:r>
        <w:t>160.000</w:t>
      </w:r>
    </w:p>
    <w:p>
      <w:r>
        <w:t>I10302</w:t>
      </w:r>
    </w:p>
    <w:p>
      <w:r>
        <w:t>Quặng limonit có hàm lượng 30%&lt;Fe≤40%</w:t>
      </w:r>
    </w:p>
    <w:p>
      <w:r>
        <w:t>Đồng/Tấn</w:t>
      </w:r>
    </w:p>
    <w:p>
      <w:r>
        <w:t>220.000</w:t>
      </w:r>
    </w:p>
    <w:p>
      <w:r>
        <w:t>I10303</w:t>
      </w:r>
    </w:p>
    <w:p>
      <w:r>
        <w:t>Quặng limonit có hàm lượng 40%&lt;Fe≤50%</w:t>
      </w:r>
    </w:p>
    <w:p>
      <w:r>
        <w:t>Đồng/Tấn</w:t>
      </w:r>
    </w:p>
    <w:p>
      <w:r>
        <w:t>300.000</w:t>
      </w:r>
    </w:p>
    <w:p>
      <w:r>
        <w:t>I10304</w:t>
      </w:r>
    </w:p>
    <w:p>
      <w:r>
        <w:t>Quặng limonit có hàm lượng 50%&lt;Fe≤60%</w:t>
      </w:r>
    </w:p>
    <w:p>
      <w:r>
        <w:t>Đồng/Tấn</w:t>
      </w:r>
    </w:p>
    <w:p>
      <w:r>
        <w:t>360.000</w:t>
      </w:r>
    </w:p>
    <w:p>
      <w:r>
        <w:t>I10305</w:t>
      </w:r>
    </w:p>
    <w:p>
      <w:r>
        <w:t>Quặng limonit có hàm lượng Fe&gt;60%</w:t>
      </w:r>
    </w:p>
    <w:p>
      <w:r>
        <w:t>Đồng/Tấn</w:t>
      </w:r>
    </w:p>
    <w:p>
      <w:r>
        <w:t>450.000</w:t>
      </w:r>
    </w:p>
    <w:p>
      <w:r>
        <w:t>I104</w:t>
      </w:r>
    </w:p>
    <w:p>
      <w:r>
        <w:t>Quặng sắt Deluvi</w:t>
      </w:r>
    </w:p>
    <w:p>
      <w:r>
        <w:t>Đồng/Tấn</w:t>
      </w:r>
    </w:p>
    <w:p>
      <w:r>
        <w:t>160.000</w:t>
      </w:r>
    </w:p>
    <w:p>
      <w:r>
        <w:t>I6</w:t>
      </w:r>
    </w:p>
    <w:p>
      <w:r>
        <w:t>Bạch kim, bạc, thiếc</w:t>
      </w:r>
    </w:p>
    <w:p>
      <w:r>
        <w:t>I603</w:t>
      </w:r>
    </w:p>
    <w:p>
      <w:r>
        <w:t>Thiếc</w:t>
      </w:r>
    </w:p>
    <w:p>
      <w:r>
        <w:t>I60301</w:t>
      </w:r>
    </w:p>
    <w:p>
      <w:r>
        <w:t>Quặng thiếc gốc</w:t>
      </w:r>
    </w:p>
    <w:p>
      <w:r>
        <w:t>I6030101</w:t>
      </w:r>
    </w:p>
    <w:p>
      <w:r>
        <w:t>Quặng thiếc gốc có hàm lượng 0,2%&lt; SnO 2  ≤0,4%</w:t>
      </w:r>
    </w:p>
    <w:p>
      <w:r>
        <w:t>Đồng/Tấn</w:t>
      </w:r>
    </w:p>
    <w:p>
      <w:r>
        <w:t>920.000</w:t>
      </w:r>
    </w:p>
    <w:p>
      <w:r>
        <w:t>I6030102</w:t>
      </w:r>
    </w:p>
    <w:p>
      <w:r>
        <w:t>Quặng thiếc gốc có hàm lượng 0,4%&lt; SnO 2  ≤0,6%</w:t>
      </w:r>
    </w:p>
    <w:p>
      <w:r>
        <w:t>Đồng/Tấn</w:t>
      </w:r>
    </w:p>
    <w:p>
      <w:r>
        <w:t>1.300.000</w:t>
      </w:r>
    </w:p>
    <w:p>
      <w:r>
        <w:t>I6030103</w:t>
      </w:r>
    </w:p>
    <w:p>
      <w:r>
        <w:t>Quặng thiếc gốc có hàm lượng 0,6%&lt; SnO 2  ≤0,8%</w:t>
      </w:r>
    </w:p>
    <w:p>
      <w:r>
        <w:t>Đồng/Tấn</w:t>
      </w:r>
    </w:p>
    <w:p>
      <w:r>
        <w:t>1.900.000</w:t>
      </w:r>
    </w:p>
    <w:p>
      <w:r>
        <w:t>I6030104</w:t>
      </w:r>
    </w:p>
    <w:p>
      <w:r>
        <w:t>Quặng thiếc gốc có hàm lượng 0,8%&lt; SnO 2  ≤1%</w:t>
      </w:r>
    </w:p>
    <w:p>
      <w:r>
        <w:t>Đồng/Tấn</w:t>
      </w:r>
    </w:p>
    <w:p>
      <w:r>
        <w:t>2.400.000</w:t>
      </w:r>
    </w:p>
    <w:p>
      <w:r>
        <w:t>I6030105</w:t>
      </w:r>
    </w:p>
    <w:p>
      <w:r>
        <w:t>Quặng thiếc gốc có hàm lượng SnO 2  &gt;1%</w:t>
      </w:r>
    </w:p>
    <w:p>
      <w:r>
        <w:t>Đồng/Tấn</w:t>
      </w:r>
    </w:p>
    <w:p>
      <w:r>
        <w:t>2.900.000</w:t>
      </w:r>
    </w:p>
    <w:p>
      <w:r>
        <w:t>I60302</w:t>
      </w:r>
    </w:p>
    <w:p>
      <w:r>
        <w:t>Tinh quặng thiếc có hàm lượng SnO 2  ≥ 70% (sa khoáng, quặng gốc)</w:t>
      </w:r>
    </w:p>
    <w:p>
      <w:r>
        <w:t>Đồng/Tấn</w:t>
      </w:r>
    </w:p>
    <w:p>
      <w:r>
        <w:t>180.000.000</w:t>
      </w:r>
    </w:p>
    <w:p>
      <w:r>
        <w:t>I60303</w:t>
      </w:r>
    </w:p>
    <w:p>
      <w:r>
        <w:t>Thiếc kim loại</w:t>
      </w:r>
    </w:p>
    <w:p>
      <w:r>
        <w:t>Đồng/Tấn</w:t>
      </w:r>
    </w:p>
    <w:p>
      <w:r>
        <w:t>280.000.000</w:t>
      </w:r>
    </w:p>
    <w:p>
      <w:r>
        <w:t>PHỤ LỤC II</w:t>
      </w:r>
    </w:p>
    <w:p>
      <w:r>
        <w:t>BẢNG GIÁ TÍNH THUẾ TÀI NGUYÊN ĐỐI VỚI KHOÁNG SẢN KHÔNG KIM LOẠI TRÊN ĐỊA BÀN TỈNH VĨNH PHÚC</w:t>
      </w:r>
    </w:p>
    <w:p>
      <w:r>
        <w:t>(Kèm theo Quyết định số: 66/2024/QĐ-UBND ngày 31 tháng 12 năm 2024 của UBND tỉnh Vĩnh Phúc)</w:t>
      </w:r>
    </w:p>
    <w:p>
      <w:r>
        <w:t>Mã nhóm, loại tài nguyên</w:t>
      </w:r>
    </w:p>
    <w:p>
      <w:r>
        <w:t>Tên nhóm, loại tài nguyên /Sản phẩm tài nguyên</w:t>
      </w:r>
    </w:p>
    <w:p>
      <w:r>
        <w:t>Đơn vị   tính</w:t>
      </w:r>
    </w:p>
    <w:p>
      <w:r>
        <w:t>Giá tính thuế tài   nguyên năm 2025</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Đồng/m³</w:t>
      </w:r>
    </w:p>
    <w:p>
      <w:r>
        <w:t>60.000</w:t>
      </w:r>
    </w:p>
    <w:p>
      <w:r>
        <w:t>II2</w:t>
      </w:r>
    </w:p>
    <w:p>
      <w:r>
        <w:t>Đá, sỏi</w:t>
      </w:r>
    </w:p>
    <w:p>
      <w:r>
        <w:t>II201</w:t>
      </w:r>
    </w:p>
    <w:p>
      <w:r>
        <w:t>Sỏi</w:t>
      </w:r>
    </w:p>
    <w:p>
      <w:r>
        <w:t>II20101</w:t>
      </w:r>
    </w:p>
    <w:p>
      <w:r>
        <w:t>Sạn trắng</w:t>
      </w:r>
    </w:p>
    <w:p>
      <w:r>
        <w:t>Đồng/m³</w:t>
      </w:r>
    </w:p>
    <w:p>
      <w:r>
        <w:t>420.000</w:t>
      </w:r>
    </w:p>
    <w:p>
      <w:r>
        <w:t>II20102</w:t>
      </w:r>
    </w:p>
    <w:p>
      <w:r>
        <w:t>Các loại cuội, sỏi, sạn khác</w:t>
      </w:r>
    </w:p>
    <w:p>
      <w:r>
        <w:t>Đồng/m³</w:t>
      </w:r>
    </w:p>
    <w:p>
      <w:r>
        <w:t>180.000</w:t>
      </w:r>
    </w:p>
    <w:p>
      <w:r>
        <w:t>II202</w:t>
      </w:r>
    </w:p>
    <w:p>
      <w:r>
        <w:t>Đá</w:t>
      </w:r>
    </w:p>
    <w:p>
      <w:r>
        <w:t>II20201</w:t>
      </w:r>
    </w:p>
    <w:p>
      <w:r>
        <w:t>Đá khối để xẻ (trừ đá hoa trắng, granit và dolomit)</w:t>
      </w:r>
    </w:p>
    <w:p>
      <w:r>
        <w:t>II2020101</w:t>
      </w:r>
    </w:p>
    <w:p>
      <w:r>
        <w:t>Đá khối để xẻ có diện tích bề mặt dưới 0,1m²</w:t>
      </w:r>
    </w:p>
    <w:p>
      <w:r>
        <w:t>Đồng/m³</w:t>
      </w:r>
    </w:p>
    <w:p>
      <w:r>
        <w:t>900.000</w:t>
      </w:r>
    </w:p>
    <w:p>
      <w:r>
        <w:t>II2020102</w:t>
      </w:r>
    </w:p>
    <w:p>
      <w:r>
        <w:t>Đá khối để xẻ có diện tích bề mặt từ 0,1m² đến dưới 0,3m²</w:t>
      </w:r>
    </w:p>
    <w:p>
      <w:r>
        <w:t>Đồng/m³</w:t>
      </w:r>
    </w:p>
    <w:p>
      <w:r>
        <w:t>1.500.000</w:t>
      </w:r>
    </w:p>
    <w:p>
      <w:r>
        <w:t>II2020103</w:t>
      </w:r>
    </w:p>
    <w:p>
      <w:r>
        <w:t>Đá khối để xẻ có diện tích bề mặt từ 0,3m² đến dưới 0,6 m²</w:t>
      </w:r>
    </w:p>
    <w:p>
      <w:r>
        <w:t>Đồng/m³</w:t>
      </w:r>
    </w:p>
    <w:p>
      <w:r>
        <w:t>4.500.000</w:t>
      </w:r>
    </w:p>
    <w:p>
      <w:r>
        <w:t>II2020104</w:t>
      </w:r>
    </w:p>
    <w:p>
      <w:r>
        <w:t>Đá khối để xẻ có diện tích bề mặt từ 0,6m² đến dưới 01 m²</w:t>
      </w:r>
    </w:p>
    <w:p>
      <w:r>
        <w:t>Đồng/m³</w:t>
      </w:r>
    </w:p>
    <w:p>
      <w:r>
        <w:t>6.500.000</w:t>
      </w:r>
    </w:p>
    <w:p>
      <w:r>
        <w:t>II2020105</w:t>
      </w:r>
    </w:p>
    <w:p>
      <w:r>
        <w:t>Đá khối để xẻ có diện tích bề mặt từ 01 m² trở lên</w:t>
      </w:r>
    </w:p>
    <w:p>
      <w:r>
        <w:t>Đồng/m³</w:t>
      </w:r>
    </w:p>
    <w:p>
      <w:r>
        <w:t>8.500.000</w:t>
      </w:r>
    </w:p>
    <w:p>
      <w:r>
        <w:t>II20202</w:t>
      </w:r>
    </w:p>
    <w:p>
      <w:r>
        <w:t>Đá mỹ nghệ (bao gồm tất cả các loại đá làm mỹ nghệ)</w:t>
      </w:r>
    </w:p>
    <w:p>
      <w:r>
        <w:t>II2020201</w:t>
      </w:r>
    </w:p>
    <w:p>
      <w:r>
        <w:t>Đá mỹ nghệ có độ nguyên khối dưới 0,4m³</w:t>
      </w:r>
    </w:p>
    <w:p>
      <w:r>
        <w:t>Đồng/m³</w:t>
      </w:r>
    </w:p>
    <w:p>
      <w:r>
        <w:t>800.000</w:t>
      </w:r>
    </w:p>
    <w:p>
      <w:r>
        <w:t>II2020202</w:t>
      </w:r>
    </w:p>
    <w:p>
      <w:r>
        <w:t>Đá mỹ nghệ có độ nguyên khối đến từ 0,4m³ đến dưới 1m³</w:t>
      </w:r>
    </w:p>
    <w:p>
      <w:r>
        <w:t>Đồng/m³</w:t>
      </w:r>
    </w:p>
    <w:p>
      <w:r>
        <w:t>1.500.000</w:t>
      </w:r>
    </w:p>
    <w:p>
      <w:r>
        <w:t>II2020203</w:t>
      </w:r>
    </w:p>
    <w:p>
      <w:r>
        <w:t>Đá mỹ nghệ có độ nguyên khối từ 1m³ đến dưới 3m³</w:t>
      </w:r>
    </w:p>
    <w:p>
      <w:r>
        <w:t>Đồng/m³</w:t>
      </w:r>
    </w:p>
    <w:p>
      <w:r>
        <w:t>2.400.000</w:t>
      </w:r>
    </w:p>
    <w:p>
      <w:r>
        <w:t>II2020204</w:t>
      </w:r>
    </w:p>
    <w:p>
      <w:r>
        <w:t>Đá mỹ nghệ có độ nguyên khối trên 3m³</w:t>
      </w:r>
    </w:p>
    <w:p>
      <w:r>
        <w:t>Đồng/m³</w:t>
      </w:r>
    </w:p>
    <w:p>
      <w:r>
        <w:t>3.300.000</w:t>
      </w:r>
    </w:p>
    <w:p>
      <w:r>
        <w:t>II20203</w:t>
      </w:r>
    </w:p>
    <w:p>
      <w:r>
        <w:t>Đá làm vật liệu xây dựng thông thường</w:t>
      </w:r>
    </w:p>
    <w:p>
      <w:r>
        <w:t>II2020301</w:t>
      </w:r>
    </w:p>
    <w:p>
      <w:r>
        <w:t>Đá hỗn hợp sau nổ mìn, đá xô bồ (khoáng sản khai thác)</w:t>
      </w:r>
    </w:p>
    <w:p>
      <w:r>
        <w:t>Đồng/m³</w:t>
      </w:r>
    </w:p>
    <w:p>
      <w:r>
        <w:t>80.000</w:t>
      </w:r>
    </w:p>
    <w:p>
      <w:r>
        <w:t>II2020302</w:t>
      </w:r>
    </w:p>
    <w:p>
      <w:r>
        <w:t>Đá hộc</w:t>
      </w:r>
    </w:p>
    <w:p>
      <w:r>
        <w:t>Đồng/m³</w:t>
      </w:r>
    </w:p>
    <w:p>
      <w:r>
        <w:t>90.000</w:t>
      </w:r>
    </w:p>
    <w:p>
      <w:r>
        <w:t>II2020303</w:t>
      </w:r>
    </w:p>
    <w:p>
      <w:r>
        <w:t>Đá cấp phối</w:t>
      </w:r>
    </w:p>
    <w:p>
      <w:r>
        <w:t>Đồng/m³</w:t>
      </w:r>
    </w:p>
    <w:p>
      <w:r>
        <w:t>150.000</w:t>
      </w:r>
    </w:p>
    <w:p>
      <w:r>
        <w:t>II2020304</w:t>
      </w:r>
    </w:p>
    <w:p>
      <w:r>
        <w:t>Đá dăm các loại</w:t>
      </w:r>
    </w:p>
    <w:p>
      <w:r>
        <w:t>Đồng/m³</w:t>
      </w:r>
    </w:p>
    <w:p>
      <w:r>
        <w:t>180.000</w:t>
      </w:r>
    </w:p>
    <w:p>
      <w:r>
        <w:t>II2020305</w:t>
      </w:r>
    </w:p>
    <w:p>
      <w:r>
        <w:t>Đá lô ca</w:t>
      </w:r>
    </w:p>
    <w:p>
      <w:r>
        <w:t>Đồng/m³</w:t>
      </w:r>
    </w:p>
    <w:p>
      <w:r>
        <w:t>150.000</w:t>
      </w:r>
    </w:p>
    <w:p>
      <w:r>
        <w:t>II2020306</w:t>
      </w:r>
    </w:p>
    <w:p>
      <w:r>
        <w:t>Đá chẻ</w:t>
      </w:r>
    </w:p>
    <w:p>
      <w:r>
        <w:t>Đồng/m³</w:t>
      </w:r>
    </w:p>
    <w:p>
      <w:r>
        <w:t>300.000</w:t>
      </w:r>
    </w:p>
    <w:p>
      <w:r>
        <w:t>II2020307</w:t>
      </w:r>
    </w:p>
    <w:p>
      <w:r>
        <w:t>Đá bụi, mạt đá</w:t>
      </w:r>
    </w:p>
    <w:p>
      <w:r>
        <w:t>Đồng/m³</w:t>
      </w:r>
    </w:p>
    <w:p>
      <w:r>
        <w:t>80.000</w:t>
      </w:r>
    </w:p>
    <w:p>
      <w:r>
        <w:t>II20204</w:t>
      </w:r>
    </w:p>
    <w:p>
      <w:r>
        <w:t>Đá bazan dạng cục, cột (trụ)</w:t>
      </w:r>
    </w:p>
    <w:p>
      <w:r>
        <w:t>Đồng/m³</w:t>
      </w:r>
    </w:p>
    <w:p>
      <w:r>
        <w:t>1.100.000</w:t>
      </w:r>
    </w:p>
    <w:p>
      <w:r>
        <w:t>II3</w:t>
      </w:r>
    </w:p>
    <w:p>
      <w:r>
        <w:t>Đá nung vôi và sản xuất xi măng</w:t>
      </w:r>
    </w:p>
    <w:p>
      <w:r>
        <w:t>II301</w:t>
      </w:r>
    </w:p>
    <w:p>
      <w:r>
        <w:t>Đá vôi sản xuất vôi công nghiệp (khoáng sản khai thác)</w:t>
      </w:r>
    </w:p>
    <w:p>
      <w:r>
        <w:t>Đồng/m³</w:t>
      </w:r>
    </w:p>
    <w:p>
      <w:r>
        <w:t>70.000</w:t>
      </w:r>
    </w:p>
    <w:p>
      <w:r>
        <w:t>II302</w:t>
      </w:r>
    </w:p>
    <w:p>
      <w:r>
        <w:t>Đá sản xuất xi măng</w:t>
      </w:r>
    </w:p>
    <w:p>
      <w:r>
        <w:t>II30201</w:t>
      </w:r>
    </w:p>
    <w:p>
      <w:r>
        <w:t>Đá vôi sản xuất xi măng (khoáng sản khai thác)</w:t>
      </w:r>
    </w:p>
    <w:p>
      <w:r>
        <w:t>Đồng/m³</w:t>
      </w:r>
    </w:p>
    <w:p>
      <w:r>
        <w:t>120.000</w:t>
      </w:r>
    </w:p>
    <w:p>
      <w:r>
        <w:t>II30202</w:t>
      </w:r>
    </w:p>
    <w:p>
      <w:r>
        <w:t>Đá sét sản xuất xi măng (khoáng sản khai thác)</w:t>
      </w:r>
    </w:p>
    <w:p>
      <w:r>
        <w:t>Đồng/m³</w:t>
      </w:r>
    </w:p>
    <w:p>
      <w:r>
        <w:t>75.000</w:t>
      </w:r>
    </w:p>
    <w:p>
      <w:r>
        <w:t>II30203</w:t>
      </w:r>
    </w:p>
    <w:p>
      <w:r>
        <w:t>Đá làm phụ gia sản xuất xi măng</w:t>
      </w:r>
    </w:p>
    <w:p>
      <w:r>
        <w:t>II3020301</w:t>
      </w:r>
    </w:p>
    <w:p>
      <w:r>
        <w:t>Đá puzolan (khoáng sản khai thác)</w:t>
      </w:r>
    </w:p>
    <w:p>
      <w:r>
        <w:t>Đồng/m³</w:t>
      </w:r>
    </w:p>
    <w:p>
      <w:r>
        <w:t>110.000</w:t>
      </w:r>
    </w:p>
    <w:p>
      <w:r>
        <w:t>II3020302</w:t>
      </w:r>
    </w:p>
    <w:p>
      <w:r>
        <w:t>Đá cát kết silic (khoáng sản khai thác)</w:t>
      </w:r>
    </w:p>
    <w:p>
      <w:r>
        <w:t>Đồng/m³</w:t>
      </w:r>
    </w:p>
    <w:p>
      <w:r>
        <w:t>50.000</w:t>
      </w:r>
    </w:p>
    <w:p>
      <w:r>
        <w:t>II3020303</w:t>
      </w:r>
    </w:p>
    <w:p>
      <w:r>
        <w:t>Đá cát kết đen (khoáng sản khai thác)</w:t>
      </w:r>
    </w:p>
    <w:p>
      <w:r>
        <w:t>Đồng/m³</w:t>
      </w:r>
    </w:p>
    <w:p>
      <w:r>
        <w:t>50.000</w:t>
      </w:r>
    </w:p>
    <w:p>
      <w:r>
        <w:t>II3020304</w:t>
      </w:r>
    </w:p>
    <w:p>
      <w:r>
        <w:t>Quặng laterit sắt (khoáng sản khai thác)</w:t>
      </w:r>
    </w:p>
    <w:p>
      <w:r>
        <w:t>Đồng/Tấn</w:t>
      </w:r>
    </w:p>
    <w:p>
      <w:r>
        <w:t>120.000</w:t>
      </w:r>
    </w:p>
    <w:p>
      <w:r>
        <w:t>II4</w:t>
      </w:r>
    </w:p>
    <w:p>
      <w:r>
        <w:t>Đá hoa trắng</w:t>
      </w:r>
    </w:p>
    <w:p>
      <w:r>
        <w:t>II401</w:t>
      </w:r>
    </w:p>
    <w:p>
      <w:r>
        <w:t>Đá hoa trắng kích thước ≥ 0,4 m³ sau khai thác chưa phân loại màu sắc, chất lượng</w:t>
      </w:r>
    </w:p>
    <w:p>
      <w:r>
        <w:t>Đồng/m 3</w:t>
      </w:r>
    </w:p>
    <w:p>
      <w:r>
        <w:t>280.000</w:t>
      </w:r>
    </w:p>
    <w:p>
      <w:r>
        <w:t>II402</w:t>
      </w:r>
    </w:p>
    <w:p>
      <w:r>
        <w:t>Đá hoa trắng dạng khối (≥ 0,4 m³) để xẻ làm ốp lát</w:t>
      </w:r>
    </w:p>
    <w:p>
      <w:r>
        <w:t>II40201</w:t>
      </w:r>
    </w:p>
    <w:p>
      <w:r>
        <w:t>Loại 1 - trắng đều</w:t>
      </w:r>
    </w:p>
    <w:p>
      <w:r>
        <w:t>Đồng/m³</w:t>
      </w:r>
    </w:p>
    <w:p>
      <w:r>
        <w:t>16.000.000</w:t>
      </w:r>
    </w:p>
    <w:p>
      <w:r>
        <w:t>II40202</w:t>
      </w:r>
    </w:p>
    <w:p>
      <w:r>
        <w:t>Loại 2 - vân vệt</w:t>
      </w:r>
    </w:p>
    <w:p>
      <w:r>
        <w:t>Đồng/m³</w:t>
      </w:r>
    </w:p>
    <w:p>
      <w:r>
        <w:t>11.000.000</w:t>
      </w:r>
    </w:p>
    <w:p>
      <w:r>
        <w:t>II40203</w:t>
      </w:r>
    </w:p>
    <w:p>
      <w:r>
        <w:t>Loại 3 - màu xám hoặc màu khác</w:t>
      </w:r>
    </w:p>
    <w:p>
      <w:r>
        <w:t>Đồng/m³</w:t>
      </w:r>
    </w:p>
    <w:p>
      <w:r>
        <w:t>7.500.000</w:t>
      </w:r>
    </w:p>
    <w:p>
      <w:r>
        <w:t>II403</w:t>
      </w:r>
    </w:p>
    <w:p>
      <w:r>
        <w:t>Đá hoa trắng dạng khối (&lt;0,4m³) để xẻ làm ốp lát</w:t>
      </w:r>
    </w:p>
    <w:p>
      <w:r>
        <w:t>Đồng/m³</w:t>
      </w:r>
    </w:p>
    <w:p>
      <w:r>
        <w:t>3.200.000</w:t>
      </w:r>
    </w:p>
    <w:p>
      <w:r>
        <w:t>II404</w:t>
      </w:r>
    </w:p>
    <w:p>
      <w:r>
        <w:t>Đá hoa trắng sản xuất bột carbonat</w:t>
      </w:r>
    </w:p>
    <w:p>
      <w:r>
        <w:t>Đồng/m³</w:t>
      </w:r>
    </w:p>
    <w:p>
      <w:r>
        <w:t>300.000</w:t>
      </w:r>
    </w:p>
    <w:p>
      <w:r>
        <w:t>II405</w:t>
      </w:r>
    </w:p>
    <w:p>
      <w:r>
        <w:t>Đá hoa trắng &lt;0,4 m³ để chế tác mỹ nghệ</w:t>
      </w:r>
    </w:p>
    <w:p>
      <w:r>
        <w:t>Đồng/m³</w:t>
      </w:r>
    </w:p>
    <w:p>
      <w:r>
        <w:t>1.300.000</w:t>
      </w:r>
    </w:p>
    <w:p>
      <w:r>
        <w:t>II406</w:t>
      </w:r>
    </w:p>
    <w:p>
      <w:r>
        <w:t>Đá hoa trắng làm sỏi nhân tạo</w:t>
      </w:r>
    </w:p>
    <w:p>
      <w:r>
        <w:t>Đồng/m³</w:t>
      </w:r>
    </w:p>
    <w:p>
      <w:r>
        <w:t>250.000</w:t>
      </w:r>
    </w:p>
    <w:p>
      <w:r>
        <w:t>II5</w:t>
      </w:r>
    </w:p>
    <w:p>
      <w:r>
        <w:t>Cát</w:t>
      </w:r>
    </w:p>
    <w:p>
      <w:r>
        <w:t>II501</w:t>
      </w:r>
    </w:p>
    <w:p>
      <w:r>
        <w:t>Cát san lấp</w:t>
      </w:r>
    </w:p>
    <w:p>
      <w:r>
        <w:t>Đồng/m³</w:t>
      </w:r>
    </w:p>
    <w:p>
      <w:r>
        <w:t>65.000</w:t>
      </w:r>
    </w:p>
    <w:p>
      <w:r>
        <w:t>II502</w:t>
      </w:r>
    </w:p>
    <w:p>
      <w:r>
        <w:t>Cát xây dựng</w:t>
      </w:r>
    </w:p>
    <w:p>
      <w:r>
        <w:t>II50201</w:t>
      </w:r>
    </w:p>
    <w:p>
      <w:r>
        <w:t>Cát đen dùng trong xây dựng</w:t>
      </w:r>
    </w:p>
    <w:p>
      <w:r>
        <w:t>Đồng/m³</w:t>
      </w:r>
    </w:p>
    <w:p>
      <w:r>
        <w:t>100.000</w:t>
      </w:r>
    </w:p>
    <w:p>
      <w:r>
        <w:t>II50202</w:t>
      </w:r>
    </w:p>
    <w:p>
      <w:r>
        <w:t>Cát vàng dùng trong xây dựng</w:t>
      </w:r>
    </w:p>
    <w:p>
      <w:r>
        <w:t>Đồng/m³</w:t>
      </w:r>
    </w:p>
    <w:p>
      <w:r>
        <w:t>280.000</w:t>
      </w:r>
    </w:p>
    <w:p>
      <w:r>
        <w:t>II503</w:t>
      </w:r>
    </w:p>
    <w:p>
      <w:r>
        <w:t>Cát vàng sản xuất công nghiệp (khoáng sản khai thác)</w:t>
      </w:r>
    </w:p>
    <w:p>
      <w:r>
        <w:t>Đồng/m³</w:t>
      </w:r>
    </w:p>
    <w:p>
      <w:r>
        <w:t>120.000</w:t>
      </w:r>
    </w:p>
    <w:p>
      <w:r>
        <w:t>II6</w:t>
      </w:r>
    </w:p>
    <w:p>
      <w:r>
        <w:t>Cát làm thủy tinh</w:t>
      </w:r>
    </w:p>
    <w:p>
      <w:r>
        <w:t>Đồng/m³</w:t>
      </w:r>
    </w:p>
    <w:p>
      <w:r>
        <w:t>260.000</w:t>
      </w:r>
    </w:p>
    <w:p>
      <w:r>
        <w:t>II7</w:t>
      </w:r>
    </w:p>
    <w:p>
      <w:r>
        <w:t>Đất làm gạch, ngói</w:t>
      </w:r>
    </w:p>
    <w:p>
      <w:r>
        <w:t>Đồng/m³</w:t>
      </w:r>
    </w:p>
    <w:p>
      <w:r>
        <w:t>120.000</w:t>
      </w:r>
    </w:p>
    <w:p>
      <w:r>
        <w:t>II8</w:t>
      </w:r>
    </w:p>
    <w:p>
      <w:r>
        <w:t>Đá Granite</w:t>
      </w:r>
    </w:p>
    <w:p>
      <w:r>
        <w:t>II801</w:t>
      </w:r>
    </w:p>
    <w:p>
      <w:r>
        <w:t>Đá Granite màu ruby</w:t>
      </w:r>
    </w:p>
    <w:p>
      <w:r>
        <w:t>Đồng/m³</w:t>
      </w:r>
    </w:p>
    <w:p>
      <w:r>
        <w:t>7.000.000</w:t>
      </w:r>
    </w:p>
    <w:p>
      <w:r>
        <w:t>II802</w:t>
      </w:r>
    </w:p>
    <w:p>
      <w:r>
        <w:t>Đá Granite màu đỏ</w:t>
      </w:r>
    </w:p>
    <w:p>
      <w:r>
        <w:t>Đồng/m³</w:t>
      </w:r>
    </w:p>
    <w:p>
      <w:r>
        <w:t>5.000.000</w:t>
      </w:r>
    </w:p>
    <w:p>
      <w:r>
        <w:t>II803</w:t>
      </w:r>
    </w:p>
    <w:p>
      <w:r>
        <w:t>Đá Granite màu tím, trắng</w:t>
      </w:r>
    </w:p>
    <w:p>
      <w:r>
        <w:t>Đồng/m³</w:t>
      </w:r>
    </w:p>
    <w:p>
      <w:r>
        <w:t>1.900.000</w:t>
      </w:r>
    </w:p>
    <w:p>
      <w:r>
        <w:t>II804</w:t>
      </w:r>
    </w:p>
    <w:p>
      <w:r>
        <w:t>Đá Granite màu khác</w:t>
      </w:r>
    </w:p>
    <w:p>
      <w:r>
        <w:t>Đồng/m³</w:t>
      </w:r>
    </w:p>
    <w:p>
      <w:r>
        <w:t>3.000.000</w:t>
      </w:r>
    </w:p>
    <w:p>
      <w:r>
        <w:t>II805</w:t>
      </w:r>
    </w:p>
    <w:p>
      <w:r>
        <w:t>Đá gabro và diorit</w:t>
      </w:r>
    </w:p>
    <w:p>
      <w:r>
        <w:t>Đồng/m³</w:t>
      </w:r>
    </w:p>
    <w:p>
      <w:r>
        <w:t>3.800.000</w:t>
      </w:r>
    </w:p>
    <w:p>
      <w:r>
        <w:t>II806</w:t>
      </w:r>
    </w:p>
    <w:p>
      <w:r>
        <w:t>Đá granite, gabro, diorit khai thác (không đồng nhất về màu sắc, độ hạt, độ thu hồi)</w:t>
      </w:r>
    </w:p>
    <w:p>
      <w:r>
        <w:t>Đồng/m³</w:t>
      </w:r>
    </w:p>
    <w:p>
      <w:r>
        <w:t>900.000</w:t>
      </w:r>
    </w:p>
    <w:p>
      <w:r>
        <w:t>II807</w:t>
      </w:r>
    </w:p>
    <w:p>
      <w:r>
        <w:t>Đá Granite bán phong hóa</w:t>
      </w:r>
    </w:p>
    <w:p>
      <w:r>
        <w:t>Đồng/m³</w:t>
      </w:r>
    </w:p>
    <w:p>
      <w:r>
        <w:t>55.000</w:t>
      </w:r>
    </w:p>
    <w:p>
      <w:r>
        <w:t>II9</w:t>
      </w:r>
    </w:p>
    <w:p>
      <w:r>
        <w:t>Sét chịu lửa</w:t>
      </w:r>
    </w:p>
    <w:p>
      <w:r>
        <w:t>II901</w:t>
      </w:r>
    </w:p>
    <w:p>
      <w:r>
        <w:t>Sét chịu lửa màu trắng, xám, xám trắng</w:t>
      </w:r>
    </w:p>
    <w:p>
      <w:r>
        <w:t>Đồng/Tấn</w:t>
      </w:r>
    </w:p>
    <w:p>
      <w:r>
        <w:t>280.000</w:t>
      </w:r>
    </w:p>
    <w:p>
      <w:r>
        <w:t>II902</w:t>
      </w:r>
    </w:p>
    <w:p>
      <w:r>
        <w:t>Sét chịu lửa các màu còn lại</w:t>
      </w:r>
    </w:p>
    <w:p>
      <w:r>
        <w:t>Đồng/Tấn</w:t>
      </w:r>
    </w:p>
    <w:p>
      <w:r>
        <w:t>140.000</w:t>
      </w:r>
    </w:p>
    <w:p>
      <w:r>
        <w:t>II10</w:t>
      </w:r>
    </w:p>
    <w:p>
      <w:r>
        <w:t>Dolomite, quartzite</w:t>
      </w:r>
    </w:p>
    <w:p>
      <w:r>
        <w:t>II1001</w:t>
      </w:r>
    </w:p>
    <w:p>
      <w:r>
        <w:t>Dolomite</w:t>
      </w:r>
    </w:p>
    <w:p>
      <w:r>
        <w:t>II100101</w:t>
      </w:r>
    </w:p>
    <w:p>
      <w:r>
        <w:t>Đá Dolomite sau khai thác chưa phân loại màu sắc, chất lượng</w:t>
      </w:r>
    </w:p>
    <w:p>
      <w:r>
        <w:t>Đồng/m³</w:t>
      </w:r>
    </w:p>
    <w:p>
      <w:r>
        <w:t>350.000</w:t>
      </w:r>
    </w:p>
    <w:p>
      <w:r>
        <w:t>II100102</w:t>
      </w:r>
    </w:p>
    <w:p>
      <w:r>
        <w:t>Đá khối Dolomite dùng để xẻ (trừ nhóm II100104)</w:t>
      </w:r>
    </w:p>
    <w:p>
      <w:r>
        <w:t>II10010201</w:t>
      </w:r>
    </w:p>
    <w:p>
      <w:r>
        <w:t>Đá khối dùng để xẻ tính theo sản phẩm có diện tích bề mặt dưới 0,3m²</w:t>
      </w:r>
    </w:p>
    <w:p>
      <w:r>
        <w:t>Đồng/m³</w:t>
      </w:r>
    </w:p>
    <w:p>
      <w:r>
        <w:t>2.900.000</w:t>
      </w:r>
    </w:p>
    <w:p>
      <w:r>
        <w:t>II10010202</w:t>
      </w:r>
    </w:p>
    <w:p>
      <w:r>
        <w:t>Đá khối dùng để xẻ tính theo sản phẩm có diện tích bề mặt từ 0,3m² đến dưới 0,6m²</w:t>
      </w:r>
    </w:p>
    <w:p>
      <w:r>
        <w:t>Đồng/m³</w:t>
      </w:r>
    </w:p>
    <w:p>
      <w:r>
        <w:t>5.800.000</w:t>
      </w:r>
    </w:p>
    <w:p>
      <w:r>
        <w:t>II10010203</w:t>
      </w:r>
    </w:p>
    <w:p>
      <w:r>
        <w:t>Đá khối dùng để xẻ tính theo sản phẩm có diện tích bề mặt từ 0,6m² đến dưới 1m²</w:t>
      </w:r>
    </w:p>
    <w:p>
      <w:r>
        <w:t>Đồng/m³</w:t>
      </w:r>
    </w:p>
    <w:p>
      <w:r>
        <w:t>8.500.000</w:t>
      </w:r>
    </w:p>
    <w:p>
      <w:r>
        <w:t>II10010204</w:t>
      </w:r>
    </w:p>
    <w:p>
      <w:r>
        <w:t>Đá khối dùng để xẻ tính theo sản phẩm có diện tích bề mặt từ 1m² trở lên</w:t>
      </w:r>
    </w:p>
    <w:p>
      <w:r>
        <w:t>Đồng/m³</w:t>
      </w:r>
    </w:p>
    <w:p>
      <w:r>
        <w:t>11.000.000</w:t>
      </w:r>
    </w:p>
    <w:p>
      <w:r>
        <w:t>II100103</w:t>
      </w:r>
    </w:p>
    <w:p>
      <w:r>
        <w:t>Đá Dolomite sử dụng làm nguyên liệu sản xuất công nghiệp</w:t>
      </w:r>
    </w:p>
    <w:p>
      <w:r>
        <w:t>Đồng/m³</w:t>
      </w:r>
    </w:p>
    <w:p>
      <w:r>
        <w:t>160.000</w:t>
      </w:r>
    </w:p>
    <w:p>
      <w:r>
        <w:t>II100104</w:t>
      </w:r>
    </w:p>
    <w:p>
      <w:r>
        <w:t>Đá Dolomite màu vân gỗ</w:t>
      </w:r>
    </w:p>
    <w:p>
      <w:r>
        <w:t>Đồng/m³</w:t>
      </w:r>
    </w:p>
    <w:p>
      <w:r>
        <w:t>20.000.000</w:t>
      </w:r>
    </w:p>
    <w:p>
      <w:r>
        <w:t>II11</w:t>
      </w:r>
    </w:p>
    <w:p>
      <w:r>
        <w:t>Cao lanh (Kaolin/đất sét trắng/đất sét trầm tích; Quặng   Fenspat làm nguyên liệu gốm sứ)</w:t>
      </w:r>
    </w:p>
    <w:p>
      <w:r>
        <w:t>II1101</w:t>
      </w:r>
    </w:p>
    <w:p>
      <w:r>
        <w:t>Cao lanh (khoáng sản khai thác, chưa rây)</w:t>
      </w:r>
    </w:p>
    <w:p>
      <w:r>
        <w:t>Đồng/Tấn</w:t>
      </w:r>
    </w:p>
    <w:p>
      <w:r>
        <w:t>250.000</w:t>
      </w:r>
    </w:p>
    <w:p>
      <w:r>
        <w:t>II1102</w:t>
      </w:r>
    </w:p>
    <w:p>
      <w:r>
        <w:t>Cao lanh đã rây</w:t>
      </w:r>
    </w:p>
    <w:p>
      <w:r>
        <w:t>Đồng/Tấn</w:t>
      </w:r>
    </w:p>
    <w:p>
      <w:r>
        <w:t>580.000</w:t>
      </w:r>
    </w:p>
    <w:p>
      <w:r>
        <w:t>II1103</w:t>
      </w:r>
    </w:p>
    <w:p>
      <w:r>
        <w:t>Quặng Fenspat làm nguyên liệu gốm sứ (khoáng sản khai thác)</w:t>
      </w:r>
    </w:p>
    <w:p>
      <w:r>
        <w:t>Đồng/Tấn</w:t>
      </w:r>
    </w:p>
    <w:p>
      <w:r>
        <w:t>280.000</w:t>
      </w:r>
    </w:p>
    <w:p>
      <w:r>
        <w:t>II1104</w:t>
      </w:r>
    </w:p>
    <w:p>
      <w:r>
        <w:t>Fenspat phong hóa</w:t>
      </w:r>
    </w:p>
    <w:p>
      <w:r>
        <w:t>Đồng/Tấn</w:t>
      </w:r>
    </w:p>
    <w:p>
      <w:r>
        <w:t>70.000</w:t>
      </w:r>
    </w:p>
    <w:p>
      <w:r>
        <w:t>II12</w:t>
      </w:r>
    </w:p>
    <w:p>
      <w:r>
        <w:t>Mica, thạch anh kỹ thuật</w:t>
      </w:r>
    </w:p>
    <w:p>
      <w:r>
        <w:t>II1201</w:t>
      </w:r>
    </w:p>
    <w:p>
      <w:r>
        <w:t>Mica</w:t>
      </w:r>
    </w:p>
    <w:p>
      <w:r>
        <w:t>II120101</w:t>
      </w:r>
    </w:p>
    <w:p>
      <w:r>
        <w:t>Mica</w:t>
      </w:r>
    </w:p>
    <w:p>
      <w:r>
        <w:t>Đồng/Tấn</w:t>
      </w:r>
    </w:p>
    <w:p>
      <w:r>
        <w:t>1.300.000</w:t>
      </w:r>
    </w:p>
    <w:p>
      <w:r>
        <w:t>II120102</w:t>
      </w:r>
    </w:p>
    <w:p>
      <w:r>
        <w:t>Sericite</w:t>
      </w:r>
    </w:p>
    <w:p>
      <w:r>
        <w:t>Đồng/Tấn</w:t>
      </w:r>
    </w:p>
    <w:p>
      <w:r>
        <w:t>380.000</w:t>
      </w:r>
    </w:p>
    <w:p>
      <w:r>
        <w:t>II120103</w:t>
      </w:r>
    </w:p>
    <w:p>
      <w:r>
        <w:t>Đá phiến sericite thu hồi từ khai thác sericite</w:t>
      </w:r>
    </w:p>
    <w:p>
      <w:r>
        <w:t>Đồng/Tấn</w:t>
      </w:r>
    </w:p>
    <w:p>
      <w:r>
        <w:t>250.000</w:t>
      </w:r>
    </w:p>
    <w:p>
      <w:r>
        <w:t>II1202</w:t>
      </w:r>
    </w:p>
    <w:p>
      <w:r>
        <w:t>Thạch anh kỹ thuật</w:t>
      </w:r>
    </w:p>
    <w:p>
      <w:r>
        <w:t>II120201</w:t>
      </w:r>
    </w:p>
    <w:p>
      <w:r>
        <w:t>Thạch anh kỹ thuật</w:t>
      </w:r>
    </w:p>
    <w:p>
      <w:r>
        <w:t>Đồng/Tấn</w:t>
      </w:r>
    </w:p>
    <w:p>
      <w:r>
        <w:t>250.000</w:t>
      </w:r>
    </w:p>
    <w:p>
      <w:r>
        <w:t>II120202</w:t>
      </w:r>
    </w:p>
    <w:p>
      <w:r>
        <w:t>Thạch anh bột</w:t>
      </w:r>
    </w:p>
    <w:p>
      <w:r>
        <w:t>Đồng/Tấn</w:t>
      </w:r>
    </w:p>
    <w:p>
      <w:r>
        <w:t>1.050.000</w:t>
      </w:r>
    </w:p>
    <w:p>
      <w:r>
        <w:t>II120203</w:t>
      </w:r>
    </w:p>
    <w:p>
      <w:r>
        <w:t>Thạch anh hạt</w:t>
      </w:r>
    </w:p>
    <w:p>
      <w:r>
        <w:t>Đồng/Tấn</w:t>
      </w:r>
    </w:p>
    <w:p>
      <w:r>
        <w:t>1.500.000</w:t>
      </w:r>
    </w:p>
    <w:p>
      <w:r>
        <w:t>II19</w:t>
      </w:r>
    </w:p>
    <w:p>
      <w:r>
        <w:t>Than khác</w:t>
      </w:r>
    </w:p>
    <w:p>
      <w:r>
        <w:t>II1901</w:t>
      </w:r>
    </w:p>
    <w:p>
      <w:r>
        <w:t>Than bùn</w:t>
      </w:r>
    </w:p>
    <w:p>
      <w:r>
        <w:t>Đồng/Tấn</w:t>
      </w:r>
    </w:p>
    <w:p>
      <w:r>
        <w:t>300.000</w:t>
      </w:r>
    </w:p>
    <w:p>
      <w:r>
        <w:t>II1902</w:t>
      </w:r>
    </w:p>
    <w:p>
      <w:r>
        <w:t>Than bùn tuyển khác</w:t>
      </w:r>
    </w:p>
    <w:p>
      <w:r>
        <w:t>Đồng/Tấn</w:t>
      </w:r>
    </w:p>
    <w:p>
      <w:r>
        <w:t>145.000</w:t>
      </w:r>
    </w:p>
    <w:p>
      <w:r>
        <w:t>II1903</w:t>
      </w:r>
    </w:p>
    <w:p>
      <w:r>
        <w:t>Than bã sàng</w:t>
      </w:r>
    </w:p>
    <w:p>
      <w:r>
        <w:t>Đồng/Tấn</w:t>
      </w:r>
    </w:p>
    <w:p>
      <w:r>
        <w:t>220.000</w:t>
      </w:r>
    </w:p>
    <w:p>
      <w:r>
        <w:t>II1904</w:t>
      </w:r>
    </w:p>
    <w:p>
      <w:r>
        <w:t>Xít thải than</w:t>
      </w:r>
    </w:p>
    <w:p>
      <w:r>
        <w:t>Đồng/Tấn</w:t>
      </w:r>
    </w:p>
    <w:p>
      <w:r>
        <w:t>200.000</w:t>
      </w:r>
    </w:p>
    <w:p>
      <w:r>
        <w:t>II1905</w:t>
      </w:r>
    </w:p>
    <w:p>
      <w:r>
        <w:t>Than cám trong than nguyên khai 0-15 mm</w:t>
      </w:r>
    </w:p>
    <w:p>
      <w:r>
        <w:t>Đồng/Tấn</w:t>
      </w:r>
    </w:p>
    <w:p>
      <w:r>
        <w:t>1.600.000</w:t>
      </w:r>
    </w:p>
    <w:p>
      <w:r>
        <w:t>II1906</w:t>
      </w:r>
    </w:p>
    <w:p>
      <w:r>
        <w:t>Than cục trong than nguyên khai 15-100 mm</w:t>
      </w:r>
    </w:p>
    <w:p>
      <w:r>
        <w:t>Đồng/Tấn</w:t>
      </w:r>
    </w:p>
    <w:p>
      <w:r>
        <w:t>2.400.000</w:t>
      </w:r>
    </w:p>
    <w:p>
      <w:r>
        <w:t>II23</w:t>
      </w:r>
    </w:p>
    <w:p>
      <w:r>
        <w:t>Thạch anh tinh thể màu; cryolite; opan quý màu trắng, đỏ lửa; birusa; nefrite</w:t>
      </w:r>
    </w:p>
    <w:p>
      <w:r>
        <w:t>II2301</w:t>
      </w:r>
    </w:p>
    <w:p>
      <w:r>
        <w:t>Thạch anh ám khói, trong suốt, tóc</w:t>
      </w:r>
    </w:p>
    <w:p>
      <w:r>
        <w:t>Đồng/Tấn</w:t>
      </w:r>
    </w:p>
    <w:p>
      <w:r>
        <w:t>850.000.000</w:t>
      </w:r>
    </w:p>
    <w:p>
      <w:r>
        <w:t>II2302</w:t>
      </w:r>
    </w:p>
    <w:p>
      <w:r>
        <w:t>Anmetit (thạch anh tím)</w:t>
      </w:r>
    </w:p>
    <w:p>
      <w:r>
        <w:t>Đồng/Tấn</w:t>
      </w:r>
    </w:p>
    <w:p>
      <w:r>
        <w:t>1.100.000.000</w:t>
      </w:r>
    </w:p>
    <w:p>
      <w:r>
        <w:t>II2303</w:t>
      </w:r>
    </w:p>
    <w:p>
      <w:r>
        <w:t>Thạch anh tinh thể khác</w:t>
      </w:r>
    </w:p>
    <w:p>
      <w:r>
        <w:t>Đồng/Tấn</w:t>
      </w:r>
    </w:p>
    <w:p>
      <w:r>
        <w:t>26.000.000</w:t>
      </w:r>
    </w:p>
    <w:p>
      <w:r>
        <w:t>II24</w:t>
      </w:r>
    </w:p>
    <w:p>
      <w:r>
        <w:t>Khoáng sản không kim loại khác</w:t>
      </w:r>
    </w:p>
    <w:p>
      <w:r>
        <w:t>II2401</w:t>
      </w:r>
    </w:p>
    <w:p>
      <w:r>
        <w:t>Barit</w:t>
      </w:r>
    </w:p>
    <w:p>
      <w:r>
        <w:t>II240101</w:t>
      </w:r>
    </w:p>
    <w:p>
      <w:r>
        <w:t>Quặng Barit khai thác hàm lượng BaSO 4  &lt; 20%</w:t>
      </w:r>
    </w:p>
    <w:p>
      <w:r>
        <w:t>Đồng/Tấn</w:t>
      </w:r>
    </w:p>
    <w:p>
      <w:r>
        <w:t>50.000</w:t>
      </w:r>
    </w:p>
    <w:p>
      <w:r>
        <w:t>II240102</w:t>
      </w:r>
    </w:p>
    <w:p>
      <w:r>
        <w:t>Quặng Barit khai thác hàm lượng 20% ≤ BaSO 4  &lt; 40%</w:t>
      </w:r>
    </w:p>
    <w:p>
      <w:r>
        <w:t>Đồng/Tấn</w:t>
      </w:r>
    </w:p>
    <w:p>
      <w:r>
        <w:t>120.000</w:t>
      </w:r>
    </w:p>
    <w:p>
      <w:r>
        <w:t>II210103</w:t>
      </w:r>
    </w:p>
    <w:p>
      <w:r>
        <w:t>Quặng Barit khai thác hàm lượng 40% ≤ BaSO 4  &lt; 60%</w:t>
      </w:r>
    </w:p>
    <w:p>
      <w:r>
        <w:t>Đồng/Tấn</w:t>
      </w:r>
    </w:p>
    <w:p>
      <w:r>
        <w:t>350.000</w:t>
      </w:r>
    </w:p>
    <w:p>
      <w:r>
        <w:t>II240104</w:t>
      </w:r>
    </w:p>
    <w:p>
      <w:r>
        <w:t>Tinh quặng Barit hàm lượng 60% ≤ BaSO 4  &lt; 70%</w:t>
      </w:r>
    </w:p>
    <w:p>
      <w:r>
        <w:t>Đồng/Tấn</w:t>
      </w:r>
    </w:p>
    <w:p>
      <w:r>
        <w:t>700.000</w:t>
      </w:r>
    </w:p>
    <w:p>
      <w:r>
        <w:t>II240105</w:t>
      </w:r>
    </w:p>
    <w:p>
      <w:r>
        <w:t>Tinh quặng Barit hàm lượng BaSO 4  ≥ 70%</w:t>
      </w:r>
    </w:p>
    <w:p>
      <w:r>
        <w:t>Đồng/Tấn</w:t>
      </w:r>
    </w:p>
    <w:p>
      <w:r>
        <w:t>900.000</w:t>
      </w:r>
    </w:p>
    <w:p>
      <w:r>
        <w:t>II2406</w:t>
      </w:r>
    </w:p>
    <w:p>
      <w:r>
        <w:t>Bùn khoáng</w:t>
      </w:r>
    </w:p>
    <w:p>
      <w:r>
        <w:t>Đồng/Tấn</w:t>
      </w:r>
    </w:p>
    <w:p>
      <w:r>
        <w:t>950.000</w:t>
      </w:r>
    </w:p>
    <w:p>
      <w:r>
        <w:t>II2407</w:t>
      </w:r>
    </w:p>
    <w:p>
      <w:r>
        <w:t>Sét Bentonite</w:t>
      </w:r>
    </w:p>
    <w:p>
      <w:r>
        <w:t>Đồng/m³</w:t>
      </w:r>
    </w:p>
    <w:p>
      <w:r>
        <w:t>220.000</w:t>
      </w:r>
    </w:p>
    <w:p>
      <w:r>
        <w:t>II2410</w:t>
      </w:r>
    </w:p>
    <w:p>
      <w:r>
        <w:t>Đá phong thủy</w:t>
      </w:r>
    </w:p>
    <w:p>
      <w:r>
        <w:t>II241001</w:t>
      </w:r>
    </w:p>
    <w:p>
      <w:r>
        <w:t>Gỗ hóa thạch chiều cao &lt; 20 cm</w:t>
      </w:r>
    </w:p>
    <w:p>
      <w:r>
        <w:t>Đồng/Viên</w:t>
      </w:r>
    </w:p>
    <w:p>
      <w:r>
        <w:t>1.100.000</w:t>
      </w:r>
    </w:p>
    <w:p>
      <w:r>
        <w:t>II241002</w:t>
      </w:r>
    </w:p>
    <w:p>
      <w:r>
        <w:t>Gỗ hóa thạch chiều cao 20-30 cm</w:t>
      </w:r>
    </w:p>
    <w:p>
      <w:r>
        <w:t>Đồng/Viên</w:t>
      </w:r>
    </w:p>
    <w:p>
      <w:r>
        <w:t>2.200.000</w:t>
      </w:r>
    </w:p>
    <w:p>
      <w:r>
        <w:t>II241003</w:t>
      </w:r>
    </w:p>
    <w:p>
      <w:r>
        <w:t>Gỗ hóa thạch chiều cao trên 30 cm</w:t>
      </w:r>
    </w:p>
    <w:p>
      <w:r>
        <w:t>Đồng/Viên</w:t>
      </w:r>
    </w:p>
    <w:p>
      <w:r>
        <w:t>3.200.000</w:t>
      </w:r>
    </w:p>
    <w:p>
      <w:r>
        <w:t>II241004</w:t>
      </w:r>
    </w:p>
    <w:p>
      <w:r>
        <w:t>Đá sắt nazodac giàu corindon hoặc safia</w:t>
      </w:r>
    </w:p>
    <w:p>
      <w:r>
        <w:t>Đồng/kg</w:t>
      </w:r>
    </w:p>
    <w:p>
      <w:r>
        <w:t>5.500</w:t>
      </w:r>
    </w:p>
    <w:p>
      <w:r>
        <w:t>II241005</w:t>
      </w:r>
    </w:p>
    <w:p>
      <w:r>
        <w:t>Calcite hồng, trắng, xanh</w:t>
      </w:r>
    </w:p>
    <w:p>
      <w:r>
        <w:t>Đồng/kg</w:t>
      </w:r>
    </w:p>
    <w:p>
      <w:r>
        <w:t>550.000</w:t>
      </w:r>
    </w:p>
    <w:p>
      <w:r>
        <w:t>II241006</w:t>
      </w:r>
    </w:p>
    <w:p>
      <w:r>
        <w:t>Fluorit có màu xanh da trời, tím, xanh Cửu long</w:t>
      </w:r>
    </w:p>
    <w:p>
      <w:r>
        <w:t>Đồng/kg</w:t>
      </w:r>
    </w:p>
    <w:p>
      <w:r>
        <w:t>550.000</w:t>
      </w:r>
    </w:p>
    <w:p>
      <w:r>
        <w:t>II241007</w:t>
      </w:r>
    </w:p>
    <w:p>
      <w:r>
        <w:t>Đá vôi, phiến vôi trang trí non bộ, phong thủy</w:t>
      </w:r>
    </w:p>
    <w:p>
      <w:r>
        <w:t>Đồng/Tấn</w:t>
      </w:r>
    </w:p>
    <w:p>
      <w:r>
        <w:t>1.100.000</w:t>
      </w:r>
    </w:p>
    <w:p>
      <w:r>
        <w:t>II241008</w:t>
      </w:r>
    </w:p>
    <w:p>
      <w:r>
        <w:t>Tourmaline đen</w:t>
      </w:r>
    </w:p>
    <w:p>
      <w:r>
        <w:t>Đồng/Viên</w:t>
      </w:r>
    </w:p>
    <w:p>
      <w:r>
        <w:t>550.000</w:t>
      </w:r>
    </w:p>
    <w:p>
      <w:r>
        <w:t>II241009</w:t>
      </w:r>
    </w:p>
    <w:p>
      <w:r>
        <w:t>Granat có màu đỏ đậm, đỏ nâu, nâu, làm tranh đá quý, bột mài kích thước nhỏ hơn 2,5mm</w:t>
      </w:r>
    </w:p>
    <w:p>
      <w:r>
        <w:t>Đồng/kg</w:t>
      </w:r>
    </w:p>
    <w:p>
      <w:r>
        <w:t>3.200.000</w:t>
      </w:r>
    </w:p>
    <w:p>
      <w:r>
        <w:t>II241010</w:t>
      </w:r>
    </w:p>
    <w:p>
      <w:r>
        <w:t>Granat có màu đỏ đậm, đỏ nâu, nâu trang sức bán quý hoặc có kích thước từ 2,5mm trở lên</w:t>
      </w:r>
    </w:p>
    <w:p>
      <w:r>
        <w:t>Đồng/Viên</w:t>
      </w:r>
    </w:p>
    <w:p>
      <w:r>
        <w:t>420.000</w:t>
      </w:r>
    </w:p>
    <w:p>
      <w:r>
        <w:t>PHỤ LỤC III</w:t>
      </w:r>
    </w:p>
    <w:p>
      <w:r>
        <w:t>BẢNG GIÁ TÍNH THUẾ TÀI NGUYÊN ĐỐI VỚI NƯỚC THIÊN NHIÊN TRÊN ĐỊA BÀN TỈNH VĨNH PHÚC</w:t>
      </w:r>
    </w:p>
    <w:p>
      <w:r>
        <w:t>(Kèm theo Quyết định số: 66/2024/QĐ-UBND ngày 31 tháng 12 năm 2024 của UBND tỉnh Vĩnh Phúc)</w:t>
      </w:r>
    </w:p>
    <w:p>
      <w:r>
        <w:t>Mã nhóm, loại tài nguyên</w:t>
      </w:r>
    </w:p>
    <w:p>
      <w:r>
        <w:t>Tên nhóm, loại tài nguyên /Sản phẩm tài nguyên</w:t>
      </w:r>
    </w:p>
    <w:p>
      <w:r>
        <w:t>Đơn vị   tính</w:t>
      </w:r>
    </w:p>
    <w:p>
      <w:r>
        <w:t>Giá tính thuế tài nguyên năm 2025</w:t>
      </w:r>
    </w:p>
    <w:p>
      <w:r>
        <w:t>Cấp 1</w:t>
      </w:r>
    </w:p>
    <w:p>
      <w:r>
        <w:t>Cấp 2</w:t>
      </w:r>
    </w:p>
    <w:p>
      <w:r>
        <w:t>Cấp 3</w:t>
      </w:r>
    </w:p>
    <w:p>
      <w:r>
        <w:t>Cấp 4</w:t>
      </w:r>
    </w:p>
    <w:p>
      <w:r>
        <w:t>Cấp 5</w:t>
      </w:r>
    </w:p>
    <w:p>
      <w:r>
        <w:t>Cấp 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chất lượng trung bình (so với tiêu chuẩn đóng chai phải lọc bỏ một số hợp chất để hợp quy với Bộ Y tế)</w:t>
      </w:r>
    </w:p>
    <w:p>
      <w:r>
        <w:t>Đồng/m³</w:t>
      </w:r>
    </w:p>
    <w:p>
      <w:r>
        <w:t>300.000</w:t>
      </w:r>
    </w:p>
    <w:p>
      <w:r>
        <w:t>V10102</w:t>
      </w:r>
    </w:p>
    <w:p>
      <w:r>
        <w:t>Nước khoáng thiên nhiên, nước nóng thiên nhiên dùng để đóng chai, đóng hộp chất lượng cao (lọc, khử vi khuẩn, vi sinh, không phải lọc một số hợp chất vô cơ)</w:t>
      </w:r>
    </w:p>
    <w:p>
      <w:r>
        <w:t>Đồng/m³</w:t>
      </w:r>
    </w:p>
    <w:p>
      <w:r>
        <w:t>500.000</w:t>
      </w:r>
    </w:p>
    <w:p>
      <w:r>
        <w:t>V10103</w:t>
      </w:r>
    </w:p>
    <w:p>
      <w:r>
        <w:t>Nước khoáng thiên nhiên, nước nóng thiên nhiên đóng chai, đóng hộp</w:t>
      </w:r>
    </w:p>
    <w:p>
      <w:r>
        <w:t>Đồng/m³</w:t>
      </w:r>
    </w:p>
    <w:p>
      <w:r>
        <w:t>1.300.000</w:t>
      </w:r>
    </w:p>
    <w:p>
      <w:r>
        <w:t>V10104</w:t>
      </w:r>
    </w:p>
    <w:p>
      <w:r>
        <w:t>Nước khoáng thiên nhiên dùng để ngâm, tắm, trị bệnh, dịch vụ du lịch...</w:t>
      </w:r>
    </w:p>
    <w:p>
      <w:r>
        <w:t>Đồng/m³</w:t>
      </w:r>
    </w:p>
    <w:p>
      <w:r>
        <w:t>25.000</w:t>
      </w:r>
    </w:p>
    <w:p>
      <w:r>
        <w:t>V102</w:t>
      </w:r>
    </w:p>
    <w:p>
      <w:r>
        <w:t>Nước thiên nhiên tinh lọc đóng chai, đóng hộp</w:t>
      </w:r>
    </w:p>
    <w:p>
      <w:r>
        <w:t>V10201</w:t>
      </w:r>
    </w:p>
    <w:p>
      <w:r>
        <w:t>Nước thiên nhiên khai thác tinh lọc đóng chai, đóng hộp</w:t>
      </w:r>
    </w:p>
    <w:p>
      <w:r>
        <w:t>Đồng/m³</w:t>
      </w:r>
    </w:p>
    <w:p>
      <w:r>
        <w:t>150.000</w:t>
      </w:r>
    </w:p>
    <w:p>
      <w:r>
        <w:t>V10202</w:t>
      </w:r>
    </w:p>
    <w:p>
      <w:r>
        <w:t>Nước thiên nhiên tinh lọc đóng chai, đóng hộp</w:t>
      </w:r>
    </w:p>
    <w:p>
      <w:r>
        <w:t>Đồng/m³</w:t>
      </w:r>
    </w:p>
    <w:p>
      <w:r>
        <w:t>600.000</w:t>
      </w:r>
    </w:p>
    <w:p>
      <w:r>
        <w:t>V2</w:t>
      </w:r>
    </w:p>
    <w:p>
      <w:r>
        <w:t>Nước thiên nhiên dùng cho sản xuất kinh doanh nước sạch</w:t>
      </w:r>
    </w:p>
    <w:p>
      <w:r>
        <w:t>V201</w:t>
      </w:r>
    </w:p>
    <w:p>
      <w:r>
        <w:t>Nước mặt</w:t>
      </w:r>
    </w:p>
    <w:p>
      <w:r>
        <w:t>Đồng/m³</w:t>
      </w:r>
    </w:p>
    <w:p>
      <w:r>
        <w:t>4.000</w:t>
      </w:r>
    </w:p>
    <w:p>
      <w:r>
        <w:t>V202</w:t>
      </w:r>
    </w:p>
    <w:p>
      <w:r>
        <w:t>Nước dưới đất (nước ngầm)</w:t>
      </w:r>
    </w:p>
    <w:p>
      <w:r>
        <w:t>Đồng/m³</w:t>
      </w:r>
    </w:p>
    <w:p>
      <w:r>
        <w:t>7.000</w:t>
      </w:r>
    </w:p>
    <w:p>
      <w:r>
        <w:t>V3</w:t>
      </w:r>
    </w:p>
    <w:p>
      <w:r>
        <w:t>Nước thiên nhiên dùng cho mục đích khác</w:t>
      </w:r>
    </w:p>
    <w:p>
      <w:r>
        <w:t>V301</w:t>
      </w:r>
    </w:p>
    <w:p>
      <w:r>
        <w:t>Nước thiên nhiên dùng trong sản xuất rượu, bia, nước giải khát, nước đá</w:t>
      </w:r>
    </w:p>
    <w:p>
      <w:r>
        <w:t>Đồng/m³</w:t>
      </w:r>
    </w:p>
    <w:p>
      <w:r>
        <w:t>50.000</w:t>
      </w:r>
    </w:p>
    <w:p>
      <w:r>
        <w:t>V302</w:t>
      </w:r>
    </w:p>
    <w:p>
      <w:r>
        <w:t>Nước thiên nhiên dùng cho khai khoáng</w:t>
      </w:r>
    </w:p>
    <w:p>
      <w:r>
        <w:t>Đồng/m³</w:t>
      </w:r>
    </w:p>
    <w:p>
      <w:r>
        <w:t>42.000</w:t>
      </w:r>
    </w:p>
    <w:p>
      <w:r>
        <w:t>V303</w:t>
      </w:r>
    </w:p>
    <w:p>
      <w:r>
        <w:t>Nước thiên nhiên dùng mục đích khác như làm mát, vệ sinh công nghiệp, xây dựng</w:t>
      </w:r>
    </w:p>
    <w:p>
      <w:r>
        <w:t>Đồng/m³</w:t>
      </w:r>
    </w:p>
    <w:p>
      <w:r>
        <w:t>5.000</w:t>
      </w:r>
    </w:p>
    <w:p>
      <w:r>
        <w:t>PHỤ LỤC IV</w:t>
      </w:r>
    </w:p>
    <w:p>
      <w:r>
        <w:t>BẢNG GIÁ TÍNH THUẾ TÀI NGUYÊN ĐỐI VỚI TÀI NGUYÊN KHÁC TRÊN ĐỊA BÀN TỈNH VĨNH PHÚC</w:t>
      </w:r>
    </w:p>
    <w:p>
      <w:r>
        <w:t>(Kèm theo Quyết định số: 66/2024/QĐ-UBND ngày 31 tháng 12 năm 2024 của UBND tỉnh Vĩnh Phúc)</w:t>
      </w:r>
    </w:p>
    <w:p>
      <w:r>
        <w:t>Mã nhóm, loại tài nguyên</w:t>
      </w:r>
    </w:p>
    <w:p>
      <w:r>
        <w:t>Mã nhóm, loại tài nguyên</w:t>
      </w:r>
    </w:p>
    <w:p>
      <w:r>
        <w:t>Đơn vị tính</w:t>
      </w:r>
    </w:p>
    <w:p>
      <w:r>
        <w:t>Giá tính thuế tài   nguyên năm 2025</w:t>
      </w:r>
    </w:p>
    <w:p>
      <w:r>
        <w:t>Cấp 1</w:t>
      </w:r>
    </w:p>
    <w:p>
      <w:r>
        <w:t>Cấp 2</w:t>
      </w:r>
    </w:p>
    <w:p>
      <w:r>
        <w:t>Cấp 3</w:t>
      </w:r>
    </w:p>
    <w:p>
      <w:r>
        <w:t>Cấp 4</w:t>
      </w:r>
    </w:p>
    <w:p>
      <w:r>
        <w:t>Cấp 5</w:t>
      </w:r>
    </w:p>
    <w:p>
      <w:r>
        <w:t>Cấp 6</w:t>
      </w:r>
    </w:p>
    <w:p>
      <w:r>
        <w:t>VII</w:t>
      </w:r>
    </w:p>
    <w:p>
      <w:r>
        <w:t>Khí CO 2  thu hồi từ nước khoáng thiên nhiên</w:t>
      </w:r>
    </w:p>
    <w:p>
      <w:r>
        <w:t>Đồng/ tấn</w:t>
      </w:r>
    </w:p>
    <w:p>
      <w:r>
        <w:t>2.500.000</w:t>
      </w:r>
    </w:p>
    <w:p>
      <w:r>
        <w:t>PHỤ LỤC SỐ V</w:t>
      </w:r>
    </w:p>
    <w:p>
      <w:r>
        <w:t>HỆ SỐ QUY ĐỔI TỪ SẢN PHẨM TÀI NGUYÊN RA SẢN LƯỢNG TÀI NGUYÊN KHAI THÁC</w:t>
      </w:r>
    </w:p>
    <w:p>
      <w:r>
        <w:t>(Kèm theo Quyết định số: 66/2024/QĐ-UBND ngày 31 tháng 12 năm 2024 của UBND tỉnh Vĩnh Phúc)</w:t>
      </w:r>
    </w:p>
    <w:p>
      <w:r>
        <w:t>1. Phương pháp xác định:</w:t>
      </w:r>
    </w:p>
    <w:p>
      <w:r>
        <w:t>Sản lượng tài nguyên khai thác = Sản phẩm tài nguyên x Hệ số quy đổi</w:t>
      </w:r>
    </w:p>
    <w:p>
      <w:r>
        <w:t>2. Hệ số quy đổi:</w:t>
      </w:r>
    </w:p>
    <w:p>
      <w:r>
        <w:t>TT</w:t>
      </w:r>
    </w:p>
    <w:p>
      <w:r>
        <w:t>Sản phẩm tài nguyên</w:t>
      </w:r>
    </w:p>
    <w:p>
      <w:r>
        <w:t>Hệ số quy đổi từ sản phẩm tài nguyên   ra sản lượng tài nguyên khai thác</w:t>
      </w:r>
    </w:p>
    <w:p>
      <w:r>
        <w:t>Hệ số quy đổi từ   m³ sang tấn</w:t>
      </w:r>
    </w:p>
    <w:p>
      <w:r>
        <w:t>Sản phẩm tài     nguyên</w:t>
      </w:r>
    </w:p>
    <w:p>
      <w:r>
        <w:t>Sản lượng tài     nguyên khai thác</w:t>
      </w:r>
    </w:p>
    <w:p>
      <w:r>
        <w:t>1</w:t>
      </w:r>
    </w:p>
    <w:p>
      <w:r>
        <w:t>Đá ốp lát, làm mỹ nghệ (granit, gabro, đá hoa, cát bột kết)</w:t>
      </w:r>
    </w:p>
    <w:p>
      <w:r>
        <w:t>30 m² (dày 2,0 cm)</w:t>
      </w:r>
    </w:p>
    <w:p>
      <w:r>
        <w:t>43 m² (dày 1,8 cm)</w:t>
      </w:r>
    </w:p>
    <w:p>
      <w:r>
        <w:t>18 m² (dày 5,0 cm)</w:t>
      </w:r>
    </w:p>
    <w:p>
      <w:r>
        <w:t>9,5 m² (dày 10 cm)</w:t>
      </w:r>
    </w:p>
    <w:p>
      <w:r>
        <w:t>1m³</w:t>
      </w:r>
    </w:p>
    <w:p>
      <w:r>
        <w:t>1,5 tấn/m³</w:t>
      </w:r>
    </w:p>
    <w:p>
      <w:r>
        <w:t>2</w:t>
      </w:r>
    </w:p>
    <w:p>
      <w:r>
        <w:t>Đá block</w:t>
      </w:r>
    </w:p>
    <w:p>
      <w:r>
        <w:t>1m³</w:t>
      </w:r>
    </w:p>
    <w:p>
      <w:r>
        <w:t>1m³</w:t>
      </w:r>
    </w:p>
    <w:p>
      <w:r>
        <w:t>1,5 tấn/m³</w:t>
      </w:r>
    </w:p>
    <w:p>
      <w:r>
        <w:t>3</w:t>
      </w:r>
    </w:p>
    <w:p>
      <w:r>
        <w:t>Quặng đá quý: Kim cương, ru-bi (rubi); Sa-phia (sapphire); E- mô- rốt (emerald); A-lếch-xan-đờ-rít (alexandrite); Ô-pan (opan) quý màu đen; A-dít; Rô- đô-lít (rodolite); Py-rốp (pyrope); Bê-rin (berin); Sờ-pi- nen (spinen); Tô- paz (topaz), thạch anh tinh thể màu tím xanh, vàng lục, da cam; Cờ-ri- ô-lít (cryolite); Ô-pan (opan) quý màu trắng, đỏ lửa; Birusa; Nê-phờ-rít (nefrite)</w:t>
      </w:r>
    </w:p>
    <w:p>
      <w:r>
        <w:t>1m³</w:t>
      </w:r>
    </w:p>
    <w:p>
      <w:r>
        <w:t>1m³</w:t>
      </w:r>
    </w:p>
    <w:p>
      <w:r>
        <w:t>1,5 tấn/m³</w:t>
      </w:r>
    </w:p>
    <w:p>
      <w:r>
        <w:t>4</w:t>
      </w:r>
    </w:p>
    <w:p>
      <w:r>
        <w:t>Sỏi, cuội, sạn</w:t>
      </w:r>
    </w:p>
    <w:p>
      <w:r>
        <w:t>1m³</w:t>
      </w:r>
    </w:p>
    <w:p>
      <w:r>
        <w:t>1,2m³</w:t>
      </w:r>
    </w:p>
    <w:p>
      <w:r>
        <w:t>1,5 tấn/m³</w:t>
      </w:r>
    </w:p>
    <w:p>
      <w:r>
        <w:t>5</w:t>
      </w:r>
    </w:p>
    <w:p>
      <w:r>
        <w:t>Đá làm vật liệu xây dựng thông thường:</w:t>
      </w:r>
    </w:p>
    <w:p>
      <w:r>
        <w:t>- Đá hộc</w:t>
      </w:r>
    </w:p>
    <w:p>
      <w:r>
        <w:t>- Đá 8-15cm</w:t>
      </w:r>
    </w:p>
    <w:p>
      <w:r>
        <w:t>- Đá (4 x 6) cm</w:t>
      </w:r>
    </w:p>
    <w:p>
      <w:r>
        <w:t>- Đá (2 x 4) cm</w:t>
      </w:r>
    </w:p>
    <w:p>
      <w:r>
        <w:t>- Đá (1 x 2) cm</w:t>
      </w:r>
    </w:p>
    <w:p>
      <w:r>
        <w:t>- Đá base</w:t>
      </w:r>
    </w:p>
    <w:p>
      <w:r>
        <w:t>- Bột đá</w:t>
      </w:r>
    </w:p>
    <w:p>
      <w:r>
        <w:t>1m³</w:t>
      </w:r>
    </w:p>
    <w:p>
      <w:r>
        <w:t>1m³</w:t>
      </w:r>
    </w:p>
    <w:p>
      <w:r>
        <w:t>1m³</w:t>
      </w:r>
    </w:p>
    <w:p>
      <w:r>
        <w:t>1m³</w:t>
      </w:r>
    </w:p>
    <w:p>
      <w:r>
        <w:t>1m³</w:t>
      </w:r>
    </w:p>
    <w:p>
      <w:r>
        <w:t>1m³</w:t>
      </w:r>
    </w:p>
    <w:p>
      <w:r>
        <w:t>1m³</w:t>
      </w:r>
    </w:p>
    <w:p>
      <w:r>
        <w:t>1,0 m³</w:t>
      </w:r>
    </w:p>
    <w:p>
      <w:r>
        <w:t>1,08</w:t>
      </w:r>
    </w:p>
    <w:p>
      <w:r>
        <w:t>1,1m³</w:t>
      </w:r>
    </w:p>
    <w:p>
      <w:r>
        <w:t>1,15m³</w:t>
      </w:r>
    </w:p>
    <w:p>
      <w:r>
        <w:t>1,20 m³</w:t>
      </w:r>
    </w:p>
    <w:p>
      <w:r>
        <w:t>1,18m³</w:t>
      </w:r>
    </w:p>
    <w:p>
      <w:r>
        <w:t>1,20m³</w:t>
      </w:r>
    </w:p>
    <w:p>
      <w:r>
        <w:t>1,5 tấn/m³</w:t>
      </w:r>
    </w:p>
    <w:p>
      <w:r>
        <w:t>1,67 tấn/m³</w:t>
      </w:r>
    </w:p>
    <w:p>
      <w:r>
        <w:t>1,71 tấn/m³</w:t>
      </w:r>
    </w:p>
    <w:p>
      <w:r>
        <w:t>1,78 tấn/m³</w:t>
      </w:r>
    </w:p>
    <w:p>
      <w:r>
        <w:t>1,86 tấn/m³</w:t>
      </w:r>
    </w:p>
    <w:p>
      <w:r>
        <w:t>1,83 tấn/m³</w:t>
      </w:r>
    </w:p>
    <w:p>
      <w:r>
        <w:t>1,94 tấn/m³</w:t>
      </w:r>
    </w:p>
    <w:p>
      <w:r>
        <w:t>6</w:t>
      </w:r>
    </w:p>
    <w:p>
      <w:r>
        <w:t>Các loại đá khác (đá làm xi măng, khoáng chất công nghiệp, Phen-sờ-phát (fenspat))</w:t>
      </w:r>
    </w:p>
    <w:p>
      <w:r>
        <w:t>1m 3</w:t>
      </w:r>
    </w:p>
    <w:p>
      <w:r>
        <w:t>1,15m 3</w:t>
      </w:r>
    </w:p>
    <w:p>
      <w:r>
        <w:t>1,5 tấn/m 3</w:t>
      </w:r>
    </w:p>
    <w:p>
      <w:r>
        <w:t>7</w:t>
      </w:r>
    </w:p>
    <w:p>
      <w:r>
        <w:t>Cát vàng</w:t>
      </w:r>
    </w:p>
    <w:p>
      <w:r>
        <w:t>1m³</w:t>
      </w:r>
    </w:p>
    <w:p>
      <w:r>
        <w:t>1,2m³</w:t>
      </w:r>
    </w:p>
    <w:p>
      <w:r>
        <w:t>1,34 tấn/m³</w:t>
      </w:r>
    </w:p>
    <w:p>
      <w:r>
        <w:t>8</w:t>
      </w:r>
    </w:p>
    <w:p>
      <w:r>
        <w:t>Các loại cát khác (trừ cát làm thủy tinh)</w:t>
      </w:r>
    </w:p>
    <w:p>
      <w:r>
        <w:t>1m³</w:t>
      </w:r>
    </w:p>
    <w:p>
      <w:r>
        <w:t>1,2m³</w:t>
      </w:r>
    </w:p>
    <w:p>
      <w:r>
        <w:t>1,2 tấn/m³</w:t>
      </w:r>
    </w:p>
    <w:p>
      <w:r>
        <w:t>9</w:t>
      </w:r>
    </w:p>
    <w:p>
      <w:r>
        <w:t>Đất khai thác để san lấp, xây dựng công trình</w:t>
      </w:r>
    </w:p>
    <w:p>
      <w:r>
        <w:t>1m³</w:t>
      </w:r>
    </w:p>
    <w:p>
      <w:r>
        <w:t>1,2m³</w:t>
      </w:r>
    </w:p>
    <w:p>
      <w:r>
        <w:t>1,3 tấn/m³</w:t>
      </w:r>
    </w:p>
    <w:p>
      <w:r>
        <w:t>10</w:t>
      </w:r>
    </w:p>
    <w:p>
      <w:r>
        <w:t>Đất sét, đất làm gạch, ngói:</w:t>
      </w:r>
    </w:p>
    <w:p>
      <w:r>
        <w:t>- Gạch đặc 220x105x60 mm</w:t>
      </w:r>
    </w:p>
    <w:p>
      <w:r>
        <w:t>- Gạch 2 lỗ 220x105x60 mm</w:t>
      </w:r>
    </w:p>
    <w:p>
      <w:r>
        <w:t>- Gạch đặc 220x150x60 mm</w:t>
      </w:r>
    </w:p>
    <w:p>
      <w:r>
        <w:t>- Ngói lợp 22 viên/m²</w:t>
      </w:r>
    </w:p>
    <w:p>
      <w:r>
        <w:t>1.000 viên</w:t>
      </w:r>
    </w:p>
    <w:p>
      <w:r>
        <w:t>1.000 viên</w:t>
      </w:r>
    </w:p>
    <w:p>
      <w:r>
        <w:t>1.000 viên</w:t>
      </w:r>
    </w:p>
    <w:p>
      <w:r>
        <w:t>1.000 viên</w:t>
      </w:r>
    </w:p>
    <w:p>
      <w:r>
        <w:t>1,8 m³</w:t>
      </w:r>
    </w:p>
    <w:p>
      <w:r>
        <w:t>1,4 m³</w:t>
      </w:r>
    </w:p>
    <w:p>
      <w:r>
        <w:t>2,7 m³</w:t>
      </w:r>
    </w:p>
    <w:p>
      <w:r>
        <w:t>2,0 m³</w:t>
      </w:r>
    </w:p>
    <w:p>
      <w:r>
        <w:t>1,45 tấn/m³</w:t>
      </w:r>
    </w:p>
    <w:p>
      <w:r>
        <w:t>11</w:t>
      </w:r>
    </w:p>
    <w:p>
      <w:r>
        <w:t>Các loại đất khác</w:t>
      </w:r>
    </w:p>
    <w:p>
      <w:r>
        <w:t>1m³</w:t>
      </w:r>
    </w:p>
    <w:p>
      <w:r>
        <w:t>1,2m³</w:t>
      </w:r>
    </w:p>
    <w:p>
      <w:r>
        <w:t>1,3 tấn/m³</w:t>
      </w:r>
    </w:p>
    <w:p>
      <w:r>
        <w:t>12</w:t>
      </w:r>
    </w:p>
    <w:p>
      <w:r>
        <w:t>Đất làm cao lanh</w:t>
      </w:r>
    </w:p>
    <w:p>
      <w:r>
        <w:t>1m³</w:t>
      </w:r>
    </w:p>
    <w:p>
      <w:r>
        <w:t>1,2m³</w:t>
      </w:r>
    </w:p>
    <w:p>
      <w:r>
        <w:t>1,2 tấn/m³</w:t>
      </w:r>
    </w:p>
    <w:p>
      <w:r>
        <w:t>13</w:t>
      </w:r>
    </w:p>
    <w:p>
      <w:r>
        <w:t>Đô-lô-mít (dolomite), quắc-zít (quartize)</w:t>
      </w:r>
    </w:p>
    <w:p>
      <w:r>
        <w:t>1m³</w:t>
      </w:r>
    </w:p>
    <w:p>
      <w:r>
        <w:t>1m³</w:t>
      </w:r>
    </w:p>
    <w:p>
      <w:r>
        <w:t>1,5 tấn/m³</w:t>
      </w:r>
    </w:p>
    <w:p>
      <w:r>
        <w:t>14</w:t>
      </w:r>
    </w:p>
    <w:p>
      <w:r>
        <w:t>Than bùn</w:t>
      </w:r>
    </w:p>
    <w:p>
      <w:r>
        <w:t>1m³</w:t>
      </w:r>
    </w:p>
    <w:p>
      <w:r>
        <w:t>1m³</w:t>
      </w:r>
    </w:p>
    <w:p>
      <w:r>
        <w:t>0,7 tấn/m³</w:t>
      </w:r>
    </w:p>
    <w:p>
      <w:r>
        <w:t>15</w:t>
      </w:r>
    </w:p>
    <w:p>
      <w:r>
        <w:t>Khoáng sản không kim loại khác</w:t>
      </w:r>
    </w:p>
    <w:p>
      <w:r>
        <w:t>1m³</w:t>
      </w:r>
    </w:p>
    <w:p>
      <w:r>
        <w:t>1m³</w:t>
      </w:r>
    </w:p>
    <w:p>
      <w:r>
        <w:t>1,5 tấn/m³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