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mức nộp tiền để Nhà nước bổ sung diện tích đất chuyên trồng lúa bị mất hoặc tăng hiệu quả sử dụng đất trồng lúa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66/2024/QĐ-UBND</w:t>
      </w:r>
    </w:p>
    <w:p>
      <w:r>
        <w:t>Cà Mau, ngày 23 tháng 12 năm 2024</w:t>
      </w:r>
    </w:p>
    <w:p>
      <w:r>
        <w:t>QUYẾT ĐỊNH</w:t>
      </w:r>
    </w:p>
    <w:p>
      <w:r>
        <w:t>QUY ĐỊNH MỨC NỘP TIỀN ĐỂ NHÀ NƯỚC BỔ SUNG DIỆN TÍCH ĐẤT CHUYÊN TRỒNG LÚA BỊ MẤT HOẶC TĂNG HIỆU QUẢ SỬ DỤNG ĐẤT TRỒNG LÚA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1 Điều 12 Nghị định số 112/2024/NĐ-CP ngày 11 tháng 9 năm 2024 của Chính phủ quy định chi tiết về đất trồng lúa;</w:t>
      </w:r>
    </w:p>
    <w:p>
      <w:r>
        <w:t>Theo đề nghị của Giám đốc Sở Tài chính tại Tờ trình số 307/TTr-STC ngày 13 tháng 12 năm 2024; ý kiến của các Thành viên Ủy ban nhân dân tỉnh.</w:t>
      </w:r>
    </w:p>
    <w:p>
      <w:r>
        <w:t>QUYẾT ĐỊNH:</w:t>
      </w:r>
    </w:p>
    <w:p>
      <w:r>
        <w:t>Điều 1. Phạm vi điều chỉnh và đối tượng áp dụng</w:t>
      </w:r>
    </w:p>
    <w:p>
      <w:r>
        <w:t>1. Phạm vi điều chỉnh</w:t>
      </w:r>
    </w:p>
    <w:p>
      <w:r>
        <w:t>Quyết định này quy định mức nộp tiền để Nhà nước bổ sung diện tích đất chuyên trồng lúa bị mất hoặc tăng hiệu quả sử dụng đất trồng lúa khi chuyển từ đất chuyên trồng lúa sang mục đích phi nông nghiệp trên địa bàn tỉnh Cà Mau. Trừ các công trình, dự án sử dụng vốn đầu tư công hoặc vốn nhà nước ngoài đầu tư công theo quy định của pháp luật về đầu tư công, pháp luật về xây dựng.</w:t>
      </w:r>
    </w:p>
    <w:p>
      <w:r>
        <w:t>2. Đối tượng áp dụng</w:t>
      </w:r>
    </w:p>
    <w:p>
      <w:r>
        <w:t>a) Người được nhà nước giao đất, cho thuê đất để sử dụng vào mục đích phi nông nghiệp từ đất chuyên trồng lúa.</w:t>
      </w:r>
    </w:p>
    <w:p>
      <w:r>
        <w:t>b) Các cơ quan, đơn vị, tổ chức, cá nhân có liên quan đến việc thu, nộp tiền để nhà nước bổ sung diện tích đất chuyên trồng lúa bị mất hoặc tăng hiệu quả sử dụng đất trồng lúa trên địa bàn tỉnh Cà Mau.</w:t>
      </w:r>
    </w:p>
    <w:p>
      <w:r>
        <w:t>Điều 2. Mức nộp tiền để Nhà nước bổ sung diện tích đất chuyên trồng lúa bị mất hoặc tăng hiệu quả sử dụng đất trồng lúa</w:t>
      </w:r>
    </w:p>
    <w:p>
      <w:r>
        <w:t>Mức nộp tiền để Nhà nước bổ sung diện tích đất chuyên trồng lúa bị mất hoặc tăng hiệu quả sử dụng đất trồng lúa bằng 50% số tiền được xác định theo diện tích đất chuyên trồng lúa phải chuyển sang mục đích phi nông nghiệp nhân (x) với giá của loại đất trồng lúa được tính theo Bảng giá đất tại thời điểm chuyển mục đích sử dụng đất.</w:t>
      </w:r>
    </w:p>
    <w:p>
      <w:r>
        <w:t>Điều 3. Hiệu lực thi hành</w:t>
      </w:r>
    </w:p>
    <w:p>
      <w:r>
        <w:t>1. Quyết định này có hiệu lực thi hành kể từ 02 tháng 01 năm 2025.</w:t>
      </w:r>
    </w:p>
    <w:p>
      <w:r>
        <w:t>2. Bãi bỏ Quyết định số 2230/QĐ-UBND ngày 27 tháng 12 năm 2016 của Ủy ban nhân dân tỉnh về việc triển khai thực hiện Nghị quyết của Hội đồng nhân dân tỉnh về thu tiền bảo vệ, phát triển đất trồng lúa trên địa bàn tỉnh Cà Mau.</w:t>
      </w:r>
    </w:p>
    <w:p>
      <w:r>
        <w:t>Điều 4.  Chánh Văn phòng Ủy ban nhân dân tỉnh; Giám đốc các Sở: Tài chính, Tài nguyên và Môi trường, Nông nghiệp và Phát triển nông thôn; Giám đốc Kho bạc Nhà nước Cà Mau; Cục trưởng Cục Thuế tỉnh Cà Mau; Chủ tịch Ủy ban nhân dân các huyện và thành phố Cà Mau; Thủ trưởng các cơ quan, đơn vị, tổ chức, cá nhân có liên quan chịu trách nhiệm thi hành Quyết định này./.</w:t>
      </w:r>
    </w:p>
    <w:p>
      <w:r>
        <w:t>Nơi nhận:</w:t>
      </w:r>
    </w:p>
    <w:p>
      <w:r>
        <w:t>- Như Điều 4;</w:t>
      </w:r>
    </w:p>
    <w:p>
      <w:r>
        <w:t>- Văn phòng Chính phủ (b/c);</w:t>
      </w:r>
    </w:p>
    <w:p>
      <w:r>
        <w:t>- Bộ Tài chính (Vụ Pháp chế);</w:t>
      </w:r>
    </w:p>
    <w:p>
      <w:r>
        <w:t>- Bộ Tài nguyên và Môi trường (b/c);</w:t>
      </w:r>
    </w:p>
    <w:p>
      <w:r>
        <w:t>- Bộ Nông nghiệp và PTNT (Vụ Pháp chế);</w:t>
      </w:r>
    </w:p>
    <w:p>
      <w:r>
        <w:t>- Cục Kiểm tra văn bản QPPL - Bộ Tư pháp;</w:t>
      </w:r>
    </w:p>
    <w:p>
      <w:r>
        <w:t>- TT Tỉnh ủy, HĐND tỉnh;</w:t>
      </w:r>
    </w:p>
    <w:p>
      <w:r>
        <w:t>- CT, các PCT UBND tỉnh;</w:t>
      </w:r>
    </w:p>
    <w:p>
      <w:r>
        <w:t>- LĐVP UBND tỉnh;</w:t>
      </w:r>
    </w:p>
    <w:p>
      <w:r>
        <w:t>- Sở Tư pháp (tự kiểm tra);</w:t>
      </w:r>
    </w:p>
    <w:p>
      <w:r>
        <w:t>- Cổng Thông tin điện tử tỉnh (đăng tải);</w:t>
      </w:r>
    </w:p>
    <w:p>
      <w:r>
        <w:t>- Lưu: VT (M11), Ktr1724/12.</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