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658/QĐ-UBND năm 2023 phê duyệt mới, sửa đổi Quy trình nội bộ trong giải quyết thủ tục hành chính lĩnh vực Thủy lợi thuộc thẩm quyền giải quyết của Ủy ban nhân dân cấp huyện,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658/QĐ-UBND</w:t>
      </w:r>
    </w:p>
    <w:p>
      <w:r>
        <w:t>Kon Tum, ngày 28   tháng 12 năm 2023</w:t>
      </w:r>
    </w:p>
    <w:p>
      <w:r>
        <w:t>QUYẾT ĐỊNH</w:t>
      </w:r>
    </w:p>
    <w:p>
      <w:r>
        <w:t>VỀ VIỆC PHÊ DUYỆT MỚI, SỬA ĐỔI QUY TRÌNH NỘI BỘ TRONG GIẢI QUYẾT THỦ TỤC HÀNH CHÍNH LĨNH VỰC THỦY LỢI THUỘC THẨM QUYỀN GIẢI QUYẾT CỦA ỦY BAN NHÂN DÂN CẤP HUYỆN</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632/QĐ-UBND ngày 21 tháng 12 năm 2023 của Chủ tịch Ủy ban nhân dân tỉnh về việc công bố Danh mục thủ tục hành chính mới ban hành; thủ tục hành chính được sửa đổi, bổ sung trong lĩnh vực Thủy lợi thuộc thẩm quyền giải quyết của Ủy ban nhân dân cấp huyện;</w:t>
      </w:r>
    </w:p>
    <w:p>
      <w:r>
        <w:t>Theo đề nghị của Giám đốc Sở Nông nghiệp và Phát triển nông thôn tại Tờ trình số 289/TTr-SNN ngày 26 tháng 12 năm 2023 về việc ban hành Quy trình nội bộ trong giải quyết thủ tục hành chính lĩnh vực Thủy lợi thuộc thẩm quyền giải quyết của Ủy ban nhân dân cấp huyện, áp dụng trên địa bàn tỉnh Kon Tum.</w:t>
      </w:r>
    </w:p>
    <w:p>
      <w:r>
        <w:t>QUYẾT ĐỊNH:</w:t>
      </w:r>
    </w:p>
    <w:p>
      <w:r>
        <w:t>Điều 1.  Phê duyệt mới, sửa đổi Quy trình nội bộ trong giải quyết thủ tục hành chính lƿnh vực Thủy lợi thuộc thẩm quyền giải quyết của Ủy ban nhân dân cấp huyện  (Có Danh mục và nội dung các quy trình kèm theo) .</w:t>
      </w:r>
    </w:p>
    <w:p>
      <w:r>
        <w:t>Điều 2.  Tổ chức thực hiện:</w:t>
      </w:r>
    </w:p>
    <w:p>
      <w:r>
        <w:t>1. Ủy ban nhân dân các huyện, thành phố phân công công chức, viên chức thực hiện các bước xử lý công việc quy định tại các quy trình nội bộ này.</w:t>
      </w:r>
    </w:p>
    <w:p>
      <w:r>
        <w:t>2. Văn phòng Ủy ban nhân dân tỉnh phối hợp với các đơn vị liên quan thiết lập cấu hình quy trình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Điều 3.  Chánh Văn phòng Ủy ban nhân dân tỉnh; Giám đốc Sở Nông nghiệp và Phát triển nông thôn; Chủ tịch Ủy ban nhân dân các huyện, thành phố; Giám đốc Trung tâm Phục vụ hành chính công tỉnh và các tổ chức, cá nhân có liên quan chịu trách nhiệm thi hành Quyết định này.</w:t>
      </w:r>
    </w:p>
    <w:p>
      <w:r>
        <w:t>Quyết định này có hiệu lực kể từ ngày ký ban hành và thay thế quy trình nội bộ số 10, 11 khoản IV mục B tại Quyết định số 437/QĐ-UBND ngày 10 tháng 8 năm 2021 của Chủ tịch Ủy ban nhân dân tỉnh về việc công bố Danh mục thủ tục hành chính được sửa đổi, bị bãi bỏ và phê duyệt quy trình nội bộ thực hiện các thủ tục hành chính của ngành Nông nghiệp và Phát triển nông thôn áp dụng trên địa bàn tỉnh Kon Tum./.</w:t>
      </w:r>
    </w:p>
    <w:p>
      <w:r>
        <w:t>Nơi nhận:</w:t>
      </w:r>
    </w:p>
    <w:p>
      <w:r>
        <w:t>- Như Điều 3  (để thực hiện) ;</w:t>
      </w:r>
    </w:p>
    <w:p>
      <w:r>
        <w:t>- Cục Kiểm soát TTHC - VPCP  (để báo cáo) ;</w:t>
      </w:r>
    </w:p>
    <w:p>
      <w:r>
        <w:t>- Sở Nông nghiệp và Phát triển nông thôn;</w:t>
      </w:r>
    </w:p>
    <w:p>
      <w:r>
        <w:t>- Văn phòng UBND tỉnh;</w:t>
      </w:r>
    </w:p>
    <w:p>
      <w:r>
        <w:t>- UBND các huyện, thành phố;</w:t>
      </w:r>
    </w:p>
    <w:p>
      <w:r>
        <w:t>- Trung tâm Phục vụ hành chính công;</w:t>
      </w:r>
    </w:p>
    <w:p>
      <w:r>
        <w:t>- Viễn thông Kon Tum  (để p/hợp) ;</w:t>
      </w:r>
    </w:p>
    <w:p>
      <w:r>
        <w:t>- Lưu: VT, TTHCC. LTLH .</w:t>
      </w:r>
    </w:p>
    <w:p>
      <w:r>
        <w:t>CHỦ TỊCH</w:t>
      </w:r>
    </w:p>
    <w:p>
      <w:r>
        <w:t>Lê Ngọc Tuấn</w:t>
      </w:r>
    </w:p>
    <w:p>
      <w:r>
        <w:t>QUY TRÌNH NỘI BỘ TRONG GIẢI QUYẾT THỦ TỤC HÀNH CHÍNH</w:t>
      </w:r>
    </w:p>
    <w:p>
      <w:r>
        <w:t>(Ban hành kèm theo Quyết định số 658/QĐ-UBND ngày 28   tháng 12 năm 2023   của Chủ tịch Ủy ban nhân dân tỉnh Kon Tum)</w:t>
      </w:r>
    </w:p>
    <w:p>
      <w:r>
        <w:t>PHẦN I</w:t>
      </w:r>
    </w:p>
    <w:p>
      <w:r>
        <w:t>DANH MỤC THỦ TỤC HÀNH CHÍNH</w:t>
      </w:r>
    </w:p>
    <w:p>
      <w:r>
        <w:t>STT</w:t>
      </w:r>
    </w:p>
    <w:p>
      <w:r>
        <w:t>Lĩnh vực/Tên Thủ tục hành chính</w:t>
      </w:r>
    </w:p>
    <w:p>
      <w:r>
        <w:t>Cơ quan thực hiện</w:t>
      </w:r>
    </w:p>
    <w:p>
      <w:r>
        <w:t>I</w:t>
      </w:r>
    </w:p>
    <w:p>
      <w:r>
        <w:t>Thủ tục hành chính mới ban hành</w:t>
      </w:r>
    </w:p>
    <w:p>
      <w:r>
        <w:t>1</w:t>
      </w:r>
    </w:p>
    <w:p>
      <w:r>
        <w:t>Phê duyệt, điều chỉnh quy trình vận hành đối với công trình thủy lợi lớn và công trình thủy lợi vừa do UBND cấp tỉnh phân cấp</w:t>
      </w:r>
    </w:p>
    <w:p>
      <w:r>
        <w:t>Ủy ban nhân dân cấp huyện</w:t>
      </w:r>
    </w:p>
    <w:p>
      <w:r>
        <w:t>2</w:t>
      </w:r>
    </w:p>
    <w:p>
      <w:r>
        <w:t>Phê duyệt, điều chỉnh quy trình vận hành đối với công trình thủy lợi lớn và công trình thủy lợi vừa do UBND cấp tỉnh phân cấp</w:t>
      </w:r>
    </w:p>
    <w:p>
      <w:r>
        <w:t>Ủy ban nhân dân cấp huyện</w:t>
      </w:r>
    </w:p>
    <w:p>
      <w:r>
        <w:t>II</w:t>
      </w:r>
    </w:p>
    <w:p>
      <w:r>
        <w:t>Thủ tục hành chính sửa đổi, bổ sung</w:t>
      </w:r>
    </w:p>
    <w:p>
      <w:r>
        <w:t>1</w:t>
      </w:r>
    </w:p>
    <w:p>
      <w:r>
        <w:t>Thẩm định, phê duyệt phương án ứng phó thiên tai cho công trình, vùng hạ du đập trong quá trình thi công thuộc thẩm quyền của UBND huyện (trên địa bàn từ 02 xã trở lên)</w:t>
      </w:r>
    </w:p>
    <w:p>
      <w:r>
        <w:t>Ủy ban nhân dân cấp huyện</w:t>
      </w:r>
    </w:p>
    <w:p>
      <w:r>
        <w:t>2</w:t>
      </w:r>
    </w:p>
    <w:p>
      <w:r>
        <w:t>Thẩm định, phê duyệt phương án ứng phó với tình huống khẩn cấp thuộc thẩm quyền của UBND huyện (trên địa bàn từ 02 xã trở lên)</w:t>
      </w:r>
    </w:p>
    <w:p>
      <w:r>
        <w:t>Ủy ban nhân dân cấp huyện</w:t>
      </w:r>
    </w:p>
    <w:p>
      <w:r>
        <w:t>PHẦN II</w:t>
      </w:r>
    </w:p>
    <w:p>
      <w:r>
        <w:t>NỘI DUNG CỤ THỂ CỦA TỪNG QUY TRÌNH NỘI BỘ</w:t>
      </w:r>
    </w:p>
    <w:p>
      <w:r>
        <w:t>I. Quy trình nội bộ mới ban hành</w:t>
      </w:r>
    </w:p>
    <w:p>
      <w:r>
        <w:t>Quy trình số 1:</w:t>
      </w:r>
    </w:p>
    <w:p>
      <w:r>
        <w:t>Thủ tục:  Phê duyệt, điều chỉnh quy trình vận hành đối với công trình thủy lợi lớn và công trình thủy lợi vừa do UBND cấp tỉnh phân cấp</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 .</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Bộ phận Tiếp nhận và Trả kết quả cấp huyện</w:t>
      </w:r>
    </w:p>
    <w:p>
      <w:r>
        <w:t>0,5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 .</w:t>
      </w:r>
    </w:p>
    <w:p>
      <w:r>
        <w:t>- Hồ sơ được số hóa tại bước tiếp nhận.</w:t>
      </w:r>
    </w:p>
    <w:p>
      <w:r>
        <w:t>Bước 2</w:t>
      </w:r>
    </w:p>
    <w:p>
      <w:r>
        <w:t>Phòng Nông nghiệp và Phát triển nông thôn các huyện/ Phòng Kinh tế thành phố Kon Tum tiếp nhận hồ sơ từ Bộ phận tiếp nhận và trả kết quả cấp huyện và giao công chức xử lý.</w:t>
      </w:r>
    </w:p>
    <w:p>
      <w:r>
        <w:t>Lãnh đạo phòng chuyên môn</w:t>
      </w:r>
    </w:p>
    <w:p>
      <w:r>
        <w:t>0,5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trình Lãnh đạo phòng xem xét.</w:t>
      </w:r>
    </w:p>
    <w:p>
      <w:r>
        <w:t>Công chức phòng chuyên môn được giao xử lý</w:t>
      </w:r>
    </w:p>
    <w:p>
      <w:r>
        <w:t>18 ngày làm việc</w:t>
      </w:r>
    </w:p>
    <w:p>
      <w:r>
        <w:t>- Dự thảo Tờ trình; Báo cáo kết quả thẩm định (được số hóa theo dữ liệu điện tử); -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ký duyệt và chuyển hồ sơ đến Văn phòng UBND cấp huyện</w:t>
      </w:r>
    </w:p>
    <w:p>
      <w:r>
        <w:t>Lãnh đạo phòng chuyên môn</w:t>
      </w:r>
    </w:p>
    <w:p>
      <w:r>
        <w:t>02 ngày làm việc</w:t>
      </w:r>
    </w:p>
    <w:p>
      <w:r>
        <w:t>Dự thảo Báo cáo kết quả thẩm định hoặc văn bản trả lời</w:t>
      </w:r>
    </w:p>
    <w:p>
      <w:r>
        <w:t>Bước 5</w:t>
      </w:r>
    </w:p>
    <w:p>
      <w:r>
        <w:t>Thẩm định hồ sơ, trình Lãnh đạo UBND xem xét, phê duyệt.</w:t>
      </w:r>
    </w:p>
    <w:p>
      <w:r>
        <w:t>Lãnh đạo Văn phòng UBND cấp huyện</w:t>
      </w:r>
    </w:p>
    <w:p>
      <w:r>
        <w:t>07 ngày làm việc</w:t>
      </w:r>
    </w:p>
    <w:p>
      <w:r>
        <w:t>Dự thảo Báo cáo kết quả thẩm định hoặc văn bản trả lời</w:t>
      </w:r>
    </w:p>
    <w:p>
      <w:r>
        <w:t>Bước 6</w:t>
      </w:r>
    </w:p>
    <w:p>
      <w:r>
        <w:t>Phê duyệt kết quả giải quyết TTHC.</w:t>
      </w:r>
    </w:p>
    <w:p>
      <w:r>
        <w:t>Lãnh đạo UBND cấp huyện</w:t>
      </w:r>
    </w:p>
    <w:p>
      <w:r>
        <w:t>01 ngày làm việc</w:t>
      </w:r>
    </w:p>
    <w:p>
      <w:r>
        <w:t>Báo cáo kết quả thẩm định hoặc văn bản trả lời (được số hóa theo dữ liệu điện tử)</w:t>
      </w:r>
    </w:p>
    <w:p>
      <w:r>
        <w:t>Bước 7</w:t>
      </w:r>
    </w:p>
    <w:p>
      <w:r>
        <w:t>Chuyển văn thư vào số văn bản giải quyết thủ tục hành chính và chuyển kết quả cho Bộ phận tiếp nhận và trả kết quả cấp huyện. Đồng thời lưu trữ hồ sơ thủ tục hành chính điện tử trên Hệ thống thông tin giải quyết thủ tục hành chính của tỉnh.</w:t>
      </w:r>
    </w:p>
    <w:p>
      <w:r>
        <w:t>Văn thư UBND cấp huyện</w:t>
      </w:r>
    </w:p>
    <w:p>
      <w:r>
        <w:t>01 ngày làm việc</w:t>
      </w:r>
    </w:p>
    <w:p>
      <w:r>
        <w:t>Báo cáo kết quả thẩm định hoặc văn bản trả lời  (Kết quả giải quyết TTHC được ký số và lưu trữ trên Hệ thống thông tin giải quyết TTHC của tỉnh)</w:t>
      </w:r>
    </w:p>
    <w:p>
      <w:r>
        <w:t>Bước 8</w:t>
      </w:r>
    </w:p>
    <w:p>
      <w:r>
        <w:t>Trả kết quả cho tổ chức, cá nhân.</w:t>
      </w:r>
    </w:p>
    <w:p>
      <w:r>
        <w:t>Bộ phận Tiếp nhận và Trả kết quả cấp huyện</w:t>
      </w:r>
    </w:p>
    <w:p>
      <w:r>
        <w:t>Trong giờ hành chính</w:t>
      </w:r>
    </w:p>
    <w:p>
      <w:r>
        <w:t>Báo cáo kết quả thẩm định hoặc văn bản trả lời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và Trả kết quả cấp huyện) , trong đó nêu rõ lý do quá hạn và hẹn lại ngày trả kết quả  (thời gian hẹn lại thực hiện không quá một lần) . Cập nhật hồ sơ trên phần Hệ thống thông tin giải quyết thủ tục hành chính</w:t>
      </w:r>
    </w:p>
    <w:p>
      <w:r>
        <w:t>Tổng thời gian giải quyết TTHC:</w:t>
      </w:r>
    </w:p>
    <w:p>
      <w:r>
        <w:t>30 ngày làm việc</w:t>
      </w:r>
    </w:p>
    <w:p>
      <w:r>
        <w:t>Quy trình số 2:</w:t>
      </w:r>
    </w:p>
    <w:p>
      <w:r>
        <w:t>Thủ tục:  Thẩm định, phê duyệt, điều chỉnh và công bố công khai quy trình vận hành hồ chứa nước thuộc thẩm quyền của UBND huyện</w:t>
      </w:r>
    </w:p>
    <w:p>
      <w:r>
        <w:t>Trình tự thực hiện</w:t>
      </w:r>
    </w:p>
    <w:p>
      <w:r>
        <w:t>Nội dung công việc</w:t>
      </w:r>
    </w:p>
    <w:p>
      <w:r>
        <w:t>Trách nhiệm thực hiện</w:t>
      </w:r>
    </w:p>
    <w:p>
      <w:r>
        <w:t>Thời gian thực hiện</w:t>
      </w:r>
    </w:p>
    <w:p>
      <w:r>
        <w:t>Kết quả/sản phẩm</w:t>
      </w:r>
    </w:p>
    <w:p>
      <w:r>
        <w:t>Bước 1</w:t>
      </w:r>
    </w:p>
    <w:p>
      <w:r>
        <w:t>1.1. Kiểm tra, xác thực tài khoản điện tử</w:t>
      </w:r>
    </w:p>
    <w:p>
      <w:r>
        <w:t>Kiểm tra tài khoản của cá nhân, tổ chức. Trường hợp tổ chức, cá nhân chưa có tài khoản thì tạo hoặc hướng dẫn đăng ký trên Cổng DVCQG  (Lưu ý: Trường hợp ủy quyền thì đăng ký tài khoản của người ủy quyền) .</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Bộ phận Tiếp nhận và Trả kết quả cấp huyện</w:t>
      </w:r>
    </w:p>
    <w:p>
      <w:r>
        <w:t>0,5 ngày làm việc</w:t>
      </w:r>
    </w:p>
    <w:p>
      <w:r>
        <w:t>- Giấy tiếp nhận hồ sơ và hẹn trả kết quả/ Phiếu yêu cầu bổ sung, hoàn thiện hồ sơ /Phiếu từ chối tiếp nhận giải quyết hồ sơ /Phiếu kiểm soát quá trình giải quyết hồ sơ  (kèm theo hồ sơ) .</w:t>
      </w:r>
    </w:p>
    <w:p>
      <w:r>
        <w:t>- Hồ sơ được số hóa tại bước tiếp nhận.</w:t>
      </w:r>
    </w:p>
    <w:p>
      <w:r>
        <w:t>Bước 2</w:t>
      </w:r>
    </w:p>
    <w:p>
      <w:r>
        <w:t>Phòng Nông nghiệp và Phát triển nông thôn các huyện/ Phòng Kinh tế thành phố Kon Tum tiếp nhận hồ sơ từ Bộ phận tiếp nhận và trả kết quả cấp huyện và giao công chức xử lý.</w:t>
      </w:r>
    </w:p>
    <w:p>
      <w:r>
        <w:t>Lãnh đạo phòng chuyên môn</w:t>
      </w:r>
    </w:p>
    <w:p>
      <w:r>
        <w:t>0,5 ngày làm việc</w:t>
      </w:r>
    </w:p>
    <w:p>
      <w:r>
        <w:t>Phiếu kiểm soát quá trình giải quyết hồ sơ  (kèm theo hồ sơ)</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đơn vị liên quan được số hóa theo dữ liệu điện tử, trừ pháp luật quy định khác.</w:t>
      </w:r>
    </w:p>
    <w:p>
      <w:r>
        <w:t>- Xây dựng dự thảo kết quả giải quyết TTHC trình Lãnh đạo phòng xem xét.</w:t>
      </w:r>
    </w:p>
    <w:p>
      <w:r>
        <w:t>Công chức phòng chuyên môn được giao xử lý</w:t>
      </w:r>
    </w:p>
    <w:p>
      <w:r>
        <w:t>18 ngày làm việc</w:t>
      </w:r>
    </w:p>
    <w:p>
      <w:r>
        <w:t>- Dự thảo Tờ trình; Báo cáo kết quả thẩm định (được số hóa theo dữ liệu điện tử); -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Rà soát, kiểm tra nội dung dự thảo văn bản, ký duyệt và chuyển hồ sơ đến Văn phòng UBND cấp huyện</w:t>
      </w:r>
    </w:p>
    <w:p>
      <w:r>
        <w:t>Lãnh đạo phòng chuyên môn</w:t>
      </w:r>
    </w:p>
    <w:p>
      <w:r>
        <w:t>02 ngày làm việc</w:t>
      </w:r>
    </w:p>
    <w:p>
      <w:r>
        <w:t>Dự thảo Báo cáo kết quả thẩm định hoặc văn bản trả lời</w:t>
      </w:r>
    </w:p>
    <w:p>
      <w:r>
        <w:t>Bước 5</w:t>
      </w:r>
    </w:p>
    <w:p>
      <w:r>
        <w:t>Thẩm định hồ sơ, trình Lãnh đạo UBND xem xét, phê duyệt.</w:t>
      </w:r>
    </w:p>
    <w:p>
      <w:r>
        <w:t>Lãnh đạo Văn phòng UBND cấp huyện</w:t>
      </w:r>
    </w:p>
    <w:p>
      <w:r>
        <w:t>07 ngày làm việc</w:t>
      </w:r>
    </w:p>
    <w:p>
      <w:r>
        <w:t>Dự thảo Báo cáo kết quả thẩm định hoặc văn bản trả lời</w:t>
      </w:r>
    </w:p>
    <w:p>
      <w:r>
        <w:t>Bước 6</w:t>
      </w:r>
    </w:p>
    <w:p>
      <w:r>
        <w:t>Phê duyệt kết quả giải quyết TTHC.</w:t>
      </w:r>
    </w:p>
    <w:p>
      <w:r>
        <w:t>Lãnh đạo UBND cấp huyện</w:t>
      </w:r>
    </w:p>
    <w:p>
      <w:r>
        <w:t>01 ngày làm việc</w:t>
      </w:r>
    </w:p>
    <w:p>
      <w:r>
        <w:t>Báo cáo kết quả thẩm định hoặc văn bản trả lời (được số hóa theo dữ liệu điện tử)</w:t>
      </w:r>
    </w:p>
    <w:p>
      <w:r>
        <w:t>Bước 7</w:t>
      </w:r>
    </w:p>
    <w:p>
      <w:r>
        <w:t>Chuyển văn thư vào số văn bản giải quyết thủ tục hành chính và chuyển kết quả cho Bộ phận tiếp nhận và trả kết quả cấp huyện. Đồng thời lưu trữ hồ sơ thủ tục hành chính điện tử trên Hệ thống thông tin giải quyết thủ tục hành chính của tỉnh.</w:t>
      </w:r>
    </w:p>
    <w:p>
      <w:r>
        <w:t>Văn thư UBND cấp huyện</w:t>
      </w:r>
    </w:p>
    <w:p>
      <w:r>
        <w:t>01 ngày làm việc</w:t>
      </w:r>
    </w:p>
    <w:p>
      <w:r>
        <w:t>Báo cáo kết quả thẩm định hoặc văn bản trả lời  (Kết quả giải quyết TTHC được ký số và lưu trữ trên Hệ thống thông tin giải quyết TTHC của tỉnh)</w:t>
      </w:r>
    </w:p>
    <w:p>
      <w:r>
        <w:t>Bước 8</w:t>
      </w:r>
    </w:p>
    <w:p>
      <w:r>
        <w:t>Trả kết quả cho tổ chức, cá nhân.</w:t>
      </w:r>
    </w:p>
    <w:p>
      <w:r>
        <w:t>Bộ phận Tiếp nhận và Trả kết quả cấp huyện</w:t>
      </w:r>
    </w:p>
    <w:p>
      <w:r>
        <w:t>Trong giờ hành chính</w:t>
      </w:r>
    </w:p>
    <w:p>
      <w:r>
        <w:t>Báo cáo kết quả thẩm định hoặc văn bản trả lời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và Trả kết quả cấp huyện) , trong đó nêu rõ lý do quá hạn và hẹn lại ngày trả kết quả  (thời gian hẹn lại thực hiện không quá một lần) . Cập nhật hồ sơ trên phần Hệ thống thông tin giải quyết thủ tục hành chính</w:t>
      </w:r>
    </w:p>
    <w:p>
      <w:r>
        <w:t>Tổng thời gian giải quyết TTHC:</w:t>
      </w:r>
    </w:p>
    <w:p>
      <w:r>
        <w:t>30 ngày làm việc</w:t>
      </w:r>
    </w:p>
    <w:p>
      <w:r>
        <w:t>II. Quy trình nội bộ sửa đổi, bổ sung</w:t>
      </w:r>
    </w:p>
    <w:p>
      <w:r>
        <w:t>Quy trình số 3:</w:t>
      </w:r>
    </w:p>
    <w:p>
      <w:r>
        <w:t>Thủ tục:  Thẩm định, phê duyệt phương án ứng phó thiên tai cho công trình, vùng hạ du đập trong quá trình thi công thuộc thẩm quyền của UBND huyện (trên địa bàn từ 02 xã trở lên)</w:t>
      </w:r>
    </w:p>
    <w:p>
      <w:r>
        <w:t>Trình tự thực hiện</w:t>
      </w:r>
    </w:p>
    <w:p>
      <w:r>
        <w:t>Nội   du n g   công   việc</w:t>
      </w:r>
    </w:p>
    <w:p>
      <w:r>
        <w:t>Trách nhi ệ m thực   hiện</w:t>
      </w:r>
    </w:p>
    <w:p>
      <w:r>
        <w:t>Thời   gian thực   hiện</w:t>
      </w:r>
    </w:p>
    <w:p>
      <w:r>
        <w:t>Kết   quả/ s ản   p hẩ m</w:t>
      </w:r>
    </w:p>
    <w:p>
      <w:r>
        <w:t>Bư ớ c   1</w:t>
      </w:r>
    </w:p>
    <w:p>
      <w:r>
        <w:t>1.1.   K iể m  t ra,    x ác    th ực tài   kho ả n   điện    t ử</w:t>
      </w:r>
    </w:p>
    <w:p>
      <w:r>
        <w:t>Ki ể m   tra   tài   kho ả n   của   cá nhân, tổ ch ứ c. Tr ư  ờ ng hợp   tổ ch ứ c, cá  n hân ch ư a có   tài    k hoản   thì   tạo hoặc   h ư ớng dẫn   đăng   ký trên   Cổng   DVC Q G  ( L ưu ý:   Trư ờ ng h ợ p   ủy   q u yền thì   đăng   ký   tài   khoản  c ủa ngư ờ i   ủy   quyề n ).</w:t>
      </w:r>
    </w:p>
    <w:p>
      <w:r>
        <w:t>1.2.   Số    h óa   hồ   sơ T T HC</w:t>
      </w:r>
    </w:p>
    <w:p>
      <w:r>
        <w:t>-   Ki ể m tra   dữ   liệu    đ iện   tử của   các   thành   phần    h ồ   sơ.</w:t>
      </w:r>
    </w:p>
    <w:p>
      <w:r>
        <w:t>-   Phân   loại   thành p h ần   hồ sơ   cần   số hóa.</w:t>
      </w:r>
    </w:p>
    <w:p>
      <w:r>
        <w:t>-   Scan hoặc   sao   chụp ch u  y ển thà n h   tệp   tin    t rên hệ   thống</w:t>
      </w:r>
    </w:p>
    <w:p>
      <w:r>
        <w:t>-   Ký   số   tài   liệu để   chu y  ể n cho   bộ    p h ậ n   xử   lý.</w:t>
      </w:r>
    </w:p>
    <w:p>
      <w:r>
        <w:t>Công   ch ứ c tại   Bộ phận Tiếp nhận   và Trả kết quả   cấp h u  y ện</w:t>
      </w:r>
    </w:p>
    <w:p>
      <w:r>
        <w:t>¼   ng à y làm   việc</w:t>
      </w:r>
    </w:p>
    <w:p>
      <w:r>
        <w:t>Gi ấ y tiếp   nhận   hồ    s ơ   và hẹn trả kết quả / ph i ếu  y  ê u   cầu   bổ   s u ng h o àn thiện   hồ   sơ/phiếu   từ   c h ối tiếp   nhận  g iải   q u  y  ế t   hồ sơ/phiếu ki ể m  s oát    qu y trình giải   q u  y  ế t hồ   sơ (k è m   theo    t oàn   bộ   hồ    s ơ) Hồ   sơ   đ ư ợc  s ố   hóa    t ại b ư ớc   tiếp   nh ậ n.</w:t>
      </w:r>
    </w:p>
    <w:p>
      <w:r>
        <w:t>Bư ớ c   2</w:t>
      </w:r>
    </w:p>
    <w:p>
      <w:r>
        <w:t>Tiếp nhận   hồ   sơ   từ   Bộ phận tiếp n h ận và   Trả   kết quả   cấp   h u  y  ệ n;  g iao ch u  y ên   viên   xử   lý</w:t>
      </w:r>
    </w:p>
    <w:p>
      <w:r>
        <w:t>Lãnh   đạo Phòng Nông nghiệp   và PTNT</w:t>
      </w:r>
    </w:p>
    <w:p>
      <w:r>
        <w:t>¾   ng à y làm   việc</w:t>
      </w:r>
    </w:p>
    <w:p>
      <w:r>
        <w:t>Phiếu ki ể m  s oát  qu y trình giải   q u  y  ế t hồ   sơ (k è m   theo    t oàn   bộ   hồ    s ơ)</w:t>
      </w:r>
    </w:p>
    <w:p>
      <w:r>
        <w:t>Bư ớ c   3</w:t>
      </w:r>
    </w:p>
    <w:p>
      <w:r>
        <w:t>-   Xem   xét,   ki ể m    t ra   tính hợp lệ   của   Hồ    s ơ   so   với q u y   định    h iện   hà n h</w:t>
      </w:r>
    </w:p>
    <w:p>
      <w:r>
        <w:t>-   Xem   xét   l ấ y   ý   ki ế n   góp ý   của các   đơn   vị   có    l iên quan; tổ ch ứ c    mời các đơn vị liên   quan  h ọp th ẩ m   định</w:t>
      </w:r>
    </w:p>
    <w:p>
      <w:r>
        <w:t>- Dự thảo báo cáo thẩm định; Dự thảo Tờ trình trình UBND huyện; Dự thảo Quyết định phê duyệt Phương án của UBND huyện</w:t>
      </w:r>
    </w:p>
    <w:p>
      <w:r>
        <w:t>Ch u  y ên viên Phòng Nông nghiệp   và PTNT</w:t>
      </w:r>
    </w:p>
    <w:p>
      <w:r>
        <w:t>14   ng à y làm   việc</w:t>
      </w:r>
    </w:p>
    <w:p>
      <w:r>
        <w:t>Hồ   sơ   của   TT H C;    B áo cáo   kết   quả   k iể m tra   hồ sơ   (tr ư ờng hợp   hồ   sơ không   h ợ p   lệ);</w:t>
      </w:r>
    </w:p>
    <w:p>
      <w:r>
        <w:t>Văn bản   góp   ý   của    c ác đơn vị có liên qu a n; Biên   bản    h ọp   th ẩ m   đ ị nh; Dự thảo báo cáo thẩm định; Dự thảo Tờ trình trình UBND huyện; Dự thảo Quyết định phê duyệt Phương án của UBND huyện (kèm theo toàn bộ hồ sơ của TTHC)</w:t>
      </w:r>
    </w:p>
    <w:p>
      <w:r>
        <w:t>Bước   4</w:t>
      </w:r>
    </w:p>
    <w:p>
      <w:r>
        <w:t>Kiểm tra các bản dự thảo; ký tờ trình và báo cáo thẩm định</w:t>
      </w:r>
    </w:p>
    <w:p>
      <w:r>
        <w:t>Lãnh đạo Phòng Nông nghiệp và PTNT</w:t>
      </w:r>
    </w:p>
    <w:p>
      <w:r>
        <w:t>01 ngày làm việc</w:t>
      </w:r>
    </w:p>
    <w:p>
      <w:r>
        <w:t>Tờ trình, báo cáo thẩm định được ký</w:t>
      </w:r>
    </w:p>
    <w:p>
      <w:r>
        <w:t>Bước   5</w:t>
      </w:r>
    </w:p>
    <w:p>
      <w:r>
        <w:t>Chuyển Tờ trình, báo cáo thẩm định và Dự thảo Quyết định Phê duyệt của UBND huyện lên Văn phòng UBND huyện</w:t>
      </w:r>
    </w:p>
    <w:p>
      <w:r>
        <w:t>Văn thư Phòng Nông nghiệp và PTNT</w:t>
      </w:r>
    </w:p>
    <w:p>
      <w:r>
        <w:t>01 ngày làm việc</w:t>
      </w:r>
    </w:p>
    <w:p>
      <w:r>
        <w:t>Quy trình giải quyết hồ sơ (kèm theo toàn bộ hồ sơ của TTHC)</w:t>
      </w:r>
    </w:p>
    <w:p>
      <w:r>
        <w:t>Bước   6</w:t>
      </w:r>
    </w:p>
    <w:p>
      <w:r>
        <w:t>UBND huyện xem xét phê duyệt Phương án</w:t>
      </w:r>
    </w:p>
    <w:p>
      <w:r>
        <w:t>Chuyên viên; Lãnh đạo UBND huyện</w:t>
      </w:r>
    </w:p>
    <w:p>
      <w:r>
        <w:t>2,75 ngày làm việc</w:t>
      </w:r>
    </w:p>
    <w:p>
      <w:r>
        <w:t>Quyết định Phê duyệt Phương án</w:t>
      </w:r>
    </w:p>
    <w:p>
      <w:r>
        <w:t>Bước 7</w:t>
      </w:r>
    </w:p>
    <w:p>
      <w:r>
        <w:t>Chuyển hồ sơ đã duyệt cho Văn thư</w:t>
      </w:r>
    </w:p>
    <w:p>
      <w:r>
        <w:t>Văn thư UBND huyện</w:t>
      </w:r>
    </w:p>
    <w:p>
      <w:r>
        <w:t>¼ ngày làm việc</w:t>
      </w:r>
    </w:p>
    <w:p>
      <w:r>
        <w:t>Quy trình giải quyết hồ sơ (kèm theo toàn bộ hồ sơ)  (Kết quả giải quyết TTHC được ký số và lưu trữ trên Hệ thống thông tin giải quyết TTHC của tỉnh)</w:t>
      </w:r>
    </w:p>
    <w:p>
      <w:r>
        <w:t>Bước   8</w:t>
      </w:r>
    </w:p>
    <w:p>
      <w:r>
        <w:t>Trả kết quả cho tổ chức, cá nhân</w:t>
      </w:r>
    </w:p>
    <w:p>
      <w:r>
        <w:t>Công chức tại Bộ phận tiếp nhận và Trả kết quả cấp huyện</w:t>
      </w:r>
    </w:p>
    <w:p>
      <w:r>
        <w:t>Theo phiếu hẹn trả kết quả</w:t>
      </w:r>
    </w:p>
    <w:p>
      <w:r>
        <w:t>Quyết định Phê duyệt Phương án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và Trả kết quả cấp huyện) , trong đó nêu rõ lý do quá hạn và hẹn lại ngày trả kết quả  (thời gian hẹn lại thực hiện không quá một lần) . Cập nhật hồ sơ trên phần Hệ thống thông tin giải quyết thủ tục hành chính</w:t>
      </w:r>
    </w:p>
    <w:p>
      <w:r>
        <w:t>Tổng thời gian giải quyết TTHC:</w:t>
      </w:r>
    </w:p>
    <w:p>
      <w:r>
        <w:t>20 ngày làm việc</w:t>
      </w:r>
    </w:p>
    <w:p>
      <w:r>
        <w:t>Quy trình số 2:</w:t>
      </w:r>
    </w:p>
    <w:p>
      <w:r>
        <w:t>Thủ tục:  Thẩm định, phê duyệt phương án ứng phó với tình huống khẩn cấp thuộc thẩm quyền của UBND huyện (trên địa bàn từ 02 xã trở lên)</w:t>
      </w:r>
    </w:p>
    <w:p>
      <w:r>
        <w:t>Trình tự thực hiện</w:t>
      </w:r>
    </w:p>
    <w:p>
      <w:r>
        <w:t>Nội   du n g   công   việc</w:t>
      </w:r>
    </w:p>
    <w:p>
      <w:r>
        <w:t>Trách nhi ệ m thực   hiện</w:t>
      </w:r>
    </w:p>
    <w:p>
      <w:r>
        <w:t>Thời gian thực hiện</w:t>
      </w:r>
    </w:p>
    <w:p>
      <w:r>
        <w:t>Kết   quả/ s ản   p hẩ m</w:t>
      </w:r>
    </w:p>
    <w:p>
      <w:r>
        <w:t>Bư ớ c   1</w:t>
      </w:r>
    </w:p>
    <w:p>
      <w:r>
        <w:t>1.1.   Ki ể m tra,    x ác  t hực tài   kho ả n   điện    t ử</w:t>
      </w:r>
    </w:p>
    <w:p>
      <w:r>
        <w:t>Ki ể m tra   tài   k h oản   của   cá nhân, tổ   ch ứ c.  T r ư ờng hợp   tổ   ch ứ c, cá   nhân    c h ư a có   tài   khoản thì   t ạ o    h oặc h ư ớng dẫn   đăng   ký    t rên Cổng DVC Q G   ( Lưu   ý: Trư ờ ng h ợ p   ủy   quyền   thì đăng   ký   tài   kho ả n của ngư ờ i   ủy   quyề n ).</w:t>
      </w:r>
    </w:p>
    <w:p>
      <w:r>
        <w:t>1.2.   Số    h óa   hồ   sơ T T HC</w:t>
      </w:r>
    </w:p>
    <w:p>
      <w:r>
        <w:t>-   Kiểm tra   dữ   liệu   đi ệ n   tử của   các   thành   phần    h ồ   sơ.</w:t>
      </w:r>
    </w:p>
    <w:p>
      <w:r>
        <w:t>-   Phân   l o ại   thà n h phần   hồ sơ   cần   số hóa.</w:t>
      </w:r>
    </w:p>
    <w:p>
      <w:r>
        <w:t>-   Scan hoặc   sao  c hụp ch u  y ển thành   t ệ p   tin    t rên hệ   thống</w:t>
      </w:r>
    </w:p>
    <w:p>
      <w:r>
        <w:t>-   Ký số   tài   liệu   để   ch u  y  ể n cho   bộ    p h ậ n   xử   lý.</w:t>
      </w:r>
    </w:p>
    <w:p>
      <w:r>
        <w:t>Công ch ứ c tại Bộ   phận tiếp   nhận và   Trả   kết quả   cấp h u  y ện</w:t>
      </w:r>
    </w:p>
    <w:p>
      <w:r>
        <w:t>¼   ng à y làm   việc</w:t>
      </w:r>
    </w:p>
    <w:p>
      <w:r>
        <w:t>Gi ấ y    t iếp nhận hồ  s ơ   và hẹn   trả   kết   quả / phiếu  y êu cầu   bổ   sung hoàn   thi ệ n   hồ sơ/phiếu từ   ch ố i   tiếp   nhận giải q u  y ết hồ  s ơ/ p hiếu ki ể m s o át   q u y   trì n h   giải q u  y ết   hồ   sơ (k è m   theo toàn bộ   hồ   sơ)</w:t>
      </w:r>
    </w:p>
    <w:p>
      <w:r>
        <w:t>Hồ sơ đ ư ợc số hóa    tại b ư ớc   tiếp   nh ậ n</w:t>
      </w:r>
    </w:p>
    <w:p>
      <w:r>
        <w:t>Bư ớ c   2</w:t>
      </w:r>
    </w:p>
    <w:p>
      <w:r>
        <w:t>Tiếp nhận hồ   sơ   từ   Bộ phận ti ế p   nh ậ n   và   Trả   kết quả   cấp   h u  y  ệ n; giao ch u  y ên   viên   xử   lý</w:t>
      </w:r>
    </w:p>
    <w:p>
      <w:r>
        <w:t>Lãnh   đạo Phòng Nông nghiệp   và PTNT</w:t>
      </w:r>
    </w:p>
    <w:p>
      <w:r>
        <w:t>¾   ng à y làm   việc</w:t>
      </w:r>
    </w:p>
    <w:p>
      <w:r>
        <w:t>Phiếu   k iể m  s oát   q u y    t rình giải   q u  y  ế t  h ồ   sơ   (k è m   theo toàn   bộ   hồ sơ   của   TT H C)</w:t>
      </w:r>
    </w:p>
    <w:p>
      <w:r>
        <w:t>Bư ớ c   3</w:t>
      </w:r>
    </w:p>
    <w:p>
      <w:r>
        <w:t>-   X e m   xét,   ki ể m   tra    t ính hợp lệ   của   Hồ   sơ   so   với q u y   định    h iện   hà n h</w:t>
      </w:r>
    </w:p>
    <w:p>
      <w:r>
        <w:t>-   X e m   xét   l ấ y   ý   kiến   góp ý   của   các   đơn vị   có   liên quan;   tổ ch ứ c   mời   các   đơn vị liên   quan họp  t h ẩ m định</w:t>
      </w:r>
    </w:p>
    <w:p>
      <w:r>
        <w:t>-   Dự   thảo   báo   cáo    t h ẩ m định; Dự thảo Tờ trình trình UBND huyện; Dự thảo Quyết định phê duyệt Phương án của UBND huyện</w:t>
      </w:r>
    </w:p>
    <w:p>
      <w:r>
        <w:t>Ch u  y ên viên Phòng Nông nghiệp   và PTNT</w:t>
      </w:r>
    </w:p>
    <w:p>
      <w:r>
        <w:t>14   ng à y làm   việc</w:t>
      </w:r>
    </w:p>
    <w:p>
      <w:r>
        <w:t>hồ   sơ   của   T T HC;   Báo   cáo kết   quả   ki ể m tra   hồ   sơ (tr ư ờng hợp   hồ   sơ   k h ông hợp   lệ);</w:t>
      </w:r>
    </w:p>
    <w:p>
      <w:r>
        <w:t>Văn   bản    g óp   ý   của các   đơn vị có liên quan; Biên   bản    h ọp   th ẩ m   đị n h   ; Dự   thảo   báo   cáo    t h ẩ m định; Dự thảo    Tờ  t rình trình UBND huyện; Dự thảo Quyết định phê duyệt Phương án của UBND huyện (kèm theo toàn bộ hồ sơ của TTHC)</w:t>
      </w:r>
    </w:p>
    <w:p>
      <w:r>
        <w:t>Bước   4</w:t>
      </w:r>
    </w:p>
    <w:p>
      <w:r>
        <w:t>Kiểm tra các bản dự thảo; ký tờ trình và báo cáo thẩm định</w:t>
      </w:r>
    </w:p>
    <w:p>
      <w:r>
        <w:t>Lãnh đạo Phòng Nông nghiệp và PTNT</w:t>
      </w:r>
    </w:p>
    <w:p>
      <w:r>
        <w:t>01 ngày làm việc</w:t>
      </w:r>
    </w:p>
    <w:p>
      <w:r>
        <w:t>Tờ trình, báo cáo thẩm định được ký</w:t>
      </w:r>
    </w:p>
    <w:p>
      <w:r>
        <w:t>Bước   5</w:t>
      </w:r>
    </w:p>
    <w:p>
      <w:r>
        <w:t>Chuyển Tờ trình, báo cáo thẩm định và Dự thảo Quyết định Phê duyệt của UBND huyện lên Văn phòng UBND huyện</w:t>
      </w:r>
    </w:p>
    <w:p>
      <w:r>
        <w:t>Văn thư Phòng Nông nghiệp và PTNT</w:t>
      </w:r>
    </w:p>
    <w:p>
      <w:r>
        <w:t>01 ngày làm việc</w:t>
      </w:r>
    </w:p>
    <w:p>
      <w:r>
        <w:t>Quy trình giải quyết hồ sơ (kèm theo toàn bộ hồ sơ của TTHC)</w:t>
      </w:r>
    </w:p>
    <w:p>
      <w:r>
        <w:t>Bước   6</w:t>
      </w:r>
    </w:p>
    <w:p>
      <w:r>
        <w:t>UBND huyện xem xét phê duyệt Phương án</w:t>
      </w:r>
    </w:p>
    <w:p>
      <w:r>
        <w:t>Chuyên viên; Lãnh đạo UBND huyện</w:t>
      </w:r>
    </w:p>
    <w:p>
      <w:r>
        <w:t>2,75 ngày làm việc</w:t>
      </w:r>
    </w:p>
    <w:p>
      <w:r>
        <w:t>Quyết định Phê duyệt Phương án</w:t>
      </w:r>
    </w:p>
    <w:p>
      <w:r>
        <w:t>Bước   7</w:t>
      </w:r>
    </w:p>
    <w:p>
      <w:r>
        <w:t>Chuyển hồ sơ đã duyệt cho Văn thư</w:t>
      </w:r>
    </w:p>
    <w:p>
      <w:r>
        <w:t>Văn thư UBND huyện</w:t>
      </w:r>
    </w:p>
    <w:p>
      <w:r>
        <w:t>¼ ngày làm việc</w:t>
      </w:r>
    </w:p>
    <w:p>
      <w:r>
        <w:t>Quy trình giải quyết hồ sơ (kèm theo toàn bộ hồ sơ của TTHC)  (Kết quả giải quyết TTHC được ký số và lưu trữ trên Hệ thống thông tin giải quyết TTHC của tỉnh)</w:t>
      </w:r>
    </w:p>
    <w:p>
      <w:r>
        <w:t>Bước   8</w:t>
      </w:r>
    </w:p>
    <w:p>
      <w:r>
        <w:t>Trả kết quả cho tổ chức, cá nhân</w:t>
      </w:r>
    </w:p>
    <w:p>
      <w:r>
        <w:t>Công chức tại Bộ phận tiếp nhận và Trả kết quả cấp huyện</w:t>
      </w:r>
    </w:p>
    <w:p>
      <w:r>
        <w:t>Theo phiếu hẹn trả kết quả</w:t>
      </w:r>
    </w:p>
    <w:p>
      <w:r>
        <w:t>Quyết định Phê duyệt Phương án  (Kết quả giải quyết TTHC điện tử được trả về tài khoản của tổ chức, cá nhân nộp hồ sơ trên cổng DVC, hệ thống thông tin giải quyết TTHC của tỉnh)</w:t>
      </w:r>
    </w:p>
    <w:p>
      <w:r>
        <w:t>Lưu ý:   Trường hợp hồ sơ quá hạn thì chậm nhất 01 ngày làm việc trước ngày hết hạn, công chức phòng chuyên môn được giao xử lý có trách nhiệm gửi thông báo hoặc văn bản xin lỗi đến tổ chức, cá nhân  (chuyển cho Bộ phận Tiếp nhận và Trả kết quả cấp huyện) , trong đó nêu rõ lý do quá hạn và hẹn lại ngày trả kết quả  (thời gian hẹn lại thực hiện không quá một lần) . Cập nhật hồ sơ trên phần Hệ thống thông tin giải quyết thủ tục hành chính</w:t>
      </w:r>
    </w:p>
    <w:p>
      <w:r>
        <w:t>Tổng thời gian giải quyết TTHC:</w:t>
      </w:r>
    </w:p>
    <w:p>
      <w:r>
        <w:t>20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