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657/QĐ-UBND năm 2024 phê duyệt công bố sửa đổi, bổ sung danh mục thủ tục hành chính cung cấp dịch vụ công trực tuyến toàn trình, dịch vụ công trực tuyến một phần; danh mục thủ tục hành chính chưa đáp ứng yêu cầu cung cấp dịch vụ công trực tuyến và danh mục thủ tục hành chính được cắt giảm thời gian giải quyết khi nộp hồ sơ bằng hình thức trực tuyến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657/QĐ-UBND</w:t>
      </w:r>
    </w:p>
    <w:p>
      <w:r>
        <w:t>Kon Tum, ngày 15 tháng 11 năm 2024</w:t>
      </w:r>
    </w:p>
    <w:p>
      <w:r>
        <w:t>QUYẾT ĐỊNH</w:t>
      </w:r>
    </w:p>
    <w:p>
      <w:r>
        <w:t>PHÊ DUYỆT CÔNG BỐ SỬA ĐỔI, BỔ SUNG DANH MỤC THỦ TỤC HÀNH CHÍNH CUNG CẤP DỊCH VỤ CÔNG TRỰC TUYẾN TOÀN TRÌNH, DỊCH VỤ CÔNG TRỰC TUYẾN MỘT PHẦN; DANH MỤC THỦ TỤC HÀNH CHÍNH CHƯA ĐÁP ỨNG YÊU CẦU CUNG CẤP DỊCH VỤ CÔNG TRỰC TUYẾN VÀ DANH MỤC THỦ TỤC HÀNH CHÍNH ĐƯỢC CẮT GIẢM THỜI GIAN GIẢI QUYẾT KHI NỘP HỒ SƠ BẰNG HÌNH THỨC TRỰC TUYẾN TRÊN ĐỊA BÀN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45/2020/NĐ-CP ngày 08 tháng 4 năm 2020 của Chính phủ về thực hiện thủ tục hành chính trên môi trường điện tử;</w:t>
      </w:r>
    </w:p>
    <w:p>
      <w:r>
        <w:t>Căn cứ Quyết định số 31/2021/QĐ-TTg ngày 11 tháng 10 năm 2021 của Thủ tướng Chính phủ về ban hành quy chế quản lý, vận hành, khai thác Cổng Dịch vụ công quốc gia;</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Nghị quyết số 24/2023/NQ-HĐND ngày 11 tháng 7 năm 2023 của Hội đồng nhân dân tỉnh về sửa đổi, bổ sung một số nội dung của các Nghị quyết về phí và lệ phí trên địa bàn tỉnh Kon Tum;</w:t>
      </w:r>
    </w:p>
    <w:p>
      <w:r>
        <w:t>Theo đề nghị Chánh Văn phòng Ủy ban nhân dân tỉnh và Giám đốc các Sở, ban ngành.</w:t>
      </w:r>
    </w:p>
    <w:p>
      <w:r>
        <w:t>QUYẾT ĐỊNH:</w:t>
      </w:r>
    </w:p>
    <w:p>
      <w:r>
        <w:t>Điều 1.    Phê duyệt kèm theo Quyết định này danh mục thủ tục hành chính cung cấp dịch vụ công trực tuyến toàn trình, dịch vụ công trực tuyến một phần; danh mục thủ tục hành chính chưa đáp ứng yêu cầu cung cấp dịch vụ công trực tuyến và danh mục thủ tục hành chính được cắt giảm thời gian giải quyết khi nộp hồ sơ bằng hình thức trực tuyến thực hiện trên địa bàn tỉnh Kon Tum (tại địa chỉ:  https://dichvucong.kontum.gov.vn), Cổng Dịch vụ công quốc gia (tại địa chỉ:  https://dichvucong.gov.vn) và các hệ thống của Bộ ngành trung ương, cụ thể:</w:t>
      </w:r>
    </w:p>
    <w:p>
      <w:r>
        <w:t>1. Phê duyệt sửa đổi, bổ sung danh mục thủ tục hành chính cấp tỉnh cung cấp dịch vụ công trực tuyến, gồm 1.135 thủ tục hành chính  (904 dịch vụ công trực tuyến toàn trình; 231 dịch vụ công trực tuyến một phần) .</w:t>
      </w:r>
    </w:p>
    <w:p>
      <w:r>
        <w:t>2. Phê duyệt sửa đổi, bổ sung danh mục thủ tục hành chính cấp huyện cung cấp dịch vụ công trực tuyến, gồm 193 thủ tục hành chính  (137 dịch vụ công trực tuyến toàn trình; 56 dịch vụ công trực tuyến một phần) .</w:t>
      </w:r>
    </w:p>
    <w:p>
      <w:r>
        <w:t>3. Phê duyệt sửa đổi, bổ sung danh mục thủ tục hành chính cấp xã cung cấp dịch vụ công trực tuyến, gồm 87 thủ tục hành chính  (48 dịch vụ công trực tuyến toàn trình; 39 dịch vụ công trực tuyến một phần) .</w:t>
      </w:r>
    </w:p>
    <w:p>
      <w:r>
        <w:t>4. Phê duyệt sửa đổi, bổ sung danh mục thủ tục hành chính chung các cấp cung cấp dịch vụ công trực tuyến, gồm 21 thủ tục hành chính  (12 dịch vụ công trực tuyến toàn trình; 09 dịch vụ công trực tuyến một phần) .</w:t>
      </w:r>
    </w:p>
    <w:p>
      <w:r>
        <w:t>5. Phê duyệt danh mục 334 thủ tục hành chính chưa đáp ứng yêu cầu triển khai việc tái cấu trúc quy trình, cung cấp dịch vụ công trực tuyến toàn trình hoặc một phần trong tiếp nhận, giải quyết thủ tục hành chính trên môi trường điện tử của các sở, ban ngành, địa phương trên địa bàn tỉnh.</w:t>
      </w:r>
    </w:p>
    <w:p>
      <w:r>
        <w:t>6. Phê duyệt sửa đổi, bổ sung danh mục 152 thủ tục hành chính tiếp nhận trên Hệ thống thông tin giải quyết thủ tục hành chính tỉnh được cắt giảm thời gian giải quyết khi nộp hồ sơ bằng hình thức dịch vụ công trực tuyến so với hình thức nộp hồ sơ trực tiếp.</w:t>
      </w:r>
    </w:p>
    <w:p>
      <w:r>
        <w:t>(Có 06 Phụ lục kèm theo)</w:t>
      </w:r>
    </w:p>
    <w:p>
      <w:r>
        <w:t>Điều 2.    Tổ chức thực hiện.</w:t>
      </w:r>
    </w:p>
    <w:p>
      <w:r>
        <w:t>1. Các cơ quan, đơn vị, địa phương có dịch vụ công trực tuyến được phê duyệt tại Điều 1 Quyết định này, thực hiện tiếp nhận, giải quyết thủ tục hành chính đúng tiến độ, chất lượng theo quy định; rà soát, tham mưu điều chỉnh phê duyệt quy trình nội bộ đối với thủ tục hành chính tiếp nhận trên Hệ thống thông tin giải quyết thủ tục hành chính tỉnh được cắt giảm thời gian giải quyết khi nộp hồ sơ bằng hình thức dịch vụ công trực tuyến so với hình thức nộp hồ sơ trực tiếp; thực hiện áp dụng mức lệ phí, thời gian giải quyết đã được giảm khi nộp hồ sơ trực tuyến; thực hiện thanh toán trực tuyến các nghĩa vụ tài chính liên quan đến thủ tục hành chính trên nền tảng thanh toán của Cổng Dịch vụ công quốc gia; tuyên truyền, hướng dẫn các tổ chức, cá nhân sử dụng dịch vụ công trực tuyến trên địa bàn tỉnh.</w:t>
      </w:r>
    </w:p>
    <w:p>
      <w:r>
        <w:t>2. Văn phòng Ủy ban nhân dân tỉnh chủ trì, phối hợp với Viễn thông Kon Tum thực hiện việc kiểm thử, cập nhật, tích hợp các dịch vụ công trực tuyến trên Hệ thống thông tin giải quyết thủ tục hành chính tỉnh, Cổng Dịch vụ công quốc gia theo danh mục, thời gian thực hiện, lệ phí tại Quyết định này; rà soát xây dựng biểu mẫu tương tác đối với các dịch vụ công trực tuyến toàn trình, dịch vụ công trực tuyến một phần đã tích hợp.</w:t>
      </w:r>
    </w:p>
    <w:p>
      <w:r>
        <w:t>3. Các sở, ngành có dịch vụ công trực tuyến thực hiện trên các hệ thống của Bộ ngành Trung ương đã đặt liên kết trên Hệ thống thông tin giải quyết thủ tục hành chính tỉnh thực hiện tiếp nhận, số hóa hồ sơ, kết quả giải quyết thủ tục hành chính theo quy định; theo dõi, đôn đốc về tỷ lệ phát sinh hồ sơ trực tuyến trên hệ thống của Bộ ngành; tổng hợp, thống kê báo cáo định kỳ, báo cáo đột xuất và các nội dung liên quan đến chỉ số, chỉ tiêu thi đua hằng năm.</w:t>
      </w:r>
    </w:p>
    <w:p>
      <w:r>
        <w:t>4. Các sở, ban ngành thường xuyên rà soát danh mục thủ tục hành chính được cập nhật, sửa đổi, bổ sung và lấy ý kiến các cơ quan, địa phương liên quan; trên cơ sở thủ tục hành chính đã rà soát, tái cấu trúc của Bộ ngành Trung ương, định kỳ trước ngày 25 hằng tháng gửi Văn phòng Ủy ban nhân dân tỉnh tổng hợp, trình Chủ tịch Ủy ban nhân dân tỉnh phê duyệt danh mục dịch vụ công trực tuyến thực hiện trên địa bàn tỉnh về sửa đổi, bổ sung, bãi bỏ và đề xuất cắt giảm thời gian giải quyết khi nộp hồ sơ trực tuyến.</w:t>
      </w:r>
    </w:p>
    <w:p>
      <w:r>
        <w:t>5. Quyết định này có hiệu lực từ ngày ký ban hành và thay thế các Phụ lục I, II, III, IV, VI tại Quyết định số 539/QĐ-UBND ngày 01 tháng 11 năm 2023 của Chủ tịch Ủy ban nhân dân tỉnh Kon Tum.</w:t>
      </w:r>
    </w:p>
    <w:p>
      <w:r>
        <w:t>Giữ nguyên Phụ lục V tại Quyết định số 539/QĐ-UBND ngày 01 tháng 11 năm 2023 về danh mục 36 dịch vụ công trực tuyến tiếp nhận trên Hệ thống thông tin giải quyết thủ tục hành chính tỉnh được giảm 50% lệ phí theo chính sách về phí và lệ phí theo Nghị quyết số 24/2023/NQ-HĐND ngày 11 tháng 7 năm 2023 của Hội đồng nhân dân tỉnh về sửa đổi, bổ sung một số nội dung của các Nghị quyết về phí và lệ phí trên địa bàn tỉnh Kon Tum.</w:t>
      </w:r>
    </w:p>
    <w:p>
      <w:r>
        <w:t>Điều 3.    Chánh Văn phòng Ủy ban nhân dân tỉnh, Thủ trưởng các cơ quan chuyên môn thuộc Ủy ban nhân dân tỉnh; Chủ tịch Ủy ban nhân dân các huyện, thành phố; Giám đốc Trung tâm Phục vụ hành chính công tỉnh; Chủ tịch Ủy ban nhân dân các xã, phường, thị trấn; các cơ quan, đơn vị, tổ chức, cá nhân có liên quan chịu trách nhiệm thi hành Quyết định này./.</w:t>
      </w:r>
    </w:p>
    <w:p>
      <w:r>
        <w:t>Nơi nhận:</w:t>
      </w:r>
    </w:p>
    <w:p>
      <w:r>
        <w:t>- Như Điều 3  (để t/hiện) ;</w:t>
      </w:r>
    </w:p>
    <w:p>
      <w:r>
        <w:t>- Thường trực Tỉnh ủy  (để b/cáo) ;</w:t>
      </w:r>
    </w:p>
    <w:p>
      <w:r>
        <w:t>- Thường trực HĐND tỉnh  (để b/cáo) ;</w:t>
      </w:r>
    </w:p>
    <w:p>
      <w:r>
        <w:t>- Cục Kiểm soát TTHC - VPCP  (để b/cáo) ;</w:t>
      </w:r>
    </w:p>
    <w:p>
      <w:r>
        <w:t>- Cục CĐSQG - Bộ TTTT  (để b/cáo) ;</w:t>
      </w:r>
    </w:p>
    <w:p>
      <w:r>
        <w:t>- Các sở, ban ngành thuộc tỉnh  (để t/hiện) ;</w:t>
      </w:r>
    </w:p>
    <w:p>
      <w:r>
        <w:t>- UBND các huyện, thành phố  (để t/hiện) ;</w:t>
      </w:r>
    </w:p>
    <w:p>
      <w:r>
        <w:t>- UBND các xã, phường, thị trấn  (để t/hiện) ;</w:t>
      </w:r>
    </w:p>
    <w:p>
      <w:r>
        <w:t>- Viễn thông Kon Tum  (để ph/hợp) ;</w:t>
      </w:r>
    </w:p>
    <w:p>
      <w:r>
        <w:t>- Trung tâm PVHCC tỉnh  (thực hiện) ;</w:t>
      </w:r>
    </w:p>
    <w:p>
      <w:r>
        <w:t>- Báo Kon Tum, Đài PT-TH tỉnh, Cổng TTĐT tỉnh;</w:t>
      </w:r>
    </w:p>
    <w:p>
      <w:r>
        <w:t>- Lưu: VT, TTHCC. VĐT .</w:t>
      </w:r>
    </w:p>
    <w:p>
      <w:r>
        <w:t>KT. CHỦ TỊCH</w:t>
      </w:r>
    </w:p>
    <w:p>
      <w:r>
        <w:t>PHÓ CHỦ TỊCH</w:t>
      </w:r>
    </w:p>
    <w:p>
      <w:r>
        <w:t>Y Ngọc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