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655/QĐ-UBND năm 2024 công bố danh mục thủ tục hành chính được sửa đổi, bổ sung; phê duyệt quy trình nội bộ, liên thông giải quyết thủ tục hành chính trong lĩnh vực Thể dục thể thao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655/QĐ-UBND</w:t>
      </w:r>
    </w:p>
    <w:p>
      <w:r>
        <w:t>Cà Mau, ngày 01 tháng 4 năm 2024</w:t>
      </w:r>
    </w:p>
    <w:p>
      <w:r>
        <w:t>QUYẾT ĐỊNH</w:t>
      </w:r>
    </w:p>
    <w:p>
      <w:r>
        <w:t>CÔNG BỐ DANH MỤC THỦ TỤC HÀNH CHÍNH ĐƯỢC SỬA ĐỔI, BỔ SUNG; PHÊ DUYỆT QUY TRÌNH NỘI BỘ, LIÊN THÔNG GIẢI QUYẾT THỦ TỤC HÀNH CHÍNH TRONG LĨNH VỰC THỂ DỤC THỂ THAO THUỘC THẨM QUYỀN GIẢI QUYẾT CỦA SỞ VĂN HÓA, THỂ THAO VÀ DU LỊCH TỈNH CÀ MAU</w:t>
      </w:r>
    </w:p>
    <w:p>
      <w:r>
        <w:t>CHỦ TỊCH ỦY BAN NHÂN DÂN TỈNH</w:t>
      </w:r>
    </w:p>
    <w:p>
      <w:r>
        <w:t>Căn cứ Luật Tổ chức chính quyền địa phương năm 2015, được sửa đổi, bổ sung năm 2017, 2019;</w:t>
      </w:r>
    </w:p>
    <w:p>
      <w:r>
        <w:t>Căn cứ Nghị định số 63/2010/NĐ-CP ngày 08/6/2010 của Chính phủ về kiểm soát thủ tục hành chính; được sửa đổi, bổ sung tại Nghị định số 92/2017/NĐ-CP ngày   07/8/2017 của Chính phủ;</w:t>
      </w:r>
    </w:p>
    <w:p>
      <w:r>
        <w:t>Căn cứ Nghị định số 61/2018/NĐ-CP ngày 23/4/2018 của Chính phủ về thực hiện cơ chế một cửa, một cửa liên thông trong giải quyết thủ tục hành chính ; được sửa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775/QĐ-BVHTTDL ngày 28/3/2024 của Bộ trưởng Bộ Văn hóa, Thể thao và Du lịch về việc công bố thủ tục hành chính được sửa đổi, bổ sung trong lĩnh vực Thể dục thể thao thuộc phạm vi chức năng quản lý của Bộ Văn hóa, Thể thao và Du lịch;</w:t>
      </w:r>
    </w:p>
    <w:p>
      <w:r>
        <w:t>Theo đề nghị của Giám đốc Sở Văn hóa, Thể thao và Du lịch tại Tờ trình số   50/TTr-SVHTTDL ngày 29/3/2024.</w:t>
      </w:r>
    </w:p>
    <w:p>
      <w:r>
        <w:t>QUYẾT ĐỊNH:</w:t>
      </w:r>
    </w:p>
    <w:p>
      <w:r>
        <w:t>Điều 1.    Công bố, phê duyệt kèm theo Quyết định này:</w:t>
      </w:r>
    </w:p>
    <w:p>
      <w:r>
        <w:t>1. Công bố Danh mục thủ tục hành chính được sửa đổi, bổ sung trong lĩnh vực Thể dục thể thao thuộc thẩm quyền giải quyết của Sở Văn hóa, Thể thao và Du lịch tỉnh Cà Mau  (kèm theo Danh mục).</w:t>
      </w:r>
    </w:p>
    <w:p>
      <w:r>
        <w:t>2. Phê duyệt Quy trình nội bộ, liên thông giải quyết thủ tục hành chính được nêu tại khoản 1 Điều này  (kèm theo Quy trình).</w:t>
      </w:r>
    </w:p>
    <w:p>
      <w:r>
        <w:t>Điều 2.    Giao Sở Văn hóa, Thể thao và Du lịch chủ trì, phối hợp với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KGVX, CCHC (VLi T3/24 );</w:t>
      </w:r>
    </w:p>
    <w:p>
      <w:r>
        <w:t>- Lưu: VT, M.A184/4.</w:t>
      </w:r>
    </w:p>
    <w:p>
      <w:r>
        <w:t>KT. CHỦ TỊCH</w:t>
      </w:r>
    </w:p>
    <w:p>
      <w:r>
        <w:t>PHÓ CHỦ TỊCH</w:t>
      </w:r>
    </w:p>
    <w:p>
      <w:r>
        <w:t>Nguyễn Minh Luân</w:t>
      </w:r>
    </w:p>
    <w:p>
      <w:r>
        <w:t>DANH MỤC</w:t>
      </w:r>
    </w:p>
    <w:p>
      <w:r>
        <w:t>THỦ TỤC HÀNH CHÍNH ĐƯỢC SỬA ĐỔI, BỔ SUNG TRONG LĨNH VỰC THỂ DỤC THỂ THAO THUỘC THẨM QUYỀN GIẢI QUYẾT CỦA SỞ VĂN HÓA, THỂ THAO VÀ DU LỊCH TỈNH CÀ MAU</w:t>
      </w:r>
    </w:p>
    <w:p>
      <w:r>
        <w:t>(Kèm theo Quyết định số: 655/QĐ-UBND ngày 01/4/2024 của Chủ tịch Ủy ban nhân dân tỉnh Cà Mau)</w:t>
      </w:r>
    </w:p>
    <w:p>
      <w:r>
        <w:t>* CÁCH THỨC THỰC HIỆN</w:t>
      </w:r>
    </w:p>
    <w:p>
      <w:r>
        <w:t>- Tổ chức, cá nhân gửi hồ sơ, thủ tục hành chính trực tiếp đến Sở Văn hóa, Thể thao và Du lịch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1.002445.000.</w:t>
      </w:r>
    </w:p>
    <w:p>
      <w:r>
        <w:t>00.00.H12</w:t>
      </w:r>
    </w:p>
    <w:p>
      <w:r>
        <w:t>Cấp giấy chứng nhận đủ điều kiện kinh doanh hoạt động thể thao của câu lạc bộ thể thao chuyên nghiệp</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Nghị quyết số 01/2020/NQ-HĐND ngày 10/7/2020 của HĐND tỉnh Cà Mau.</w:t>
      </w:r>
    </w:p>
    <w:p>
      <w:r>
        <w:t>Các bộ phận tạo thành cơ bản còn lại của thủ tục được kết nối, tích hợp theo mã hồ sơ “1.002445” trên Cổng dịch vụ công quốc gia.</w:t>
      </w:r>
    </w:p>
    <w:p>
      <w:r>
        <w:t>2</w:t>
      </w:r>
    </w:p>
    <w:p>
      <w:r>
        <w:t>1.002396.000.</w:t>
      </w:r>
    </w:p>
    <w:p>
      <w:r>
        <w:t>00.00.H12</w:t>
      </w:r>
    </w:p>
    <w:p>
      <w:r>
        <w:t>Cấp giấy chứng nhận đủ điều kiện kinh doanh hoạt động thể thao</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Nghị quyết số 01/2020/NQ-HĐND ngày 10/7/2020 của HĐND tỉnh Cà Mau.</w:t>
      </w:r>
    </w:p>
    <w:p>
      <w:r>
        <w:t>Các bộ phận tạo thành cơ bản còn lại của thủ tục được kết nối, tích hợp theo mã hồ sơ “1.002396” trên Cổng dịch vụ công quốc gia.</w:t>
      </w:r>
    </w:p>
    <w:p>
      <w:r>
        <w:t>3</w:t>
      </w:r>
    </w:p>
    <w:p>
      <w:r>
        <w:t>1.003441.000.</w:t>
      </w:r>
    </w:p>
    <w:p>
      <w:r>
        <w:t>00.00.H12</w:t>
      </w:r>
    </w:p>
    <w:p>
      <w:r>
        <w:t>Cấp lại giấy chứng nhận đủ điều kiện kinh doanh hoạt động thể thao trong trường hợp thay đổi nội dung ghi trong giấy chứng nhận</w:t>
      </w:r>
    </w:p>
    <w:p>
      <w:r>
        <w:t>Trong thời hạn 04 ngày làm việc (cắt giảm 01/05 ngày,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500.000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Nghị quyết số 01/2020/NQ-HĐND ngày 10/7/2020 của HĐND tỉnh Cà Mau.</w:t>
      </w:r>
    </w:p>
    <w:p>
      <w:r>
        <w:t>Các bộ phận tạo thành cơ bản còn lại của thủ tục được kết nối, tích hợp theo mã hồ sơ “1.003441” trên Cổng dịch vụ công quốc gia.</w:t>
      </w:r>
    </w:p>
    <w:p>
      <w:r>
        <w:t>4</w:t>
      </w:r>
    </w:p>
    <w:p>
      <w:r>
        <w:t>1.000983.000.</w:t>
      </w:r>
    </w:p>
    <w:p>
      <w:r>
        <w:t>00.00.H12</w:t>
      </w:r>
    </w:p>
    <w:p>
      <w:r>
        <w:t>Cấp lại giấy chứng nhận đủ điều kiện kinh doanh hoạt động thể thao trong trường hợp bị mất hoặc hư hỏng</w:t>
      </w:r>
    </w:p>
    <w:p>
      <w:r>
        <w:t>Trong thời hạn 04 ngày làm việc (cắt giảm 01/05 ngày, tỷ lệ 20%)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500.000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Nghị quyết số 01/2020/NQ-HĐND ngày 10/7/2020 của HĐND tỉnh Cà Mau.</w:t>
      </w:r>
    </w:p>
    <w:p>
      <w:r>
        <w:t>Các bộ phận tạo thành cơ bản còn lại của thủ tục được kết nối, tích hợp theo mã hồ sơ “1.000983” trên Cổng dịch vụ công quốc gia.</w:t>
      </w:r>
    </w:p>
    <w:p>
      <w:r>
        <w:t>5</w:t>
      </w:r>
    </w:p>
    <w:p>
      <w:r>
        <w:t>1.000953.000.</w:t>
      </w:r>
    </w:p>
    <w:p>
      <w:r>
        <w:t>00.00.H12</w:t>
      </w:r>
    </w:p>
    <w:p>
      <w:r>
        <w:t>Cấp giấy chứng nhận đủ điều kiện kinh doanh hoạt động thể thao đối với môn Yoga</w:t>
      </w:r>
    </w:p>
    <w:p>
      <w:r>
        <w:t>Trong thời hạn 04 ngày làm việc (cắt giảm 03/07 ngày làm việc, tỷ lệ 42.85%)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Nghị quyết số 01/2020/NQ-HĐND ngày 10/7/2020 của HĐND tỉnh Cà Mau.</w:t>
      </w:r>
    </w:p>
    <w:p>
      <w:r>
        <w:t>- Thông tư số 11/2016/TT-BVHTTDL ngày 08/11/2016 của Bộ trưởng Bộ Văn hóa Thể thao và Du lịch;</w:t>
      </w:r>
    </w:p>
    <w:p>
      <w:r>
        <w:t>Các bộ phận tạo thành cơ bản còn lại của thủ tục được kết nối, tích hợp theo mã hồ sơ “1.000953” trên Cổng dịch vụ công quốc gia.</w:t>
      </w:r>
    </w:p>
    <w:p>
      <w:r>
        <w:t>6</w:t>
      </w:r>
    </w:p>
    <w:p>
      <w:r>
        <w:t>1.000936.000.</w:t>
      </w:r>
    </w:p>
    <w:p>
      <w:r>
        <w:t>00.00.H12</w:t>
      </w:r>
    </w:p>
    <w:p>
      <w:r>
        <w:t>Cấp giấy chứng nhận đủ điều kiện kinh doanh hoạt động thể thao đối với môn Golf</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Nghị quyết số 01/2020/NQ-HĐND ngày 10/7/2020 của HĐND tỉnh Cà Mau.</w:t>
      </w:r>
    </w:p>
    <w:p>
      <w:r>
        <w:t>- Thông tư số 11/2016/TT-BVHTTDL ngày 08/11/2016 của Bộ trưởng Bộ Văn hóa Thể thao và Du lịch;</w:t>
      </w:r>
    </w:p>
    <w:p>
      <w:r>
        <w:t>Các bộ phận tạo thành cơ bản còn lại của thủ tục được kết nối, tích hợp theo mã hồ sơ “1.000936” trên Cổng dịch vụ công quốc gia.</w:t>
      </w:r>
    </w:p>
    <w:p>
      <w:r>
        <w:t>7</w:t>
      </w:r>
    </w:p>
    <w:p>
      <w:r>
        <w:t>1.000920.000.</w:t>
      </w:r>
    </w:p>
    <w:p>
      <w:r>
        <w:t>00.00.H12</w:t>
      </w:r>
    </w:p>
    <w:p>
      <w:r>
        <w:t>Cấp giấy chứng nhận đủ điều kiện kinh doanh hoạt động thể thao đối với môn Cầu lông</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09/2017/TT-BVHTTDL ngày 29/12/2017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“1.000920” trên Cổng dịch vụ công quốc gia.</w:t>
      </w:r>
    </w:p>
    <w:p>
      <w:r>
        <w:t>8</w:t>
      </w:r>
    </w:p>
    <w:p>
      <w:r>
        <w:t>1.001195.000.</w:t>
      </w:r>
    </w:p>
    <w:p>
      <w:r>
        <w:t>00.00.H12</w:t>
      </w:r>
    </w:p>
    <w:p>
      <w:r>
        <w:t>Cấp giấy chứng nhận đủ điều kiện kinh doanh hoạt động thể thao đối với môn Taekwondo</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10/2017/TT-BVHTTDL ngày 29/12/2017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“1.001195” trên Cổng dịch vụ công quốc gia.</w:t>
      </w:r>
    </w:p>
    <w:p>
      <w:r>
        <w:t>9</w:t>
      </w:r>
    </w:p>
    <w:p>
      <w:r>
        <w:t>1.000904.000.</w:t>
      </w:r>
    </w:p>
    <w:p>
      <w:r>
        <w:t>00.00.H12</w:t>
      </w:r>
    </w:p>
    <w:p>
      <w:r>
        <w:t>Cấp giấy chứng nhận đủ điều kiện kinh doanh hoạt động thể thao đối với môn Karate</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02/2018/TT-BVHTTDL ngày 19/01/2018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“1.000904” trên Cổng dịch vụ công quốc gia.</w:t>
      </w:r>
    </w:p>
    <w:p>
      <w:r>
        <w:t>10</w:t>
      </w:r>
    </w:p>
    <w:p>
      <w:r>
        <w:t>1.000883.000.</w:t>
      </w:r>
    </w:p>
    <w:p>
      <w:r>
        <w:t>00.00.H12</w:t>
      </w:r>
    </w:p>
    <w:p>
      <w:r>
        <w:t>Cấp giấy chứng nhận đủ điều kiện kinh doanh hoạt động thể thao đối với môn Bơi, Lặn</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03/2018/TT-BVHTTDL ngày 19/01/2018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“1.000883” trên Cổng dịch vụ công quốc gia.</w:t>
      </w:r>
    </w:p>
    <w:p>
      <w:r>
        <w:t>11</w:t>
      </w:r>
    </w:p>
    <w:p>
      <w:r>
        <w:t>1.000863.000.</w:t>
      </w:r>
    </w:p>
    <w:p>
      <w:r>
        <w:t>00.00.H12</w:t>
      </w:r>
    </w:p>
    <w:p>
      <w:r>
        <w:t>Cấp giấy chứng nhận đủ điều kiện kinh doanh hoạt động thể thao đối với môn Billards &amp; Snooker</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04/2018/TT-BVHTTDL ngày 22/01/2018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“1.000863” trên Cổng dịch vụ công quốc gia.</w:t>
      </w:r>
    </w:p>
    <w:p>
      <w:r>
        <w:t>12</w:t>
      </w:r>
    </w:p>
    <w:p>
      <w:r>
        <w:t>1.000847.000.</w:t>
      </w:r>
    </w:p>
    <w:p>
      <w:r>
        <w:t>00.00.H12</w:t>
      </w:r>
    </w:p>
    <w:p>
      <w:r>
        <w:t>Cấp giấy chứng nhận đủ điều kiện kinh doanh hoạt động thể thao đối với môn Bóng bàn</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05/2018/TT-BVHTTDL ngày 22/01/2018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“1.000847” trên Cổng dịch vụ công</w:t>
      </w:r>
    </w:p>
    <w:p>
      <w:r>
        <w:t>13</w:t>
      </w:r>
    </w:p>
    <w:p>
      <w:r>
        <w:t>1.000830.000.</w:t>
      </w:r>
    </w:p>
    <w:p>
      <w:r>
        <w:t>00.00.H12</w:t>
      </w:r>
    </w:p>
    <w:p>
      <w:r>
        <w:t>Cấp giấy chứng nhận đủ điều kiện kinh doanh hoạt động thể thao đối với môn Dù lượn và Diều bay</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06/2018/TT-BVHTTDL ngày 30/01/2018 của Bộ trưởng Bộ Văn hóa Thể thao và Du lịch;</w:t>
      </w:r>
    </w:p>
    <w:p>
      <w:r>
        <w:t>- Nghị quyết số/01/2020/NQ-HĐND ngày 10/7/2020 của HĐND tỉnh Cà Mau</w:t>
      </w:r>
    </w:p>
    <w:p>
      <w:r>
        <w:t>Các bộ phận tạo thành cơ bản còn lại của thủ tục được kết nối, tích hợp theo mã hồ sơ “1.000830” trên Cổng dịch vụ công quốc gia.</w:t>
      </w:r>
    </w:p>
    <w:p>
      <w:r>
        <w:t>14</w:t>
      </w:r>
    </w:p>
    <w:p>
      <w:r>
        <w:t>1.000814.000.</w:t>
      </w:r>
    </w:p>
    <w:p>
      <w:r>
        <w:t>00.00.H12</w:t>
      </w:r>
    </w:p>
    <w:p>
      <w:r>
        <w:t>Cấp giấy chứng nhận đủ điều kiện kinh doanh hoạt động thể thao đối với môn Khiêu vũ thể thao</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07/2018/TT-BVHTTDL ngày 30/01/2018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“1.000814” trên Cổng dịch vụ công quốc gia.</w:t>
      </w:r>
    </w:p>
    <w:p>
      <w:r>
        <w:t>15</w:t>
      </w:r>
    </w:p>
    <w:p>
      <w:r>
        <w:t>1.000644.000.</w:t>
      </w:r>
    </w:p>
    <w:p>
      <w:r>
        <w:t>00.00.H12</w:t>
      </w:r>
    </w:p>
    <w:p>
      <w:r>
        <w:t>Cấp giấy chứng nhận đủ điều kiện kinh doanh hoạt động thể thao đối với môn Thể dục thẩm mỹ</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08/2018/TT-BVHTTDL ngày 31/01/2018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“1.000644” trên Cổng dịch vụ công quốc gia.</w:t>
      </w:r>
    </w:p>
    <w:p>
      <w:r>
        <w:t>16</w:t>
      </w:r>
    </w:p>
    <w:p>
      <w:r>
        <w:t>1.000842.00 0.00.00.H12</w:t>
      </w:r>
    </w:p>
    <w:p>
      <w:r>
        <w:t>Cấp giấy chứng nhận đủ điều kiện kinh doanh hoạt động thể thao đối với môn Judo</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09/2018/TT-BVHTTDL ngày 31/01/2018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“1.000842” trên Cổng dịch vụ công quốc gia.</w:t>
      </w:r>
    </w:p>
    <w:p>
      <w:r>
        <w:t>17</w:t>
      </w:r>
    </w:p>
    <w:p>
      <w:r>
        <w:t>1.005163.000.</w:t>
      </w:r>
    </w:p>
    <w:p>
      <w:r>
        <w:t>00.00.H12</w:t>
      </w:r>
    </w:p>
    <w:p>
      <w:r>
        <w:t>Cấp giấy chứng nhận đủ điều kiện kinh doanh hoạt động thể thao đối với môn Thể dục thể hình và Fitness</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10/2018/TT-BVHTTDL ngày 31/01/2018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“1.005163” trên Cổng dịch vụ công quốc gia.</w:t>
      </w:r>
    </w:p>
    <w:p>
      <w:r>
        <w:t>18</w:t>
      </w:r>
    </w:p>
    <w:p>
      <w:r>
        <w:t>2.002188.000.</w:t>
      </w:r>
    </w:p>
    <w:p>
      <w:r>
        <w:t>00.00.H12</w:t>
      </w:r>
    </w:p>
    <w:p>
      <w:r>
        <w:t>Cấp giấy chứng nhận đủ điều kiện kinh doanh hoạt động thể thao đối với môn Lân Sư Rồng</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11/2018/TT-BVHTTDL ngày 31/01/2018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“2.002188” trên Cổng dịch vụ công quốc gia.</w:t>
      </w:r>
    </w:p>
    <w:p>
      <w:r>
        <w:t>19</w:t>
      </w:r>
    </w:p>
    <w:p>
      <w:r>
        <w:t>1.000594.000.</w:t>
      </w:r>
    </w:p>
    <w:p>
      <w:r>
        <w:t>00.00.H12</w:t>
      </w:r>
    </w:p>
    <w:p>
      <w:r>
        <w:t>Cấp giấy chứng nhận đủ điều kiện kinh doanh hoạt động thể thao đối với môn Vũ đạo thể thao giải trí</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12/2018/TT-BVHTTDL ngày 07/02/2018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“1.000594” trên Cổng dịch vụ công quốc gia.</w:t>
      </w:r>
    </w:p>
    <w:p>
      <w:r>
        <w:t>20</w:t>
      </w:r>
    </w:p>
    <w:p>
      <w:r>
        <w:t>1.000560.000.</w:t>
      </w:r>
    </w:p>
    <w:p>
      <w:r>
        <w:t>00.00.H12</w:t>
      </w:r>
    </w:p>
    <w:p>
      <w:r>
        <w:t>Cấp giấy chứng nhận đủ điều kiện kinh doanh hoạt động thể thao đối với môn Quyền anh</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13/2018/TT-BVHTTDL ngày 08/02/2018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“1.000560” trên Cổng dịch vụ công quốc gia.</w:t>
      </w:r>
    </w:p>
    <w:p>
      <w:r>
        <w:t>21</w:t>
      </w:r>
    </w:p>
    <w:p>
      <w:r>
        <w:t>1.000544.00 0.00.00.H12</w:t>
      </w:r>
    </w:p>
    <w:p>
      <w:r>
        <w:t>Cấp giấy chứng nhận đủ điều kiện kinh doanh hoạt động thể thao đối với môn Võ cổ truyền, Vovinam</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14/2018/TT-BVHTTDL ngày 09/3/2018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“1.000544” trên Cổng dịch vụ công quốc gia.</w:t>
      </w:r>
    </w:p>
    <w:p>
      <w:r>
        <w:t>22</w:t>
      </w:r>
    </w:p>
    <w:p>
      <w:r>
        <w:t>1.001213.000.</w:t>
      </w:r>
    </w:p>
    <w:p>
      <w:r>
        <w:t>00.00.H12</w:t>
      </w:r>
    </w:p>
    <w:p>
      <w:r>
        <w:t>Cấp giấy chứng nhận đủ điều kiện kinh doanh hoạt động thể thao đối với môn Mô tô nước trên biển</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17/2018/TT-BVHTTDL ngày 16/3/2018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“1.001213” trên Cổng dịch vụ công quốc gia.</w:t>
      </w:r>
    </w:p>
    <w:p>
      <w:r>
        <w:t>23</w:t>
      </w:r>
    </w:p>
    <w:p>
      <w:r>
        <w:t>1.000518.000.</w:t>
      </w:r>
    </w:p>
    <w:p>
      <w:r>
        <w:t>00.00.H12</w:t>
      </w:r>
    </w:p>
    <w:p>
      <w:r>
        <w:t>Cấp giấy chứng nhận đủ điều kiện kinh doanh hoạt động thể thao đối với môn Bóng đá</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18/2018/TT-BVHTTDL ngày 30/3/2018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“1.000518” trên Cổng dịch vụ công quốc gia.</w:t>
      </w:r>
    </w:p>
    <w:p>
      <w:r>
        <w:t>24</w:t>
      </w:r>
    </w:p>
    <w:p>
      <w:r>
        <w:t>1.000501.000.</w:t>
      </w:r>
    </w:p>
    <w:p>
      <w:r>
        <w:t>00.00.H12</w:t>
      </w:r>
    </w:p>
    <w:p>
      <w:r>
        <w:t>Cấp giấy chứng nhận đủ điều kiện kinh doanh hoạt động thể thao đối với môn Quần vợt</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19/2018/TT-BVHTTDL ngày 20/3/2018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“1.000501” trên Cổng dịch vụ công quốc gia.</w:t>
      </w:r>
    </w:p>
    <w:p>
      <w:r>
        <w:t>25</w:t>
      </w:r>
    </w:p>
    <w:p>
      <w:r>
        <w:t>1.000485.00 0.00.00.H12</w:t>
      </w:r>
    </w:p>
    <w:p>
      <w:r>
        <w:t>Cấp giấy chứng nhận đủ điều kiện kinh doanh hoạt động thể thao đối với môn Patin</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20/2018/TT-BVHTTDL ngày 03/4/2018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“1.000485” trên Cổng dịch vụ công quốc gia.</w:t>
      </w:r>
    </w:p>
    <w:p>
      <w:r>
        <w:t>26</w:t>
      </w:r>
    </w:p>
    <w:p>
      <w:r>
        <w:t>1.005357.000.</w:t>
      </w:r>
    </w:p>
    <w:p>
      <w:r>
        <w:t>00.00.H12</w:t>
      </w:r>
    </w:p>
    <w:p>
      <w:r>
        <w:t>Cấp giấy chứng nhận đủ điều kiện kinh doanh hoạt động thể thao đối với môn Lặn biển thể thao giải trí</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21/2018/TT-BVHTTDL ngày 05/4/2018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“1.005357” trên Cổng dịch vụ công quốc gia.</w:t>
      </w:r>
    </w:p>
    <w:p>
      <w:r>
        <w:t>27</w:t>
      </w:r>
    </w:p>
    <w:p>
      <w:r>
        <w:t>1.001801.000.</w:t>
      </w:r>
    </w:p>
    <w:p>
      <w:r>
        <w:t>00.00.H12</w:t>
      </w:r>
    </w:p>
    <w:p>
      <w:r>
        <w:t>Cấp giấy chứng nhận đủ điều kiện kinh doanh hoạt động thể thao đối với môn Bắn súng thể thao</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31/2018/TT-BVHTTDL ngày 05/10/2018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“1.001801” trên Cổng dịch vụ công quốc gia.</w:t>
      </w:r>
    </w:p>
    <w:p>
      <w:r>
        <w:t>28</w:t>
      </w:r>
    </w:p>
    <w:p>
      <w:r>
        <w:t>1.001500.000.</w:t>
      </w:r>
    </w:p>
    <w:p>
      <w:r>
        <w:t>00.00.H12</w:t>
      </w:r>
    </w:p>
    <w:p>
      <w:r>
        <w:t>Cấp giấy chứng nhận đủ điều kiện kinh doanh hoạt động thể thao đối với môn Bóng ném</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27/2018/TT-BVHTTDL ngày 19/9/2018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“1.001500” trên Cổng dịch vụ công quốc gia.</w:t>
      </w:r>
    </w:p>
    <w:p>
      <w:r>
        <w:t>29</w:t>
      </w:r>
    </w:p>
    <w:p>
      <w:r>
        <w:t>1.005162.000.</w:t>
      </w:r>
    </w:p>
    <w:p>
      <w:r>
        <w:t>00.00.H12</w:t>
      </w:r>
    </w:p>
    <w:p>
      <w:r>
        <w:t>Cấp giấy chứng nhận đủ điều kiện kinh doanh hoạt động thể thao đối với môn Wushu</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 ;</w:t>
      </w:r>
    </w:p>
    <w:p>
      <w:r>
        <w:t>- Thông tư số 29/2018/TT-BVHTTDL ngày 19/01/2018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“1.005162” trên Cổng dịch vụ công quốc gia.</w:t>
      </w:r>
    </w:p>
    <w:p>
      <w:r>
        <w:t>30</w:t>
      </w:r>
    </w:p>
    <w:p>
      <w:r>
        <w:t>1.001517.000.</w:t>
      </w:r>
    </w:p>
    <w:p>
      <w:r>
        <w:t>00.00.H12</w:t>
      </w:r>
    </w:p>
    <w:p>
      <w:r>
        <w:t>Cấp giấy chứng nhận đủ điều kiện kinh doanh hoạt động thể thao đối với môn Leo núi thể thao</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28/2018/TT-BVHTTDL ngày 26/9/2018 của Bộ trưởng Bộ Văn hóa Thể thao và Du lịch;</w:t>
      </w:r>
    </w:p>
    <w:p>
      <w:r>
        <w:t>- Nghị quyết số 01/2020 NQ-HĐND ngày 10/7/2020 của HĐND tỉnh Cà Mau.</w:t>
      </w:r>
    </w:p>
    <w:p>
      <w:r>
        <w:t>Các bộ phận tạo thành cơ bản còn lại của thủ tục được kết nối, tích hợp theo mã hồ sơ “1.001517” trên Cổng dịch vụ công quốc gia.</w:t>
      </w:r>
    </w:p>
    <w:p>
      <w:r>
        <w:t>31</w:t>
      </w:r>
    </w:p>
    <w:p>
      <w:r>
        <w:t>1.001527.000.</w:t>
      </w:r>
    </w:p>
    <w:p>
      <w:r>
        <w:t>00.00.H12</w:t>
      </w:r>
    </w:p>
    <w:p>
      <w:r>
        <w:t>Cấp giấy chứng nhận đủ điều kiện kinh doanh hoạt động thể thao đối với môn Bóng rổ</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32/2018/TT-BVHTTDL ngày 05/10/2018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“1.001527” trên Cổng dịch vụ công quốc gia.</w:t>
      </w:r>
    </w:p>
    <w:p>
      <w:r>
        <w:t>32</w:t>
      </w:r>
    </w:p>
    <w:p>
      <w:r>
        <w:t>1.001056.000.</w:t>
      </w:r>
    </w:p>
    <w:p>
      <w:r>
        <w:t>00.00.H12</w:t>
      </w:r>
    </w:p>
    <w:p>
      <w:r>
        <w:t>Cấp giấy chứng nhận đủ điều kiện kinh doanh hoạt động thể thao đối với môn Đấu kiếm thể thao</w:t>
      </w:r>
    </w:p>
    <w:p>
      <w:r>
        <w:t>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 tỉnh Cà Mau.</w:t>
      </w:r>
    </w:p>
    <w:p>
      <w:r>
        <w:t>1.000.000 đồng/giấy chứng nhận</w:t>
      </w:r>
    </w:p>
    <w:p>
      <w:r>
        <w:t>- Luật số 77/2006/QH11 ngày 29/11/2006;</w:t>
      </w:r>
    </w:p>
    <w:p>
      <w:r>
        <w:t>- Luật số 26/2018/QH14 ngày 14/6/2018;</w:t>
      </w:r>
    </w:p>
    <w:p>
      <w:r>
        <w:t>- Luật số 97/2015/QH13 ngày 25/11/2015;</w:t>
      </w:r>
    </w:p>
    <w:p>
      <w:r>
        <w:t>- Nghị định số 36/2019/NĐ-CP ngày 29/4/2019 của Chính phủ;</w:t>
      </w:r>
    </w:p>
    <w:p>
      <w:r>
        <w:t>-  Nghị định số 31/2024/NĐ-CP ngày   15/3/2024 của Chính phủ;</w:t>
      </w:r>
    </w:p>
    <w:p>
      <w:r>
        <w:t>- Thông tư số 34/2018/TT-BVHTTDL ngày 02/11/2018 của Bộ trưởng Bộ Văn hóa Thể thao và Du lịch;</w:t>
      </w:r>
    </w:p>
    <w:p>
      <w:r>
        <w:t>- Nghị quyết số 01/2020/NQ-HĐND ngày 10/7/2020 của HĐND tỉnh Cà Mau.</w:t>
      </w:r>
    </w:p>
    <w:p>
      <w:r>
        <w:t>Các bộ phận tạo thành cơ bản còn lại của thủ tục được kết nối, tích hợp theo mã hồ sơ “1.001056” trên Cổng dịch vụ công quốc gia.</w:t>
      </w:r>
    </w:p>
    <w:p>
      <w:r>
        <w:t>Tổng số Danh mục có 32 thủ tục hành chính./.</w:t>
      </w:r>
    </w:p>
    <w:p>
      <w:r>
        <w:t>QUY TRÌNH</w:t>
      </w:r>
    </w:p>
    <w:p>
      <w:r>
        <w:t>NỘI BỘ, LIÊN THÔNG GIẢI QUYẾT THỦ TỤC HÀNH CHÍNH ĐƯỢC SỬA ĐỔI, BỔ SUNG TRONG LĨNH VỰC THỂ DỤC THỂ THAO THUỘC THẨM QUYỀN GIẢI QUYẾT CỦA SỞ VĂN HÓA, THỂ THAO VÀ DU LỊCH TỈNH CÀ MAU</w:t>
      </w:r>
    </w:p>
    <w:p>
      <w:r>
        <w:t>(Kèm theo Quyết định số: 655/QĐ-UBND ngày 01/4/2024   của Chủ tịch Ủy ban nhân dân tỉnh Cà Mau)</w:t>
      </w:r>
    </w:p>
    <w:p>
      <w:r>
        <w:t>1. Nhóm 02 thủ tục: Cấp giấy chứng nhận đủ điều kiện kinh doanh hoạt động thể thao của câu lạc bộ thể thao chuyên nghiệp (Mã số TTHC: 1.002445.000.00.00.H12); Cấp giấy chứng nhận đủ điều kiện kinh doanh hoạt động thể thao (Mã số TTHC: 1.002396.000.00.00.H12)</w:t>
      </w:r>
    </w:p>
    <w:p>
      <w:r>
        <w:t>a) Thời gian giải quyết:   Trong thời hạn 05 ngày làm việc  (cắt giảm 02/07 ngày làm việc, tỷ lệ 28,5%)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Thể dục Thể thao)  để xử lý hồ sơ: 0,25 ngày làm việc.</w:t>
      </w:r>
    </w:p>
    <w:p>
      <w:r>
        <w:t>- Bước 2: Chuyên viên Phòng Quản lý Thể dục Thể thao tiếp nhận  (chứng thực hồ sơ nếu hồ sơ có yêu cầu; kiểm tra file scan) , kiểm tra, tổng hợp, thẩm định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Thể dục thể thao duyệt trình lãnh đạo Sở Văn hóa, Thể thao và Du lịch ký phê duyệt kết quả giải quyết các thủ tục hành chính đúng theo quy định: 4,5 ngày làm việc  (Trường hợp từ chối phải nêu rõ lý do bằng văn bản)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Nhóm 02 thủ tục: Cấp lại giấy chứng nhận đủ điều kiện kinh doanh hoạt động thể thao trong trường hợp thay đổi nội dung ghi trong giấy chứng nhận (Mã số TTHC: 1.003441.000.00.00.H12); Cấp lại giấy chứng nhận đủ điều kiện kinh doanh hoạt động thể thao trong trường hợp bị mất hoặc hư hỏng (Mã số TTHC: 1.000983.000.00.00.H12)</w:t>
      </w:r>
    </w:p>
    <w:p>
      <w:r>
        <w:t>a) Thời gian giải quyết:   Trong thời hạn 04 ngày làm việc  (cắt giảm 01/05   ngày làm việc, tỷ lệ 20%)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Thể dục Thể thao)  để xử lý hồ sơ: 0,25 ngày làm việc.</w:t>
      </w:r>
    </w:p>
    <w:p>
      <w:r>
        <w:t>- Bước 2: Chuyên viên Phòng Quản lý Thể dục Thể thao tiếp nhận  (chứng thực hồ sơ nếu hồ sơ có yêu cầu; kiểm tra file scan) , kiểm tra, tổng hợp, thẩm định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Thể dục thể thao duyệt trình lãnh đạo Sở Văn hóa, Thể thao và Du lịch ký phê duyệt kết quả giải quyết các thủ tục hành chính đúng theo quy định: 3,5 ngày làm việc  (Trường hợp từ chối phải nêu rõ lý do bằng văn bản)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giấy chứng nhận đủ điều kiện kinh doanh hoạt động thể thao đối với môn Yoga (Mã số TTHC: 1.000953.000.00.00.H12)</w:t>
      </w:r>
    </w:p>
    <w:p>
      <w:r>
        <w:t>a) Thời gian giải quyết:   Trong thời hạn 04 ngày làm việc  (cắt giảm 03/07 ngày làm việc, tỷ lệ 42.85%)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Thể dục Thể thao)  để xử lý hồ sơ: 0,25 ngày làm việc.</w:t>
      </w:r>
    </w:p>
    <w:p>
      <w:r>
        <w:t>- Bước 2: Chuyên viên Phòng Quản lý Thể dục Thể thao tiếp nhận  (chứng thực hồ sơ nếu hồ sơ có yêu cầu; kiểm tra file scan) , kiểm tra, tổng hợp, thẩm định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Thể dục thể thao duyệt trình lãnh đạo Sở Văn hóa, Thể thao và Du lịch ký phê duyệt kết quả giải quyết các thủ tục hành chính đúng theo quy định: 3,5 ngày làm việc  (Trường hợp từ chối phải nêu rõ lý do bằng văn bản)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Nhóm 27 thủ tục:   Cấp giấy chứng nhận đủ điều kiện kinh doanh hoạt động thể thao đối với môn Golf (Mã số TTHC: 1.000936.000.00.00.H12); Cấp giấy chứng nhận đủ điều kiện kinh doanh hoạt động thể thao đối với môn Cầu lông (Mã số TTHC: 1.000920.000.00.00.H12); Cấp giấy chứng nhận đủ điều kiện kinh doanh hoạt động thể thao đối với môn Taekwondo (Mã số TTHC:   1.001195.000.00.00.H12); Cấp giấy chứng nhận đủ điều kiện kinh doanh hoạt động thể thao đối với môn Karate (Mã số TTHC: 1.000904.000.00.00.H12); Cấp giấy chứng nhận đủ điều kiện kinh doanh hoạt động thể thao đối với môn Bơi, Lặn (Mã số TTHC: 1.000883.000.00.00.H12); Cấp giấy chứng nhận đủ điều kiện kinh doanh hoạt động thể thao đối với môn Billards &amp; Snooker (Mã số TTHC: 1.000863.000.00.00.H12); Cấp giấy chứng nhận đủ điều kiện kinh doanh hoạt động thể thao đối với môn Bóng bàn (Mã số TTHC:   1.000847.000.00.00.H12); Cấp giấy chứng nhận đủ điều kiện kinh doanh hoạt động thể thao đối với môn Judo (Mã số TTHC: 1.000842.000.00.00.H12); Cấp giấy chứng nhận đủ điều kiện kinh doanh hoạt động thể thao đối với môn Thể   dục thể hình và Fitness (Mã số TTHC: 1.005163.000.00.00.H12); Cấp giấy chứng nhận đủ điều kiện kinh doanh hoạt động thể thao đối với môn Quyền anh (Mã số TTHC: 1.000560.000.00.00.H12); Cấp giấy chứng nhận đủ điều kiện kinh doanh hoạt động thể thao đối với môn Võ cổ truyền, Vovinam (Mã số TTHC: 1.000544.000.00.00.H12); Cấp giấy chứng nhận đủ điều kiện kinh doanh hoạt động thể thao đối với môn Bóng đá (Mã số TTHC:   1.000518.000.00.00.H12); Cấp giấy chứng nhận đủ điều kiện kinh doanh hoạt động thể thao đối với môn Quần vợt (Mã số TTHC: 1.000501.000.00.00.H12); Cấp giấy chứng nhận đủ điều kiện kinh doanh hoạt động thể thao đối với môn Bóng rổ (Mã số TTHC: 1.001527.000.00.00.H12); Cấp giấy chứng nhận đủ điều kiện kinh   doanh hoạt động thể thao đối với môn Dù lượn và Diều bay (Mã số TTHC:   1.000830.000.00.00.H12); Cấp giấy chứng nhận đủ điều kiện kinh doanh hoạt động thể thao đối với môn Khiêu vũ thể thao (Mã số TTHC:   1.000814.000.00.00.H12); Cấp giấy chứng nhận đủ điều kiện kinh doanh hoạt động thể thao đối với môn Thể dục thẩm mỹ (Mã số TTHC:   1.000664.000.00.00.H12); Cấp giấy chứng nhận đủ điều kiện kinh doanh hoạt động thể thao đối với môn Lân Sư Rồng (Mã số TTHC: 2.002188.000.00.00.H12); Cấp giấy chứng nhận đủ điều kiện kinh doanh hoạt động thể thao đối với môn Vũ đạo thể thao giải trí (Mã số TTHC: 1.000594.000.00.00.H12); Cấp giấy   chứng nhận đủ điều kiện kinh doanh hoạt động thể thao đối với môn Mô tô nước trên biển (Mã số TTHC: 1.001213.000.00.00.H12); Cấp giấy chứng nhận đủ điều kiện kinh doanh hoạt động thể thao đối với môn Patin (Mã số TTHC:   1.000485.000.00.00.H12); Cấp giấy chứng nhận đủ điều kiện kinh doanh hoạt động thể thao đối với môn Lặn biển thể thao giải trí (Mã số TTHC:   1.005357.000.00.00.H12); Cấp giấy chứng nhận đủ điều kiện kinh doanh hoạt   động thể thao đối với môn Bắn súng thể thao (Mã số TTHC:   1.001801.000.00.00.H12); Cấp giấy chứng nhận đủ điều kiện kinh doanh hoạt động thể thao đối với môn Bóng ném (Mã số TTHC: 1.001500.000.00.00.H12); Cấp giấy chứng nhận đủ điều kiện kinh doanh hoạt động thể thao đối với môn Wushu (Mã số TTHC: 1.005162.000.00.00.H12); Cấp giấy chứng nhận đủ điều kiện kinh doanh hoạt động thể thao đối với môn Leo núi thể thao (Mã số TTHC: 1.001517.000.00.00.H12); Cấp giấy chứng nhận đủ điều kiện kinh doanh hoạt động thể thao đối với môn Đấu kiếm thể thao (Mã số TTHC:   1.001056.000.00.00.H12)</w:t>
      </w:r>
    </w:p>
    <w:p>
      <w:r>
        <w:t>a) Thời gian giải quyết:   Trong thời hạn 05 ngày làm việc (cắt giảm 02/07 ngày làm việc, tỷ lệ 28,5%)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Thể dục Thể thao)  để xử lý hồ sơ: 0,25 ngày làm việc.</w:t>
      </w:r>
    </w:p>
    <w:p>
      <w:r>
        <w:t>- Bước 2: Chuyên viên Phòng Quản lý Thể dục Thể thao tiếp nhận  (chứng thực hồ sơ nếu hồ sơ có yêu cầu; kiểm tra file scan) , kiểm tra, tổng hợp, thẩm định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Thể dục thể thao duyệt trình lãnh đạo Sở Văn hóa, Thể thao và Du lịch ký phê duyệt kết quả giải quyết các thủ tục hành chính đúng theo quy định: 4,5 ngày làm việc  (Trường hợp từ chối phải nêu rõ lý do bằng văn bản)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Tổng số có 32 Quy trình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