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654/QĐ-UBND phê duyệt kết quả rà soát hộ nghèo, hộ cận nghèo trên địa bàn tỉnh Kon Tum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654/QĐ-UBND</w:t>
      </w:r>
    </w:p>
    <w:p>
      <w:r>
        <w:t>Kon Tum, ngày 27 tháng 12 năm 2023</w:t>
      </w:r>
    </w:p>
    <w:p>
      <w:r>
        <w:t>QUYẾT ĐỊNH</w:t>
      </w:r>
    </w:p>
    <w:p>
      <w:r>
        <w:t>PHÊ DUYỆT KẾT QUẢ RÀ SOÁT HỘ NGHÈO, HỘ CẬN NGHÈO TRÊN ĐỊA BÀN TỈNH KON TUM NĂM 2023</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07/2021/NĐ-CP ngày 27 tháng 01 năm 2021 của Chính phủ quy định chuẩn nghèo đa chiều giai đoạn 2021 - 2025;</w:t>
      </w:r>
    </w:p>
    <w:p>
      <w:r>
        <w:t>Căn cứ Quyết định số 24/2021/QĐ-TTg ngày 16 tháng 7 năm 2021 của Thủ tướng Chính phủ ban hành quy định quy trình rà soát hộ nghèo, hộ cận nghèo hằng năm và quy trình xác định hộ làm nông nghiệp, lâm nghiệp, ngư nghiệp và diêm nghiệp có mức sống trung bình giai đoạn 2022 - 2025;</w:t>
      </w:r>
    </w:p>
    <w:p>
      <w:r>
        <w:t>Căn cứ Thông tư số 07/2021/TT-BLĐTBXH ngày 18 tháng 7 năm 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2022- 2025 và mẫu biểu báo cáo;</w:t>
      </w:r>
    </w:p>
    <w:p>
      <w:r>
        <w:t>Căn cứ Thông tư số 02/2022/TT-BLĐTBXH ngày 30 tháng 3 năm 2022 của Bộ Trưởng Bộ Lao động - Thương binh và Xã hội sửa đổi, bổ sung một số nội dung của Thông tư số 07/2021/TT-BLĐTBXH 18 tháng 7 năm 2021 của Bộ Trưởng Bộ Lao động - Thương binh và Xã hội;</w:t>
      </w:r>
    </w:p>
    <w:p>
      <w:r>
        <w:t>Theo đề nghị của Giám đốc Sở Lao động - Thương binh và Xã hội, Phó Trưởng Ban thường trực Ban Chỉ đạo rà soát hộ nghèo, hộ cận nghèo tỉnh.</w:t>
      </w:r>
    </w:p>
    <w:p>
      <w:r>
        <w:t>QUYẾT ĐỊNH:</w:t>
      </w:r>
    </w:p>
    <w:p>
      <w:r>
        <w:t>Điều 1.  Phê duyệt kết quả rà soát hộ nghèo, hộ cận nghèo trên địa bàn tỉnh Kon Tum năm 2023, cụ thể như sau:</w:t>
      </w:r>
    </w:p>
    <w:p>
      <w:r>
        <w:t>1. Số hộ thoát nghèo:  6.258 hộ, tương ứng tỷ lệ giảm hộ nghèo là 4,19%.</w:t>
      </w:r>
    </w:p>
    <w:p>
      <w:r>
        <w:t>2. Hộ nghèo, hộ cận nghèo</w:t>
      </w:r>
    </w:p>
    <w:p>
      <w:r>
        <w:t>a) Hộ nghèo: 10.220 hộ, chiếm tỷ lệ 6,84% so với tổng số hộ dân toàn tỉnh, trong đó có 9.716 hộ nghèo dân tộc thiểu số.</w:t>
      </w:r>
    </w:p>
    <w:p>
      <w:r>
        <w:t>b) Hộ cận nghèo: 6.568 hộ, chiếm tỷ lệ 4,39% so với tổng số hộ dân toàn tỉnh, trong đó có 5.867 hộ cận nghèo dân tộc thiểu số.</w:t>
      </w:r>
    </w:p>
    <w:p>
      <w:r>
        <w:t>(Chi tiết tại Phụ lục 1, 2, 3, 8 kèm theo).</w:t>
      </w:r>
    </w:p>
    <w:p>
      <w:r>
        <w:t>3. Các chỉ số thiếu hụt các dịch vụ xã hội cơ bản của hộ nghèo</w:t>
      </w:r>
    </w:p>
    <w:p>
      <w:r>
        <w:t>a) Việc làm: 1.992 hộ, chiếm tỷ lệ 19,49%.</w:t>
      </w:r>
    </w:p>
    <w:p>
      <w:r>
        <w:t>b) Người phụ thuộc trong hộ gia đình: 2.917 hộ, chiếm tỷ lệ 28,54%.</w:t>
      </w:r>
    </w:p>
    <w:p>
      <w:r>
        <w:t>c) Dinh dưỡng: 1.600 hộ, chiếm tỷ lệ 15,66%.</w:t>
      </w:r>
    </w:p>
    <w:p>
      <w:r>
        <w:t>d) Bảo hiểm y tế: 6.678 hộ, chiếm tỷ lệ 65,34%.</w:t>
      </w:r>
    </w:p>
    <w:p>
      <w:r>
        <w:t>đ) Trình độ giáo dục của người lớn: 2.354 hộ, chiếm tỷ lệ 23,03%.</w:t>
      </w:r>
    </w:p>
    <w:p>
      <w:r>
        <w:t>e) Tình trạng đi học của trẻ em: 270 hộ, chiếm tỷ lệ 2,64%.</w:t>
      </w:r>
    </w:p>
    <w:p>
      <w:r>
        <w:t>f) Chất lượng nhà ở: 2.046 hộ, chiếm tỷ lệ 20,02%.</w:t>
      </w:r>
    </w:p>
    <w:p>
      <w:r>
        <w:t>g) Diện tích nhà ở bình quân đầu người: 3.538 hộ, chiếm tỷ lệ 34,62%.</w:t>
      </w:r>
    </w:p>
    <w:p>
      <w:r>
        <w:t>h) Nguồn nước sinh hoạt: 1.395 hộ, chiếm tỷ lệ 13,65%.</w:t>
      </w:r>
    </w:p>
    <w:p>
      <w:r>
        <w:t>i) Nhà tiêu hợp vệ sinh: 5.987 hộ, chiếm tỷ lệ 58,58%.</w:t>
      </w:r>
    </w:p>
    <w:p>
      <w:r>
        <w:t>k) Sử dụng dịch vụ viễn thông: 4.494 hộ, chiếm tỷ lệ 43,97%.</w:t>
      </w:r>
    </w:p>
    <w:p>
      <w:r>
        <w:t>l) Phương tiện phục vụ tiếp cận thông tin: 3.090 hộ, chiếm tỷ lệ 30,23%.</w:t>
      </w:r>
    </w:p>
    <w:p>
      <w:r>
        <w:t>(Chi tiết tại Phụ lục 4, 5 kèm theo)</w:t>
      </w:r>
    </w:p>
    <w:p>
      <w:r>
        <w:t>4. Các chỉ số thiếu hụt các dịch vụ xã hội cơ bản của hộ cận nghèo</w:t>
      </w:r>
    </w:p>
    <w:p>
      <w:r>
        <w:t>a) Việc làm: 846 hộ, chiếm tỷ lệ 12,88%.</w:t>
      </w:r>
    </w:p>
    <w:p>
      <w:r>
        <w:t>b) Người phụ thuộc trong hộ gia đình: 1.507 hộ, chiếm tỷ lệ 22,94%.</w:t>
      </w:r>
    </w:p>
    <w:p>
      <w:r>
        <w:t>c) Dinh dưỡng: 454 hộ, chiếm tỷ lệ 6,91%.</w:t>
      </w:r>
    </w:p>
    <w:p>
      <w:r>
        <w:t>d) Bảo hiểm y tế: 4.859 hộ, chiếm tỷ lệ 73,97%.</w:t>
      </w:r>
    </w:p>
    <w:p>
      <w:r>
        <w:t>đ) Trình độ giáo dục của người lớn: 831 hộ, chiếm tỷ lệ 12,65%.</w:t>
      </w:r>
    </w:p>
    <w:p>
      <w:r>
        <w:t>e) Tình trạng đi học của trẻ em: 139 hộ, chiếm tỷ lệ 2,12%.</w:t>
      </w:r>
    </w:p>
    <w:p>
      <w:r>
        <w:t>f) Chất lượng nhà ở: 572 hộ, chiếm tỷ lệ 8,71%.</w:t>
      </w:r>
    </w:p>
    <w:p>
      <w:r>
        <w:t>g) Diện tích nhà ở bình quân đầu người: 925 hộ, chiếm tỷ lệ 14,08%.</w:t>
      </w:r>
    </w:p>
    <w:p>
      <w:r>
        <w:t>h) Nguồn nước sinh hoạt: 480 hộ, chiếm tỷ lệ 7,31%.</w:t>
      </w:r>
    </w:p>
    <w:p>
      <w:r>
        <w:t>i) Nhà tiêu hợp vệ sinh: 2.240 hộ, chiếm tỷ lệ 34,10%.</w:t>
      </w:r>
    </w:p>
    <w:p>
      <w:r>
        <w:t>k) Sử dụng dịch vụ viễn thông: 1.114 hộ, chiếm tỷ lệ 16,96%.</w:t>
      </w:r>
    </w:p>
    <w:p>
      <w:r>
        <w:t>l) Phương tiện phục vụ tiếp cận thông tin: 481 hộ, chiếm tỷ lệ 7,32%.</w:t>
      </w:r>
    </w:p>
    <w:p>
      <w:r>
        <w:t>(Chi tiết tại Phụ lục 6, 7 kèm theo)</w:t>
      </w:r>
    </w:p>
    <w:p>
      <w:r>
        <w:t>5. Hộ nghèo, hộ cận nghèo theo các nhóm đối tượng</w:t>
      </w:r>
    </w:p>
    <w:p>
      <w:r>
        <w:t>a) Hộ nghèo theo các nhóm đối tượng:</w:t>
      </w:r>
    </w:p>
    <w:p>
      <w:r>
        <w:t>- Hộ nghèo dân tộc thiểu số: 9.716 hộ.</w:t>
      </w:r>
    </w:p>
    <w:p>
      <w:r>
        <w:t>- Hộ nghèo không có khả năng lao động: 2.060 hộ.</w:t>
      </w:r>
    </w:p>
    <w:p>
      <w:r>
        <w:t>- Hộ nghèo có đối tượng người có công với cách mạng: 26 hộ.</w:t>
      </w:r>
    </w:p>
    <w:p>
      <w:r>
        <w:t>b) Hộ cận nghèo theo các nhóm đối tượng:</w:t>
      </w:r>
    </w:p>
    <w:p>
      <w:r>
        <w:t>- Hộ cận nghèo dân tộc thiểu số: 5.867 hộ.</w:t>
      </w:r>
    </w:p>
    <w:p>
      <w:r>
        <w:t>- Hộ cận nghèo không có khả năng lao động: 833 hộ.</w:t>
      </w:r>
    </w:p>
    <w:p>
      <w:r>
        <w:t>- Hộ cận nghèo có đối tượng người có công với cách mạng: 24 hộ.</w:t>
      </w:r>
    </w:p>
    <w:p>
      <w:r>
        <w:t>(Chi tiết tại Phụ lục 8 kèm theo).</w:t>
      </w:r>
    </w:p>
    <w:p>
      <w:r>
        <w:t>6. Hộ nghèo, hộ cận nghèo theo các nhóm dân tộc:   (Chi tiết tại Phụ lục 9 - kèm theo).</w:t>
      </w:r>
    </w:p>
    <w:p>
      <w:r>
        <w:t>7. Hộ nghèo, hộ cận nghèo theo các nhóm nguyên nhân nghèo:</w:t>
      </w:r>
    </w:p>
    <w:p>
      <w:r>
        <w:t>a) Không có đất sản xuất: 2.668 hộ.</w:t>
      </w:r>
    </w:p>
    <w:p>
      <w:r>
        <w:t>b) Không có vốn sản xuất kinh doanh: 2.994 hộ.</w:t>
      </w:r>
    </w:p>
    <w:p>
      <w:r>
        <w:t>c) Không có lao động: 2.572 hộ.</w:t>
      </w:r>
    </w:p>
    <w:p>
      <w:r>
        <w:t>d) Không có công cụ/phương tiện sản xuất: 3.291 hộ.</w:t>
      </w:r>
    </w:p>
    <w:p>
      <w:r>
        <w:t>đ) Không có kiến thức về sản xuất: 5.282 hộ.</w:t>
      </w:r>
    </w:p>
    <w:p>
      <w:r>
        <w:t>e) Không có kỹ năng lao động, sản xuất: 6.452 hộ.</w:t>
      </w:r>
    </w:p>
    <w:p>
      <w:r>
        <w:t>f) Có người ốm đau, bệnh nặng, tai nạn: 2.095 hộ.</w:t>
      </w:r>
    </w:p>
    <w:p>
      <w:r>
        <w:t>g) Nguyên nhân khác  (đông nhân khẩu, già yếu, khuyết tật không có sức lao động, tách hộ, chây lười lao động) : 2.573 hộ.</w:t>
      </w:r>
    </w:p>
    <w:p>
      <w:r>
        <w:t>(Chi tiết tại Phụ lục 10 kèm theo).</w:t>
      </w:r>
    </w:p>
    <w:p>
      <w:r>
        <w:t>8. Chỉ số thiếu hụt của trẻ em thuộc hộ nghèo, hộ cận nghèo</w:t>
      </w:r>
    </w:p>
    <w:p>
      <w:r>
        <w:t>a) Chỉ số thiếu hụt của trẻ em thuộc hộ nghèo:</w:t>
      </w:r>
    </w:p>
    <w:p>
      <w:r>
        <w:t>Tổng số trẻ em: 16.876 trẻ, trong đó : Chỉ số thiếu hụt về bảo hiểm y tế : 8.197 trẻ; chỉ số thiếu hụt về dinh dưỡng: 3.200 trẻ; chỉ số thiếu hụt về tình trạng đi học: 416 trẻ.</w:t>
      </w:r>
    </w:p>
    <w:p>
      <w:r>
        <w:t>b) Chỉ số thiếu hụt của trẻ em thuộc hộ cận nghèo:</w:t>
      </w:r>
    </w:p>
    <w:p>
      <w:r>
        <w:t>Tổng số trẻ em: 10.431 trẻ, trong đó: Chỉ số thiếu hụt về bảo hiểm y tế: 6.173 trẻ; chỉ số thiếu hụt về dinh dưỡng: 1.147 trẻ; chỉ số thiếu hụt về tình trạng đi học: 188 trẻ.</w:t>
      </w:r>
    </w:p>
    <w:p>
      <w:r>
        <w:t>(Chi tiết tại Phụ lục 11 kèm theo).</w:t>
      </w:r>
    </w:p>
    <w:p>
      <w:r>
        <w:t>Điều 2.  Kết quả hộ thoát nghèo, hộ nghèo, hộ cận nghèo; các chỉ số thiếu hụt các dịch vụ xã hội cơ bản của hộ nghèo, hộ cận nghèo; hộ nghèo, hộ cận nghèo theo các nhóm đối tượng; hộ nghèo, hộ cận nghèo theo nhóm các dân tộc; hộ nghèo, hộ cận nghèo theo các nhóm nguyên nhân nghèo; chỉ số thiếu hụt của trẻ em thuộc hộ nghèo, hộ cận nghèo tại Điều 1 Quyết định này là cơ sở đế thực hiện các chính sách an sinh xã hội và các chính sách kinh tế - xã hội khác năm 2024.</w:t>
      </w:r>
    </w:p>
    <w:p>
      <w:r>
        <w:t>Điều 3.  Giám đốc các Sở: Lao động - Thương binh và Xã hội; Tài chính; Thủ trưởng các đơn vị liên quan; Chủ tịch Ủy ban nhân dân các huyện, thành phố và thành viên Ban Chỉ đạo rà soát hộ nghèo, hộ cận nghèo tỉnh chịu trách nhiệm thi hành Quyết định này. Quyết định này có hiệu lực thi hành kể từ ngày ký./.</w:t>
      </w:r>
    </w:p>
    <w:p>
      <w:r>
        <w:t>Nơi nhận:</w:t>
      </w:r>
    </w:p>
    <w:p>
      <w:r>
        <w:t>- Như Điều 3 (t/h);</w:t>
      </w:r>
    </w:p>
    <w:p>
      <w:r>
        <w:t>- Bộ Lao động - Thương binh và Xã hội (b/c);</w:t>
      </w:r>
    </w:p>
    <w:p>
      <w:r>
        <w:t>- Thường trực Tỉnh ủy (b/c);</w:t>
      </w:r>
    </w:p>
    <w:p>
      <w:r>
        <w:t>- Thường trực HĐND tỉnh (b/c);</w:t>
      </w:r>
    </w:p>
    <w:p>
      <w:r>
        <w:t>- Chủ tịch, các Phó Chủ tịch UBND tỉnh;</w:t>
      </w:r>
    </w:p>
    <w:p>
      <w:r>
        <w:t>- Ủy ban MTTQ Việt Nam tỉnh;</w:t>
      </w:r>
    </w:p>
    <w:p>
      <w:r>
        <w:t>- Đoàn Đại biểu Quốc hội tỉnh;</w:t>
      </w:r>
    </w:p>
    <w:p>
      <w:r>
        <w:t>- Các Sở, ban, ngành thuộc tỉnh;</w:t>
      </w:r>
    </w:p>
    <w:p>
      <w:r>
        <w:t>- Bảo hiểm xã hội tỉnh;</w:t>
      </w:r>
    </w:p>
    <w:p>
      <w:r>
        <w:t>- Văn phòng UBND tỉnh: CVP, các PCVP;</w:t>
      </w:r>
    </w:p>
    <w:p>
      <w:r>
        <w:t>- Lưu: VT, CTTĐT, KGVX.PTP</w:t>
      </w:r>
    </w:p>
    <w:p>
      <w:r>
        <w:t>CHỦ TỊCH</w:t>
      </w:r>
    </w:p>
    <w:p>
      <w:r>
        <w:t>Lê Ngọc Tuấn</w:t>
      </w:r>
    </w:p>
    <w:p>
      <w:r>
        <w:t>PHỤ LỤC 1</w:t>
      </w:r>
    </w:p>
    <w:p>
      <w:r>
        <w:t>TỔNG HỢP KẾT QUẢ RÀ SOÁT HỘ NGHÈO, HỘ CẬN NGHÈO TRÊN ĐỊA BÀN TỈNH KON TUM NĂM 2023</w:t>
      </w:r>
    </w:p>
    <w:p>
      <w:r>
        <w:t>(Kèm theo Quyết định số 654/QĐ-UBND ngày 27 tháng 12 năm 2023 của Chủ tịch Ủy ban nhân dân tỉnh Kon Tum)</w:t>
      </w:r>
    </w:p>
    <w:p>
      <w:r>
        <w:t>TT</w:t>
      </w:r>
    </w:p>
    <w:p>
      <w:r>
        <w:t>Tên huyện, thành phố</w:t>
      </w:r>
    </w:p>
    <w:p>
      <w:r>
        <w:t>Tổng số hộ dân cư</w:t>
      </w:r>
    </w:p>
    <w:p>
      <w:r>
        <w:t>Kết quả rà soát</w:t>
      </w:r>
    </w:p>
    <w:p>
      <w:r>
        <w:t>Số hộ</w:t>
      </w:r>
    </w:p>
    <w:p>
      <w:r>
        <w:t>Nhân khẩu</w:t>
      </w:r>
    </w:p>
    <w:p>
      <w:r>
        <w:t>Tổng số hộ nghèo</w:t>
      </w:r>
    </w:p>
    <w:p>
      <w:r>
        <w:t>Tổng số hộ cận nghèo</w:t>
      </w:r>
    </w:p>
    <w:p>
      <w:r>
        <w:t>Số hộ</w:t>
      </w:r>
    </w:p>
    <w:p>
      <w:r>
        <w:t>Tỷ lệ (%)</w:t>
      </w:r>
    </w:p>
    <w:p>
      <w:r>
        <w:t>Số hộ</w:t>
      </w:r>
    </w:p>
    <w:p>
      <w:r>
        <w:t>Tỷ lệ (%)</w:t>
      </w:r>
    </w:p>
    <w:p>
      <w:r>
        <w:t>A</w:t>
      </w:r>
    </w:p>
    <w:p>
      <w:r>
        <w:t>B</w:t>
      </w:r>
    </w:p>
    <w:p>
      <w:r>
        <w:t>1</w:t>
      </w:r>
    </w:p>
    <w:p>
      <w:r>
        <w:t>2</w:t>
      </w:r>
    </w:p>
    <w:p>
      <w:r>
        <w:t>3</w:t>
      </w:r>
    </w:p>
    <w:p>
      <w:r>
        <w:t>4=3/1</w:t>
      </w:r>
    </w:p>
    <w:p>
      <w:r>
        <w:t>5</w:t>
      </w:r>
    </w:p>
    <w:p>
      <w:r>
        <w:t>6=5/1</w:t>
      </w:r>
    </w:p>
    <w:p>
      <w:r>
        <w:t>I</w:t>
      </w:r>
    </w:p>
    <w:p>
      <w:r>
        <w:t>Khu vực thành thị</w:t>
      </w:r>
    </w:p>
    <w:p>
      <w:r>
        <w:t>49.383</w:t>
      </w:r>
    </w:p>
    <w:p>
      <w:r>
        <w:t>190.275</w:t>
      </w:r>
    </w:p>
    <w:p>
      <w:r>
        <w:t>770</w:t>
      </w:r>
    </w:p>
    <w:p>
      <w:r>
        <w:t>1,56</w:t>
      </w:r>
    </w:p>
    <w:p>
      <w:r>
        <w:t>761</w:t>
      </w:r>
    </w:p>
    <w:p>
      <w:r>
        <w:t>1,54</w:t>
      </w:r>
    </w:p>
    <w:p>
      <w:r>
        <w:t>1</w:t>
      </w:r>
    </w:p>
    <w:p>
      <w:r>
        <w:t>Đăk Glei</w:t>
      </w:r>
    </w:p>
    <w:p>
      <w:r>
        <w:t>1.885</w:t>
      </w:r>
    </w:p>
    <w:p>
      <w:r>
        <w:t>7.355</w:t>
      </w:r>
    </w:p>
    <w:p>
      <w:r>
        <w:t>220</w:t>
      </w:r>
    </w:p>
    <w:p>
      <w:r>
        <w:t>11,67</w:t>
      </w:r>
    </w:p>
    <w:p>
      <w:r>
        <w:t>91</w:t>
      </w:r>
    </w:p>
    <w:p>
      <w:r>
        <w:t>4,83</w:t>
      </w:r>
    </w:p>
    <w:p>
      <w:r>
        <w:t>2</w:t>
      </w:r>
    </w:p>
    <w:p>
      <w:r>
        <w:t>Ngọc Hồi</w:t>
      </w:r>
    </w:p>
    <w:p>
      <w:r>
        <w:t>4.906</w:t>
      </w:r>
    </w:p>
    <w:p>
      <w:r>
        <w:t>17.614</w:t>
      </w:r>
    </w:p>
    <w:p>
      <w:r>
        <w:t>31</w:t>
      </w:r>
    </w:p>
    <w:p>
      <w:r>
        <w:t>0,63</w:t>
      </w:r>
    </w:p>
    <w:p>
      <w:r>
        <w:t>33</w:t>
      </w:r>
    </w:p>
    <w:p>
      <w:r>
        <w:t>0,67</w:t>
      </w:r>
    </w:p>
    <w:p>
      <w:r>
        <w:t>3</w:t>
      </w:r>
    </w:p>
    <w:p>
      <w:r>
        <w:t>Đăk Tô</w:t>
      </w:r>
    </w:p>
    <w:p>
      <w:r>
        <w:t>4.014</w:t>
      </w:r>
    </w:p>
    <w:p>
      <w:r>
        <w:t>15.000</w:t>
      </w:r>
    </w:p>
    <w:p>
      <w:r>
        <w:t>36</w:t>
      </w:r>
    </w:p>
    <w:p>
      <w:r>
        <w:t>0,90</w:t>
      </w:r>
    </w:p>
    <w:p>
      <w:r>
        <w:t>31</w:t>
      </w:r>
    </w:p>
    <w:p>
      <w:r>
        <w:t>0,77</w:t>
      </w:r>
    </w:p>
    <w:p>
      <w:r>
        <w:t>4</w:t>
      </w:r>
    </w:p>
    <w:p>
      <w:r>
        <w:t>Đăk Hà</w:t>
      </w:r>
    </w:p>
    <w:p>
      <w:r>
        <w:t>4.299</w:t>
      </w:r>
    </w:p>
    <w:p>
      <w:r>
        <w:t>17.328</w:t>
      </w:r>
    </w:p>
    <w:p>
      <w:r>
        <w:t>47</w:t>
      </w:r>
    </w:p>
    <w:p>
      <w:r>
        <w:t>1,09</w:t>
      </w:r>
    </w:p>
    <w:p>
      <w:r>
        <w:t>46</w:t>
      </w:r>
    </w:p>
    <w:p>
      <w:r>
        <w:t>1,07</w:t>
      </w:r>
    </w:p>
    <w:p>
      <w:r>
        <w:t>5</w:t>
      </w:r>
    </w:p>
    <w:p>
      <w:r>
        <w:t>Sa Thầy</w:t>
      </w:r>
    </w:p>
    <w:p>
      <w:r>
        <w:t>2.318</w:t>
      </w:r>
    </w:p>
    <w:p>
      <w:r>
        <w:t>6.289</w:t>
      </w:r>
    </w:p>
    <w:p>
      <w:r>
        <w:t>21</w:t>
      </w:r>
    </w:p>
    <w:p>
      <w:r>
        <w:t>0,91</w:t>
      </w:r>
    </w:p>
    <w:p>
      <w:r>
        <w:t>17</w:t>
      </w:r>
    </w:p>
    <w:p>
      <w:r>
        <w:t>0,73</w:t>
      </w:r>
    </w:p>
    <w:p>
      <w:r>
        <w:t>6</w:t>
      </w:r>
    </w:p>
    <w:p>
      <w:r>
        <w:t>TP. Kon Tum</w:t>
      </w:r>
    </w:p>
    <w:p>
      <w:r>
        <w:t>29.139</w:t>
      </w:r>
    </w:p>
    <w:p>
      <w:r>
        <w:t>117.052</w:t>
      </w:r>
    </w:p>
    <w:p>
      <w:r>
        <w:t>105</w:t>
      </w:r>
    </w:p>
    <w:p>
      <w:r>
        <w:t>0,36</w:t>
      </w:r>
    </w:p>
    <w:p>
      <w:r>
        <w:t>391</w:t>
      </w:r>
    </w:p>
    <w:p>
      <w:r>
        <w:t>1,34</w:t>
      </w:r>
    </w:p>
    <w:p>
      <w:r>
        <w:t>7</w:t>
      </w:r>
    </w:p>
    <w:p>
      <w:r>
        <w:t>Kon Rẫy</w:t>
      </w:r>
    </w:p>
    <w:p>
      <w:r>
        <w:t>1.422</w:t>
      </w:r>
    </w:p>
    <w:p>
      <w:r>
        <w:t>5.337</w:t>
      </w:r>
    </w:p>
    <w:p>
      <w:r>
        <w:t>248</w:t>
      </w:r>
    </w:p>
    <w:p>
      <w:r>
        <w:t>17,44</w:t>
      </w:r>
    </w:p>
    <w:p>
      <w:r>
        <w:t>106</w:t>
      </w:r>
    </w:p>
    <w:p>
      <w:r>
        <w:t>7,45</w:t>
      </w:r>
    </w:p>
    <w:p>
      <w:r>
        <w:t>8</w:t>
      </w:r>
    </w:p>
    <w:p>
      <w:r>
        <w:t>Kon Plông</w:t>
      </w:r>
    </w:p>
    <w:p>
      <w:r>
        <w:t>1.400</w:t>
      </w:r>
    </w:p>
    <w:p>
      <w:r>
        <w:t>4.300</w:t>
      </w:r>
    </w:p>
    <w:p>
      <w:r>
        <w:t>62</w:t>
      </w:r>
    </w:p>
    <w:p>
      <w:r>
        <w:t>4,43</w:t>
      </w:r>
    </w:p>
    <w:p>
      <w:r>
        <w:t>46</w:t>
      </w:r>
    </w:p>
    <w:p>
      <w:r>
        <w:t>3,29</w:t>
      </w:r>
    </w:p>
    <w:p>
      <w:r>
        <w:t>9</w:t>
      </w:r>
    </w:p>
    <w:p>
      <w:r>
        <w:t>Tu Mơ Rông</w:t>
      </w:r>
    </w:p>
    <w:p>
      <w:r>
        <w:t>0</w:t>
      </w:r>
    </w:p>
    <w:p>
      <w:r>
        <w:t>0</w:t>
      </w:r>
    </w:p>
    <w:p>
      <w:r>
        <w:t>0</w:t>
      </w:r>
    </w:p>
    <w:p>
      <w:r>
        <w:t>0,00</w:t>
      </w:r>
    </w:p>
    <w:p>
      <w:r>
        <w:t>0</w:t>
      </w:r>
    </w:p>
    <w:p>
      <w:r>
        <w:t>0,00</w:t>
      </w:r>
    </w:p>
    <w:p>
      <w:r>
        <w:t>10</w:t>
      </w:r>
    </w:p>
    <w:p>
      <w:r>
        <w:t>Ia H'Drai</w:t>
      </w:r>
    </w:p>
    <w:p>
      <w:r>
        <w:t>0</w:t>
      </w:r>
    </w:p>
    <w:p>
      <w:r>
        <w:t>0</w:t>
      </w:r>
    </w:p>
    <w:p>
      <w:r>
        <w:t>0</w:t>
      </w:r>
    </w:p>
    <w:p>
      <w:r>
        <w:t>0,00</w:t>
      </w:r>
    </w:p>
    <w:p>
      <w:r>
        <w:t>0</w:t>
      </w:r>
    </w:p>
    <w:p>
      <w:r>
        <w:t>0,00</w:t>
      </w:r>
    </w:p>
    <w:p>
      <w:r>
        <w:t>II</w:t>
      </w:r>
    </w:p>
    <w:p>
      <w:r>
        <w:t>Khu vực nông thôn</w:t>
      </w:r>
    </w:p>
    <w:p>
      <w:r>
        <w:t>100.088</w:t>
      </w:r>
    </w:p>
    <w:p>
      <w:r>
        <w:t>406.758</w:t>
      </w:r>
    </w:p>
    <w:p>
      <w:r>
        <w:t>9.450</w:t>
      </w:r>
    </w:p>
    <w:p>
      <w:r>
        <w:t>9,44</w:t>
      </w:r>
    </w:p>
    <w:p>
      <w:r>
        <w:t>5.807</w:t>
      </w:r>
    </w:p>
    <w:p>
      <w:r>
        <w:t>5,80</w:t>
      </w:r>
    </w:p>
    <w:p>
      <w:r>
        <w:t>1</w:t>
      </w:r>
    </w:p>
    <w:p>
      <w:r>
        <w:t>Đăk Glei</w:t>
      </w:r>
    </w:p>
    <w:p>
      <w:r>
        <w:t>12.119</w:t>
      </w:r>
    </w:p>
    <w:p>
      <w:r>
        <w:t>45.130</w:t>
      </w:r>
    </w:p>
    <w:p>
      <w:r>
        <w:t>1.237</w:t>
      </w:r>
    </w:p>
    <w:p>
      <w:r>
        <w:t>10,21</w:t>
      </w:r>
    </w:p>
    <w:p>
      <w:r>
        <w:t>1.000</w:t>
      </w:r>
    </w:p>
    <w:p>
      <w:r>
        <w:t>8,25</w:t>
      </w:r>
    </w:p>
    <w:p>
      <w:r>
        <w:t>2</w:t>
      </w:r>
    </w:p>
    <w:p>
      <w:r>
        <w:t>Ngọc Hồi</w:t>
      </w:r>
    </w:p>
    <w:p>
      <w:r>
        <w:t>11.381</w:t>
      </w:r>
    </w:p>
    <w:p>
      <w:r>
        <w:t>42.173</w:t>
      </w:r>
    </w:p>
    <w:p>
      <w:r>
        <w:t>450</w:t>
      </w:r>
    </w:p>
    <w:p>
      <w:r>
        <w:t>3,95</w:t>
      </w:r>
    </w:p>
    <w:p>
      <w:r>
        <w:t>351</w:t>
      </w:r>
    </w:p>
    <w:p>
      <w:r>
        <w:t>3,08</w:t>
      </w:r>
    </w:p>
    <w:p>
      <w:r>
        <w:t>3</w:t>
      </w:r>
    </w:p>
    <w:p>
      <w:r>
        <w:t>Đăk Tô</w:t>
      </w:r>
    </w:p>
    <w:p>
      <w:r>
        <w:t>9.012</w:t>
      </w:r>
    </w:p>
    <w:p>
      <w:r>
        <w:t>39.200</w:t>
      </w:r>
    </w:p>
    <w:p>
      <w:r>
        <w:t>1.105</w:t>
      </w:r>
    </w:p>
    <w:p>
      <w:r>
        <w:t>12,26</w:t>
      </w:r>
    </w:p>
    <w:p>
      <w:r>
        <w:t>746</w:t>
      </w:r>
    </w:p>
    <w:p>
      <w:r>
        <w:t>8,28</w:t>
      </w:r>
    </w:p>
    <w:p>
      <w:r>
        <w:t>4</w:t>
      </w:r>
    </w:p>
    <w:p>
      <w:r>
        <w:t>Đăk Hà</w:t>
      </w:r>
    </w:p>
    <w:p>
      <w:r>
        <w:t>14.521</w:t>
      </w:r>
    </w:p>
    <w:p>
      <w:r>
        <w:t>69.133</w:t>
      </w:r>
    </w:p>
    <w:p>
      <w:r>
        <w:t>758</w:t>
      </w:r>
    </w:p>
    <w:p>
      <w:r>
        <w:t>5,22</w:t>
      </w:r>
    </w:p>
    <w:p>
      <w:r>
        <w:t>552</w:t>
      </w:r>
    </w:p>
    <w:p>
      <w:r>
        <w:t>3,80</w:t>
      </w:r>
    </w:p>
    <w:p>
      <w:r>
        <w:t>5</w:t>
      </w:r>
    </w:p>
    <w:p>
      <w:r>
        <w:t>Sa Thầy</w:t>
      </w:r>
    </w:p>
    <w:p>
      <w:r>
        <w:t>12.348</w:t>
      </w:r>
    </w:p>
    <w:p>
      <w:r>
        <w:t>47.395</w:t>
      </w:r>
    </w:p>
    <w:p>
      <w:r>
        <w:t>1.004</w:t>
      </w:r>
    </w:p>
    <w:p>
      <w:r>
        <w:t>8,13</w:t>
      </w:r>
    </w:p>
    <w:p>
      <w:r>
        <w:t>681</w:t>
      </w:r>
    </w:p>
    <w:p>
      <w:r>
        <w:t>5,52</w:t>
      </w:r>
    </w:p>
    <w:p>
      <w:r>
        <w:t>6</w:t>
      </w:r>
    </w:p>
    <w:p>
      <w:r>
        <w:t>TP. Kon Tum</w:t>
      </w:r>
    </w:p>
    <w:p>
      <w:r>
        <w:t>17.365</w:t>
      </w:r>
    </w:p>
    <w:p>
      <w:r>
        <w:t>72.626</w:t>
      </w:r>
    </w:p>
    <w:p>
      <w:r>
        <w:t>233</w:t>
      </w:r>
    </w:p>
    <w:p>
      <w:r>
        <w:t>1,34</w:t>
      </w:r>
    </w:p>
    <w:p>
      <w:r>
        <w:t>538</w:t>
      </w:r>
    </w:p>
    <w:p>
      <w:r>
        <w:t>3,10</w:t>
      </w:r>
    </w:p>
    <w:p>
      <w:r>
        <w:t>7</w:t>
      </w:r>
    </w:p>
    <w:p>
      <w:r>
        <w:t>Kon Rẫy</w:t>
      </w:r>
    </w:p>
    <w:p>
      <w:r>
        <w:t>6.158</w:t>
      </w:r>
    </w:p>
    <w:p>
      <w:r>
        <w:t>25.872</w:t>
      </w:r>
    </w:p>
    <w:p>
      <w:r>
        <w:t>549</w:t>
      </w:r>
    </w:p>
    <w:p>
      <w:r>
        <w:t>8,92</w:t>
      </w:r>
    </w:p>
    <w:p>
      <w:r>
        <w:t>654</w:t>
      </w:r>
    </w:p>
    <w:p>
      <w:r>
        <w:t>10,62</w:t>
      </w:r>
    </w:p>
    <w:p>
      <w:r>
        <w:t>8</w:t>
      </w:r>
    </w:p>
    <w:p>
      <w:r>
        <w:t>Kon Plông</w:t>
      </w:r>
    </w:p>
    <w:p>
      <w:r>
        <w:t>6.336</w:t>
      </w:r>
    </w:p>
    <w:p>
      <w:r>
        <w:t>22.166</w:t>
      </w:r>
    </w:p>
    <w:p>
      <w:r>
        <w:t>1.669</w:t>
      </w:r>
    </w:p>
    <w:p>
      <w:r>
        <w:t>26,34</w:t>
      </w:r>
    </w:p>
    <w:p>
      <w:r>
        <w:t>662</w:t>
      </w:r>
    </w:p>
    <w:p>
      <w:r>
        <w:t>10,45</w:t>
      </w:r>
    </w:p>
    <w:p>
      <w:r>
        <w:t>9</w:t>
      </w:r>
    </w:p>
    <w:p>
      <w:r>
        <w:t>Tu Mơ Rông</w:t>
      </w:r>
    </w:p>
    <w:p>
      <w:r>
        <w:t>7.065</w:t>
      </w:r>
    </w:p>
    <w:p>
      <w:r>
        <w:t>29.024</w:t>
      </w:r>
    </w:p>
    <w:p>
      <w:r>
        <w:t>2.145</w:t>
      </w:r>
    </w:p>
    <w:p>
      <w:r>
        <w:t>30,36</w:t>
      </w:r>
    </w:p>
    <w:p>
      <w:r>
        <w:t>338</w:t>
      </w:r>
    </w:p>
    <w:p>
      <w:r>
        <w:t>4,78</w:t>
      </w:r>
    </w:p>
    <w:p>
      <w:r>
        <w:t>10</w:t>
      </w:r>
    </w:p>
    <w:p>
      <w:r>
        <w:t>Ia H'Drai</w:t>
      </w:r>
    </w:p>
    <w:p>
      <w:r>
        <w:t>3.783</w:t>
      </w:r>
    </w:p>
    <w:p>
      <w:r>
        <w:t>14.039</w:t>
      </w:r>
    </w:p>
    <w:p>
      <w:r>
        <w:t>300</w:t>
      </w:r>
    </w:p>
    <w:p>
      <w:r>
        <w:t>7,93</w:t>
      </w:r>
    </w:p>
    <w:p>
      <w:r>
        <w:t>285</w:t>
      </w:r>
    </w:p>
    <w:p>
      <w:r>
        <w:t>7,53</w:t>
      </w:r>
    </w:p>
    <w:p>
      <w:r>
        <w:t>III</w:t>
      </w:r>
    </w:p>
    <w:p>
      <w:r>
        <w:t>Tổng cộng (I+II)</w:t>
      </w:r>
    </w:p>
    <w:p>
      <w:r>
        <w:t>149.471</w:t>
      </w:r>
    </w:p>
    <w:p>
      <w:r>
        <w:t>597.033</w:t>
      </w:r>
    </w:p>
    <w:p>
      <w:r>
        <w:t>10.220</w:t>
      </w:r>
    </w:p>
    <w:p>
      <w:r>
        <w:t>6,84</w:t>
      </w:r>
    </w:p>
    <w:p>
      <w:r>
        <w:t>6.568</w:t>
      </w:r>
    </w:p>
    <w:p>
      <w:r>
        <w:t>4,39</w:t>
      </w:r>
    </w:p>
    <w:p>
      <w:r>
        <w:t>1</w:t>
      </w:r>
    </w:p>
    <w:p>
      <w:r>
        <w:t>Đăk Glei</w:t>
      </w:r>
    </w:p>
    <w:p>
      <w:r>
        <w:t>14.004</w:t>
      </w:r>
    </w:p>
    <w:p>
      <w:r>
        <w:t>52.485</w:t>
      </w:r>
    </w:p>
    <w:p>
      <w:r>
        <w:t>1.457</w:t>
      </w:r>
    </w:p>
    <w:p>
      <w:r>
        <w:t>10,40</w:t>
      </w:r>
    </w:p>
    <w:p>
      <w:r>
        <w:t>1.091</w:t>
      </w:r>
    </w:p>
    <w:p>
      <w:r>
        <w:t>7,79</w:t>
      </w:r>
    </w:p>
    <w:p>
      <w:r>
        <w:t>2</w:t>
      </w:r>
    </w:p>
    <w:p>
      <w:r>
        <w:t>Ngọc Hồi</w:t>
      </w:r>
    </w:p>
    <w:p>
      <w:r>
        <w:t>16.287</w:t>
      </w:r>
    </w:p>
    <w:p>
      <w:r>
        <w:t>59.787</w:t>
      </w:r>
    </w:p>
    <w:p>
      <w:r>
        <w:t>481</w:t>
      </w:r>
    </w:p>
    <w:p>
      <w:r>
        <w:t>2,95</w:t>
      </w:r>
    </w:p>
    <w:p>
      <w:r>
        <w:t>384</w:t>
      </w:r>
    </w:p>
    <w:p>
      <w:r>
        <w:t>2,36</w:t>
      </w:r>
    </w:p>
    <w:p>
      <w:r>
        <w:t>3</w:t>
      </w:r>
    </w:p>
    <w:p>
      <w:r>
        <w:t>ĐakTô</w:t>
      </w:r>
    </w:p>
    <w:p>
      <w:r>
        <w:t>13.026</w:t>
      </w:r>
    </w:p>
    <w:p>
      <w:r>
        <w:t>54.200</w:t>
      </w:r>
    </w:p>
    <w:p>
      <w:r>
        <w:t>1.141</w:t>
      </w:r>
    </w:p>
    <w:p>
      <w:r>
        <w:t>8,76</w:t>
      </w:r>
    </w:p>
    <w:p>
      <w:r>
        <w:t>777</w:t>
      </w:r>
    </w:p>
    <w:p>
      <w:r>
        <w:t>5,96</w:t>
      </w:r>
    </w:p>
    <w:p>
      <w:r>
        <w:t>4</w:t>
      </w:r>
    </w:p>
    <w:p>
      <w:r>
        <w:t>Đăk Hà</w:t>
      </w:r>
    </w:p>
    <w:p>
      <w:r>
        <w:t>18.820</w:t>
      </w:r>
    </w:p>
    <w:p>
      <w:r>
        <w:t>86.461</w:t>
      </w:r>
    </w:p>
    <w:p>
      <w:r>
        <w:t>805</w:t>
      </w:r>
    </w:p>
    <w:p>
      <w:r>
        <w:t>4,28</w:t>
      </w:r>
    </w:p>
    <w:p>
      <w:r>
        <w:t>598</w:t>
      </w:r>
    </w:p>
    <w:p>
      <w:r>
        <w:t>3,18</w:t>
      </w:r>
    </w:p>
    <w:p>
      <w:r>
        <w:t>5</w:t>
      </w:r>
    </w:p>
    <w:p>
      <w:r>
        <w:t>Sa Thầy</w:t>
      </w:r>
    </w:p>
    <w:p>
      <w:r>
        <w:t>14.666</w:t>
      </w:r>
    </w:p>
    <w:p>
      <w:r>
        <w:t>53.684</w:t>
      </w:r>
    </w:p>
    <w:p>
      <w:r>
        <w:t>1.025</w:t>
      </w:r>
    </w:p>
    <w:p>
      <w:r>
        <w:t>6,99</w:t>
      </w:r>
    </w:p>
    <w:p>
      <w:r>
        <w:t>698</w:t>
      </w:r>
    </w:p>
    <w:p>
      <w:r>
        <w:t>4,76</w:t>
      </w:r>
    </w:p>
    <w:p>
      <w:r>
        <w:t>6</w:t>
      </w:r>
    </w:p>
    <w:p>
      <w:r>
        <w:t>TP. Kon Tum</w:t>
      </w:r>
    </w:p>
    <w:p>
      <w:r>
        <w:t>46.504</w:t>
      </w:r>
    </w:p>
    <w:p>
      <w:r>
        <w:t>189.678</w:t>
      </w:r>
    </w:p>
    <w:p>
      <w:r>
        <w:t>338</w:t>
      </w:r>
    </w:p>
    <w:p>
      <w:r>
        <w:t>0,73</w:t>
      </w:r>
    </w:p>
    <w:p>
      <w:r>
        <w:t>929</w:t>
      </w:r>
    </w:p>
    <w:p>
      <w:r>
        <w:t>2,00</w:t>
      </w:r>
    </w:p>
    <w:p>
      <w:r>
        <w:t>7</w:t>
      </w:r>
    </w:p>
    <w:p>
      <w:r>
        <w:t>Kon Rẫy</w:t>
      </w:r>
    </w:p>
    <w:p>
      <w:r>
        <w:t>7.580</w:t>
      </w:r>
    </w:p>
    <w:p>
      <w:r>
        <w:t>31.209</w:t>
      </w:r>
    </w:p>
    <w:p>
      <w:r>
        <w:t>797</w:t>
      </w:r>
    </w:p>
    <w:p>
      <w:r>
        <w:t>10,51</w:t>
      </w:r>
    </w:p>
    <w:p>
      <w:r>
        <w:t>760</w:t>
      </w:r>
    </w:p>
    <w:p>
      <w:r>
        <w:t>10,03</w:t>
      </w:r>
    </w:p>
    <w:p>
      <w:r>
        <w:t>8</w:t>
      </w:r>
    </w:p>
    <w:p>
      <w:r>
        <w:t>Kon Plông</w:t>
      </w:r>
    </w:p>
    <w:p>
      <w:r>
        <w:t>7.736</w:t>
      </w:r>
    </w:p>
    <w:p>
      <w:r>
        <w:t>26.466</w:t>
      </w:r>
    </w:p>
    <w:p>
      <w:r>
        <w:t>1.731</w:t>
      </w:r>
    </w:p>
    <w:p>
      <w:r>
        <w:t>22,38</w:t>
      </w:r>
    </w:p>
    <w:p>
      <w:r>
        <w:t>708</w:t>
      </w:r>
    </w:p>
    <w:p>
      <w:r>
        <w:t>9,15</w:t>
      </w:r>
    </w:p>
    <w:p>
      <w:r>
        <w:t>9</w:t>
      </w:r>
    </w:p>
    <w:p>
      <w:r>
        <w:t>Tu Mơ Rông</w:t>
      </w:r>
    </w:p>
    <w:p>
      <w:r>
        <w:t>7.065</w:t>
      </w:r>
    </w:p>
    <w:p>
      <w:r>
        <w:t>29.024</w:t>
      </w:r>
    </w:p>
    <w:p>
      <w:r>
        <w:t>2.145</w:t>
      </w:r>
    </w:p>
    <w:p>
      <w:r>
        <w:t>30,36</w:t>
      </w:r>
    </w:p>
    <w:p>
      <w:r>
        <w:t>338</w:t>
      </w:r>
    </w:p>
    <w:p>
      <w:r>
        <w:t>4,78</w:t>
      </w:r>
    </w:p>
    <w:p>
      <w:r>
        <w:t>10</w:t>
      </w:r>
    </w:p>
    <w:p>
      <w:r>
        <w:t>Ia H'Drai</w:t>
      </w:r>
    </w:p>
    <w:p>
      <w:r>
        <w:t>3.783</w:t>
      </w:r>
    </w:p>
    <w:p>
      <w:r>
        <w:t>14.039</w:t>
      </w:r>
    </w:p>
    <w:p>
      <w:r>
        <w:t>300</w:t>
      </w:r>
    </w:p>
    <w:p>
      <w:r>
        <w:t>7,93</w:t>
      </w:r>
    </w:p>
    <w:p>
      <w:r>
        <w:t>285</w:t>
      </w:r>
    </w:p>
    <w:p>
      <w:r>
        <w:t>7,53</w:t>
      </w:r>
    </w:p>
    <w:p>
      <w:r>
        <w:t>PHỤ LỤC 2</w:t>
      </w:r>
    </w:p>
    <w:p>
      <w:r>
        <w:t>TỔNG HỢP DIỄN BIẾN HỘ NGHÈO TRÊN ĐỊA BÀN TỈNH KON TUM NĂM 2023</w:t>
      </w:r>
    </w:p>
    <w:p>
      <w:r>
        <w:t>(Kèm theo Quyết định số 654/QĐ-UBND ngày 27 tháng 12 năm 2023 của Chủ tịch Ủy ban nhân dân tỉnh Kon Tum)</w:t>
      </w:r>
    </w:p>
    <w:p>
      <w:r>
        <w:t>TT</w:t>
      </w:r>
    </w:p>
    <w:p>
      <w:r>
        <w:t>Tên huyện, thành phố</w:t>
      </w:r>
    </w:p>
    <w:p>
      <w:r>
        <w:t>Phân tổ</w:t>
      </w:r>
    </w:p>
    <w:p>
      <w:r>
        <w:t>Tổng số hộ nghèo năm 2022</w:t>
      </w:r>
    </w:p>
    <w:p>
      <w:r>
        <w:t>(theo Quyết định số 763/QĐ-UBND ngày 22/12/2022)</w:t>
      </w:r>
    </w:p>
    <w:p>
      <w:r>
        <w:t>Diễn biến giảm số hộ nghèo</w:t>
      </w:r>
    </w:p>
    <w:p>
      <w:r>
        <w:t>Diễn biến tăng số hộ nghèo</w:t>
      </w:r>
    </w:p>
    <w:p>
      <w:r>
        <w:t>Tổng số hộ nghèo cuối năm 2023</w:t>
      </w:r>
    </w:p>
    <w:p>
      <w:r>
        <w:t>Số hộ thoát nghèo</w:t>
      </w:r>
    </w:p>
    <w:p>
      <w:r>
        <w:t>Nguyên nhân: thay đổi nhân khẩu, hộ nghèo đơn thân chết đi, chuyển đi nơi khác, tách, nhập với hộ khác,...</w:t>
      </w:r>
    </w:p>
    <w:p>
      <w:r>
        <w:t>Số hộ cận nghèo trở thành hộ nghèo</w:t>
      </w:r>
    </w:p>
    <w:p>
      <w:r>
        <w:t>Số hộ ngoài danh sách hộ nghèo, hộ cận nghèo gặp khó khăn đột xuất trong năm</w:t>
      </w:r>
    </w:p>
    <w:p>
      <w:r>
        <w:t>Nguyên nhân: thay đổi nhân khẩu, chuyển đến, tách, nhập với hộ khác,...</w:t>
      </w:r>
    </w:p>
    <w:p>
      <w:r>
        <w:t>Trở thành hộ cận nghèo</w:t>
      </w:r>
    </w:p>
    <w:p>
      <w:r>
        <w:t>Vượt chuẩn cận nghèo</w:t>
      </w:r>
    </w:p>
    <w:p>
      <w:r>
        <w:t>Tái nghèo</w:t>
      </w:r>
    </w:p>
    <w:p>
      <w:r>
        <w:t>Phát sinh mới</w:t>
      </w:r>
    </w:p>
    <w:p>
      <w:r>
        <w:t>A</w:t>
      </w:r>
    </w:p>
    <w:p>
      <w:r>
        <w:t>B</w:t>
      </w:r>
    </w:p>
    <w:p>
      <w:r>
        <w:t>C</w:t>
      </w:r>
    </w:p>
    <w:p>
      <w:r>
        <w:t>1</w:t>
      </w:r>
    </w:p>
    <w:p>
      <w:r>
        <w:t>2</w:t>
      </w:r>
    </w:p>
    <w:p>
      <w:r>
        <w:t>3</w:t>
      </w:r>
    </w:p>
    <w:p>
      <w:r>
        <w:t>4</w:t>
      </w:r>
    </w:p>
    <w:p>
      <w:r>
        <w:t>5</w:t>
      </w:r>
    </w:p>
    <w:p>
      <w:r>
        <w:t>6</w:t>
      </w:r>
    </w:p>
    <w:p>
      <w:r>
        <w:t>7</w:t>
      </w:r>
    </w:p>
    <w:p>
      <w:r>
        <w:t>8</w:t>
      </w:r>
    </w:p>
    <w:p>
      <w:r>
        <w:t>9=1-2-3-4+5+6+7+8</w:t>
      </w:r>
    </w:p>
    <w:p>
      <w:r>
        <w:t>I</w:t>
      </w:r>
    </w:p>
    <w:p>
      <w:r>
        <w:t>Khu vực thành thị</w:t>
      </w:r>
    </w:p>
    <w:p>
      <w:r>
        <w:t>Hộ</w:t>
      </w:r>
    </w:p>
    <w:p>
      <w:r>
        <w:t>1.095</w:t>
      </w:r>
    </w:p>
    <w:p>
      <w:r>
        <w:t>191</w:t>
      </w:r>
    </w:p>
    <w:p>
      <w:r>
        <w:t>131</w:t>
      </w:r>
    </w:p>
    <w:p>
      <w:r>
        <w:t>5</w:t>
      </w:r>
    </w:p>
    <w:p>
      <w:r>
        <w:t>7</w:t>
      </w:r>
    </w:p>
    <w:p>
      <w:r>
        <w:t>0</w:t>
      </w:r>
    </w:p>
    <w:p>
      <w:r>
        <w:t>19</w:t>
      </w:r>
    </w:p>
    <w:p>
      <w:r>
        <w:t>0</w:t>
      </w:r>
    </w:p>
    <w:p>
      <w:r>
        <w:t>770</w:t>
      </w:r>
    </w:p>
    <w:p>
      <w:r>
        <w:t>Nhân Khẩu</w:t>
      </w:r>
    </w:p>
    <w:p>
      <w:r>
        <w:t>4.208</w:t>
      </w:r>
    </w:p>
    <w:p>
      <w:r>
        <w:t>819</w:t>
      </w:r>
    </w:p>
    <w:p>
      <w:r>
        <w:t>484</w:t>
      </w:r>
    </w:p>
    <w:p>
      <w:r>
        <w:t>35</w:t>
      </w:r>
    </w:p>
    <w:p>
      <w:r>
        <w:t>26</w:t>
      </w:r>
    </w:p>
    <w:p>
      <w:r>
        <w:t>0</w:t>
      </w:r>
    </w:p>
    <w:p>
      <w:r>
        <w:t>51</w:t>
      </w:r>
    </w:p>
    <w:p>
      <w:r>
        <w:t>11</w:t>
      </w:r>
    </w:p>
    <w:p>
      <w:r>
        <w:t>2.859</w:t>
      </w:r>
    </w:p>
    <w:p>
      <w:r>
        <w:t>1</w:t>
      </w:r>
    </w:p>
    <w:p>
      <w:r>
        <w:t>Đăk Glei</w:t>
      </w:r>
    </w:p>
    <w:p>
      <w:r>
        <w:t>Hộ</w:t>
      </w:r>
    </w:p>
    <w:p>
      <w:r>
        <w:t>263</w:t>
      </w:r>
    </w:p>
    <w:p>
      <w:r>
        <w:t>12</w:t>
      </w:r>
    </w:p>
    <w:p>
      <w:r>
        <w:t>36</w:t>
      </w:r>
    </w:p>
    <w:p>
      <w:r>
        <w:t>0</w:t>
      </w:r>
    </w:p>
    <w:p>
      <w:r>
        <w:t>0</w:t>
      </w:r>
    </w:p>
    <w:p>
      <w:r>
        <w:t>0</w:t>
      </w:r>
    </w:p>
    <w:p>
      <w:r>
        <w:t>5</w:t>
      </w:r>
    </w:p>
    <w:p>
      <w:r>
        <w:t>0</w:t>
      </w:r>
    </w:p>
    <w:p>
      <w:r>
        <w:t>220</w:t>
      </w:r>
    </w:p>
    <w:p>
      <w:r>
        <w:t>Nhân khẩu</w:t>
      </w:r>
    </w:p>
    <w:p>
      <w:r>
        <w:t>1.082</w:t>
      </w:r>
    </w:p>
    <w:p>
      <w:r>
        <w:t>53</w:t>
      </w:r>
    </w:p>
    <w:p>
      <w:r>
        <w:t>173</w:t>
      </w:r>
    </w:p>
    <w:p>
      <w:r>
        <w:t>0</w:t>
      </w:r>
    </w:p>
    <w:p>
      <w:r>
        <w:t>0</w:t>
      </w:r>
    </w:p>
    <w:p>
      <w:r>
        <w:t>0</w:t>
      </w:r>
    </w:p>
    <w:p>
      <w:r>
        <w:t>9</w:t>
      </w:r>
    </w:p>
    <w:p>
      <w:r>
        <w:t>0</w:t>
      </w:r>
    </w:p>
    <w:p>
      <w:r>
        <w:t>865</w:t>
      </w:r>
    </w:p>
    <w:p>
      <w:r>
        <w:t>2</w:t>
      </w:r>
    </w:p>
    <w:p>
      <w:r>
        <w:t>Ngọc Hồi</w:t>
      </w:r>
    </w:p>
    <w:p>
      <w:r>
        <w:t>Hộ</w:t>
      </w:r>
    </w:p>
    <w:p>
      <w:r>
        <w:t>45</w:t>
      </w:r>
    </w:p>
    <w:p>
      <w:r>
        <w:t>11</w:t>
      </w:r>
    </w:p>
    <w:p>
      <w:r>
        <w:t>3</w:t>
      </w:r>
    </w:p>
    <w:p>
      <w:r>
        <w:t>2</w:t>
      </w:r>
    </w:p>
    <w:p>
      <w:r>
        <w:t>0</w:t>
      </w:r>
    </w:p>
    <w:p>
      <w:r>
        <w:t>0</w:t>
      </w:r>
    </w:p>
    <w:p>
      <w:r>
        <w:t>0</w:t>
      </w:r>
    </w:p>
    <w:p>
      <w:r>
        <w:t>0</w:t>
      </w:r>
    </w:p>
    <w:p>
      <w:r>
        <w:t>31</w:t>
      </w:r>
    </w:p>
    <w:p>
      <w:r>
        <w:t>Nhân khẩu</w:t>
      </w:r>
    </w:p>
    <w:p>
      <w:r>
        <w:t>238</w:t>
      </w:r>
    </w:p>
    <w:p>
      <w:r>
        <w:t>68</w:t>
      </w:r>
    </w:p>
    <w:p>
      <w:r>
        <w:t>3</w:t>
      </w:r>
    </w:p>
    <w:p>
      <w:r>
        <w:t>2</w:t>
      </w:r>
    </w:p>
    <w:p>
      <w:r>
        <w:t>0</w:t>
      </w:r>
    </w:p>
    <w:p>
      <w:r>
        <w:t>0</w:t>
      </w:r>
    </w:p>
    <w:p>
      <w:r>
        <w:t>0</w:t>
      </w:r>
    </w:p>
    <w:p>
      <w:r>
        <w:t>0</w:t>
      </w:r>
    </w:p>
    <w:p>
      <w:r>
        <w:t>167</w:t>
      </w:r>
    </w:p>
    <w:p>
      <w:r>
        <w:t>3</w:t>
      </w:r>
    </w:p>
    <w:p>
      <w:r>
        <w:t>Đăk Tô</w:t>
      </w:r>
    </w:p>
    <w:p>
      <w:r>
        <w:t>Hộ</w:t>
      </w:r>
    </w:p>
    <w:p>
      <w:r>
        <w:t>45</w:t>
      </w:r>
    </w:p>
    <w:p>
      <w:r>
        <w:t>3</w:t>
      </w:r>
    </w:p>
    <w:p>
      <w:r>
        <w:t>7</w:t>
      </w:r>
    </w:p>
    <w:p>
      <w:r>
        <w:t>0</w:t>
      </w:r>
    </w:p>
    <w:p>
      <w:r>
        <w:t>0</w:t>
      </w:r>
    </w:p>
    <w:p>
      <w:r>
        <w:t>0</w:t>
      </w:r>
    </w:p>
    <w:p>
      <w:r>
        <w:t>1</w:t>
      </w:r>
    </w:p>
    <w:p>
      <w:r>
        <w:t>0</w:t>
      </w:r>
    </w:p>
    <w:p>
      <w:r>
        <w:t>36</w:t>
      </w:r>
    </w:p>
    <w:p>
      <w:r>
        <w:t>Nhân khẩu</w:t>
      </w:r>
    </w:p>
    <w:p>
      <w:r>
        <w:t>140</w:t>
      </w:r>
    </w:p>
    <w:p>
      <w:r>
        <w:t>13</w:t>
      </w:r>
    </w:p>
    <w:p>
      <w:r>
        <w:t>14</w:t>
      </w:r>
    </w:p>
    <w:p>
      <w:r>
        <w:t>4</w:t>
      </w:r>
    </w:p>
    <w:p>
      <w:r>
        <w:t>0</w:t>
      </w:r>
    </w:p>
    <w:p>
      <w:r>
        <w:t>0</w:t>
      </w:r>
    </w:p>
    <w:p>
      <w:r>
        <w:t>4</w:t>
      </w:r>
    </w:p>
    <w:p>
      <w:r>
        <w:t>0</w:t>
      </w:r>
    </w:p>
    <w:p>
      <w:r>
        <w:t>113</w:t>
      </w:r>
    </w:p>
    <w:p>
      <w:r>
        <w:t>4</w:t>
      </w:r>
    </w:p>
    <w:p>
      <w:r>
        <w:t>Đăk Hà</w:t>
      </w:r>
    </w:p>
    <w:p>
      <w:r>
        <w:t>Hộ</w:t>
      </w:r>
    </w:p>
    <w:p>
      <w:r>
        <w:t>54</w:t>
      </w:r>
    </w:p>
    <w:p>
      <w:r>
        <w:t>4</w:t>
      </w:r>
    </w:p>
    <w:p>
      <w:r>
        <w:t>7</w:t>
      </w:r>
    </w:p>
    <w:p>
      <w:r>
        <w:t>0</w:t>
      </w:r>
    </w:p>
    <w:p>
      <w:r>
        <w:t>2</w:t>
      </w:r>
    </w:p>
    <w:p>
      <w:r>
        <w:t>0</w:t>
      </w:r>
    </w:p>
    <w:p>
      <w:r>
        <w:t>2</w:t>
      </w:r>
    </w:p>
    <w:p>
      <w:r>
        <w:t>0</w:t>
      </w:r>
    </w:p>
    <w:p>
      <w:r>
        <w:t>47</w:t>
      </w:r>
    </w:p>
    <w:p>
      <w:r>
        <w:t>Nhân khẩu</w:t>
      </w:r>
    </w:p>
    <w:p>
      <w:r>
        <w:t>158</w:t>
      </w:r>
    </w:p>
    <w:p>
      <w:r>
        <w:t>21</w:t>
      </w:r>
    </w:p>
    <w:p>
      <w:r>
        <w:t>26</w:t>
      </w:r>
    </w:p>
    <w:p>
      <w:r>
        <w:t>0</w:t>
      </w:r>
    </w:p>
    <w:p>
      <w:r>
        <w:t>3</w:t>
      </w:r>
    </w:p>
    <w:p>
      <w:r>
        <w:t>0</w:t>
      </w:r>
    </w:p>
    <w:p>
      <w:r>
        <w:t>7</w:t>
      </w:r>
    </w:p>
    <w:p>
      <w:r>
        <w:t>0</w:t>
      </w:r>
    </w:p>
    <w:p>
      <w:r>
        <w:t>121</w:t>
      </w:r>
    </w:p>
    <w:p>
      <w:r>
        <w:t>5</w:t>
      </w:r>
    </w:p>
    <w:p>
      <w:r>
        <w:t>Sa Thầy</w:t>
      </w:r>
    </w:p>
    <w:p>
      <w:r>
        <w:t>Hộ</w:t>
      </w:r>
    </w:p>
    <w:p>
      <w:r>
        <w:t>30</w:t>
      </w:r>
    </w:p>
    <w:p>
      <w:r>
        <w:t>2</w:t>
      </w:r>
    </w:p>
    <w:p>
      <w:r>
        <w:t>8</w:t>
      </w:r>
    </w:p>
    <w:p>
      <w:r>
        <w:t>0</w:t>
      </w:r>
    </w:p>
    <w:p>
      <w:r>
        <w:t>0</w:t>
      </w:r>
    </w:p>
    <w:p>
      <w:r>
        <w:t>0</w:t>
      </w:r>
    </w:p>
    <w:p>
      <w:r>
        <w:t>1</w:t>
      </w:r>
    </w:p>
    <w:p>
      <w:r>
        <w:t>0</w:t>
      </w:r>
    </w:p>
    <w:p>
      <w:r>
        <w:t>21</w:t>
      </w:r>
    </w:p>
    <w:p>
      <w:r>
        <w:t>Nhân khẩu</w:t>
      </w:r>
    </w:p>
    <w:p>
      <w:r>
        <w:t>104</w:t>
      </w:r>
    </w:p>
    <w:p>
      <w:r>
        <w:t>5</w:t>
      </w:r>
    </w:p>
    <w:p>
      <w:r>
        <w:t>32</w:t>
      </w:r>
    </w:p>
    <w:p>
      <w:r>
        <w:t>0</w:t>
      </w:r>
    </w:p>
    <w:p>
      <w:r>
        <w:t>0</w:t>
      </w:r>
    </w:p>
    <w:p>
      <w:r>
        <w:t>0</w:t>
      </w:r>
    </w:p>
    <w:p>
      <w:r>
        <w:t>4</w:t>
      </w:r>
    </w:p>
    <w:p>
      <w:r>
        <w:t>0</w:t>
      </w:r>
    </w:p>
    <w:p>
      <w:r>
        <w:t>71</w:t>
      </w:r>
    </w:p>
    <w:p>
      <w:r>
        <w:t>6</w:t>
      </w:r>
    </w:p>
    <w:p>
      <w:r>
        <w:t>TP. Kon Tum</w:t>
      </w:r>
    </w:p>
    <w:p>
      <w:r>
        <w:t>Hộ</w:t>
      </w:r>
    </w:p>
    <w:p>
      <w:r>
        <w:t>201</w:t>
      </w:r>
    </w:p>
    <w:p>
      <w:r>
        <w:t>79</w:t>
      </w:r>
    </w:p>
    <w:p>
      <w:r>
        <w:t>19</w:t>
      </w:r>
    </w:p>
    <w:p>
      <w:r>
        <w:t>3</w:t>
      </w:r>
    </w:p>
    <w:p>
      <w:r>
        <w:t>2</w:t>
      </w:r>
    </w:p>
    <w:p>
      <w:r>
        <w:t>0</w:t>
      </w:r>
    </w:p>
    <w:p>
      <w:r>
        <w:t>3</w:t>
      </w:r>
    </w:p>
    <w:p>
      <w:r>
        <w:t>0</w:t>
      </w:r>
    </w:p>
    <w:p>
      <w:r>
        <w:t>105</w:t>
      </w:r>
    </w:p>
    <w:p>
      <w:r>
        <w:t>Nhân khẩu</w:t>
      </w:r>
    </w:p>
    <w:p>
      <w:r>
        <w:t>820</w:t>
      </w:r>
    </w:p>
    <w:p>
      <w:r>
        <w:t>362</w:t>
      </w:r>
    </w:p>
    <w:p>
      <w:r>
        <w:t>62</w:t>
      </w:r>
    </w:p>
    <w:p>
      <w:r>
        <w:t>29</w:t>
      </w:r>
    </w:p>
    <w:p>
      <w:r>
        <w:t>9</w:t>
      </w:r>
    </w:p>
    <w:p>
      <w:r>
        <w:t>0</w:t>
      </w:r>
    </w:p>
    <w:p>
      <w:r>
        <w:t>6</w:t>
      </w:r>
    </w:p>
    <w:p>
      <w:r>
        <w:t>11</w:t>
      </w:r>
    </w:p>
    <w:p>
      <w:r>
        <w:t>393</w:t>
      </w:r>
    </w:p>
    <w:p>
      <w:r>
        <w:t>7</w:t>
      </w:r>
    </w:p>
    <w:p>
      <w:r>
        <w:t>Kon Rẫy</w:t>
      </w:r>
    </w:p>
    <w:p>
      <w:r>
        <w:t>Hộ</w:t>
      </w:r>
    </w:p>
    <w:p>
      <w:r>
        <w:t>307</w:t>
      </w:r>
    </w:p>
    <w:p>
      <w:r>
        <w:t>50</w:t>
      </w:r>
    </w:p>
    <w:p>
      <w:r>
        <w:t>19</w:t>
      </w:r>
    </w:p>
    <w:p>
      <w:r>
        <w:t>0</w:t>
      </w:r>
    </w:p>
    <w:p>
      <w:r>
        <w:t>3</w:t>
      </w:r>
    </w:p>
    <w:p>
      <w:r>
        <w:t>0</w:t>
      </w:r>
    </w:p>
    <w:p>
      <w:r>
        <w:t>7</w:t>
      </w:r>
    </w:p>
    <w:p>
      <w:r>
        <w:t>0</w:t>
      </w:r>
    </w:p>
    <w:p>
      <w:r>
        <w:t>248</w:t>
      </w:r>
    </w:p>
    <w:p>
      <w:r>
        <w:t>Nhân khẩu</w:t>
      </w:r>
    </w:p>
    <w:p>
      <w:r>
        <w:t>1.165</w:t>
      </w:r>
    </w:p>
    <w:p>
      <w:r>
        <w:t>199</w:t>
      </w:r>
    </w:p>
    <w:p>
      <w:r>
        <w:t>60</w:t>
      </w:r>
    </w:p>
    <w:p>
      <w:r>
        <w:t>0</w:t>
      </w:r>
    </w:p>
    <w:p>
      <w:r>
        <w:t>14</w:t>
      </w:r>
    </w:p>
    <w:p>
      <w:r>
        <w:t>0</w:t>
      </w:r>
    </w:p>
    <w:p>
      <w:r>
        <w:t>21</w:t>
      </w:r>
    </w:p>
    <w:p>
      <w:r>
        <w:t>0</w:t>
      </w:r>
    </w:p>
    <w:p>
      <w:r>
        <w:t>940</w:t>
      </w:r>
    </w:p>
    <w:p>
      <w:r>
        <w:t>8</w:t>
      </w:r>
    </w:p>
    <w:p>
      <w:r>
        <w:t>Kon Plông</w:t>
      </w:r>
    </w:p>
    <w:p>
      <w:r>
        <w:t>Hộ</w:t>
      </w:r>
    </w:p>
    <w:p>
      <w:r>
        <w:t>124</w:t>
      </w:r>
    </w:p>
    <w:p>
      <w:r>
        <w:t>30</w:t>
      </w:r>
    </w:p>
    <w:p>
      <w:r>
        <w:t>32</w:t>
      </w:r>
    </w:p>
    <w:p>
      <w:r>
        <w:t>0</w:t>
      </w:r>
    </w:p>
    <w:p>
      <w:r>
        <w:t>0</w:t>
      </w:r>
    </w:p>
    <w:p>
      <w:r>
        <w:t>0</w:t>
      </w:r>
    </w:p>
    <w:p>
      <w:r>
        <w:t>0</w:t>
      </w:r>
    </w:p>
    <w:p>
      <w:r>
        <w:t>0</w:t>
      </w:r>
    </w:p>
    <w:p>
      <w:r>
        <w:t>62</w:t>
      </w:r>
    </w:p>
    <w:p>
      <w:r>
        <w:t>Nhân khẩu</w:t>
      </w:r>
    </w:p>
    <w:p>
      <w:r>
        <w:t>394</w:t>
      </w:r>
    </w:p>
    <w:p>
      <w:r>
        <w:t>98</w:t>
      </w:r>
    </w:p>
    <w:p>
      <w:r>
        <w:t>114</w:t>
      </w:r>
    </w:p>
    <w:p>
      <w:r>
        <w:t>0</w:t>
      </w:r>
    </w:p>
    <w:p>
      <w:r>
        <w:t>0</w:t>
      </w:r>
    </w:p>
    <w:p>
      <w:r>
        <w:t>0</w:t>
      </w:r>
    </w:p>
    <w:p>
      <w:r>
        <w:t>0</w:t>
      </w:r>
    </w:p>
    <w:p>
      <w:r>
        <w:t>0</w:t>
      </w:r>
    </w:p>
    <w:p>
      <w:r>
        <w:t>189</w:t>
      </w:r>
    </w:p>
    <w:p>
      <w:r>
        <w:t>9</w:t>
      </w:r>
    </w:p>
    <w:p>
      <w:r>
        <w:t>Tu Mơ Rông</w:t>
      </w:r>
    </w:p>
    <w:p>
      <w:r>
        <w:t>Hộ</w:t>
      </w:r>
    </w:p>
    <w:p>
      <w:r>
        <w:t>0</w:t>
      </w:r>
    </w:p>
    <w:p>
      <w:r>
        <w:t>0</w:t>
      </w:r>
    </w:p>
    <w:p>
      <w:r>
        <w:t>0</w:t>
      </w:r>
    </w:p>
    <w:p>
      <w:r>
        <w:t>0</w:t>
      </w:r>
    </w:p>
    <w:p>
      <w:r>
        <w:t>0</w:t>
      </w:r>
    </w:p>
    <w:p>
      <w:r>
        <w:t>0</w:t>
      </w:r>
    </w:p>
    <w:p>
      <w:r>
        <w:t>0</w:t>
      </w:r>
    </w:p>
    <w:p>
      <w:r>
        <w:t>0</w:t>
      </w:r>
    </w:p>
    <w:p>
      <w:r>
        <w:t>0</w:t>
      </w:r>
    </w:p>
    <w:p>
      <w:r>
        <w:t>Nhân khẩu</w:t>
      </w:r>
    </w:p>
    <w:p>
      <w:r>
        <w:t>0</w:t>
      </w:r>
    </w:p>
    <w:p>
      <w:r>
        <w:t>0</w:t>
      </w:r>
    </w:p>
    <w:p>
      <w:r>
        <w:t>0</w:t>
      </w:r>
    </w:p>
    <w:p>
      <w:r>
        <w:t>0</w:t>
      </w:r>
    </w:p>
    <w:p>
      <w:r>
        <w:t>0</w:t>
      </w:r>
    </w:p>
    <w:p>
      <w:r>
        <w:t>0</w:t>
      </w:r>
    </w:p>
    <w:p>
      <w:r>
        <w:t>0</w:t>
      </w:r>
    </w:p>
    <w:p>
      <w:r>
        <w:t>0</w:t>
      </w:r>
    </w:p>
    <w:p>
      <w:r>
        <w:t>0</w:t>
      </w:r>
    </w:p>
    <w:p>
      <w:r>
        <w:t>10</w:t>
      </w:r>
    </w:p>
    <w:p>
      <w:r>
        <w:t>Ia H'Drai</w:t>
      </w:r>
    </w:p>
    <w:p>
      <w:r>
        <w:t>Hộ</w:t>
      </w:r>
    </w:p>
    <w:p>
      <w:r>
        <w:t>0</w:t>
      </w:r>
    </w:p>
    <w:p>
      <w:r>
        <w:t>0</w:t>
      </w:r>
    </w:p>
    <w:p>
      <w:r>
        <w:t>0</w:t>
      </w:r>
    </w:p>
    <w:p>
      <w:r>
        <w:t>0</w:t>
      </w:r>
    </w:p>
    <w:p>
      <w:r>
        <w:t>0</w:t>
      </w:r>
    </w:p>
    <w:p>
      <w:r>
        <w:t>0</w:t>
      </w:r>
    </w:p>
    <w:p>
      <w:r>
        <w:t>0</w:t>
      </w:r>
    </w:p>
    <w:p>
      <w:r>
        <w:t>0</w:t>
      </w:r>
    </w:p>
    <w:p>
      <w:r>
        <w:t>0</w:t>
      </w:r>
    </w:p>
    <w:p>
      <w:r>
        <w:t>Nhân khẩu</w:t>
      </w:r>
    </w:p>
    <w:p>
      <w:r>
        <w:t>0</w:t>
      </w:r>
    </w:p>
    <w:p>
      <w:r>
        <w:t>0</w:t>
      </w:r>
    </w:p>
    <w:p>
      <w:r>
        <w:t>0</w:t>
      </w:r>
    </w:p>
    <w:p>
      <w:r>
        <w:t>0</w:t>
      </w:r>
    </w:p>
    <w:p>
      <w:r>
        <w:t>0</w:t>
      </w:r>
    </w:p>
    <w:p>
      <w:r>
        <w:t>0</w:t>
      </w:r>
    </w:p>
    <w:p>
      <w:r>
        <w:t>0</w:t>
      </w:r>
    </w:p>
    <w:p>
      <w:r>
        <w:t>0</w:t>
      </w:r>
    </w:p>
    <w:p>
      <w:r>
        <w:t>0</w:t>
      </w:r>
    </w:p>
    <w:p>
      <w:r>
        <w:t>II</w:t>
      </w:r>
    </w:p>
    <w:p>
      <w:r>
        <w:t>Khu vực nông thôn</w:t>
      </w:r>
    </w:p>
    <w:p>
      <w:r>
        <w:t>Hộ</w:t>
      </w:r>
    </w:p>
    <w:p>
      <w:r>
        <w:t>14.848</w:t>
      </w:r>
    </w:p>
    <w:p>
      <w:r>
        <w:t>1.874</w:t>
      </w:r>
    </w:p>
    <w:p>
      <w:r>
        <w:t>4.033</w:t>
      </w:r>
    </w:p>
    <w:p>
      <w:r>
        <w:t>40</w:t>
      </w:r>
    </w:p>
    <w:p>
      <w:r>
        <w:t>94</w:t>
      </w:r>
    </w:p>
    <w:p>
      <w:r>
        <w:t>9</w:t>
      </w:r>
    </w:p>
    <w:p>
      <w:r>
        <w:t>402</w:t>
      </w:r>
    </w:p>
    <w:p>
      <w:r>
        <w:t>16</w:t>
      </w:r>
    </w:p>
    <w:p>
      <w:r>
        <w:t>9.450</w:t>
      </w:r>
    </w:p>
    <w:p>
      <w:r>
        <w:t>Nhân Khẩu</w:t>
      </w:r>
    </w:p>
    <w:p>
      <w:r>
        <w:t>61.264</w:t>
      </w:r>
    </w:p>
    <w:p>
      <w:r>
        <w:t>8.776</w:t>
      </w:r>
    </w:p>
    <w:p>
      <w:r>
        <w:t>17.153</w:t>
      </w:r>
    </w:p>
    <w:p>
      <w:r>
        <w:t>194</w:t>
      </w:r>
    </w:p>
    <w:p>
      <w:r>
        <w:t>360</w:t>
      </w:r>
    </w:p>
    <w:p>
      <w:r>
        <w:t>29</w:t>
      </w:r>
    </w:p>
    <w:p>
      <w:r>
        <w:t>1.436</w:t>
      </w:r>
    </w:p>
    <w:p>
      <w:r>
        <w:t>855</w:t>
      </w:r>
    </w:p>
    <w:p>
      <w:r>
        <w:t>37.821</w:t>
      </w:r>
    </w:p>
    <w:p>
      <w:r>
        <w:t>1</w:t>
      </w:r>
    </w:p>
    <w:p>
      <w:r>
        <w:t>Đăk Glei</w:t>
      </w:r>
    </w:p>
    <w:p>
      <w:r>
        <w:t>Hộ</w:t>
      </w:r>
    </w:p>
    <w:p>
      <w:r>
        <w:t>1.855</w:t>
      </w:r>
    </w:p>
    <w:p>
      <w:r>
        <w:t>355</w:t>
      </w:r>
    </w:p>
    <w:p>
      <w:r>
        <w:t>374</w:t>
      </w:r>
    </w:p>
    <w:p>
      <w:r>
        <w:t>0</w:t>
      </w:r>
    </w:p>
    <w:p>
      <w:r>
        <w:t>20</w:t>
      </w:r>
    </w:p>
    <w:p>
      <w:r>
        <w:t>3</w:t>
      </w:r>
    </w:p>
    <w:p>
      <w:r>
        <w:t>88</w:t>
      </w:r>
    </w:p>
    <w:p>
      <w:r>
        <w:t>0</w:t>
      </w:r>
    </w:p>
    <w:p>
      <w:r>
        <w:t>1.237</w:t>
      </w:r>
    </w:p>
    <w:p>
      <w:r>
        <w:t>Nhân khẩu</w:t>
      </w:r>
    </w:p>
    <w:p>
      <w:r>
        <w:t>6.853</w:t>
      </w:r>
    </w:p>
    <w:p>
      <w:r>
        <w:t>1.386</w:t>
      </w:r>
    </w:p>
    <w:p>
      <w:r>
        <w:t>1.400</w:t>
      </w:r>
    </w:p>
    <w:p>
      <w:r>
        <w:t>0</w:t>
      </w:r>
    </w:p>
    <w:p>
      <w:r>
        <w:t>81</w:t>
      </w:r>
    </w:p>
    <w:p>
      <w:r>
        <w:t>6</w:t>
      </w:r>
    </w:p>
    <w:p>
      <w:r>
        <w:t>293</w:t>
      </w:r>
    </w:p>
    <w:p>
      <w:r>
        <w:t>16</w:t>
      </w:r>
    </w:p>
    <w:p>
      <w:r>
        <w:t>4.463</w:t>
      </w:r>
    </w:p>
    <w:p>
      <w:r>
        <w:t>2</w:t>
      </w:r>
    </w:p>
    <w:p>
      <w:r>
        <w:t>Ngọc Hồi</w:t>
      </w:r>
    </w:p>
    <w:p>
      <w:r>
        <w:t>Hộ</w:t>
      </w:r>
    </w:p>
    <w:p>
      <w:r>
        <w:t>681</w:t>
      </w:r>
    </w:p>
    <w:p>
      <w:r>
        <w:t>86</w:t>
      </w:r>
    </w:p>
    <w:p>
      <w:r>
        <w:t>169</w:t>
      </w:r>
    </w:p>
    <w:p>
      <w:r>
        <w:t>9</w:t>
      </w:r>
    </w:p>
    <w:p>
      <w:r>
        <w:t>10</w:t>
      </w:r>
    </w:p>
    <w:p>
      <w:r>
        <w:t>0</w:t>
      </w:r>
    </w:p>
    <w:p>
      <w:r>
        <w:t>14</w:t>
      </w:r>
    </w:p>
    <w:p>
      <w:r>
        <w:t>7</w:t>
      </w:r>
    </w:p>
    <w:p>
      <w:r>
        <w:t>450</w:t>
      </w:r>
    </w:p>
    <w:p>
      <w:r>
        <w:t>Nhân khẩu</w:t>
      </w:r>
    </w:p>
    <w:p>
      <w:r>
        <w:t>2.540</w:t>
      </w:r>
    </w:p>
    <w:p>
      <w:r>
        <w:t>366</w:t>
      </w:r>
    </w:p>
    <w:p>
      <w:r>
        <w:t>809</w:t>
      </w:r>
    </w:p>
    <w:p>
      <w:r>
        <w:t>26</w:t>
      </w:r>
    </w:p>
    <w:p>
      <w:r>
        <w:t>48</w:t>
      </w:r>
    </w:p>
    <w:p>
      <w:r>
        <w:t>0</w:t>
      </w:r>
    </w:p>
    <w:p>
      <w:r>
        <w:t>54</w:t>
      </w:r>
    </w:p>
    <w:p>
      <w:r>
        <w:t>23</w:t>
      </w:r>
    </w:p>
    <w:p>
      <w:r>
        <w:t>1.467</w:t>
      </w:r>
    </w:p>
    <w:p>
      <w:r>
        <w:t>3</w:t>
      </w:r>
    </w:p>
    <w:p>
      <w:r>
        <w:t>Đăk Tô</w:t>
      </w:r>
    </w:p>
    <w:p>
      <w:r>
        <w:t>Hộ</w:t>
      </w:r>
    </w:p>
    <w:p>
      <w:r>
        <w:t>1.482</w:t>
      </w:r>
    </w:p>
    <w:p>
      <w:r>
        <w:t>261</w:t>
      </w:r>
    </w:p>
    <w:p>
      <w:r>
        <w:t>136</w:t>
      </w:r>
    </w:p>
    <w:p>
      <w:r>
        <w:t>2</w:t>
      </w:r>
    </w:p>
    <w:p>
      <w:r>
        <w:t>2</w:t>
      </w:r>
    </w:p>
    <w:p>
      <w:r>
        <w:t>2</w:t>
      </w:r>
    </w:p>
    <w:p>
      <w:r>
        <w:t>18</w:t>
      </w:r>
    </w:p>
    <w:p>
      <w:r>
        <w:t>0</w:t>
      </w:r>
    </w:p>
    <w:p>
      <w:r>
        <w:t>1.105</w:t>
      </w:r>
    </w:p>
    <w:p>
      <w:r>
        <w:t>Nhân khẩu</w:t>
      </w:r>
    </w:p>
    <w:p>
      <w:r>
        <w:t>7.648</w:t>
      </w:r>
    </w:p>
    <w:p>
      <w:r>
        <w:t>1.497</w:t>
      </w:r>
    </w:p>
    <w:p>
      <w:r>
        <w:t>660</w:t>
      </w:r>
    </w:p>
    <w:p>
      <w:r>
        <w:t>0</w:t>
      </w:r>
    </w:p>
    <w:p>
      <w:r>
        <w:t>9</w:t>
      </w:r>
    </w:p>
    <w:p>
      <w:r>
        <w:t>7</w:t>
      </w:r>
    </w:p>
    <w:p>
      <w:r>
        <w:t>60</w:t>
      </w:r>
    </w:p>
    <w:p>
      <w:r>
        <w:t>0</w:t>
      </w:r>
    </w:p>
    <w:p>
      <w:r>
        <w:t>5.717</w:t>
      </w:r>
    </w:p>
    <w:p>
      <w:r>
        <w:t>4</w:t>
      </w:r>
    </w:p>
    <w:p>
      <w:r>
        <w:t>Đăk Hà</w:t>
      </w:r>
    </w:p>
    <w:p>
      <w:r>
        <w:t>Hộ</w:t>
      </w:r>
    </w:p>
    <w:p>
      <w:r>
        <w:t>1.453</w:t>
      </w:r>
    </w:p>
    <w:p>
      <w:r>
        <w:t>226</w:t>
      </w:r>
    </w:p>
    <w:p>
      <w:r>
        <w:t>527</w:t>
      </w:r>
    </w:p>
    <w:p>
      <w:r>
        <w:t>0</w:t>
      </w:r>
    </w:p>
    <w:p>
      <w:r>
        <w:t>15</w:t>
      </w:r>
    </w:p>
    <w:p>
      <w:r>
        <w:t>1</w:t>
      </w:r>
    </w:p>
    <w:p>
      <w:r>
        <w:t>42</w:t>
      </w:r>
    </w:p>
    <w:p>
      <w:r>
        <w:t>0</w:t>
      </w:r>
    </w:p>
    <w:p>
      <w:r>
        <w:t>758</w:t>
      </w:r>
    </w:p>
    <w:p>
      <w:r>
        <w:t>Nhân khẩu</w:t>
      </w:r>
    </w:p>
    <w:p>
      <w:r>
        <w:t>7.334</w:t>
      </w:r>
    </w:p>
    <w:p>
      <w:r>
        <w:t>1.416</w:t>
      </w:r>
    </w:p>
    <w:p>
      <w:r>
        <w:t>2.829</w:t>
      </w:r>
    </w:p>
    <w:p>
      <w:r>
        <w:t>0</w:t>
      </w:r>
    </w:p>
    <w:p>
      <w:r>
        <w:t>52</w:t>
      </w:r>
    </w:p>
    <w:p>
      <w:r>
        <w:t>4</w:t>
      </w:r>
    </w:p>
    <w:p>
      <w:r>
        <w:t>267</w:t>
      </w:r>
    </w:p>
    <w:p>
      <w:r>
        <w:t>0</w:t>
      </w:r>
    </w:p>
    <w:p>
      <w:r>
        <w:t>3.412</w:t>
      </w:r>
    </w:p>
    <w:p>
      <w:r>
        <w:t>5</w:t>
      </w:r>
    </w:p>
    <w:p>
      <w:r>
        <w:t>Sa Thầy</w:t>
      </w:r>
    </w:p>
    <w:p>
      <w:r>
        <w:t>Hộ</w:t>
      </w:r>
    </w:p>
    <w:p>
      <w:r>
        <w:t>1.852</w:t>
      </w:r>
    </w:p>
    <w:p>
      <w:r>
        <w:t>137</w:t>
      </w:r>
    </w:p>
    <w:p>
      <w:r>
        <w:t>796</w:t>
      </w:r>
    </w:p>
    <w:p>
      <w:r>
        <w:t>0</w:t>
      </w:r>
    </w:p>
    <w:p>
      <w:r>
        <w:t>12</w:t>
      </w:r>
    </w:p>
    <w:p>
      <w:r>
        <w:t>0</w:t>
      </w:r>
    </w:p>
    <w:p>
      <w:r>
        <w:t>73</w:t>
      </w:r>
    </w:p>
    <w:p>
      <w:r>
        <w:t>0</w:t>
      </w:r>
    </w:p>
    <w:p>
      <w:r>
        <w:t>1.004</w:t>
      </w:r>
    </w:p>
    <w:p>
      <w:r>
        <w:t>Nhân khẩu</w:t>
      </w:r>
    </w:p>
    <w:p>
      <w:r>
        <w:t>7.259</w:t>
      </w:r>
    </w:p>
    <w:p>
      <w:r>
        <w:t>538</w:t>
      </w:r>
    </w:p>
    <w:p>
      <w:r>
        <w:t>3.188</w:t>
      </w:r>
    </w:p>
    <w:p>
      <w:r>
        <w:t>0</w:t>
      </w:r>
    </w:p>
    <w:p>
      <w:r>
        <w:t>44</w:t>
      </w:r>
    </w:p>
    <w:p>
      <w:r>
        <w:t>0</w:t>
      </w:r>
    </w:p>
    <w:p>
      <w:r>
        <w:t>262</w:t>
      </w:r>
    </w:p>
    <w:p>
      <w:r>
        <w:t>0</w:t>
      </w:r>
    </w:p>
    <w:p>
      <w:r>
        <w:t>3.839</w:t>
      </w:r>
    </w:p>
    <w:p>
      <w:r>
        <w:t>6</w:t>
      </w:r>
    </w:p>
    <w:p>
      <w:r>
        <w:t>TP. Kon Tum</w:t>
      </w:r>
    </w:p>
    <w:p>
      <w:r>
        <w:t>Hộ</w:t>
      </w:r>
    </w:p>
    <w:p>
      <w:r>
        <w:t>411</w:t>
      </w:r>
    </w:p>
    <w:p>
      <w:r>
        <w:t>128</w:t>
      </w:r>
    </w:p>
    <w:p>
      <w:r>
        <w:t>43</w:t>
      </w:r>
    </w:p>
    <w:p>
      <w:r>
        <w:t>10</w:t>
      </w:r>
    </w:p>
    <w:p>
      <w:r>
        <w:t>1</w:t>
      </w:r>
    </w:p>
    <w:p>
      <w:r>
        <w:t>0</w:t>
      </w:r>
    </w:p>
    <w:p>
      <w:r>
        <w:t>2</w:t>
      </w:r>
    </w:p>
    <w:p>
      <w:r>
        <w:t>0</w:t>
      </w:r>
    </w:p>
    <w:p>
      <w:r>
        <w:t>233</w:t>
      </w:r>
    </w:p>
    <w:p>
      <w:r>
        <w:t>Nhân khẩu</w:t>
      </w:r>
    </w:p>
    <w:p>
      <w:r>
        <w:t>1.573</w:t>
      </w:r>
    </w:p>
    <w:p>
      <w:r>
        <w:t>510</w:t>
      </w:r>
    </w:p>
    <w:p>
      <w:r>
        <w:t>234</w:t>
      </w:r>
    </w:p>
    <w:p>
      <w:r>
        <w:t>96</w:t>
      </w:r>
    </w:p>
    <w:p>
      <w:r>
        <w:t>4</w:t>
      </w:r>
    </w:p>
    <w:p>
      <w:r>
        <w:t>0</w:t>
      </w:r>
    </w:p>
    <w:p>
      <w:r>
        <w:t>12</w:t>
      </w:r>
    </w:p>
    <w:p>
      <w:r>
        <w:t>39</w:t>
      </w:r>
    </w:p>
    <w:p>
      <w:r>
        <w:t>788</w:t>
      </w:r>
    </w:p>
    <w:p>
      <w:r>
        <w:t>7</w:t>
      </w:r>
    </w:p>
    <w:p>
      <w:r>
        <w:t>Kon Rẫy</w:t>
      </w:r>
    </w:p>
    <w:p>
      <w:r>
        <w:t>Hộ</w:t>
      </w:r>
    </w:p>
    <w:p>
      <w:r>
        <w:t>950</w:t>
      </w:r>
    </w:p>
    <w:p>
      <w:r>
        <w:t>255</w:t>
      </w:r>
    </w:p>
    <w:p>
      <w:r>
        <w:t>165</w:t>
      </w:r>
    </w:p>
    <w:p>
      <w:r>
        <w:t>3</w:t>
      </w:r>
    </w:p>
    <w:p>
      <w:r>
        <w:t>1</w:t>
      </w:r>
    </w:p>
    <w:p>
      <w:r>
        <w:t>0</w:t>
      </w:r>
    </w:p>
    <w:p>
      <w:r>
        <w:t>21</w:t>
      </w:r>
    </w:p>
    <w:p>
      <w:r>
        <w:t>0</w:t>
      </w:r>
    </w:p>
    <w:p>
      <w:r>
        <w:t>549</w:t>
      </w:r>
    </w:p>
    <w:p>
      <w:r>
        <w:t>Nhân khẩu</w:t>
      </w:r>
    </w:p>
    <w:p>
      <w:r>
        <w:t>4.054</w:t>
      </w:r>
    </w:p>
    <w:p>
      <w:r>
        <w:t>1.435</w:t>
      </w:r>
    </w:p>
    <w:p>
      <w:r>
        <w:t>658</w:t>
      </w:r>
    </w:p>
    <w:p>
      <w:r>
        <w:t>0</w:t>
      </w:r>
    </w:p>
    <w:p>
      <w:r>
        <w:t>5</w:t>
      </w:r>
    </w:p>
    <w:p>
      <w:r>
        <w:t>0</w:t>
      </w:r>
    </w:p>
    <w:p>
      <w:r>
        <w:t>74</w:t>
      </w:r>
    </w:p>
    <w:p>
      <w:r>
        <w:t>0</w:t>
      </w:r>
    </w:p>
    <w:p>
      <w:r>
        <w:t>2.028</w:t>
      </w:r>
    </w:p>
    <w:p>
      <w:r>
        <w:t>8</w:t>
      </w:r>
    </w:p>
    <w:p>
      <w:r>
        <w:t>Kon Plông</w:t>
      </w:r>
    </w:p>
    <w:p>
      <w:r>
        <w:t>Hộ</w:t>
      </w:r>
    </w:p>
    <w:p>
      <w:r>
        <w:t>2.620</w:t>
      </w:r>
    </w:p>
    <w:p>
      <w:r>
        <w:t>221</w:t>
      </w:r>
    </w:p>
    <w:p>
      <w:r>
        <w:t>778</w:t>
      </w:r>
    </w:p>
    <w:p>
      <w:r>
        <w:t>7</w:t>
      </w:r>
    </w:p>
    <w:p>
      <w:r>
        <w:t>17</w:t>
      </w:r>
    </w:p>
    <w:p>
      <w:r>
        <w:t>1</w:t>
      </w:r>
    </w:p>
    <w:p>
      <w:r>
        <w:t>37</w:t>
      </w:r>
    </w:p>
    <w:p>
      <w:r>
        <w:t>0</w:t>
      </w:r>
    </w:p>
    <w:p>
      <w:r>
        <w:t>1.669</w:t>
      </w:r>
    </w:p>
    <w:p>
      <w:r>
        <w:t>Nhân khẩu</w:t>
      </w:r>
    </w:p>
    <w:p>
      <w:r>
        <w:t>9.315</w:t>
      </w:r>
    </w:p>
    <w:p>
      <w:r>
        <w:t>792</w:t>
      </w:r>
    </w:p>
    <w:p>
      <w:r>
        <w:t>2.838</w:t>
      </w:r>
    </w:p>
    <w:p>
      <w:r>
        <w:t>7</w:t>
      </w:r>
    </w:p>
    <w:p>
      <w:r>
        <w:t>62</w:t>
      </w:r>
    </w:p>
    <w:p>
      <w:r>
        <w:t>3</w:t>
      </w:r>
    </w:p>
    <w:p>
      <w:r>
        <w:t>120</w:t>
      </w:r>
    </w:p>
    <w:p>
      <w:r>
        <w:t>0</w:t>
      </w:r>
    </w:p>
    <w:p>
      <w:r>
        <w:t>5.569</w:t>
      </w:r>
    </w:p>
    <w:p>
      <w:r>
        <w:t>9</w:t>
      </w:r>
    </w:p>
    <w:p>
      <w:r>
        <w:t>Tu Mơ Rông</w:t>
      </w:r>
    </w:p>
    <w:p>
      <w:r>
        <w:t>Hộ</w:t>
      </w:r>
    </w:p>
    <w:p>
      <w:r>
        <w:t>2.859</w:t>
      </w:r>
    </w:p>
    <w:p>
      <w:r>
        <w:t>70</w:t>
      </w:r>
    </w:p>
    <w:p>
      <w:r>
        <w:t>674</w:t>
      </w:r>
    </w:p>
    <w:p>
      <w:r>
        <w:t>9</w:t>
      </w:r>
    </w:p>
    <w:p>
      <w:r>
        <w:t>1</w:t>
      </w:r>
    </w:p>
    <w:p>
      <w:r>
        <w:t>0</w:t>
      </w:r>
    </w:p>
    <w:p>
      <w:r>
        <w:t>29</w:t>
      </w:r>
    </w:p>
    <w:p>
      <w:r>
        <w:t>9</w:t>
      </w:r>
    </w:p>
    <w:p>
      <w:r>
        <w:t>2.145</w:t>
      </w:r>
    </w:p>
    <w:p>
      <w:r>
        <w:t>Nhân khẩu</w:t>
      </w:r>
    </w:p>
    <w:p>
      <w:r>
        <w:t>12.074</w:t>
      </w:r>
    </w:p>
    <w:p>
      <w:r>
        <w:t>305</w:t>
      </w:r>
    </w:p>
    <w:p>
      <w:r>
        <w:t>3.051</w:t>
      </w:r>
    </w:p>
    <w:p>
      <w:r>
        <w:t>65</w:t>
      </w:r>
    </w:p>
    <w:p>
      <w:r>
        <w:t>0</w:t>
      </w:r>
    </w:p>
    <w:p>
      <w:r>
        <w:t>0</w:t>
      </w:r>
    </w:p>
    <w:p>
      <w:r>
        <w:t>0</w:t>
      </w:r>
    </w:p>
    <w:p>
      <w:r>
        <w:t>777</w:t>
      </w:r>
    </w:p>
    <w:p>
      <w:r>
        <w:t>9.430</w:t>
      </w:r>
    </w:p>
    <w:p>
      <w:r>
        <w:t>10</w:t>
      </w:r>
    </w:p>
    <w:p>
      <w:r>
        <w:t>Ia H'Drai</w:t>
      </w:r>
    </w:p>
    <w:p>
      <w:r>
        <w:t>Hộ</w:t>
      </w:r>
    </w:p>
    <w:p>
      <w:r>
        <w:t>711</w:t>
      </w:r>
    </w:p>
    <w:p>
      <w:r>
        <w:t>135</w:t>
      </w:r>
    </w:p>
    <w:p>
      <w:r>
        <w:t>371</w:t>
      </w:r>
    </w:p>
    <w:p>
      <w:r>
        <w:t>0</w:t>
      </w:r>
    </w:p>
    <w:p>
      <w:r>
        <w:t>15</w:t>
      </w:r>
    </w:p>
    <w:p>
      <w:r>
        <w:t>2</w:t>
      </w:r>
    </w:p>
    <w:p>
      <w:r>
        <w:t>78</w:t>
      </w:r>
    </w:p>
    <w:p>
      <w:r>
        <w:t>0</w:t>
      </w:r>
    </w:p>
    <w:p>
      <w:r>
        <w:t>300</w:t>
      </w:r>
    </w:p>
    <w:p>
      <w:r>
        <w:t>Nhân khẩu</w:t>
      </w:r>
    </w:p>
    <w:p>
      <w:r>
        <w:t>2.837</w:t>
      </w:r>
    </w:p>
    <w:p>
      <w:r>
        <w:t>531</w:t>
      </w:r>
    </w:p>
    <w:p>
      <w:r>
        <w:t>1.486</w:t>
      </w:r>
    </w:p>
    <w:p>
      <w:r>
        <w:t>0</w:t>
      </w:r>
    </w:p>
    <w:p>
      <w:r>
        <w:t>55</w:t>
      </w:r>
    </w:p>
    <w:p>
      <w:r>
        <w:t>9</w:t>
      </w:r>
    </w:p>
    <w:p>
      <w:r>
        <w:t>294</w:t>
      </w:r>
    </w:p>
    <w:p>
      <w:r>
        <w:t>0</w:t>
      </w:r>
    </w:p>
    <w:p>
      <w:r>
        <w:t>1.178</w:t>
      </w:r>
    </w:p>
    <w:p>
      <w:r>
        <w:t>III</w:t>
      </w:r>
    </w:p>
    <w:p>
      <w:r>
        <w:t>Tổng cộng (I + II)</w:t>
      </w:r>
    </w:p>
    <w:p>
      <w:r>
        <w:t>Hộ</w:t>
      </w:r>
    </w:p>
    <w:p>
      <w:r>
        <w:t>15.943</w:t>
      </w:r>
    </w:p>
    <w:p>
      <w:r>
        <w:t>2.065</w:t>
      </w:r>
    </w:p>
    <w:p>
      <w:r>
        <w:t>4.164</w:t>
      </w:r>
    </w:p>
    <w:p>
      <w:r>
        <w:t>45</w:t>
      </w:r>
    </w:p>
    <w:p>
      <w:r>
        <w:t>101</w:t>
      </w:r>
    </w:p>
    <w:p>
      <w:r>
        <w:t>9</w:t>
      </w:r>
    </w:p>
    <w:p>
      <w:r>
        <w:t>421</w:t>
      </w:r>
    </w:p>
    <w:p>
      <w:r>
        <w:t>16</w:t>
      </w:r>
    </w:p>
    <w:p>
      <w:r>
        <w:t>10.220</w:t>
      </w:r>
    </w:p>
    <w:p>
      <w:r>
        <w:t>Nhân khẩu</w:t>
      </w:r>
    </w:p>
    <w:p>
      <w:r>
        <w:t>65.472</w:t>
      </w:r>
    </w:p>
    <w:p>
      <w:r>
        <w:t>9.595</w:t>
      </w:r>
    </w:p>
    <w:p>
      <w:r>
        <w:t>17.637</w:t>
      </w:r>
    </w:p>
    <w:p>
      <w:r>
        <w:t>229</w:t>
      </w:r>
    </w:p>
    <w:p>
      <w:r>
        <w:t>386</w:t>
      </w:r>
    </w:p>
    <w:p>
      <w:r>
        <w:t>29</w:t>
      </w:r>
    </w:p>
    <w:p>
      <w:r>
        <w:t>1.487</w:t>
      </w:r>
    </w:p>
    <w:p>
      <w:r>
        <w:t>866</w:t>
      </w:r>
    </w:p>
    <w:p>
      <w:r>
        <w:t>40.750</w:t>
      </w:r>
    </w:p>
    <w:p>
      <w:r>
        <w:t>1</w:t>
      </w:r>
    </w:p>
    <w:p>
      <w:r>
        <w:t>Đăk Glei</w:t>
      </w:r>
    </w:p>
    <w:p>
      <w:r>
        <w:t>Hộ</w:t>
      </w:r>
    </w:p>
    <w:p>
      <w:r>
        <w:t>2.118</w:t>
      </w:r>
    </w:p>
    <w:p>
      <w:r>
        <w:t>367</w:t>
      </w:r>
    </w:p>
    <w:p>
      <w:r>
        <w:t>410</w:t>
      </w:r>
    </w:p>
    <w:p>
      <w:r>
        <w:t>0</w:t>
      </w:r>
    </w:p>
    <w:p>
      <w:r>
        <w:t>20</w:t>
      </w:r>
    </w:p>
    <w:p>
      <w:r>
        <w:t>3</w:t>
      </w:r>
    </w:p>
    <w:p>
      <w:r>
        <w:t>93</w:t>
      </w:r>
    </w:p>
    <w:p>
      <w:r>
        <w:t>0</w:t>
      </w:r>
    </w:p>
    <w:p>
      <w:r>
        <w:t>1.457</w:t>
      </w:r>
    </w:p>
    <w:p>
      <w:r>
        <w:t>Nhân khẩu</w:t>
      </w:r>
    </w:p>
    <w:p>
      <w:r>
        <w:t>7.935</w:t>
      </w:r>
    </w:p>
    <w:p>
      <w:r>
        <w:t>1.439</w:t>
      </w:r>
    </w:p>
    <w:p>
      <w:r>
        <w:t>1.573</w:t>
      </w:r>
    </w:p>
    <w:p>
      <w:r>
        <w:t>0</w:t>
      </w:r>
    </w:p>
    <w:p>
      <w:r>
        <w:t>81</w:t>
      </w:r>
    </w:p>
    <w:p>
      <w:r>
        <w:t>6</w:t>
      </w:r>
    </w:p>
    <w:p>
      <w:r>
        <w:t>302</w:t>
      </w:r>
    </w:p>
    <w:p>
      <w:r>
        <w:t>16</w:t>
      </w:r>
    </w:p>
    <w:p>
      <w:r>
        <w:t>5.328</w:t>
      </w:r>
    </w:p>
    <w:p>
      <w:r>
        <w:t>2</w:t>
      </w:r>
    </w:p>
    <w:p>
      <w:r>
        <w:t>Ngọc Hồi</w:t>
      </w:r>
    </w:p>
    <w:p>
      <w:r>
        <w:t>Hộ</w:t>
      </w:r>
    </w:p>
    <w:p>
      <w:r>
        <w:t>726</w:t>
      </w:r>
    </w:p>
    <w:p>
      <w:r>
        <w:t>97</w:t>
      </w:r>
    </w:p>
    <w:p>
      <w:r>
        <w:t>172</w:t>
      </w:r>
    </w:p>
    <w:p>
      <w:r>
        <w:t>11</w:t>
      </w:r>
    </w:p>
    <w:p>
      <w:r>
        <w:t>10</w:t>
      </w:r>
    </w:p>
    <w:p>
      <w:r>
        <w:t>0</w:t>
      </w:r>
    </w:p>
    <w:p>
      <w:r>
        <w:t>14</w:t>
      </w:r>
    </w:p>
    <w:p>
      <w:r>
        <w:t>7</w:t>
      </w:r>
    </w:p>
    <w:p>
      <w:r>
        <w:t>481</w:t>
      </w:r>
    </w:p>
    <w:p>
      <w:r>
        <w:t>Nhân khẩu</w:t>
      </w:r>
    </w:p>
    <w:p>
      <w:r>
        <w:t>2.778</w:t>
      </w:r>
    </w:p>
    <w:p>
      <w:r>
        <w:t>434</w:t>
      </w:r>
    </w:p>
    <w:p>
      <w:r>
        <w:t>812</w:t>
      </w:r>
    </w:p>
    <w:p>
      <w:r>
        <w:t>28</w:t>
      </w:r>
    </w:p>
    <w:p>
      <w:r>
        <w:t>48</w:t>
      </w:r>
    </w:p>
    <w:p>
      <w:r>
        <w:t>0</w:t>
      </w:r>
    </w:p>
    <w:p>
      <w:r>
        <w:t>54</w:t>
      </w:r>
    </w:p>
    <w:p>
      <w:r>
        <w:t>23</w:t>
      </w:r>
    </w:p>
    <w:p>
      <w:r>
        <w:t>1.634</w:t>
      </w:r>
    </w:p>
    <w:p>
      <w:r>
        <w:t>3</w:t>
      </w:r>
    </w:p>
    <w:p>
      <w:r>
        <w:t>Đăk Tô</w:t>
      </w:r>
    </w:p>
    <w:p>
      <w:r>
        <w:t>Hộ</w:t>
      </w:r>
    </w:p>
    <w:p>
      <w:r>
        <w:t>1.527</w:t>
      </w:r>
    </w:p>
    <w:p>
      <w:r>
        <w:t>264</w:t>
      </w:r>
    </w:p>
    <w:p>
      <w:r>
        <w:t>143</w:t>
      </w:r>
    </w:p>
    <w:p>
      <w:r>
        <w:t>2</w:t>
      </w:r>
    </w:p>
    <w:p>
      <w:r>
        <w:t>2</w:t>
      </w:r>
    </w:p>
    <w:p>
      <w:r>
        <w:t>2</w:t>
      </w:r>
    </w:p>
    <w:p>
      <w:r>
        <w:t>19</w:t>
      </w:r>
    </w:p>
    <w:p>
      <w:r>
        <w:t>0</w:t>
      </w:r>
    </w:p>
    <w:p>
      <w:r>
        <w:t>1.141</w:t>
      </w:r>
    </w:p>
    <w:p>
      <w:r>
        <w:t>Nhân khẩu</w:t>
      </w:r>
    </w:p>
    <w:p>
      <w:r>
        <w:t>7.788</w:t>
      </w:r>
    </w:p>
    <w:p>
      <w:r>
        <w:t>1.510</w:t>
      </w:r>
    </w:p>
    <w:p>
      <w:r>
        <w:t>674</w:t>
      </w:r>
    </w:p>
    <w:p>
      <w:r>
        <w:t>4</w:t>
      </w:r>
    </w:p>
    <w:p>
      <w:r>
        <w:t>9</w:t>
      </w:r>
    </w:p>
    <w:p>
      <w:r>
        <w:t>7</w:t>
      </w:r>
    </w:p>
    <w:p>
      <w:r>
        <w:t>64</w:t>
      </w:r>
    </w:p>
    <w:p>
      <w:r>
        <w:t>0</w:t>
      </w:r>
    </w:p>
    <w:p>
      <w:r>
        <w:t>5.830</w:t>
      </w:r>
    </w:p>
    <w:p>
      <w:r>
        <w:t>4</w:t>
      </w:r>
    </w:p>
    <w:p>
      <w:r>
        <w:t>Đăk Hà</w:t>
      </w:r>
    </w:p>
    <w:p>
      <w:r>
        <w:t>Hộ</w:t>
      </w:r>
    </w:p>
    <w:p>
      <w:r>
        <w:t>1.507</w:t>
      </w:r>
    </w:p>
    <w:p>
      <w:r>
        <w:t>230</w:t>
      </w:r>
    </w:p>
    <w:p>
      <w:r>
        <w:t>534</w:t>
      </w:r>
    </w:p>
    <w:p>
      <w:r>
        <w:t>0</w:t>
      </w:r>
    </w:p>
    <w:p>
      <w:r>
        <w:t>17</w:t>
      </w:r>
    </w:p>
    <w:p>
      <w:r>
        <w:t>1</w:t>
      </w:r>
    </w:p>
    <w:p>
      <w:r>
        <w:t>44</w:t>
      </w:r>
    </w:p>
    <w:p>
      <w:r>
        <w:t>0</w:t>
      </w:r>
    </w:p>
    <w:p>
      <w:r>
        <w:t>805</w:t>
      </w:r>
    </w:p>
    <w:p>
      <w:r>
        <w:t>Nhân khẩu</w:t>
      </w:r>
    </w:p>
    <w:p>
      <w:r>
        <w:t>7.492</w:t>
      </w:r>
    </w:p>
    <w:p>
      <w:r>
        <w:t>1.437</w:t>
      </w:r>
    </w:p>
    <w:p>
      <w:r>
        <w:t>2.855</w:t>
      </w:r>
    </w:p>
    <w:p>
      <w:r>
        <w:t>0</w:t>
      </w:r>
    </w:p>
    <w:p>
      <w:r>
        <w:t>55</w:t>
      </w:r>
    </w:p>
    <w:p>
      <w:r>
        <w:t>4</w:t>
      </w:r>
    </w:p>
    <w:p>
      <w:r>
        <w:t>274</w:t>
      </w:r>
    </w:p>
    <w:p>
      <w:r>
        <w:t>0</w:t>
      </w:r>
    </w:p>
    <w:p>
      <w:r>
        <w:t>3.533</w:t>
      </w:r>
    </w:p>
    <w:p>
      <w:r>
        <w:t>5</w:t>
      </w:r>
    </w:p>
    <w:p>
      <w:r>
        <w:t>Sa Thầy</w:t>
      </w:r>
    </w:p>
    <w:p>
      <w:r>
        <w:t>Hộ</w:t>
      </w:r>
    </w:p>
    <w:p>
      <w:r>
        <w:t>1.882</w:t>
      </w:r>
    </w:p>
    <w:p>
      <w:r>
        <w:t>139</w:t>
      </w:r>
    </w:p>
    <w:p>
      <w:r>
        <w:t>804</w:t>
      </w:r>
    </w:p>
    <w:p>
      <w:r>
        <w:t>0</w:t>
      </w:r>
    </w:p>
    <w:p>
      <w:r>
        <w:t>12</w:t>
      </w:r>
    </w:p>
    <w:p>
      <w:r>
        <w:t>0</w:t>
      </w:r>
    </w:p>
    <w:p>
      <w:r>
        <w:t>74</w:t>
      </w:r>
    </w:p>
    <w:p>
      <w:r>
        <w:t>0</w:t>
      </w:r>
    </w:p>
    <w:p>
      <w:r>
        <w:t>1.025</w:t>
      </w:r>
    </w:p>
    <w:p>
      <w:r>
        <w:t>Nhân khẩu</w:t>
      </w:r>
    </w:p>
    <w:p>
      <w:r>
        <w:t>7.232</w:t>
      </w:r>
    </w:p>
    <w:p>
      <w:r>
        <w:t>543</w:t>
      </w:r>
    </w:p>
    <w:p>
      <w:r>
        <w:t>3.220</w:t>
      </w:r>
    </w:p>
    <w:p>
      <w:r>
        <w:t>0</w:t>
      </w:r>
    </w:p>
    <w:p>
      <w:r>
        <w:t>44</w:t>
      </w:r>
    </w:p>
    <w:p>
      <w:r>
        <w:t>0</w:t>
      </w:r>
    </w:p>
    <w:p>
      <w:r>
        <w:t>266</w:t>
      </w:r>
    </w:p>
    <w:p>
      <w:r>
        <w:t>0</w:t>
      </w:r>
    </w:p>
    <w:p>
      <w:r>
        <w:t>3.910</w:t>
      </w:r>
    </w:p>
    <w:p>
      <w:r>
        <w:t>6</w:t>
      </w:r>
    </w:p>
    <w:p>
      <w:r>
        <w:t>TP. Kon Tum</w:t>
      </w:r>
    </w:p>
    <w:p>
      <w:r>
        <w:t>Hộ</w:t>
      </w:r>
    </w:p>
    <w:p>
      <w:r>
        <w:t>612</w:t>
      </w:r>
    </w:p>
    <w:p>
      <w:r>
        <w:t>207</w:t>
      </w:r>
    </w:p>
    <w:p>
      <w:r>
        <w:t>62</w:t>
      </w:r>
    </w:p>
    <w:p>
      <w:r>
        <w:t>13</w:t>
      </w:r>
    </w:p>
    <w:p>
      <w:r>
        <w:t>3</w:t>
      </w:r>
    </w:p>
    <w:p>
      <w:r>
        <w:t>0</w:t>
      </w:r>
    </w:p>
    <w:p>
      <w:r>
        <w:t>5</w:t>
      </w:r>
    </w:p>
    <w:p>
      <w:r>
        <w:t>0</w:t>
      </w:r>
    </w:p>
    <w:p>
      <w:r>
        <w:t>338</w:t>
      </w:r>
    </w:p>
    <w:p>
      <w:r>
        <w:t>Nhân khẩu</w:t>
      </w:r>
    </w:p>
    <w:p>
      <w:r>
        <w:t>2.393</w:t>
      </w:r>
    </w:p>
    <w:p>
      <w:r>
        <w:t>872</w:t>
      </w:r>
    </w:p>
    <w:p>
      <w:r>
        <w:t>296</w:t>
      </w:r>
    </w:p>
    <w:p>
      <w:r>
        <w:t>125</w:t>
      </w:r>
    </w:p>
    <w:p>
      <w:r>
        <w:t>13</w:t>
      </w:r>
    </w:p>
    <w:p>
      <w:r>
        <w:t>0</w:t>
      </w:r>
    </w:p>
    <w:p>
      <w:r>
        <w:t>18</w:t>
      </w:r>
    </w:p>
    <w:p>
      <w:r>
        <w:t>50</w:t>
      </w:r>
    </w:p>
    <w:p>
      <w:r>
        <w:t>1.181</w:t>
      </w:r>
    </w:p>
    <w:p>
      <w:r>
        <w:t>7</w:t>
      </w:r>
    </w:p>
    <w:p>
      <w:r>
        <w:t>Kon Rẫy</w:t>
      </w:r>
    </w:p>
    <w:p>
      <w:r>
        <w:t>Hộ</w:t>
      </w:r>
    </w:p>
    <w:p>
      <w:r>
        <w:t>1.257</w:t>
      </w:r>
    </w:p>
    <w:p>
      <w:r>
        <w:t>305</w:t>
      </w:r>
    </w:p>
    <w:p>
      <w:r>
        <w:t>184</w:t>
      </w:r>
    </w:p>
    <w:p>
      <w:r>
        <w:t>3</w:t>
      </w:r>
    </w:p>
    <w:p>
      <w:r>
        <w:t>4</w:t>
      </w:r>
    </w:p>
    <w:p>
      <w:r>
        <w:t>0</w:t>
      </w:r>
    </w:p>
    <w:p>
      <w:r>
        <w:t>28</w:t>
      </w:r>
    </w:p>
    <w:p>
      <w:r>
        <w:t>0</w:t>
      </w:r>
    </w:p>
    <w:p>
      <w:r>
        <w:t>797</w:t>
      </w:r>
    </w:p>
    <w:p>
      <w:r>
        <w:t>Nhân khẩu</w:t>
      </w:r>
    </w:p>
    <w:p>
      <w:r>
        <w:t>5.278</w:t>
      </w:r>
    </w:p>
    <w:p>
      <w:r>
        <w:t>1.634</w:t>
      </w:r>
    </w:p>
    <w:p>
      <w:r>
        <w:t>718</w:t>
      </w:r>
    </w:p>
    <w:p>
      <w:r>
        <w:t>0</w:t>
      </w:r>
    </w:p>
    <w:p>
      <w:r>
        <w:t>19</w:t>
      </w:r>
    </w:p>
    <w:p>
      <w:r>
        <w:t>0</w:t>
      </w:r>
    </w:p>
    <w:p>
      <w:r>
        <w:t>95</w:t>
      </w:r>
    </w:p>
    <w:p>
      <w:r>
        <w:t>0</w:t>
      </w:r>
    </w:p>
    <w:p>
      <w:r>
        <w:t>2.968</w:t>
      </w:r>
    </w:p>
    <w:p>
      <w:r>
        <w:t>8</w:t>
      </w:r>
    </w:p>
    <w:p>
      <w:r>
        <w:t>Kon Plông</w:t>
      </w:r>
    </w:p>
    <w:p>
      <w:r>
        <w:t>Hộ</w:t>
      </w:r>
    </w:p>
    <w:p>
      <w:r>
        <w:t>2.744</w:t>
      </w:r>
    </w:p>
    <w:p>
      <w:r>
        <w:t>251</w:t>
      </w:r>
    </w:p>
    <w:p>
      <w:r>
        <w:t>810</w:t>
      </w:r>
    </w:p>
    <w:p>
      <w:r>
        <w:t>7</w:t>
      </w:r>
    </w:p>
    <w:p>
      <w:r>
        <w:t>17</w:t>
      </w:r>
    </w:p>
    <w:p>
      <w:r>
        <w:t>1</w:t>
      </w:r>
    </w:p>
    <w:p>
      <w:r>
        <w:t>37</w:t>
      </w:r>
    </w:p>
    <w:p>
      <w:r>
        <w:t>0</w:t>
      </w:r>
    </w:p>
    <w:p>
      <w:r>
        <w:t>1.731</w:t>
      </w:r>
    </w:p>
    <w:p>
      <w:r>
        <w:t>Nhân khẩu</w:t>
      </w:r>
    </w:p>
    <w:p>
      <w:r>
        <w:t>9.709</w:t>
      </w:r>
    </w:p>
    <w:p>
      <w:r>
        <w:t>890</w:t>
      </w:r>
    </w:p>
    <w:p>
      <w:r>
        <w:t>2.952</w:t>
      </w:r>
    </w:p>
    <w:p>
      <w:r>
        <w:t>7</w:t>
      </w:r>
    </w:p>
    <w:p>
      <w:r>
        <w:t>62</w:t>
      </w:r>
    </w:p>
    <w:p>
      <w:r>
        <w:t>3</w:t>
      </w:r>
    </w:p>
    <w:p>
      <w:r>
        <w:t>120</w:t>
      </w:r>
    </w:p>
    <w:p>
      <w:r>
        <w:t>0</w:t>
      </w:r>
    </w:p>
    <w:p>
      <w:r>
        <w:t>5.758</w:t>
      </w:r>
    </w:p>
    <w:p>
      <w:r>
        <w:t>9</w:t>
      </w:r>
    </w:p>
    <w:p>
      <w:r>
        <w:t>Tu Mơ Rông</w:t>
      </w:r>
    </w:p>
    <w:p>
      <w:r>
        <w:t>Hộ</w:t>
      </w:r>
    </w:p>
    <w:p>
      <w:r>
        <w:t>2.859</w:t>
      </w:r>
    </w:p>
    <w:p>
      <w:r>
        <w:t>70</w:t>
      </w:r>
    </w:p>
    <w:p>
      <w:r>
        <w:t>674</w:t>
      </w:r>
    </w:p>
    <w:p>
      <w:r>
        <w:t>9</w:t>
      </w:r>
    </w:p>
    <w:p>
      <w:r>
        <w:t>1</w:t>
      </w:r>
    </w:p>
    <w:p>
      <w:r>
        <w:t>0</w:t>
      </w:r>
    </w:p>
    <w:p>
      <w:r>
        <w:t>29</w:t>
      </w:r>
    </w:p>
    <w:p>
      <w:r>
        <w:t>9</w:t>
      </w:r>
    </w:p>
    <w:p>
      <w:r>
        <w:t>2.145</w:t>
      </w:r>
    </w:p>
    <w:p>
      <w:r>
        <w:t>Nhân khẩu</w:t>
      </w:r>
    </w:p>
    <w:p>
      <w:r>
        <w:t>12.074</w:t>
      </w:r>
    </w:p>
    <w:p>
      <w:r>
        <w:t>305</w:t>
      </w:r>
    </w:p>
    <w:p>
      <w:r>
        <w:t>3.051</w:t>
      </w:r>
    </w:p>
    <w:p>
      <w:r>
        <w:t>65</w:t>
      </w:r>
    </w:p>
    <w:p>
      <w:r>
        <w:t>0</w:t>
      </w:r>
    </w:p>
    <w:p>
      <w:r>
        <w:t>0</w:t>
      </w:r>
    </w:p>
    <w:p>
      <w:r>
        <w:t>0</w:t>
      </w:r>
    </w:p>
    <w:p>
      <w:r>
        <w:t>777</w:t>
      </w:r>
    </w:p>
    <w:p>
      <w:r>
        <w:t>9.430</w:t>
      </w:r>
    </w:p>
    <w:p>
      <w:r>
        <w:t>10</w:t>
      </w:r>
    </w:p>
    <w:p>
      <w:r>
        <w:t>Ia H'Drai</w:t>
      </w:r>
    </w:p>
    <w:p>
      <w:r>
        <w:t>Hộ</w:t>
      </w:r>
    </w:p>
    <w:p>
      <w:r>
        <w:t>711</w:t>
      </w:r>
    </w:p>
    <w:p>
      <w:r>
        <w:t>135</w:t>
      </w:r>
    </w:p>
    <w:p>
      <w:r>
        <w:t>371</w:t>
      </w:r>
    </w:p>
    <w:p>
      <w:r>
        <w:t>0</w:t>
      </w:r>
    </w:p>
    <w:p>
      <w:r>
        <w:t>15</w:t>
      </w:r>
    </w:p>
    <w:p>
      <w:r>
        <w:t>2</w:t>
      </w:r>
    </w:p>
    <w:p>
      <w:r>
        <w:t>78</w:t>
      </w:r>
    </w:p>
    <w:p>
      <w:r>
        <w:t>0</w:t>
      </w:r>
    </w:p>
    <w:p>
      <w:r>
        <w:t>300</w:t>
      </w:r>
    </w:p>
    <w:p>
      <w:r>
        <w:t>Nhân khẩu</w:t>
      </w:r>
    </w:p>
    <w:p>
      <w:r>
        <w:t>2.795</w:t>
      </w:r>
    </w:p>
    <w:p>
      <w:r>
        <w:t>531</w:t>
      </w:r>
    </w:p>
    <w:p>
      <w:r>
        <w:t>1.486</w:t>
      </w:r>
    </w:p>
    <w:p>
      <w:r>
        <w:t>0</w:t>
      </w:r>
    </w:p>
    <w:p>
      <w:r>
        <w:t>55</w:t>
      </w:r>
    </w:p>
    <w:p>
      <w:r>
        <w:t>9</w:t>
      </w:r>
    </w:p>
    <w:p>
      <w:r>
        <w:t>294</w:t>
      </w:r>
    </w:p>
    <w:p>
      <w:r>
        <w:t>0</w:t>
      </w:r>
    </w:p>
    <w:p>
      <w:r>
        <w:t>1.178</w:t>
      </w:r>
    </w:p>
    <w:p>
      <w:r>
        <w:t>PHỤ LỤC 3</w:t>
      </w:r>
    </w:p>
    <w:p>
      <w:r>
        <w:t>TỔNG HỢP DIỄN BIẾN HỘ CẬN NGHÈO TRÊN ĐỊA BÀN TỈNH KON TUM NĂM 2023</w:t>
      </w:r>
    </w:p>
    <w:p>
      <w:r>
        <w:t>(Kèm theo Quyết định số 654/QĐ-UBND ngày 27 tháng 12 năm 2023 của Chủ tịch Ủy ban nhân dân tỉnh Kon Tum)</w:t>
      </w:r>
    </w:p>
    <w:p>
      <w:r>
        <w:t>TT</w:t>
      </w:r>
    </w:p>
    <w:p>
      <w:r>
        <w:t>Tên huyện, thành phố</w:t>
      </w:r>
    </w:p>
    <w:p>
      <w:r>
        <w:t>Phân tổ</w:t>
      </w:r>
    </w:p>
    <w:p>
      <w:r>
        <w:t>Tổng số hộ cận nghèo năm 2022</w:t>
      </w:r>
    </w:p>
    <w:p>
      <w:r>
        <w:t>(theo Quyết định số 763/QĐ-UBND ngày 22/12/2022)</w:t>
      </w:r>
    </w:p>
    <w:p>
      <w:r>
        <w:t>Diễn biến giảm số hộ cận nghèo</w:t>
      </w:r>
    </w:p>
    <w:p>
      <w:r>
        <w:t>Diễn biến tăng số hộ cận nghèo</w:t>
      </w:r>
    </w:p>
    <w:p>
      <w:r>
        <w:t>Tổng số hộ cận nghèo cuối năm 2023</w:t>
      </w:r>
    </w:p>
    <w:p>
      <w:r>
        <w:t>Số hộ thoát cận nghèo</w:t>
      </w:r>
    </w:p>
    <w:p>
      <w:r>
        <w:t>Số hộ cận nghèo trở thành hộ nghèo</w:t>
      </w:r>
    </w:p>
    <w:p>
      <w:r>
        <w:t>Nguyên nhân: thay đổi nhân khẩu, hộ nghèo đơn thân chết đi, chuyển đi nơi khác, tách, nhập với hộ khác,...</w:t>
      </w:r>
    </w:p>
    <w:p>
      <w:r>
        <w:t>Số hộ nghèo trở thành hộ cận nghèo</w:t>
      </w:r>
    </w:p>
    <w:p>
      <w:r>
        <w:t>Số hộ ngoài danh sách hộ nghèo, hộ cận nghèo gặp khó khăn đột xuất trong năm</w:t>
      </w:r>
    </w:p>
    <w:p>
      <w:r>
        <w:t>Nguyên nhân: thay đổi nhân khẩu, chuyển đến, tách, nhập với hộ khác,...</w:t>
      </w:r>
    </w:p>
    <w:p>
      <w:r>
        <w:t>Tái cận nghèo</w:t>
      </w:r>
    </w:p>
    <w:p>
      <w:r>
        <w:t>Phát sinh mới</w:t>
      </w:r>
    </w:p>
    <w:p>
      <w:r>
        <w:t>A</w:t>
      </w:r>
    </w:p>
    <w:p>
      <w:r>
        <w:t>B</w:t>
      </w:r>
    </w:p>
    <w:p>
      <w:r>
        <w:t>C</w:t>
      </w:r>
    </w:p>
    <w:p>
      <w:r>
        <w:t>1</w:t>
      </w:r>
    </w:p>
    <w:p>
      <w:r>
        <w:t>2</w:t>
      </w:r>
    </w:p>
    <w:p>
      <w:r>
        <w:t>3</w:t>
      </w:r>
    </w:p>
    <w:p>
      <w:r>
        <w:t>4</w:t>
      </w:r>
    </w:p>
    <w:p>
      <w:r>
        <w:t>5</w:t>
      </w:r>
    </w:p>
    <w:p>
      <w:r>
        <w:t>6</w:t>
      </w:r>
    </w:p>
    <w:p>
      <w:r>
        <w:t>7</w:t>
      </w:r>
    </w:p>
    <w:p>
      <w:r>
        <w:t>8</w:t>
      </w:r>
    </w:p>
    <w:p>
      <w:r>
        <w:t>9=1-2-3- 4+5+6+7+8</w:t>
      </w:r>
    </w:p>
    <w:p>
      <w:r>
        <w:t>I</w:t>
      </w:r>
    </w:p>
    <w:p>
      <w:r>
        <w:t>Khu vực thành thị</w:t>
      </w:r>
    </w:p>
    <w:p>
      <w:r>
        <w:t>Hộ</w:t>
      </w:r>
    </w:p>
    <w:p>
      <w:r>
        <w:t>774</w:t>
      </w:r>
    </w:p>
    <w:p>
      <w:r>
        <w:t>219</w:t>
      </w:r>
    </w:p>
    <w:p>
      <w:r>
        <w:t>7</w:t>
      </w:r>
    </w:p>
    <w:p>
      <w:r>
        <w:t>2</w:t>
      </w:r>
    </w:p>
    <w:p>
      <w:r>
        <w:t>189</w:t>
      </w:r>
    </w:p>
    <w:p>
      <w:r>
        <w:t>0</w:t>
      </w:r>
    </w:p>
    <w:p>
      <w:r>
        <w:t>32</w:t>
      </w:r>
    </w:p>
    <w:p>
      <w:r>
        <w:t>0</w:t>
      </w:r>
    </w:p>
    <w:p>
      <w:r>
        <w:t>761</w:t>
      </w:r>
    </w:p>
    <w:p>
      <w:r>
        <w:t>Nhân Khẩu</w:t>
      </w:r>
    </w:p>
    <w:p>
      <w:r>
        <w:t>3.213</w:t>
      </w:r>
    </w:p>
    <w:p>
      <w:r>
        <w:t>950</w:t>
      </w:r>
    </w:p>
    <w:p>
      <w:r>
        <w:t>26</w:t>
      </w:r>
    </w:p>
    <w:p>
      <w:r>
        <w:t>54</w:t>
      </w:r>
    </w:p>
    <w:p>
      <w:r>
        <w:t>820</w:t>
      </w:r>
    </w:p>
    <w:p>
      <w:r>
        <w:t>0</w:t>
      </w:r>
    </w:p>
    <w:p>
      <w:r>
        <w:t>132</w:t>
      </w:r>
    </w:p>
    <w:p>
      <w:r>
        <w:t>35</w:t>
      </w:r>
    </w:p>
    <w:p>
      <w:r>
        <w:t>3.143</w:t>
      </w:r>
    </w:p>
    <w:p>
      <w:r>
        <w:t>1</w:t>
      </w:r>
    </w:p>
    <w:p>
      <w:r>
        <w:t>Đăk Glei</w:t>
      </w:r>
    </w:p>
    <w:p>
      <w:r>
        <w:t>Hộ</w:t>
      </w:r>
    </w:p>
    <w:p>
      <w:r>
        <w:t>113</w:t>
      </w:r>
    </w:p>
    <w:p>
      <w:r>
        <w:t>34</w:t>
      </w:r>
    </w:p>
    <w:p>
      <w:r>
        <w:t>0</w:t>
      </w:r>
    </w:p>
    <w:p>
      <w:r>
        <w:t>0</w:t>
      </w:r>
    </w:p>
    <w:p>
      <w:r>
        <w:t>12</w:t>
      </w:r>
    </w:p>
    <w:p>
      <w:r>
        <w:t>0</w:t>
      </w:r>
    </w:p>
    <w:p>
      <w:r>
        <w:t>0</w:t>
      </w:r>
    </w:p>
    <w:p>
      <w:r>
        <w:t>0</w:t>
      </w:r>
    </w:p>
    <w:p>
      <w:r>
        <w:t>91</w:t>
      </w:r>
    </w:p>
    <w:p>
      <w:r>
        <w:t>Nhân khẩu</w:t>
      </w:r>
    </w:p>
    <w:p>
      <w:r>
        <w:t>480</w:t>
      </w:r>
    </w:p>
    <w:p>
      <w:r>
        <w:t>150</w:t>
      </w:r>
    </w:p>
    <w:p>
      <w:r>
        <w:t>0</w:t>
      </w:r>
    </w:p>
    <w:p>
      <w:r>
        <w:t>0</w:t>
      </w:r>
    </w:p>
    <w:p>
      <w:r>
        <w:t>53</w:t>
      </w:r>
    </w:p>
    <w:p>
      <w:r>
        <w:t>0</w:t>
      </w:r>
    </w:p>
    <w:p>
      <w:r>
        <w:t>0</w:t>
      </w:r>
    </w:p>
    <w:p>
      <w:r>
        <w:t>0</w:t>
      </w:r>
    </w:p>
    <w:p>
      <w:r>
        <w:t>383</w:t>
      </w:r>
    </w:p>
    <w:p>
      <w:r>
        <w:t>2</w:t>
      </w:r>
    </w:p>
    <w:p>
      <w:r>
        <w:t>Ngọc Hồi</w:t>
      </w:r>
    </w:p>
    <w:p>
      <w:r>
        <w:t>Hộ</w:t>
      </w:r>
    </w:p>
    <w:p>
      <w:r>
        <w:t>30</w:t>
      </w:r>
    </w:p>
    <w:p>
      <w:r>
        <w:t>8</w:t>
      </w:r>
    </w:p>
    <w:p>
      <w:r>
        <w:t>0</w:t>
      </w:r>
    </w:p>
    <w:p>
      <w:r>
        <w:t>0</w:t>
      </w:r>
    </w:p>
    <w:p>
      <w:r>
        <w:t>11</w:t>
      </w:r>
    </w:p>
    <w:p>
      <w:r>
        <w:t>0</w:t>
      </w:r>
    </w:p>
    <w:p>
      <w:r>
        <w:t>0</w:t>
      </w:r>
    </w:p>
    <w:p>
      <w:r>
        <w:t>0</w:t>
      </w:r>
    </w:p>
    <w:p>
      <w:r>
        <w:t>33</w:t>
      </w:r>
    </w:p>
    <w:p>
      <w:r>
        <w:t>Nhân khẩu</w:t>
      </w:r>
    </w:p>
    <w:p>
      <w:r>
        <w:t>150</w:t>
      </w:r>
    </w:p>
    <w:p>
      <w:r>
        <w:t>36</w:t>
      </w:r>
    </w:p>
    <w:p>
      <w:r>
        <w:t>0</w:t>
      </w:r>
    </w:p>
    <w:p>
      <w:r>
        <w:t>0</w:t>
      </w:r>
    </w:p>
    <w:p>
      <w:r>
        <w:t>65</w:t>
      </w:r>
    </w:p>
    <w:p>
      <w:r>
        <w:t>0</w:t>
      </w:r>
    </w:p>
    <w:p>
      <w:r>
        <w:t>0</w:t>
      </w:r>
    </w:p>
    <w:p>
      <w:r>
        <w:t>0</w:t>
      </w:r>
    </w:p>
    <w:p>
      <w:r>
        <w:t>179</w:t>
      </w:r>
    </w:p>
    <w:p>
      <w:r>
        <w:t>3</w:t>
      </w:r>
    </w:p>
    <w:p>
      <w:r>
        <w:t>Đăk Tô</w:t>
      </w:r>
    </w:p>
    <w:p>
      <w:r>
        <w:t>Hộ</w:t>
      </w:r>
    </w:p>
    <w:p>
      <w:r>
        <w:t>39</w:t>
      </w:r>
    </w:p>
    <w:p>
      <w:r>
        <w:t>11</w:t>
      </w:r>
    </w:p>
    <w:p>
      <w:r>
        <w:t>0</w:t>
      </w:r>
    </w:p>
    <w:p>
      <w:r>
        <w:t>0</w:t>
      </w:r>
    </w:p>
    <w:p>
      <w:r>
        <w:t>3</w:t>
      </w:r>
    </w:p>
    <w:p>
      <w:r>
        <w:t>0</w:t>
      </w:r>
    </w:p>
    <w:p>
      <w:r>
        <w:t>0</w:t>
      </w:r>
    </w:p>
    <w:p>
      <w:r>
        <w:t>0</w:t>
      </w:r>
    </w:p>
    <w:p>
      <w:r>
        <w:t>31</w:t>
      </w:r>
    </w:p>
    <w:p>
      <w:r>
        <w:t>Nhân khẩu</w:t>
      </w:r>
    </w:p>
    <w:p>
      <w:r>
        <w:t>140</w:t>
      </w:r>
    </w:p>
    <w:p>
      <w:r>
        <w:t>33</w:t>
      </w:r>
    </w:p>
    <w:p>
      <w:r>
        <w:t>0</w:t>
      </w:r>
    </w:p>
    <w:p>
      <w:r>
        <w:t>4</w:t>
      </w:r>
    </w:p>
    <w:p>
      <w:r>
        <w:t>13</w:t>
      </w:r>
    </w:p>
    <w:p>
      <w:r>
        <w:t>0</w:t>
      </w:r>
    </w:p>
    <w:p>
      <w:r>
        <w:t>0</w:t>
      </w:r>
    </w:p>
    <w:p>
      <w:r>
        <w:t>0</w:t>
      </w:r>
    </w:p>
    <w:p>
      <w:r>
        <w:t>116</w:t>
      </w:r>
    </w:p>
    <w:p>
      <w:r>
        <w:t>4</w:t>
      </w:r>
    </w:p>
    <w:p>
      <w:r>
        <w:t>Đăk Hà</w:t>
      </w:r>
    </w:p>
    <w:p>
      <w:r>
        <w:t>Hộ</w:t>
      </w:r>
    </w:p>
    <w:p>
      <w:r>
        <w:t>56</w:t>
      </w:r>
    </w:p>
    <w:p>
      <w:r>
        <w:t>22</w:t>
      </w:r>
    </w:p>
    <w:p>
      <w:r>
        <w:t>2</w:t>
      </w:r>
    </w:p>
    <w:p>
      <w:r>
        <w:t>0</w:t>
      </w:r>
    </w:p>
    <w:p>
      <w:r>
        <w:t>4</w:t>
      </w:r>
    </w:p>
    <w:p>
      <w:r>
        <w:t>0</w:t>
      </w:r>
    </w:p>
    <w:p>
      <w:r>
        <w:t>10</w:t>
      </w:r>
    </w:p>
    <w:p>
      <w:r>
        <w:t>0</w:t>
      </w:r>
    </w:p>
    <w:p>
      <w:r>
        <w:t>46</w:t>
      </w:r>
    </w:p>
    <w:p>
      <w:r>
        <w:t>Nhân khẩu</w:t>
      </w:r>
    </w:p>
    <w:p>
      <w:r>
        <w:t>218</w:t>
      </w:r>
    </w:p>
    <w:p>
      <w:r>
        <w:t>86</w:t>
      </w:r>
    </w:p>
    <w:p>
      <w:r>
        <w:t>3</w:t>
      </w:r>
    </w:p>
    <w:p>
      <w:r>
        <w:t>0</w:t>
      </w:r>
    </w:p>
    <w:p>
      <w:r>
        <w:t>21</w:t>
      </w:r>
    </w:p>
    <w:p>
      <w:r>
        <w:t>0</w:t>
      </w:r>
    </w:p>
    <w:p>
      <w:r>
        <w:t>44</w:t>
      </w:r>
    </w:p>
    <w:p>
      <w:r>
        <w:t>0</w:t>
      </w:r>
    </w:p>
    <w:p>
      <w:r>
        <w:t>194</w:t>
      </w:r>
    </w:p>
    <w:p>
      <w:r>
        <w:t>5</w:t>
      </w:r>
    </w:p>
    <w:p>
      <w:r>
        <w:t>Sa Thầy</w:t>
      </w:r>
    </w:p>
    <w:p>
      <w:r>
        <w:t>Hộ</w:t>
      </w:r>
    </w:p>
    <w:p>
      <w:r>
        <w:t>21</w:t>
      </w:r>
    </w:p>
    <w:p>
      <w:r>
        <w:t>7</w:t>
      </w:r>
    </w:p>
    <w:p>
      <w:r>
        <w:t>0</w:t>
      </w:r>
    </w:p>
    <w:p>
      <w:r>
        <w:t>0</w:t>
      </w:r>
    </w:p>
    <w:p>
      <w:r>
        <w:t>2</w:t>
      </w:r>
    </w:p>
    <w:p>
      <w:r>
        <w:t>0</w:t>
      </w:r>
    </w:p>
    <w:p>
      <w:r>
        <w:t>1</w:t>
      </w:r>
    </w:p>
    <w:p>
      <w:r>
        <w:t>0</w:t>
      </w:r>
    </w:p>
    <w:p>
      <w:r>
        <w:t>17</w:t>
      </w:r>
    </w:p>
    <w:p>
      <w:r>
        <w:t>Nhân khẩu</w:t>
      </w:r>
    </w:p>
    <w:p>
      <w:r>
        <w:t>68</w:t>
      </w:r>
    </w:p>
    <w:p>
      <w:r>
        <w:t>22</w:t>
      </w:r>
    </w:p>
    <w:p>
      <w:r>
        <w:t>0</w:t>
      </w:r>
    </w:p>
    <w:p>
      <w:r>
        <w:t>0</w:t>
      </w:r>
    </w:p>
    <w:p>
      <w:r>
        <w:t>5</w:t>
      </w:r>
    </w:p>
    <w:p>
      <w:r>
        <w:t>0</w:t>
      </w:r>
    </w:p>
    <w:p>
      <w:r>
        <w:t>2</w:t>
      </w:r>
    </w:p>
    <w:p>
      <w:r>
        <w:t>0</w:t>
      </w:r>
    </w:p>
    <w:p>
      <w:r>
        <w:t>53</w:t>
      </w:r>
    </w:p>
    <w:p>
      <w:r>
        <w:t>6</w:t>
      </w:r>
    </w:p>
    <w:p>
      <w:r>
        <w:t>TP. Kon Tum</w:t>
      </w:r>
    </w:p>
    <w:p>
      <w:r>
        <w:t>Hộ</w:t>
      </w:r>
    </w:p>
    <w:p>
      <w:r>
        <w:t>407</w:t>
      </w:r>
    </w:p>
    <w:p>
      <w:r>
        <w:t>110</w:t>
      </w:r>
    </w:p>
    <w:p>
      <w:r>
        <w:t>2</w:t>
      </w:r>
    </w:p>
    <w:p>
      <w:r>
        <w:t>2</w:t>
      </w:r>
    </w:p>
    <w:p>
      <w:r>
        <w:t>79</w:t>
      </w:r>
    </w:p>
    <w:p>
      <w:r>
        <w:t>0</w:t>
      </w:r>
    </w:p>
    <w:p>
      <w:r>
        <w:t>19</w:t>
      </w:r>
    </w:p>
    <w:p>
      <w:r>
        <w:t>0</w:t>
      </w:r>
    </w:p>
    <w:p>
      <w:r>
        <w:t>391</w:t>
      </w:r>
    </w:p>
    <w:p>
      <w:r>
        <w:t>Nhân khẩu</w:t>
      </w:r>
    </w:p>
    <w:p>
      <w:r>
        <w:t>1.746</w:t>
      </w:r>
    </w:p>
    <w:p>
      <w:r>
        <w:t>532</w:t>
      </w:r>
    </w:p>
    <w:p>
      <w:r>
        <w:t>9</w:t>
      </w:r>
    </w:p>
    <w:p>
      <w:r>
        <w:t>48</w:t>
      </w:r>
    </w:p>
    <w:p>
      <w:r>
        <w:t>362</w:t>
      </w:r>
    </w:p>
    <w:p>
      <w:r>
        <w:t>0</w:t>
      </w:r>
    </w:p>
    <w:p>
      <w:r>
        <w:t>77</w:t>
      </w:r>
    </w:p>
    <w:p>
      <w:r>
        <w:t>33</w:t>
      </w:r>
    </w:p>
    <w:p>
      <w:r>
        <w:t>1.629</w:t>
      </w:r>
    </w:p>
    <w:p>
      <w:r>
        <w:t>7</w:t>
      </w:r>
    </w:p>
    <w:p>
      <w:r>
        <w:t>Kon Rẫy</w:t>
      </w:r>
    </w:p>
    <w:p>
      <w:r>
        <w:t>Hộ</w:t>
      </w:r>
    </w:p>
    <w:p>
      <w:r>
        <w:t>77</w:t>
      </w:r>
    </w:p>
    <w:p>
      <w:r>
        <w:t>18</w:t>
      </w:r>
    </w:p>
    <w:p>
      <w:r>
        <w:t>3</w:t>
      </w:r>
    </w:p>
    <w:p>
      <w:r>
        <w:t>0</w:t>
      </w:r>
    </w:p>
    <w:p>
      <w:r>
        <w:t>48</w:t>
      </w:r>
    </w:p>
    <w:p>
      <w:r>
        <w:t>0</w:t>
      </w:r>
    </w:p>
    <w:p>
      <w:r>
        <w:t>2</w:t>
      </w:r>
    </w:p>
    <w:p>
      <w:r>
        <w:t>0</w:t>
      </w:r>
    </w:p>
    <w:p>
      <w:r>
        <w:t>106</w:t>
      </w:r>
    </w:p>
    <w:p>
      <w:r>
        <w:t>Nhân khẩu</w:t>
      </w:r>
    </w:p>
    <w:p>
      <w:r>
        <w:t>298</w:t>
      </w:r>
    </w:p>
    <w:p>
      <w:r>
        <w:t>63</w:t>
      </w:r>
    </w:p>
    <w:p>
      <w:r>
        <w:t>14</w:t>
      </w:r>
    </w:p>
    <w:p>
      <w:r>
        <w:t>2</w:t>
      </w:r>
    </w:p>
    <w:p>
      <w:r>
        <w:t>203</w:t>
      </w:r>
    </w:p>
    <w:p>
      <w:r>
        <w:t>0</w:t>
      </w:r>
    </w:p>
    <w:p>
      <w:r>
        <w:t>9</w:t>
      </w:r>
    </w:p>
    <w:p>
      <w:r>
        <w:t>0</w:t>
      </w:r>
    </w:p>
    <w:p>
      <w:r>
        <w:t>431</w:t>
      </w:r>
    </w:p>
    <w:p>
      <w:r>
        <w:t>8</w:t>
      </w:r>
    </w:p>
    <w:p>
      <w:r>
        <w:t>Kon Plông</w:t>
      </w:r>
    </w:p>
    <w:p>
      <w:r>
        <w:t>Hộ</w:t>
      </w:r>
    </w:p>
    <w:p>
      <w:r>
        <w:t>25</w:t>
      </w:r>
    </w:p>
    <w:p>
      <w:r>
        <w:t>9</w:t>
      </w:r>
    </w:p>
    <w:p>
      <w:r>
        <w:t>0</w:t>
      </w:r>
    </w:p>
    <w:p>
      <w:r>
        <w:t>0</w:t>
      </w:r>
    </w:p>
    <w:p>
      <w:r>
        <w:t>30</w:t>
      </w:r>
    </w:p>
    <w:p>
      <w:r>
        <w:t>0</w:t>
      </w:r>
    </w:p>
    <w:p>
      <w:r>
        <w:t>0</w:t>
      </w:r>
    </w:p>
    <w:p>
      <w:r>
        <w:t>0</w:t>
      </w:r>
    </w:p>
    <w:p>
      <w:r>
        <w:t>46</w:t>
      </w:r>
    </w:p>
    <w:p>
      <w:r>
        <w:t>Nhân khẩu</w:t>
      </w:r>
    </w:p>
    <w:p>
      <w:r>
        <w:t>86</w:t>
      </w:r>
    </w:p>
    <w:p>
      <w:r>
        <w:t>28</w:t>
      </w:r>
    </w:p>
    <w:p>
      <w:r>
        <w:t>0</w:t>
      </w:r>
    </w:p>
    <w:p>
      <w:r>
        <w:t>0</w:t>
      </w:r>
    </w:p>
    <w:p>
      <w:r>
        <w:t>98</w:t>
      </w:r>
    </w:p>
    <w:p>
      <w:r>
        <w:t>0</w:t>
      </w:r>
    </w:p>
    <w:p>
      <w:r>
        <w:t>0</w:t>
      </w:r>
    </w:p>
    <w:p>
      <w:r>
        <w:t>2</w:t>
      </w:r>
    </w:p>
    <w:p>
      <w:r>
        <w:t>158</w:t>
      </w:r>
    </w:p>
    <w:p>
      <w:r>
        <w:t>9</w:t>
      </w:r>
    </w:p>
    <w:p>
      <w:r>
        <w:t>Tu Mơ Rông</w:t>
      </w:r>
    </w:p>
    <w:p>
      <w:r>
        <w:t>Hộ</w:t>
      </w:r>
    </w:p>
    <w:p>
      <w:r>
        <w:t>0</w:t>
      </w:r>
    </w:p>
    <w:p>
      <w:r>
        <w:t>0</w:t>
      </w:r>
    </w:p>
    <w:p>
      <w:r>
        <w:t>0</w:t>
      </w:r>
    </w:p>
    <w:p>
      <w:r>
        <w:t>0</w:t>
      </w:r>
    </w:p>
    <w:p>
      <w:r>
        <w:t>0</w:t>
      </w:r>
    </w:p>
    <w:p>
      <w:r>
        <w:t>0</w:t>
      </w:r>
    </w:p>
    <w:p>
      <w:r>
        <w:t>0</w:t>
      </w:r>
    </w:p>
    <w:p>
      <w:r>
        <w:t>0</w:t>
      </w:r>
    </w:p>
    <w:p>
      <w:r>
        <w:t>0</w:t>
      </w:r>
    </w:p>
    <w:p>
      <w:r>
        <w:t>Nhân khẩu</w:t>
      </w:r>
    </w:p>
    <w:p>
      <w:r>
        <w:t>0</w:t>
      </w:r>
    </w:p>
    <w:p>
      <w:r>
        <w:t>0</w:t>
      </w:r>
    </w:p>
    <w:p>
      <w:r>
        <w:t>0</w:t>
      </w:r>
    </w:p>
    <w:p>
      <w:r>
        <w:t>0</w:t>
      </w:r>
    </w:p>
    <w:p>
      <w:r>
        <w:t>0</w:t>
      </w:r>
    </w:p>
    <w:p>
      <w:r>
        <w:t>0</w:t>
      </w:r>
    </w:p>
    <w:p>
      <w:r>
        <w:t>0</w:t>
      </w:r>
    </w:p>
    <w:p>
      <w:r>
        <w:t>0</w:t>
      </w:r>
    </w:p>
    <w:p>
      <w:r>
        <w:t>0</w:t>
      </w:r>
    </w:p>
    <w:p>
      <w:r>
        <w:t>10</w:t>
      </w:r>
    </w:p>
    <w:p>
      <w:r>
        <w:t>Ia H'Drai</w:t>
      </w:r>
    </w:p>
    <w:p>
      <w:r>
        <w:t>Hộ</w:t>
      </w:r>
    </w:p>
    <w:p>
      <w:r>
        <w:t>0</w:t>
      </w:r>
    </w:p>
    <w:p>
      <w:r>
        <w:t>0</w:t>
      </w:r>
    </w:p>
    <w:p>
      <w:r>
        <w:t>0</w:t>
      </w:r>
    </w:p>
    <w:p>
      <w:r>
        <w:t>0</w:t>
      </w:r>
    </w:p>
    <w:p>
      <w:r>
        <w:t>0</w:t>
      </w:r>
    </w:p>
    <w:p>
      <w:r>
        <w:t>0</w:t>
      </w:r>
    </w:p>
    <w:p>
      <w:r>
        <w:t>0</w:t>
      </w:r>
    </w:p>
    <w:p>
      <w:r>
        <w:t>0</w:t>
      </w:r>
    </w:p>
    <w:p>
      <w:r>
        <w:t>0</w:t>
      </w:r>
    </w:p>
    <w:p>
      <w:r>
        <w:t>Nhân khẩu</w:t>
      </w:r>
    </w:p>
    <w:p>
      <w:r>
        <w:t>0</w:t>
      </w:r>
    </w:p>
    <w:p>
      <w:r>
        <w:t>0</w:t>
      </w:r>
    </w:p>
    <w:p>
      <w:r>
        <w:t>0</w:t>
      </w:r>
    </w:p>
    <w:p>
      <w:r>
        <w:t>0</w:t>
      </w:r>
    </w:p>
    <w:p>
      <w:r>
        <w:t>0</w:t>
      </w:r>
    </w:p>
    <w:p>
      <w:r>
        <w:t>0</w:t>
      </w:r>
    </w:p>
    <w:p>
      <w:r>
        <w:t>0</w:t>
      </w:r>
    </w:p>
    <w:p>
      <w:r>
        <w:t>0</w:t>
      </w:r>
    </w:p>
    <w:p>
      <w:r>
        <w:t>0</w:t>
      </w:r>
    </w:p>
    <w:p>
      <w:r>
        <w:t>II</w:t>
      </w:r>
    </w:p>
    <w:p>
      <w:r>
        <w:t>Khu vực nông thôn</w:t>
      </w:r>
    </w:p>
    <w:p>
      <w:r>
        <w:t>Hộ</w:t>
      </w:r>
    </w:p>
    <w:p>
      <w:r>
        <w:t>8.083</w:t>
      </w:r>
    </w:p>
    <w:p>
      <w:r>
        <w:t>4.285</w:t>
      </w:r>
    </w:p>
    <w:p>
      <w:r>
        <w:t>101</w:t>
      </w:r>
    </w:p>
    <w:p>
      <w:r>
        <w:t>13</w:t>
      </w:r>
    </w:p>
    <w:p>
      <w:r>
        <w:t>1.878</w:t>
      </w:r>
    </w:p>
    <w:p>
      <w:r>
        <w:t>11</w:t>
      </w:r>
    </w:p>
    <w:p>
      <w:r>
        <w:t>216</w:t>
      </w:r>
    </w:p>
    <w:p>
      <w:r>
        <w:t>12</w:t>
      </w:r>
    </w:p>
    <w:p>
      <w:r>
        <w:t>5.807</w:t>
      </w:r>
    </w:p>
    <w:p>
      <w:r>
        <w:t>Nhân Khẩu</w:t>
      </w:r>
    </w:p>
    <w:p>
      <w:r>
        <w:t>35.463</w:t>
      </w:r>
    </w:p>
    <w:p>
      <w:r>
        <w:t>18.907</w:t>
      </w:r>
    </w:p>
    <w:p>
      <w:r>
        <w:t>393</w:t>
      </w:r>
    </w:p>
    <w:p>
      <w:r>
        <w:t>92</w:t>
      </w:r>
    </w:p>
    <w:p>
      <w:r>
        <w:t>8.651</w:t>
      </w:r>
    </w:p>
    <w:p>
      <w:r>
        <w:t>38</w:t>
      </w:r>
    </w:p>
    <w:p>
      <w:r>
        <w:t>788</w:t>
      </w:r>
    </w:p>
    <w:p>
      <w:r>
        <w:t>123</w:t>
      </w:r>
    </w:p>
    <w:p>
      <w:r>
        <w:t>25.639</w:t>
      </w:r>
    </w:p>
    <w:p>
      <w:r>
        <w:t>1</w:t>
      </w:r>
    </w:p>
    <w:p>
      <w:r>
        <w:t>Đăk Glei</w:t>
      </w:r>
    </w:p>
    <w:p>
      <w:r>
        <w:t>Hộ</w:t>
      </w:r>
    </w:p>
    <w:p>
      <w:r>
        <w:t>1.124</w:t>
      </w:r>
    </w:p>
    <w:p>
      <w:r>
        <w:t>542</w:t>
      </w:r>
    </w:p>
    <w:p>
      <w:r>
        <w:t>23</w:t>
      </w:r>
    </w:p>
    <w:p>
      <w:r>
        <w:t>0</w:t>
      </w:r>
    </w:p>
    <w:p>
      <w:r>
        <w:t>376</w:t>
      </w:r>
    </w:p>
    <w:p>
      <w:r>
        <w:t>4</w:t>
      </w:r>
    </w:p>
    <w:p>
      <w:r>
        <w:t>61</w:t>
      </w:r>
    </w:p>
    <w:p>
      <w:r>
        <w:t>0</w:t>
      </w:r>
    </w:p>
    <w:p>
      <w:r>
        <w:t>1.000</w:t>
      </w:r>
    </w:p>
    <w:p>
      <w:r>
        <w:t>Nhân khẩu</w:t>
      </w:r>
    </w:p>
    <w:p>
      <w:r>
        <w:t>4.538</w:t>
      </w:r>
    </w:p>
    <w:p>
      <w:r>
        <w:t>2.185</w:t>
      </w:r>
    </w:p>
    <w:p>
      <w:r>
        <w:t>82</w:t>
      </w:r>
    </w:p>
    <w:p>
      <w:r>
        <w:t>0</w:t>
      </w:r>
    </w:p>
    <w:p>
      <w:r>
        <w:t>1.482</w:t>
      </w:r>
    </w:p>
    <w:p>
      <w:r>
        <w:t>8</w:t>
      </w:r>
    </w:p>
    <w:p>
      <w:r>
        <w:t>224</w:t>
      </w:r>
    </w:p>
    <w:p>
      <w:r>
        <w:t>2</w:t>
      </w:r>
    </w:p>
    <w:p>
      <w:r>
        <w:t>3.987</w:t>
      </w:r>
    </w:p>
    <w:p>
      <w:r>
        <w:t>2</w:t>
      </w:r>
    </w:p>
    <w:p>
      <w:r>
        <w:t>Ngọc Hồi</w:t>
      </w:r>
    </w:p>
    <w:p>
      <w:r>
        <w:t>Hộ</w:t>
      </w:r>
    </w:p>
    <w:p>
      <w:r>
        <w:t>430</w:t>
      </w:r>
    </w:p>
    <w:p>
      <w:r>
        <w:t>183</w:t>
      </w:r>
    </w:p>
    <w:p>
      <w:r>
        <w:t>13</w:t>
      </w:r>
    </w:p>
    <w:p>
      <w:r>
        <w:t>0</w:t>
      </w:r>
    </w:p>
    <w:p>
      <w:r>
        <w:t>69</w:t>
      </w:r>
    </w:p>
    <w:p>
      <w:r>
        <w:t>0</w:t>
      </w:r>
    </w:p>
    <w:p>
      <w:r>
        <w:t>48</w:t>
      </w:r>
    </w:p>
    <w:p>
      <w:r>
        <w:t>0</w:t>
      </w:r>
    </w:p>
    <w:p>
      <w:r>
        <w:t>351</w:t>
      </w:r>
    </w:p>
    <w:p>
      <w:r>
        <w:t>Nhân khẩu</w:t>
      </w:r>
    </w:p>
    <w:p>
      <w:r>
        <w:t>1.622</w:t>
      </w:r>
    </w:p>
    <w:p>
      <w:r>
        <w:t>701</w:t>
      </w:r>
    </w:p>
    <w:p>
      <w:r>
        <w:t>67</w:t>
      </w:r>
    </w:p>
    <w:p>
      <w:r>
        <w:t>0</w:t>
      </w:r>
    </w:p>
    <w:p>
      <w:r>
        <w:t>220</w:t>
      </w:r>
    </w:p>
    <w:p>
      <w:r>
        <w:t>6</w:t>
      </w:r>
    </w:p>
    <w:p>
      <w:r>
        <w:t>147</w:t>
      </w:r>
    </w:p>
    <w:p>
      <w:r>
        <w:t>0</w:t>
      </w:r>
    </w:p>
    <w:p>
      <w:r>
        <w:t>1.227</w:t>
      </w:r>
    </w:p>
    <w:p>
      <w:r>
        <w:t>3</w:t>
      </w:r>
    </w:p>
    <w:p>
      <w:r>
        <w:t>Đăk Tô</w:t>
      </w:r>
    </w:p>
    <w:p>
      <w:r>
        <w:t>Hộ</w:t>
      </w:r>
    </w:p>
    <w:p>
      <w:r>
        <w:t>739</w:t>
      </w:r>
    </w:p>
    <w:p>
      <w:r>
        <w:t>257</w:t>
      </w:r>
    </w:p>
    <w:p>
      <w:r>
        <w:t>5</w:t>
      </w:r>
    </w:p>
    <w:p>
      <w:r>
        <w:t>1</w:t>
      </w:r>
    </w:p>
    <w:p>
      <w:r>
        <w:t>261</w:t>
      </w:r>
    </w:p>
    <w:p>
      <w:r>
        <w:t>0</w:t>
      </w:r>
    </w:p>
    <w:p>
      <w:r>
        <w:t>7</w:t>
      </w:r>
    </w:p>
    <w:p>
      <w:r>
        <w:t>2</w:t>
      </w:r>
    </w:p>
    <w:p>
      <w:r>
        <w:t>746</w:t>
      </w:r>
    </w:p>
    <w:p>
      <w:r>
        <w:t>Nhân khẩu</w:t>
      </w:r>
    </w:p>
    <w:p>
      <w:r>
        <w:t>3.740</w:t>
      </w:r>
    </w:p>
    <w:p>
      <w:r>
        <w:t>1.265</w:t>
      </w:r>
    </w:p>
    <w:p>
      <w:r>
        <w:t>23</w:t>
      </w:r>
    </w:p>
    <w:p>
      <w:r>
        <w:t>0</w:t>
      </w:r>
    </w:p>
    <w:p>
      <w:r>
        <w:t>1.504</w:t>
      </w:r>
    </w:p>
    <w:p>
      <w:r>
        <w:t>0</w:t>
      </w:r>
    </w:p>
    <w:p>
      <w:r>
        <w:t>17</w:t>
      </w:r>
    </w:p>
    <w:p>
      <w:r>
        <w:t>0</w:t>
      </w:r>
    </w:p>
    <w:p>
      <w:r>
        <w:t>3.989</w:t>
      </w:r>
    </w:p>
    <w:p>
      <w:r>
        <w:t>4</w:t>
      </w:r>
    </w:p>
    <w:p>
      <w:r>
        <w:t>Đăk Hà</w:t>
      </w:r>
    </w:p>
    <w:p>
      <w:r>
        <w:t>Hộ</w:t>
      </w:r>
    </w:p>
    <w:p>
      <w:r>
        <w:t>1.081</w:t>
      </w:r>
    </w:p>
    <w:p>
      <w:r>
        <w:t>753</w:t>
      </w:r>
    </w:p>
    <w:p>
      <w:r>
        <w:t>15</w:t>
      </w:r>
    </w:p>
    <w:p>
      <w:r>
        <w:t>0</w:t>
      </w:r>
    </w:p>
    <w:p>
      <w:r>
        <w:t>226</w:t>
      </w:r>
    </w:p>
    <w:p>
      <w:r>
        <w:t>0</w:t>
      </w:r>
    </w:p>
    <w:p>
      <w:r>
        <w:t>13</w:t>
      </w:r>
    </w:p>
    <w:p>
      <w:r>
        <w:t>0</w:t>
      </w:r>
    </w:p>
    <w:p>
      <w:r>
        <w:t>552</w:t>
      </w:r>
    </w:p>
    <w:p>
      <w:r>
        <w:t>Nhân khẩu</w:t>
      </w:r>
    </w:p>
    <w:p>
      <w:r>
        <w:t>6.000</w:t>
      </w:r>
    </w:p>
    <w:p>
      <w:r>
        <w:t>4.248</w:t>
      </w:r>
    </w:p>
    <w:p>
      <w:r>
        <w:t>52</w:t>
      </w:r>
    </w:p>
    <w:p>
      <w:r>
        <w:t>0</w:t>
      </w:r>
    </w:p>
    <w:p>
      <w:r>
        <w:t>1.416</w:t>
      </w:r>
    </w:p>
    <w:p>
      <w:r>
        <w:t>0</w:t>
      </w:r>
    </w:p>
    <w:p>
      <w:r>
        <w:t>106</w:t>
      </w:r>
    </w:p>
    <w:p>
      <w:r>
        <w:t>0</w:t>
      </w:r>
    </w:p>
    <w:p>
      <w:r>
        <w:t>3.222</w:t>
      </w:r>
    </w:p>
    <w:p>
      <w:r>
        <w:t>5</w:t>
      </w:r>
    </w:p>
    <w:p>
      <w:r>
        <w:t>Sa Thầy</w:t>
      </w:r>
    </w:p>
    <w:p>
      <w:r>
        <w:t>Hộ</w:t>
      </w:r>
    </w:p>
    <w:p>
      <w:r>
        <w:t>1.117</w:t>
      </w:r>
    </w:p>
    <w:p>
      <w:r>
        <w:t>587</w:t>
      </w:r>
    </w:p>
    <w:p>
      <w:r>
        <w:t>11</w:t>
      </w:r>
    </w:p>
    <w:p>
      <w:r>
        <w:t>0</w:t>
      </w:r>
    </w:p>
    <w:p>
      <w:r>
        <w:t>133</w:t>
      </w:r>
    </w:p>
    <w:p>
      <w:r>
        <w:t>0</w:t>
      </w:r>
    </w:p>
    <w:p>
      <w:r>
        <w:t>29</w:t>
      </w:r>
    </w:p>
    <w:p>
      <w:r>
        <w:t>0</w:t>
      </w:r>
    </w:p>
    <w:p>
      <w:r>
        <w:t>681</w:t>
      </w:r>
    </w:p>
    <w:p>
      <w:r>
        <w:t>Nhân khẩu</w:t>
      </w:r>
    </w:p>
    <w:p>
      <w:r>
        <w:t>4.735</w:t>
      </w:r>
    </w:p>
    <w:p>
      <w:r>
        <w:t>2.499</w:t>
      </w:r>
    </w:p>
    <w:p>
      <w:r>
        <w:t>41</w:t>
      </w:r>
    </w:p>
    <w:p>
      <w:r>
        <w:t>0</w:t>
      </w:r>
    </w:p>
    <w:p>
      <w:r>
        <w:t>518</w:t>
      </w:r>
    </w:p>
    <w:p>
      <w:r>
        <w:t>0</w:t>
      </w:r>
    </w:p>
    <w:p>
      <w:r>
        <w:t>101</w:t>
      </w:r>
    </w:p>
    <w:p>
      <w:r>
        <w:t>0</w:t>
      </w:r>
    </w:p>
    <w:p>
      <w:r>
        <w:t>2.814</w:t>
      </w:r>
    </w:p>
    <w:p>
      <w:r>
        <w:t>6</w:t>
      </w:r>
    </w:p>
    <w:p>
      <w:r>
        <w:t>TP. Kon Tum</w:t>
      </w:r>
    </w:p>
    <w:p>
      <w:r>
        <w:t>Hộ</w:t>
      </w:r>
    </w:p>
    <w:p>
      <w:r>
        <w:t>569</w:t>
      </w:r>
    </w:p>
    <w:p>
      <w:r>
        <w:t>181</w:t>
      </w:r>
    </w:p>
    <w:p>
      <w:r>
        <w:t>1</w:t>
      </w:r>
    </w:p>
    <w:p>
      <w:r>
        <w:t>1</w:t>
      </w:r>
    </w:p>
    <w:p>
      <w:r>
        <w:t>128</w:t>
      </w:r>
    </w:p>
    <w:p>
      <w:r>
        <w:t>0</w:t>
      </w:r>
    </w:p>
    <w:p>
      <w:r>
        <w:t>24</w:t>
      </w:r>
    </w:p>
    <w:p>
      <w:r>
        <w:t>0</w:t>
      </w:r>
    </w:p>
    <w:p>
      <w:r>
        <w:t>538</w:t>
      </w:r>
    </w:p>
    <w:p>
      <w:r>
        <w:t>Nhân khẩu</w:t>
      </w:r>
    </w:p>
    <w:p>
      <w:r>
        <w:t>2.486</w:t>
      </w:r>
    </w:p>
    <w:p>
      <w:r>
        <w:t>873</w:t>
      </w:r>
    </w:p>
    <w:p>
      <w:r>
        <w:t>4</w:t>
      </w:r>
    </w:p>
    <w:p>
      <w:r>
        <w:t>51</w:t>
      </w:r>
    </w:p>
    <w:p>
      <w:r>
        <w:t>510</w:t>
      </w:r>
    </w:p>
    <w:p>
      <w:r>
        <w:t>0</w:t>
      </w:r>
    </w:p>
    <w:p>
      <w:r>
        <w:t>87</w:t>
      </w:r>
    </w:p>
    <w:p>
      <w:r>
        <w:t>21</w:t>
      </w:r>
    </w:p>
    <w:p>
      <w:r>
        <w:t>2.176</w:t>
      </w:r>
    </w:p>
    <w:p>
      <w:r>
        <w:t>7</w:t>
      </w:r>
    </w:p>
    <w:p>
      <w:r>
        <w:t>Kon Rẫy</w:t>
      </w:r>
    </w:p>
    <w:p>
      <w:r>
        <w:t>Hộ</w:t>
      </w:r>
    </w:p>
    <w:p>
      <w:r>
        <w:t>838</w:t>
      </w:r>
    </w:p>
    <w:p>
      <w:r>
        <w:t>443</w:t>
      </w:r>
    </w:p>
    <w:p>
      <w:r>
        <w:t>1</w:t>
      </w:r>
    </w:p>
    <w:p>
      <w:r>
        <w:t>0</w:t>
      </w:r>
    </w:p>
    <w:p>
      <w:r>
        <w:t>254</w:t>
      </w:r>
    </w:p>
    <w:p>
      <w:r>
        <w:t>1</w:t>
      </w:r>
    </w:p>
    <w:p>
      <w:r>
        <w:t>5</w:t>
      </w:r>
    </w:p>
    <w:p>
      <w:r>
        <w:t>0</w:t>
      </w:r>
    </w:p>
    <w:p>
      <w:r>
        <w:t>654</w:t>
      </w:r>
    </w:p>
    <w:p>
      <w:r>
        <w:t>Nhân khẩu</w:t>
      </w:r>
    </w:p>
    <w:p>
      <w:r>
        <w:t>3.806</w:t>
      </w:r>
    </w:p>
    <w:p>
      <w:r>
        <w:t>1.903</w:t>
      </w:r>
    </w:p>
    <w:p>
      <w:r>
        <w:t>6</w:t>
      </w:r>
    </w:p>
    <w:p>
      <w:r>
        <w:t>0</w:t>
      </w:r>
    </w:p>
    <w:p>
      <w:r>
        <w:t>1.358</w:t>
      </w:r>
    </w:p>
    <w:p>
      <w:r>
        <w:t>2</w:t>
      </w:r>
    </w:p>
    <w:p>
      <w:r>
        <w:t>13</w:t>
      </w:r>
    </w:p>
    <w:p>
      <w:r>
        <w:t>11</w:t>
      </w:r>
    </w:p>
    <w:p>
      <w:r>
        <w:t>3.281</w:t>
      </w:r>
    </w:p>
    <w:p>
      <w:r>
        <w:t>8</w:t>
      </w:r>
    </w:p>
    <w:p>
      <w:r>
        <w:t>Kon Plông</w:t>
      </w:r>
    </w:p>
    <w:p>
      <w:r>
        <w:t>Hộ</w:t>
      </w:r>
    </w:p>
    <w:p>
      <w:r>
        <w:t>827</w:t>
      </w:r>
    </w:p>
    <w:p>
      <w:r>
        <w:t>382</w:t>
      </w:r>
    </w:p>
    <w:p>
      <w:r>
        <w:t>17</w:t>
      </w:r>
    </w:p>
    <w:p>
      <w:r>
        <w:t>1</w:t>
      </w:r>
    </w:p>
    <w:p>
      <w:r>
        <w:t>221</w:t>
      </w:r>
    </w:p>
    <w:p>
      <w:r>
        <w:t>5</w:t>
      </w:r>
    </w:p>
    <w:p>
      <w:r>
        <w:t>9</w:t>
      </w:r>
    </w:p>
    <w:p>
      <w:r>
        <w:t>0</w:t>
      </w:r>
    </w:p>
    <w:p>
      <w:r>
        <w:t>662</w:t>
      </w:r>
    </w:p>
    <w:p>
      <w:r>
        <w:t>Nhân khẩu</w:t>
      </w:r>
    </w:p>
    <w:p>
      <w:r>
        <w:t>3.048</w:t>
      </w:r>
    </w:p>
    <w:p>
      <w:r>
        <w:t>1.470</w:t>
      </w:r>
    </w:p>
    <w:p>
      <w:r>
        <w:t>62</w:t>
      </w:r>
    </w:p>
    <w:p>
      <w:r>
        <w:t>4</w:t>
      </w:r>
    </w:p>
    <w:p>
      <w:r>
        <w:t>792</w:t>
      </w:r>
    </w:p>
    <w:p>
      <w:r>
        <w:t>19</w:t>
      </w:r>
    </w:p>
    <w:p>
      <w:r>
        <w:t>28</w:t>
      </w:r>
    </w:p>
    <w:p>
      <w:r>
        <w:t>0</w:t>
      </w:r>
    </w:p>
    <w:p>
      <w:r>
        <w:t>2.314</w:t>
      </w:r>
    </w:p>
    <w:p>
      <w:r>
        <w:t>9</w:t>
      </w:r>
    </w:p>
    <w:p>
      <w:r>
        <w:t>Tu Mơ Rông</w:t>
      </w:r>
    </w:p>
    <w:p>
      <w:r>
        <w:t>Hộ</w:t>
      </w:r>
    </w:p>
    <w:p>
      <w:r>
        <w:t>432</w:t>
      </w:r>
    </w:p>
    <w:p>
      <w:r>
        <w:t>169</w:t>
      </w:r>
    </w:p>
    <w:p>
      <w:r>
        <w:t>0</w:t>
      </w:r>
    </w:p>
    <w:p>
      <w:r>
        <w:t>10</w:t>
      </w:r>
    </w:p>
    <w:p>
      <w:r>
        <w:t>70</w:t>
      </w:r>
    </w:p>
    <w:p>
      <w:r>
        <w:t>1</w:t>
      </w:r>
    </w:p>
    <w:p>
      <w:r>
        <w:t>4</w:t>
      </w:r>
    </w:p>
    <w:p>
      <w:r>
        <w:t>10</w:t>
      </w:r>
    </w:p>
    <w:p>
      <w:r>
        <w:t>338</w:t>
      </w:r>
    </w:p>
    <w:p>
      <w:r>
        <w:t>Nhân khẩu</w:t>
      </w:r>
    </w:p>
    <w:p>
      <w:r>
        <w:t>1.847</w:t>
      </w:r>
    </w:p>
    <w:p>
      <w:r>
        <w:t>738</w:t>
      </w:r>
    </w:p>
    <w:p>
      <w:r>
        <w:t>0</w:t>
      </w:r>
    </w:p>
    <w:p>
      <w:r>
        <w:t>37</w:t>
      </w:r>
    </w:p>
    <w:p>
      <w:r>
        <w:t>299</w:t>
      </w:r>
    </w:p>
    <w:p>
      <w:r>
        <w:t>3</w:t>
      </w:r>
    </w:p>
    <w:p>
      <w:r>
        <w:t>11</w:t>
      </w:r>
    </w:p>
    <w:p>
      <w:r>
        <w:t>89</w:t>
      </w:r>
    </w:p>
    <w:p>
      <w:r>
        <w:t>1.474</w:t>
      </w:r>
    </w:p>
    <w:p>
      <w:r>
        <w:t>10</w:t>
      </w:r>
    </w:p>
    <w:p>
      <w:r>
        <w:t>Ia H'Drai</w:t>
      </w:r>
    </w:p>
    <w:p>
      <w:r>
        <w:t>Hộ</w:t>
      </w:r>
    </w:p>
    <w:p>
      <w:r>
        <w:t>932</w:t>
      </w:r>
    </w:p>
    <w:p>
      <w:r>
        <w:t>788</w:t>
      </w:r>
    </w:p>
    <w:p>
      <w:r>
        <w:t>15</w:t>
      </w:r>
    </w:p>
    <w:p>
      <w:r>
        <w:t>0</w:t>
      </w:r>
    </w:p>
    <w:p>
      <w:r>
        <w:t>140</w:t>
      </w:r>
    </w:p>
    <w:p>
      <w:r>
        <w:t>0</w:t>
      </w:r>
    </w:p>
    <w:p>
      <w:r>
        <w:t>16</w:t>
      </w:r>
    </w:p>
    <w:p>
      <w:r>
        <w:t>0</w:t>
      </w:r>
    </w:p>
    <w:p>
      <w:r>
        <w:t>285</w:t>
      </w:r>
    </w:p>
    <w:p>
      <w:r>
        <w:t>Nhân khẩu</w:t>
      </w:r>
    </w:p>
    <w:p>
      <w:r>
        <w:t>3.630</w:t>
      </w:r>
    </w:p>
    <w:p>
      <w:r>
        <w:t>3.025</w:t>
      </w:r>
    </w:p>
    <w:p>
      <w:r>
        <w:t>56</w:t>
      </w:r>
    </w:p>
    <w:p>
      <w:r>
        <w:t>0</w:t>
      </w:r>
    </w:p>
    <w:p>
      <w:r>
        <w:t>552</w:t>
      </w:r>
    </w:p>
    <w:p>
      <w:r>
        <w:t>0</w:t>
      </w:r>
    </w:p>
    <w:p>
      <w:r>
        <w:t>54</w:t>
      </w:r>
    </w:p>
    <w:p>
      <w:r>
        <w:t>0</w:t>
      </w:r>
    </w:p>
    <w:p>
      <w:r>
        <w:t>1.155</w:t>
      </w:r>
    </w:p>
    <w:p>
      <w:r>
        <w:t>III</w:t>
      </w:r>
    </w:p>
    <w:p>
      <w:r>
        <w:t>Tổng cộng (I + II)</w:t>
      </w:r>
    </w:p>
    <w:p>
      <w:r>
        <w:t>Hộ</w:t>
      </w:r>
    </w:p>
    <w:p>
      <w:r>
        <w:t>8.857</w:t>
      </w:r>
    </w:p>
    <w:p>
      <w:r>
        <w:t>4.504</w:t>
      </w:r>
    </w:p>
    <w:p>
      <w:r>
        <w:t>108</w:t>
      </w:r>
    </w:p>
    <w:p>
      <w:r>
        <w:t>15</w:t>
      </w:r>
    </w:p>
    <w:p>
      <w:r>
        <w:t>2.067</w:t>
      </w:r>
    </w:p>
    <w:p>
      <w:r>
        <w:t>11</w:t>
      </w:r>
    </w:p>
    <w:p>
      <w:r>
        <w:t>248</w:t>
      </w:r>
    </w:p>
    <w:p>
      <w:r>
        <w:t>2</w:t>
      </w:r>
    </w:p>
    <w:p>
      <w:r>
        <w:t>6.568</w:t>
      </w:r>
    </w:p>
    <w:p>
      <w:r>
        <w:t>Nhân khẩu</w:t>
      </w:r>
    </w:p>
    <w:p>
      <w:r>
        <w:t>38.676</w:t>
      </w:r>
    </w:p>
    <w:p>
      <w:r>
        <w:t>19.857</w:t>
      </w:r>
    </w:p>
    <w:p>
      <w:r>
        <w:t>419</w:t>
      </w:r>
    </w:p>
    <w:p>
      <w:r>
        <w:t>146</w:t>
      </w:r>
    </w:p>
    <w:p>
      <w:r>
        <w:t>9.471</w:t>
      </w:r>
    </w:p>
    <w:p>
      <w:r>
        <w:t>38</w:t>
      </w:r>
    </w:p>
    <w:p>
      <w:r>
        <w:t>920</w:t>
      </w:r>
    </w:p>
    <w:p>
      <w:r>
        <w:t>158</w:t>
      </w:r>
    </w:p>
    <w:p>
      <w:r>
        <w:t>28.782</w:t>
      </w:r>
    </w:p>
    <w:p>
      <w:r>
        <w:t>1</w:t>
      </w:r>
    </w:p>
    <w:p>
      <w:r>
        <w:t>Đăk Glei</w:t>
      </w:r>
    </w:p>
    <w:p>
      <w:r>
        <w:t>Hộ</w:t>
      </w:r>
    </w:p>
    <w:p>
      <w:r>
        <w:t>1.237</w:t>
      </w:r>
    </w:p>
    <w:p>
      <w:r>
        <w:t>576</w:t>
      </w:r>
    </w:p>
    <w:p>
      <w:r>
        <w:t>23</w:t>
      </w:r>
    </w:p>
    <w:p>
      <w:r>
        <w:t>0</w:t>
      </w:r>
    </w:p>
    <w:p>
      <w:r>
        <w:t>388</w:t>
      </w:r>
    </w:p>
    <w:p>
      <w:r>
        <w:t>4</w:t>
      </w:r>
    </w:p>
    <w:p>
      <w:r>
        <w:t>61</w:t>
      </w:r>
    </w:p>
    <w:p>
      <w:r>
        <w:t>0</w:t>
      </w:r>
    </w:p>
    <w:p>
      <w:r>
        <w:t>1.091</w:t>
      </w:r>
    </w:p>
    <w:p>
      <w:r>
        <w:t>Nhân khẩu</w:t>
      </w:r>
    </w:p>
    <w:p>
      <w:r>
        <w:t>5.018</w:t>
      </w:r>
    </w:p>
    <w:p>
      <w:r>
        <w:t>2.335</w:t>
      </w:r>
    </w:p>
    <w:p>
      <w:r>
        <w:t>82</w:t>
      </w:r>
    </w:p>
    <w:p>
      <w:r>
        <w:t>0</w:t>
      </w:r>
    </w:p>
    <w:p>
      <w:r>
        <w:t>1.535</w:t>
      </w:r>
    </w:p>
    <w:p>
      <w:r>
        <w:t>8</w:t>
      </w:r>
    </w:p>
    <w:p>
      <w:r>
        <w:t>224</w:t>
      </w:r>
    </w:p>
    <w:p>
      <w:r>
        <w:t>2</w:t>
      </w:r>
    </w:p>
    <w:p>
      <w:r>
        <w:t>4.370</w:t>
      </w:r>
    </w:p>
    <w:p>
      <w:r>
        <w:t>2</w:t>
      </w:r>
    </w:p>
    <w:p>
      <w:r>
        <w:t>Ngọc Hồi</w:t>
      </w:r>
    </w:p>
    <w:p>
      <w:r>
        <w:t>Hộ</w:t>
      </w:r>
    </w:p>
    <w:p>
      <w:r>
        <w:t>460</w:t>
      </w:r>
    </w:p>
    <w:p>
      <w:r>
        <w:t>191</w:t>
      </w:r>
    </w:p>
    <w:p>
      <w:r>
        <w:t>13</w:t>
      </w:r>
    </w:p>
    <w:p>
      <w:r>
        <w:t>0</w:t>
      </w:r>
    </w:p>
    <w:p>
      <w:r>
        <w:t>80</w:t>
      </w:r>
    </w:p>
    <w:p>
      <w:r>
        <w:t>0</w:t>
      </w:r>
    </w:p>
    <w:p>
      <w:r>
        <w:t>48</w:t>
      </w:r>
    </w:p>
    <w:p>
      <w:r>
        <w:t>0</w:t>
      </w:r>
    </w:p>
    <w:p>
      <w:r>
        <w:t>384</w:t>
      </w:r>
    </w:p>
    <w:p>
      <w:r>
        <w:t>Nhân khẩu</w:t>
      </w:r>
    </w:p>
    <w:p>
      <w:r>
        <w:t>1.772</w:t>
      </w:r>
    </w:p>
    <w:p>
      <w:r>
        <w:t>737</w:t>
      </w:r>
    </w:p>
    <w:p>
      <w:r>
        <w:t>67</w:t>
      </w:r>
    </w:p>
    <w:p>
      <w:r>
        <w:t>0</w:t>
      </w:r>
    </w:p>
    <w:p>
      <w:r>
        <w:t>285</w:t>
      </w:r>
    </w:p>
    <w:p>
      <w:r>
        <w:t>6</w:t>
      </w:r>
    </w:p>
    <w:p>
      <w:r>
        <w:t>147</w:t>
      </w:r>
    </w:p>
    <w:p>
      <w:r>
        <w:t>0</w:t>
      </w:r>
    </w:p>
    <w:p>
      <w:r>
        <w:t>1.406</w:t>
      </w:r>
    </w:p>
    <w:p>
      <w:r>
        <w:t>3</w:t>
      </w:r>
    </w:p>
    <w:p>
      <w:r>
        <w:t>Đăk Tô</w:t>
      </w:r>
    </w:p>
    <w:p>
      <w:r>
        <w:t>Hộ</w:t>
      </w:r>
    </w:p>
    <w:p>
      <w:r>
        <w:t>778</w:t>
      </w:r>
    </w:p>
    <w:p>
      <w:r>
        <w:t>268</w:t>
      </w:r>
    </w:p>
    <w:p>
      <w:r>
        <w:t>5</w:t>
      </w:r>
    </w:p>
    <w:p>
      <w:r>
        <w:t>1</w:t>
      </w:r>
    </w:p>
    <w:p>
      <w:r>
        <w:t>264</w:t>
      </w:r>
    </w:p>
    <w:p>
      <w:r>
        <w:t>0</w:t>
      </w:r>
    </w:p>
    <w:p>
      <w:r>
        <w:t>7</w:t>
      </w:r>
    </w:p>
    <w:p>
      <w:r>
        <w:t>2</w:t>
      </w:r>
    </w:p>
    <w:p>
      <w:r>
        <w:t>777</w:t>
      </w:r>
    </w:p>
    <w:p>
      <w:r>
        <w:t>Nhân khẩu</w:t>
      </w:r>
    </w:p>
    <w:p>
      <w:r>
        <w:t>3.880</w:t>
      </w:r>
    </w:p>
    <w:p>
      <w:r>
        <w:t>1.298</w:t>
      </w:r>
    </w:p>
    <w:p>
      <w:r>
        <w:t>23</w:t>
      </w:r>
    </w:p>
    <w:p>
      <w:r>
        <w:t>4</w:t>
      </w:r>
    </w:p>
    <w:p>
      <w:r>
        <w:t>1.517</w:t>
      </w:r>
    </w:p>
    <w:p>
      <w:r>
        <w:t>0</w:t>
      </w:r>
    </w:p>
    <w:p>
      <w:r>
        <w:t>17</w:t>
      </w:r>
    </w:p>
    <w:p>
      <w:r>
        <w:t>0</w:t>
      </w:r>
    </w:p>
    <w:p>
      <w:r>
        <w:t>4.105</w:t>
      </w:r>
    </w:p>
    <w:p>
      <w:r>
        <w:t>4</w:t>
      </w:r>
    </w:p>
    <w:p>
      <w:r>
        <w:t>Đăk Hà</w:t>
      </w:r>
    </w:p>
    <w:p>
      <w:r>
        <w:t>Hộ</w:t>
      </w:r>
    </w:p>
    <w:p>
      <w:r>
        <w:t>1.137</w:t>
      </w:r>
    </w:p>
    <w:p>
      <w:r>
        <w:t>775</w:t>
      </w:r>
    </w:p>
    <w:p>
      <w:r>
        <w:t>17</w:t>
      </w:r>
    </w:p>
    <w:p>
      <w:r>
        <w:t>0</w:t>
      </w:r>
    </w:p>
    <w:p>
      <w:r>
        <w:t>230</w:t>
      </w:r>
    </w:p>
    <w:p>
      <w:r>
        <w:t>0</w:t>
      </w:r>
    </w:p>
    <w:p>
      <w:r>
        <w:t>23</w:t>
      </w:r>
    </w:p>
    <w:p>
      <w:r>
        <w:t>0</w:t>
      </w:r>
    </w:p>
    <w:p>
      <w:r>
        <w:t>598</w:t>
      </w:r>
    </w:p>
    <w:p>
      <w:r>
        <w:t>Nhân khẩu</w:t>
      </w:r>
    </w:p>
    <w:p>
      <w:r>
        <w:t>6.218</w:t>
      </w:r>
    </w:p>
    <w:p>
      <w:r>
        <w:t>4.334</w:t>
      </w:r>
    </w:p>
    <w:p>
      <w:r>
        <w:t>55</w:t>
      </w:r>
    </w:p>
    <w:p>
      <w:r>
        <w:t>0</w:t>
      </w:r>
    </w:p>
    <w:p>
      <w:r>
        <w:t>1.437</w:t>
      </w:r>
    </w:p>
    <w:p>
      <w:r>
        <w:t>0</w:t>
      </w:r>
    </w:p>
    <w:p>
      <w:r>
        <w:t>150</w:t>
      </w:r>
    </w:p>
    <w:p>
      <w:r>
        <w:t>0</w:t>
      </w:r>
    </w:p>
    <w:p>
      <w:r>
        <w:t>3.416</w:t>
      </w:r>
    </w:p>
    <w:p>
      <w:r>
        <w:t>5</w:t>
      </w:r>
    </w:p>
    <w:p>
      <w:r>
        <w:t>Sa Thầy</w:t>
      </w:r>
    </w:p>
    <w:p>
      <w:r>
        <w:t>Hộ</w:t>
      </w:r>
    </w:p>
    <w:p>
      <w:r>
        <w:t>1.138</w:t>
      </w:r>
    </w:p>
    <w:p>
      <w:r>
        <w:t>594</w:t>
      </w:r>
    </w:p>
    <w:p>
      <w:r>
        <w:t>11</w:t>
      </w:r>
    </w:p>
    <w:p>
      <w:r>
        <w:t>0</w:t>
      </w:r>
    </w:p>
    <w:p>
      <w:r>
        <w:t>135</w:t>
      </w:r>
    </w:p>
    <w:p>
      <w:r>
        <w:t>0</w:t>
      </w:r>
    </w:p>
    <w:p>
      <w:r>
        <w:t>30</w:t>
      </w:r>
    </w:p>
    <w:p>
      <w:r>
        <w:t>0</w:t>
      </w:r>
    </w:p>
    <w:p>
      <w:r>
        <w:t>698</w:t>
      </w:r>
    </w:p>
    <w:p>
      <w:r>
        <w:t>Nhân khẩu</w:t>
      </w:r>
    </w:p>
    <w:p>
      <w:r>
        <w:t>4.949</w:t>
      </w:r>
    </w:p>
    <w:p>
      <w:r>
        <w:t>2.521</w:t>
      </w:r>
    </w:p>
    <w:p>
      <w:r>
        <w:t>41</w:t>
      </w:r>
    </w:p>
    <w:p>
      <w:r>
        <w:t>0</w:t>
      </w:r>
    </w:p>
    <w:p>
      <w:r>
        <w:t>523</w:t>
      </w:r>
    </w:p>
    <w:p>
      <w:r>
        <w:t>0</w:t>
      </w:r>
    </w:p>
    <w:p>
      <w:r>
        <w:t>103</w:t>
      </w:r>
    </w:p>
    <w:p>
      <w:r>
        <w:t>0</w:t>
      </w:r>
    </w:p>
    <w:p>
      <w:r>
        <w:t>2.867</w:t>
      </w:r>
    </w:p>
    <w:p>
      <w:r>
        <w:t>6</w:t>
      </w:r>
    </w:p>
    <w:p>
      <w:r>
        <w:t>TP. Kon Tum</w:t>
      </w:r>
    </w:p>
    <w:p>
      <w:r>
        <w:t>Hộ</w:t>
      </w:r>
    </w:p>
    <w:p>
      <w:r>
        <w:t>976</w:t>
      </w:r>
    </w:p>
    <w:p>
      <w:r>
        <w:t>291</w:t>
      </w:r>
    </w:p>
    <w:p>
      <w:r>
        <w:t>3</w:t>
      </w:r>
    </w:p>
    <w:p>
      <w:r>
        <w:t>3</w:t>
      </w:r>
    </w:p>
    <w:p>
      <w:r>
        <w:t>207</w:t>
      </w:r>
    </w:p>
    <w:p>
      <w:r>
        <w:t>0</w:t>
      </w:r>
    </w:p>
    <w:p>
      <w:r>
        <w:t>43</w:t>
      </w:r>
    </w:p>
    <w:p>
      <w:r>
        <w:t>0</w:t>
      </w:r>
    </w:p>
    <w:p>
      <w:r>
        <w:t>929</w:t>
      </w:r>
    </w:p>
    <w:p>
      <w:r>
        <w:t>Nhân khẩu</w:t>
      </w:r>
    </w:p>
    <w:p>
      <w:r>
        <w:t>4.232</w:t>
      </w:r>
    </w:p>
    <w:p>
      <w:r>
        <w:t>1.405</w:t>
      </w:r>
    </w:p>
    <w:p>
      <w:r>
        <w:t>13</w:t>
      </w:r>
    </w:p>
    <w:p>
      <w:r>
        <w:t>99</w:t>
      </w:r>
    </w:p>
    <w:p>
      <w:r>
        <w:t>872</w:t>
      </w:r>
    </w:p>
    <w:p>
      <w:r>
        <w:t>0</w:t>
      </w:r>
    </w:p>
    <w:p>
      <w:r>
        <w:t>164</w:t>
      </w:r>
    </w:p>
    <w:p>
      <w:r>
        <w:t>54</w:t>
      </w:r>
    </w:p>
    <w:p>
      <w:r>
        <w:t>3.805</w:t>
      </w:r>
    </w:p>
    <w:p>
      <w:r>
        <w:t>7</w:t>
      </w:r>
    </w:p>
    <w:p>
      <w:r>
        <w:t>Kon Rẫy</w:t>
      </w:r>
    </w:p>
    <w:p>
      <w:r>
        <w:t>Hộ</w:t>
      </w:r>
    </w:p>
    <w:p>
      <w:r>
        <w:t>915</w:t>
      </w:r>
    </w:p>
    <w:p>
      <w:r>
        <w:t>461</w:t>
      </w:r>
    </w:p>
    <w:p>
      <w:r>
        <w:t>4</w:t>
      </w:r>
    </w:p>
    <w:p>
      <w:r>
        <w:t>0</w:t>
      </w:r>
    </w:p>
    <w:p>
      <w:r>
        <w:t>302</w:t>
      </w:r>
    </w:p>
    <w:p>
      <w:r>
        <w:t>1</w:t>
      </w:r>
    </w:p>
    <w:p>
      <w:r>
        <w:t>7</w:t>
      </w:r>
    </w:p>
    <w:p>
      <w:r>
        <w:t>0</w:t>
      </w:r>
    </w:p>
    <w:p>
      <w:r>
        <w:t>760</w:t>
      </w:r>
    </w:p>
    <w:p>
      <w:r>
        <w:t>Nhân khẩu</w:t>
      </w:r>
    </w:p>
    <w:p>
      <w:r>
        <w:t>4.078</w:t>
      </w:r>
    </w:p>
    <w:p>
      <w:r>
        <w:t>1.966</w:t>
      </w:r>
    </w:p>
    <w:p>
      <w:r>
        <w:t>20</w:t>
      </w:r>
    </w:p>
    <w:p>
      <w:r>
        <w:t>2</w:t>
      </w:r>
    </w:p>
    <w:p>
      <w:r>
        <w:t>1.561</w:t>
      </w:r>
    </w:p>
    <w:p>
      <w:r>
        <w:t>2</w:t>
      </w:r>
    </w:p>
    <w:p>
      <w:r>
        <w:t>22</w:t>
      </w:r>
    </w:p>
    <w:p>
      <w:r>
        <w:t>11</w:t>
      </w:r>
    </w:p>
    <w:p>
      <w:r>
        <w:t>3.712</w:t>
      </w:r>
    </w:p>
    <w:p>
      <w:r>
        <w:t>8</w:t>
      </w:r>
    </w:p>
    <w:p>
      <w:r>
        <w:t>Kon Plông</w:t>
      </w:r>
    </w:p>
    <w:p>
      <w:r>
        <w:t>Hộ</w:t>
      </w:r>
    </w:p>
    <w:p>
      <w:r>
        <w:t>852</w:t>
      </w:r>
    </w:p>
    <w:p>
      <w:r>
        <w:t>391</w:t>
      </w:r>
    </w:p>
    <w:p>
      <w:r>
        <w:t>17</w:t>
      </w:r>
    </w:p>
    <w:p>
      <w:r>
        <w:t>1</w:t>
      </w:r>
    </w:p>
    <w:p>
      <w:r>
        <w:t>251</w:t>
      </w:r>
    </w:p>
    <w:p>
      <w:r>
        <w:t>5</w:t>
      </w:r>
    </w:p>
    <w:p>
      <w:r>
        <w:t>9</w:t>
      </w:r>
    </w:p>
    <w:p>
      <w:r>
        <w:t>0</w:t>
      </w:r>
    </w:p>
    <w:p>
      <w:r>
        <w:t>708</w:t>
      </w:r>
    </w:p>
    <w:p>
      <w:r>
        <w:t>Nhân khẩu</w:t>
      </w:r>
    </w:p>
    <w:p>
      <w:r>
        <w:t>3.134</w:t>
      </w:r>
    </w:p>
    <w:p>
      <w:r>
        <w:t>1.498</w:t>
      </w:r>
    </w:p>
    <w:p>
      <w:r>
        <w:t>62</w:t>
      </w:r>
    </w:p>
    <w:p>
      <w:r>
        <w:t>4</w:t>
      </w:r>
    </w:p>
    <w:p>
      <w:r>
        <w:t>890</w:t>
      </w:r>
    </w:p>
    <w:p>
      <w:r>
        <w:t>19</w:t>
      </w:r>
    </w:p>
    <w:p>
      <w:r>
        <w:t>28</w:t>
      </w:r>
    </w:p>
    <w:p>
      <w:r>
        <w:t>2</w:t>
      </w:r>
    </w:p>
    <w:p>
      <w:r>
        <w:t>2.472</w:t>
      </w:r>
    </w:p>
    <w:p>
      <w:r>
        <w:t>9</w:t>
      </w:r>
    </w:p>
    <w:p>
      <w:r>
        <w:t>Tu Mơ Rông</w:t>
      </w:r>
    </w:p>
    <w:p>
      <w:r>
        <w:t>Hộ</w:t>
      </w:r>
    </w:p>
    <w:p>
      <w:r>
        <w:t>432</w:t>
      </w:r>
    </w:p>
    <w:p>
      <w:r>
        <w:t>169</w:t>
      </w:r>
    </w:p>
    <w:p>
      <w:r>
        <w:t>0</w:t>
      </w:r>
    </w:p>
    <w:p>
      <w:r>
        <w:t>10</w:t>
      </w:r>
    </w:p>
    <w:p>
      <w:r>
        <w:t>70</w:t>
      </w:r>
    </w:p>
    <w:p>
      <w:r>
        <w:t>1</w:t>
      </w:r>
    </w:p>
    <w:p>
      <w:r>
        <w:t>4</w:t>
      </w:r>
    </w:p>
    <w:p>
      <w:r>
        <w:t>0</w:t>
      </w:r>
    </w:p>
    <w:p>
      <w:r>
        <w:t>338</w:t>
      </w:r>
    </w:p>
    <w:p>
      <w:r>
        <w:t>Nhân khẩu</w:t>
      </w:r>
    </w:p>
    <w:p>
      <w:r>
        <w:t>1.846</w:t>
      </w:r>
    </w:p>
    <w:p>
      <w:r>
        <w:t>738</w:t>
      </w:r>
    </w:p>
    <w:p>
      <w:r>
        <w:t>0</w:t>
      </w:r>
    </w:p>
    <w:p>
      <w:r>
        <w:t>37</w:t>
      </w:r>
    </w:p>
    <w:p>
      <w:r>
        <w:t>299</w:t>
      </w:r>
    </w:p>
    <w:p>
      <w:r>
        <w:t>3</w:t>
      </w:r>
    </w:p>
    <w:p>
      <w:r>
        <w:t>11</w:t>
      </w:r>
    </w:p>
    <w:p>
      <w:r>
        <w:t>89</w:t>
      </w:r>
    </w:p>
    <w:p>
      <w:r>
        <w:t>1.474</w:t>
      </w:r>
    </w:p>
    <w:p>
      <w:r>
        <w:t>10</w:t>
      </w:r>
    </w:p>
    <w:p>
      <w:r>
        <w:t>Ia H'Drai</w:t>
      </w:r>
    </w:p>
    <w:p>
      <w:r>
        <w:t>Hộ</w:t>
      </w:r>
    </w:p>
    <w:p>
      <w:r>
        <w:t>932</w:t>
      </w:r>
    </w:p>
    <w:p>
      <w:r>
        <w:t>788</w:t>
      </w:r>
    </w:p>
    <w:p>
      <w:r>
        <w:t>15</w:t>
      </w:r>
    </w:p>
    <w:p>
      <w:r>
        <w:t>0</w:t>
      </w:r>
    </w:p>
    <w:p>
      <w:r>
        <w:t>140</w:t>
      </w:r>
    </w:p>
    <w:p>
      <w:r>
        <w:t>0</w:t>
      </w:r>
    </w:p>
    <w:p>
      <w:r>
        <w:t>16</w:t>
      </w:r>
    </w:p>
    <w:p>
      <w:r>
        <w:t>0</w:t>
      </w:r>
    </w:p>
    <w:p>
      <w:r>
        <w:t>285</w:t>
      </w:r>
    </w:p>
    <w:p>
      <w:r>
        <w:t>Nhân khẩu</w:t>
      </w:r>
    </w:p>
    <w:p>
      <w:r>
        <w:t>3.548</w:t>
      </w:r>
    </w:p>
    <w:p>
      <w:r>
        <w:t>3.025</w:t>
      </w:r>
    </w:p>
    <w:p>
      <w:r>
        <w:t>56</w:t>
      </w:r>
    </w:p>
    <w:p>
      <w:r>
        <w:t>0</w:t>
      </w:r>
    </w:p>
    <w:p>
      <w:r>
        <w:t>552</w:t>
      </w:r>
    </w:p>
    <w:p>
      <w:r>
        <w:t>0</w:t>
      </w:r>
    </w:p>
    <w:p>
      <w:r>
        <w:t>54</w:t>
      </w:r>
    </w:p>
    <w:p>
      <w:r>
        <w:t>0</w:t>
      </w:r>
    </w:p>
    <w:p>
      <w:r>
        <w:t>1.155</w:t>
      </w:r>
    </w:p>
    <w:p>
      <w:r>
        <w:t>PHỤ LỤC 4</w:t>
      </w:r>
    </w:p>
    <w:p>
      <w:r>
        <w:t>PHÂN TÍCH CÁC CHỈ SỐ THIẾU HỤT DỊCH VỤ XÃ HỘI CƠ BẢN CỦA HỘ NGHÈO NĂM 2023</w:t>
      </w:r>
    </w:p>
    <w:p>
      <w:r>
        <w:t>(Kèm theo Quyết định số 654/QĐ-UBND ngày 27 tháng 12 năm 2023 của Chủ tịch Ủy ban nhân dân tỉnh Kon Tum)</w:t>
      </w:r>
    </w:p>
    <w:p>
      <w:r>
        <w:t>TT</w:t>
      </w:r>
    </w:p>
    <w:p>
      <w:r>
        <w:t>Tên huyện, thành phố</w:t>
      </w:r>
    </w:p>
    <w:p>
      <w:r>
        <w:t>Tổng số hộ nghèo</w:t>
      </w:r>
    </w:p>
    <w:p>
      <w:r>
        <w:t>Chỉ số thiếu hụt dịch vụ xã hội cơ bản của hộ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770</w:t>
      </w:r>
    </w:p>
    <w:p>
      <w:r>
        <w:t>311</w:t>
      </w:r>
    </w:p>
    <w:p>
      <w:r>
        <w:t>262</w:t>
      </w:r>
    </w:p>
    <w:p>
      <w:r>
        <w:t>32</w:t>
      </w:r>
    </w:p>
    <w:p>
      <w:r>
        <w:t>749</w:t>
      </w:r>
    </w:p>
    <w:p>
      <w:r>
        <w:t>88</w:t>
      </w:r>
    </w:p>
    <w:p>
      <w:r>
        <w:t>12</w:t>
      </w:r>
    </w:p>
    <w:p>
      <w:r>
        <w:t>88</w:t>
      </w:r>
    </w:p>
    <w:p>
      <w:r>
        <w:t>222</w:t>
      </w:r>
    </w:p>
    <w:p>
      <w:r>
        <w:t>94</w:t>
      </w:r>
    </w:p>
    <w:p>
      <w:r>
        <w:t>377</w:t>
      </w:r>
    </w:p>
    <w:p>
      <w:r>
        <w:t>331</w:t>
      </w:r>
    </w:p>
    <w:p>
      <w:r>
        <w:t>134</w:t>
      </w:r>
    </w:p>
    <w:p>
      <w:r>
        <w:t>1</w:t>
      </w:r>
    </w:p>
    <w:p>
      <w:r>
        <w:t>Đăk Glei</w:t>
      </w:r>
    </w:p>
    <w:p>
      <w:r>
        <w:t>220</w:t>
      </w:r>
    </w:p>
    <w:p>
      <w:r>
        <w:t>143</w:t>
      </w:r>
    </w:p>
    <w:p>
      <w:r>
        <w:t>22</w:t>
      </w:r>
    </w:p>
    <w:p>
      <w:r>
        <w:t>5</w:t>
      </w:r>
    </w:p>
    <w:p>
      <w:r>
        <w:t>220</w:t>
      </w:r>
    </w:p>
    <w:p>
      <w:r>
        <w:t>6</w:t>
      </w:r>
    </w:p>
    <w:p>
      <w:r>
        <w:t>1</w:t>
      </w:r>
    </w:p>
    <w:p>
      <w:r>
        <w:t>15</w:t>
      </w:r>
    </w:p>
    <w:p>
      <w:r>
        <w:t>103</w:t>
      </w:r>
    </w:p>
    <w:p>
      <w:r>
        <w:t>10</w:t>
      </w:r>
    </w:p>
    <w:p>
      <w:r>
        <w:t>102</w:t>
      </w:r>
    </w:p>
    <w:p>
      <w:r>
        <w:t>99</w:t>
      </w:r>
    </w:p>
    <w:p>
      <w:r>
        <w:t>44</w:t>
      </w:r>
    </w:p>
    <w:p>
      <w:r>
        <w:t>2</w:t>
      </w:r>
    </w:p>
    <w:p>
      <w:r>
        <w:t>Ngọc Hồi</w:t>
      </w:r>
    </w:p>
    <w:p>
      <w:r>
        <w:t>31</w:t>
      </w:r>
    </w:p>
    <w:p>
      <w:r>
        <w:t>26</w:t>
      </w:r>
    </w:p>
    <w:p>
      <w:r>
        <w:t>3</w:t>
      </w:r>
    </w:p>
    <w:p>
      <w:r>
        <w:t>0</w:t>
      </w:r>
    </w:p>
    <w:p>
      <w:r>
        <w:t>28</w:t>
      </w:r>
    </w:p>
    <w:p>
      <w:r>
        <w:t>4</w:t>
      </w:r>
    </w:p>
    <w:p>
      <w:r>
        <w:t>0</w:t>
      </w:r>
    </w:p>
    <w:p>
      <w:r>
        <w:t>0</w:t>
      </w:r>
    </w:p>
    <w:p>
      <w:r>
        <w:t>10</w:t>
      </w:r>
    </w:p>
    <w:p>
      <w:r>
        <w:t>0</w:t>
      </w:r>
    </w:p>
    <w:p>
      <w:r>
        <w:t>0</w:t>
      </w:r>
    </w:p>
    <w:p>
      <w:r>
        <w:t>19</w:t>
      </w:r>
    </w:p>
    <w:p>
      <w:r>
        <w:t>8</w:t>
      </w:r>
    </w:p>
    <w:p>
      <w:r>
        <w:t>3</w:t>
      </w:r>
    </w:p>
    <w:p>
      <w:r>
        <w:t>Đăk Tô</w:t>
      </w:r>
    </w:p>
    <w:p>
      <w:r>
        <w:t>36</w:t>
      </w:r>
    </w:p>
    <w:p>
      <w:r>
        <w:t>10</w:t>
      </w:r>
    </w:p>
    <w:p>
      <w:r>
        <w:t>9</w:t>
      </w:r>
    </w:p>
    <w:p>
      <w:r>
        <w:t>4</w:t>
      </w:r>
    </w:p>
    <w:p>
      <w:r>
        <w:t>35</w:t>
      </w:r>
    </w:p>
    <w:p>
      <w:r>
        <w:t>5</w:t>
      </w:r>
    </w:p>
    <w:p>
      <w:r>
        <w:t>0</w:t>
      </w:r>
    </w:p>
    <w:p>
      <w:r>
        <w:t>6</w:t>
      </w:r>
    </w:p>
    <w:p>
      <w:r>
        <w:t>9</w:t>
      </w:r>
    </w:p>
    <w:p>
      <w:r>
        <w:t>0</w:t>
      </w:r>
    </w:p>
    <w:p>
      <w:r>
        <w:t>21</w:t>
      </w:r>
    </w:p>
    <w:p>
      <w:r>
        <w:t>22</w:t>
      </w:r>
    </w:p>
    <w:p>
      <w:r>
        <w:t>8</w:t>
      </w:r>
    </w:p>
    <w:p>
      <w:r>
        <w:t>4</w:t>
      </w:r>
    </w:p>
    <w:p>
      <w:r>
        <w:t>Đăk Hà</w:t>
      </w:r>
    </w:p>
    <w:p>
      <w:r>
        <w:t>47</w:t>
      </w:r>
    </w:p>
    <w:p>
      <w:r>
        <w:t>7</w:t>
      </w:r>
    </w:p>
    <w:p>
      <w:r>
        <w:t>29</w:t>
      </w:r>
    </w:p>
    <w:p>
      <w:r>
        <w:t>1</w:t>
      </w:r>
    </w:p>
    <w:p>
      <w:r>
        <w:t>47</w:t>
      </w:r>
    </w:p>
    <w:p>
      <w:r>
        <w:t>6</w:t>
      </w:r>
    </w:p>
    <w:p>
      <w:r>
        <w:t>2</w:t>
      </w:r>
    </w:p>
    <w:p>
      <w:r>
        <w:t>8</w:t>
      </w:r>
    </w:p>
    <w:p>
      <w:r>
        <w:t>8</w:t>
      </w:r>
    </w:p>
    <w:p>
      <w:r>
        <w:t>0</w:t>
      </w:r>
    </w:p>
    <w:p>
      <w:r>
        <w:t>19</w:t>
      </w:r>
    </w:p>
    <w:p>
      <w:r>
        <w:t>29</w:t>
      </w:r>
    </w:p>
    <w:p>
      <w:r>
        <w:t>4</w:t>
      </w:r>
    </w:p>
    <w:p>
      <w:r>
        <w:t>5</w:t>
      </w:r>
    </w:p>
    <w:p>
      <w:r>
        <w:t>Sa Thầy</w:t>
      </w:r>
    </w:p>
    <w:p>
      <w:r>
        <w:t>21</w:t>
      </w:r>
    </w:p>
    <w:p>
      <w:r>
        <w:t>5</w:t>
      </w:r>
    </w:p>
    <w:p>
      <w:r>
        <w:t>14</w:t>
      </w:r>
    </w:p>
    <w:p>
      <w:r>
        <w:t>2</w:t>
      </w:r>
    </w:p>
    <w:p>
      <w:r>
        <w:t>17</w:t>
      </w:r>
    </w:p>
    <w:p>
      <w:r>
        <w:t>1</w:t>
      </w:r>
    </w:p>
    <w:p>
      <w:r>
        <w:t>0</w:t>
      </w:r>
    </w:p>
    <w:p>
      <w:r>
        <w:t>0</w:t>
      </w:r>
    </w:p>
    <w:p>
      <w:r>
        <w:t>3</w:t>
      </w:r>
    </w:p>
    <w:p>
      <w:r>
        <w:t>0</w:t>
      </w:r>
    </w:p>
    <w:p>
      <w:r>
        <w:t>5</w:t>
      </w:r>
    </w:p>
    <w:p>
      <w:r>
        <w:t>9</w:t>
      </w:r>
    </w:p>
    <w:p>
      <w:r>
        <w:t>0</w:t>
      </w:r>
    </w:p>
    <w:p>
      <w:r>
        <w:t>6</w:t>
      </w:r>
    </w:p>
    <w:p>
      <w:r>
        <w:t>TP. Kon Tum</w:t>
      </w:r>
    </w:p>
    <w:p>
      <w:r>
        <w:t>105</w:t>
      </w:r>
    </w:p>
    <w:p>
      <w:r>
        <w:t>58</w:t>
      </w:r>
    </w:p>
    <w:p>
      <w:r>
        <w:t>61</w:t>
      </w:r>
    </w:p>
    <w:p>
      <w:r>
        <w:t>4</w:t>
      </w:r>
    </w:p>
    <w:p>
      <w:r>
        <w:t>97</w:t>
      </w:r>
    </w:p>
    <w:p>
      <w:r>
        <w:t>31</w:t>
      </w:r>
    </w:p>
    <w:p>
      <w:r>
        <w:t>1</w:t>
      </w:r>
    </w:p>
    <w:p>
      <w:r>
        <w:t>16</w:t>
      </w:r>
    </w:p>
    <w:p>
      <w:r>
        <w:t>33</w:t>
      </w:r>
    </w:p>
    <w:p>
      <w:r>
        <w:t>1</w:t>
      </w:r>
    </w:p>
    <w:p>
      <w:r>
        <w:t>27</w:t>
      </w:r>
    </w:p>
    <w:p>
      <w:r>
        <w:t>47</w:t>
      </w:r>
    </w:p>
    <w:p>
      <w:r>
        <w:t>10</w:t>
      </w:r>
    </w:p>
    <w:p>
      <w:r>
        <w:t>7</w:t>
      </w:r>
    </w:p>
    <w:p>
      <w:r>
        <w:t>Kon Rẫy</w:t>
      </w:r>
    </w:p>
    <w:p>
      <w:r>
        <w:t>248</w:t>
      </w:r>
    </w:p>
    <w:p>
      <w:r>
        <w:t>60</w:t>
      </w:r>
    </w:p>
    <w:p>
      <w:r>
        <w:t>85</w:t>
      </w:r>
    </w:p>
    <w:p>
      <w:r>
        <w:t>11</w:t>
      </w:r>
    </w:p>
    <w:p>
      <w:r>
        <w:t>248</w:t>
      </w:r>
    </w:p>
    <w:p>
      <w:r>
        <w:t>19</w:t>
      </w:r>
    </w:p>
    <w:p>
      <w:r>
        <w:t>7</w:t>
      </w:r>
    </w:p>
    <w:p>
      <w:r>
        <w:t>41</w:t>
      </w:r>
    </w:p>
    <w:p>
      <w:r>
        <w:t>52</w:t>
      </w:r>
    </w:p>
    <w:p>
      <w:r>
        <w:t>83</w:t>
      </w:r>
    </w:p>
    <w:p>
      <w:r>
        <w:t>190</w:t>
      </w:r>
    </w:p>
    <w:p>
      <w:r>
        <w:t>60</w:t>
      </w:r>
    </w:p>
    <w:p>
      <w:r>
        <w:t>21</w:t>
      </w:r>
    </w:p>
    <w:p>
      <w:r>
        <w:t>8</w:t>
      </w:r>
    </w:p>
    <w:p>
      <w:r>
        <w:t>Kon Plông</w:t>
      </w:r>
    </w:p>
    <w:p>
      <w:r>
        <w:t>62</w:t>
      </w:r>
    </w:p>
    <w:p>
      <w:r>
        <w:t>2</w:t>
      </w:r>
    </w:p>
    <w:p>
      <w:r>
        <w:t>39</w:t>
      </w:r>
    </w:p>
    <w:p>
      <w:r>
        <w:t>5</w:t>
      </w:r>
    </w:p>
    <w:p>
      <w:r>
        <w:t>57</w:t>
      </w:r>
    </w:p>
    <w:p>
      <w:r>
        <w:t>16</w:t>
      </w:r>
    </w:p>
    <w:p>
      <w:r>
        <w:t>1</w:t>
      </w:r>
    </w:p>
    <w:p>
      <w:r>
        <w:t>2</w:t>
      </w:r>
    </w:p>
    <w:p>
      <w:r>
        <w:t>4</w:t>
      </w:r>
    </w:p>
    <w:p>
      <w:r>
        <w:t>0</w:t>
      </w:r>
    </w:p>
    <w:p>
      <w:r>
        <w:t>13</w:t>
      </w:r>
    </w:p>
    <w:p>
      <w:r>
        <w:t>46</w:t>
      </w:r>
    </w:p>
    <w:p>
      <w:r>
        <w:t>39</w:t>
      </w:r>
    </w:p>
    <w:p>
      <w:r>
        <w:t>9</w:t>
      </w:r>
    </w:p>
    <w:p>
      <w:r>
        <w:t>Tu Mơ Rông</w:t>
      </w:r>
    </w:p>
    <w:p>
      <w:r>
        <w:t>0</w:t>
      </w:r>
    </w:p>
    <w:p>
      <w:r>
        <w:t>0</w:t>
      </w:r>
    </w:p>
    <w:p>
      <w:r>
        <w:t>0</w:t>
      </w:r>
    </w:p>
    <w:p>
      <w:r>
        <w:t>0</w:t>
      </w:r>
    </w:p>
    <w:p>
      <w:r>
        <w:t>0</w:t>
      </w:r>
    </w:p>
    <w:p>
      <w:r>
        <w:t>0</w:t>
      </w:r>
    </w:p>
    <w:p>
      <w:r>
        <w:t>0</w:t>
      </w:r>
    </w:p>
    <w:p>
      <w:r>
        <w:t>0</w:t>
      </w:r>
    </w:p>
    <w:p>
      <w:r>
        <w:t>0</w:t>
      </w:r>
    </w:p>
    <w:p>
      <w:r>
        <w:t>0</w:t>
      </w:r>
    </w:p>
    <w:p>
      <w:r>
        <w:t>0</w:t>
      </w:r>
    </w:p>
    <w:p>
      <w:r>
        <w:t>0</w:t>
      </w:r>
    </w:p>
    <w:p>
      <w:r>
        <w:t>0</w:t>
      </w:r>
    </w:p>
    <w:p>
      <w:r>
        <w:t>10</w:t>
      </w:r>
    </w:p>
    <w:p>
      <w:r>
        <w:t>Ia H'Drai</w:t>
      </w:r>
    </w:p>
    <w:p>
      <w:r>
        <w:t>0</w:t>
      </w:r>
    </w:p>
    <w:p>
      <w:r>
        <w:t>0</w:t>
      </w:r>
    </w:p>
    <w:p>
      <w:r>
        <w:t>0</w:t>
      </w:r>
    </w:p>
    <w:p>
      <w:r>
        <w:t>0</w:t>
      </w:r>
    </w:p>
    <w:p>
      <w:r>
        <w:t>0</w:t>
      </w:r>
    </w:p>
    <w:p>
      <w:r>
        <w:t>0</w:t>
      </w:r>
    </w:p>
    <w:p>
      <w:r>
        <w:t>0</w:t>
      </w:r>
    </w:p>
    <w:p>
      <w:r>
        <w:t>0</w:t>
      </w:r>
    </w:p>
    <w:p>
      <w:r>
        <w:t>0</w:t>
      </w:r>
    </w:p>
    <w:p>
      <w:r>
        <w:t>0</w:t>
      </w:r>
    </w:p>
    <w:p>
      <w:r>
        <w:t>0</w:t>
      </w:r>
    </w:p>
    <w:p>
      <w:r>
        <w:t>0</w:t>
      </w:r>
    </w:p>
    <w:p>
      <w:r>
        <w:t>0</w:t>
      </w:r>
    </w:p>
    <w:p>
      <w:r>
        <w:t>II</w:t>
      </w:r>
    </w:p>
    <w:p>
      <w:r>
        <w:t>Khu vực nông thôn</w:t>
      </w:r>
    </w:p>
    <w:p>
      <w:r>
        <w:t>9.450</w:t>
      </w:r>
    </w:p>
    <w:p>
      <w:r>
        <w:t>1.681</w:t>
      </w:r>
    </w:p>
    <w:p>
      <w:r>
        <w:t>2.655</w:t>
      </w:r>
    </w:p>
    <w:p>
      <w:r>
        <w:t>1.568</w:t>
      </w:r>
    </w:p>
    <w:p>
      <w:r>
        <w:t>5.929</w:t>
      </w:r>
    </w:p>
    <w:p>
      <w:r>
        <w:t>2.266</w:t>
      </w:r>
    </w:p>
    <w:p>
      <w:r>
        <w:t>258</w:t>
      </w:r>
    </w:p>
    <w:p>
      <w:r>
        <w:t>1.958</w:t>
      </w:r>
    </w:p>
    <w:p>
      <w:r>
        <w:t>3.316</w:t>
      </w:r>
    </w:p>
    <w:p>
      <w:r>
        <w:t>1.301</w:t>
      </w:r>
    </w:p>
    <w:p>
      <w:r>
        <w:t>5.610</w:t>
      </w:r>
    </w:p>
    <w:p>
      <w:r>
        <w:t>4.163</w:t>
      </w:r>
    </w:p>
    <w:p>
      <w:r>
        <w:t>2.723</w:t>
      </w:r>
    </w:p>
    <w:p>
      <w:r>
        <w:t>1</w:t>
      </w:r>
    </w:p>
    <w:p>
      <w:r>
        <w:t>Đăk Glei</w:t>
      </w:r>
    </w:p>
    <w:p>
      <w:r>
        <w:t>1.237</w:t>
      </w:r>
    </w:p>
    <w:p>
      <w:r>
        <w:t>330</w:t>
      </w:r>
    </w:p>
    <w:p>
      <w:r>
        <w:t>228</w:t>
      </w:r>
    </w:p>
    <w:p>
      <w:r>
        <w:t>97</w:t>
      </w:r>
    </w:p>
    <w:p>
      <w:r>
        <w:t>1.237</w:t>
      </w:r>
    </w:p>
    <w:p>
      <w:r>
        <w:t>257</w:t>
      </w:r>
    </w:p>
    <w:p>
      <w:r>
        <w:t>38</w:t>
      </w:r>
    </w:p>
    <w:p>
      <w:r>
        <w:t>374</w:t>
      </w:r>
    </w:p>
    <w:p>
      <w:r>
        <w:t>599</w:t>
      </w:r>
    </w:p>
    <w:p>
      <w:r>
        <w:t>474</w:t>
      </w:r>
    </w:p>
    <w:p>
      <w:r>
        <w:t>824</w:t>
      </w:r>
    </w:p>
    <w:p>
      <w:r>
        <w:t>572</w:t>
      </w:r>
    </w:p>
    <w:p>
      <w:r>
        <w:t>375</w:t>
      </w:r>
    </w:p>
    <w:p>
      <w:r>
        <w:t>2</w:t>
      </w:r>
    </w:p>
    <w:p>
      <w:r>
        <w:t>Ngọc Hồi</w:t>
      </w:r>
    </w:p>
    <w:p>
      <w:r>
        <w:t>450</w:t>
      </w:r>
    </w:p>
    <w:p>
      <w:r>
        <w:t>205</w:t>
      </w:r>
    </w:p>
    <w:p>
      <w:r>
        <w:t>210</w:t>
      </w:r>
    </w:p>
    <w:p>
      <w:r>
        <w:t>25</w:t>
      </w:r>
    </w:p>
    <w:p>
      <w:r>
        <w:t>130</w:t>
      </w:r>
    </w:p>
    <w:p>
      <w:r>
        <w:t>144</w:t>
      </w:r>
    </w:p>
    <w:p>
      <w:r>
        <w:t>18</w:t>
      </w:r>
    </w:p>
    <w:p>
      <w:r>
        <w:t>173</w:t>
      </w:r>
    </w:p>
    <w:p>
      <w:r>
        <w:t>150</w:t>
      </w:r>
    </w:p>
    <w:p>
      <w:r>
        <w:t>23</w:t>
      </w:r>
    </w:p>
    <w:p>
      <w:r>
        <w:t>267</w:t>
      </w:r>
    </w:p>
    <w:p>
      <w:r>
        <w:t>196</w:t>
      </w:r>
    </w:p>
    <w:p>
      <w:r>
        <w:t>81</w:t>
      </w:r>
    </w:p>
    <w:p>
      <w:r>
        <w:t>3</w:t>
      </w:r>
    </w:p>
    <w:p>
      <w:r>
        <w:t>Đăk Tô</w:t>
      </w:r>
    </w:p>
    <w:p>
      <w:r>
        <w:t>1.105</w:t>
      </w:r>
    </w:p>
    <w:p>
      <w:r>
        <w:t>78</w:t>
      </w:r>
    </w:p>
    <w:p>
      <w:r>
        <w:t>421</w:t>
      </w:r>
    </w:p>
    <w:p>
      <w:r>
        <w:t>304</w:t>
      </w:r>
    </w:p>
    <w:p>
      <w:r>
        <w:t>1.060</w:t>
      </w:r>
    </w:p>
    <w:p>
      <w:r>
        <w:t>252</w:t>
      </w:r>
    </w:p>
    <w:p>
      <w:r>
        <w:t>12</w:t>
      </w:r>
    </w:p>
    <w:p>
      <w:r>
        <w:t>113</w:t>
      </w:r>
    </w:p>
    <w:p>
      <w:r>
        <w:t>431</w:t>
      </w:r>
    </w:p>
    <w:p>
      <w:r>
        <w:t>23</w:t>
      </w:r>
    </w:p>
    <w:p>
      <w:r>
        <w:t>546</w:t>
      </w:r>
    </w:p>
    <w:p>
      <w:r>
        <w:t>469</w:t>
      </w:r>
    </w:p>
    <w:p>
      <w:r>
        <w:t>310</w:t>
      </w:r>
    </w:p>
    <w:p>
      <w:r>
        <w:t>4</w:t>
      </w:r>
    </w:p>
    <w:p>
      <w:r>
        <w:t>Đăk Hà</w:t>
      </w:r>
    </w:p>
    <w:p>
      <w:r>
        <w:t>758</w:t>
      </w:r>
    </w:p>
    <w:p>
      <w:r>
        <w:t>137</w:t>
      </w:r>
    </w:p>
    <w:p>
      <w:r>
        <w:t>326</w:t>
      </w:r>
    </w:p>
    <w:p>
      <w:r>
        <w:t>98</w:t>
      </w:r>
    </w:p>
    <w:p>
      <w:r>
        <w:t>682</w:t>
      </w:r>
    </w:p>
    <w:p>
      <w:r>
        <w:t>201</w:t>
      </w:r>
    </w:p>
    <w:p>
      <w:r>
        <w:t>25</w:t>
      </w:r>
    </w:p>
    <w:p>
      <w:r>
        <w:t>92</w:t>
      </w:r>
    </w:p>
    <w:p>
      <w:r>
        <w:t>351</w:t>
      </w:r>
    </w:p>
    <w:p>
      <w:r>
        <w:t>5</w:t>
      </w:r>
    </w:p>
    <w:p>
      <w:r>
        <w:t>584</w:t>
      </w:r>
    </w:p>
    <w:p>
      <w:r>
        <w:t>330</w:t>
      </w:r>
    </w:p>
    <w:p>
      <w:r>
        <w:t>233</w:t>
      </w:r>
    </w:p>
    <w:p>
      <w:r>
        <w:t>5</w:t>
      </w:r>
    </w:p>
    <w:p>
      <w:r>
        <w:t>Sa Thầy</w:t>
      </w:r>
    </w:p>
    <w:p>
      <w:r>
        <w:t>1.004</w:t>
      </w:r>
    </w:p>
    <w:p>
      <w:r>
        <w:t>257</w:t>
      </w:r>
    </w:p>
    <w:p>
      <w:r>
        <w:t>416</w:t>
      </w:r>
    </w:p>
    <w:p>
      <w:r>
        <w:t>227</w:t>
      </w:r>
    </w:p>
    <w:p>
      <w:r>
        <w:t>329</w:t>
      </w:r>
    </w:p>
    <w:p>
      <w:r>
        <w:t>245</w:t>
      </w:r>
    </w:p>
    <w:p>
      <w:r>
        <w:t>35</w:t>
      </w:r>
    </w:p>
    <w:p>
      <w:r>
        <w:t>277</w:t>
      </w:r>
    </w:p>
    <w:p>
      <w:r>
        <w:t>349</w:t>
      </w:r>
    </w:p>
    <w:p>
      <w:r>
        <w:t>49</w:t>
      </w:r>
    </w:p>
    <w:p>
      <w:r>
        <w:t>612</w:t>
      </w:r>
    </w:p>
    <w:p>
      <w:r>
        <w:t>380</w:t>
      </w:r>
    </w:p>
    <w:p>
      <w:r>
        <w:t>204</w:t>
      </w:r>
    </w:p>
    <w:p>
      <w:r>
        <w:t>6</w:t>
      </w:r>
    </w:p>
    <w:p>
      <w:r>
        <w:t>TP. Kon Tum</w:t>
      </w:r>
    </w:p>
    <w:p>
      <w:r>
        <w:t>233</w:t>
      </w:r>
    </w:p>
    <w:p>
      <w:r>
        <w:t>94</w:t>
      </w:r>
    </w:p>
    <w:p>
      <w:r>
        <w:t>116</w:t>
      </w:r>
    </w:p>
    <w:p>
      <w:r>
        <w:t>32</w:t>
      </w:r>
    </w:p>
    <w:p>
      <w:r>
        <w:t>192</w:t>
      </w:r>
    </w:p>
    <w:p>
      <w:r>
        <w:t>65</w:t>
      </w:r>
    </w:p>
    <w:p>
      <w:r>
        <w:t>10</w:t>
      </w:r>
    </w:p>
    <w:p>
      <w:r>
        <w:t>51</w:t>
      </w:r>
    </w:p>
    <w:p>
      <w:r>
        <w:t>64</w:t>
      </w:r>
    </w:p>
    <w:p>
      <w:r>
        <w:t>15</w:t>
      </w:r>
    </w:p>
    <w:p>
      <w:r>
        <w:t>126</w:t>
      </w:r>
    </w:p>
    <w:p>
      <w:r>
        <w:t>105</w:t>
      </w:r>
    </w:p>
    <w:p>
      <w:r>
        <w:t>66</w:t>
      </w:r>
    </w:p>
    <w:p>
      <w:r>
        <w:t>7</w:t>
      </w:r>
    </w:p>
    <w:p>
      <w:r>
        <w:t>Kon Rẫy</w:t>
      </w:r>
    </w:p>
    <w:p>
      <w:r>
        <w:t>549</w:t>
      </w:r>
    </w:p>
    <w:p>
      <w:r>
        <w:t>44</w:t>
      </w:r>
    </w:p>
    <w:p>
      <w:r>
        <w:t>161</w:t>
      </w:r>
    </w:p>
    <w:p>
      <w:r>
        <w:t>83</w:t>
      </w:r>
    </w:p>
    <w:p>
      <w:r>
        <w:t>527</w:t>
      </w:r>
    </w:p>
    <w:p>
      <w:r>
        <w:t>77</w:t>
      </w:r>
    </w:p>
    <w:p>
      <w:r>
        <w:t>9</w:t>
      </w:r>
    </w:p>
    <w:p>
      <w:r>
        <w:t>25</w:t>
      </w:r>
    </w:p>
    <w:p>
      <w:r>
        <w:t>168</w:t>
      </w:r>
    </w:p>
    <w:p>
      <w:r>
        <w:t>1</w:t>
      </w:r>
    </w:p>
    <w:p>
      <w:r>
        <w:t>464</w:t>
      </w:r>
    </w:p>
    <w:p>
      <w:r>
        <w:t>267</w:t>
      </w:r>
    </w:p>
    <w:p>
      <w:r>
        <w:t>213</w:t>
      </w:r>
    </w:p>
    <w:p>
      <w:r>
        <w:t>8</w:t>
      </w:r>
    </w:p>
    <w:p>
      <w:r>
        <w:t>Kon Plông</w:t>
      </w:r>
    </w:p>
    <w:p>
      <w:r>
        <w:t>1.669</w:t>
      </w:r>
    </w:p>
    <w:p>
      <w:r>
        <w:t>19</w:t>
      </w:r>
    </w:p>
    <w:p>
      <w:r>
        <w:t>201</w:t>
      </w:r>
    </w:p>
    <w:p>
      <w:r>
        <w:t>253</w:t>
      </w:r>
    </w:p>
    <w:p>
      <w:r>
        <w:t>1.668</w:t>
      </w:r>
    </w:p>
    <w:p>
      <w:r>
        <w:t>492</w:t>
      </w:r>
    </w:p>
    <w:p>
      <w:r>
        <w:t>38</w:t>
      </w:r>
    </w:p>
    <w:p>
      <w:r>
        <w:t>334</w:t>
      </w:r>
    </w:p>
    <w:p>
      <w:r>
        <w:t>400</w:t>
      </w:r>
    </w:p>
    <w:p>
      <w:r>
        <w:t>19</w:t>
      </w:r>
    </w:p>
    <w:p>
      <w:r>
        <w:t>890</w:t>
      </w:r>
    </w:p>
    <w:p>
      <w:r>
        <w:t>1.037</w:t>
      </w:r>
    </w:p>
    <w:p>
      <w:r>
        <w:t>757</w:t>
      </w:r>
    </w:p>
    <w:p>
      <w:r>
        <w:t>9</w:t>
      </w:r>
    </w:p>
    <w:p>
      <w:r>
        <w:t>Tu Mơ Rông</w:t>
      </w:r>
    </w:p>
    <w:p>
      <w:r>
        <w:t>2.145</w:t>
      </w:r>
    </w:p>
    <w:p>
      <w:r>
        <w:t>417</w:t>
      </w:r>
    </w:p>
    <w:p>
      <w:r>
        <w:t>459</w:t>
      </w:r>
    </w:p>
    <w:p>
      <w:r>
        <w:t>396</w:t>
      </w:r>
    </w:p>
    <w:p>
      <w:r>
        <w:t>104</w:t>
      </w:r>
    </w:p>
    <w:p>
      <w:r>
        <w:t>512</w:t>
      </w:r>
    </w:p>
    <w:p>
      <w:r>
        <w:t>68</w:t>
      </w:r>
    </w:p>
    <w:p>
      <w:r>
        <w:t>394</w:t>
      </w:r>
    </w:p>
    <w:p>
      <w:r>
        <w:t>748</w:t>
      </w:r>
    </w:p>
    <w:p>
      <w:r>
        <w:t>636</w:t>
      </w:r>
    </w:p>
    <w:p>
      <w:r>
        <w:t>1.187</w:t>
      </w:r>
    </w:p>
    <w:p>
      <w:r>
        <w:t>707</w:t>
      </w:r>
    </w:p>
    <w:p>
      <w:r>
        <w:t>693</w:t>
      </w:r>
    </w:p>
    <w:p>
      <w:r>
        <w:t>10</w:t>
      </w:r>
    </w:p>
    <w:p>
      <w:r>
        <w:t>Ia H'Drai</w:t>
      </w:r>
    </w:p>
    <w:p>
      <w:r>
        <w:t>300</w:t>
      </w:r>
    </w:p>
    <w:p>
      <w:r>
        <w:t>100</w:t>
      </w:r>
    </w:p>
    <w:p>
      <w:r>
        <w:t>117</w:t>
      </w:r>
    </w:p>
    <w:p>
      <w:r>
        <w:t>53</w:t>
      </w:r>
    </w:p>
    <w:p>
      <w:r>
        <w:t>0</w:t>
      </w:r>
    </w:p>
    <w:p>
      <w:r>
        <w:t>21</w:t>
      </w:r>
    </w:p>
    <w:p>
      <w:r>
        <w:t>5</w:t>
      </w:r>
    </w:p>
    <w:p>
      <w:r>
        <w:t>125</w:t>
      </w:r>
    </w:p>
    <w:p>
      <w:r>
        <w:t>56</w:t>
      </w:r>
    </w:p>
    <w:p>
      <w:r>
        <w:t>56</w:t>
      </w:r>
    </w:p>
    <w:p>
      <w:r>
        <w:t>110</w:t>
      </w:r>
    </w:p>
    <w:p>
      <w:r>
        <w:t>100</w:t>
      </w:r>
    </w:p>
    <w:p>
      <w:r>
        <w:t>24</w:t>
      </w:r>
    </w:p>
    <w:p>
      <w:r>
        <w:t>III</w:t>
      </w:r>
    </w:p>
    <w:p>
      <w:r>
        <w:t>Tổng cộng (I+II)</w:t>
      </w:r>
    </w:p>
    <w:p>
      <w:r>
        <w:t>10.220</w:t>
      </w:r>
    </w:p>
    <w:p>
      <w:r>
        <w:t>1.992</w:t>
      </w:r>
    </w:p>
    <w:p>
      <w:r>
        <w:t>2.917</w:t>
      </w:r>
    </w:p>
    <w:p>
      <w:r>
        <w:t>1.600</w:t>
      </w:r>
    </w:p>
    <w:p>
      <w:r>
        <w:t>6.678</w:t>
      </w:r>
    </w:p>
    <w:p>
      <w:r>
        <w:t>2.354</w:t>
      </w:r>
    </w:p>
    <w:p>
      <w:r>
        <w:t>270</w:t>
      </w:r>
    </w:p>
    <w:p>
      <w:r>
        <w:t>2.046</w:t>
      </w:r>
    </w:p>
    <w:p>
      <w:r>
        <w:t>3.538</w:t>
      </w:r>
    </w:p>
    <w:p>
      <w:r>
        <w:t>1.395</w:t>
      </w:r>
    </w:p>
    <w:p>
      <w:r>
        <w:t>5.987</w:t>
      </w:r>
    </w:p>
    <w:p>
      <w:r>
        <w:t>4.494</w:t>
      </w:r>
    </w:p>
    <w:p>
      <w:r>
        <w:t>3.090</w:t>
      </w:r>
    </w:p>
    <w:p>
      <w:r>
        <w:t>1</w:t>
      </w:r>
    </w:p>
    <w:p>
      <w:r>
        <w:t>Đăk Glei</w:t>
      </w:r>
    </w:p>
    <w:p>
      <w:r>
        <w:t>1.457</w:t>
      </w:r>
    </w:p>
    <w:p>
      <w:r>
        <w:t>473</w:t>
      </w:r>
    </w:p>
    <w:p>
      <w:r>
        <w:t>250</w:t>
      </w:r>
    </w:p>
    <w:p>
      <w:r>
        <w:t>102</w:t>
      </w:r>
    </w:p>
    <w:p>
      <w:r>
        <w:t>1.457</w:t>
      </w:r>
    </w:p>
    <w:p>
      <w:r>
        <w:t>263</w:t>
      </w:r>
    </w:p>
    <w:p>
      <w:r>
        <w:t>39</w:t>
      </w:r>
    </w:p>
    <w:p>
      <w:r>
        <w:t>389</w:t>
      </w:r>
    </w:p>
    <w:p>
      <w:r>
        <w:t>702</w:t>
      </w:r>
    </w:p>
    <w:p>
      <w:r>
        <w:t>484</w:t>
      </w:r>
    </w:p>
    <w:p>
      <w:r>
        <w:t>926</w:t>
      </w:r>
    </w:p>
    <w:p>
      <w:r>
        <w:t>671</w:t>
      </w:r>
    </w:p>
    <w:p>
      <w:r>
        <w:t>419</w:t>
      </w:r>
    </w:p>
    <w:p>
      <w:r>
        <w:t>2</w:t>
      </w:r>
    </w:p>
    <w:p>
      <w:r>
        <w:t>Ngọc Hồi</w:t>
      </w:r>
    </w:p>
    <w:p>
      <w:r>
        <w:t>481</w:t>
      </w:r>
    </w:p>
    <w:p>
      <w:r>
        <w:t>231</w:t>
      </w:r>
    </w:p>
    <w:p>
      <w:r>
        <w:t>213</w:t>
      </w:r>
    </w:p>
    <w:p>
      <w:r>
        <w:t>25</w:t>
      </w:r>
    </w:p>
    <w:p>
      <w:r>
        <w:t>158</w:t>
      </w:r>
    </w:p>
    <w:p>
      <w:r>
        <w:t>148</w:t>
      </w:r>
    </w:p>
    <w:p>
      <w:r>
        <w:t>18</w:t>
      </w:r>
    </w:p>
    <w:p>
      <w:r>
        <w:t>173</w:t>
      </w:r>
    </w:p>
    <w:p>
      <w:r>
        <w:t>160</w:t>
      </w:r>
    </w:p>
    <w:p>
      <w:r>
        <w:t>23</w:t>
      </w:r>
    </w:p>
    <w:p>
      <w:r>
        <w:t>267</w:t>
      </w:r>
    </w:p>
    <w:p>
      <w:r>
        <w:t>215</w:t>
      </w:r>
    </w:p>
    <w:p>
      <w:r>
        <w:t>89</w:t>
      </w:r>
    </w:p>
    <w:p>
      <w:r>
        <w:t>3</w:t>
      </w:r>
    </w:p>
    <w:p>
      <w:r>
        <w:t>Đăk Tô</w:t>
      </w:r>
    </w:p>
    <w:p>
      <w:r>
        <w:t>1.141</w:t>
      </w:r>
    </w:p>
    <w:p>
      <w:r>
        <w:t>88</w:t>
      </w:r>
    </w:p>
    <w:p>
      <w:r>
        <w:t>430</w:t>
      </w:r>
    </w:p>
    <w:p>
      <w:r>
        <w:t>308</w:t>
      </w:r>
    </w:p>
    <w:p>
      <w:r>
        <w:t>1.095</w:t>
      </w:r>
    </w:p>
    <w:p>
      <w:r>
        <w:t>257</w:t>
      </w:r>
    </w:p>
    <w:p>
      <w:r>
        <w:t>12</w:t>
      </w:r>
    </w:p>
    <w:p>
      <w:r>
        <w:t>119</w:t>
      </w:r>
    </w:p>
    <w:p>
      <w:r>
        <w:t>440</w:t>
      </w:r>
    </w:p>
    <w:p>
      <w:r>
        <w:t>23</w:t>
      </w:r>
    </w:p>
    <w:p>
      <w:r>
        <w:t>567</w:t>
      </w:r>
    </w:p>
    <w:p>
      <w:r>
        <w:t>491</w:t>
      </w:r>
    </w:p>
    <w:p>
      <w:r>
        <w:t>318</w:t>
      </w:r>
    </w:p>
    <w:p>
      <w:r>
        <w:t>4</w:t>
      </w:r>
    </w:p>
    <w:p>
      <w:r>
        <w:t>Đăk Hà</w:t>
      </w:r>
    </w:p>
    <w:p>
      <w:r>
        <w:t>805</w:t>
      </w:r>
    </w:p>
    <w:p>
      <w:r>
        <w:t>144</w:t>
      </w:r>
    </w:p>
    <w:p>
      <w:r>
        <w:t>355</w:t>
      </w:r>
    </w:p>
    <w:p>
      <w:r>
        <w:t>99</w:t>
      </w:r>
    </w:p>
    <w:p>
      <w:r>
        <w:t>729</w:t>
      </w:r>
    </w:p>
    <w:p>
      <w:r>
        <w:t>207</w:t>
      </w:r>
    </w:p>
    <w:p>
      <w:r>
        <w:t>27</w:t>
      </w:r>
    </w:p>
    <w:p>
      <w:r>
        <w:t>100</w:t>
      </w:r>
    </w:p>
    <w:p>
      <w:r>
        <w:t>359</w:t>
      </w:r>
    </w:p>
    <w:p>
      <w:r>
        <w:t>5</w:t>
      </w:r>
    </w:p>
    <w:p>
      <w:r>
        <w:t>603</w:t>
      </w:r>
    </w:p>
    <w:p>
      <w:r>
        <w:t>359</w:t>
      </w:r>
    </w:p>
    <w:p>
      <w:r>
        <w:t>237</w:t>
      </w:r>
    </w:p>
    <w:p>
      <w:r>
        <w:t>5</w:t>
      </w:r>
    </w:p>
    <w:p>
      <w:r>
        <w:t>Sa Thầy</w:t>
      </w:r>
    </w:p>
    <w:p>
      <w:r>
        <w:t>1.025</w:t>
      </w:r>
    </w:p>
    <w:p>
      <w:r>
        <w:t>262</w:t>
      </w:r>
    </w:p>
    <w:p>
      <w:r>
        <w:t>430</w:t>
      </w:r>
    </w:p>
    <w:p>
      <w:r>
        <w:t>229</w:t>
      </w:r>
    </w:p>
    <w:p>
      <w:r>
        <w:t>346</w:t>
      </w:r>
    </w:p>
    <w:p>
      <w:r>
        <w:t>246</w:t>
      </w:r>
    </w:p>
    <w:p>
      <w:r>
        <w:t>35</w:t>
      </w:r>
    </w:p>
    <w:p>
      <w:r>
        <w:t>277</w:t>
      </w:r>
    </w:p>
    <w:p>
      <w:r>
        <w:t>352</w:t>
      </w:r>
    </w:p>
    <w:p>
      <w:r>
        <w:t>49</w:t>
      </w:r>
    </w:p>
    <w:p>
      <w:r>
        <w:t>617</w:t>
      </w:r>
    </w:p>
    <w:p>
      <w:r>
        <w:t>389</w:t>
      </w:r>
    </w:p>
    <w:p>
      <w:r>
        <w:t>204</w:t>
      </w:r>
    </w:p>
    <w:p>
      <w:r>
        <w:t>6</w:t>
      </w:r>
    </w:p>
    <w:p>
      <w:r>
        <w:t>TP. Kon Tum</w:t>
      </w:r>
    </w:p>
    <w:p>
      <w:r>
        <w:t>338</w:t>
      </w:r>
    </w:p>
    <w:p>
      <w:r>
        <w:t>152</w:t>
      </w:r>
    </w:p>
    <w:p>
      <w:r>
        <w:t>177</w:t>
      </w:r>
    </w:p>
    <w:p>
      <w:r>
        <w:t>36</w:t>
      </w:r>
    </w:p>
    <w:p>
      <w:r>
        <w:t>289</w:t>
      </w:r>
    </w:p>
    <w:p>
      <w:r>
        <w:t>96</w:t>
      </w:r>
    </w:p>
    <w:p>
      <w:r>
        <w:t>11</w:t>
      </w:r>
    </w:p>
    <w:p>
      <w:r>
        <w:t>67</w:t>
      </w:r>
    </w:p>
    <w:p>
      <w:r>
        <w:t>97</w:t>
      </w:r>
    </w:p>
    <w:p>
      <w:r>
        <w:t>16</w:t>
      </w:r>
    </w:p>
    <w:p>
      <w:r>
        <w:t>153</w:t>
      </w:r>
    </w:p>
    <w:p>
      <w:r>
        <w:t>152</w:t>
      </w:r>
    </w:p>
    <w:p>
      <w:r>
        <w:t>76</w:t>
      </w:r>
    </w:p>
    <w:p>
      <w:r>
        <w:t>7</w:t>
      </w:r>
    </w:p>
    <w:p>
      <w:r>
        <w:t>Kon Rẫy</w:t>
      </w:r>
    </w:p>
    <w:p>
      <w:r>
        <w:t>797</w:t>
      </w:r>
    </w:p>
    <w:p>
      <w:r>
        <w:t>104</w:t>
      </w:r>
    </w:p>
    <w:p>
      <w:r>
        <w:t>246</w:t>
      </w:r>
    </w:p>
    <w:p>
      <w:r>
        <w:t>94</w:t>
      </w:r>
    </w:p>
    <w:p>
      <w:r>
        <w:t>775</w:t>
      </w:r>
    </w:p>
    <w:p>
      <w:r>
        <w:t>96</w:t>
      </w:r>
    </w:p>
    <w:p>
      <w:r>
        <w:t>16</w:t>
      </w:r>
    </w:p>
    <w:p>
      <w:r>
        <w:t>66</w:t>
      </w:r>
    </w:p>
    <w:p>
      <w:r>
        <w:t>220</w:t>
      </w:r>
    </w:p>
    <w:p>
      <w:r>
        <w:t>84</w:t>
      </w:r>
    </w:p>
    <w:p>
      <w:r>
        <w:t>654</w:t>
      </w:r>
    </w:p>
    <w:p>
      <w:r>
        <w:t>327</w:t>
      </w:r>
    </w:p>
    <w:p>
      <w:r>
        <w:t>234</w:t>
      </w:r>
    </w:p>
    <w:p>
      <w:r>
        <w:t>8</w:t>
      </w:r>
    </w:p>
    <w:p>
      <w:r>
        <w:t>Kon Plông</w:t>
      </w:r>
    </w:p>
    <w:p>
      <w:r>
        <w:t>1.731</w:t>
      </w:r>
    </w:p>
    <w:p>
      <w:r>
        <w:t>21</w:t>
      </w:r>
    </w:p>
    <w:p>
      <w:r>
        <w:t>240</w:t>
      </w:r>
    </w:p>
    <w:p>
      <w:r>
        <w:t>258</w:t>
      </w:r>
    </w:p>
    <w:p>
      <w:r>
        <w:t>1.725</w:t>
      </w:r>
    </w:p>
    <w:p>
      <w:r>
        <w:t>508</w:t>
      </w:r>
    </w:p>
    <w:p>
      <w:r>
        <w:t>39</w:t>
      </w:r>
    </w:p>
    <w:p>
      <w:r>
        <w:t>336</w:t>
      </w:r>
    </w:p>
    <w:p>
      <w:r>
        <w:t>404</w:t>
      </w:r>
    </w:p>
    <w:p>
      <w:r>
        <w:t>19</w:t>
      </w:r>
    </w:p>
    <w:p>
      <w:r>
        <w:t>903</w:t>
      </w:r>
    </w:p>
    <w:p>
      <w:r>
        <w:t>1.083</w:t>
      </w:r>
    </w:p>
    <w:p>
      <w:r>
        <w:t>796</w:t>
      </w:r>
    </w:p>
    <w:p>
      <w:r>
        <w:t>9</w:t>
      </w:r>
    </w:p>
    <w:p>
      <w:r>
        <w:t>Tu Mơ Rông</w:t>
      </w:r>
    </w:p>
    <w:p>
      <w:r>
        <w:t>2.145</w:t>
      </w:r>
    </w:p>
    <w:p>
      <w:r>
        <w:t>417</w:t>
      </w:r>
    </w:p>
    <w:p>
      <w:r>
        <w:t>459</w:t>
      </w:r>
    </w:p>
    <w:p>
      <w:r>
        <w:t>396</w:t>
      </w:r>
    </w:p>
    <w:p>
      <w:r>
        <w:t>104</w:t>
      </w:r>
    </w:p>
    <w:p>
      <w:r>
        <w:t>512</w:t>
      </w:r>
    </w:p>
    <w:p>
      <w:r>
        <w:t>68</w:t>
      </w:r>
    </w:p>
    <w:p>
      <w:r>
        <w:t>394</w:t>
      </w:r>
    </w:p>
    <w:p>
      <w:r>
        <w:t>748</w:t>
      </w:r>
    </w:p>
    <w:p>
      <w:r>
        <w:t>636</w:t>
      </w:r>
    </w:p>
    <w:p>
      <w:r>
        <w:t>1.187</w:t>
      </w:r>
    </w:p>
    <w:p>
      <w:r>
        <w:t>707</w:t>
      </w:r>
    </w:p>
    <w:p>
      <w:r>
        <w:t>693</w:t>
      </w:r>
    </w:p>
    <w:p>
      <w:r>
        <w:t>10</w:t>
      </w:r>
    </w:p>
    <w:p>
      <w:r>
        <w:t>Ia H'Drai</w:t>
      </w:r>
    </w:p>
    <w:p>
      <w:r>
        <w:t>300</w:t>
      </w:r>
    </w:p>
    <w:p>
      <w:r>
        <w:t>100</w:t>
      </w:r>
    </w:p>
    <w:p>
      <w:r>
        <w:t>117</w:t>
      </w:r>
    </w:p>
    <w:p>
      <w:r>
        <w:t>53</w:t>
      </w:r>
    </w:p>
    <w:p>
      <w:r>
        <w:t>0</w:t>
      </w:r>
    </w:p>
    <w:p>
      <w:r>
        <w:t>21</w:t>
      </w:r>
    </w:p>
    <w:p>
      <w:r>
        <w:t>5</w:t>
      </w:r>
    </w:p>
    <w:p>
      <w:r>
        <w:t>125</w:t>
      </w:r>
    </w:p>
    <w:p>
      <w:r>
        <w:t>56</w:t>
      </w:r>
    </w:p>
    <w:p>
      <w:r>
        <w:t>56</w:t>
      </w:r>
    </w:p>
    <w:p>
      <w:r>
        <w:t>110</w:t>
      </w:r>
    </w:p>
    <w:p>
      <w:r>
        <w:t>100</w:t>
      </w:r>
    </w:p>
    <w:p>
      <w:r>
        <w:t>24</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12:Phương tiện phục vụ tiếp cận thông tin</w:t>
      </w:r>
    </w:p>
    <w:p>
      <w:r>
        <w:t>PHỤ LỤC 5</w:t>
      </w:r>
    </w:p>
    <w:p>
      <w:r>
        <w:t>PHÂN TÍCH TỶ LỆ CÁC CHỈ SỐ THIẾU HỤT DỊCH VỤ XÃ HỘI CƠ BẢN CỦA HỘ NGHÈO NĂM 2023</w:t>
      </w:r>
    </w:p>
    <w:p>
      <w:r>
        <w:t>(Kèm theo Quyết định số 654/QĐ-UBND ngày 27 tháng 12 năm 2023 của Chủ tịch Ủy ban nhân dân tỉnh Kon Tum)</w:t>
      </w:r>
    </w:p>
    <w:p>
      <w:r>
        <w:t>TT</w:t>
      </w:r>
    </w:p>
    <w:p>
      <w:r>
        <w:t>Tên huyện, thành phố</w:t>
      </w:r>
    </w:p>
    <w:p>
      <w:r>
        <w:t>Tổng số hộ nghèo</w:t>
      </w:r>
    </w:p>
    <w:p>
      <w:r>
        <w:t>Tỷ lệ chỉ số thiếu hụt dịch vụ xã hội cơ bản của hộ nghèo (so với tổng số hộ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770</w:t>
      </w:r>
    </w:p>
    <w:p>
      <w:r>
        <w:t>40,39</w:t>
      </w:r>
    </w:p>
    <w:p>
      <w:r>
        <w:t>34,03</w:t>
      </w:r>
    </w:p>
    <w:p>
      <w:r>
        <w:t>4,16</w:t>
      </w:r>
    </w:p>
    <w:p>
      <w:r>
        <w:t>97,27</w:t>
      </w:r>
    </w:p>
    <w:p>
      <w:r>
        <w:t>11,43</w:t>
      </w:r>
    </w:p>
    <w:p>
      <w:r>
        <w:t>1,56</w:t>
      </w:r>
    </w:p>
    <w:p>
      <w:r>
        <w:t>11,43</w:t>
      </w:r>
    </w:p>
    <w:p>
      <w:r>
        <w:t>28,83</w:t>
      </w:r>
    </w:p>
    <w:p>
      <w:r>
        <w:t>12,21</w:t>
      </w:r>
    </w:p>
    <w:p>
      <w:r>
        <w:t>48,96</w:t>
      </w:r>
    </w:p>
    <w:p>
      <w:r>
        <w:t>42,99</w:t>
      </w:r>
    </w:p>
    <w:p>
      <w:r>
        <w:t>17,40</w:t>
      </w:r>
    </w:p>
    <w:p>
      <w:r>
        <w:t>1</w:t>
      </w:r>
    </w:p>
    <w:p>
      <w:r>
        <w:t>Đăk Glei</w:t>
      </w:r>
    </w:p>
    <w:p>
      <w:r>
        <w:t>220</w:t>
      </w:r>
    </w:p>
    <w:p>
      <w:r>
        <w:t>65,00</w:t>
      </w:r>
    </w:p>
    <w:p>
      <w:r>
        <w:t>10,00</w:t>
      </w:r>
    </w:p>
    <w:p>
      <w:r>
        <w:t>2,27</w:t>
      </w:r>
    </w:p>
    <w:p>
      <w:r>
        <w:t>100,00</w:t>
      </w:r>
    </w:p>
    <w:p>
      <w:r>
        <w:t>2,73</w:t>
      </w:r>
    </w:p>
    <w:p>
      <w:r>
        <w:t>0,45</w:t>
      </w:r>
    </w:p>
    <w:p>
      <w:r>
        <w:t>6,82</w:t>
      </w:r>
    </w:p>
    <w:p>
      <w:r>
        <w:t>46,82</w:t>
      </w:r>
    </w:p>
    <w:p>
      <w:r>
        <w:t>4,55</w:t>
      </w:r>
    </w:p>
    <w:p>
      <w:r>
        <w:t>46,36</w:t>
      </w:r>
    </w:p>
    <w:p>
      <w:r>
        <w:t>45,00</w:t>
      </w:r>
    </w:p>
    <w:p>
      <w:r>
        <w:t>20,00</w:t>
      </w:r>
    </w:p>
    <w:p>
      <w:r>
        <w:t>2</w:t>
      </w:r>
    </w:p>
    <w:p>
      <w:r>
        <w:t>Ngọc Hồi</w:t>
      </w:r>
    </w:p>
    <w:p>
      <w:r>
        <w:t>31</w:t>
      </w:r>
    </w:p>
    <w:p>
      <w:r>
        <w:t>83,87</w:t>
      </w:r>
    </w:p>
    <w:p>
      <w:r>
        <w:t>9,68</w:t>
      </w:r>
    </w:p>
    <w:p>
      <w:r>
        <w:t>0,00</w:t>
      </w:r>
    </w:p>
    <w:p>
      <w:r>
        <w:t>90,32</w:t>
      </w:r>
    </w:p>
    <w:p>
      <w:r>
        <w:t>12,90</w:t>
      </w:r>
    </w:p>
    <w:p>
      <w:r>
        <w:t>0,00</w:t>
      </w:r>
    </w:p>
    <w:p>
      <w:r>
        <w:t>0,00</w:t>
      </w:r>
    </w:p>
    <w:p>
      <w:r>
        <w:t>32,26</w:t>
      </w:r>
    </w:p>
    <w:p>
      <w:r>
        <w:t>0,00</w:t>
      </w:r>
    </w:p>
    <w:p>
      <w:r>
        <w:t>0,00</w:t>
      </w:r>
    </w:p>
    <w:p>
      <w:r>
        <w:t>61,29</w:t>
      </w:r>
    </w:p>
    <w:p>
      <w:r>
        <w:t>25,81</w:t>
      </w:r>
    </w:p>
    <w:p>
      <w:r>
        <w:t>3</w:t>
      </w:r>
    </w:p>
    <w:p>
      <w:r>
        <w:t>Đăk Tô</w:t>
      </w:r>
    </w:p>
    <w:p>
      <w:r>
        <w:t>36</w:t>
      </w:r>
    </w:p>
    <w:p>
      <w:r>
        <w:t>27,78</w:t>
      </w:r>
    </w:p>
    <w:p>
      <w:r>
        <w:t>25,00</w:t>
      </w:r>
    </w:p>
    <w:p>
      <w:r>
        <w:t>11,11</w:t>
      </w:r>
    </w:p>
    <w:p>
      <w:r>
        <w:t>97,22</w:t>
      </w:r>
    </w:p>
    <w:p>
      <w:r>
        <w:t>13,89</w:t>
      </w:r>
    </w:p>
    <w:p>
      <w:r>
        <w:t>0,00</w:t>
      </w:r>
    </w:p>
    <w:p>
      <w:r>
        <w:t>16,67</w:t>
      </w:r>
    </w:p>
    <w:p>
      <w:r>
        <w:t>25,00</w:t>
      </w:r>
    </w:p>
    <w:p>
      <w:r>
        <w:t>0,00</w:t>
      </w:r>
    </w:p>
    <w:p>
      <w:r>
        <w:t>58,33</w:t>
      </w:r>
    </w:p>
    <w:p>
      <w:r>
        <w:t>61,11</w:t>
      </w:r>
    </w:p>
    <w:p>
      <w:r>
        <w:t>22,22</w:t>
      </w:r>
    </w:p>
    <w:p>
      <w:r>
        <w:t>4</w:t>
      </w:r>
    </w:p>
    <w:p>
      <w:r>
        <w:t>Đăk Hà</w:t>
      </w:r>
    </w:p>
    <w:p>
      <w:r>
        <w:t>47</w:t>
      </w:r>
    </w:p>
    <w:p>
      <w:r>
        <w:t>14,89</w:t>
      </w:r>
    </w:p>
    <w:p>
      <w:r>
        <w:t>61,70</w:t>
      </w:r>
    </w:p>
    <w:p>
      <w:r>
        <w:t>2,13</w:t>
      </w:r>
    </w:p>
    <w:p>
      <w:r>
        <w:t>100,00</w:t>
      </w:r>
    </w:p>
    <w:p>
      <w:r>
        <w:t>12,77</w:t>
      </w:r>
    </w:p>
    <w:p>
      <w:r>
        <w:t>4,26</w:t>
      </w:r>
    </w:p>
    <w:p>
      <w:r>
        <w:t>17,02</w:t>
      </w:r>
    </w:p>
    <w:p>
      <w:r>
        <w:t>17,02</w:t>
      </w:r>
    </w:p>
    <w:p>
      <w:r>
        <w:t>0,00</w:t>
      </w:r>
    </w:p>
    <w:p>
      <w:r>
        <w:t>40,43</w:t>
      </w:r>
    </w:p>
    <w:p>
      <w:r>
        <w:t>61,70</w:t>
      </w:r>
    </w:p>
    <w:p>
      <w:r>
        <w:t>8,51</w:t>
      </w:r>
    </w:p>
    <w:p>
      <w:r>
        <w:t>5</w:t>
      </w:r>
    </w:p>
    <w:p>
      <w:r>
        <w:t>Sa Thầy</w:t>
      </w:r>
    </w:p>
    <w:p>
      <w:r>
        <w:t>21</w:t>
      </w:r>
    </w:p>
    <w:p>
      <w:r>
        <w:t>23,81</w:t>
      </w:r>
    </w:p>
    <w:p>
      <w:r>
        <w:t>66,67</w:t>
      </w:r>
    </w:p>
    <w:p>
      <w:r>
        <w:t>9,52</w:t>
      </w:r>
    </w:p>
    <w:p>
      <w:r>
        <w:t>80,95</w:t>
      </w:r>
    </w:p>
    <w:p>
      <w:r>
        <w:t>4,76</w:t>
      </w:r>
    </w:p>
    <w:p>
      <w:r>
        <w:t>0,00</w:t>
      </w:r>
    </w:p>
    <w:p>
      <w:r>
        <w:t>0,00</w:t>
      </w:r>
    </w:p>
    <w:p>
      <w:r>
        <w:t>14,29</w:t>
      </w:r>
    </w:p>
    <w:p>
      <w:r>
        <w:t>0,00</w:t>
      </w:r>
    </w:p>
    <w:p>
      <w:r>
        <w:t>23,81</w:t>
      </w:r>
    </w:p>
    <w:p>
      <w:r>
        <w:t>42,86</w:t>
      </w:r>
    </w:p>
    <w:p>
      <w:r>
        <w:t>0,00</w:t>
      </w:r>
    </w:p>
    <w:p>
      <w:r>
        <w:t>6</w:t>
      </w:r>
    </w:p>
    <w:p>
      <w:r>
        <w:t>TP. Kon Tum</w:t>
      </w:r>
    </w:p>
    <w:p>
      <w:r>
        <w:t>105</w:t>
      </w:r>
    </w:p>
    <w:p>
      <w:r>
        <w:t>55,24</w:t>
      </w:r>
    </w:p>
    <w:p>
      <w:r>
        <w:t>58,10</w:t>
      </w:r>
    </w:p>
    <w:p>
      <w:r>
        <w:t>3,81</w:t>
      </w:r>
    </w:p>
    <w:p>
      <w:r>
        <w:t>92,38</w:t>
      </w:r>
    </w:p>
    <w:p>
      <w:r>
        <w:t>29,52</w:t>
      </w:r>
    </w:p>
    <w:p>
      <w:r>
        <w:t>0,95</w:t>
      </w:r>
    </w:p>
    <w:p>
      <w:r>
        <w:t>15,24</w:t>
      </w:r>
    </w:p>
    <w:p>
      <w:r>
        <w:t>31,43</w:t>
      </w:r>
    </w:p>
    <w:p>
      <w:r>
        <w:t>0,95</w:t>
      </w:r>
    </w:p>
    <w:p>
      <w:r>
        <w:t>25,71</w:t>
      </w:r>
    </w:p>
    <w:p>
      <w:r>
        <w:t>44,76</w:t>
      </w:r>
    </w:p>
    <w:p>
      <w:r>
        <w:t>9,52</w:t>
      </w:r>
    </w:p>
    <w:p>
      <w:r>
        <w:t>7</w:t>
      </w:r>
    </w:p>
    <w:p>
      <w:r>
        <w:t>Kon Rẫy</w:t>
      </w:r>
    </w:p>
    <w:p>
      <w:r>
        <w:t>248</w:t>
      </w:r>
    </w:p>
    <w:p>
      <w:r>
        <w:t>24,19</w:t>
      </w:r>
    </w:p>
    <w:p>
      <w:r>
        <w:t>34,27</w:t>
      </w:r>
    </w:p>
    <w:p>
      <w:r>
        <w:t>4,44</w:t>
      </w:r>
    </w:p>
    <w:p>
      <w:r>
        <w:t>100,00</w:t>
      </w:r>
    </w:p>
    <w:p>
      <w:r>
        <w:t>7,66</w:t>
      </w:r>
    </w:p>
    <w:p>
      <w:r>
        <w:t>2,82</w:t>
      </w:r>
    </w:p>
    <w:p>
      <w:r>
        <w:t>16,53</w:t>
      </w:r>
    </w:p>
    <w:p>
      <w:r>
        <w:t>20,97</w:t>
      </w:r>
    </w:p>
    <w:p>
      <w:r>
        <w:t>33,47</w:t>
      </w:r>
    </w:p>
    <w:p>
      <w:r>
        <w:t>76,61</w:t>
      </w:r>
    </w:p>
    <w:p>
      <w:r>
        <w:t>24,19</w:t>
      </w:r>
    </w:p>
    <w:p>
      <w:r>
        <w:t>8,47</w:t>
      </w:r>
    </w:p>
    <w:p>
      <w:r>
        <w:t>8</w:t>
      </w:r>
    </w:p>
    <w:p>
      <w:r>
        <w:t>Kon Plông</w:t>
      </w:r>
    </w:p>
    <w:p>
      <w:r>
        <w:t>62</w:t>
      </w:r>
    </w:p>
    <w:p>
      <w:r>
        <w:t>3,23</w:t>
      </w:r>
    </w:p>
    <w:p>
      <w:r>
        <w:t>62,90</w:t>
      </w:r>
    </w:p>
    <w:p>
      <w:r>
        <w:t>8,06</w:t>
      </w:r>
    </w:p>
    <w:p>
      <w:r>
        <w:t>91,94</w:t>
      </w:r>
    </w:p>
    <w:p>
      <w:r>
        <w:t>25,81</w:t>
      </w:r>
    </w:p>
    <w:p>
      <w:r>
        <w:t>1,61</w:t>
      </w:r>
    </w:p>
    <w:p>
      <w:r>
        <w:t>3,23</w:t>
      </w:r>
    </w:p>
    <w:p>
      <w:r>
        <w:t>6,45</w:t>
      </w:r>
    </w:p>
    <w:p>
      <w:r>
        <w:t>0,00</w:t>
      </w:r>
    </w:p>
    <w:p>
      <w:r>
        <w:t>20,97</w:t>
      </w:r>
    </w:p>
    <w:p>
      <w:r>
        <w:t>74,19</w:t>
      </w:r>
    </w:p>
    <w:p>
      <w:r>
        <w:t>62,90</w:t>
      </w:r>
    </w:p>
    <w:p>
      <w:r>
        <w:t>9</w:t>
      </w:r>
    </w:p>
    <w:p>
      <w:r>
        <w:t>Tu Mơ Rông</w:t>
      </w:r>
    </w:p>
    <w:p>
      <w:r>
        <w:t>0</w:t>
      </w:r>
    </w:p>
    <w:p>
      <w:r>
        <w:t>0,00</w:t>
      </w:r>
    </w:p>
    <w:p>
      <w:r>
        <w:t>0,00</w:t>
      </w:r>
    </w:p>
    <w:p>
      <w:r>
        <w:t>0,00</w:t>
      </w:r>
    </w:p>
    <w:p>
      <w:r>
        <w:t>0,00</w:t>
      </w:r>
    </w:p>
    <w:p>
      <w:r>
        <w:t>0,00</w:t>
      </w:r>
    </w:p>
    <w:p>
      <w:r>
        <w:t>0,00</w:t>
      </w:r>
    </w:p>
    <w:p>
      <w:r>
        <w:t>0,00</w:t>
      </w:r>
    </w:p>
    <w:p>
      <w:r>
        <w:t>0,00</w:t>
      </w:r>
    </w:p>
    <w:p>
      <w:r>
        <w:t>0,00</w:t>
      </w:r>
    </w:p>
    <w:p>
      <w:r>
        <w:t>0,00</w:t>
      </w:r>
    </w:p>
    <w:p>
      <w:r>
        <w:t>0,00</w:t>
      </w:r>
    </w:p>
    <w:p>
      <w:r>
        <w:t>0,00</w:t>
      </w:r>
    </w:p>
    <w:p>
      <w:r>
        <w:t>10</w:t>
      </w:r>
    </w:p>
    <w:p>
      <w:r>
        <w:t>Ia H'Drai</w:t>
      </w:r>
    </w:p>
    <w:p>
      <w:r>
        <w:t>0</w:t>
      </w:r>
    </w:p>
    <w:p>
      <w:r>
        <w:t>0,00</w:t>
      </w:r>
    </w:p>
    <w:p>
      <w:r>
        <w:t>0,00</w:t>
      </w:r>
    </w:p>
    <w:p>
      <w:r>
        <w:t>0,00</w:t>
      </w:r>
    </w:p>
    <w:p>
      <w:r>
        <w:t>0,00</w:t>
      </w:r>
    </w:p>
    <w:p>
      <w:r>
        <w:t>0,00</w:t>
      </w:r>
    </w:p>
    <w:p>
      <w:r>
        <w:t>0,00</w:t>
      </w:r>
    </w:p>
    <w:p>
      <w:r>
        <w:t>0,00</w:t>
      </w:r>
    </w:p>
    <w:p>
      <w:r>
        <w:t>0,00</w:t>
      </w:r>
    </w:p>
    <w:p>
      <w:r>
        <w:t>0,00</w:t>
      </w:r>
    </w:p>
    <w:p>
      <w:r>
        <w:t>0,00</w:t>
      </w:r>
    </w:p>
    <w:p>
      <w:r>
        <w:t>0,00</w:t>
      </w:r>
    </w:p>
    <w:p>
      <w:r>
        <w:t>0,00</w:t>
      </w:r>
    </w:p>
    <w:p>
      <w:r>
        <w:t>II</w:t>
      </w:r>
    </w:p>
    <w:p>
      <w:r>
        <w:t>Khu vực nông thôn</w:t>
      </w:r>
    </w:p>
    <w:p>
      <w:r>
        <w:t>9.450</w:t>
      </w:r>
    </w:p>
    <w:p>
      <w:r>
        <w:t>17,79</w:t>
      </w:r>
    </w:p>
    <w:p>
      <w:r>
        <w:t>28,10</w:t>
      </w:r>
    </w:p>
    <w:p>
      <w:r>
        <w:t>16,59</w:t>
      </w:r>
    </w:p>
    <w:p>
      <w:r>
        <w:t>62,74</w:t>
      </w:r>
    </w:p>
    <w:p>
      <w:r>
        <w:t>23,98</w:t>
      </w:r>
    </w:p>
    <w:p>
      <w:r>
        <w:t>2,73</w:t>
      </w:r>
    </w:p>
    <w:p>
      <w:r>
        <w:t>20,72</w:t>
      </w:r>
    </w:p>
    <w:p>
      <w:r>
        <w:t>35,09</w:t>
      </w:r>
    </w:p>
    <w:p>
      <w:r>
        <w:t>13,77</w:t>
      </w:r>
    </w:p>
    <w:p>
      <w:r>
        <w:t>59,37</w:t>
      </w:r>
    </w:p>
    <w:p>
      <w:r>
        <w:t>44,05</w:t>
      </w:r>
    </w:p>
    <w:p>
      <w:r>
        <w:t>28,81</w:t>
      </w:r>
    </w:p>
    <w:p>
      <w:r>
        <w:t>1</w:t>
      </w:r>
    </w:p>
    <w:p>
      <w:r>
        <w:t>Đăk Glei</w:t>
      </w:r>
    </w:p>
    <w:p>
      <w:r>
        <w:t>1.237</w:t>
      </w:r>
    </w:p>
    <w:p>
      <w:r>
        <w:t>26,68</w:t>
      </w:r>
    </w:p>
    <w:p>
      <w:r>
        <w:t>18,43</w:t>
      </w:r>
    </w:p>
    <w:p>
      <w:r>
        <w:t>7,84</w:t>
      </w:r>
    </w:p>
    <w:p>
      <w:r>
        <w:t>100,00</w:t>
      </w:r>
    </w:p>
    <w:p>
      <w:r>
        <w:t>20,78</w:t>
      </w:r>
    </w:p>
    <w:p>
      <w:r>
        <w:t>3,07</w:t>
      </w:r>
    </w:p>
    <w:p>
      <w:r>
        <w:t>30,23</w:t>
      </w:r>
    </w:p>
    <w:p>
      <w:r>
        <w:t>48,42</w:t>
      </w:r>
    </w:p>
    <w:p>
      <w:r>
        <w:t>38,32</w:t>
      </w:r>
    </w:p>
    <w:p>
      <w:r>
        <w:t>66,61</w:t>
      </w:r>
    </w:p>
    <w:p>
      <w:r>
        <w:t>46,24</w:t>
      </w:r>
    </w:p>
    <w:p>
      <w:r>
        <w:t>30,32</w:t>
      </w:r>
    </w:p>
    <w:p>
      <w:r>
        <w:t>2</w:t>
      </w:r>
    </w:p>
    <w:p>
      <w:r>
        <w:t>Ngọc Hồi</w:t>
      </w:r>
    </w:p>
    <w:p>
      <w:r>
        <w:t>450</w:t>
      </w:r>
    </w:p>
    <w:p>
      <w:r>
        <w:t>45,56</w:t>
      </w:r>
    </w:p>
    <w:p>
      <w:r>
        <w:t>46,67</w:t>
      </w:r>
    </w:p>
    <w:p>
      <w:r>
        <w:t>5,56</w:t>
      </w:r>
    </w:p>
    <w:p>
      <w:r>
        <w:t>28,89</w:t>
      </w:r>
    </w:p>
    <w:p>
      <w:r>
        <w:t>32,00</w:t>
      </w:r>
    </w:p>
    <w:p>
      <w:r>
        <w:t>4,00</w:t>
      </w:r>
    </w:p>
    <w:p>
      <w:r>
        <w:t>38,44</w:t>
      </w:r>
    </w:p>
    <w:p>
      <w:r>
        <w:t>33,33</w:t>
      </w:r>
    </w:p>
    <w:p>
      <w:r>
        <w:t>5,11</w:t>
      </w:r>
    </w:p>
    <w:p>
      <w:r>
        <w:t>59,33</w:t>
      </w:r>
    </w:p>
    <w:p>
      <w:r>
        <w:t>43,56</w:t>
      </w:r>
    </w:p>
    <w:p>
      <w:r>
        <w:t>18,00</w:t>
      </w:r>
    </w:p>
    <w:p>
      <w:r>
        <w:t>3</w:t>
      </w:r>
    </w:p>
    <w:p>
      <w:r>
        <w:t>Đăk Tô</w:t>
      </w:r>
    </w:p>
    <w:p>
      <w:r>
        <w:t>1.105</w:t>
      </w:r>
    </w:p>
    <w:p>
      <w:r>
        <w:t>7,06</w:t>
      </w:r>
    </w:p>
    <w:p>
      <w:r>
        <w:t>38,10</w:t>
      </w:r>
    </w:p>
    <w:p>
      <w:r>
        <w:t>27,51</w:t>
      </w:r>
    </w:p>
    <w:p>
      <w:r>
        <w:t>95,93</w:t>
      </w:r>
    </w:p>
    <w:p>
      <w:r>
        <w:t>22,81</w:t>
      </w:r>
    </w:p>
    <w:p>
      <w:r>
        <w:t>1,09</w:t>
      </w:r>
    </w:p>
    <w:p>
      <w:r>
        <w:t>10,23</w:t>
      </w:r>
    </w:p>
    <w:p>
      <w:r>
        <w:t>39,00</w:t>
      </w:r>
    </w:p>
    <w:p>
      <w:r>
        <w:t>2,08</w:t>
      </w:r>
    </w:p>
    <w:p>
      <w:r>
        <w:t>49,41</w:t>
      </w:r>
    </w:p>
    <w:p>
      <w:r>
        <w:t>42,44</w:t>
      </w:r>
    </w:p>
    <w:p>
      <w:r>
        <w:t>28,05</w:t>
      </w:r>
    </w:p>
    <w:p>
      <w:r>
        <w:t>4</w:t>
      </w:r>
    </w:p>
    <w:p>
      <w:r>
        <w:t>Đăk Hà</w:t>
      </w:r>
    </w:p>
    <w:p>
      <w:r>
        <w:t>758</w:t>
      </w:r>
    </w:p>
    <w:p>
      <w:r>
        <w:t>18,07</w:t>
      </w:r>
    </w:p>
    <w:p>
      <w:r>
        <w:t>43,01</w:t>
      </w:r>
    </w:p>
    <w:p>
      <w:r>
        <w:t>12,93</w:t>
      </w:r>
    </w:p>
    <w:p>
      <w:r>
        <w:t>89,97</w:t>
      </w:r>
    </w:p>
    <w:p>
      <w:r>
        <w:t>26,52</w:t>
      </w:r>
    </w:p>
    <w:p>
      <w:r>
        <w:t>3,30</w:t>
      </w:r>
    </w:p>
    <w:p>
      <w:r>
        <w:t>12,14</w:t>
      </w:r>
    </w:p>
    <w:p>
      <w:r>
        <w:t>46,31</w:t>
      </w:r>
    </w:p>
    <w:p>
      <w:r>
        <w:t>0,66</w:t>
      </w:r>
    </w:p>
    <w:p>
      <w:r>
        <w:t>77,04</w:t>
      </w:r>
    </w:p>
    <w:p>
      <w:r>
        <w:t>43,54</w:t>
      </w:r>
    </w:p>
    <w:p>
      <w:r>
        <w:t>30,74</w:t>
      </w:r>
    </w:p>
    <w:p>
      <w:r>
        <w:t>5</w:t>
      </w:r>
    </w:p>
    <w:p>
      <w:r>
        <w:t>Sa Thầy</w:t>
      </w:r>
    </w:p>
    <w:p>
      <w:r>
        <w:t>1.004</w:t>
      </w:r>
    </w:p>
    <w:p>
      <w:r>
        <w:t>25,60</w:t>
      </w:r>
    </w:p>
    <w:p>
      <w:r>
        <w:t>41,43</w:t>
      </w:r>
    </w:p>
    <w:p>
      <w:r>
        <w:t>22,61</w:t>
      </w:r>
    </w:p>
    <w:p>
      <w:r>
        <w:t>32,77</w:t>
      </w:r>
    </w:p>
    <w:p>
      <w:r>
        <w:t>24,40</w:t>
      </w:r>
    </w:p>
    <w:p>
      <w:r>
        <w:t>3,49</w:t>
      </w:r>
    </w:p>
    <w:p>
      <w:r>
        <w:t>27,59</w:t>
      </w:r>
    </w:p>
    <w:p>
      <w:r>
        <w:t>34,76</w:t>
      </w:r>
    </w:p>
    <w:p>
      <w:r>
        <w:t>4,88</w:t>
      </w:r>
    </w:p>
    <w:p>
      <w:r>
        <w:t>60,96</w:t>
      </w:r>
    </w:p>
    <w:p>
      <w:r>
        <w:t>37,85</w:t>
      </w:r>
    </w:p>
    <w:p>
      <w:r>
        <w:t>20,32</w:t>
      </w:r>
    </w:p>
    <w:p>
      <w:r>
        <w:t>6</w:t>
      </w:r>
    </w:p>
    <w:p>
      <w:r>
        <w:t>TP. Kon Tum</w:t>
      </w:r>
    </w:p>
    <w:p>
      <w:r>
        <w:t>233</w:t>
      </w:r>
    </w:p>
    <w:p>
      <w:r>
        <w:t>40,34</w:t>
      </w:r>
    </w:p>
    <w:p>
      <w:r>
        <w:t>49,79</w:t>
      </w:r>
    </w:p>
    <w:p>
      <w:r>
        <w:t>13,73</w:t>
      </w:r>
    </w:p>
    <w:p>
      <w:r>
        <w:t>82,40</w:t>
      </w:r>
    </w:p>
    <w:p>
      <w:r>
        <w:t>27,90</w:t>
      </w:r>
    </w:p>
    <w:p>
      <w:r>
        <w:t>4,29</w:t>
      </w:r>
    </w:p>
    <w:p>
      <w:r>
        <w:t>21,89</w:t>
      </w:r>
    </w:p>
    <w:p>
      <w:r>
        <w:t>27,47</w:t>
      </w:r>
    </w:p>
    <w:p>
      <w:r>
        <w:t>6,44</w:t>
      </w:r>
    </w:p>
    <w:p>
      <w:r>
        <w:t>54,08</w:t>
      </w:r>
    </w:p>
    <w:p>
      <w:r>
        <w:t>45,06</w:t>
      </w:r>
    </w:p>
    <w:p>
      <w:r>
        <w:t>28,33</w:t>
      </w:r>
    </w:p>
    <w:p>
      <w:r>
        <w:t>7</w:t>
      </w:r>
    </w:p>
    <w:p>
      <w:r>
        <w:t>Kon Rẫy</w:t>
      </w:r>
    </w:p>
    <w:p>
      <w:r>
        <w:t>549</w:t>
      </w:r>
    </w:p>
    <w:p>
      <w:r>
        <w:t>8,01</w:t>
      </w:r>
    </w:p>
    <w:p>
      <w:r>
        <w:t>29,33</w:t>
      </w:r>
    </w:p>
    <w:p>
      <w:r>
        <w:t>15,12</w:t>
      </w:r>
    </w:p>
    <w:p>
      <w:r>
        <w:t>95,99</w:t>
      </w:r>
    </w:p>
    <w:p>
      <w:r>
        <w:t>14,03</w:t>
      </w:r>
    </w:p>
    <w:p>
      <w:r>
        <w:t>1,64</w:t>
      </w:r>
    </w:p>
    <w:p>
      <w:r>
        <w:t>4,55</w:t>
      </w:r>
    </w:p>
    <w:p>
      <w:r>
        <w:t>30,60</w:t>
      </w:r>
    </w:p>
    <w:p>
      <w:r>
        <w:t>0,18</w:t>
      </w:r>
    </w:p>
    <w:p>
      <w:r>
        <w:t>84,52</w:t>
      </w:r>
    </w:p>
    <w:p>
      <w:r>
        <w:t>48,63</w:t>
      </w:r>
    </w:p>
    <w:p>
      <w:r>
        <w:t>38,80</w:t>
      </w:r>
    </w:p>
    <w:p>
      <w:r>
        <w:t>8</w:t>
      </w:r>
    </w:p>
    <w:p>
      <w:r>
        <w:t>Kon Plông</w:t>
      </w:r>
    </w:p>
    <w:p>
      <w:r>
        <w:t>1.669</w:t>
      </w:r>
    </w:p>
    <w:p>
      <w:r>
        <w:t>1,14</w:t>
      </w:r>
    </w:p>
    <w:p>
      <w:r>
        <w:t>12,04</w:t>
      </w:r>
    </w:p>
    <w:p>
      <w:r>
        <w:t>15,16</w:t>
      </w:r>
    </w:p>
    <w:p>
      <w:r>
        <w:t>99,94</w:t>
      </w:r>
    </w:p>
    <w:p>
      <w:r>
        <w:t>29,48</w:t>
      </w:r>
    </w:p>
    <w:p>
      <w:r>
        <w:t>2,28</w:t>
      </w:r>
    </w:p>
    <w:p>
      <w:r>
        <w:t>20,01</w:t>
      </w:r>
    </w:p>
    <w:p>
      <w:r>
        <w:t>23,97</w:t>
      </w:r>
    </w:p>
    <w:p>
      <w:r>
        <w:t>1,14</w:t>
      </w:r>
    </w:p>
    <w:p>
      <w:r>
        <w:t>53,33</w:t>
      </w:r>
    </w:p>
    <w:p>
      <w:r>
        <w:t>62,13</w:t>
      </w:r>
    </w:p>
    <w:p>
      <w:r>
        <w:t>45,36</w:t>
      </w:r>
    </w:p>
    <w:p>
      <w:r>
        <w:t>9</w:t>
      </w:r>
    </w:p>
    <w:p>
      <w:r>
        <w:t>Tu Mơ Rông</w:t>
      </w:r>
    </w:p>
    <w:p>
      <w:r>
        <w:t>2.145</w:t>
      </w:r>
    </w:p>
    <w:p>
      <w:r>
        <w:t>19,44</w:t>
      </w:r>
    </w:p>
    <w:p>
      <w:r>
        <w:t>21,40</w:t>
      </w:r>
    </w:p>
    <w:p>
      <w:r>
        <w:t>18,46</w:t>
      </w:r>
    </w:p>
    <w:p>
      <w:r>
        <w:t>4,85</w:t>
      </w:r>
    </w:p>
    <w:p>
      <w:r>
        <w:t>23,87</w:t>
      </w:r>
    </w:p>
    <w:p>
      <w:r>
        <w:t>3,17</w:t>
      </w:r>
    </w:p>
    <w:p>
      <w:r>
        <w:t>18,37</w:t>
      </w:r>
    </w:p>
    <w:p>
      <w:r>
        <w:t>34,87</w:t>
      </w:r>
    </w:p>
    <w:p>
      <w:r>
        <w:t>29,65</w:t>
      </w:r>
    </w:p>
    <w:p>
      <w:r>
        <w:t>55,34</w:t>
      </w:r>
    </w:p>
    <w:p>
      <w:r>
        <w:t>32,96</w:t>
      </w:r>
    </w:p>
    <w:p>
      <w:r>
        <w:t>32,31</w:t>
      </w:r>
    </w:p>
    <w:p>
      <w:r>
        <w:t>10</w:t>
      </w:r>
    </w:p>
    <w:p>
      <w:r>
        <w:t>Ia H'Drai</w:t>
      </w:r>
    </w:p>
    <w:p>
      <w:r>
        <w:t>300</w:t>
      </w:r>
    </w:p>
    <w:p>
      <w:r>
        <w:t>33,33</w:t>
      </w:r>
    </w:p>
    <w:p>
      <w:r>
        <w:t>39,00</w:t>
      </w:r>
    </w:p>
    <w:p>
      <w:r>
        <w:t>17,67</w:t>
      </w:r>
    </w:p>
    <w:p>
      <w:r>
        <w:t>0,00</w:t>
      </w:r>
    </w:p>
    <w:p>
      <w:r>
        <w:t>7,00</w:t>
      </w:r>
    </w:p>
    <w:p>
      <w:r>
        <w:t>1,67</w:t>
      </w:r>
    </w:p>
    <w:p>
      <w:r>
        <w:t>41,67</w:t>
      </w:r>
    </w:p>
    <w:p>
      <w:r>
        <w:t>18,67</w:t>
      </w:r>
    </w:p>
    <w:p>
      <w:r>
        <w:t>18,67</w:t>
      </w:r>
    </w:p>
    <w:p>
      <w:r>
        <w:t>36,67</w:t>
      </w:r>
    </w:p>
    <w:p>
      <w:r>
        <w:t>33,33</w:t>
      </w:r>
    </w:p>
    <w:p>
      <w:r>
        <w:t>8,00</w:t>
      </w:r>
    </w:p>
    <w:p>
      <w:r>
        <w:t>III</w:t>
      </w:r>
    </w:p>
    <w:p>
      <w:r>
        <w:t>Tổng cộng (I+II)</w:t>
      </w:r>
    </w:p>
    <w:p>
      <w:r>
        <w:t>10.220</w:t>
      </w:r>
    </w:p>
    <w:p>
      <w:r>
        <w:t>19,49</w:t>
      </w:r>
    </w:p>
    <w:p>
      <w:r>
        <w:t>28,54</w:t>
      </w:r>
    </w:p>
    <w:p>
      <w:r>
        <w:t>15,66</w:t>
      </w:r>
    </w:p>
    <w:p>
      <w:r>
        <w:t>65,34</w:t>
      </w:r>
    </w:p>
    <w:p>
      <w:r>
        <w:t>23,03</w:t>
      </w:r>
    </w:p>
    <w:p>
      <w:r>
        <w:t>2,64</w:t>
      </w:r>
    </w:p>
    <w:p>
      <w:r>
        <w:t>20,02</w:t>
      </w:r>
    </w:p>
    <w:p>
      <w:r>
        <w:t>34,62</w:t>
      </w:r>
    </w:p>
    <w:p>
      <w:r>
        <w:t>13,65</w:t>
      </w:r>
    </w:p>
    <w:p>
      <w:r>
        <w:t>58,58</w:t>
      </w:r>
    </w:p>
    <w:p>
      <w:r>
        <w:t>43,97</w:t>
      </w:r>
    </w:p>
    <w:p>
      <w:r>
        <w:t>30,23</w:t>
      </w:r>
    </w:p>
    <w:p>
      <w:r>
        <w:t>1</w:t>
      </w:r>
    </w:p>
    <w:p>
      <w:r>
        <w:t>Đăk Glei</w:t>
      </w:r>
    </w:p>
    <w:p>
      <w:r>
        <w:t>1.457</w:t>
      </w:r>
    </w:p>
    <w:p>
      <w:r>
        <w:t>32,46</w:t>
      </w:r>
    </w:p>
    <w:p>
      <w:r>
        <w:t>17,16</w:t>
      </w:r>
    </w:p>
    <w:p>
      <w:r>
        <w:t>7,00</w:t>
      </w:r>
    </w:p>
    <w:p>
      <w:r>
        <w:t>100,00</w:t>
      </w:r>
    </w:p>
    <w:p>
      <w:r>
        <w:t>18,05</w:t>
      </w:r>
    </w:p>
    <w:p>
      <w:r>
        <w:t>2,68</w:t>
      </w:r>
    </w:p>
    <w:p>
      <w:r>
        <w:t>26,70</w:t>
      </w:r>
    </w:p>
    <w:p>
      <w:r>
        <w:t>48,18</w:t>
      </w:r>
    </w:p>
    <w:p>
      <w:r>
        <w:t>33,22</w:t>
      </w:r>
    </w:p>
    <w:p>
      <w:r>
        <w:t>63,56</w:t>
      </w:r>
    </w:p>
    <w:p>
      <w:r>
        <w:t>46,05</w:t>
      </w:r>
    </w:p>
    <w:p>
      <w:r>
        <w:t>28,76</w:t>
      </w:r>
    </w:p>
    <w:p>
      <w:r>
        <w:t>2</w:t>
      </w:r>
    </w:p>
    <w:p>
      <w:r>
        <w:t>Ngọc Hồi</w:t>
      </w:r>
    </w:p>
    <w:p>
      <w:r>
        <w:t>481</w:t>
      </w:r>
    </w:p>
    <w:p>
      <w:r>
        <w:t>48,02</w:t>
      </w:r>
    </w:p>
    <w:p>
      <w:r>
        <w:t>44,28</w:t>
      </w:r>
    </w:p>
    <w:p>
      <w:r>
        <w:t>5,20</w:t>
      </w:r>
    </w:p>
    <w:p>
      <w:r>
        <w:t>32,85</w:t>
      </w:r>
    </w:p>
    <w:p>
      <w:r>
        <w:t>30,77</w:t>
      </w:r>
    </w:p>
    <w:p>
      <w:r>
        <w:t>3,74</w:t>
      </w:r>
    </w:p>
    <w:p>
      <w:r>
        <w:t>35,97</w:t>
      </w:r>
    </w:p>
    <w:p>
      <w:r>
        <w:t>33,26</w:t>
      </w:r>
    </w:p>
    <w:p>
      <w:r>
        <w:t>4,78</w:t>
      </w:r>
    </w:p>
    <w:p>
      <w:r>
        <w:t>55,51</w:t>
      </w:r>
    </w:p>
    <w:p>
      <w:r>
        <w:t>44,70</w:t>
      </w:r>
    </w:p>
    <w:p>
      <w:r>
        <w:t>18,50</w:t>
      </w:r>
    </w:p>
    <w:p>
      <w:r>
        <w:t>3</w:t>
      </w:r>
    </w:p>
    <w:p>
      <w:r>
        <w:t>Đăk Tô</w:t>
      </w:r>
    </w:p>
    <w:p>
      <w:r>
        <w:t>1.141</w:t>
      </w:r>
    </w:p>
    <w:p>
      <w:r>
        <w:t>7,71</w:t>
      </w:r>
    </w:p>
    <w:p>
      <w:r>
        <w:t>37,69</w:t>
      </w:r>
    </w:p>
    <w:p>
      <w:r>
        <w:t>26,99</w:t>
      </w:r>
    </w:p>
    <w:p>
      <w:r>
        <w:t>95,97</w:t>
      </w:r>
    </w:p>
    <w:p>
      <w:r>
        <w:t>22,52</w:t>
      </w:r>
    </w:p>
    <w:p>
      <w:r>
        <w:t>1,05</w:t>
      </w:r>
    </w:p>
    <w:p>
      <w:r>
        <w:t>10,43</w:t>
      </w:r>
    </w:p>
    <w:p>
      <w:r>
        <w:t>38,56</w:t>
      </w:r>
    </w:p>
    <w:p>
      <w:r>
        <w:t>2,02</w:t>
      </w:r>
    </w:p>
    <w:p>
      <w:r>
        <w:t>49,69</w:t>
      </w:r>
    </w:p>
    <w:p>
      <w:r>
        <w:t>43,03</w:t>
      </w:r>
    </w:p>
    <w:p>
      <w:r>
        <w:t>27,87</w:t>
      </w:r>
    </w:p>
    <w:p>
      <w:r>
        <w:t>4</w:t>
      </w:r>
    </w:p>
    <w:p>
      <w:r>
        <w:t>Đăk Hà</w:t>
      </w:r>
    </w:p>
    <w:p>
      <w:r>
        <w:t>805</w:t>
      </w:r>
    </w:p>
    <w:p>
      <w:r>
        <w:t>17,89</w:t>
      </w:r>
    </w:p>
    <w:p>
      <w:r>
        <w:t>44,10</w:t>
      </w:r>
    </w:p>
    <w:p>
      <w:r>
        <w:t>12,30</w:t>
      </w:r>
    </w:p>
    <w:p>
      <w:r>
        <w:t>90,56</w:t>
      </w:r>
    </w:p>
    <w:p>
      <w:r>
        <w:t>25,71</w:t>
      </w:r>
    </w:p>
    <w:p>
      <w:r>
        <w:t>3,35</w:t>
      </w:r>
    </w:p>
    <w:p>
      <w:r>
        <w:t>12,42</w:t>
      </w:r>
    </w:p>
    <w:p>
      <w:r>
        <w:t>44,60</w:t>
      </w:r>
    </w:p>
    <w:p>
      <w:r>
        <w:t>0,62</w:t>
      </w:r>
    </w:p>
    <w:p>
      <w:r>
        <w:t>74,91</w:t>
      </w:r>
    </w:p>
    <w:p>
      <w:r>
        <w:t>44,60</w:t>
      </w:r>
    </w:p>
    <w:p>
      <w:r>
        <w:t>29,44</w:t>
      </w:r>
    </w:p>
    <w:p>
      <w:r>
        <w:t>5</w:t>
      </w:r>
    </w:p>
    <w:p>
      <w:r>
        <w:t>Sa Thầy</w:t>
      </w:r>
    </w:p>
    <w:p>
      <w:r>
        <w:t>1.025</w:t>
      </w:r>
    </w:p>
    <w:p>
      <w:r>
        <w:t>25,56</w:t>
      </w:r>
    </w:p>
    <w:p>
      <w:r>
        <w:t>41,95</w:t>
      </w:r>
    </w:p>
    <w:p>
      <w:r>
        <w:t>22,34</w:t>
      </w:r>
    </w:p>
    <w:p>
      <w:r>
        <w:t>33,76</w:t>
      </w:r>
    </w:p>
    <w:p>
      <w:r>
        <w:t>24,00</w:t>
      </w:r>
    </w:p>
    <w:p>
      <w:r>
        <w:t>3,41</w:t>
      </w:r>
    </w:p>
    <w:p>
      <w:r>
        <w:t>27,02</w:t>
      </w:r>
    </w:p>
    <w:p>
      <w:r>
        <w:t>34,34</w:t>
      </w:r>
    </w:p>
    <w:p>
      <w:r>
        <w:t>4,78</w:t>
      </w:r>
    </w:p>
    <w:p>
      <w:r>
        <w:t>60,20</w:t>
      </w:r>
    </w:p>
    <w:p>
      <w:r>
        <w:t>37,95</w:t>
      </w:r>
    </w:p>
    <w:p>
      <w:r>
        <w:t>19,90</w:t>
      </w:r>
    </w:p>
    <w:p>
      <w:r>
        <w:t>6</w:t>
      </w:r>
    </w:p>
    <w:p>
      <w:r>
        <w:t>TP. Kon Tum</w:t>
      </w:r>
    </w:p>
    <w:p>
      <w:r>
        <w:t>338</w:t>
      </w:r>
    </w:p>
    <w:p>
      <w:r>
        <w:t>44,97</w:t>
      </w:r>
    </w:p>
    <w:p>
      <w:r>
        <w:t>52,37</w:t>
      </w:r>
    </w:p>
    <w:p>
      <w:r>
        <w:t>10,65</w:t>
      </w:r>
    </w:p>
    <w:p>
      <w:r>
        <w:t>85,50</w:t>
      </w:r>
    </w:p>
    <w:p>
      <w:r>
        <w:t>28,40</w:t>
      </w:r>
    </w:p>
    <w:p>
      <w:r>
        <w:t>3,25</w:t>
      </w:r>
    </w:p>
    <w:p>
      <w:r>
        <w:t>19,82</w:t>
      </w:r>
    </w:p>
    <w:p>
      <w:r>
        <w:t>28,70</w:t>
      </w:r>
    </w:p>
    <w:p>
      <w:r>
        <w:t>4,73</w:t>
      </w:r>
    </w:p>
    <w:p>
      <w:r>
        <w:t>45,27</w:t>
      </w:r>
    </w:p>
    <w:p>
      <w:r>
        <w:t>44,97</w:t>
      </w:r>
    </w:p>
    <w:p>
      <w:r>
        <w:t>22,49</w:t>
      </w:r>
    </w:p>
    <w:p>
      <w:r>
        <w:t>7</w:t>
      </w:r>
    </w:p>
    <w:p>
      <w:r>
        <w:t>Kon Rẫy</w:t>
      </w:r>
    </w:p>
    <w:p>
      <w:r>
        <w:t>797</w:t>
      </w:r>
    </w:p>
    <w:p>
      <w:r>
        <w:t>13,05</w:t>
      </w:r>
    </w:p>
    <w:p>
      <w:r>
        <w:t>30,87</w:t>
      </w:r>
    </w:p>
    <w:p>
      <w:r>
        <w:t>11,79</w:t>
      </w:r>
    </w:p>
    <w:p>
      <w:r>
        <w:t>97,24</w:t>
      </w:r>
    </w:p>
    <w:p>
      <w:r>
        <w:t>12,05</w:t>
      </w:r>
    </w:p>
    <w:p>
      <w:r>
        <w:t>2,01</w:t>
      </w:r>
    </w:p>
    <w:p>
      <w:r>
        <w:t>8,28</w:t>
      </w:r>
    </w:p>
    <w:p>
      <w:r>
        <w:t>27,60</w:t>
      </w:r>
    </w:p>
    <w:p>
      <w:r>
        <w:t>10,54</w:t>
      </w:r>
    </w:p>
    <w:p>
      <w:r>
        <w:t>82,06</w:t>
      </w:r>
    </w:p>
    <w:p>
      <w:r>
        <w:t>41,03</w:t>
      </w:r>
    </w:p>
    <w:p>
      <w:r>
        <w:t>29,36</w:t>
      </w:r>
    </w:p>
    <w:p>
      <w:r>
        <w:t>8</w:t>
      </w:r>
    </w:p>
    <w:p>
      <w:r>
        <w:t>Kon Plông</w:t>
      </w:r>
    </w:p>
    <w:p>
      <w:r>
        <w:t>1.731</w:t>
      </w:r>
    </w:p>
    <w:p>
      <w:r>
        <w:t>1,21</w:t>
      </w:r>
    </w:p>
    <w:p>
      <w:r>
        <w:t>13,86</w:t>
      </w:r>
    </w:p>
    <w:p>
      <w:r>
        <w:t>14,90</w:t>
      </w:r>
    </w:p>
    <w:p>
      <w:r>
        <w:t>99,65</w:t>
      </w:r>
    </w:p>
    <w:p>
      <w:r>
        <w:t>29,35</w:t>
      </w:r>
    </w:p>
    <w:p>
      <w:r>
        <w:t>2,25</w:t>
      </w:r>
    </w:p>
    <w:p>
      <w:r>
        <w:t>19,41</w:t>
      </w:r>
    </w:p>
    <w:p>
      <w:r>
        <w:t>23,34</w:t>
      </w:r>
    </w:p>
    <w:p>
      <w:r>
        <w:t>1,10</w:t>
      </w:r>
    </w:p>
    <w:p>
      <w:r>
        <w:t>52,17</w:t>
      </w:r>
    </w:p>
    <w:p>
      <w:r>
        <w:t>62,56</w:t>
      </w:r>
    </w:p>
    <w:p>
      <w:r>
        <w:t>45,98</w:t>
      </w:r>
    </w:p>
    <w:p>
      <w:r>
        <w:t>9</w:t>
      </w:r>
    </w:p>
    <w:p>
      <w:r>
        <w:t>Tu Mơ Rông</w:t>
      </w:r>
    </w:p>
    <w:p>
      <w:r>
        <w:t>2.145</w:t>
      </w:r>
    </w:p>
    <w:p>
      <w:r>
        <w:t>19,44</w:t>
      </w:r>
    </w:p>
    <w:p>
      <w:r>
        <w:t>21,40</w:t>
      </w:r>
    </w:p>
    <w:p>
      <w:r>
        <w:t>18,46</w:t>
      </w:r>
    </w:p>
    <w:p>
      <w:r>
        <w:t>4,85</w:t>
      </w:r>
    </w:p>
    <w:p>
      <w:r>
        <w:t>23,87</w:t>
      </w:r>
    </w:p>
    <w:p>
      <w:r>
        <w:t>3,17</w:t>
      </w:r>
    </w:p>
    <w:p>
      <w:r>
        <w:t>18,37</w:t>
      </w:r>
    </w:p>
    <w:p>
      <w:r>
        <w:t>34,87</w:t>
      </w:r>
    </w:p>
    <w:p>
      <w:r>
        <w:t>29,65</w:t>
      </w:r>
    </w:p>
    <w:p>
      <w:r>
        <w:t>55,34</w:t>
      </w:r>
    </w:p>
    <w:p>
      <w:r>
        <w:t>32,96</w:t>
      </w:r>
    </w:p>
    <w:p>
      <w:r>
        <w:t>32,31</w:t>
      </w:r>
    </w:p>
    <w:p>
      <w:r>
        <w:t>10</w:t>
      </w:r>
    </w:p>
    <w:p>
      <w:r>
        <w:t>Ia H'Drai</w:t>
      </w:r>
    </w:p>
    <w:p>
      <w:r>
        <w:t>300</w:t>
      </w:r>
    </w:p>
    <w:p>
      <w:r>
        <w:t>33,33</w:t>
      </w:r>
    </w:p>
    <w:p>
      <w:r>
        <w:t>39,00</w:t>
      </w:r>
    </w:p>
    <w:p>
      <w:r>
        <w:t>17,67</w:t>
      </w:r>
    </w:p>
    <w:p>
      <w:r>
        <w:t>0,00</w:t>
      </w:r>
    </w:p>
    <w:p>
      <w:r>
        <w:t>7,00</w:t>
      </w:r>
    </w:p>
    <w:p>
      <w:r>
        <w:t>1,67</w:t>
      </w:r>
    </w:p>
    <w:p>
      <w:r>
        <w:t>41,67</w:t>
      </w:r>
    </w:p>
    <w:p>
      <w:r>
        <w:t>18,67</w:t>
      </w:r>
    </w:p>
    <w:p>
      <w:r>
        <w:t>18,67</w:t>
      </w:r>
    </w:p>
    <w:p>
      <w:r>
        <w:t>36,67</w:t>
      </w:r>
    </w:p>
    <w:p>
      <w:r>
        <w:t>33,33</w:t>
      </w:r>
    </w:p>
    <w:p>
      <w:r>
        <w:t>8,00</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PHỤ LỤC 6</w:t>
      </w:r>
    </w:p>
    <w:p>
      <w:r>
        <w:t>PHÂN TÍCH CÁC CHỈ SỐ THIẾU HỤT DỊCH VỤ XÃ HỘI CƠ BẢN CỦA HỘ CẬN NGHÈO NĂM 2023</w:t>
      </w:r>
    </w:p>
    <w:p>
      <w:r>
        <w:t>(Kèm theo Quyết định số 654/QĐ-UBND ngày 27 tháng 12 năm 2023 của Chủ tịch Ủy ban nhân dân tỉnh Kon Tum)</w:t>
      </w:r>
    </w:p>
    <w:p>
      <w:r>
        <w:t>TT</w:t>
      </w:r>
    </w:p>
    <w:p>
      <w:r>
        <w:t>Tên huyện, thành phố</w:t>
      </w:r>
    </w:p>
    <w:p>
      <w:r>
        <w:t>Tổng số hộ cận nghèo</w:t>
      </w:r>
    </w:p>
    <w:p>
      <w:r>
        <w:t>Chỉ số thiếu hụt dịch vụ xã hội cơ bản của hộ cận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761</w:t>
      </w:r>
    </w:p>
    <w:p>
      <w:r>
        <w:t>197</w:t>
      </w:r>
    </w:p>
    <w:p>
      <w:r>
        <w:t>217</w:t>
      </w:r>
    </w:p>
    <w:p>
      <w:r>
        <w:t>21</w:t>
      </w:r>
    </w:p>
    <w:p>
      <w:r>
        <w:t>694</w:t>
      </w:r>
    </w:p>
    <w:p>
      <w:r>
        <w:t>31</w:t>
      </w:r>
    </w:p>
    <w:p>
      <w:r>
        <w:t>28</w:t>
      </w:r>
    </w:p>
    <w:p>
      <w:r>
        <w:t>9</w:t>
      </w:r>
    </w:p>
    <w:p>
      <w:r>
        <w:t>52</w:t>
      </w:r>
    </w:p>
    <w:p>
      <w:r>
        <w:t>16</w:t>
      </w:r>
    </w:p>
    <w:p>
      <w:r>
        <w:t>129</w:t>
      </w:r>
    </w:p>
    <w:p>
      <w:r>
        <w:t>98</w:t>
      </w:r>
    </w:p>
    <w:p>
      <w:r>
        <w:t>3</w:t>
      </w:r>
    </w:p>
    <w:p>
      <w:r>
        <w:t>1</w:t>
      </w:r>
    </w:p>
    <w:p>
      <w:r>
        <w:t>Đăk Glei</w:t>
      </w:r>
    </w:p>
    <w:p>
      <w:r>
        <w:t>91</w:t>
      </w:r>
    </w:p>
    <w:p>
      <w:r>
        <w:t>14</w:t>
      </w:r>
    </w:p>
    <w:p>
      <w:r>
        <w:t>6</w:t>
      </w:r>
    </w:p>
    <w:p>
      <w:r>
        <w:t>7</w:t>
      </w:r>
    </w:p>
    <w:p>
      <w:r>
        <w:t>91</w:t>
      </w:r>
    </w:p>
    <w:p>
      <w:r>
        <w:t>1</w:t>
      </w:r>
    </w:p>
    <w:p>
      <w:r>
        <w:t>0</w:t>
      </w:r>
    </w:p>
    <w:p>
      <w:r>
        <w:t>2</w:t>
      </w:r>
    </w:p>
    <w:p>
      <w:r>
        <w:t>14</w:t>
      </w:r>
    </w:p>
    <w:p>
      <w:r>
        <w:t>0</w:t>
      </w:r>
    </w:p>
    <w:p>
      <w:r>
        <w:t>19</w:t>
      </w:r>
    </w:p>
    <w:p>
      <w:r>
        <w:t>34</w:t>
      </w:r>
    </w:p>
    <w:p>
      <w:r>
        <w:t>0</w:t>
      </w:r>
    </w:p>
    <w:p>
      <w:r>
        <w:t>2</w:t>
      </w:r>
    </w:p>
    <w:p>
      <w:r>
        <w:t>Ngọc Hồi</w:t>
      </w:r>
    </w:p>
    <w:p>
      <w:r>
        <w:t>33</w:t>
      </w:r>
    </w:p>
    <w:p>
      <w:r>
        <w:t>23</w:t>
      </w:r>
    </w:p>
    <w:p>
      <w:r>
        <w:t>3</w:t>
      </w:r>
    </w:p>
    <w:p>
      <w:r>
        <w:t>0</w:t>
      </w:r>
    </w:p>
    <w:p>
      <w:r>
        <w:t>31</w:t>
      </w:r>
    </w:p>
    <w:p>
      <w:r>
        <w:t>2</w:t>
      </w:r>
    </w:p>
    <w:p>
      <w:r>
        <w:t>0</w:t>
      </w:r>
    </w:p>
    <w:p>
      <w:r>
        <w:t>0</w:t>
      </w:r>
    </w:p>
    <w:p>
      <w:r>
        <w:t>1</w:t>
      </w:r>
    </w:p>
    <w:p>
      <w:r>
        <w:t>0</w:t>
      </w:r>
    </w:p>
    <w:p>
      <w:r>
        <w:t>0</w:t>
      </w:r>
    </w:p>
    <w:p>
      <w:r>
        <w:t>2</w:t>
      </w:r>
    </w:p>
    <w:p>
      <w:r>
        <w:t>0</w:t>
      </w:r>
    </w:p>
    <w:p>
      <w:r>
        <w:t>3</w:t>
      </w:r>
    </w:p>
    <w:p>
      <w:r>
        <w:t>Đăk Tô</w:t>
      </w:r>
    </w:p>
    <w:p>
      <w:r>
        <w:t>31</w:t>
      </w:r>
    </w:p>
    <w:p>
      <w:r>
        <w:t>0</w:t>
      </w:r>
    </w:p>
    <w:p>
      <w:r>
        <w:t>7</w:t>
      </w:r>
    </w:p>
    <w:p>
      <w:r>
        <w:t>2</w:t>
      </w:r>
    </w:p>
    <w:p>
      <w:r>
        <w:t>31</w:t>
      </w:r>
    </w:p>
    <w:p>
      <w:r>
        <w:t>1</w:t>
      </w:r>
    </w:p>
    <w:p>
      <w:r>
        <w:t>0</w:t>
      </w:r>
    </w:p>
    <w:p>
      <w:r>
        <w:t>3</w:t>
      </w:r>
    </w:p>
    <w:p>
      <w:r>
        <w:t>4</w:t>
      </w:r>
    </w:p>
    <w:p>
      <w:r>
        <w:t>0</w:t>
      </w:r>
    </w:p>
    <w:p>
      <w:r>
        <w:t>13</w:t>
      </w:r>
    </w:p>
    <w:p>
      <w:r>
        <w:t>1</w:t>
      </w:r>
    </w:p>
    <w:p>
      <w:r>
        <w:t>0</w:t>
      </w:r>
    </w:p>
    <w:p>
      <w:r>
        <w:t>4</w:t>
      </w:r>
    </w:p>
    <w:p>
      <w:r>
        <w:t>Đăk Hà</w:t>
      </w:r>
    </w:p>
    <w:p>
      <w:r>
        <w:t>46</w:t>
      </w:r>
    </w:p>
    <w:p>
      <w:r>
        <w:t>9</w:t>
      </w:r>
    </w:p>
    <w:p>
      <w:r>
        <w:t>15</w:t>
      </w:r>
    </w:p>
    <w:p>
      <w:r>
        <w:t>0</w:t>
      </w:r>
    </w:p>
    <w:p>
      <w:r>
        <w:t>46</w:t>
      </w:r>
    </w:p>
    <w:p>
      <w:r>
        <w:t>2</w:t>
      </w:r>
    </w:p>
    <w:p>
      <w:r>
        <w:t>0</w:t>
      </w:r>
    </w:p>
    <w:p>
      <w:r>
        <w:t>3</w:t>
      </w:r>
    </w:p>
    <w:p>
      <w:r>
        <w:t>5</w:t>
      </w:r>
    </w:p>
    <w:p>
      <w:r>
        <w:t>0</w:t>
      </w:r>
    </w:p>
    <w:p>
      <w:r>
        <w:t>3</w:t>
      </w:r>
    </w:p>
    <w:p>
      <w:r>
        <w:t>1</w:t>
      </w:r>
    </w:p>
    <w:p>
      <w:r>
        <w:t>0</w:t>
      </w:r>
    </w:p>
    <w:p>
      <w:r>
        <w:t>5</w:t>
      </w:r>
    </w:p>
    <w:p>
      <w:r>
        <w:t>Sa Thầy</w:t>
      </w:r>
    </w:p>
    <w:p>
      <w:r>
        <w:t>17</w:t>
      </w:r>
    </w:p>
    <w:p>
      <w:r>
        <w:t>0</w:t>
      </w:r>
    </w:p>
    <w:p>
      <w:r>
        <w:t>7</w:t>
      </w:r>
    </w:p>
    <w:p>
      <w:r>
        <w:t>1</w:t>
      </w:r>
    </w:p>
    <w:p>
      <w:r>
        <w:t>17</w:t>
      </w:r>
    </w:p>
    <w:p>
      <w:r>
        <w:t>0</w:t>
      </w:r>
    </w:p>
    <w:p>
      <w:r>
        <w:t>0</w:t>
      </w:r>
    </w:p>
    <w:p>
      <w:r>
        <w:t>0</w:t>
      </w:r>
    </w:p>
    <w:p>
      <w:r>
        <w:t>0</w:t>
      </w:r>
    </w:p>
    <w:p>
      <w:r>
        <w:t>0</w:t>
      </w:r>
    </w:p>
    <w:p>
      <w:r>
        <w:t>7</w:t>
      </w:r>
    </w:p>
    <w:p>
      <w:r>
        <w:t>0</w:t>
      </w:r>
    </w:p>
    <w:p>
      <w:r>
        <w:t>0</w:t>
      </w:r>
    </w:p>
    <w:p>
      <w:r>
        <w:t>6</w:t>
      </w:r>
    </w:p>
    <w:p>
      <w:r>
        <w:t>TP. Kon Tum</w:t>
      </w:r>
    </w:p>
    <w:p>
      <w:r>
        <w:t>391</w:t>
      </w:r>
    </w:p>
    <w:p>
      <w:r>
        <w:t>143</w:t>
      </w:r>
    </w:p>
    <w:p>
      <w:r>
        <w:t>146</w:t>
      </w:r>
    </w:p>
    <w:p>
      <w:r>
        <w:t>1</w:t>
      </w:r>
    </w:p>
    <w:p>
      <w:r>
        <w:t>338</w:t>
      </w:r>
    </w:p>
    <w:p>
      <w:r>
        <w:t>20</w:t>
      </w:r>
    </w:p>
    <w:p>
      <w:r>
        <w:t>26</w:t>
      </w:r>
    </w:p>
    <w:p>
      <w:r>
        <w:t>1</w:t>
      </w:r>
    </w:p>
    <w:p>
      <w:r>
        <w:t>24</w:t>
      </w:r>
    </w:p>
    <w:p>
      <w:r>
        <w:t>7</w:t>
      </w:r>
    </w:p>
    <w:p>
      <w:r>
        <w:t>27</w:t>
      </w:r>
    </w:p>
    <w:p>
      <w:r>
        <w:t>51</w:t>
      </w:r>
    </w:p>
    <w:p>
      <w:r>
        <w:t>1</w:t>
      </w:r>
    </w:p>
    <w:p>
      <w:r>
        <w:t>7</w:t>
      </w:r>
    </w:p>
    <w:p>
      <w:r>
        <w:t>Kon Rẫy</w:t>
      </w:r>
    </w:p>
    <w:p>
      <w:r>
        <w:t>106</w:t>
      </w:r>
    </w:p>
    <w:p>
      <w:r>
        <w:t>8</w:t>
      </w:r>
    </w:p>
    <w:p>
      <w:r>
        <w:t>14</w:t>
      </w:r>
    </w:p>
    <w:p>
      <w:r>
        <w:t>0</w:t>
      </w:r>
    </w:p>
    <w:p>
      <w:r>
        <w:t>108</w:t>
      </w:r>
    </w:p>
    <w:p>
      <w:r>
        <w:t>1</w:t>
      </w:r>
    </w:p>
    <w:p>
      <w:r>
        <w:t>2</w:t>
      </w:r>
    </w:p>
    <w:p>
      <w:r>
        <w:t>0</w:t>
      </w:r>
    </w:p>
    <w:p>
      <w:r>
        <w:t>3</w:t>
      </w:r>
    </w:p>
    <w:p>
      <w:r>
        <w:t>8</w:t>
      </w:r>
    </w:p>
    <w:p>
      <w:r>
        <w:t>58</w:t>
      </w:r>
    </w:p>
    <w:p>
      <w:r>
        <w:t>4</w:t>
      </w:r>
    </w:p>
    <w:p>
      <w:r>
        <w:t>1</w:t>
      </w:r>
    </w:p>
    <w:p>
      <w:r>
        <w:t>8</w:t>
      </w:r>
    </w:p>
    <w:p>
      <w:r>
        <w:t>Kon Plông</w:t>
      </w:r>
    </w:p>
    <w:p>
      <w:r>
        <w:t>46</w:t>
      </w:r>
    </w:p>
    <w:p>
      <w:r>
        <w:t>0</w:t>
      </w:r>
    </w:p>
    <w:p>
      <w:r>
        <w:t>19</w:t>
      </w:r>
    </w:p>
    <w:p>
      <w:r>
        <w:t>10</w:t>
      </w:r>
    </w:p>
    <w:p>
      <w:r>
        <w:t>32</w:t>
      </w:r>
    </w:p>
    <w:p>
      <w:r>
        <w:t>4</w:t>
      </w:r>
    </w:p>
    <w:p>
      <w:r>
        <w:t>0</w:t>
      </w:r>
    </w:p>
    <w:p>
      <w:r>
        <w:t>0</w:t>
      </w:r>
    </w:p>
    <w:p>
      <w:r>
        <w:t>1</w:t>
      </w:r>
    </w:p>
    <w:p>
      <w:r>
        <w:t>1</w:t>
      </w:r>
    </w:p>
    <w:p>
      <w:r>
        <w:t>2</w:t>
      </w:r>
    </w:p>
    <w:p>
      <w:r>
        <w:t>5</w:t>
      </w:r>
    </w:p>
    <w:p>
      <w:r>
        <w:t>1</w:t>
      </w:r>
    </w:p>
    <w:p>
      <w:r>
        <w:t>9</w:t>
      </w:r>
    </w:p>
    <w:p>
      <w:r>
        <w:t>Tu Mơ Rông</w:t>
      </w:r>
    </w:p>
    <w:p>
      <w:r>
        <w:t>0</w:t>
      </w:r>
    </w:p>
    <w:p>
      <w:r>
        <w:t>0</w:t>
      </w:r>
    </w:p>
    <w:p>
      <w:r>
        <w:t>0</w:t>
      </w:r>
    </w:p>
    <w:p>
      <w:r>
        <w:t>0</w:t>
      </w:r>
    </w:p>
    <w:p>
      <w:r>
        <w:t>0</w:t>
      </w:r>
    </w:p>
    <w:p>
      <w:r>
        <w:t>0</w:t>
      </w:r>
    </w:p>
    <w:p>
      <w:r>
        <w:t>0</w:t>
      </w:r>
    </w:p>
    <w:p>
      <w:r>
        <w:t>0</w:t>
      </w:r>
    </w:p>
    <w:p>
      <w:r>
        <w:t>0</w:t>
      </w:r>
    </w:p>
    <w:p>
      <w:r>
        <w:t>0</w:t>
      </w:r>
    </w:p>
    <w:p>
      <w:r>
        <w:t>0</w:t>
      </w:r>
    </w:p>
    <w:p>
      <w:r>
        <w:t>0</w:t>
      </w:r>
    </w:p>
    <w:p>
      <w:r>
        <w:t>0</w:t>
      </w:r>
    </w:p>
    <w:p>
      <w:r>
        <w:t>10</w:t>
      </w:r>
    </w:p>
    <w:p>
      <w:r>
        <w:t>Ia H'Drai</w:t>
      </w:r>
    </w:p>
    <w:p>
      <w:r>
        <w:t>0</w:t>
      </w:r>
    </w:p>
    <w:p>
      <w:r>
        <w:t>0</w:t>
      </w:r>
    </w:p>
    <w:p>
      <w:r>
        <w:t>0</w:t>
      </w:r>
    </w:p>
    <w:p>
      <w:r>
        <w:t>0</w:t>
      </w:r>
    </w:p>
    <w:p>
      <w:r>
        <w:t>0</w:t>
      </w:r>
    </w:p>
    <w:p>
      <w:r>
        <w:t>0</w:t>
      </w:r>
    </w:p>
    <w:p>
      <w:r>
        <w:t>0</w:t>
      </w:r>
    </w:p>
    <w:p>
      <w:r>
        <w:t>0</w:t>
      </w:r>
    </w:p>
    <w:p>
      <w:r>
        <w:t>0</w:t>
      </w:r>
    </w:p>
    <w:p>
      <w:r>
        <w:t>0</w:t>
      </w:r>
    </w:p>
    <w:p>
      <w:r>
        <w:t>0</w:t>
      </w:r>
    </w:p>
    <w:p>
      <w:r>
        <w:t>0</w:t>
      </w:r>
    </w:p>
    <w:p>
      <w:r>
        <w:t>0</w:t>
      </w:r>
    </w:p>
    <w:p>
      <w:r>
        <w:t>II</w:t>
      </w:r>
    </w:p>
    <w:p>
      <w:r>
        <w:t>Khu vực nông thôn</w:t>
      </w:r>
    </w:p>
    <w:p>
      <w:r>
        <w:t>5.807</w:t>
      </w:r>
    </w:p>
    <w:p>
      <w:r>
        <w:t>649</w:t>
      </w:r>
    </w:p>
    <w:p>
      <w:r>
        <w:t>1.290</w:t>
      </w:r>
    </w:p>
    <w:p>
      <w:r>
        <w:t>433</w:t>
      </w:r>
    </w:p>
    <w:p>
      <w:r>
        <w:t>4.165</w:t>
      </w:r>
    </w:p>
    <w:p>
      <w:r>
        <w:t>800</w:t>
      </w:r>
    </w:p>
    <w:p>
      <w:r>
        <w:t>111</w:t>
      </w:r>
    </w:p>
    <w:p>
      <w:r>
        <w:t>563</w:t>
      </w:r>
    </w:p>
    <w:p>
      <w:r>
        <w:t>873</w:t>
      </w:r>
    </w:p>
    <w:p>
      <w:r>
        <w:t>464</w:t>
      </w:r>
    </w:p>
    <w:p>
      <w:r>
        <w:t>2.111</w:t>
      </w:r>
    </w:p>
    <w:p>
      <w:r>
        <w:t>1.016</w:t>
      </w:r>
    </w:p>
    <w:p>
      <w:r>
        <w:t>478</w:t>
      </w:r>
    </w:p>
    <w:p>
      <w:r>
        <w:t>1</w:t>
      </w:r>
    </w:p>
    <w:p>
      <w:r>
        <w:t>Đăk Glei</w:t>
      </w:r>
    </w:p>
    <w:p>
      <w:r>
        <w:t>1.000</w:t>
      </w:r>
    </w:p>
    <w:p>
      <w:r>
        <w:t>136</w:t>
      </w:r>
    </w:p>
    <w:p>
      <w:r>
        <w:t>108</w:t>
      </w:r>
    </w:p>
    <w:p>
      <w:r>
        <w:t>60</w:t>
      </w:r>
    </w:p>
    <w:p>
      <w:r>
        <w:t>1.000</w:t>
      </w:r>
    </w:p>
    <w:p>
      <w:r>
        <w:t>166</w:t>
      </w:r>
    </w:p>
    <w:p>
      <w:r>
        <w:t>12</w:t>
      </w:r>
    </w:p>
    <w:p>
      <w:r>
        <w:t>188</w:t>
      </w:r>
    </w:p>
    <w:p>
      <w:r>
        <w:t>161</w:t>
      </w:r>
    </w:p>
    <w:p>
      <w:r>
        <w:t>238</w:t>
      </w:r>
    </w:p>
    <w:p>
      <w:r>
        <w:t>475</w:t>
      </w:r>
    </w:p>
    <w:p>
      <w:r>
        <w:t>215</w:t>
      </w:r>
    </w:p>
    <w:p>
      <w:r>
        <w:t>168</w:t>
      </w:r>
    </w:p>
    <w:p>
      <w:r>
        <w:t>2</w:t>
      </w:r>
    </w:p>
    <w:p>
      <w:r>
        <w:t>Ngọc Hồi</w:t>
      </w:r>
    </w:p>
    <w:p>
      <w:r>
        <w:t>351</w:t>
      </w:r>
    </w:p>
    <w:p>
      <w:r>
        <w:t>56</w:t>
      </w:r>
    </w:p>
    <w:p>
      <w:r>
        <w:t>93</w:t>
      </w:r>
    </w:p>
    <w:p>
      <w:r>
        <w:t>7</w:t>
      </w:r>
    </w:p>
    <w:p>
      <w:r>
        <w:t>99</w:t>
      </w:r>
    </w:p>
    <w:p>
      <w:r>
        <w:t>49</w:t>
      </w:r>
    </w:p>
    <w:p>
      <w:r>
        <w:t>8</w:t>
      </w:r>
    </w:p>
    <w:p>
      <w:r>
        <w:t>39</w:t>
      </w:r>
    </w:p>
    <w:p>
      <w:r>
        <w:t>36</w:t>
      </w:r>
    </w:p>
    <w:p>
      <w:r>
        <w:t>11</w:t>
      </w:r>
    </w:p>
    <w:p>
      <w:r>
        <w:t>124</w:t>
      </w:r>
    </w:p>
    <w:p>
      <w:r>
        <w:t>51</w:t>
      </w:r>
    </w:p>
    <w:p>
      <w:r>
        <w:t>23</w:t>
      </w:r>
    </w:p>
    <w:p>
      <w:r>
        <w:t>3</w:t>
      </w:r>
    </w:p>
    <w:p>
      <w:r>
        <w:t>Đăk Tô</w:t>
      </w:r>
    </w:p>
    <w:p>
      <w:r>
        <w:t>746</w:t>
      </w:r>
    </w:p>
    <w:p>
      <w:r>
        <w:t>7</w:t>
      </w:r>
    </w:p>
    <w:p>
      <w:r>
        <w:t>247</w:t>
      </w:r>
    </w:p>
    <w:p>
      <w:r>
        <w:t>52</w:t>
      </w:r>
    </w:p>
    <w:p>
      <w:r>
        <w:t>634</w:t>
      </w:r>
    </w:p>
    <w:p>
      <w:r>
        <w:t>89</w:t>
      </w:r>
    </w:p>
    <w:p>
      <w:r>
        <w:t>2</w:t>
      </w:r>
    </w:p>
    <w:p>
      <w:r>
        <w:t>14</w:t>
      </w:r>
    </w:p>
    <w:p>
      <w:r>
        <w:t>59</w:t>
      </w:r>
    </w:p>
    <w:p>
      <w:r>
        <w:t>16</w:t>
      </w:r>
    </w:p>
    <w:p>
      <w:r>
        <w:t>201</w:t>
      </w:r>
    </w:p>
    <w:p>
      <w:r>
        <w:t>50</w:t>
      </w:r>
    </w:p>
    <w:p>
      <w:r>
        <w:t>16</w:t>
      </w:r>
    </w:p>
    <w:p>
      <w:r>
        <w:t>4</w:t>
      </w:r>
    </w:p>
    <w:p>
      <w:r>
        <w:t>Đăk Hà</w:t>
      </w:r>
    </w:p>
    <w:p>
      <w:r>
        <w:t>552</w:t>
      </w:r>
    </w:p>
    <w:p>
      <w:r>
        <w:t>26</w:t>
      </w:r>
    </w:p>
    <w:p>
      <w:r>
        <w:t>230</w:t>
      </w:r>
    </w:p>
    <w:p>
      <w:r>
        <w:t>16</w:t>
      </w:r>
    </w:p>
    <w:p>
      <w:r>
        <w:t>517</w:t>
      </w:r>
    </w:p>
    <w:p>
      <w:r>
        <w:t>43</w:t>
      </w:r>
    </w:p>
    <w:p>
      <w:r>
        <w:t>0</w:t>
      </w:r>
    </w:p>
    <w:p>
      <w:r>
        <w:t>13</w:t>
      </w:r>
    </w:p>
    <w:p>
      <w:r>
        <w:t>171</w:t>
      </w:r>
    </w:p>
    <w:p>
      <w:r>
        <w:t>0</w:t>
      </w:r>
    </w:p>
    <w:p>
      <w:r>
        <w:t>252</w:t>
      </w:r>
    </w:p>
    <w:p>
      <w:r>
        <w:t>64</w:t>
      </w:r>
    </w:p>
    <w:p>
      <w:r>
        <w:t>45</w:t>
      </w:r>
    </w:p>
    <w:p>
      <w:r>
        <w:t>5</w:t>
      </w:r>
    </w:p>
    <w:p>
      <w:r>
        <w:t>Sa Thầy</w:t>
      </w:r>
    </w:p>
    <w:p>
      <w:r>
        <w:t>681</w:t>
      </w:r>
    </w:p>
    <w:p>
      <w:r>
        <w:t>100</w:t>
      </w:r>
    </w:p>
    <w:p>
      <w:r>
        <w:t>204</w:t>
      </w:r>
    </w:p>
    <w:p>
      <w:r>
        <w:t>92</w:t>
      </w:r>
    </w:p>
    <w:p>
      <w:r>
        <w:t>211</w:t>
      </w:r>
    </w:p>
    <w:p>
      <w:r>
        <w:t>114</w:t>
      </w:r>
    </w:p>
    <w:p>
      <w:r>
        <w:t>57</w:t>
      </w:r>
    </w:p>
    <w:p>
      <w:r>
        <w:t>123</w:t>
      </w:r>
    </w:p>
    <w:p>
      <w:r>
        <w:t>159</w:t>
      </w:r>
    </w:p>
    <w:p>
      <w:r>
        <w:t>61</w:t>
      </w:r>
    </w:p>
    <w:p>
      <w:r>
        <w:t>298</w:t>
      </w:r>
    </w:p>
    <w:p>
      <w:r>
        <w:t>156</w:t>
      </w:r>
    </w:p>
    <w:p>
      <w:r>
        <w:t>57</w:t>
      </w:r>
    </w:p>
    <w:p>
      <w:r>
        <w:t>6</w:t>
      </w:r>
    </w:p>
    <w:p>
      <w:r>
        <w:t>TP. Kon Tum</w:t>
      </w:r>
    </w:p>
    <w:p>
      <w:r>
        <w:t>538</w:t>
      </w:r>
    </w:p>
    <w:p>
      <w:r>
        <w:t>132</w:t>
      </w:r>
    </w:p>
    <w:p>
      <w:r>
        <w:t>120</w:t>
      </w:r>
    </w:p>
    <w:p>
      <w:r>
        <w:t>12</w:t>
      </w:r>
    </w:p>
    <w:p>
      <w:r>
        <w:t>428</w:t>
      </w:r>
    </w:p>
    <w:p>
      <w:r>
        <w:t>52</w:t>
      </w:r>
    </w:p>
    <w:p>
      <w:r>
        <w:t>1</w:t>
      </w:r>
    </w:p>
    <w:p>
      <w:r>
        <w:t>67</w:t>
      </w:r>
    </w:p>
    <w:p>
      <w:r>
        <w:t>87</w:t>
      </w:r>
    </w:p>
    <w:p>
      <w:r>
        <w:t>0</w:t>
      </w:r>
    </w:p>
    <w:p>
      <w:r>
        <w:t>82</w:t>
      </w:r>
    </w:p>
    <w:p>
      <w:r>
        <w:t>78</w:t>
      </w:r>
    </w:p>
    <w:p>
      <w:r>
        <w:t>15</w:t>
      </w:r>
    </w:p>
    <w:p>
      <w:r>
        <w:t>7</w:t>
      </w:r>
    </w:p>
    <w:p>
      <w:r>
        <w:t>Kon Rẫy</w:t>
      </w:r>
    </w:p>
    <w:p>
      <w:r>
        <w:t>654</w:t>
      </w:r>
    </w:p>
    <w:p>
      <w:r>
        <w:t>41</w:t>
      </w:r>
    </w:p>
    <w:p>
      <w:r>
        <w:t>125</w:t>
      </w:r>
    </w:p>
    <w:p>
      <w:r>
        <w:t>6</w:t>
      </w:r>
    </w:p>
    <w:p>
      <w:r>
        <w:t>609</w:t>
      </w:r>
    </w:p>
    <w:p>
      <w:r>
        <w:t>89</w:t>
      </w:r>
    </w:p>
    <w:p>
      <w:r>
        <w:t>3</w:t>
      </w:r>
    </w:p>
    <w:p>
      <w:r>
        <w:t>3</w:t>
      </w:r>
    </w:p>
    <w:p>
      <w:r>
        <w:t>92</w:t>
      </w:r>
    </w:p>
    <w:p>
      <w:r>
        <w:t>0</w:t>
      </w:r>
    </w:p>
    <w:p>
      <w:r>
        <w:t>323</w:t>
      </w:r>
    </w:p>
    <w:p>
      <w:r>
        <w:t>86</w:t>
      </w:r>
    </w:p>
    <w:p>
      <w:r>
        <w:t>18</w:t>
      </w:r>
    </w:p>
    <w:p>
      <w:r>
        <w:t>8</w:t>
      </w:r>
    </w:p>
    <w:p>
      <w:r>
        <w:t>Kon Plông</w:t>
      </w:r>
    </w:p>
    <w:p>
      <w:r>
        <w:t>662</w:t>
      </w:r>
    </w:p>
    <w:p>
      <w:r>
        <w:t>12</w:t>
      </w:r>
    </w:p>
    <w:p>
      <w:r>
        <w:t>39</w:t>
      </w:r>
    </w:p>
    <w:p>
      <w:r>
        <w:t>66</w:t>
      </w:r>
    </w:p>
    <w:p>
      <w:r>
        <w:t>654</w:t>
      </w:r>
    </w:p>
    <w:p>
      <w:r>
        <w:t>122</w:t>
      </w:r>
    </w:p>
    <w:p>
      <w:r>
        <w:t>23</w:t>
      </w:r>
    </w:p>
    <w:p>
      <w:r>
        <w:t>39</w:t>
      </w:r>
    </w:p>
    <w:p>
      <w:r>
        <w:t>59</w:t>
      </w:r>
    </w:p>
    <w:p>
      <w:r>
        <w:t>5</w:t>
      </w:r>
    </w:p>
    <w:p>
      <w:r>
        <w:t>176</w:t>
      </w:r>
    </w:p>
    <w:p>
      <w:r>
        <w:t>157</w:t>
      </w:r>
    </w:p>
    <w:p>
      <w:r>
        <w:t>61</w:t>
      </w:r>
    </w:p>
    <w:p>
      <w:r>
        <w:t>9</w:t>
      </w:r>
    </w:p>
    <w:p>
      <w:r>
        <w:t>Tu Mơ Rông</w:t>
      </w:r>
    </w:p>
    <w:p>
      <w:r>
        <w:t>338</w:t>
      </w:r>
    </w:p>
    <w:p>
      <w:r>
        <w:t>89</w:t>
      </w:r>
    </w:p>
    <w:p>
      <w:r>
        <w:t>44</w:t>
      </w:r>
    </w:p>
    <w:p>
      <w:r>
        <w:t>96</w:t>
      </w:r>
    </w:p>
    <w:p>
      <w:r>
        <w:t>13</w:t>
      </w:r>
    </w:p>
    <w:p>
      <w:r>
        <w:t>68</w:t>
      </w:r>
    </w:p>
    <w:p>
      <w:r>
        <w:t>1</w:t>
      </w:r>
    </w:p>
    <w:p>
      <w:r>
        <w:t>16</w:t>
      </w:r>
    </w:p>
    <w:p>
      <w:r>
        <w:t>35</w:t>
      </w:r>
    </w:p>
    <w:p>
      <w:r>
        <w:t>60</w:t>
      </w:r>
    </w:p>
    <w:p>
      <w:r>
        <w:t>87</w:t>
      </w:r>
    </w:p>
    <w:p>
      <w:r>
        <w:t>126</w:t>
      </w:r>
    </w:p>
    <w:p>
      <w:r>
        <w:t>60</w:t>
      </w:r>
    </w:p>
    <w:p>
      <w:r>
        <w:t>10</w:t>
      </w:r>
    </w:p>
    <w:p>
      <w:r>
        <w:t>Ia H'Drai</w:t>
      </w:r>
    </w:p>
    <w:p>
      <w:r>
        <w:t>285</w:t>
      </w:r>
    </w:p>
    <w:p>
      <w:r>
        <w:t>50</w:t>
      </w:r>
    </w:p>
    <w:p>
      <w:r>
        <w:t>80</w:t>
      </w:r>
    </w:p>
    <w:p>
      <w:r>
        <w:t>26</w:t>
      </w:r>
    </w:p>
    <w:p>
      <w:r>
        <w:t>0</w:t>
      </w:r>
    </w:p>
    <w:p>
      <w:r>
        <w:t>8</w:t>
      </w:r>
    </w:p>
    <w:p>
      <w:r>
        <w:t>4</w:t>
      </w:r>
    </w:p>
    <w:p>
      <w:r>
        <w:t>61</w:t>
      </w:r>
    </w:p>
    <w:p>
      <w:r>
        <w:t>14</w:t>
      </w:r>
    </w:p>
    <w:p>
      <w:r>
        <w:t>73</w:t>
      </w:r>
    </w:p>
    <w:p>
      <w:r>
        <w:t>93</w:t>
      </w:r>
    </w:p>
    <w:p>
      <w:r>
        <w:t>33</w:t>
      </w:r>
    </w:p>
    <w:p>
      <w:r>
        <w:t>15</w:t>
      </w:r>
    </w:p>
    <w:p>
      <w:r>
        <w:t>III</w:t>
      </w:r>
    </w:p>
    <w:p>
      <w:r>
        <w:t>Tổng cộng (I+II)</w:t>
      </w:r>
    </w:p>
    <w:p>
      <w:r>
        <w:t>6.568</w:t>
      </w:r>
    </w:p>
    <w:p>
      <w:r>
        <w:t>846</w:t>
      </w:r>
    </w:p>
    <w:p>
      <w:r>
        <w:t>1.507</w:t>
      </w:r>
    </w:p>
    <w:p>
      <w:r>
        <w:t>454</w:t>
      </w:r>
    </w:p>
    <w:p>
      <w:r>
        <w:t>4.859</w:t>
      </w:r>
    </w:p>
    <w:p>
      <w:r>
        <w:t>831</w:t>
      </w:r>
    </w:p>
    <w:p>
      <w:r>
        <w:t>139</w:t>
      </w:r>
    </w:p>
    <w:p>
      <w:r>
        <w:t>572</w:t>
      </w:r>
    </w:p>
    <w:p>
      <w:r>
        <w:t>925</w:t>
      </w:r>
    </w:p>
    <w:p>
      <w:r>
        <w:t>480</w:t>
      </w:r>
    </w:p>
    <w:p>
      <w:r>
        <w:t>2.240</w:t>
      </w:r>
    </w:p>
    <w:p>
      <w:r>
        <w:t>1.114</w:t>
      </w:r>
    </w:p>
    <w:p>
      <w:r>
        <w:t>481</w:t>
      </w:r>
    </w:p>
    <w:p>
      <w:r>
        <w:t>1</w:t>
      </w:r>
    </w:p>
    <w:p>
      <w:r>
        <w:t>Đăk Glei</w:t>
      </w:r>
    </w:p>
    <w:p>
      <w:r>
        <w:t>1.091</w:t>
      </w:r>
    </w:p>
    <w:p>
      <w:r>
        <w:t>150</w:t>
      </w:r>
    </w:p>
    <w:p>
      <w:r>
        <w:t>114</w:t>
      </w:r>
    </w:p>
    <w:p>
      <w:r>
        <w:t>67</w:t>
      </w:r>
    </w:p>
    <w:p>
      <w:r>
        <w:t>1.091</w:t>
      </w:r>
    </w:p>
    <w:p>
      <w:r>
        <w:t>167</w:t>
      </w:r>
    </w:p>
    <w:p>
      <w:r>
        <w:t>12</w:t>
      </w:r>
    </w:p>
    <w:p>
      <w:r>
        <w:t>190</w:t>
      </w:r>
    </w:p>
    <w:p>
      <w:r>
        <w:t>175</w:t>
      </w:r>
    </w:p>
    <w:p>
      <w:r>
        <w:t>238</w:t>
      </w:r>
    </w:p>
    <w:p>
      <w:r>
        <w:t>494</w:t>
      </w:r>
    </w:p>
    <w:p>
      <w:r>
        <w:t>249</w:t>
      </w:r>
    </w:p>
    <w:p>
      <w:r>
        <w:t>168</w:t>
      </w:r>
    </w:p>
    <w:p>
      <w:r>
        <w:t>2</w:t>
      </w:r>
    </w:p>
    <w:p>
      <w:r>
        <w:t>Ngọc Hồi</w:t>
      </w:r>
    </w:p>
    <w:p>
      <w:r>
        <w:t>384</w:t>
      </w:r>
    </w:p>
    <w:p>
      <w:r>
        <w:t>79</w:t>
      </w:r>
    </w:p>
    <w:p>
      <w:r>
        <w:t>96</w:t>
      </w:r>
    </w:p>
    <w:p>
      <w:r>
        <w:t>7</w:t>
      </w:r>
    </w:p>
    <w:p>
      <w:r>
        <w:t>130</w:t>
      </w:r>
    </w:p>
    <w:p>
      <w:r>
        <w:t>51</w:t>
      </w:r>
    </w:p>
    <w:p>
      <w:r>
        <w:t>8</w:t>
      </w:r>
    </w:p>
    <w:p>
      <w:r>
        <w:t>39</w:t>
      </w:r>
    </w:p>
    <w:p>
      <w:r>
        <w:t>37</w:t>
      </w:r>
    </w:p>
    <w:p>
      <w:r>
        <w:t>11</w:t>
      </w:r>
    </w:p>
    <w:p>
      <w:r>
        <w:t>124</w:t>
      </w:r>
    </w:p>
    <w:p>
      <w:r>
        <w:t>53</w:t>
      </w:r>
    </w:p>
    <w:p>
      <w:r>
        <w:t>23</w:t>
      </w:r>
    </w:p>
    <w:p>
      <w:r>
        <w:t>3</w:t>
      </w:r>
    </w:p>
    <w:p>
      <w:r>
        <w:t>Đăk Tô</w:t>
      </w:r>
    </w:p>
    <w:p>
      <w:r>
        <w:t>777</w:t>
      </w:r>
    </w:p>
    <w:p>
      <w:r>
        <w:t>7</w:t>
      </w:r>
    </w:p>
    <w:p>
      <w:r>
        <w:t>254</w:t>
      </w:r>
    </w:p>
    <w:p>
      <w:r>
        <w:t>54</w:t>
      </w:r>
    </w:p>
    <w:p>
      <w:r>
        <w:t>665</w:t>
      </w:r>
    </w:p>
    <w:p>
      <w:r>
        <w:t>90</w:t>
      </w:r>
    </w:p>
    <w:p>
      <w:r>
        <w:t>2</w:t>
      </w:r>
    </w:p>
    <w:p>
      <w:r>
        <w:t>17</w:t>
      </w:r>
    </w:p>
    <w:p>
      <w:r>
        <w:t>63</w:t>
      </w:r>
    </w:p>
    <w:p>
      <w:r>
        <w:t>16</w:t>
      </w:r>
    </w:p>
    <w:p>
      <w:r>
        <w:t>214</w:t>
      </w:r>
    </w:p>
    <w:p>
      <w:r>
        <w:t>51</w:t>
      </w:r>
    </w:p>
    <w:p>
      <w:r>
        <w:t>16</w:t>
      </w:r>
    </w:p>
    <w:p>
      <w:r>
        <w:t>4</w:t>
      </w:r>
    </w:p>
    <w:p>
      <w:r>
        <w:t>Đăk Hà</w:t>
      </w:r>
    </w:p>
    <w:p>
      <w:r>
        <w:t>598</w:t>
      </w:r>
    </w:p>
    <w:p>
      <w:r>
        <w:t>35</w:t>
      </w:r>
    </w:p>
    <w:p>
      <w:r>
        <w:t>245</w:t>
      </w:r>
    </w:p>
    <w:p>
      <w:r>
        <w:t>16</w:t>
      </w:r>
    </w:p>
    <w:p>
      <w:r>
        <w:t>563</w:t>
      </w:r>
    </w:p>
    <w:p>
      <w:r>
        <w:t>45</w:t>
      </w:r>
    </w:p>
    <w:p>
      <w:r>
        <w:t>0</w:t>
      </w:r>
    </w:p>
    <w:p>
      <w:r>
        <w:t>16</w:t>
      </w:r>
    </w:p>
    <w:p>
      <w:r>
        <w:t>176</w:t>
      </w:r>
    </w:p>
    <w:p>
      <w:r>
        <w:t>0</w:t>
      </w:r>
    </w:p>
    <w:p>
      <w:r>
        <w:t>255</w:t>
      </w:r>
    </w:p>
    <w:p>
      <w:r>
        <w:t>65</w:t>
      </w:r>
    </w:p>
    <w:p>
      <w:r>
        <w:t>45</w:t>
      </w:r>
    </w:p>
    <w:p>
      <w:r>
        <w:t>5</w:t>
      </w:r>
    </w:p>
    <w:p>
      <w:r>
        <w:t>Sa Thầy</w:t>
      </w:r>
    </w:p>
    <w:p>
      <w:r>
        <w:t>698</w:t>
      </w:r>
    </w:p>
    <w:p>
      <w:r>
        <w:t>100</w:t>
      </w:r>
    </w:p>
    <w:p>
      <w:r>
        <w:t>211</w:t>
      </w:r>
    </w:p>
    <w:p>
      <w:r>
        <w:t>93</w:t>
      </w:r>
    </w:p>
    <w:p>
      <w:r>
        <w:t>228</w:t>
      </w:r>
    </w:p>
    <w:p>
      <w:r>
        <w:t>114</w:t>
      </w:r>
    </w:p>
    <w:p>
      <w:r>
        <w:t>57</w:t>
      </w:r>
    </w:p>
    <w:p>
      <w:r>
        <w:t>123</w:t>
      </w:r>
    </w:p>
    <w:p>
      <w:r>
        <w:t>159</w:t>
      </w:r>
    </w:p>
    <w:p>
      <w:r>
        <w:t>61</w:t>
      </w:r>
    </w:p>
    <w:p>
      <w:r>
        <w:t>305</w:t>
      </w:r>
    </w:p>
    <w:p>
      <w:r>
        <w:t>156</w:t>
      </w:r>
    </w:p>
    <w:p>
      <w:r>
        <w:t>57</w:t>
      </w:r>
    </w:p>
    <w:p>
      <w:r>
        <w:t>6</w:t>
      </w:r>
    </w:p>
    <w:p>
      <w:r>
        <w:t>TP. Kon Tum</w:t>
      </w:r>
    </w:p>
    <w:p>
      <w:r>
        <w:t>929</w:t>
      </w:r>
    </w:p>
    <w:p>
      <w:r>
        <w:t>275</w:t>
      </w:r>
    </w:p>
    <w:p>
      <w:r>
        <w:t>266</w:t>
      </w:r>
    </w:p>
    <w:p>
      <w:r>
        <w:t>13</w:t>
      </w:r>
    </w:p>
    <w:p>
      <w:r>
        <w:t>766</w:t>
      </w:r>
    </w:p>
    <w:p>
      <w:r>
        <w:t>72</w:t>
      </w:r>
    </w:p>
    <w:p>
      <w:r>
        <w:t>27</w:t>
      </w:r>
    </w:p>
    <w:p>
      <w:r>
        <w:t>68</w:t>
      </w:r>
    </w:p>
    <w:p>
      <w:r>
        <w:t>111</w:t>
      </w:r>
    </w:p>
    <w:p>
      <w:r>
        <w:t>7</w:t>
      </w:r>
    </w:p>
    <w:p>
      <w:r>
        <w:t>109</w:t>
      </w:r>
    </w:p>
    <w:p>
      <w:r>
        <w:t>129</w:t>
      </w:r>
    </w:p>
    <w:p>
      <w:r>
        <w:t>16</w:t>
      </w:r>
    </w:p>
    <w:p>
      <w:r>
        <w:t>7</w:t>
      </w:r>
    </w:p>
    <w:p>
      <w:r>
        <w:t>Kon Rẫy</w:t>
      </w:r>
    </w:p>
    <w:p>
      <w:r>
        <w:t>760</w:t>
      </w:r>
    </w:p>
    <w:p>
      <w:r>
        <w:t>49</w:t>
      </w:r>
    </w:p>
    <w:p>
      <w:r>
        <w:t>139</w:t>
      </w:r>
    </w:p>
    <w:p>
      <w:r>
        <w:t>6</w:t>
      </w:r>
    </w:p>
    <w:p>
      <w:r>
        <w:t>717</w:t>
      </w:r>
    </w:p>
    <w:p>
      <w:r>
        <w:t>90</w:t>
      </w:r>
    </w:p>
    <w:p>
      <w:r>
        <w:t>5</w:t>
      </w:r>
    </w:p>
    <w:p>
      <w:r>
        <w:t>3</w:t>
      </w:r>
    </w:p>
    <w:p>
      <w:r>
        <w:t>95</w:t>
      </w:r>
    </w:p>
    <w:p>
      <w:r>
        <w:t>8</w:t>
      </w:r>
    </w:p>
    <w:p>
      <w:r>
        <w:t>381</w:t>
      </w:r>
    </w:p>
    <w:p>
      <w:r>
        <w:t>90</w:t>
      </w:r>
    </w:p>
    <w:p>
      <w:r>
        <w:t>19</w:t>
      </w:r>
    </w:p>
    <w:p>
      <w:r>
        <w:t>8</w:t>
      </w:r>
    </w:p>
    <w:p>
      <w:r>
        <w:t>Kon Plông</w:t>
      </w:r>
    </w:p>
    <w:p>
      <w:r>
        <w:t>708</w:t>
      </w:r>
    </w:p>
    <w:p>
      <w:r>
        <w:t>12</w:t>
      </w:r>
    </w:p>
    <w:p>
      <w:r>
        <w:t>58</w:t>
      </w:r>
    </w:p>
    <w:p>
      <w:r>
        <w:t>76</w:t>
      </w:r>
    </w:p>
    <w:p>
      <w:r>
        <w:t>686</w:t>
      </w:r>
    </w:p>
    <w:p>
      <w:r>
        <w:t>126</w:t>
      </w:r>
    </w:p>
    <w:p>
      <w:r>
        <w:t>23</w:t>
      </w:r>
    </w:p>
    <w:p>
      <w:r>
        <w:t>39</w:t>
      </w:r>
    </w:p>
    <w:p>
      <w:r>
        <w:t>60</w:t>
      </w:r>
    </w:p>
    <w:p>
      <w:r>
        <w:t>6</w:t>
      </w:r>
    </w:p>
    <w:p>
      <w:r>
        <w:t>178</w:t>
      </w:r>
    </w:p>
    <w:p>
      <w:r>
        <w:t>162</w:t>
      </w:r>
    </w:p>
    <w:p>
      <w:r>
        <w:t>62</w:t>
      </w:r>
    </w:p>
    <w:p>
      <w:r>
        <w:t>9</w:t>
      </w:r>
    </w:p>
    <w:p>
      <w:r>
        <w:t>Tu Mơ Rông</w:t>
      </w:r>
    </w:p>
    <w:p>
      <w:r>
        <w:t>338</w:t>
      </w:r>
    </w:p>
    <w:p>
      <w:r>
        <w:t>89</w:t>
      </w:r>
    </w:p>
    <w:p>
      <w:r>
        <w:t>44</w:t>
      </w:r>
    </w:p>
    <w:p>
      <w:r>
        <w:t>96</w:t>
      </w:r>
    </w:p>
    <w:p>
      <w:r>
        <w:t>13</w:t>
      </w:r>
    </w:p>
    <w:p>
      <w:r>
        <w:t>68</w:t>
      </w:r>
    </w:p>
    <w:p>
      <w:r>
        <w:t>1</w:t>
      </w:r>
    </w:p>
    <w:p>
      <w:r>
        <w:t>16</w:t>
      </w:r>
    </w:p>
    <w:p>
      <w:r>
        <w:t>35</w:t>
      </w:r>
    </w:p>
    <w:p>
      <w:r>
        <w:t>60</w:t>
      </w:r>
    </w:p>
    <w:p>
      <w:r>
        <w:t>87</w:t>
      </w:r>
    </w:p>
    <w:p>
      <w:r>
        <w:t>126</w:t>
      </w:r>
    </w:p>
    <w:p>
      <w:r>
        <w:t>60</w:t>
      </w:r>
    </w:p>
    <w:p>
      <w:r>
        <w:t>10</w:t>
      </w:r>
    </w:p>
    <w:p>
      <w:r>
        <w:t>Ia HD'rai</w:t>
      </w:r>
    </w:p>
    <w:p>
      <w:r>
        <w:t>285</w:t>
      </w:r>
    </w:p>
    <w:p>
      <w:r>
        <w:t>50</w:t>
      </w:r>
    </w:p>
    <w:p>
      <w:r>
        <w:t>80</w:t>
      </w:r>
    </w:p>
    <w:p>
      <w:r>
        <w:t>26</w:t>
      </w:r>
    </w:p>
    <w:p>
      <w:r>
        <w:t>0</w:t>
      </w:r>
    </w:p>
    <w:p>
      <w:r>
        <w:t>8</w:t>
      </w:r>
    </w:p>
    <w:p>
      <w:r>
        <w:t>4</w:t>
      </w:r>
    </w:p>
    <w:p>
      <w:r>
        <w:t>61</w:t>
      </w:r>
    </w:p>
    <w:p>
      <w:r>
        <w:t>14</w:t>
      </w:r>
    </w:p>
    <w:p>
      <w:r>
        <w:t>73</w:t>
      </w:r>
    </w:p>
    <w:p>
      <w:r>
        <w:t>93</w:t>
      </w:r>
    </w:p>
    <w:p>
      <w:r>
        <w:t>33</w:t>
      </w:r>
    </w:p>
    <w:p>
      <w:r>
        <w:t>15</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PHỤ LỤC 7</w:t>
      </w:r>
    </w:p>
    <w:p>
      <w:r>
        <w:t>PHÂN TÍCH TỶ LỆ CÁC CHỈ SỐ THIẾU HỤT DỊCH VỤ XÃ HỘI CƠ BẢN CỦA HỘ CẬN NGHÈO NĂM 2023</w:t>
      </w:r>
    </w:p>
    <w:p>
      <w:r>
        <w:t>(Kèm theo Quyết định số 654/QĐ-UBND ngày 27 tháng 12 năm 2023 của Chủ tịch Ủy ban nhân dân tỉnh Kon Tum)</w:t>
      </w:r>
    </w:p>
    <w:p>
      <w:r>
        <w:t>TT</w:t>
      </w:r>
    </w:p>
    <w:p>
      <w:r>
        <w:t>Tên huyện, thành phố</w:t>
      </w:r>
    </w:p>
    <w:p>
      <w:r>
        <w:t>Tổng số hộ cận nghèo</w:t>
      </w:r>
    </w:p>
    <w:p>
      <w:r>
        <w:t>Tỷ lệ chỉ số thiếu hụt dịch vụ xã hội cơ bản của hộ cận nghèo (so với tổng số hộ cận nghèo)</w:t>
      </w:r>
    </w:p>
    <w:p>
      <w:r>
        <w:t>1</w:t>
      </w:r>
    </w:p>
    <w:p>
      <w:r>
        <w:t>2</w:t>
      </w:r>
    </w:p>
    <w:p>
      <w:r>
        <w:t>3</w:t>
      </w:r>
    </w:p>
    <w:p>
      <w:r>
        <w:t>4</w:t>
      </w:r>
    </w:p>
    <w:p>
      <w:r>
        <w:t>5</w:t>
      </w:r>
    </w:p>
    <w:p>
      <w:r>
        <w:t>6</w:t>
      </w:r>
    </w:p>
    <w:p>
      <w:r>
        <w:t>7</w:t>
      </w:r>
    </w:p>
    <w:p>
      <w:r>
        <w:t>8</w:t>
      </w:r>
    </w:p>
    <w:p>
      <w:r>
        <w:t>9</w:t>
      </w:r>
    </w:p>
    <w:p>
      <w:r>
        <w:t>10</w:t>
      </w:r>
    </w:p>
    <w:p>
      <w:r>
        <w:t>11</w:t>
      </w:r>
    </w:p>
    <w:p>
      <w:r>
        <w:t>12</w:t>
      </w:r>
    </w:p>
    <w:p>
      <w:r>
        <w:t>I</w:t>
      </w:r>
    </w:p>
    <w:p>
      <w:r>
        <w:t>Khu vực thành thị</w:t>
      </w:r>
    </w:p>
    <w:p>
      <w:r>
        <w:t>761</w:t>
      </w:r>
    </w:p>
    <w:p>
      <w:r>
        <w:t>25,89</w:t>
      </w:r>
    </w:p>
    <w:p>
      <w:r>
        <w:t>28,52</w:t>
      </w:r>
    </w:p>
    <w:p>
      <w:r>
        <w:t>2,76</w:t>
      </w:r>
    </w:p>
    <w:p>
      <w:r>
        <w:t>91,20</w:t>
      </w:r>
    </w:p>
    <w:p>
      <w:r>
        <w:t>4,07</w:t>
      </w:r>
    </w:p>
    <w:p>
      <w:r>
        <w:t>3,68</w:t>
      </w:r>
    </w:p>
    <w:p>
      <w:r>
        <w:t>1,18</w:t>
      </w:r>
    </w:p>
    <w:p>
      <w:r>
        <w:t>6,83</w:t>
      </w:r>
    </w:p>
    <w:p>
      <w:r>
        <w:t>2,10</w:t>
      </w:r>
    </w:p>
    <w:p>
      <w:r>
        <w:t>16,95</w:t>
      </w:r>
    </w:p>
    <w:p>
      <w:r>
        <w:t>12,88</w:t>
      </w:r>
    </w:p>
    <w:p>
      <w:r>
        <w:t>0,39</w:t>
      </w:r>
    </w:p>
    <w:p>
      <w:r>
        <w:t>1</w:t>
      </w:r>
    </w:p>
    <w:p>
      <w:r>
        <w:t>Đăk Glei</w:t>
      </w:r>
    </w:p>
    <w:p>
      <w:r>
        <w:t>91</w:t>
      </w:r>
    </w:p>
    <w:p>
      <w:r>
        <w:t>15,38</w:t>
      </w:r>
    </w:p>
    <w:p>
      <w:r>
        <w:t>6,59</w:t>
      </w:r>
    </w:p>
    <w:p>
      <w:r>
        <w:t>7,69</w:t>
      </w:r>
    </w:p>
    <w:p>
      <w:r>
        <w:t>100,00</w:t>
      </w:r>
    </w:p>
    <w:p>
      <w:r>
        <w:t>1,10</w:t>
      </w:r>
    </w:p>
    <w:p>
      <w:r>
        <w:t>0,00</w:t>
      </w:r>
    </w:p>
    <w:p>
      <w:r>
        <w:t>2,20</w:t>
      </w:r>
    </w:p>
    <w:p>
      <w:r>
        <w:t>15,38</w:t>
      </w:r>
    </w:p>
    <w:p>
      <w:r>
        <w:t>0,00</w:t>
      </w:r>
    </w:p>
    <w:p>
      <w:r>
        <w:t>20,88</w:t>
      </w:r>
    </w:p>
    <w:p>
      <w:r>
        <w:t>37,36</w:t>
      </w:r>
    </w:p>
    <w:p>
      <w:r>
        <w:t>0,00</w:t>
      </w:r>
    </w:p>
    <w:p>
      <w:r>
        <w:t>2</w:t>
      </w:r>
    </w:p>
    <w:p>
      <w:r>
        <w:t>Ngọc Hồi</w:t>
      </w:r>
    </w:p>
    <w:p>
      <w:r>
        <w:t>33</w:t>
      </w:r>
    </w:p>
    <w:p>
      <w:r>
        <w:t>69,70</w:t>
      </w:r>
    </w:p>
    <w:p>
      <w:r>
        <w:t>9,09</w:t>
      </w:r>
    </w:p>
    <w:p>
      <w:r>
        <w:t>0,00</w:t>
      </w:r>
    </w:p>
    <w:p>
      <w:r>
        <w:t>93,94</w:t>
      </w:r>
    </w:p>
    <w:p>
      <w:r>
        <w:t>6,06</w:t>
      </w:r>
    </w:p>
    <w:p>
      <w:r>
        <w:t>0,00</w:t>
      </w:r>
    </w:p>
    <w:p>
      <w:r>
        <w:t>0,00</w:t>
      </w:r>
    </w:p>
    <w:p>
      <w:r>
        <w:t>3,03</w:t>
      </w:r>
    </w:p>
    <w:p>
      <w:r>
        <w:t>0,00</w:t>
      </w:r>
    </w:p>
    <w:p>
      <w:r>
        <w:t>0,00</w:t>
      </w:r>
    </w:p>
    <w:p>
      <w:r>
        <w:t>6,06</w:t>
      </w:r>
    </w:p>
    <w:p>
      <w:r>
        <w:t>0,00</w:t>
      </w:r>
    </w:p>
    <w:p>
      <w:r>
        <w:t>3</w:t>
      </w:r>
    </w:p>
    <w:p>
      <w:r>
        <w:t>Đăk Tô</w:t>
      </w:r>
    </w:p>
    <w:p>
      <w:r>
        <w:t>31</w:t>
      </w:r>
    </w:p>
    <w:p>
      <w:r>
        <w:t>0,00</w:t>
      </w:r>
    </w:p>
    <w:p>
      <w:r>
        <w:t>22,58</w:t>
      </w:r>
    </w:p>
    <w:p>
      <w:r>
        <w:t>6,45</w:t>
      </w:r>
    </w:p>
    <w:p>
      <w:r>
        <w:t>100,00</w:t>
      </w:r>
    </w:p>
    <w:p>
      <w:r>
        <w:t>3,23</w:t>
      </w:r>
    </w:p>
    <w:p>
      <w:r>
        <w:t>0,00</w:t>
      </w:r>
    </w:p>
    <w:p>
      <w:r>
        <w:t>9,68</w:t>
      </w:r>
    </w:p>
    <w:p>
      <w:r>
        <w:t>12,90</w:t>
      </w:r>
    </w:p>
    <w:p>
      <w:r>
        <w:t>0,00</w:t>
      </w:r>
    </w:p>
    <w:p>
      <w:r>
        <w:t>41,94</w:t>
      </w:r>
    </w:p>
    <w:p>
      <w:r>
        <w:t>3,23</w:t>
      </w:r>
    </w:p>
    <w:p>
      <w:r>
        <w:t>0,00</w:t>
      </w:r>
    </w:p>
    <w:p>
      <w:r>
        <w:t>4</w:t>
      </w:r>
    </w:p>
    <w:p>
      <w:r>
        <w:t>Đăk Hà</w:t>
      </w:r>
    </w:p>
    <w:p>
      <w:r>
        <w:t>46</w:t>
      </w:r>
    </w:p>
    <w:p>
      <w:r>
        <w:t>19,57</w:t>
      </w:r>
    </w:p>
    <w:p>
      <w:r>
        <w:t>32,61</w:t>
      </w:r>
    </w:p>
    <w:p>
      <w:r>
        <w:t>0,00</w:t>
      </w:r>
    </w:p>
    <w:p>
      <w:r>
        <w:t>100,00</w:t>
      </w:r>
    </w:p>
    <w:p>
      <w:r>
        <w:t>4,35</w:t>
      </w:r>
    </w:p>
    <w:p>
      <w:r>
        <w:t>0,00</w:t>
      </w:r>
    </w:p>
    <w:p>
      <w:r>
        <w:t>6,52</w:t>
      </w:r>
    </w:p>
    <w:p>
      <w:r>
        <w:t>10,87</w:t>
      </w:r>
    </w:p>
    <w:p>
      <w:r>
        <w:t>0,00</w:t>
      </w:r>
    </w:p>
    <w:p>
      <w:r>
        <w:t>6,52</w:t>
      </w:r>
    </w:p>
    <w:p>
      <w:r>
        <w:t>2,17</w:t>
      </w:r>
    </w:p>
    <w:p>
      <w:r>
        <w:t>0,00</w:t>
      </w:r>
    </w:p>
    <w:p>
      <w:r>
        <w:t>5</w:t>
      </w:r>
    </w:p>
    <w:p>
      <w:r>
        <w:t>Sa Thầy</w:t>
      </w:r>
    </w:p>
    <w:p>
      <w:r>
        <w:t>17</w:t>
      </w:r>
    </w:p>
    <w:p>
      <w:r>
        <w:t>0,00</w:t>
      </w:r>
    </w:p>
    <w:p>
      <w:r>
        <w:t>41,18</w:t>
      </w:r>
    </w:p>
    <w:p>
      <w:r>
        <w:t>5,88</w:t>
      </w:r>
    </w:p>
    <w:p>
      <w:r>
        <w:t>100,00</w:t>
      </w:r>
    </w:p>
    <w:p>
      <w:r>
        <w:t>0,00</w:t>
      </w:r>
    </w:p>
    <w:p>
      <w:r>
        <w:t>0,00</w:t>
      </w:r>
    </w:p>
    <w:p>
      <w:r>
        <w:t>0,00</w:t>
      </w:r>
    </w:p>
    <w:p>
      <w:r>
        <w:t>0,00</w:t>
      </w:r>
    </w:p>
    <w:p>
      <w:r>
        <w:t>0,00</w:t>
      </w:r>
    </w:p>
    <w:p>
      <w:r>
        <w:t>41,18</w:t>
      </w:r>
    </w:p>
    <w:p>
      <w:r>
        <w:t>0,00</w:t>
      </w:r>
    </w:p>
    <w:p>
      <w:r>
        <w:t>0,00</w:t>
      </w:r>
    </w:p>
    <w:p>
      <w:r>
        <w:t>6</w:t>
      </w:r>
    </w:p>
    <w:p>
      <w:r>
        <w:t>TP. Kon Tum</w:t>
      </w:r>
    </w:p>
    <w:p>
      <w:r>
        <w:t>391</w:t>
      </w:r>
    </w:p>
    <w:p>
      <w:r>
        <w:t>36,57</w:t>
      </w:r>
    </w:p>
    <w:p>
      <w:r>
        <w:t>37,34</w:t>
      </w:r>
    </w:p>
    <w:p>
      <w:r>
        <w:t>0,26</w:t>
      </w:r>
    </w:p>
    <w:p>
      <w:r>
        <w:t>86,45</w:t>
      </w:r>
    </w:p>
    <w:p>
      <w:r>
        <w:t>5,12</w:t>
      </w:r>
    </w:p>
    <w:p>
      <w:r>
        <w:t>6,65</w:t>
      </w:r>
    </w:p>
    <w:p>
      <w:r>
        <w:t>0,26</w:t>
      </w:r>
    </w:p>
    <w:p>
      <w:r>
        <w:t>6,14</w:t>
      </w:r>
    </w:p>
    <w:p>
      <w:r>
        <w:t>1,79</w:t>
      </w:r>
    </w:p>
    <w:p>
      <w:r>
        <w:t>6,91</w:t>
      </w:r>
    </w:p>
    <w:p>
      <w:r>
        <w:t>13,04</w:t>
      </w:r>
    </w:p>
    <w:p>
      <w:r>
        <w:t>0,26</w:t>
      </w:r>
    </w:p>
    <w:p>
      <w:r>
        <w:t>7</w:t>
      </w:r>
    </w:p>
    <w:p>
      <w:r>
        <w:t>Kon Rẫy</w:t>
      </w:r>
    </w:p>
    <w:p>
      <w:r>
        <w:t>106</w:t>
      </w:r>
    </w:p>
    <w:p>
      <w:r>
        <w:t>7,55</w:t>
      </w:r>
    </w:p>
    <w:p>
      <w:r>
        <w:t>13,21</w:t>
      </w:r>
    </w:p>
    <w:p>
      <w:r>
        <w:t>0,00</w:t>
      </w:r>
    </w:p>
    <w:p>
      <w:r>
        <w:t>101,89</w:t>
      </w:r>
    </w:p>
    <w:p>
      <w:r>
        <w:t>0,94</w:t>
      </w:r>
    </w:p>
    <w:p>
      <w:r>
        <w:t>1,89</w:t>
      </w:r>
    </w:p>
    <w:p>
      <w:r>
        <w:t>0,00</w:t>
      </w:r>
    </w:p>
    <w:p>
      <w:r>
        <w:t>2,83</w:t>
      </w:r>
    </w:p>
    <w:p>
      <w:r>
        <w:t>7,55</w:t>
      </w:r>
    </w:p>
    <w:p>
      <w:r>
        <w:t>54,72</w:t>
      </w:r>
    </w:p>
    <w:p>
      <w:r>
        <w:t>3,77</w:t>
      </w:r>
    </w:p>
    <w:p>
      <w:r>
        <w:t>0,94</w:t>
      </w:r>
    </w:p>
    <w:p>
      <w:r>
        <w:t>8</w:t>
      </w:r>
    </w:p>
    <w:p>
      <w:r>
        <w:t>Kon Plông</w:t>
      </w:r>
    </w:p>
    <w:p>
      <w:r>
        <w:t>46</w:t>
      </w:r>
    </w:p>
    <w:p>
      <w:r>
        <w:t>0,00</w:t>
      </w:r>
    </w:p>
    <w:p>
      <w:r>
        <w:t>41,30</w:t>
      </w:r>
    </w:p>
    <w:p>
      <w:r>
        <w:t>21,74</w:t>
      </w:r>
    </w:p>
    <w:p>
      <w:r>
        <w:t>69,57</w:t>
      </w:r>
    </w:p>
    <w:p>
      <w:r>
        <w:t>8,70</w:t>
      </w:r>
    </w:p>
    <w:p>
      <w:r>
        <w:t>0,00</w:t>
      </w:r>
    </w:p>
    <w:p>
      <w:r>
        <w:t>0,00</w:t>
      </w:r>
    </w:p>
    <w:p>
      <w:r>
        <w:t>2,17</w:t>
      </w:r>
    </w:p>
    <w:p>
      <w:r>
        <w:t>2,17</w:t>
      </w:r>
    </w:p>
    <w:p>
      <w:r>
        <w:t>4,35</w:t>
      </w:r>
    </w:p>
    <w:p>
      <w:r>
        <w:t>10,87</w:t>
      </w:r>
    </w:p>
    <w:p>
      <w:r>
        <w:t>2,17</w:t>
      </w:r>
    </w:p>
    <w:p>
      <w:r>
        <w:t>9</w:t>
      </w:r>
    </w:p>
    <w:p>
      <w:r>
        <w:t>Tu Mơ Rông</w:t>
      </w:r>
    </w:p>
    <w:p>
      <w:r>
        <w:t>0</w:t>
      </w:r>
    </w:p>
    <w:p>
      <w:r>
        <w:t>0,00</w:t>
      </w:r>
    </w:p>
    <w:p>
      <w:r>
        <w:t>0,00</w:t>
      </w:r>
    </w:p>
    <w:p>
      <w:r>
        <w:t>0,00</w:t>
      </w:r>
    </w:p>
    <w:p>
      <w:r>
        <w:t>0,00</w:t>
      </w:r>
    </w:p>
    <w:p>
      <w:r>
        <w:t>0,00</w:t>
      </w:r>
    </w:p>
    <w:p>
      <w:r>
        <w:t>0,00</w:t>
      </w:r>
    </w:p>
    <w:p>
      <w:r>
        <w:t>0,00</w:t>
      </w:r>
    </w:p>
    <w:p>
      <w:r>
        <w:t>0,00</w:t>
      </w:r>
    </w:p>
    <w:p>
      <w:r>
        <w:t>0,00</w:t>
      </w:r>
    </w:p>
    <w:p>
      <w:r>
        <w:t>0,00</w:t>
      </w:r>
    </w:p>
    <w:p>
      <w:r>
        <w:t>0,00</w:t>
      </w:r>
    </w:p>
    <w:p>
      <w:r>
        <w:t>0,00</w:t>
      </w:r>
    </w:p>
    <w:p>
      <w:r>
        <w:t>10</w:t>
      </w:r>
    </w:p>
    <w:p>
      <w:r>
        <w:t>Ia H'Drai</w:t>
      </w:r>
    </w:p>
    <w:p>
      <w:r>
        <w:t>0</w:t>
      </w:r>
    </w:p>
    <w:p>
      <w:r>
        <w:t>0,00</w:t>
      </w:r>
    </w:p>
    <w:p>
      <w:r>
        <w:t>0,00</w:t>
      </w:r>
    </w:p>
    <w:p>
      <w:r>
        <w:t>0,00</w:t>
      </w:r>
    </w:p>
    <w:p>
      <w:r>
        <w:t>0,00</w:t>
      </w:r>
    </w:p>
    <w:p>
      <w:r>
        <w:t>0,00</w:t>
      </w:r>
    </w:p>
    <w:p>
      <w:r>
        <w:t>0,00</w:t>
      </w:r>
    </w:p>
    <w:p>
      <w:r>
        <w:t>0,00</w:t>
      </w:r>
    </w:p>
    <w:p>
      <w:r>
        <w:t>0,00</w:t>
      </w:r>
    </w:p>
    <w:p>
      <w:r>
        <w:t>0,00</w:t>
      </w:r>
    </w:p>
    <w:p>
      <w:r>
        <w:t>0,00</w:t>
      </w:r>
    </w:p>
    <w:p>
      <w:r>
        <w:t>0,00</w:t>
      </w:r>
    </w:p>
    <w:p>
      <w:r>
        <w:t>0,00</w:t>
      </w:r>
    </w:p>
    <w:p>
      <w:r>
        <w:t>II</w:t>
      </w:r>
    </w:p>
    <w:p>
      <w:r>
        <w:t>Khu vực nông thôn</w:t>
      </w:r>
    </w:p>
    <w:p>
      <w:r>
        <w:t>5.807</w:t>
      </w:r>
    </w:p>
    <w:p>
      <w:r>
        <w:t>11,18</w:t>
      </w:r>
    </w:p>
    <w:p>
      <w:r>
        <w:t>22,21</w:t>
      </w:r>
    </w:p>
    <w:p>
      <w:r>
        <w:t>7,46</w:t>
      </w:r>
    </w:p>
    <w:p>
      <w:r>
        <w:t>71,72</w:t>
      </w:r>
    </w:p>
    <w:p>
      <w:r>
        <w:t>13,78</w:t>
      </w:r>
    </w:p>
    <w:p>
      <w:r>
        <w:t>1,91</w:t>
      </w:r>
    </w:p>
    <w:p>
      <w:r>
        <w:t>9,70</w:t>
      </w:r>
    </w:p>
    <w:p>
      <w:r>
        <w:t>15,03</w:t>
      </w:r>
    </w:p>
    <w:p>
      <w:r>
        <w:t>7,99</w:t>
      </w:r>
    </w:p>
    <w:p>
      <w:r>
        <w:t>36,35</w:t>
      </w:r>
    </w:p>
    <w:p>
      <w:r>
        <w:t>17,50</w:t>
      </w:r>
    </w:p>
    <w:p>
      <w:r>
        <w:t>8,23</w:t>
      </w:r>
    </w:p>
    <w:p>
      <w:r>
        <w:t>1</w:t>
      </w:r>
    </w:p>
    <w:p>
      <w:r>
        <w:t>Đăk Glei</w:t>
      </w:r>
    </w:p>
    <w:p>
      <w:r>
        <w:t>1.000</w:t>
      </w:r>
    </w:p>
    <w:p>
      <w:r>
        <w:t>13,60</w:t>
      </w:r>
    </w:p>
    <w:p>
      <w:r>
        <w:t>10,80</w:t>
      </w:r>
    </w:p>
    <w:p>
      <w:r>
        <w:t>6,00</w:t>
      </w:r>
    </w:p>
    <w:p>
      <w:r>
        <w:t>100,00</w:t>
      </w:r>
    </w:p>
    <w:p>
      <w:r>
        <w:t>16,60</w:t>
      </w:r>
    </w:p>
    <w:p>
      <w:r>
        <w:t>1,20</w:t>
      </w:r>
    </w:p>
    <w:p>
      <w:r>
        <w:t>18,80</w:t>
      </w:r>
    </w:p>
    <w:p>
      <w:r>
        <w:t>16,10</w:t>
      </w:r>
    </w:p>
    <w:p>
      <w:r>
        <w:t>23,80</w:t>
      </w:r>
    </w:p>
    <w:p>
      <w:r>
        <w:t>47,50</w:t>
      </w:r>
    </w:p>
    <w:p>
      <w:r>
        <w:t>21,50</w:t>
      </w:r>
    </w:p>
    <w:p>
      <w:r>
        <w:t>16,80</w:t>
      </w:r>
    </w:p>
    <w:p>
      <w:r>
        <w:t>2</w:t>
      </w:r>
    </w:p>
    <w:p>
      <w:r>
        <w:t>Ngọc Hồi</w:t>
      </w:r>
    </w:p>
    <w:p>
      <w:r>
        <w:t>351</w:t>
      </w:r>
    </w:p>
    <w:p>
      <w:r>
        <w:t>15,95</w:t>
      </w:r>
    </w:p>
    <w:p>
      <w:r>
        <w:t>26,50</w:t>
      </w:r>
    </w:p>
    <w:p>
      <w:r>
        <w:t>1,99</w:t>
      </w:r>
    </w:p>
    <w:p>
      <w:r>
        <w:t>28,21</w:t>
      </w:r>
    </w:p>
    <w:p>
      <w:r>
        <w:t>13,96</w:t>
      </w:r>
    </w:p>
    <w:p>
      <w:r>
        <w:t>2,28</w:t>
      </w:r>
    </w:p>
    <w:p>
      <w:r>
        <w:t>11,11</w:t>
      </w:r>
    </w:p>
    <w:p>
      <w:r>
        <w:t>10,26</w:t>
      </w:r>
    </w:p>
    <w:p>
      <w:r>
        <w:t>3,13</w:t>
      </w:r>
    </w:p>
    <w:p>
      <w:r>
        <w:t>35,33</w:t>
      </w:r>
    </w:p>
    <w:p>
      <w:r>
        <w:t>14,53</w:t>
      </w:r>
    </w:p>
    <w:p>
      <w:r>
        <w:t>6,55</w:t>
      </w:r>
    </w:p>
    <w:p>
      <w:r>
        <w:t>3</w:t>
      </w:r>
    </w:p>
    <w:p>
      <w:r>
        <w:t>Đăk Tô</w:t>
      </w:r>
    </w:p>
    <w:p>
      <w:r>
        <w:t>746</w:t>
      </w:r>
    </w:p>
    <w:p>
      <w:r>
        <w:t>0,94</w:t>
      </w:r>
    </w:p>
    <w:p>
      <w:r>
        <w:t>33,11</w:t>
      </w:r>
    </w:p>
    <w:p>
      <w:r>
        <w:t>6,97</w:t>
      </w:r>
    </w:p>
    <w:p>
      <w:r>
        <w:t>84,99</w:t>
      </w:r>
    </w:p>
    <w:p>
      <w:r>
        <w:t>11,93</w:t>
      </w:r>
    </w:p>
    <w:p>
      <w:r>
        <w:t>0,27</w:t>
      </w:r>
    </w:p>
    <w:p>
      <w:r>
        <w:t>1,88</w:t>
      </w:r>
    </w:p>
    <w:p>
      <w:r>
        <w:t>7,91</w:t>
      </w:r>
    </w:p>
    <w:p>
      <w:r>
        <w:t>2,14</w:t>
      </w:r>
    </w:p>
    <w:p>
      <w:r>
        <w:t>26,94</w:t>
      </w:r>
    </w:p>
    <w:p>
      <w:r>
        <w:t>6,70</w:t>
      </w:r>
    </w:p>
    <w:p>
      <w:r>
        <w:t>2,14</w:t>
      </w:r>
    </w:p>
    <w:p>
      <w:r>
        <w:t>4</w:t>
      </w:r>
    </w:p>
    <w:p>
      <w:r>
        <w:t>Đăk Hà</w:t>
      </w:r>
    </w:p>
    <w:p>
      <w:r>
        <w:t>552</w:t>
      </w:r>
    </w:p>
    <w:p>
      <w:r>
        <w:t>4,71</w:t>
      </w:r>
    </w:p>
    <w:p>
      <w:r>
        <w:t>41,67</w:t>
      </w:r>
    </w:p>
    <w:p>
      <w:r>
        <w:t>2,90</w:t>
      </w:r>
    </w:p>
    <w:p>
      <w:r>
        <w:t>93,66</w:t>
      </w:r>
    </w:p>
    <w:p>
      <w:r>
        <w:t>7,79</w:t>
      </w:r>
    </w:p>
    <w:p>
      <w:r>
        <w:t>0,00</w:t>
      </w:r>
    </w:p>
    <w:p>
      <w:r>
        <w:t>2,36</w:t>
      </w:r>
    </w:p>
    <w:p>
      <w:r>
        <w:t>30,98</w:t>
      </w:r>
    </w:p>
    <w:p>
      <w:r>
        <w:t>0,00</w:t>
      </w:r>
    </w:p>
    <w:p>
      <w:r>
        <w:t>45,65</w:t>
      </w:r>
    </w:p>
    <w:p>
      <w:r>
        <w:t>11,59</w:t>
      </w:r>
    </w:p>
    <w:p>
      <w:r>
        <w:t>8,15</w:t>
      </w:r>
    </w:p>
    <w:p>
      <w:r>
        <w:t>5</w:t>
      </w:r>
    </w:p>
    <w:p>
      <w:r>
        <w:t>Sa Thầy</w:t>
      </w:r>
    </w:p>
    <w:p>
      <w:r>
        <w:t>681</w:t>
      </w:r>
    </w:p>
    <w:p>
      <w:r>
        <w:t>14,68</w:t>
      </w:r>
    </w:p>
    <w:p>
      <w:r>
        <w:t>29,96</w:t>
      </w:r>
    </w:p>
    <w:p>
      <w:r>
        <w:t>13,51</w:t>
      </w:r>
    </w:p>
    <w:p>
      <w:r>
        <w:t>30,98</w:t>
      </w:r>
    </w:p>
    <w:p>
      <w:r>
        <w:t>16,74</w:t>
      </w:r>
    </w:p>
    <w:p>
      <w:r>
        <w:t>8,37</w:t>
      </w:r>
    </w:p>
    <w:p>
      <w:r>
        <w:t>18,06</w:t>
      </w:r>
    </w:p>
    <w:p>
      <w:r>
        <w:t>23,35</w:t>
      </w:r>
    </w:p>
    <w:p>
      <w:r>
        <w:t>8,96</w:t>
      </w:r>
    </w:p>
    <w:p>
      <w:r>
        <w:t>43,76</w:t>
      </w:r>
    </w:p>
    <w:p>
      <w:r>
        <w:t>22,91</w:t>
      </w:r>
    </w:p>
    <w:p>
      <w:r>
        <w:t>8,37</w:t>
      </w:r>
    </w:p>
    <w:p>
      <w:r>
        <w:t>6</w:t>
      </w:r>
    </w:p>
    <w:p>
      <w:r>
        <w:t>TP. Kon Tum</w:t>
      </w:r>
    </w:p>
    <w:p>
      <w:r>
        <w:t>538</w:t>
      </w:r>
    </w:p>
    <w:p>
      <w:r>
        <w:t>24,54</w:t>
      </w:r>
    </w:p>
    <w:p>
      <w:r>
        <w:t>22,30</w:t>
      </w:r>
    </w:p>
    <w:p>
      <w:r>
        <w:t>2,23</w:t>
      </w:r>
    </w:p>
    <w:p>
      <w:r>
        <w:t>79,55</w:t>
      </w:r>
    </w:p>
    <w:p>
      <w:r>
        <w:t>9,67</w:t>
      </w:r>
    </w:p>
    <w:p>
      <w:r>
        <w:t>0,19</w:t>
      </w:r>
    </w:p>
    <w:p>
      <w:r>
        <w:t>12,45</w:t>
      </w:r>
    </w:p>
    <w:p>
      <w:r>
        <w:t>16,17</w:t>
      </w:r>
    </w:p>
    <w:p>
      <w:r>
        <w:t>0,00</w:t>
      </w:r>
    </w:p>
    <w:p>
      <w:r>
        <w:t>15,24</w:t>
      </w:r>
    </w:p>
    <w:p>
      <w:r>
        <w:t>14,50</w:t>
      </w:r>
    </w:p>
    <w:p>
      <w:r>
        <w:t>2,79</w:t>
      </w:r>
    </w:p>
    <w:p>
      <w:r>
        <w:t>7</w:t>
      </w:r>
    </w:p>
    <w:p>
      <w:r>
        <w:t>Kon Rẫy</w:t>
      </w:r>
    </w:p>
    <w:p>
      <w:r>
        <w:t>654</w:t>
      </w:r>
    </w:p>
    <w:p>
      <w:r>
        <w:t>6,27</w:t>
      </w:r>
    </w:p>
    <w:p>
      <w:r>
        <w:t>19,11</w:t>
      </w:r>
    </w:p>
    <w:p>
      <w:r>
        <w:t>0,92</w:t>
      </w:r>
    </w:p>
    <w:p>
      <w:r>
        <w:t>93,12</w:t>
      </w:r>
    </w:p>
    <w:p>
      <w:r>
        <w:t>13,61</w:t>
      </w:r>
    </w:p>
    <w:p>
      <w:r>
        <w:t>0,46</w:t>
      </w:r>
    </w:p>
    <w:p>
      <w:r>
        <w:t>0,46</w:t>
      </w:r>
    </w:p>
    <w:p>
      <w:r>
        <w:t>14,07</w:t>
      </w:r>
    </w:p>
    <w:p>
      <w:r>
        <w:t>0,00</w:t>
      </w:r>
    </w:p>
    <w:p>
      <w:r>
        <w:t>49,39</w:t>
      </w:r>
    </w:p>
    <w:p>
      <w:r>
        <w:t>13,15</w:t>
      </w:r>
    </w:p>
    <w:p>
      <w:r>
        <w:t>2,75</w:t>
      </w:r>
    </w:p>
    <w:p>
      <w:r>
        <w:t>8</w:t>
      </w:r>
    </w:p>
    <w:p>
      <w:r>
        <w:t>Kon Plông</w:t>
      </w:r>
    </w:p>
    <w:p>
      <w:r>
        <w:t>662</w:t>
      </w:r>
    </w:p>
    <w:p>
      <w:r>
        <w:t>1,81</w:t>
      </w:r>
    </w:p>
    <w:p>
      <w:r>
        <w:t>5,89</w:t>
      </w:r>
    </w:p>
    <w:p>
      <w:r>
        <w:t>9,97</w:t>
      </w:r>
    </w:p>
    <w:p>
      <w:r>
        <w:t>98,79</w:t>
      </w:r>
    </w:p>
    <w:p>
      <w:r>
        <w:t>18,43</w:t>
      </w:r>
    </w:p>
    <w:p>
      <w:r>
        <w:t>3,47</w:t>
      </w:r>
    </w:p>
    <w:p>
      <w:r>
        <w:t>5,89</w:t>
      </w:r>
    </w:p>
    <w:p>
      <w:r>
        <w:t>8,91</w:t>
      </w:r>
    </w:p>
    <w:p>
      <w:r>
        <w:t>0,76</w:t>
      </w:r>
    </w:p>
    <w:p>
      <w:r>
        <w:t>26,59</w:t>
      </w:r>
    </w:p>
    <w:p>
      <w:r>
        <w:t>23,72</w:t>
      </w:r>
    </w:p>
    <w:p>
      <w:r>
        <w:t>9,21</w:t>
      </w:r>
    </w:p>
    <w:p>
      <w:r>
        <w:t>9</w:t>
      </w:r>
    </w:p>
    <w:p>
      <w:r>
        <w:t>Tu Mơ Rông</w:t>
      </w:r>
    </w:p>
    <w:p>
      <w:r>
        <w:t>338</w:t>
      </w:r>
    </w:p>
    <w:p>
      <w:r>
        <w:t>26,33</w:t>
      </w:r>
    </w:p>
    <w:p>
      <w:r>
        <w:t>13,02</w:t>
      </w:r>
    </w:p>
    <w:p>
      <w:r>
        <w:t>28,40</w:t>
      </w:r>
    </w:p>
    <w:p>
      <w:r>
        <w:t>3,85</w:t>
      </w:r>
    </w:p>
    <w:p>
      <w:r>
        <w:t>20,12</w:t>
      </w:r>
    </w:p>
    <w:p>
      <w:r>
        <w:t>0,30</w:t>
      </w:r>
    </w:p>
    <w:p>
      <w:r>
        <w:t>4,73</w:t>
      </w:r>
    </w:p>
    <w:p>
      <w:r>
        <w:t>10,36</w:t>
      </w:r>
    </w:p>
    <w:p>
      <w:r>
        <w:t>17,75</w:t>
      </w:r>
    </w:p>
    <w:p>
      <w:r>
        <w:t>25,74</w:t>
      </w:r>
    </w:p>
    <w:p>
      <w:r>
        <w:t>37,28</w:t>
      </w:r>
    </w:p>
    <w:p>
      <w:r>
        <w:t>17,75</w:t>
      </w:r>
    </w:p>
    <w:p>
      <w:r>
        <w:t>10</w:t>
      </w:r>
    </w:p>
    <w:p>
      <w:r>
        <w:t>Ia Hdrai</w:t>
      </w:r>
    </w:p>
    <w:p>
      <w:r>
        <w:t>285</w:t>
      </w:r>
    </w:p>
    <w:p>
      <w:r>
        <w:t>17,54</w:t>
      </w:r>
    </w:p>
    <w:p>
      <w:r>
        <w:t>28,07</w:t>
      </w:r>
    </w:p>
    <w:p>
      <w:r>
        <w:t>9,12</w:t>
      </w:r>
    </w:p>
    <w:p>
      <w:r>
        <w:t>0,00</w:t>
      </w:r>
    </w:p>
    <w:p>
      <w:r>
        <w:t>2,81</w:t>
      </w:r>
    </w:p>
    <w:p>
      <w:r>
        <w:t>1,40</w:t>
      </w:r>
    </w:p>
    <w:p>
      <w:r>
        <w:t>21,40</w:t>
      </w:r>
    </w:p>
    <w:p>
      <w:r>
        <w:t>4,91</w:t>
      </w:r>
    </w:p>
    <w:p>
      <w:r>
        <w:t>25,61</w:t>
      </w:r>
    </w:p>
    <w:p>
      <w:r>
        <w:t>32,63</w:t>
      </w:r>
    </w:p>
    <w:p>
      <w:r>
        <w:t>11,58</w:t>
      </w:r>
    </w:p>
    <w:p>
      <w:r>
        <w:t>5,26</w:t>
      </w:r>
    </w:p>
    <w:p>
      <w:r>
        <w:t>III</w:t>
      </w:r>
    </w:p>
    <w:p>
      <w:r>
        <w:t>Tổng cộng (I+II)</w:t>
      </w:r>
    </w:p>
    <w:p>
      <w:r>
        <w:t>6.568</w:t>
      </w:r>
    </w:p>
    <w:p>
      <w:r>
        <w:t>12,88</w:t>
      </w:r>
    </w:p>
    <w:p>
      <w:r>
        <w:t>22,94</w:t>
      </w:r>
    </w:p>
    <w:p>
      <w:r>
        <w:t>6,91</w:t>
      </w:r>
    </w:p>
    <w:p>
      <w:r>
        <w:t>73,98</w:t>
      </w:r>
    </w:p>
    <w:p>
      <w:r>
        <w:t>12,65</w:t>
      </w:r>
    </w:p>
    <w:p>
      <w:r>
        <w:t>2,12</w:t>
      </w:r>
    </w:p>
    <w:p>
      <w:r>
        <w:t>8,71</w:t>
      </w:r>
    </w:p>
    <w:p>
      <w:r>
        <w:t>14,08</w:t>
      </w:r>
    </w:p>
    <w:p>
      <w:r>
        <w:t>7,31</w:t>
      </w:r>
    </w:p>
    <w:p>
      <w:r>
        <w:t>34,10</w:t>
      </w:r>
    </w:p>
    <w:p>
      <w:r>
        <w:t>16,96</w:t>
      </w:r>
    </w:p>
    <w:p>
      <w:r>
        <w:t>7,32</w:t>
      </w:r>
    </w:p>
    <w:p>
      <w:r>
        <w:t>1</w:t>
      </w:r>
    </w:p>
    <w:p>
      <w:r>
        <w:t>Đăk Glei</w:t>
      </w:r>
    </w:p>
    <w:p>
      <w:r>
        <w:t>1.091</w:t>
      </w:r>
    </w:p>
    <w:p>
      <w:r>
        <w:t>13,75</w:t>
      </w:r>
    </w:p>
    <w:p>
      <w:r>
        <w:t>10,45</w:t>
      </w:r>
    </w:p>
    <w:p>
      <w:r>
        <w:t>6,14</w:t>
      </w:r>
    </w:p>
    <w:p>
      <w:r>
        <w:t>100,00</w:t>
      </w:r>
    </w:p>
    <w:p>
      <w:r>
        <w:t>15,31</w:t>
      </w:r>
    </w:p>
    <w:p>
      <w:r>
        <w:t>1,10</w:t>
      </w:r>
    </w:p>
    <w:p>
      <w:r>
        <w:t>17,42</w:t>
      </w:r>
    </w:p>
    <w:p>
      <w:r>
        <w:t>16,04</w:t>
      </w:r>
    </w:p>
    <w:p>
      <w:r>
        <w:t>21,81</w:t>
      </w:r>
    </w:p>
    <w:p>
      <w:r>
        <w:t>45,28</w:t>
      </w:r>
    </w:p>
    <w:p>
      <w:r>
        <w:t>22,82</w:t>
      </w:r>
    </w:p>
    <w:p>
      <w:r>
        <w:t>15,40</w:t>
      </w:r>
    </w:p>
    <w:p>
      <w:r>
        <w:t>2</w:t>
      </w:r>
    </w:p>
    <w:p>
      <w:r>
        <w:t>Ngọc Hồi</w:t>
      </w:r>
    </w:p>
    <w:p>
      <w:r>
        <w:t>384</w:t>
      </w:r>
    </w:p>
    <w:p>
      <w:r>
        <w:t>20,57</w:t>
      </w:r>
    </w:p>
    <w:p>
      <w:r>
        <w:t>25,00</w:t>
      </w:r>
    </w:p>
    <w:p>
      <w:r>
        <w:t>1,82</w:t>
      </w:r>
    </w:p>
    <w:p>
      <w:r>
        <w:t>33,85</w:t>
      </w:r>
    </w:p>
    <w:p>
      <w:r>
        <w:t>13,28</w:t>
      </w:r>
    </w:p>
    <w:p>
      <w:r>
        <w:t>2,08</w:t>
      </w:r>
    </w:p>
    <w:p>
      <w:r>
        <w:t>10,16</w:t>
      </w:r>
    </w:p>
    <w:p>
      <w:r>
        <w:t>9,64</w:t>
      </w:r>
    </w:p>
    <w:p>
      <w:r>
        <w:t>2,86</w:t>
      </w:r>
    </w:p>
    <w:p>
      <w:r>
        <w:t>32,29</w:t>
      </w:r>
    </w:p>
    <w:p>
      <w:r>
        <w:t>13,80</w:t>
      </w:r>
    </w:p>
    <w:p>
      <w:r>
        <w:t>5,99</w:t>
      </w:r>
    </w:p>
    <w:p>
      <w:r>
        <w:t>3</w:t>
      </w:r>
    </w:p>
    <w:p>
      <w:r>
        <w:t>Đăk Tô</w:t>
      </w:r>
    </w:p>
    <w:p>
      <w:r>
        <w:t>777</w:t>
      </w:r>
    </w:p>
    <w:p>
      <w:r>
        <w:t>0,90</w:t>
      </w:r>
    </w:p>
    <w:p>
      <w:r>
        <w:t>32,69</w:t>
      </w:r>
    </w:p>
    <w:p>
      <w:r>
        <w:t>6,95</w:t>
      </w:r>
    </w:p>
    <w:p>
      <w:r>
        <w:t>85,59</w:t>
      </w:r>
    </w:p>
    <w:p>
      <w:r>
        <w:t>11,58</w:t>
      </w:r>
    </w:p>
    <w:p>
      <w:r>
        <w:t>0,26</w:t>
      </w:r>
    </w:p>
    <w:p>
      <w:r>
        <w:t>2,19</w:t>
      </w:r>
    </w:p>
    <w:p>
      <w:r>
        <w:t>8,11</w:t>
      </w:r>
    </w:p>
    <w:p>
      <w:r>
        <w:t>2,06</w:t>
      </w:r>
    </w:p>
    <w:p>
      <w:r>
        <w:t>27,54</w:t>
      </w:r>
    </w:p>
    <w:p>
      <w:r>
        <w:t>6,56</w:t>
      </w:r>
    </w:p>
    <w:p>
      <w:r>
        <w:t>2,06</w:t>
      </w:r>
    </w:p>
    <w:p>
      <w:r>
        <w:t>4</w:t>
      </w:r>
    </w:p>
    <w:p>
      <w:r>
        <w:t>Đăk Hà</w:t>
      </w:r>
    </w:p>
    <w:p>
      <w:r>
        <w:t>598</w:t>
      </w:r>
    </w:p>
    <w:p>
      <w:r>
        <w:t>5,85</w:t>
      </w:r>
    </w:p>
    <w:p>
      <w:r>
        <w:t>40,97</w:t>
      </w:r>
    </w:p>
    <w:p>
      <w:r>
        <w:t>2,68</w:t>
      </w:r>
    </w:p>
    <w:p>
      <w:r>
        <w:t>94,15</w:t>
      </w:r>
    </w:p>
    <w:p>
      <w:r>
        <w:t>7,53</w:t>
      </w:r>
    </w:p>
    <w:p>
      <w:r>
        <w:t>0,00</w:t>
      </w:r>
    </w:p>
    <w:p>
      <w:r>
        <w:t>2,68</w:t>
      </w:r>
    </w:p>
    <w:p>
      <w:r>
        <w:t>29,43</w:t>
      </w:r>
    </w:p>
    <w:p>
      <w:r>
        <w:t>0,00</w:t>
      </w:r>
    </w:p>
    <w:p>
      <w:r>
        <w:t>42,64</w:t>
      </w:r>
    </w:p>
    <w:p>
      <w:r>
        <w:t>10,87</w:t>
      </w:r>
    </w:p>
    <w:p>
      <w:r>
        <w:t>7,53</w:t>
      </w:r>
    </w:p>
    <w:p>
      <w:r>
        <w:t>5</w:t>
      </w:r>
    </w:p>
    <w:p>
      <w:r>
        <w:t>Sa Thầy</w:t>
      </w:r>
    </w:p>
    <w:p>
      <w:r>
        <w:t>698</w:t>
      </w:r>
    </w:p>
    <w:p>
      <w:r>
        <w:t>14,33</w:t>
      </w:r>
    </w:p>
    <w:p>
      <w:r>
        <w:t>30,23</w:t>
      </w:r>
    </w:p>
    <w:p>
      <w:r>
        <w:t>13,32</w:t>
      </w:r>
    </w:p>
    <w:p>
      <w:r>
        <w:t>32,66</w:t>
      </w:r>
    </w:p>
    <w:p>
      <w:r>
        <w:t>16,33</w:t>
      </w:r>
    </w:p>
    <w:p>
      <w:r>
        <w:t>8,17</w:t>
      </w:r>
    </w:p>
    <w:p>
      <w:r>
        <w:t>17,62</w:t>
      </w:r>
    </w:p>
    <w:p>
      <w:r>
        <w:t>22,78</w:t>
      </w:r>
    </w:p>
    <w:p>
      <w:r>
        <w:t>8,74</w:t>
      </w:r>
    </w:p>
    <w:p>
      <w:r>
        <w:t>43,70</w:t>
      </w:r>
    </w:p>
    <w:p>
      <w:r>
        <w:t>22,35</w:t>
      </w:r>
    </w:p>
    <w:p>
      <w:r>
        <w:t>8,17</w:t>
      </w:r>
    </w:p>
    <w:p>
      <w:r>
        <w:t>6</w:t>
      </w:r>
    </w:p>
    <w:p>
      <w:r>
        <w:t>TP. Kon Tum</w:t>
      </w:r>
    </w:p>
    <w:p>
      <w:r>
        <w:t>929</w:t>
      </w:r>
    </w:p>
    <w:p>
      <w:r>
        <w:t>29,60</w:t>
      </w:r>
    </w:p>
    <w:p>
      <w:r>
        <w:t>28,63</w:t>
      </w:r>
    </w:p>
    <w:p>
      <w:r>
        <w:t>1,40</w:t>
      </w:r>
    </w:p>
    <w:p>
      <w:r>
        <w:t>82,45</w:t>
      </w:r>
    </w:p>
    <w:p>
      <w:r>
        <w:t>7,75</w:t>
      </w:r>
    </w:p>
    <w:p>
      <w:r>
        <w:t>2,91</w:t>
      </w:r>
    </w:p>
    <w:p>
      <w:r>
        <w:t>7,32</w:t>
      </w:r>
    </w:p>
    <w:p>
      <w:r>
        <w:t>11,95</w:t>
      </w:r>
    </w:p>
    <w:p>
      <w:r>
        <w:t>0,75</w:t>
      </w:r>
    </w:p>
    <w:p>
      <w:r>
        <w:t>11,73</w:t>
      </w:r>
    </w:p>
    <w:p>
      <w:r>
        <w:t>13,89</w:t>
      </w:r>
    </w:p>
    <w:p>
      <w:r>
        <w:t>1,72</w:t>
      </w:r>
    </w:p>
    <w:p>
      <w:r>
        <w:t>7</w:t>
      </w:r>
    </w:p>
    <w:p>
      <w:r>
        <w:t>Kon Rẫy</w:t>
      </w:r>
    </w:p>
    <w:p>
      <w:r>
        <w:t>760</w:t>
      </w:r>
    </w:p>
    <w:p>
      <w:r>
        <w:t>6,45</w:t>
      </w:r>
    </w:p>
    <w:p>
      <w:r>
        <w:t>18,29</w:t>
      </w:r>
    </w:p>
    <w:p>
      <w:r>
        <w:t>0,79</w:t>
      </w:r>
    </w:p>
    <w:p>
      <w:r>
        <w:t>94,34</w:t>
      </w:r>
    </w:p>
    <w:p>
      <w:r>
        <w:t>11,84</w:t>
      </w:r>
    </w:p>
    <w:p>
      <w:r>
        <w:t>0,66</w:t>
      </w:r>
    </w:p>
    <w:p>
      <w:r>
        <w:t>0,39</w:t>
      </w:r>
    </w:p>
    <w:p>
      <w:r>
        <w:t>12,50</w:t>
      </w:r>
    </w:p>
    <w:p>
      <w:r>
        <w:t>1,05</w:t>
      </w:r>
    </w:p>
    <w:p>
      <w:r>
        <w:t>50,13</w:t>
      </w:r>
    </w:p>
    <w:p>
      <w:r>
        <w:t>11,84</w:t>
      </w:r>
    </w:p>
    <w:p>
      <w:r>
        <w:t>2,50</w:t>
      </w:r>
    </w:p>
    <w:p>
      <w:r>
        <w:t>8</w:t>
      </w:r>
    </w:p>
    <w:p>
      <w:r>
        <w:t>Kon Plông</w:t>
      </w:r>
    </w:p>
    <w:p>
      <w:r>
        <w:t>708</w:t>
      </w:r>
    </w:p>
    <w:p>
      <w:r>
        <w:t>1,69</w:t>
      </w:r>
    </w:p>
    <w:p>
      <w:r>
        <w:t>8,19</w:t>
      </w:r>
    </w:p>
    <w:p>
      <w:r>
        <w:t>10,73</w:t>
      </w:r>
    </w:p>
    <w:p>
      <w:r>
        <w:t>96,89</w:t>
      </w:r>
    </w:p>
    <w:p>
      <w:r>
        <w:t>17,80</w:t>
      </w:r>
    </w:p>
    <w:p>
      <w:r>
        <w:t>3,25</w:t>
      </w:r>
    </w:p>
    <w:p>
      <w:r>
        <w:t>5,51</w:t>
      </w:r>
    </w:p>
    <w:p>
      <w:r>
        <w:t>8,47</w:t>
      </w:r>
    </w:p>
    <w:p>
      <w:r>
        <w:t>0,85</w:t>
      </w:r>
    </w:p>
    <w:p>
      <w:r>
        <w:t>25,14</w:t>
      </w:r>
    </w:p>
    <w:p>
      <w:r>
        <w:t>22,88</w:t>
      </w:r>
    </w:p>
    <w:p>
      <w:r>
        <w:t>8,76</w:t>
      </w:r>
    </w:p>
    <w:p>
      <w:r>
        <w:t>9</w:t>
      </w:r>
    </w:p>
    <w:p>
      <w:r>
        <w:t>Tu Mơ Rông</w:t>
      </w:r>
    </w:p>
    <w:p>
      <w:r>
        <w:t>338</w:t>
      </w:r>
    </w:p>
    <w:p>
      <w:r>
        <w:t>26,33</w:t>
      </w:r>
    </w:p>
    <w:p>
      <w:r>
        <w:t>13,02</w:t>
      </w:r>
    </w:p>
    <w:p>
      <w:r>
        <w:t>28,40</w:t>
      </w:r>
    </w:p>
    <w:p>
      <w:r>
        <w:t>3,85</w:t>
      </w:r>
    </w:p>
    <w:p>
      <w:r>
        <w:t>20,12</w:t>
      </w:r>
    </w:p>
    <w:p>
      <w:r>
        <w:t>0,30</w:t>
      </w:r>
    </w:p>
    <w:p>
      <w:r>
        <w:t>4,73</w:t>
      </w:r>
    </w:p>
    <w:p>
      <w:r>
        <w:t>10,36</w:t>
      </w:r>
    </w:p>
    <w:p>
      <w:r>
        <w:t>17,75</w:t>
      </w:r>
    </w:p>
    <w:p>
      <w:r>
        <w:t>25,74</w:t>
      </w:r>
    </w:p>
    <w:p>
      <w:r>
        <w:t>37,28</w:t>
      </w:r>
    </w:p>
    <w:p>
      <w:r>
        <w:t>17,75</w:t>
      </w:r>
    </w:p>
    <w:p>
      <w:r>
        <w:t>10</w:t>
      </w:r>
    </w:p>
    <w:p>
      <w:r>
        <w:t>Ia H’Drai</w:t>
      </w:r>
    </w:p>
    <w:p>
      <w:r>
        <w:t>285</w:t>
      </w:r>
    </w:p>
    <w:p>
      <w:r>
        <w:t>17,54</w:t>
      </w:r>
    </w:p>
    <w:p>
      <w:r>
        <w:t>28,07</w:t>
      </w:r>
    </w:p>
    <w:p>
      <w:r>
        <w:t>9,12</w:t>
      </w:r>
    </w:p>
    <w:p>
      <w:r>
        <w:t>0,00</w:t>
      </w:r>
    </w:p>
    <w:p>
      <w:r>
        <w:t>2,81</w:t>
      </w:r>
    </w:p>
    <w:p>
      <w:r>
        <w:t>1,40</w:t>
      </w:r>
    </w:p>
    <w:p>
      <w:r>
        <w:t>21,40</w:t>
      </w:r>
    </w:p>
    <w:p>
      <w:r>
        <w:t>4,91</w:t>
      </w:r>
    </w:p>
    <w:p>
      <w:r>
        <w:t>25,61</w:t>
      </w:r>
    </w:p>
    <w:p>
      <w:r>
        <w:t>32,63</w:t>
      </w:r>
    </w:p>
    <w:p>
      <w:r>
        <w:t>11,58</w:t>
      </w:r>
    </w:p>
    <w:p>
      <w:r>
        <w:t>5,26</w:t>
      </w:r>
    </w:p>
    <w:p>
      <w:r>
        <w:t>Ghi chú</w:t>
      </w:r>
    </w:p>
    <w:p>
      <w:r>
        <w:t>1: Việc làm</w:t>
      </w:r>
    </w:p>
    <w:p>
      <w:r>
        <w:t>3: Dinh dưỡng</w:t>
      </w:r>
    </w:p>
    <w:p>
      <w:r>
        <w:t>5: Trình độ giáo dục của người lớn</w:t>
      </w:r>
    </w:p>
    <w:p>
      <w:r>
        <w:t>7: Chất lượng nhà ở</w:t>
      </w:r>
    </w:p>
    <w:p>
      <w:r>
        <w:t>9: Nguồn nước sinh hoạt</w:t>
      </w:r>
    </w:p>
    <w:p>
      <w:r>
        <w:t>11: Sử dụng dịch vụ viễn thông</w:t>
      </w:r>
    </w:p>
    <w:p>
      <w:r>
        <w:t>2: Người phụ thuộc trong hộ gia đình</w:t>
      </w:r>
    </w:p>
    <w:p>
      <w:r>
        <w:t>4: Bảo hiểm y tế</w:t>
      </w:r>
    </w:p>
    <w:p>
      <w:r>
        <w:t>6: Tình trạng đi học của trẻ em</w:t>
      </w:r>
    </w:p>
    <w:p>
      <w:r>
        <w:t>8: Diện tích nhà ở bình quân đầu người</w:t>
      </w:r>
    </w:p>
    <w:p>
      <w:r>
        <w:t>10: Nhà tiêu hợp vệ sinh</w:t>
      </w:r>
    </w:p>
    <w:p>
      <w:r>
        <w:t>12: Phương tiện phục vụ tiếp cận thông tin</w:t>
      </w:r>
    </w:p>
    <w:p>
      <w:r>
        <w:t>PHỤ LỤC 8</w:t>
      </w:r>
    </w:p>
    <w:p>
      <w:r>
        <w:t>PHÂN TÍCH HỘ NGHÈO THEO CÁC NHÓM ĐỐI TƯỢNG</w:t>
      </w:r>
    </w:p>
    <w:p>
      <w:r>
        <w:t>(Kèm theo Quyết định số 654/QĐ-UBND ngày 27 tháng 12 năm 2023 của Chủ tịch Ủy ban nhân dân tỉnh Kon Tum)</w:t>
      </w:r>
    </w:p>
    <w:p>
      <w:r>
        <w:t>TT</w:t>
      </w:r>
    </w:p>
    <w:p>
      <w:r>
        <w:t>Tên huyện, thành phố</w:t>
      </w:r>
    </w:p>
    <w:p>
      <w:r>
        <w:t>Phân tổ</w:t>
      </w:r>
    </w:p>
    <w:p>
      <w:r>
        <w:t>(Hộ, nhân khẩu)</w:t>
      </w:r>
    </w:p>
    <w:p>
      <w:r>
        <w:t>Tổng số hộ dân cư</w:t>
      </w:r>
    </w:p>
    <w:p>
      <w:r>
        <w:t>Tổng số hộ dân tộc thiểu số</w:t>
      </w:r>
    </w:p>
    <w:p>
      <w:r>
        <w:t>Hộ nghèo, hộ cận nghèo theo các nhóm đối tượng</w:t>
      </w:r>
    </w:p>
    <w:p>
      <w:r>
        <w:t>Tổng số hộ nghèo</w:t>
      </w:r>
    </w:p>
    <w:p>
      <w:r>
        <w:t>Tổng số hộ cận nghèo</w:t>
      </w:r>
    </w:p>
    <w:p>
      <w:r>
        <w:t>Hộ nghèo dân tộc thiểu số</w:t>
      </w:r>
    </w:p>
    <w:p>
      <w:r>
        <w:t>(1)</w:t>
      </w:r>
    </w:p>
    <w:p>
      <w:r>
        <w:t>Hộ cận nghèo dân tộc thiểu số</w:t>
      </w:r>
    </w:p>
    <w:p>
      <w:r>
        <w:t>Hộ nghèo không có khả năng lao động</w:t>
      </w:r>
    </w:p>
    <w:p>
      <w:r>
        <w:t>(2)</w:t>
      </w:r>
    </w:p>
    <w:p>
      <w:r>
        <w:t>Hộ cận nghèo không có khả năng lao động</w:t>
      </w:r>
    </w:p>
    <w:p>
      <w:r>
        <w:t>Hộ nghèo có thành viên là người có công với cách mạng</w:t>
      </w:r>
    </w:p>
    <w:p>
      <w:r>
        <w:t>(3)</w:t>
      </w:r>
    </w:p>
    <w:p>
      <w:r>
        <w:t>Hộ cận nghèo có thành viên là người có công với cách mạng</w:t>
      </w:r>
    </w:p>
    <w:p>
      <w:r>
        <w:t>A</w:t>
      </w:r>
    </w:p>
    <w:p>
      <w:r>
        <w:t>B</w:t>
      </w:r>
    </w:p>
    <w:p>
      <w:r>
        <w:t>c</w:t>
      </w:r>
    </w:p>
    <w:p>
      <w:r>
        <w:t>1</w:t>
      </w:r>
    </w:p>
    <w:p>
      <w:r>
        <w:t>2</w:t>
      </w:r>
    </w:p>
    <w:p>
      <w:r>
        <w:t>3</w:t>
      </w:r>
    </w:p>
    <w:p>
      <w:r>
        <w:t>4</w:t>
      </w:r>
    </w:p>
    <w:p>
      <w:r>
        <w:t>5</w:t>
      </w:r>
    </w:p>
    <w:p>
      <w:r>
        <w:t>6</w:t>
      </w:r>
    </w:p>
    <w:p>
      <w:r>
        <w:t>7</w:t>
      </w:r>
    </w:p>
    <w:p>
      <w:r>
        <w:t>8</w:t>
      </w:r>
    </w:p>
    <w:p>
      <w:r>
        <w:t>9</w:t>
      </w:r>
    </w:p>
    <w:p>
      <w:r>
        <w:t>10</w:t>
      </w:r>
    </w:p>
    <w:p>
      <w:r>
        <w:t>I</w:t>
      </w:r>
    </w:p>
    <w:p>
      <w:r>
        <w:t>Khu vực thành thị</w:t>
      </w:r>
    </w:p>
    <w:p>
      <w:r>
        <w:t>Hộ</w:t>
      </w:r>
    </w:p>
    <w:p>
      <w:r>
        <w:t>49.383</w:t>
      </w:r>
    </w:p>
    <w:p>
      <w:r>
        <w:t>7.549</w:t>
      </w:r>
    </w:p>
    <w:p>
      <w:r>
        <w:t>770</w:t>
      </w:r>
    </w:p>
    <w:p>
      <w:r>
        <w:t>761</w:t>
      </w:r>
    </w:p>
    <w:p>
      <w:r>
        <w:t>612</w:t>
      </w:r>
    </w:p>
    <w:p>
      <w:r>
        <w:t>534</w:t>
      </w:r>
    </w:p>
    <w:p>
      <w:r>
        <w:t>175</w:t>
      </w:r>
    </w:p>
    <w:p>
      <w:r>
        <w:t>89</w:t>
      </w:r>
    </w:p>
    <w:p>
      <w:r>
        <w:t>2</w:t>
      </w:r>
    </w:p>
    <w:p>
      <w:r>
        <w:t>0</w:t>
      </w:r>
    </w:p>
    <w:p>
      <w:r>
        <w:t>Nhân khẩu</w:t>
      </w:r>
    </w:p>
    <w:p>
      <w:r>
        <w:t>190.275</w:t>
      </w:r>
    </w:p>
    <w:p>
      <w:r>
        <w:t>30.325</w:t>
      </w:r>
    </w:p>
    <w:p>
      <w:r>
        <w:t>2.859</w:t>
      </w:r>
    </w:p>
    <w:p>
      <w:r>
        <w:t>3.143</w:t>
      </w:r>
    </w:p>
    <w:p>
      <w:r>
        <w:t>2.415</w:t>
      </w:r>
    </w:p>
    <w:p>
      <w:r>
        <w:t>2.364</w:t>
      </w:r>
    </w:p>
    <w:p>
      <w:r>
        <w:t>333</w:t>
      </w:r>
    </w:p>
    <w:p>
      <w:r>
        <w:t>200</w:t>
      </w:r>
    </w:p>
    <w:p>
      <w:r>
        <w:t>11</w:t>
      </w:r>
    </w:p>
    <w:p>
      <w:r>
        <w:t>0</w:t>
      </w:r>
    </w:p>
    <w:p>
      <w:r>
        <w:t>1</w:t>
      </w:r>
    </w:p>
    <w:p>
      <w:r>
        <w:t>Đăk Glei</w:t>
      </w:r>
    </w:p>
    <w:p>
      <w:r>
        <w:t>Hộ</w:t>
      </w:r>
    </w:p>
    <w:p>
      <w:r>
        <w:t>1.885</w:t>
      </w:r>
    </w:p>
    <w:p>
      <w:r>
        <w:t>1.150</w:t>
      </w:r>
    </w:p>
    <w:p>
      <w:r>
        <w:t>220</w:t>
      </w:r>
    </w:p>
    <w:p>
      <w:r>
        <w:t>91</w:t>
      </w:r>
    </w:p>
    <w:p>
      <w:r>
        <w:t>213</w:t>
      </w:r>
    </w:p>
    <w:p>
      <w:r>
        <w:t>88</w:t>
      </w:r>
    </w:p>
    <w:p>
      <w:r>
        <w:t>48</w:t>
      </w:r>
    </w:p>
    <w:p>
      <w:r>
        <w:t>7</w:t>
      </w:r>
    </w:p>
    <w:p>
      <w:r>
        <w:t>0</w:t>
      </w:r>
    </w:p>
    <w:p>
      <w:r>
        <w:t>0</w:t>
      </w:r>
    </w:p>
    <w:p>
      <w:r>
        <w:t>Nhân khẩu</w:t>
      </w:r>
    </w:p>
    <w:p>
      <w:r>
        <w:t>7.355</w:t>
      </w:r>
    </w:p>
    <w:p>
      <w:r>
        <w:t>4.600</w:t>
      </w:r>
    </w:p>
    <w:p>
      <w:r>
        <w:t>865</w:t>
      </w:r>
    </w:p>
    <w:p>
      <w:r>
        <w:t>383</w:t>
      </w:r>
    </w:p>
    <w:p>
      <w:r>
        <w:t>845</w:t>
      </w:r>
    </w:p>
    <w:p>
      <w:r>
        <w:t>376</w:t>
      </w:r>
    </w:p>
    <w:p>
      <w:r>
        <w:t>98</w:t>
      </w:r>
    </w:p>
    <w:p>
      <w:r>
        <w:t>17</w:t>
      </w:r>
    </w:p>
    <w:p>
      <w:r>
        <w:t>0</w:t>
      </w:r>
    </w:p>
    <w:p>
      <w:r>
        <w:t>0</w:t>
      </w:r>
    </w:p>
    <w:p>
      <w:r>
        <w:t>2</w:t>
      </w:r>
    </w:p>
    <w:p>
      <w:r>
        <w:t>Ngọc Hồi</w:t>
      </w:r>
    </w:p>
    <w:p>
      <w:r>
        <w:t>Hộ</w:t>
      </w:r>
    </w:p>
    <w:p>
      <w:r>
        <w:t>4.906</w:t>
      </w:r>
    </w:p>
    <w:p>
      <w:r>
        <w:t>1.207</w:t>
      </w:r>
    </w:p>
    <w:p>
      <w:r>
        <w:t>31</w:t>
      </w:r>
    </w:p>
    <w:p>
      <w:r>
        <w:t>33</w:t>
      </w:r>
    </w:p>
    <w:p>
      <w:r>
        <w:t>31</w:t>
      </w:r>
    </w:p>
    <w:p>
      <w:r>
        <w:t>33</w:t>
      </w:r>
    </w:p>
    <w:p>
      <w:r>
        <w:t>5</w:t>
      </w:r>
    </w:p>
    <w:p>
      <w:r>
        <w:t>0</w:t>
      </w:r>
    </w:p>
    <w:p>
      <w:r>
        <w:t>0</w:t>
      </w:r>
    </w:p>
    <w:p>
      <w:r>
        <w:t>0</w:t>
      </w:r>
    </w:p>
    <w:p>
      <w:r>
        <w:t>Nhân khẩu</w:t>
      </w:r>
    </w:p>
    <w:p>
      <w:r>
        <w:t>17.614</w:t>
      </w:r>
    </w:p>
    <w:p>
      <w:r>
        <w:t>4.521</w:t>
      </w:r>
    </w:p>
    <w:p>
      <w:r>
        <w:t>167</w:t>
      </w:r>
    </w:p>
    <w:p>
      <w:r>
        <w:t>179</w:t>
      </w:r>
    </w:p>
    <w:p>
      <w:r>
        <w:t>167</w:t>
      </w:r>
    </w:p>
    <w:p>
      <w:r>
        <w:t>179</w:t>
      </w:r>
    </w:p>
    <w:p>
      <w:r>
        <w:t>5</w:t>
      </w:r>
    </w:p>
    <w:p>
      <w:r>
        <w:t>0</w:t>
      </w:r>
    </w:p>
    <w:p>
      <w:r>
        <w:t>0</w:t>
      </w:r>
    </w:p>
    <w:p>
      <w:r>
        <w:t>0</w:t>
      </w:r>
    </w:p>
    <w:p>
      <w:r>
        <w:t>3</w:t>
      </w:r>
    </w:p>
    <w:p>
      <w:r>
        <w:t>Đăk Tô</w:t>
      </w:r>
    </w:p>
    <w:p>
      <w:r>
        <w:t>Hộ</w:t>
      </w:r>
    </w:p>
    <w:p>
      <w:r>
        <w:t>4.014</w:t>
      </w:r>
    </w:p>
    <w:p>
      <w:r>
        <w:t>902</w:t>
      </w:r>
    </w:p>
    <w:p>
      <w:r>
        <w:t>36</w:t>
      </w:r>
    </w:p>
    <w:p>
      <w:r>
        <w:t>31</w:t>
      </w:r>
    </w:p>
    <w:p>
      <w:r>
        <w:t>16</w:t>
      </w:r>
    </w:p>
    <w:p>
      <w:r>
        <w:t>19</w:t>
      </w:r>
    </w:p>
    <w:p>
      <w:r>
        <w:t>18</w:t>
      </w:r>
    </w:p>
    <w:p>
      <w:r>
        <w:t>7</w:t>
      </w:r>
    </w:p>
    <w:p>
      <w:r>
        <w:t>0</w:t>
      </w:r>
    </w:p>
    <w:p>
      <w:r>
        <w:t>0</w:t>
      </w:r>
    </w:p>
    <w:p>
      <w:r>
        <w:t>Nhân khẩu</w:t>
      </w:r>
    </w:p>
    <w:p>
      <w:r>
        <w:t>15.000</w:t>
      </w:r>
    </w:p>
    <w:p>
      <w:r>
        <w:t>3.708</w:t>
      </w:r>
    </w:p>
    <w:p>
      <w:r>
        <w:t>113</w:t>
      </w:r>
    </w:p>
    <w:p>
      <w:r>
        <w:t>116</w:t>
      </w:r>
    </w:p>
    <w:p>
      <w:r>
        <w:t>63</w:t>
      </w:r>
    </w:p>
    <w:p>
      <w:r>
        <w:t>84</w:t>
      </w:r>
    </w:p>
    <w:p>
      <w:r>
        <w:t>36</w:t>
      </w:r>
    </w:p>
    <w:p>
      <w:r>
        <w:t>10</w:t>
      </w:r>
    </w:p>
    <w:p>
      <w:r>
        <w:t>0</w:t>
      </w:r>
    </w:p>
    <w:p>
      <w:r>
        <w:t>0</w:t>
      </w:r>
    </w:p>
    <w:p>
      <w:r>
        <w:t>4</w:t>
      </w:r>
    </w:p>
    <w:p>
      <w:r>
        <w:t>Đăk Hà</w:t>
      </w:r>
    </w:p>
    <w:p>
      <w:r>
        <w:t>Hộ</w:t>
      </w:r>
    </w:p>
    <w:p>
      <w:r>
        <w:t>4.299</w:t>
      </w:r>
    </w:p>
    <w:p>
      <w:r>
        <w:t>72</w:t>
      </w:r>
    </w:p>
    <w:p>
      <w:r>
        <w:t>47</w:t>
      </w:r>
    </w:p>
    <w:p>
      <w:r>
        <w:t>46</w:t>
      </w:r>
    </w:p>
    <w:p>
      <w:r>
        <w:t>4</w:t>
      </w:r>
    </w:p>
    <w:p>
      <w:r>
        <w:t>0</w:t>
      </w:r>
    </w:p>
    <w:p>
      <w:r>
        <w:t>20</w:t>
      </w:r>
    </w:p>
    <w:p>
      <w:r>
        <w:t>3</w:t>
      </w:r>
    </w:p>
    <w:p>
      <w:r>
        <w:t>0</w:t>
      </w:r>
    </w:p>
    <w:p>
      <w:r>
        <w:t>0</w:t>
      </w:r>
    </w:p>
    <w:p>
      <w:r>
        <w:t>Nhân khẩu</w:t>
      </w:r>
    </w:p>
    <w:p>
      <w:r>
        <w:t>17.328</w:t>
      </w:r>
    </w:p>
    <w:p>
      <w:r>
        <w:t>268</w:t>
      </w:r>
    </w:p>
    <w:p>
      <w:r>
        <w:t>121</w:t>
      </w:r>
    </w:p>
    <w:p>
      <w:r>
        <w:t>194</w:t>
      </w:r>
    </w:p>
    <w:p>
      <w:r>
        <w:t>12</w:t>
      </w:r>
    </w:p>
    <w:p>
      <w:r>
        <w:t>0</w:t>
      </w:r>
    </w:p>
    <w:p>
      <w:r>
        <w:t>30</w:t>
      </w:r>
    </w:p>
    <w:p>
      <w:r>
        <w:t>6</w:t>
      </w:r>
    </w:p>
    <w:p>
      <w:r>
        <w:t>0</w:t>
      </w:r>
    </w:p>
    <w:p>
      <w:r>
        <w:t>0</w:t>
      </w:r>
    </w:p>
    <w:p>
      <w:r>
        <w:t>5</w:t>
      </w:r>
    </w:p>
    <w:p>
      <w:r>
        <w:t>Sa Thầy</w:t>
      </w:r>
    </w:p>
    <w:p>
      <w:r>
        <w:t>Hộ</w:t>
      </w:r>
    </w:p>
    <w:p>
      <w:r>
        <w:t>2.318</w:t>
      </w:r>
    </w:p>
    <w:p>
      <w:r>
        <w:t>68</w:t>
      </w:r>
    </w:p>
    <w:p>
      <w:r>
        <w:t>21</w:t>
      </w:r>
    </w:p>
    <w:p>
      <w:r>
        <w:t>17</w:t>
      </w:r>
    </w:p>
    <w:p>
      <w:r>
        <w:t>2</w:t>
      </w:r>
    </w:p>
    <w:p>
      <w:r>
        <w:t>2</w:t>
      </w:r>
    </w:p>
    <w:p>
      <w:r>
        <w:t>6</w:t>
      </w:r>
    </w:p>
    <w:p>
      <w:r>
        <w:t>3</w:t>
      </w:r>
    </w:p>
    <w:p>
      <w:r>
        <w:t>0</w:t>
      </w:r>
    </w:p>
    <w:p>
      <w:r>
        <w:t>0</w:t>
      </w:r>
    </w:p>
    <w:p>
      <w:r>
        <w:t>Nhân khẩu</w:t>
      </w:r>
    </w:p>
    <w:p>
      <w:r>
        <w:t>6.289</w:t>
      </w:r>
    </w:p>
    <w:p>
      <w:r>
        <w:t>242</w:t>
      </w:r>
    </w:p>
    <w:p>
      <w:r>
        <w:t>71</w:t>
      </w:r>
    </w:p>
    <w:p>
      <w:r>
        <w:t>53</w:t>
      </w:r>
    </w:p>
    <w:p>
      <w:r>
        <w:t>14</w:t>
      </w:r>
    </w:p>
    <w:p>
      <w:r>
        <w:t>12</w:t>
      </w:r>
    </w:p>
    <w:p>
      <w:r>
        <w:t>12</w:t>
      </w:r>
    </w:p>
    <w:p>
      <w:r>
        <w:t>4</w:t>
      </w:r>
    </w:p>
    <w:p>
      <w:r>
        <w:t>0</w:t>
      </w:r>
    </w:p>
    <w:p>
      <w:r>
        <w:t>0</w:t>
      </w:r>
    </w:p>
    <w:p>
      <w:r>
        <w:t>6</w:t>
      </w:r>
    </w:p>
    <w:p>
      <w:r>
        <w:t>TP. Kon Tum</w:t>
      </w:r>
    </w:p>
    <w:p>
      <w:r>
        <w:t>Hộ</w:t>
      </w:r>
    </w:p>
    <w:p>
      <w:r>
        <w:t>29.139</w:t>
      </w:r>
    </w:p>
    <w:p>
      <w:r>
        <w:t>2.849</w:t>
      </w:r>
    </w:p>
    <w:p>
      <w:r>
        <w:t>105</w:t>
      </w:r>
    </w:p>
    <w:p>
      <w:r>
        <w:t>391</w:t>
      </w:r>
    </w:p>
    <w:p>
      <w:r>
        <w:t>62</w:t>
      </w:r>
    </w:p>
    <w:p>
      <w:r>
        <w:t>255</w:t>
      </w:r>
    </w:p>
    <w:p>
      <w:r>
        <w:t>44</w:t>
      </w:r>
    </w:p>
    <w:p>
      <w:r>
        <w:t>61</w:t>
      </w:r>
    </w:p>
    <w:p>
      <w:r>
        <w:t>0</w:t>
      </w:r>
    </w:p>
    <w:p>
      <w:r>
        <w:t>0</w:t>
      </w:r>
    </w:p>
    <w:p>
      <w:r>
        <w:t>Nhân khẩu</w:t>
      </w:r>
    </w:p>
    <w:p>
      <w:r>
        <w:t>117.052</w:t>
      </w:r>
    </w:p>
    <w:p>
      <w:r>
        <w:t>12.843</w:t>
      </w:r>
    </w:p>
    <w:p>
      <w:r>
        <w:t>393</w:t>
      </w:r>
    </w:p>
    <w:p>
      <w:r>
        <w:t>1.629</w:t>
      </w:r>
    </w:p>
    <w:p>
      <w:r>
        <w:t>255</w:t>
      </w:r>
    </w:p>
    <w:p>
      <w:r>
        <w:t>1.178</w:t>
      </w:r>
    </w:p>
    <w:p>
      <w:r>
        <w:t>113</w:t>
      </w:r>
    </w:p>
    <w:p>
      <w:r>
        <w:t>149</w:t>
      </w:r>
    </w:p>
    <w:p>
      <w:r>
        <w:t>0</w:t>
      </w:r>
    </w:p>
    <w:p>
      <w:r>
        <w:t>0</w:t>
      </w:r>
    </w:p>
    <w:p>
      <w:r>
        <w:t>7</w:t>
      </w:r>
    </w:p>
    <w:p>
      <w:r>
        <w:t>Kon Rẫy</w:t>
      </w:r>
    </w:p>
    <w:p>
      <w:r>
        <w:t>Hộ</w:t>
      </w:r>
    </w:p>
    <w:p>
      <w:r>
        <w:t>1.422</w:t>
      </w:r>
    </w:p>
    <w:p>
      <w:r>
        <w:t>685</w:t>
      </w:r>
    </w:p>
    <w:p>
      <w:r>
        <w:t>248</w:t>
      </w:r>
    </w:p>
    <w:p>
      <w:r>
        <w:t>106</w:t>
      </w:r>
    </w:p>
    <w:p>
      <w:r>
        <w:t>222</w:t>
      </w:r>
    </w:p>
    <w:p>
      <w:r>
        <w:t>91</w:t>
      </w:r>
    </w:p>
    <w:p>
      <w:r>
        <w:t>24</w:t>
      </w:r>
    </w:p>
    <w:p>
      <w:r>
        <w:t>2</w:t>
      </w:r>
    </w:p>
    <w:p>
      <w:r>
        <w:t>2</w:t>
      </w:r>
    </w:p>
    <w:p>
      <w:r>
        <w:t>0</w:t>
      </w:r>
    </w:p>
    <w:p>
      <w:r>
        <w:t>Nhân khẩu</w:t>
      </w:r>
    </w:p>
    <w:p>
      <w:r>
        <w:t>5.337</w:t>
      </w:r>
    </w:p>
    <w:p>
      <w:r>
        <w:t>2.079</w:t>
      </w:r>
    </w:p>
    <w:p>
      <w:r>
        <w:t>940</w:t>
      </w:r>
    </w:p>
    <w:p>
      <w:r>
        <w:t>431</w:t>
      </w:r>
    </w:p>
    <w:p>
      <w:r>
        <w:t>870</w:t>
      </w:r>
    </w:p>
    <w:p>
      <w:r>
        <w:t>377</w:t>
      </w:r>
    </w:p>
    <w:p>
      <w:r>
        <w:t>24</w:t>
      </w:r>
    </w:p>
    <w:p>
      <w:r>
        <w:t>2</w:t>
      </w:r>
    </w:p>
    <w:p>
      <w:r>
        <w:t>11</w:t>
      </w:r>
    </w:p>
    <w:p>
      <w:r>
        <w:t>0</w:t>
      </w:r>
    </w:p>
    <w:p>
      <w:r>
        <w:t>8</w:t>
      </w:r>
    </w:p>
    <w:p>
      <w:r>
        <w:t>Kon Plông</w:t>
      </w:r>
    </w:p>
    <w:p>
      <w:r>
        <w:t>Hộ</w:t>
      </w:r>
    </w:p>
    <w:p>
      <w:r>
        <w:t>1.400</w:t>
      </w:r>
    </w:p>
    <w:p>
      <w:r>
        <w:t>616</w:t>
      </w:r>
    </w:p>
    <w:p>
      <w:r>
        <w:t>62</w:t>
      </w:r>
    </w:p>
    <w:p>
      <w:r>
        <w:t>46</w:t>
      </w:r>
    </w:p>
    <w:p>
      <w:r>
        <w:t>62</w:t>
      </w:r>
    </w:p>
    <w:p>
      <w:r>
        <w:t>46</w:t>
      </w:r>
    </w:p>
    <w:p>
      <w:r>
        <w:t>10</w:t>
      </w:r>
    </w:p>
    <w:p>
      <w:r>
        <w:t>6</w:t>
      </w:r>
    </w:p>
    <w:p>
      <w:r>
        <w:t>0</w:t>
      </w:r>
    </w:p>
    <w:p>
      <w:r>
        <w:t>0</w:t>
      </w:r>
    </w:p>
    <w:p>
      <w:r>
        <w:t>Nhân khẩu</w:t>
      </w:r>
    </w:p>
    <w:p>
      <w:r>
        <w:t>4.300</w:t>
      </w:r>
    </w:p>
    <w:p>
      <w:r>
        <w:t>2.064</w:t>
      </w:r>
    </w:p>
    <w:p>
      <w:r>
        <w:t>189</w:t>
      </w:r>
    </w:p>
    <w:p>
      <w:r>
        <w:t>158</w:t>
      </w:r>
    </w:p>
    <w:p>
      <w:r>
        <w:t>189</w:t>
      </w:r>
    </w:p>
    <w:p>
      <w:r>
        <w:t>158</w:t>
      </w:r>
    </w:p>
    <w:p>
      <w:r>
        <w:t>15</w:t>
      </w:r>
    </w:p>
    <w:p>
      <w:r>
        <w:t>12</w:t>
      </w:r>
    </w:p>
    <w:p>
      <w:r>
        <w:t>0</w:t>
      </w:r>
    </w:p>
    <w:p>
      <w:r>
        <w:t>0</w:t>
      </w:r>
    </w:p>
    <w:p>
      <w:r>
        <w:t>9</w:t>
      </w:r>
    </w:p>
    <w:p>
      <w:r>
        <w:t>Tu Mơ Rông</w:t>
      </w:r>
    </w:p>
    <w:p>
      <w:r>
        <w:t>Hộ</w:t>
      </w:r>
    </w:p>
    <w:p>
      <w:r>
        <w:t>0</w:t>
      </w:r>
    </w:p>
    <w:p>
      <w:r>
        <w:t>0</w:t>
      </w:r>
    </w:p>
    <w:p>
      <w:r>
        <w:t>0</w:t>
      </w:r>
    </w:p>
    <w:p>
      <w:r>
        <w:t>0</w:t>
      </w:r>
    </w:p>
    <w:p>
      <w:r>
        <w:t>0</w:t>
      </w:r>
    </w:p>
    <w:p>
      <w:r>
        <w:t>0</w:t>
      </w:r>
    </w:p>
    <w:p>
      <w:r>
        <w:t>0</w:t>
      </w:r>
    </w:p>
    <w:p>
      <w:r>
        <w:t>0</w:t>
      </w:r>
    </w:p>
    <w:p>
      <w:r>
        <w:t>0</w:t>
      </w:r>
    </w:p>
    <w:p>
      <w:r>
        <w:t>0</w:t>
      </w:r>
    </w:p>
    <w:p>
      <w:r>
        <w:t>Nhân khẩu</w:t>
      </w:r>
    </w:p>
    <w:p>
      <w:r>
        <w:t>0</w:t>
      </w:r>
    </w:p>
    <w:p>
      <w:r>
        <w:t>0</w:t>
      </w:r>
    </w:p>
    <w:p>
      <w:r>
        <w:t>0</w:t>
      </w:r>
    </w:p>
    <w:p>
      <w:r>
        <w:t>0</w:t>
      </w:r>
    </w:p>
    <w:p>
      <w:r>
        <w:t>0</w:t>
      </w:r>
    </w:p>
    <w:p>
      <w:r>
        <w:t>0</w:t>
      </w:r>
    </w:p>
    <w:p>
      <w:r>
        <w:t>0</w:t>
      </w:r>
    </w:p>
    <w:p>
      <w:r>
        <w:t>0</w:t>
      </w:r>
    </w:p>
    <w:p>
      <w:r>
        <w:t>0</w:t>
      </w:r>
    </w:p>
    <w:p>
      <w:r>
        <w:t>0</w:t>
      </w:r>
    </w:p>
    <w:p>
      <w:r>
        <w:t>10</w:t>
      </w:r>
    </w:p>
    <w:p>
      <w:r>
        <w:t>Ia H'Drai</w:t>
      </w:r>
    </w:p>
    <w:p>
      <w:r>
        <w:t>Hộ</w:t>
      </w:r>
    </w:p>
    <w:p>
      <w:r>
        <w:t>0</w:t>
      </w:r>
    </w:p>
    <w:p>
      <w:r>
        <w:t>0</w:t>
      </w:r>
    </w:p>
    <w:p>
      <w:r>
        <w:t>0</w:t>
      </w:r>
    </w:p>
    <w:p>
      <w:r>
        <w:t>0</w:t>
      </w:r>
    </w:p>
    <w:p>
      <w:r>
        <w:t>0</w:t>
      </w:r>
    </w:p>
    <w:p>
      <w:r>
        <w:t>0</w:t>
      </w:r>
    </w:p>
    <w:p>
      <w:r>
        <w:t>0</w:t>
      </w:r>
    </w:p>
    <w:p>
      <w:r>
        <w:t>0</w:t>
      </w:r>
    </w:p>
    <w:p>
      <w:r>
        <w:t>0</w:t>
      </w:r>
    </w:p>
    <w:p>
      <w:r>
        <w:t>0</w:t>
      </w:r>
    </w:p>
    <w:p>
      <w:r>
        <w:t>Nhân khẩu</w:t>
      </w:r>
    </w:p>
    <w:p>
      <w:r>
        <w:t>0</w:t>
      </w:r>
    </w:p>
    <w:p>
      <w:r>
        <w:t>0</w:t>
      </w:r>
    </w:p>
    <w:p>
      <w:r>
        <w:t>0</w:t>
      </w:r>
    </w:p>
    <w:p>
      <w:r>
        <w:t>0</w:t>
      </w:r>
    </w:p>
    <w:p>
      <w:r>
        <w:t>0</w:t>
      </w:r>
    </w:p>
    <w:p>
      <w:r>
        <w:t>0</w:t>
      </w:r>
    </w:p>
    <w:p>
      <w:r>
        <w:t>0</w:t>
      </w:r>
    </w:p>
    <w:p>
      <w:r>
        <w:t>0</w:t>
      </w:r>
    </w:p>
    <w:p>
      <w:r>
        <w:t>0</w:t>
      </w:r>
    </w:p>
    <w:p>
      <w:r>
        <w:t>0</w:t>
      </w:r>
    </w:p>
    <w:p>
      <w:r>
        <w:t>II</w:t>
      </w:r>
    </w:p>
    <w:p>
      <w:r>
        <w:t>Khu vực nông thôn</w:t>
      </w:r>
    </w:p>
    <w:p>
      <w:r>
        <w:t>Hộ</w:t>
      </w:r>
    </w:p>
    <w:p>
      <w:r>
        <w:t>100.088</w:t>
      </w:r>
    </w:p>
    <w:p>
      <w:r>
        <w:t>70.469</w:t>
      </w:r>
    </w:p>
    <w:p>
      <w:r>
        <w:t>9.450</w:t>
      </w:r>
    </w:p>
    <w:p>
      <w:r>
        <w:t>5.807</w:t>
      </w:r>
    </w:p>
    <w:p>
      <w:r>
        <w:t>9.104</w:t>
      </w:r>
    </w:p>
    <w:p>
      <w:r>
        <w:t>5.333</w:t>
      </w:r>
    </w:p>
    <w:p>
      <w:r>
        <w:t>1.885</w:t>
      </w:r>
    </w:p>
    <w:p>
      <w:r>
        <w:t>744</w:t>
      </w:r>
    </w:p>
    <w:p>
      <w:r>
        <w:t>24</w:t>
      </w:r>
    </w:p>
    <w:p>
      <w:r>
        <w:t>24</w:t>
      </w:r>
    </w:p>
    <w:p>
      <w:r>
        <w:t>Nhân khẩu</w:t>
      </w:r>
    </w:p>
    <w:p>
      <w:r>
        <w:t>406.758</w:t>
      </w:r>
    </w:p>
    <w:p>
      <w:r>
        <w:t>327.475</w:t>
      </w:r>
    </w:p>
    <w:p>
      <w:r>
        <w:t>37.821</w:t>
      </w:r>
    </w:p>
    <w:p>
      <w:r>
        <w:t>25.639</w:t>
      </w:r>
    </w:p>
    <w:p>
      <w:r>
        <w:t>36.821</w:t>
      </w:r>
    </w:p>
    <w:p>
      <w:r>
        <w:t>24.585</w:t>
      </w:r>
    </w:p>
    <w:p>
      <w:r>
        <w:t>3.646</w:t>
      </w:r>
    </w:p>
    <w:p>
      <w:r>
        <w:t>1.388</w:t>
      </w:r>
    </w:p>
    <w:p>
      <w:r>
        <w:t>70</w:t>
      </w:r>
    </w:p>
    <w:p>
      <w:r>
        <w:t>64</w:t>
      </w:r>
    </w:p>
    <w:p>
      <w:r>
        <w:t>1</w:t>
      </w:r>
    </w:p>
    <w:p>
      <w:r>
        <w:t>Đăk Glei</w:t>
      </w:r>
    </w:p>
    <w:p>
      <w:r>
        <w:t>Hộ</w:t>
      </w:r>
    </w:p>
    <w:p>
      <w:r>
        <w:t>12.119</w:t>
      </w:r>
    </w:p>
    <w:p>
      <w:r>
        <w:t>10.940</w:t>
      </w:r>
    </w:p>
    <w:p>
      <w:r>
        <w:t>1.237</w:t>
      </w:r>
    </w:p>
    <w:p>
      <w:r>
        <w:t>1.000</w:t>
      </w:r>
    </w:p>
    <w:p>
      <w:r>
        <w:t>1.228</w:t>
      </w:r>
    </w:p>
    <w:p>
      <w:r>
        <w:t>992</w:t>
      </w:r>
    </w:p>
    <w:p>
      <w:r>
        <w:t>243</w:t>
      </w:r>
    </w:p>
    <w:p>
      <w:r>
        <w:t>96</w:t>
      </w:r>
    </w:p>
    <w:p>
      <w:r>
        <w:t>0</w:t>
      </w:r>
    </w:p>
    <w:p>
      <w:r>
        <w:t>2</w:t>
      </w:r>
    </w:p>
    <w:p>
      <w:r>
        <w:t>Nhân khẩu</w:t>
      </w:r>
    </w:p>
    <w:p>
      <w:r>
        <w:t>45.130</w:t>
      </w:r>
    </w:p>
    <w:p>
      <w:r>
        <w:t>40.770</w:t>
      </w:r>
    </w:p>
    <w:p>
      <w:r>
        <w:t>4.463</w:t>
      </w:r>
    </w:p>
    <w:p>
      <w:r>
        <w:t>3.987</w:t>
      </w:r>
    </w:p>
    <w:p>
      <w:r>
        <w:t>4.437</w:t>
      </w:r>
    </w:p>
    <w:p>
      <w:r>
        <w:t>3.952</w:t>
      </w:r>
    </w:p>
    <w:p>
      <w:r>
        <w:t>439</w:t>
      </w:r>
    </w:p>
    <w:p>
      <w:r>
        <w:t>155</w:t>
      </w:r>
    </w:p>
    <w:p>
      <w:r>
        <w:t>0</w:t>
      </w:r>
    </w:p>
    <w:p>
      <w:r>
        <w:t>3</w:t>
      </w:r>
    </w:p>
    <w:p>
      <w:r>
        <w:t>2</w:t>
      </w:r>
    </w:p>
    <w:p>
      <w:r>
        <w:t>Ngọc Hồi</w:t>
      </w:r>
    </w:p>
    <w:p>
      <w:r>
        <w:t>Hộ</w:t>
      </w:r>
    </w:p>
    <w:p>
      <w:r>
        <w:t>11.381</w:t>
      </w:r>
    </w:p>
    <w:p>
      <w:r>
        <w:t>8.190</w:t>
      </w:r>
    </w:p>
    <w:p>
      <w:r>
        <w:t>450</w:t>
      </w:r>
    </w:p>
    <w:p>
      <w:r>
        <w:t>351</w:t>
      </w:r>
    </w:p>
    <w:p>
      <w:r>
        <w:t>416</w:t>
      </w:r>
    </w:p>
    <w:p>
      <w:r>
        <w:t>286</w:t>
      </w:r>
    </w:p>
    <w:p>
      <w:r>
        <w:t>182</w:t>
      </w:r>
    </w:p>
    <w:p>
      <w:r>
        <w:t>38</w:t>
      </w:r>
    </w:p>
    <w:p>
      <w:r>
        <w:t>4</w:t>
      </w:r>
    </w:p>
    <w:p>
      <w:r>
        <w:t>0</w:t>
      </w:r>
    </w:p>
    <w:p>
      <w:r>
        <w:t>Nhân khẩu</w:t>
      </w:r>
    </w:p>
    <w:p>
      <w:r>
        <w:t>42.173</w:t>
      </w:r>
    </w:p>
    <w:p>
      <w:r>
        <w:t>64.505</w:t>
      </w:r>
    </w:p>
    <w:p>
      <w:r>
        <w:t>1.467</w:t>
      </w:r>
    </w:p>
    <w:p>
      <w:r>
        <w:t>1.227</w:t>
      </w:r>
    </w:p>
    <w:p>
      <w:r>
        <w:t>1.397</w:t>
      </w:r>
    </w:p>
    <w:p>
      <w:r>
        <w:t>1.039</w:t>
      </w:r>
    </w:p>
    <w:p>
      <w:r>
        <w:t>352</w:t>
      </w:r>
    </w:p>
    <w:p>
      <w:r>
        <w:t>108</w:t>
      </w:r>
    </w:p>
    <w:p>
      <w:r>
        <w:t>14</w:t>
      </w:r>
    </w:p>
    <w:p>
      <w:r>
        <w:t>0</w:t>
      </w:r>
    </w:p>
    <w:p>
      <w:r>
        <w:t>3</w:t>
      </w:r>
    </w:p>
    <w:p>
      <w:r>
        <w:t>Đăk Tô</w:t>
      </w:r>
    </w:p>
    <w:p>
      <w:r>
        <w:t>Hộ</w:t>
      </w:r>
    </w:p>
    <w:p>
      <w:r>
        <w:t>9.012</w:t>
      </w:r>
    </w:p>
    <w:p>
      <w:r>
        <w:t>5.650</w:t>
      </w:r>
    </w:p>
    <w:p>
      <w:r>
        <w:t>1.105</w:t>
      </w:r>
    </w:p>
    <w:p>
      <w:r>
        <w:t>746</w:t>
      </w:r>
    </w:p>
    <w:p>
      <w:r>
        <w:t>1.069</w:t>
      </w:r>
    </w:p>
    <w:p>
      <w:r>
        <w:t>698</w:t>
      </w:r>
    </w:p>
    <w:p>
      <w:r>
        <w:t>203</w:t>
      </w:r>
    </w:p>
    <w:p>
      <w:r>
        <w:t>51</w:t>
      </w:r>
    </w:p>
    <w:p>
      <w:r>
        <w:t>0</w:t>
      </w:r>
    </w:p>
    <w:p>
      <w:r>
        <w:t>1</w:t>
      </w:r>
    </w:p>
    <w:p>
      <w:r>
        <w:t>Nhân khẩu</w:t>
      </w:r>
    </w:p>
    <w:p>
      <w:r>
        <w:t>39.200</w:t>
      </w:r>
    </w:p>
    <w:p>
      <w:r>
        <w:t>26.560</w:t>
      </w:r>
    </w:p>
    <w:p>
      <w:r>
        <w:t>5.717</w:t>
      </w:r>
    </w:p>
    <w:p>
      <w:r>
        <w:t>3.989</w:t>
      </w:r>
    </w:p>
    <w:p>
      <w:r>
        <w:t>5.633</w:t>
      </w:r>
    </w:p>
    <w:p>
      <w:r>
        <w:t>4.304</w:t>
      </w:r>
    </w:p>
    <w:p>
      <w:r>
        <w:t>443</w:t>
      </w:r>
    </w:p>
    <w:p>
      <w:r>
        <w:t>103</w:t>
      </w:r>
    </w:p>
    <w:p>
      <w:r>
        <w:t>0</w:t>
      </w:r>
    </w:p>
    <w:p>
      <w:r>
        <w:t>6</w:t>
      </w:r>
    </w:p>
    <w:p>
      <w:r>
        <w:t>4</w:t>
      </w:r>
    </w:p>
    <w:p>
      <w:r>
        <w:t>Đăk Hà</w:t>
      </w:r>
    </w:p>
    <w:p>
      <w:r>
        <w:t>Hộ</w:t>
      </w:r>
    </w:p>
    <w:p>
      <w:r>
        <w:t>14.521</w:t>
      </w:r>
    </w:p>
    <w:p>
      <w:r>
        <w:t>8.430</w:t>
      </w:r>
    </w:p>
    <w:p>
      <w:r>
        <w:t>758</w:t>
      </w:r>
    </w:p>
    <w:p>
      <w:r>
        <w:t>552</w:t>
      </w:r>
    </w:p>
    <w:p>
      <w:r>
        <w:t>708</w:t>
      </w:r>
    </w:p>
    <w:p>
      <w:r>
        <w:t>499</w:t>
      </w:r>
    </w:p>
    <w:p>
      <w:r>
        <w:t>201</w:t>
      </w:r>
    </w:p>
    <w:p>
      <w:r>
        <w:t>53</w:t>
      </w:r>
    </w:p>
    <w:p>
      <w:r>
        <w:t>0</w:t>
      </w:r>
    </w:p>
    <w:p>
      <w:r>
        <w:t>1</w:t>
      </w:r>
    </w:p>
    <w:p>
      <w:r>
        <w:t>Nhân khẩu</w:t>
      </w:r>
    </w:p>
    <w:p>
      <w:r>
        <w:t>69.133</w:t>
      </w:r>
    </w:p>
    <w:p>
      <w:r>
        <w:t>44.198</w:t>
      </w:r>
    </w:p>
    <w:p>
      <w:r>
        <w:t>3.412</w:t>
      </w:r>
    </w:p>
    <w:p>
      <w:r>
        <w:t>3.222</w:t>
      </w:r>
    </w:p>
    <w:p>
      <w:r>
        <w:t>3.283</w:t>
      </w:r>
    </w:p>
    <w:p>
      <w:r>
        <w:t>3.059</w:t>
      </w:r>
    </w:p>
    <w:p>
      <w:r>
        <w:t>305</w:t>
      </w:r>
    </w:p>
    <w:p>
      <w:r>
        <w:t>89</w:t>
      </w:r>
    </w:p>
    <w:p>
      <w:r>
        <w:t>0</w:t>
      </w:r>
    </w:p>
    <w:p>
      <w:r>
        <w:t>7</w:t>
      </w:r>
    </w:p>
    <w:p>
      <w:r>
        <w:t>5</w:t>
      </w:r>
    </w:p>
    <w:p>
      <w:r>
        <w:t>Sa Thầy</w:t>
      </w:r>
    </w:p>
    <w:p>
      <w:r>
        <w:t>Hộ</w:t>
      </w:r>
    </w:p>
    <w:p>
      <w:r>
        <w:t>12.348</w:t>
      </w:r>
    </w:p>
    <w:p>
      <w:r>
        <w:t>8.124</w:t>
      </w:r>
    </w:p>
    <w:p>
      <w:r>
        <w:t>1.004</w:t>
      </w:r>
    </w:p>
    <w:p>
      <w:r>
        <w:t>681</w:t>
      </w:r>
    </w:p>
    <w:p>
      <w:r>
        <w:t>923</w:t>
      </w:r>
    </w:p>
    <w:p>
      <w:r>
        <w:t>624</w:t>
      </w:r>
    </w:p>
    <w:p>
      <w:r>
        <w:t>162</w:t>
      </w:r>
    </w:p>
    <w:p>
      <w:r>
        <w:t>55</w:t>
      </w:r>
    </w:p>
    <w:p>
      <w:r>
        <w:t>Nhân khẩu</w:t>
      </w:r>
    </w:p>
    <w:p>
      <w:r>
        <w:t>47.395</w:t>
      </w:r>
    </w:p>
    <w:p>
      <w:r>
        <w:t>32.186</w:t>
      </w:r>
    </w:p>
    <w:p>
      <w:r>
        <w:t>3.839</w:t>
      </w:r>
    </w:p>
    <w:p>
      <w:r>
        <w:t>2.814</w:t>
      </w:r>
    </w:p>
    <w:p>
      <w:r>
        <w:t>3.558</w:t>
      </w:r>
    </w:p>
    <w:p>
      <w:r>
        <w:t>2.608</w:t>
      </w:r>
    </w:p>
    <w:p>
      <w:r>
        <w:t>284</w:t>
      </w:r>
    </w:p>
    <w:p>
      <w:r>
        <w:t>116</w:t>
      </w:r>
    </w:p>
    <w:p>
      <w:r>
        <w:t>6</w:t>
      </w:r>
    </w:p>
    <w:p>
      <w:r>
        <w:t>TP. Kon Tum</w:t>
      </w:r>
    </w:p>
    <w:p>
      <w:r>
        <w:t>Hộ</w:t>
      </w:r>
    </w:p>
    <w:p>
      <w:r>
        <w:t>17.365</w:t>
      </w:r>
    </w:p>
    <w:p>
      <w:r>
        <w:t>9.470</w:t>
      </w:r>
    </w:p>
    <w:p>
      <w:r>
        <w:t>233</w:t>
      </w:r>
    </w:p>
    <w:p>
      <w:r>
        <w:t>538</w:t>
      </w:r>
    </w:p>
    <w:p>
      <w:r>
        <w:t>181</w:t>
      </w:r>
    </w:p>
    <w:p>
      <w:r>
        <w:t>409</w:t>
      </w:r>
    </w:p>
    <w:p>
      <w:r>
        <w:t>113</w:t>
      </w:r>
    </w:p>
    <w:p>
      <w:r>
        <w:t>123</w:t>
      </w:r>
    </w:p>
    <w:p>
      <w:r>
        <w:t>0</w:t>
      </w:r>
    </w:p>
    <w:p>
      <w:r>
        <w:t>0</w:t>
      </w:r>
    </w:p>
    <w:p>
      <w:r>
        <w:t>Nhân khẩu</w:t>
      </w:r>
    </w:p>
    <w:p>
      <w:r>
        <w:t>72.626</w:t>
      </w:r>
    </w:p>
    <w:p>
      <w:r>
        <w:t>42.309</w:t>
      </w:r>
    </w:p>
    <w:p>
      <w:r>
        <w:t>788</w:t>
      </w:r>
    </w:p>
    <w:p>
      <w:r>
        <w:t>2.176</w:t>
      </w:r>
    </w:p>
    <w:p>
      <w:r>
        <w:t>637</w:t>
      </w:r>
    </w:p>
    <w:p>
      <w:r>
        <w:t>1.822</w:t>
      </w:r>
    </w:p>
    <w:p>
      <w:r>
        <w:t>216</w:t>
      </w:r>
    </w:p>
    <w:p>
      <w:r>
        <w:t>152</w:t>
      </w:r>
    </w:p>
    <w:p>
      <w:r>
        <w:t>0</w:t>
      </w:r>
    </w:p>
    <w:p>
      <w:r>
        <w:t>0</w:t>
      </w:r>
    </w:p>
    <w:p>
      <w:r>
        <w:t>7</w:t>
      </w:r>
    </w:p>
    <w:p>
      <w:r>
        <w:t>Kon Rẫy</w:t>
      </w:r>
    </w:p>
    <w:p>
      <w:r>
        <w:t>Hộ</w:t>
      </w:r>
    </w:p>
    <w:p>
      <w:r>
        <w:t>6.158</w:t>
      </w:r>
    </w:p>
    <w:p>
      <w:r>
        <w:t>4.284</w:t>
      </w:r>
    </w:p>
    <w:p>
      <w:r>
        <w:t>549</w:t>
      </w:r>
    </w:p>
    <w:p>
      <w:r>
        <w:t>654</w:t>
      </w:r>
    </w:p>
    <w:p>
      <w:r>
        <w:t>525</w:t>
      </w:r>
    </w:p>
    <w:p>
      <w:r>
        <w:t>602</w:t>
      </w:r>
    </w:p>
    <w:p>
      <w:r>
        <w:t>247</w:t>
      </w:r>
    </w:p>
    <w:p>
      <w:r>
        <w:t>221</w:t>
      </w:r>
    </w:p>
    <w:p>
      <w:r>
        <w:t>1</w:t>
      </w:r>
    </w:p>
    <w:p>
      <w:r>
        <w:t>1</w:t>
      </w:r>
    </w:p>
    <w:p>
      <w:r>
        <w:t>Nhân khẩu</w:t>
      </w:r>
    </w:p>
    <w:p>
      <w:r>
        <w:t>25.872</w:t>
      </w:r>
    </w:p>
    <w:p>
      <w:r>
        <w:t>18.480</w:t>
      </w:r>
    </w:p>
    <w:p>
      <w:r>
        <w:t>2.028</w:t>
      </w:r>
    </w:p>
    <w:p>
      <w:r>
        <w:t>3.281</w:t>
      </w:r>
    </w:p>
    <w:p>
      <w:r>
        <w:t>1.935</w:t>
      </w:r>
    </w:p>
    <w:p>
      <w:r>
        <w:t>3.157</w:t>
      </w:r>
    </w:p>
    <w:p>
      <w:r>
        <w:t>641</w:t>
      </w:r>
    </w:p>
    <w:p>
      <w:r>
        <w:t>446</w:t>
      </w:r>
    </w:p>
    <w:p>
      <w:r>
        <w:t>5</w:t>
      </w:r>
    </w:p>
    <w:p>
      <w:r>
        <w:t>1</w:t>
      </w:r>
    </w:p>
    <w:p>
      <w:r>
        <w:t>8</w:t>
      </w:r>
    </w:p>
    <w:p>
      <w:r>
        <w:t>Kon Plông</w:t>
      </w:r>
    </w:p>
    <w:p>
      <w:r>
        <w:t>Hộ</w:t>
      </w:r>
    </w:p>
    <w:p>
      <w:r>
        <w:t>6.336</w:t>
      </w:r>
    </w:p>
    <w:p>
      <w:r>
        <w:t>6.081</w:t>
      </w:r>
    </w:p>
    <w:p>
      <w:r>
        <w:t>1.669</w:t>
      </w:r>
    </w:p>
    <w:p>
      <w:r>
        <w:t>662</w:t>
      </w:r>
    </w:p>
    <w:p>
      <w:r>
        <w:t>1.669</w:t>
      </w:r>
    </w:p>
    <w:p>
      <w:r>
        <w:t>662</w:t>
      </w:r>
    </w:p>
    <w:p>
      <w:r>
        <w:t>315</w:t>
      </w:r>
    </w:p>
    <w:p>
      <w:r>
        <w:t>91</w:t>
      </w:r>
    </w:p>
    <w:p>
      <w:r>
        <w:t>17</w:t>
      </w:r>
    </w:p>
    <w:p>
      <w:r>
        <w:t>18</w:t>
      </w:r>
    </w:p>
    <w:p>
      <w:r>
        <w:t>Nhân khẩu</w:t>
      </w:r>
    </w:p>
    <w:p>
      <w:r>
        <w:t>22.166</w:t>
      </w:r>
    </w:p>
    <w:p>
      <w:r>
        <w:t>21.514</w:t>
      </w:r>
    </w:p>
    <w:p>
      <w:r>
        <w:t>5.569</w:t>
      </w:r>
    </w:p>
    <w:p>
      <w:r>
        <w:t>2.314</w:t>
      </w:r>
    </w:p>
    <w:p>
      <w:r>
        <w:t>5.569</w:t>
      </w:r>
    </w:p>
    <w:p>
      <w:r>
        <w:t>2.314</w:t>
      </w:r>
    </w:p>
    <w:p>
      <w:r>
        <w:t>536</w:t>
      </w:r>
    </w:p>
    <w:p>
      <w:r>
        <w:t>188</w:t>
      </w:r>
    </w:p>
    <w:p>
      <w:r>
        <w:t>39</w:t>
      </w:r>
    </w:p>
    <w:p>
      <w:r>
        <w:t>42</w:t>
      </w:r>
    </w:p>
    <w:p>
      <w:r>
        <w:t>9</w:t>
      </w:r>
    </w:p>
    <w:p>
      <w:r>
        <w:t>Tu Mơ Rông</w:t>
      </w:r>
    </w:p>
    <w:p>
      <w:r>
        <w:t>Hộ</w:t>
      </w:r>
    </w:p>
    <w:p>
      <w:r>
        <w:t>7.065</w:t>
      </w:r>
    </w:p>
    <w:p>
      <w:r>
        <w:t>6.803</w:t>
      </w:r>
    </w:p>
    <w:p>
      <w:r>
        <w:t>2.145</w:t>
      </w:r>
    </w:p>
    <w:p>
      <w:r>
        <w:t>338</w:t>
      </w:r>
    </w:p>
    <w:p>
      <w:r>
        <w:t>2.144</w:t>
      </w:r>
    </w:p>
    <w:p>
      <w:r>
        <w:t>338</w:t>
      </w:r>
    </w:p>
    <w:p>
      <w:r>
        <w:t>215</w:t>
      </w:r>
    </w:p>
    <w:p>
      <w:r>
        <w:t>15</w:t>
      </w:r>
    </w:p>
    <w:p>
      <w:r>
        <w:t>2</w:t>
      </w:r>
    </w:p>
    <w:p>
      <w:r>
        <w:t>1</w:t>
      </w:r>
    </w:p>
    <w:p>
      <w:r>
        <w:t>Nhân khẩu</w:t>
      </w:r>
    </w:p>
    <w:p>
      <w:r>
        <w:t>29.024</w:t>
      </w:r>
    </w:p>
    <w:p>
      <w:r>
        <w:t>27.720</w:t>
      </w:r>
    </w:p>
    <w:p>
      <w:r>
        <w:t>9.430</w:t>
      </w:r>
    </w:p>
    <w:p>
      <w:r>
        <w:t>1.474</w:t>
      </w:r>
    </w:p>
    <w:p>
      <w:r>
        <w:t>9.424</w:t>
      </w:r>
    </w:p>
    <w:p>
      <w:r>
        <w:t>1.421</w:t>
      </w:r>
    </w:p>
    <w:p>
      <w:r>
        <w:t>424</w:t>
      </w:r>
    </w:p>
    <w:p>
      <w:r>
        <w:t>28</w:t>
      </w:r>
    </w:p>
    <w:p>
      <w:r>
        <w:t>12</w:t>
      </w:r>
    </w:p>
    <w:p>
      <w:r>
        <w:t>5</w:t>
      </w:r>
    </w:p>
    <w:p>
      <w:r>
        <w:t>10</w:t>
      </w:r>
    </w:p>
    <w:p>
      <w:r>
        <w:t>Ia H'Drai</w:t>
      </w:r>
    </w:p>
    <w:p>
      <w:r>
        <w:t>Hộ</w:t>
      </w:r>
    </w:p>
    <w:p>
      <w:r>
        <w:t>3.783</w:t>
      </w:r>
    </w:p>
    <w:p>
      <w:r>
        <w:t>2.497</w:t>
      </w:r>
    </w:p>
    <w:p>
      <w:r>
        <w:t>300</w:t>
      </w:r>
    </w:p>
    <w:p>
      <w:r>
        <w:t>285</w:t>
      </w:r>
    </w:p>
    <w:p>
      <w:r>
        <w:t>241</w:t>
      </w:r>
    </w:p>
    <w:p>
      <w:r>
        <w:t>223</w:t>
      </w:r>
    </w:p>
    <w:p>
      <w:r>
        <w:t>4</w:t>
      </w:r>
    </w:p>
    <w:p>
      <w:r>
        <w:t>1</w:t>
      </w:r>
    </w:p>
    <w:p>
      <w:r>
        <w:t>0</w:t>
      </w:r>
    </w:p>
    <w:p>
      <w:r>
        <w:t>0</w:t>
      </w:r>
    </w:p>
    <w:p>
      <w:r>
        <w:t>Nhân khẩu</w:t>
      </w:r>
    </w:p>
    <w:p>
      <w:r>
        <w:t>14.039</w:t>
      </w:r>
    </w:p>
    <w:p>
      <w:r>
        <w:t>9.233</w:t>
      </w:r>
    </w:p>
    <w:p>
      <w:r>
        <w:t>1.178</w:t>
      </w:r>
    </w:p>
    <w:p>
      <w:r>
        <w:t>1.155</w:t>
      </w:r>
    </w:p>
    <w:p>
      <w:r>
        <w:t>948</w:t>
      </w:r>
    </w:p>
    <w:p>
      <w:r>
        <w:t>909</w:t>
      </w:r>
    </w:p>
    <w:p>
      <w:r>
        <w:t>6</w:t>
      </w:r>
    </w:p>
    <w:p>
      <w:r>
        <w:t>3</w:t>
      </w:r>
    </w:p>
    <w:p>
      <w:r>
        <w:t>0</w:t>
      </w:r>
    </w:p>
    <w:p>
      <w:r>
        <w:t>0</w:t>
      </w:r>
    </w:p>
    <w:p>
      <w:r>
        <w:t>III</w:t>
      </w:r>
    </w:p>
    <w:p>
      <w:r>
        <w:t>Tổng cộng (I+II)</w:t>
      </w:r>
    </w:p>
    <w:p>
      <w:r>
        <w:t>Hộ</w:t>
      </w:r>
    </w:p>
    <w:p>
      <w:r>
        <w:t>149.471</w:t>
      </w:r>
    </w:p>
    <w:p>
      <w:r>
        <w:t>78.018</w:t>
      </w:r>
    </w:p>
    <w:p>
      <w:r>
        <w:t>10.220</w:t>
      </w:r>
    </w:p>
    <w:p>
      <w:r>
        <w:t>6.568</w:t>
      </w:r>
    </w:p>
    <w:p>
      <w:r>
        <w:t>9.716</w:t>
      </w:r>
    </w:p>
    <w:p>
      <w:r>
        <w:t>5.867</w:t>
      </w:r>
    </w:p>
    <w:p>
      <w:r>
        <w:t>2.060</w:t>
      </w:r>
    </w:p>
    <w:p>
      <w:r>
        <w:t>833</w:t>
      </w:r>
    </w:p>
    <w:p>
      <w:r>
        <w:t>26</w:t>
      </w:r>
    </w:p>
    <w:p>
      <w:r>
        <w:t>24</w:t>
      </w:r>
    </w:p>
    <w:p>
      <w:r>
        <w:t>Nhân khẩu</w:t>
      </w:r>
    </w:p>
    <w:p>
      <w:r>
        <w:t>597.033</w:t>
      </w:r>
    </w:p>
    <w:p>
      <w:r>
        <w:t>357.800</w:t>
      </w:r>
    </w:p>
    <w:p>
      <w:r>
        <w:t>40.750</w:t>
      </w:r>
    </w:p>
    <w:p>
      <w:r>
        <w:t>28.782</w:t>
      </w:r>
    </w:p>
    <w:p>
      <w:r>
        <w:t>39.236</w:t>
      </w:r>
    </w:p>
    <w:p>
      <w:r>
        <w:t>26.949</w:t>
      </w:r>
    </w:p>
    <w:p>
      <w:r>
        <w:t>3.979</w:t>
      </w:r>
    </w:p>
    <w:p>
      <w:r>
        <w:t>1.588</w:t>
      </w:r>
    </w:p>
    <w:p>
      <w:r>
        <w:t>81</w:t>
      </w:r>
    </w:p>
    <w:p>
      <w:r>
        <w:t>64</w:t>
      </w:r>
    </w:p>
    <w:p>
      <w:r>
        <w:t>1</w:t>
      </w:r>
    </w:p>
    <w:p>
      <w:r>
        <w:t>Đăk Glei</w:t>
      </w:r>
    </w:p>
    <w:p>
      <w:r>
        <w:t>Hộ</w:t>
      </w:r>
    </w:p>
    <w:p>
      <w:r>
        <w:t>14.004</w:t>
      </w:r>
    </w:p>
    <w:p>
      <w:r>
        <w:t>12.090</w:t>
      </w:r>
    </w:p>
    <w:p>
      <w:r>
        <w:t>1.457</w:t>
      </w:r>
    </w:p>
    <w:p>
      <w:r>
        <w:t>1.091</w:t>
      </w:r>
    </w:p>
    <w:p>
      <w:r>
        <w:t>1.441</w:t>
      </w:r>
    </w:p>
    <w:p>
      <w:r>
        <w:t>1.080</w:t>
      </w:r>
    </w:p>
    <w:p>
      <w:r>
        <w:t>291</w:t>
      </w:r>
    </w:p>
    <w:p>
      <w:r>
        <w:t>103</w:t>
      </w:r>
    </w:p>
    <w:p>
      <w:r>
        <w:t>0</w:t>
      </w:r>
    </w:p>
    <w:p>
      <w:r>
        <w:t>2</w:t>
      </w:r>
    </w:p>
    <w:p>
      <w:r>
        <w:t>Nhân khẩu</w:t>
      </w:r>
    </w:p>
    <w:p>
      <w:r>
        <w:t>52.485</w:t>
      </w:r>
    </w:p>
    <w:p>
      <w:r>
        <w:t>45.370</w:t>
      </w:r>
    </w:p>
    <w:p>
      <w:r>
        <w:t>5.328</w:t>
      </w:r>
    </w:p>
    <w:p>
      <w:r>
        <w:t>4.370</w:t>
      </w:r>
    </w:p>
    <w:p>
      <w:r>
        <w:t>5.282</w:t>
      </w:r>
    </w:p>
    <w:p>
      <w:r>
        <w:t>4.328</w:t>
      </w:r>
    </w:p>
    <w:p>
      <w:r>
        <w:t>537</w:t>
      </w:r>
    </w:p>
    <w:p>
      <w:r>
        <w:t>172</w:t>
      </w:r>
    </w:p>
    <w:p>
      <w:r>
        <w:t>0</w:t>
      </w:r>
    </w:p>
    <w:p>
      <w:r>
        <w:t>3</w:t>
      </w:r>
    </w:p>
    <w:p>
      <w:r>
        <w:t>2</w:t>
      </w:r>
    </w:p>
    <w:p>
      <w:r>
        <w:t>Ngọc Hồi</w:t>
      </w:r>
    </w:p>
    <w:p>
      <w:r>
        <w:t>Hộ</w:t>
      </w:r>
    </w:p>
    <w:p>
      <w:r>
        <w:t>16.287</w:t>
      </w:r>
    </w:p>
    <w:p>
      <w:r>
        <w:t>9.397</w:t>
      </w:r>
    </w:p>
    <w:p>
      <w:r>
        <w:t>481</w:t>
      </w:r>
    </w:p>
    <w:p>
      <w:r>
        <w:t>384</w:t>
      </w:r>
    </w:p>
    <w:p>
      <w:r>
        <w:t>447</w:t>
      </w:r>
    </w:p>
    <w:p>
      <w:r>
        <w:t>319</w:t>
      </w:r>
    </w:p>
    <w:p>
      <w:r>
        <w:t>187</w:t>
      </w:r>
    </w:p>
    <w:p>
      <w:r>
        <w:t>38</w:t>
      </w:r>
    </w:p>
    <w:p>
      <w:r>
        <w:t>4</w:t>
      </w:r>
    </w:p>
    <w:p>
      <w:r>
        <w:t>0</w:t>
      </w:r>
    </w:p>
    <w:p>
      <w:r>
        <w:t>Nhân khẩu</w:t>
      </w:r>
    </w:p>
    <w:p>
      <w:r>
        <w:t>59.787</w:t>
      </w:r>
    </w:p>
    <w:p>
      <w:r>
        <w:t>69.026</w:t>
      </w:r>
    </w:p>
    <w:p>
      <w:r>
        <w:t>1.634</w:t>
      </w:r>
    </w:p>
    <w:p>
      <w:r>
        <w:t>1.406</w:t>
      </w:r>
    </w:p>
    <w:p>
      <w:r>
        <w:t>1.564</w:t>
      </w:r>
    </w:p>
    <w:p>
      <w:r>
        <w:t>1.218</w:t>
      </w:r>
    </w:p>
    <w:p>
      <w:r>
        <w:t>357</w:t>
      </w:r>
    </w:p>
    <w:p>
      <w:r>
        <w:t>108</w:t>
      </w:r>
    </w:p>
    <w:p>
      <w:r>
        <w:t>14</w:t>
      </w:r>
    </w:p>
    <w:p>
      <w:r>
        <w:t>0</w:t>
      </w:r>
    </w:p>
    <w:p>
      <w:r>
        <w:t>3</w:t>
      </w:r>
    </w:p>
    <w:p>
      <w:r>
        <w:t>Đăk Tô</w:t>
      </w:r>
    </w:p>
    <w:p>
      <w:r>
        <w:t>Hộ</w:t>
      </w:r>
    </w:p>
    <w:p>
      <w:r>
        <w:t>13.026</w:t>
      </w:r>
    </w:p>
    <w:p>
      <w:r>
        <w:t>6.552</w:t>
      </w:r>
    </w:p>
    <w:p>
      <w:r>
        <w:t>1.141</w:t>
      </w:r>
    </w:p>
    <w:p>
      <w:r>
        <w:t>777</w:t>
      </w:r>
    </w:p>
    <w:p>
      <w:r>
        <w:t>1.085</w:t>
      </w:r>
    </w:p>
    <w:p>
      <w:r>
        <w:t>717</w:t>
      </w:r>
    </w:p>
    <w:p>
      <w:r>
        <w:t>221</w:t>
      </w:r>
    </w:p>
    <w:p>
      <w:r>
        <w:t>58</w:t>
      </w:r>
    </w:p>
    <w:p>
      <w:r>
        <w:t>0</w:t>
      </w:r>
    </w:p>
    <w:p>
      <w:r>
        <w:t>1</w:t>
      </w:r>
    </w:p>
    <w:p>
      <w:r>
        <w:t>Nhân khẩu</w:t>
      </w:r>
    </w:p>
    <w:p>
      <w:r>
        <w:t>54.200</w:t>
      </w:r>
    </w:p>
    <w:p>
      <w:r>
        <w:t>30.268</w:t>
      </w:r>
    </w:p>
    <w:p>
      <w:r>
        <w:t>5.830</w:t>
      </w:r>
    </w:p>
    <w:p>
      <w:r>
        <w:t>4.105</w:t>
      </w:r>
    </w:p>
    <w:p>
      <w:r>
        <w:t>5.696</w:t>
      </w:r>
    </w:p>
    <w:p>
      <w:r>
        <w:t>4.388</w:t>
      </w:r>
    </w:p>
    <w:p>
      <w:r>
        <w:t>479</w:t>
      </w:r>
    </w:p>
    <w:p>
      <w:r>
        <w:t>113</w:t>
      </w:r>
    </w:p>
    <w:p>
      <w:r>
        <w:t>0</w:t>
      </w:r>
    </w:p>
    <w:p>
      <w:r>
        <w:t>6</w:t>
      </w:r>
    </w:p>
    <w:p>
      <w:r>
        <w:t>4</w:t>
      </w:r>
    </w:p>
    <w:p>
      <w:r>
        <w:t>Đăk Hà</w:t>
      </w:r>
    </w:p>
    <w:p>
      <w:r>
        <w:t>Hộ</w:t>
      </w:r>
    </w:p>
    <w:p>
      <w:r>
        <w:t>18.820</w:t>
      </w:r>
    </w:p>
    <w:p>
      <w:r>
        <w:t>8.502</w:t>
      </w:r>
    </w:p>
    <w:p>
      <w:r>
        <w:t>805</w:t>
      </w:r>
    </w:p>
    <w:p>
      <w:r>
        <w:t>598</w:t>
      </w:r>
    </w:p>
    <w:p>
      <w:r>
        <w:t>712</w:t>
      </w:r>
    </w:p>
    <w:p>
      <w:r>
        <w:t>499</w:t>
      </w:r>
    </w:p>
    <w:p>
      <w:r>
        <w:t>221</w:t>
      </w:r>
    </w:p>
    <w:p>
      <w:r>
        <w:t>56</w:t>
      </w:r>
    </w:p>
    <w:p>
      <w:r>
        <w:t>0</w:t>
      </w:r>
    </w:p>
    <w:p>
      <w:r>
        <w:t>1</w:t>
      </w:r>
    </w:p>
    <w:p>
      <w:r>
        <w:t>Nhân khẩu</w:t>
      </w:r>
    </w:p>
    <w:p>
      <w:r>
        <w:t>86.461</w:t>
      </w:r>
    </w:p>
    <w:p>
      <w:r>
        <w:t>44.466</w:t>
      </w:r>
    </w:p>
    <w:p>
      <w:r>
        <w:t>3.533</w:t>
      </w:r>
    </w:p>
    <w:p>
      <w:r>
        <w:t>3.416</w:t>
      </w:r>
    </w:p>
    <w:p>
      <w:r>
        <w:t>3.295</w:t>
      </w:r>
    </w:p>
    <w:p>
      <w:r>
        <w:t>3.059</w:t>
      </w:r>
    </w:p>
    <w:p>
      <w:r>
        <w:t>335</w:t>
      </w:r>
    </w:p>
    <w:p>
      <w:r>
        <w:t>95</w:t>
      </w:r>
    </w:p>
    <w:p>
      <w:r>
        <w:t>0</w:t>
      </w:r>
    </w:p>
    <w:p>
      <w:r>
        <w:t>7</w:t>
      </w:r>
    </w:p>
    <w:p>
      <w:r>
        <w:t>5</w:t>
      </w:r>
    </w:p>
    <w:p>
      <w:r>
        <w:t>Sa Thầy</w:t>
      </w:r>
    </w:p>
    <w:p>
      <w:r>
        <w:t>Hộ</w:t>
      </w:r>
    </w:p>
    <w:p>
      <w:r>
        <w:t>14.666</w:t>
      </w:r>
    </w:p>
    <w:p>
      <w:r>
        <w:t>8.192</w:t>
      </w:r>
    </w:p>
    <w:p>
      <w:r>
        <w:t>1.025</w:t>
      </w:r>
    </w:p>
    <w:p>
      <w:r>
        <w:t>698</w:t>
      </w:r>
    </w:p>
    <w:p>
      <w:r>
        <w:t>925</w:t>
      </w:r>
    </w:p>
    <w:p>
      <w:r>
        <w:t>626</w:t>
      </w:r>
    </w:p>
    <w:p>
      <w:r>
        <w:t>168</w:t>
      </w:r>
    </w:p>
    <w:p>
      <w:r>
        <w:t>58</w:t>
      </w:r>
    </w:p>
    <w:p>
      <w:r>
        <w:t>0</w:t>
      </w:r>
    </w:p>
    <w:p>
      <w:r>
        <w:t>0</w:t>
      </w:r>
    </w:p>
    <w:p>
      <w:r>
        <w:t>Nhân khẩu</w:t>
      </w:r>
    </w:p>
    <w:p>
      <w:r>
        <w:t>53.684</w:t>
      </w:r>
    </w:p>
    <w:p>
      <w:r>
        <w:t>32.428</w:t>
      </w:r>
    </w:p>
    <w:p>
      <w:r>
        <w:t>3.910</w:t>
      </w:r>
    </w:p>
    <w:p>
      <w:r>
        <w:t>2.867</w:t>
      </w:r>
    </w:p>
    <w:p>
      <w:r>
        <w:t>3.572</w:t>
      </w:r>
    </w:p>
    <w:p>
      <w:r>
        <w:t>2.620</w:t>
      </w:r>
    </w:p>
    <w:p>
      <w:r>
        <w:t>296</w:t>
      </w:r>
    </w:p>
    <w:p>
      <w:r>
        <w:t>120</w:t>
      </w:r>
    </w:p>
    <w:p>
      <w:r>
        <w:t>0</w:t>
      </w:r>
    </w:p>
    <w:p>
      <w:r>
        <w:t>0</w:t>
      </w:r>
    </w:p>
    <w:p>
      <w:r>
        <w:t>6</w:t>
      </w:r>
    </w:p>
    <w:p>
      <w:r>
        <w:t>TP. Kon Tum</w:t>
      </w:r>
    </w:p>
    <w:p>
      <w:r>
        <w:t>Hộ</w:t>
      </w:r>
    </w:p>
    <w:p>
      <w:r>
        <w:t>46.504</w:t>
      </w:r>
    </w:p>
    <w:p>
      <w:r>
        <w:t>12.319</w:t>
      </w:r>
    </w:p>
    <w:p>
      <w:r>
        <w:t>338</w:t>
      </w:r>
    </w:p>
    <w:p>
      <w:r>
        <w:t>929</w:t>
      </w:r>
    </w:p>
    <w:p>
      <w:r>
        <w:t>243</w:t>
      </w:r>
    </w:p>
    <w:p>
      <w:r>
        <w:t>664</w:t>
      </w:r>
    </w:p>
    <w:p>
      <w:r>
        <w:t>157</w:t>
      </w:r>
    </w:p>
    <w:p>
      <w:r>
        <w:t>184</w:t>
      </w:r>
    </w:p>
    <w:p>
      <w:r>
        <w:t>0</w:t>
      </w:r>
    </w:p>
    <w:p>
      <w:r>
        <w:t>0</w:t>
      </w:r>
    </w:p>
    <w:p>
      <w:r>
        <w:t>Nhân khẩu</w:t>
      </w:r>
    </w:p>
    <w:p>
      <w:r>
        <w:t>189.678</w:t>
      </w:r>
    </w:p>
    <w:p>
      <w:r>
        <w:t>55.152</w:t>
      </w:r>
    </w:p>
    <w:p>
      <w:r>
        <w:t>1.181</w:t>
      </w:r>
    </w:p>
    <w:p>
      <w:r>
        <w:t>3.805</w:t>
      </w:r>
    </w:p>
    <w:p>
      <w:r>
        <w:t>892</w:t>
      </w:r>
    </w:p>
    <w:p>
      <w:r>
        <w:t>3.000</w:t>
      </w:r>
    </w:p>
    <w:p>
      <w:r>
        <w:t>329</w:t>
      </w:r>
    </w:p>
    <w:p>
      <w:r>
        <w:t>301</w:t>
      </w:r>
    </w:p>
    <w:p>
      <w:r>
        <w:t>0</w:t>
      </w:r>
    </w:p>
    <w:p>
      <w:r>
        <w:t>0</w:t>
      </w:r>
    </w:p>
    <w:p>
      <w:r>
        <w:t>7</w:t>
      </w:r>
    </w:p>
    <w:p>
      <w:r>
        <w:t>Kon Rẫy</w:t>
      </w:r>
    </w:p>
    <w:p>
      <w:r>
        <w:t>Hộ</w:t>
      </w:r>
    </w:p>
    <w:p>
      <w:r>
        <w:t>7.580</w:t>
      </w:r>
    </w:p>
    <w:p>
      <w:r>
        <w:t>4.969</w:t>
      </w:r>
    </w:p>
    <w:p>
      <w:r>
        <w:t>797</w:t>
      </w:r>
    </w:p>
    <w:p>
      <w:r>
        <w:t>760</w:t>
      </w:r>
    </w:p>
    <w:p>
      <w:r>
        <w:t>747</w:t>
      </w:r>
    </w:p>
    <w:p>
      <w:r>
        <w:t>693</w:t>
      </w:r>
    </w:p>
    <w:p>
      <w:r>
        <w:t>271</w:t>
      </w:r>
    </w:p>
    <w:p>
      <w:r>
        <w:t>223</w:t>
      </w:r>
    </w:p>
    <w:p>
      <w:r>
        <w:t>3</w:t>
      </w:r>
    </w:p>
    <w:p>
      <w:r>
        <w:t>1</w:t>
      </w:r>
    </w:p>
    <w:p>
      <w:r>
        <w:t>Nhân khẩu</w:t>
      </w:r>
    </w:p>
    <w:p>
      <w:r>
        <w:t>31.209</w:t>
      </w:r>
    </w:p>
    <w:p>
      <w:r>
        <w:t>20.559</w:t>
      </w:r>
    </w:p>
    <w:p>
      <w:r>
        <w:t>2.968</w:t>
      </w:r>
    </w:p>
    <w:p>
      <w:r>
        <w:t>3.712</w:t>
      </w:r>
    </w:p>
    <w:p>
      <w:r>
        <w:t>2.805</w:t>
      </w:r>
    </w:p>
    <w:p>
      <w:r>
        <w:t>3.534</w:t>
      </w:r>
    </w:p>
    <w:p>
      <w:r>
        <w:t>665</w:t>
      </w:r>
    </w:p>
    <w:p>
      <w:r>
        <w:t>448</w:t>
      </w:r>
    </w:p>
    <w:p>
      <w:r>
        <w:t>16</w:t>
      </w:r>
    </w:p>
    <w:p>
      <w:r>
        <w:t>1</w:t>
      </w:r>
    </w:p>
    <w:p>
      <w:r>
        <w:t>8</w:t>
      </w:r>
    </w:p>
    <w:p>
      <w:r>
        <w:t>Kon Plông</w:t>
      </w:r>
    </w:p>
    <w:p>
      <w:r>
        <w:t>Hộ</w:t>
      </w:r>
    </w:p>
    <w:p>
      <w:r>
        <w:t>7.736</w:t>
      </w:r>
    </w:p>
    <w:p>
      <w:r>
        <w:t>6.697</w:t>
      </w:r>
    </w:p>
    <w:p>
      <w:r>
        <w:t>1.731</w:t>
      </w:r>
    </w:p>
    <w:p>
      <w:r>
        <w:t>708</w:t>
      </w:r>
    </w:p>
    <w:p>
      <w:r>
        <w:t>1.731</w:t>
      </w:r>
    </w:p>
    <w:p>
      <w:r>
        <w:t>708</w:t>
      </w:r>
    </w:p>
    <w:p>
      <w:r>
        <w:t>325</w:t>
      </w:r>
    </w:p>
    <w:p>
      <w:r>
        <w:t>97</w:t>
      </w:r>
    </w:p>
    <w:p>
      <w:r>
        <w:t>17</w:t>
      </w:r>
    </w:p>
    <w:p>
      <w:r>
        <w:t>18</w:t>
      </w:r>
    </w:p>
    <w:p>
      <w:r>
        <w:t>Nhân khẩu</w:t>
      </w:r>
    </w:p>
    <w:p>
      <w:r>
        <w:t>26.466</w:t>
      </w:r>
    </w:p>
    <w:p>
      <w:r>
        <w:t>23.578</w:t>
      </w:r>
    </w:p>
    <w:p>
      <w:r>
        <w:t>5.758</w:t>
      </w:r>
    </w:p>
    <w:p>
      <w:r>
        <w:t>2.472</w:t>
      </w:r>
    </w:p>
    <w:p>
      <w:r>
        <w:t>5.758</w:t>
      </w:r>
    </w:p>
    <w:p>
      <w:r>
        <w:t>2.472</w:t>
      </w:r>
    </w:p>
    <w:p>
      <w:r>
        <w:t>551</w:t>
      </w:r>
    </w:p>
    <w:p>
      <w:r>
        <w:t>200</w:t>
      </w:r>
    </w:p>
    <w:p>
      <w:r>
        <w:t>39</w:t>
      </w:r>
    </w:p>
    <w:p>
      <w:r>
        <w:t>42</w:t>
      </w:r>
    </w:p>
    <w:p>
      <w:r>
        <w:t>9</w:t>
      </w:r>
    </w:p>
    <w:p>
      <w:r>
        <w:t>Tu Mơ Rông</w:t>
      </w:r>
    </w:p>
    <w:p>
      <w:r>
        <w:t>Hộ</w:t>
      </w:r>
    </w:p>
    <w:p>
      <w:r>
        <w:t>7.065</w:t>
      </w:r>
    </w:p>
    <w:p>
      <w:r>
        <w:t>6.803</w:t>
      </w:r>
    </w:p>
    <w:p>
      <w:r>
        <w:t>2.145</w:t>
      </w:r>
    </w:p>
    <w:p>
      <w:r>
        <w:t>338</w:t>
      </w:r>
    </w:p>
    <w:p>
      <w:r>
        <w:t>2.144</w:t>
      </w:r>
    </w:p>
    <w:p>
      <w:r>
        <w:t>338</w:t>
      </w:r>
    </w:p>
    <w:p>
      <w:r>
        <w:t>215</w:t>
      </w:r>
    </w:p>
    <w:p>
      <w:r>
        <w:t>15</w:t>
      </w:r>
    </w:p>
    <w:p>
      <w:r>
        <w:t>2</w:t>
      </w:r>
    </w:p>
    <w:p>
      <w:r>
        <w:t>1</w:t>
      </w:r>
    </w:p>
    <w:p>
      <w:r>
        <w:t>Nhân khẩu</w:t>
      </w:r>
    </w:p>
    <w:p>
      <w:r>
        <w:t>29.024</w:t>
      </w:r>
    </w:p>
    <w:p>
      <w:r>
        <w:t>27.720</w:t>
      </w:r>
    </w:p>
    <w:p>
      <w:r>
        <w:t>9.430</w:t>
      </w:r>
    </w:p>
    <w:p>
      <w:r>
        <w:t>1.474</w:t>
      </w:r>
    </w:p>
    <w:p>
      <w:r>
        <w:t>9.424</w:t>
      </w:r>
    </w:p>
    <w:p>
      <w:r>
        <w:t>1.421</w:t>
      </w:r>
    </w:p>
    <w:p>
      <w:r>
        <w:t>424</w:t>
      </w:r>
    </w:p>
    <w:p>
      <w:r>
        <w:t>28</w:t>
      </w:r>
    </w:p>
    <w:p>
      <w:r>
        <w:t>12</w:t>
      </w:r>
    </w:p>
    <w:p>
      <w:r>
        <w:t>5</w:t>
      </w:r>
    </w:p>
    <w:p>
      <w:r>
        <w:t>10</w:t>
      </w:r>
    </w:p>
    <w:p>
      <w:r>
        <w:t>Ia H'Drai</w:t>
      </w:r>
    </w:p>
    <w:p>
      <w:r>
        <w:t>Hộ</w:t>
      </w:r>
    </w:p>
    <w:p>
      <w:r>
        <w:t>3.783</w:t>
      </w:r>
    </w:p>
    <w:p>
      <w:r>
        <w:t>2.497</w:t>
      </w:r>
    </w:p>
    <w:p>
      <w:r>
        <w:t>300</w:t>
      </w:r>
    </w:p>
    <w:p>
      <w:r>
        <w:t>285</w:t>
      </w:r>
    </w:p>
    <w:p>
      <w:r>
        <w:t>241</w:t>
      </w:r>
    </w:p>
    <w:p>
      <w:r>
        <w:t>223</w:t>
      </w:r>
    </w:p>
    <w:p>
      <w:r>
        <w:t>4</w:t>
      </w:r>
    </w:p>
    <w:p>
      <w:r>
        <w:t>1</w:t>
      </w:r>
    </w:p>
    <w:p>
      <w:r>
        <w:t>0</w:t>
      </w:r>
    </w:p>
    <w:p>
      <w:r>
        <w:t>0</w:t>
      </w:r>
    </w:p>
    <w:p>
      <w:r>
        <w:t>Nhân khẩu</w:t>
      </w:r>
    </w:p>
    <w:p>
      <w:r>
        <w:t>14.039</w:t>
      </w:r>
    </w:p>
    <w:p>
      <w:r>
        <w:t>9.233</w:t>
      </w:r>
    </w:p>
    <w:p>
      <w:r>
        <w:t>1.178</w:t>
      </w:r>
    </w:p>
    <w:p>
      <w:r>
        <w:t>1.155</w:t>
      </w:r>
    </w:p>
    <w:p>
      <w:r>
        <w:t>948</w:t>
      </w:r>
    </w:p>
    <w:p>
      <w:r>
        <w:t>909</w:t>
      </w:r>
    </w:p>
    <w:p>
      <w:r>
        <w:t>6</w:t>
      </w:r>
    </w:p>
    <w:p>
      <w:r>
        <w:t>3</w:t>
      </w:r>
    </w:p>
    <w:p>
      <w:r>
        <w:t>0</w:t>
      </w:r>
    </w:p>
    <w:p>
      <w:r>
        <w:t>0</w:t>
      </w:r>
    </w:p>
    <w:p>
      <w:r>
        <w:t>(1) Hộ nghèo dân tộc thiểu số là hộ nghèo có chủ hộ hoặc có vợ, chồng của chủ hộ là đồng bào dân tộc thiểu số theo quy định của pháp luật.</w:t>
      </w:r>
    </w:p>
    <w:p>
      <w:r>
        <w:t>(2) Hộ nghèo không có khả năng lao động là hộ nghèo không có thành viên trong độ tuổi lao động hoặc có thành viên trong độ tuổi lao động nhưng mất khả năng lao động.</w:t>
      </w:r>
    </w:p>
    <w:p>
      <w:r>
        <w:t>(3) Hộ nghèo có đối tượng người có công với cách mạng là hộ nghèo có ít nhất một thành viên trong hộ là người có công với cách mạng đang hưởng chính sách trợ cấp ưu đãi hằng tháng.</w:t>
      </w:r>
    </w:p>
    <w:p>
      <w:r>
        <w:t>PHỤ LỤC 9</w:t>
      </w:r>
    </w:p>
    <w:p>
      <w:r>
        <w:t>PHÂN TÍCH HỘ NGHÈO, HỘ CẬN NGHÈO THEO CÁC NHÓM DÂN TỘC</w:t>
      </w:r>
    </w:p>
    <w:p>
      <w:r>
        <w:t>(Kèm theo Quyết định số 654/QĐ-UBND ngày 27 tháng 12 năm 2023 của Chủ tịch Ủy ban nhân dân tỉnh Kon Tum)</w:t>
      </w:r>
    </w:p>
    <w:p>
      <w:r>
        <w:t>TT</w:t>
      </w:r>
    </w:p>
    <w:p>
      <w:r>
        <w:t>Tên huyện, thành phố</w:t>
      </w:r>
    </w:p>
    <w:p>
      <w:r>
        <w:t>Tổng số hộ nghèo</w:t>
      </w:r>
    </w:p>
    <w:p>
      <w:r>
        <w:t>Hộ nghèo theo các nhóm dân tộc</w:t>
      </w:r>
    </w:p>
    <w:p>
      <w:r>
        <w:t>Kinh</w:t>
      </w:r>
    </w:p>
    <w:p>
      <w:r>
        <w:t>Hoa</w:t>
      </w:r>
    </w:p>
    <w:p>
      <w:r>
        <w:t>Tày   (Thổ)</w:t>
      </w:r>
    </w:p>
    <w:p>
      <w:r>
        <w:t>Nùng</w:t>
      </w:r>
    </w:p>
    <w:p>
      <w:r>
        <w:t>Dẻ - Triêng</w:t>
      </w:r>
    </w:p>
    <w:p>
      <w:r>
        <w:t>Ba Na</w:t>
      </w:r>
    </w:p>
    <w:p>
      <w:r>
        <w:t>Xơ Đăng   (Tơ Đra)</w:t>
      </w:r>
    </w:p>
    <w:p>
      <w:r>
        <w:t>Mường</w:t>
      </w:r>
    </w:p>
    <w:p>
      <w:r>
        <w:t>Thái</w:t>
      </w:r>
    </w:p>
    <w:p>
      <w:r>
        <w:t>Gia Rai</w:t>
      </w:r>
    </w:p>
    <w:p>
      <w:r>
        <w:t>Ê Đê</w:t>
      </w:r>
    </w:p>
    <w:p>
      <w:r>
        <w:t>Rơ Ngao</w:t>
      </w:r>
    </w:p>
    <w:p>
      <w:r>
        <w:t>Dao</w:t>
      </w:r>
    </w:p>
    <w:p>
      <w:r>
        <w:t>Ka Dong</w:t>
      </w:r>
    </w:p>
    <w:p>
      <w:r>
        <w:t>Brâu</w:t>
      </w:r>
    </w:p>
    <w:p>
      <w:r>
        <w:t>Hre</w:t>
      </w:r>
    </w:p>
    <w:p>
      <w:r>
        <w:t>Rơ Mâm</w:t>
      </w:r>
    </w:p>
    <w:p>
      <w:r>
        <w:t>Hơ Lăng</w:t>
      </w:r>
    </w:p>
    <w:p>
      <w:r>
        <w:t>Sán Dìu</w:t>
      </w:r>
    </w:p>
    <w:p>
      <w:r>
        <w:t>Ra Giai</w:t>
      </w:r>
    </w:p>
    <w:p>
      <w:r>
        <w:t>Dẻ</w:t>
      </w:r>
    </w:p>
    <w:p>
      <w:r>
        <w:t>Khơ Me</w:t>
      </w:r>
    </w:p>
    <w:p>
      <w:r>
        <w:t>Khác</w:t>
      </w:r>
    </w:p>
    <w:p>
      <w:r>
        <w:t>A</w:t>
      </w:r>
    </w:p>
    <w:p>
      <w:r>
        <w:t>B</w:t>
      </w:r>
    </w:p>
    <w:p>
      <w:r>
        <w:t>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I</w:t>
      </w:r>
    </w:p>
    <w:p>
      <w:r>
        <w:t>Khu vực thành thị</w:t>
      </w:r>
    </w:p>
    <w:p>
      <w:r>
        <w:t>770</w:t>
      </w:r>
    </w:p>
    <w:p>
      <w:r>
        <w:t>180</w:t>
      </w:r>
    </w:p>
    <w:p>
      <w:r>
        <w:t>0</w:t>
      </w:r>
    </w:p>
    <w:p>
      <w:r>
        <w:t>6</w:t>
      </w:r>
    </w:p>
    <w:p>
      <w:r>
        <w:t>0</w:t>
      </w:r>
    </w:p>
    <w:p>
      <w:r>
        <w:t>19</w:t>
      </w:r>
    </w:p>
    <w:p>
      <w:r>
        <w:t>79</w:t>
      </w:r>
    </w:p>
    <w:p>
      <w:r>
        <w:t>373</w:t>
      </w:r>
    </w:p>
    <w:p>
      <w:r>
        <w:t>5</w:t>
      </w:r>
    </w:p>
    <w:p>
      <w:r>
        <w:t>3</w:t>
      </w:r>
    </w:p>
    <w:p>
      <w:r>
        <w:t>0</w:t>
      </w:r>
    </w:p>
    <w:p>
      <w:r>
        <w:t>0</w:t>
      </w:r>
    </w:p>
    <w:p>
      <w:r>
        <w:t>23</w:t>
      </w:r>
    </w:p>
    <w:p>
      <w:r>
        <w:t>0</w:t>
      </w:r>
    </w:p>
    <w:p>
      <w:r>
        <w:t>0</w:t>
      </w:r>
    </w:p>
    <w:p>
      <w:r>
        <w:t>0</w:t>
      </w:r>
    </w:p>
    <w:p>
      <w:r>
        <w:t>58</w:t>
      </w:r>
    </w:p>
    <w:p>
      <w:r>
        <w:t>0</w:t>
      </w:r>
    </w:p>
    <w:p>
      <w:r>
        <w:t>0</w:t>
      </w:r>
    </w:p>
    <w:p>
      <w:r>
        <w:t>0</w:t>
      </w:r>
    </w:p>
    <w:p>
      <w:r>
        <w:t>0</w:t>
      </w:r>
    </w:p>
    <w:p>
      <w:r>
        <w:t>0</w:t>
      </w:r>
    </w:p>
    <w:p>
      <w:r>
        <w:t>0</w:t>
      </w:r>
    </w:p>
    <w:p>
      <w:r>
        <w:t>24</w:t>
      </w:r>
    </w:p>
    <w:p>
      <w:r>
        <w:t>1</w:t>
      </w:r>
    </w:p>
    <w:p>
      <w:r>
        <w:t>Đăk Glei</w:t>
      </w:r>
    </w:p>
    <w:p>
      <w:r>
        <w:t>220</w:t>
      </w:r>
    </w:p>
    <w:p>
      <w:r>
        <w:t>0</w:t>
      </w:r>
    </w:p>
    <w:p>
      <w:r>
        <w:t>0</w:t>
      </w:r>
    </w:p>
    <w:p>
      <w:r>
        <w:t>0</w:t>
      </w:r>
    </w:p>
    <w:p>
      <w:r>
        <w:t>0</w:t>
      </w:r>
    </w:p>
    <w:p>
      <w:r>
        <w:t>17</w:t>
      </w:r>
    </w:p>
    <w:p>
      <w:r>
        <w:t>0</w:t>
      </w:r>
    </w:p>
    <w:p>
      <w:r>
        <w:t>196</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7</w:t>
      </w:r>
    </w:p>
    <w:p>
      <w:r>
        <w:t>2</w:t>
      </w:r>
    </w:p>
    <w:p>
      <w:r>
        <w:t>Ngọc Hồi</w:t>
      </w:r>
    </w:p>
    <w:p>
      <w:r>
        <w:t>31</w:t>
      </w:r>
    </w:p>
    <w:p>
      <w:r>
        <w:t>31</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w:t>
      </w:r>
    </w:p>
    <w:p>
      <w:r>
        <w:t>Đăk Tô</w:t>
      </w:r>
    </w:p>
    <w:p>
      <w:r>
        <w:t>36</w:t>
      </w:r>
    </w:p>
    <w:p>
      <w:r>
        <w:t>20</w:t>
      </w:r>
    </w:p>
    <w:p>
      <w:r>
        <w:t>0</w:t>
      </w:r>
    </w:p>
    <w:p>
      <w:r>
        <w:t>0</w:t>
      </w:r>
    </w:p>
    <w:p>
      <w:r>
        <w:t>0</w:t>
      </w:r>
    </w:p>
    <w:p>
      <w:r>
        <w:t>1</w:t>
      </w:r>
    </w:p>
    <w:p>
      <w:r>
        <w:t>0</w:t>
      </w:r>
    </w:p>
    <w:p>
      <w:r>
        <w:t>9</w:t>
      </w:r>
    </w:p>
    <w:p>
      <w:r>
        <w:t>2</w:t>
      </w:r>
    </w:p>
    <w:p>
      <w:r>
        <w:t>0</w:t>
      </w:r>
    </w:p>
    <w:p>
      <w:r>
        <w:t>0</w:t>
      </w:r>
    </w:p>
    <w:p>
      <w:r>
        <w:t>0</w:t>
      </w:r>
    </w:p>
    <w:p>
      <w:r>
        <w:t>4</w:t>
      </w:r>
    </w:p>
    <w:p>
      <w:r>
        <w:t>0</w:t>
      </w:r>
    </w:p>
    <w:p>
      <w:r>
        <w:t>0</w:t>
      </w:r>
    </w:p>
    <w:p>
      <w:r>
        <w:t>0</w:t>
      </w:r>
    </w:p>
    <w:p>
      <w:r>
        <w:t>0</w:t>
      </w:r>
    </w:p>
    <w:p>
      <w:r>
        <w:t>0</w:t>
      </w:r>
    </w:p>
    <w:p>
      <w:r>
        <w:t>0</w:t>
      </w:r>
    </w:p>
    <w:p>
      <w:r>
        <w:t>0</w:t>
      </w:r>
    </w:p>
    <w:p>
      <w:r>
        <w:t>0</w:t>
      </w:r>
    </w:p>
    <w:p>
      <w:r>
        <w:t>0</w:t>
      </w:r>
    </w:p>
    <w:p>
      <w:r>
        <w:t>0</w:t>
      </w:r>
    </w:p>
    <w:p>
      <w:r>
        <w:t>0</w:t>
      </w:r>
    </w:p>
    <w:p>
      <w:r>
        <w:t>4</w:t>
      </w:r>
    </w:p>
    <w:p>
      <w:r>
        <w:t>Đăk Hà</w:t>
      </w:r>
    </w:p>
    <w:p>
      <w:r>
        <w:t>47</w:t>
      </w:r>
    </w:p>
    <w:p>
      <w:r>
        <w:t>43</w:t>
      </w:r>
    </w:p>
    <w:p>
      <w:r>
        <w:t>0</w:t>
      </w:r>
    </w:p>
    <w:p>
      <w:r>
        <w:t>2</w:t>
      </w:r>
    </w:p>
    <w:p>
      <w:r>
        <w:t>0</w:t>
      </w:r>
    </w:p>
    <w:p>
      <w:r>
        <w:t>0</w:t>
      </w:r>
    </w:p>
    <w:p>
      <w:r>
        <w:t>1</w:t>
      </w:r>
    </w:p>
    <w:p>
      <w:r>
        <w:t>0</w:t>
      </w:r>
    </w:p>
    <w:p>
      <w:r>
        <w:t>1</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5</w:t>
      </w:r>
    </w:p>
    <w:p>
      <w:r>
        <w:t>Sa Thầy</w:t>
      </w:r>
    </w:p>
    <w:p>
      <w:r>
        <w:t>21</w:t>
      </w:r>
    </w:p>
    <w:p>
      <w:r>
        <w:t>19</w:t>
      </w:r>
    </w:p>
    <w:p>
      <w:r>
        <w:t>0</w:t>
      </w:r>
    </w:p>
    <w:p>
      <w:r>
        <w:t>0</w:t>
      </w:r>
    </w:p>
    <w:p>
      <w:r>
        <w:t>0</w:t>
      </w:r>
    </w:p>
    <w:p>
      <w:r>
        <w:t>0</w:t>
      </w:r>
    </w:p>
    <w:p>
      <w:r>
        <w:t>0</w:t>
      </w:r>
    </w:p>
    <w:p>
      <w:r>
        <w:t>0</w:t>
      </w:r>
    </w:p>
    <w:p>
      <w:r>
        <w:t>1</w:t>
      </w:r>
    </w:p>
    <w:p>
      <w:r>
        <w:t>0</w:t>
      </w:r>
    </w:p>
    <w:p>
      <w:r>
        <w:t>0</w:t>
      </w:r>
    </w:p>
    <w:p>
      <w:r>
        <w:t>0</w:t>
      </w:r>
    </w:p>
    <w:p>
      <w:r>
        <w:t>1</w:t>
      </w:r>
    </w:p>
    <w:p>
      <w:r>
        <w:t>0</w:t>
      </w:r>
    </w:p>
    <w:p>
      <w:r>
        <w:t>0</w:t>
      </w:r>
    </w:p>
    <w:p>
      <w:r>
        <w:t>0</w:t>
      </w:r>
    </w:p>
    <w:p>
      <w:r>
        <w:t>0</w:t>
      </w:r>
    </w:p>
    <w:p>
      <w:r>
        <w:t>0</w:t>
      </w:r>
    </w:p>
    <w:p>
      <w:r>
        <w:t>0</w:t>
      </w:r>
    </w:p>
    <w:p>
      <w:r>
        <w:t>0</w:t>
      </w:r>
    </w:p>
    <w:p>
      <w:r>
        <w:t>0</w:t>
      </w:r>
    </w:p>
    <w:p>
      <w:r>
        <w:t>0</w:t>
      </w:r>
    </w:p>
    <w:p>
      <w:r>
        <w:t>0</w:t>
      </w:r>
    </w:p>
    <w:p>
      <w:r>
        <w:t>0</w:t>
      </w:r>
    </w:p>
    <w:p>
      <w:r>
        <w:t>6</w:t>
      </w:r>
    </w:p>
    <w:p>
      <w:r>
        <w:t>TP. Kon Tum</w:t>
      </w:r>
    </w:p>
    <w:p>
      <w:r>
        <w:t>105</w:t>
      </w:r>
    </w:p>
    <w:p>
      <w:r>
        <w:t>43</w:t>
      </w:r>
    </w:p>
    <w:p>
      <w:r>
        <w:t>0</w:t>
      </w:r>
    </w:p>
    <w:p>
      <w:r>
        <w:t>0</w:t>
      </w:r>
    </w:p>
    <w:p>
      <w:r>
        <w:t>0</w:t>
      </w:r>
    </w:p>
    <w:p>
      <w:r>
        <w:t>0</w:t>
      </w:r>
    </w:p>
    <w:p>
      <w:r>
        <w:t>42</w:t>
      </w:r>
    </w:p>
    <w:p>
      <w:r>
        <w:t>0</w:t>
      </w:r>
    </w:p>
    <w:p>
      <w:r>
        <w:t>0</w:t>
      </w:r>
    </w:p>
    <w:p>
      <w:r>
        <w:t>0</w:t>
      </w:r>
    </w:p>
    <w:p>
      <w:r>
        <w:t>0</w:t>
      </w:r>
    </w:p>
    <w:p>
      <w:r>
        <w:t>0</w:t>
      </w:r>
    </w:p>
    <w:p>
      <w:r>
        <w:t>18</w:t>
      </w:r>
    </w:p>
    <w:p>
      <w:r>
        <w:t>0</w:t>
      </w:r>
    </w:p>
    <w:p>
      <w:r>
        <w:t>0</w:t>
      </w:r>
    </w:p>
    <w:p>
      <w:r>
        <w:t>0</w:t>
      </w:r>
    </w:p>
    <w:p>
      <w:r>
        <w:t>1</w:t>
      </w:r>
    </w:p>
    <w:p>
      <w:r>
        <w:t>0</w:t>
      </w:r>
    </w:p>
    <w:p>
      <w:r>
        <w:t>0</w:t>
      </w:r>
    </w:p>
    <w:p>
      <w:r>
        <w:t>0</w:t>
      </w:r>
    </w:p>
    <w:p>
      <w:r>
        <w:t>0</w:t>
      </w:r>
    </w:p>
    <w:p>
      <w:r>
        <w:t>0</w:t>
      </w:r>
    </w:p>
    <w:p>
      <w:r>
        <w:t>0</w:t>
      </w:r>
    </w:p>
    <w:p>
      <w:r>
        <w:t>1</w:t>
      </w:r>
    </w:p>
    <w:p>
      <w:r>
        <w:t>7</w:t>
      </w:r>
    </w:p>
    <w:p>
      <w:r>
        <w:t>Kon Rẫy</w:t>
      </w:r>
    </w:p>
    <w:p>
      <w:r>
        <w:t>248</w:t>
      </w:r>
    </w:p>
    <w:p>
      <w:r>
        <w:t>24</w:t>
      </w:r>
    </w:p>
    <w:p>
      <w:r>
        <w:t>0</w:t>
      </w:r>
    </w:p>
    <w:p>
      <w:r>
        <w:t>4</w:t>
      </w:r>
    </w:p>
    <w:p>
      <w:r>
        <w:t>0</w:t>
      </w:r>
    </w:p>
    <w:p>
      <w:r>
        <w:t>1</w:t>
      </w:r>
    </w:p>
    <w:p>
      <w:r>
        <w:t>36</w:t>
      </w:r>
    </w:p>
    <w:p>
      <w:r>
        <w:t>106</w:t>
      </w:r>
    </w:p>
    <w:p>
      <w:r>
        <w:t>1</w:t>
      </w:r>
    </w:p>
    <w:p>
      <w:r>
        <w:t>3</w:t>
      </w:r>
    </w:p>
    <w:p>
      <w:r>
        <w:t>0</w:t>
      </w:r>
    </w:p>
    <w:p>
      <w:r>
        <w:t>0</w:t>
      </w:r>
    </w:p>
    <w:p>
      <w:r>
        <w:t>0</w:t>
      </w:r>
    </w:p>
    <w:p>
      <w:r>
        <w:t>0</w:t>
      </w:r>
    </w:p>
    <w:p>
      <w:r>
        <w:t>0</w:t>
      </w:r>
    </w:p>
    <w:p>
      <w:r>
        <w:t>0</w:t>
      </w:r>
    </w:p>
    <w:p>
      <w:r>
        <w:t>57</w:t>
      </w:r>
    </w:p>
    <w:p>
      <w:r>
        <w:t>0</w:t>
      </w:r>
    </w:p>
    <w:p>
      <w:r>
        <w:t>0</w:t>
      </w:r>
    </w:p>
    <w:p>
      <w:r>
        <w:t>0</w:t>
      </w:r>
    </w:p>
    <w:p>
      <w:r>
        <w:t>0</w:t>
      </w:r>
    </w:p>
    <w:p>
      <w:r>
        <w:t>0</w:t>
      </w:r>
    </w:p>
    <w:p>
      <w:r>
        <w:t>0</w:t>
      </w:r>
    </w:p>
    <w:p>
      <w:r>
        <w:t>16</w:t>
      </w:r>
    </w:p>
    <w:p>
      <w:r>
        <w:t>8</w:t>
      </w:r>
    </w:p>
    <w:p>
      <w:r>
        <w:t>Kon Plông</w:t>
      </w:r>
    </w:p>
    <w:p>
      <w:r>
        <w:t>62</w:t>
      </w:r>
    </w:p>
    <w:p>
      <w:r>
        <w:t>0</w:t>
      </w:r>
    </w:p>
    <w:p>
      <w:r>
        <w:t>0</w:t>
      </w:r>
    </w:p>
    <w:p>
      <w:r>
        <w:t>0</w:t>
      </w:r>
    </w:p>
    <w:p>
      <w:r>
        <w:t>0</w:t>
      </w:r>
    </w:p>
    <w:p>
      <w:r>
        <w:t>0</w:t>
      </w:r>
    </w:p>
    <w:p>
      <w:r>
        <w:t>0</w:t>
      </w:r>
    </w:p>
    <w:p>
      <w:r>
        <w:t>62</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9</w:t>
      </w:r>
    </w:p>
    <w:p>
      <w:r>
        <w:t>Tu Mơ Rông</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10</w:t>
      </w:r>
    </w:p>
    <w:p>
      <w:r>
        <w:t>Ia Hdrai</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II</w:t>
      </w:r>
    </w:p>
    <w:p>
      <w:r>
        <w:t>Khu vực nông thôn</w:t>
      </w:r>
    </w:p>
    <w:p>
      <w:r>
        <w:t>9.450</w:t>
      </w:r>
    </w:p>
    <w:p>
      <w:r>
        <w:t>353</w:t>
      </w:r>
    </w:p>
    <w:p>
      <w:r>
        <w:t>0</w:t>
      </w:r>
    </w:p>
    <w:p>
      <w:r>
        <w:t>47</w:t>
      </w:r>
    </w:p>
    <w:p>
      <w:r>
        <w:t>18</w:t>
      </w:r>
    </w:p>
    <w:p>
      <w:r>
        <w:t>639</w:t>
      </w:r>
    </w:p>
    <w:p>
      <w:r>
        <w:t>397</w:t>
      </w:r>
    </w:p>
    <w:p>
      <w:r>
        <w:t>5.424</w:t>
      </w:r>
    </w:p>
    <w:p>
      <w:r>
        <w:t>36</w:t>
      </w:r>
    </w:p>
    <w:p>
      <w:r>
        <w:t>127</w:t>
      </w:r>
    </w:p>
    <w:p>
      <w:r>
        <w:t>41</w:t>
      </w:r>
    </w:p>
    <w:p>
      <w:r>
        <w:t>2</w:t>
      </w:r>
    </w:p>
    <w:p>
      <w:r>
        <w:t>559</w:t>
      </w:r>
    </w:p>
    <w:p>
      <w:r>
        <w:t>17</w:t>
      </w:r>
    </w:p>
    <w:p>
      <w:r>
        <w:t>630</w:t>
      </w:r>
    </w:p>
    <w:p>
      <w:r>
        <w:t>0</w:t>
      </w:r>
    </w:p>
    <w:p>
      <w:r>
        <w:t>76</w:t>
      </w:r>
    </w:p>
    <w:p>
      <w:r>
        <w:t>30</w:t>
      </w:r>
    </w:p>
    <w:p>
      <w:r>
        <w:t>244</w:t>
      </w:r>
    </w:p>
    <w:p>
      <w:r>
        <w:t>1</w:t>
      </w:r>
    </w:p>
    <w:p>
      <w:r>
        <w:t>567</w:t>
      </w:r>
    </w:p>
    <w:p>
      <w:r>
        <w:t>1</w:t>
      </w:r>
    </w:p>
    <w:p>
      <w:r>
        <w:t>0</w:t>
      </w:r>
    </w:p>
    <w:p>
      <w:r>
        <w:t>241</w:t>
      </w:r>
    </w:p>
    <w:p>
      <w:r>
        <w:t>1</w:t>
      </w:r>
    </w:p>
    <w:p>
      <w:r>
        <w:t>Đăk Glei</w:t>
      </w:r>
    </w:p>
    <w:p>
      <w:r>
        <w:t>1.237</w:t>
      </w:r>
    </w:p>
    <w:p>
      <w:r>
        <w:t>9</w:t>
      </w:r>
    </w:p>
    <w:p>
      <w:r>
        <w:t>0</w:t>
      </w:r>
    </w:p>
    <w:p>
      <w:r>
        <w:t>2</w:t>
      </w:r>
    </w:p>
    <w:p>
      <w:r>
        <w:t>0</w:t>
      </w:r>
    </w:p>
    <w:p>
      <w:r>
        <w:t>634</w:t>
      </w:r>
    </w:p>
    <w:p>
      <w:r>
        <w:t>0</w:t>
      </w:r>
    </w:p>
    <w:p>
      <w:r>
        <w:t>588</w:t>
      </w:r>
    </w:p>
    <w:p>
      <w:r>
        <w:t>2</w:t>
      </w:r>
    </w:p>
    <w:p>
      <w:r>
        <w:t>2</w:t>
      </w:r>
    </w:p>
    <w:p>
      <w:r>
        <w:t>0</w:t>
      </w:r>
    </w:p>
    <w:p>
      <w:r>
        <w:t>0</w:t>
      </w:r>
    </w:p>
    <w:p>
      <w:r>
        <w:t>0</w:t>
      </w:r>
    </w:p>
    <w:p>
      <w:r>
        <w:t>0</w:t>
      </w:r>
    </w:p>
    <w:p>
      <w:r>
        <w:t>0</w:t>
      </w:r>
    </w:p>
    <w:p>
      <w:r>
        <w:t>0</w:t>
      </w:r>
    </w:p>
    <w:p>
      <w:r>
        <w:t>0</w:t>
      </w:r>
    </w:p>
    <w:p>
      <w:r>
        <w:t>0</w:t>
      </w:r>
    </w:p>
    <w:p>
      <w:r>
        <w:t>0</w:t>
      </w:r>
    </w:p>
    <w:p>
      <w:r>
        <w:t>0</w:t>
      </w:r>
    </w:p>
    <w:p>
      <w:r>
        <w:t>0</w:t>
      </w:r>
    </w:p>
    <w:p>
      <w:r>
        <w:t>0</w:t>
      </w:r>
    </w:p>
    <w:p>
      <w:r>
        <w:t>0</w:t>
      </w:r>
    </w:p>
    <w:p>
      <w:r>
        <w:t>0</w:t>
      </w:r>
    </w:p>
    <w:p>
      <w:r>
        <w:t>2</w:t>
      </w:r>
    </w:p>
    <w:p>
      <w:r>
        <w:t>Ngọc Hồi</w:t>
      </w:r>
    </w:p>
    <w:p>
      <w:r>
        <w:t>450</w:t>
      </w:r>
    </w:p>
    <w:p>
      <w:r>
        <w:t>40</w:t>
      </w:r>
    </w:p>
    <w:p>
      <w:r>
        <w:t>0</w:t>
      </w:r>
    </w:p>
    <w:p>
      <w:r>
        <w:t>5</w:t>
      </w:r>
    </w:p>
    <w:p>
      <w:r>
        <w:t>7</w:t>
      </w:r>
    </w:p>
    <w:p>
      <w:r>
        <w:t>0</w:t>
      </w:r>
    </w:p>
    <w:p>
      <w:r>
        <w:t>0</w:t>
      </w:r>
    </w:p>
    <w:p>
      <w:r>
        <w:t>182</w:t>
      </w:r>
    </w:p>
    <w:p>
      <w:r>
        <w:t>0</w:t>
      </w:r>
    </w:p>
    <w:p>
      <w:r>
        <w:t>4</w:t>
      </w:r>
    </w:p>
    <w:p>
      <w:r>
        <w:t>0</w:t>
      </w:r>
    </w:p>
    <w:p>
      <w:r>
        <w:t>0</w:t>
      </w:r>
    </w:p>
    <w:p>
      <w:r>
        <w:t>0</w:t>
      </w:r>
    </w:p>
    <w:p>
      <w:r>
        <w:t>0</w:t>
      </w:r>
    </w:p>
    <w:p>
      <w:r>
        <w:t>0</w:t>
      </w:r>
    </w:p>
    <w:p>
      <w:r>
        <w:t>0</w:t>
      </w:r>
    </w:p>
    <w:p>
      <w:r>
        <w:t>0</w:t>
      </w:r>
    </w:p>
    <w:p>
      <w:r>
        <w:t>0</w:t>
      </w:r>
    </w:p>
    <w:p>
      <w:r>
        <w:t>0</w:t>
      </w:r>
    </w:p>
    <w:p>
      <w:r>
        <w:t>0</w:t>
      </w:r>
    </w:p>
    <w:p>
      <w:r>
        <w:t>0</w:t>
      </w:r>
    </w:p>
    <w:p>
      <w:r>
        <w:t>0</w:t>
      </w:r>
    </w:p>
    <w:p>
      <w:r>
        <w:t>0</w:t>
      </w:r>
    </w:p>
    <w:p>
      <w:r>
        <w:t>212</w:t>
      </w:r>
    </w:p>
    <w:p>
      <w:r>
        <w:t>3</w:t>
      </w:r>
    </w:p>
    <w:p>
      <w:r>
        <w:t>Đăk Tô</w:t>
      </w:r>
    </w:p>
    <w:p>
      <w:r>
        <w:t>1.105</w:t>
      </w:r>
    </w:p>
    <w:p>
      <w:r>
        <w:t>36</w:t>
      </w:r>
    </w:p>
    <w:p>
      <w:r>
        <w:t>0</w:t>
      </w:r>
    </w:p>
    <w:p>
      <w:r>
        <w:t>5</w:t>
      </w:r>
    </w:p>
    <w:p>
      <w:r>
        <w:t>2</w:t>
      </w:r>
    </w:p>
    <w:p>
      <w:r>
        <w:t>1</w:t>
      </w:r>
    </w:p>
    <w:p>
      <w:r>
        <w:t>0</w:t>
      </w:r>
    </w:p>
    <w:p>
      <w:r>
        <w:t>759</w:t>
      </w:r>
    </w:p>
    <w:p>
      <w:r>
        <w:t>1</w:t>
      </w:r>
    </w:p>
    <w:p>
      <w:r>
        <w:t>4</w:t>
      </w:r>
    </w:p>
    <w:p>
      <w:r>
        <w:t>0</w:t>
      </w:r>
    </w:p>
    <w:p>
      <w:r>
        <w:t>0</w:t>
      </w:r>
    </w:p>
    <w:p>
      <w:r>
        <w:t>297</w:t>
      </w:r>
    </w:p>
    <w:p>
      <w:r>
        <w:t>0</w:t>
      </w:r>
    </w:p>
    <w:p>
      <w:r>
        <w:t>0</w:t>
      </w:r>
    </w:p>
    <w:p>
      <w:r>
        <w:t>0</w:t>
      </w:r>
    </w:p>
    <w:p>
      <w:r>
        <w:t>0</w:t>
      </w:r>
    </w:p>
    <w:p>
      <w:r>
        <w:t>0</w:t>
      </w:r>
    </w:p>
    <w:p>
      <w:r>
        <w:t>0</w:t>
      </w:r>
    </w:p>
    <w:p>
      <w:r>
        <w:t>0</w:t>
      </w:r>
    </w:p>
    <w:p>
      <w:r>
        <w:t>0</w:t>
      </w:r>
    </w:p>
    <w:p>
      <w:r>
        <w:t>0</w:t>
      </w:r>
    </w:p>
    <w:p>
      <w:r>
        <w:t>0</w:t>
      </w:r>
    </w:p>
    <w:p>
      <w:r>
        <w:t>0</w:t>
      </w:r>
    </w:p>
    <w:p>
      <w:r>
        <w:t>4</w:t>
      </w:r>
    </w:p>
    <w:p>
      <w:r>
        <w:t>Đăk Hà</w:t>
      </w:r>
    </w:p>
    <w:p>
      <w:r>
        <w:t>758</w:t>
      </w:r>
    </w:p>
    <w:p>
      <w:r>
        <w:t>50</w:t>
      </w:r>
    </w:p>
    <w:p>
      <w:r>
        <w:t>0</w:t>
      </w:r>
    </w:p>
    <w:p>
      <w:r>
        <w:t>1</w:t>
      </w:r>
    </w:p>
    <w:p>
      <w:r>
        <w:t>2</w:t>
      </w:r>
    </w:p>
    <w:p>
      <w:r>
        <w:t>2</w:t>
      </w:r>
    </w:p>
    <w:p>
      <w:r>
        <w:t>28</w:t>
      </w:r>
    </w:p>
    <w:p>
      <w:r>
        <w:t>528</w:t>
      </w:r>
    </w:p>
    <w:p>
      <w:r>
        <w:t>1</w:t>
      </w:r>
    </w:p>
    <w:p>
      <w:r>
        <w:t>2</w:t>
      </w:r>
    </w:p>
    <w:p>
      <w:r>
        <w:t>0</w:t>
      </w:r>
    </w:p>
    <w:p>
      <w:r>
        <w:t>0</w:t>
      </w:r>
    </w:p>
    <w:p>
      <w:r>
        <w:t>144</w:t>
      </w:r>
    </w:p>
    <w:p>
      <w:r>
        <w:t>0</w:t>
      </w:r>
    </w:p>
    <w:p>
      <w:r>
        <w:t>0</w:t>
      </w:r>
    </w:p>
    <w:p>
      <w:r>
        <w:t>0</w:t>
      </w:r>
    </w:p>
    <w:p>
      <w:r>
        <w:t>0</w:t>
      </w:r>
    </w:p>
    <w:p>
      <w:r>
        <w:t>0</w:t>
      </w:r>
    </w:p>
    <w:p>
      <w:r>
        <w:t>0</w:t>
      </w:r>
    </w:p>
    <w:p>
      <w:r>
        <w:t>0</w:t>
      </w:r>
    </w:p>
    <w:p>
      <w:r>
        <w:t>0</w:t>
      </w:r>
    </w:p>
    <w:p>
      <w:r>
        <w:t>0</w:t>
      </w:r>
    </w:p>
    <w:p>
      <w:r>
        <w:t>0</w:t>
      </w:r>
    </w:p>
    <w:p>
      <w:r>
        <w:t>0</w:t>
      </w:r>
    </w:p>
    <w:p>
      <w:r>
        <w:t>5</w:t>
      </w:r>
    </w:p>
    <w:p>
      <w:r>
        <w:t>Sa Thầy</w:t>
      </w:r>
    </w:p>
    <w:p>
      <w:r>
        <w:t>1.004</w:t>
      </w:r>
    </w:p>
    <w:p>
      <w:r>
        <w:t>81</w:t>
      </w:r>
    </w:p>
    <w:p>
      <w:r>
        <w:t>0</w:t>
      </w:r>
    </w:p>
    <w:p>
      <w:r>
        <w:t>1</w:t>
      </w:r>
    </w:p>
    <w:p>
      <w:r>
        <w:t>0</w:t>
      </w:r>
    </w:p>
    <w:p>
      <w:r>
        <w:t>1</w:t>
      </w:r>
    </w:p>
    <w:p>
      <w:r>
        <w:t>22</w:t>
      </w:r>
    </w:p>
    <w:p>
      <w:r>
        <w:t>11</w:t>
      </w:r>
    </w:p>
    <w:p>
      <w:r>
        <w:t>3</w:t>
      </w:r>
    </w:p>
    <w:p>
      <w:r>
        <w:t>22</w:t>
      </w:r>
    </w:p>
    <w:p>
      <w:r>
        <w:t>2</w:t>
      </w:r>
    </w:p>
    <w:p>
      <w:r>
        <w:t>2</w:t>
      </w:r>
    </w:p>
    <w:p>
      <w:r>
        <w:t>69</w:t>
      </w:r>
    </w:p>
    <w:p>
      <w:r>
        <w:t>3</w:t>
      </w:r>
    </w:p>
    <w:p>
      <w:r>
        <w:t>1</w:t>
      </w:r>
    </w:p>
    <w:p>
      <w:r>
        <w:t>0</w:t>
      </w:r>
    </w:p>
    <w:p>
      <w:r>
        <w:t>1</w:t>
      </w:r>
    </w:p>
    <w:p>
      <w:r>
        <w:t>30</w:t>
      </w:r>
    </w:p>
    <w:p>
      <w:r>
        <w:t>187</w:t>
      </w:r>
    </w:p>
    <w:p>
      <w:r>
        <w:t>1</w:t>
      </w:r>
    </w:p>
    <w:p>
      <w:r>
        <w:t>567</w:t>
      </w:r>
    </w:p>
    <w:p>
      <w:r>
        <w:t>0</w:t>
      </w:r>
    </w:p>
    <w:p>
      <w:r>
        <w:t>0</w:t>
      </w:r>
    </w:p>
    <w:p>
      <w:r>
        <w:t>0</w:t>
      </w:r>
    </w:p>
    <w:p>
      <w:r>
        <w:t>6</w:t>
      </w:r>
    </w:p>
    <w:p>
      <w:r>
        <w:t>TP. Kon Tum</w:t>
      </w:r>
    </w:p>
    <w:p>
      <w:r>
        <w:t>233</w:t>
      </w:r>
    </w:p>
    <w:p>
      <w:r>
        <w:t>52</w:t>
      </w:r>
    </w:p>
    <w:p>
      <w:r>
        <w:t>0</w:t>
      </w:r>
    </w:p>
    <w:p>
      <w:r>
        <w:t>0</w:t>
      </w:r>
    </w:p>
    <w:p>
      <w:r>
        <w:t>1</w:t>
      </w:r>
    </w:p>
    <w:p>
      <w:r>
        <w:t>0</w:t>
      </w:r>
    </w:p>
    <w:p>
      <w:r>
        <w:t>95</w:t>
      </w:r>
    </w:p>
    <w:p>
      <w:r>
        <w:t>8</w:t>
      </w:r>
    </w:p>
    <w:p>
      <w:r>
        <w:t>0</w:t>
      </w:r>
    </w:p>
    <w:p>
      <w:r>
        <w:t>0</w:t>
      </w:r>
    </w:p>
    <w:p>
      <w:r>
        <w:t>16</w:t>
      </w:r>
    </w:p>
    <w:p>
      <w:r>
        <w:t>0</w:t>
      </w:r>
    </w:p>
    <w:p>
      <w:r>
        <w:t>40</w:t>
      </w:r>
    </w:p>
    <w:p>
      <w:r>
        <w:t>0</w:t>
      </w:r>
    </w:p>
    <w:p>
      <w:r>
        <w:t>0</w:t>
      </w:r>
    </w:p>
    <w:p>
      <w:r>
        <w:t>0</w:t>
      </w:r>
    </w:p>
    <w:p>
      <w:r>
        <w:t>1</w:t>
      </w:r>
    </w:p>
    <w:p>
      <w:r>
        <w:t>0</w:t>
      </w:r>
    </w:p>
    <w:p>
      <w:r>
        <w:t>0</w:t>
      </w:r>
    </w:p>
    <w:p>
      <w:r>
        <w:t>0</w:t>
      </w:r>
    </w:p>
    <w:p>
      <w:r>
        <w:t>0</w:t>
      </w:r>
    </w:p>
    <w:p>
      <w:r>
        <w:t>0</w:t>
      </w:r>
    </w:p>
    <w:p>
      <w:r>
        <w:t>0</w:t>
      </w:r>
    </w:p>
    <w:p>
      <w:r>
        <w:t>20</w:t>
      </w:r>
    </w:p>
    <w:p>
      <w:r>
        <w:t>7</w:t>
      </w:r>
    </w:p>
    <w:p>
      <w:r>
        <w:t>Kon Rẫy</w:t>
      </w:r>
    </w:p>
    <w:p>
      <w:r>
        <w:t>549</w:t>
      </w:r>
    </w:p>
    <w:p>
      <w:r>
        <w:t>25</w:t>
      </w:r>
    </w:p>
    <w:p>
      <w:r>
        <w:t>0</w:t>
      </w:r>
    </w:p>
    <w:p>
      <w:r>
        <w:t>11</w:t>
      </w:r>
    </w:p>
    <w:p>
      <w:r>
        <w:t>0</w:t>
      </w:r>
    </w:p>
    <w:p>
      <w:r>
        <w:t>0</w:t>
      </w:r>
    </w:p>
    <w:p>
      <w:r>
        <w:t>239</w:t>
      </w:r>
    </w:p>
    <w:p>
      <w:r>
        <w:t>232</w:t>
      </w:r>
    </w:p>
    <w:p>
      <w:r>
        <w:t>0</w:t>
      </w:r>
    </w:p>
    <w:p>
      <w:r>
        <w:t>0</w:t>
      </w:r>
    </w:p>
    <w:p>
      <w:r>
        <w:t>1</w:t>
      </w:r>
    </w:p>
    <w:p>
      <w:r>
        <w:t>0</w:t>
      </w:r>
    </w:p>
    <w:p>
      <w:r>
        <w:t>0</w:t>
      </w:r>
    </w:p>
    <w:p>
      <w:r>
        <w:t>0</w:t>
      </w:r>
    </w:p>
    <w:p>
      <w:r>
        <w:t>0</w:t>
      </w:r>
    </w:p>
    <w:p>
      <w:r>
        <w:t>0</w:t>
      </w:r>
    </w:p>
    <w:p>
      <w:r>
        <w:t>1</w:t>
      </w:r>
    </w:p>
    <w:p>
      <w:r>
        <w:t>0</w:t>
      </w:r>
    </w:p>
    <w:p>
      <w:r>
        <w:t>40</w:t>
      </w:r>
    </w:p>
    <w:p>
      <w:r>
        <w:t>0</w:t>
      </w:r>
    </w:p>
    <w:p>
      <w:r>
        <w:t>0</w:t>
      </w:r>
    </w:p>
    <w:p>
      <w:r>
        <w:t>0</w:t>
      </w:r>
    </w:p>
    <w:p>
      <w:r>
        <w:t>0</w:t>
      </w:r>
    </w:p>
    <w:p>
      <w:r>
        <w:t>0</w:t>
      </w:r>
    </w:p>
    <w:p>
      <w:r>
        <w:t>8</w:t>
      </w:r>
    </w:p>
    <w:p>
      <w:r>
        <w:t>Kon Plông</w:t>
      </w:r>
    </w:p>
    <w:p>
      <w:r>
        <w:t>1.669</w:t>
      </w:r>
    </w:p>
    <w:p>
      <w:r>
        <w:t>0</w:t>
      </w:r>
    </w:p>
    <w:p>
      <w:r>
        <w:t>0</w:t>
      </w:r>
    </w:p>
    <w:p>
      <w:r>
        <w:t>1</w:t>
      </w:r>
    </w:p>
    <w:p>
      <w:r>
        <w:t>0</w:t>
      </w:r>
    </w:p>
    <w:p>
      <w:r>
        <w:t>0</w:t>
      </w:r>
    </w:p>
    <w:p>
      <w:r>
        <w:t>6</w:t>
      </w:r>
    </w:p>
    <w:p>
      <w:r>
        <w:t>960</w:t>
      </w:r>
    </w:p>
    <w:p>
      <w:r>
        <w:t>0</w:t>
      </w:r>
    </w:p>
    <w:p>
      <w:r>
        <w:t>0</w:t>
      </w:r>
    </w:p>
    <w:p>
      <w:r>
        <w:t>0</w:t>
      </w:r>
    </w:p>
    <w:p>
      <w:r>
        <w:t>0</w:t>
      </w:r>
    </w:p>
    <w:p>
      <w:r>
        <w:t>0</w:t>
      </w:r>
    </w:p>
    <w:p>
      <w:r>
        <w:t>0</w:t>
      </w:r>
    </w:p>
    <w:p>
      <w:r>
        <w:t>629</w:t>
      </w:r>
    </w:p>
    <w:p>
      <w:r>
        <w:t>0</w:t>
      </w:r>
    </w:p>
    <w:p>
      <w:r>
        <w:t>73</w:t>
      </w:r>
    </w:p>
    <w:p>
      <w:r>
        <w:t>0</w:t>
      </w:r>
    </w:p>
    <w:p>
      <w:r>
        <w:t>0</w:t>
      </w:r>
    </w:p>
    <w:p>
      <w:r>
        <w:t>0</w:t>
      </w:r>
    </w:p>
    <w:p>
      <w:r>
        <w:t>0</w:t>
      </w:r>
    </w:p>
    <w:p>
      <w:r>
        <w:t>0</w:t>
      </w:r>
    </w:p>
    <w:p>
      <w:r>
        <w:t>0</w:t>
      </w:r>
    </w:p>
    <w:p>
      <w:r>
        <w:t>0</w:t>
      </w:r>
    </w:p>
    <w:p>
      <w:r>
        <w:t>9</w:t>
      </w:r>
    </w:p>
    <w:p>
      <w:r>
        <w:t>Tu Mơ Rông</w:t>
      </w:r>
    </w:p>
    <w:p>
      <w:r>
        <w:t>2.145</w:t>
      </w:r>
    </w:p>
    <w:p>
      <w:r>
        <w:t>1</w:t>
      </w:r>
    </w:p>
    <w:p>
      <w:r>
        <w:t>0</w:t>
      </w:r>
    </w:p>
    <w:p>
      <w:r>
        <w:t>0</w:t>
      </w:r>
    </w:p>
    <w:p>
      <w:r>
        <w:t>0</w:t>
      </w:r>
    </w:p>
    <w:p>
      <w:r>
        <w:t>0</w:t>
      </w:r>
    </w:p>
    <w:p>
      <w:r>
        <w:t>0</w:t>
      </w:r>
    </w:p>
    <w:p>
      <w:r>
        <w:t>2.139</w:t>
      </w:r>
    </w:p>
    <w:p>
      <w:r>
        <w:t>1</w:t>
      </w:r>
    </w:p>
    <w:p>
      <w:r>
        <w:t>0</w:t>
      </w:r>
    </w:p>
    <w:p>
      <w:r>
        <w:t>0</w:t>
      </w:r>
    </w:p>
    <w:p>
      <w:r>
        <w:t>0</w:t>
      </w:r>
    </w:p>
    <w:p>
      <w:r>
        <w:t>0</w:t>
      </w:r>
    </w:p>
    <w:p>
      <w:r>
        <w:t>1</w:t>
      </w:r>
    </w:p>
    <w:p>
      <w:r>
        <w:t>0</w:t>
      </w:r>
    </w:p>
    <w:p>
      <w:r>
        <w:t>0</w:t>
      </w:r>
    </w:p>
    <w:p>
      <w:r>
        <w:t>0</w:t>
      </w:r>
    </w:p>
    <w:p>
      <w:r>
        <w:t>0</w:t>
      </w:r>
    </w:p>
    <w:p>
      <w:r>
        <w:t>0</w:t>
      </w:r>
    </w:p>
    <w:p>
      <w:r>
        <w:t>0</w:t>
      </w:r>
    </w:p>
    <w:p>
      <w:r>
        <w:t>0</w:t>
      </w:r>
    </w:p>
    <w:p>
      <w:r>
        <w:t>1</w:t>
      </w:r>
    </w:p>
    <w:p>
      <w:r>
        <w:t>0</w:t>
      </w:r>
    </w:p>
    <w:p>
      <w:r>
        <w:t>2</w:t>
      </w:r>
    </w:p>
    <w:p>
      <w:r>
        <w:t>10</w:t>
      </w:r>
    </w:p>
    <w:p>
      <w:r>
        <w:t>Ia H'Drai</w:t>
      </w:r>
    </w:p>
    <w:p>
      <w:r>
        <w:t>300</w:t>
      </w:r>
    </w:p>
    <w:p>
      <w:r>
        <w:t>59</w:t>
      </w:r>
    </w:p>
    <w:p>
      <w:r>
        <w:t>0</w:t>
      </w:r>
    </w:p>
    <w:p>
      <w:r>
        <w:t>21</w:t>
      </w:r>
    </w:p>
    <w:p>
      <w:r>
        <w:t>6</w:t>
      </w:r>
    </w:p>
    <w:p>
      <w:r>
        <w:t>1</w:t>
      </w:r>
    </w:p>
    <w:p>
      <w:r>
        <w:t>7</w:t>
      </w:r>
    </w:p>
    <w:p>
      <w:r>
        <w:t>17</w:t>
      </w:r>
    </w:p>
    <w:p>
      <w:r>
        <w:t>28</w:t>
      </w:r>
    </w:p>
    <w:p>
      <w:r>
        <w:t>93</w:t>
      </w:r>
    </w:p>
    <w:p>
      <w:r>
        <w:t>22</w:t>
      </w:r>
    </w:p>
    <w:p>
      <w:r>
        <w:t>0</w:t>
      </w:r>
    </w:p>
    <w:p>
      <w:r>
        <w:t>9</w:t>
      </w:r>
    </w:p>
    <w:p>
      <w:r>
        <w:t>13</w:t>
      </w:r>
    </w:p>
    <w:p>
      <w:r>
        <w:t>0</w:t>
      </w:r>
    </w:p>
    <w:p>
      <w:r>
        <w:t>0</w:t>
      </w:r>
    </w:p>
    <w:p>
      <w:r>
        <w:t>0</w:t>
      </w:r>
    </w:p>
    <w:p>
      <w:r>
        <w:t>0</w:t>
      </w:r>
    </w:p>
    <w:p>
      <w:r>
        <w:t>17</w:t>
      </w:r>
    </w:p>
    <w:p>
      <w:r>
        <w:t>0</w:t>
      </w:r>
    </w:p>
    <w:p>
      <w:r>
        <w:t>0</w:t>
      </w:r>
    </w:p>
    <w:p>
      <w:r>
        <w:t>0</w:t>
      </w:r>
    </w:p>
    <w:p>
      <w:r>
        <w:t>0</w:t>
      </w:r>
    </w:p>
    <w:p>
      <w:r>
        <w:t>7</w:t>
      </w:r>
    </w:p>
    <w:p>
      <w:r>
        <w:t>III</w:t>
      </w:r>
    </w:p>
    <w:p>
      <w:r>
        <w:t>Tổng cộng (I+II)</w:t>
      </w:r>
    </w:p>
    <w:p>
      <w:r>
        <w:t>10.220</w:t>
      </w:r>
    </w:p>
    <w:p>
      <w:r>
        <w:t>533</w:t>
      </w:r>
    </w:p>
    <w:p>
      <w:r>
        <w:t>0</w:t>
      </w:r>
    </w:p>
    <w:p>
      <w:r>
        <w:t>53</w:t>
      </w:r>
    </w:p>
    <w:p>
      <w:r>
        <w:t>18</w:t>
      </w:r>
    </w:p>
    <w:p>
      <w:r>
        <w:t>658</w:t>
      </w:r>
    </w:p>
    <w:p>
      <w:r>
        <w:t>476</w:t>
      </w:r>
    </w:p>
    <w:p>
      <w:r>
        <w:t>5.797</w:t>
      </w:r>
    </w:p>
    <w:p>
      <w:r>
        <w:t>41</w:t>
      </w:r>
    </w:p>
    <w:p>
      <w:r>
        <w:t>130</w:t>
      </w:r>
    </w:p>
    <w:p>
      <w:r>
        <w:t>41</w:t>
      </w:r>
    </w:p>
    <w:p>
      <w:r>
        <w:t>2</w:t>
      </w:r>
    </w:p>
    <w:p>
      <w:r>
        <w:t>582</w:t>
      </w:r>
    </w:p>
    <w:p>
      <w:r>
        <w:t>17</w:t>
      </w:r>
    </w:p>
    <w:p>
      <w:r>
        <w:t>630</w:t>
      </w:r>
    </w:p>
    <w:p>
      <w:r>
        <w:t>0</w:t>
      </w:r>
    </w:p>
    <w:p>
      <w:r>
        <w:t>134</w:t>
      </w:r>
    </w:p>
    <w:p>
      <w:r>
        <w:t>30</w:t>
      </w:r>
    </w:p>
    <w:p>
      <w:r>
        <w:t>244</w:t>
      </w:r>
    </w:p>
    <w:p>
      <w:r>
        <w:t>1</w:t>
      </w:r>
    </w:p>
    <w:p>
      <w:r>
        <w:t>567</w:t>
      </w:r>
    </w:p>
    <w:p>
      <w:r>
        <w:t>1</w:t>
      </w:r>
    </w:p>
    <w:p>
      <w:r>
        <w:t>0</w:t>
      </w:r>
    </w:p>
    <w:p>
      <w:r>
        <w:t>265</w:t>
      </w:r>
    </w:p>
    <w:p>
      <w:r>
        <w:t>1</w:t>
      </w:r>
    </w:p>
    <w:p>
      <w:r>
        <w:t>Đăk Glei</w:t>
      </w:r>
    </w:p>
    <w:p>
      <w:r>
        <w:t>1.457</w:t>
      </w:r>
    </w:p>
    <w:p>
      <w:r>
        <w:t>9</w:t>
      </w:r>
    </w:p>
    <w:p>
      <w:r>
        <w:t>0</w:t>
      </w:r>
    </w:p>
    <w:p>
      <w:r>
        <w:t>2</w:t>
      </w:r>
    </w:p>
    <w:p>
      <w:r>
        <w:t>0</w:t>
      </w:r>
    </w:p>
    <w:p>
      <w:r>
        <w:t>651</w:t>
      </w:r>
    </w:p>
    <w:p>
      <w:r>
        <w:t>0</w:t>
      </w:r>
    </w:p>
    <w:p>
      <w:r>
        <w:t>784</w:t>
      </w:r>
    </w:p>
    <w:p>
      <w:r>
        <w:t>2</w:t>
      </w:r>
    </w:p>
    <w:p>
      <w:r>
        <w:t>2</w:t>
      </w:r>
    </w:p>
    <w:p>
      <w:r>
        <w:t>0</w:t>
      </w:r>
    </w:p>
    <w:p>
      <w:r>
        <w:t>0</w:t>
      </w:r>
    </w:p>
    <w:p>
      <w:r>
        <w:t>0</w:t>
      </w:r>
    </w:p>
    <w:p>
      <w:r>
        <w:t>0</w:t>
      </w:r>
    </w:p>
    <w:p>
      <w:r>
        <w:t>0</w:t>
      </w:r>
    </w:p>
    <w:p>
      <w:r>
        <w:t>0</w:t>
      </w:r>
    </w:p>
    <w:p>
      <w:r>
        <w:t>0</w:t>
      </w:r>
    </w:p>
    <w:p>
      <w:r>
        <w:t>0</w:t>
      </w:r>
    </w:p>
    <w:p>
      <w:r>
        <w:t>0</w:t>
      </w:r>
    </w:p>
    <w:p>
      <w:r>
        <w:t>0</w:t>
      </w:r>
    </w:p>
    <w:p>
      <w:r>
        <w:t>0</w:t>
      </w:r>
    </w:p>
    <w:p>
      <w:r>
        <w:t>0</w:t>
      </w:r>
    </w:p>
    <w:p>
      <w:r>
        <w:t>0</w:t>
      </w:r>
    </w:p>
    <w:p>
      <w:r>
        <w:t>7</w:t>
      </w:r>
    </w:p>
    <w:p>
      <w:r>
        <w:t>2</w:t>
      </w:r>
    </w:p>
    <w:p>
      <w:r>
        <w:t>Ngọc Hồi</w:t>
      </w:r>
    </w:p>
    <w:p>
      <w:r>
        <w:t>481</w:t>
      </w:r>
    </w:p>
    <w:p>
      <w:r>
        <w:t>71</w:t>
      </w:r>
    </w:p>
    <w:p>
      <w:r>
        <w:t>0</w:t>
      </w:r>
    </w:p>
    <w:p>
      <w:r>
        <w:t>5</w:t>
      </w:r>
    </w:p>
    <w:p>
      <w:r>
        <w:t>7</w:t>
      </w:r>
    </w:p>
    <w:p>
      <w:r>
        <w:t>0</w:t>
      </w:r>
    </w:p>
    <w:p>
      <w:r>
        <w:t>0</w:t>
      </w:r>
    </w:p>
    <w:p>
      <w:r>
        <w:t>182</w:t>
      </w:r>
    </w:p>
    <w:p>
      <w:r>
        <w:t>0</w:t>
      </w:r>
    </w:p>
    <w:p>
      <w:r>
        <w:t>4</w:t>
      </w:r>
    </w:p>
    <w:p>
      <w:r>
        <w:t>0</w:t>
      </w:r>
    </w:p>
    <w:p>
      <w:r>
        <w:t>0</w:t>
      </w:r>
    </w:p>
    <w:p>
      <w:r>
        <w:t>0</w:t>
      </w:r>
    </w:p>
    <w:p>
      <w:r>
        <w:t>0</w:t>
      </w:r>
    </w:p>
    <w:p>
      <w:r>
        <w:t>0</w:t>
      </w:r>
    </w:p>
    <w:p>
      <w:r>
        <w:t>0</w:t>
      </w:r>
    </w:p>
    <w:p>
      <w:r>
        <w:t>0</w:t>
      </w:r>
    </w:p>
    <w:p>
      <w:r>
        <w:t>0</w:t>
      </w:r>
    </w:p>
    <w:p>
      <w:r>
        <w:t>0</w:t>
      </w:r>
    </w:p>
    <w:p>
      <w:r>
        <w:t>0</w:t>
      </w:r>
    </w:p>
    <w:p>
      <w:r>
        <w:t>0</w:t>
      </w:r>
    </w:p>
    <w:p>
      <w:r>
        <w:t>0</w:t>
      </w:r>
    </w:p>
    <w:p>
      <w:r>
        <w:t>0</w:t>
      </w:r>
    </w:p>
    <w:p>
      <w:r>
        <w:t>212</w:t>
      </w:r>
    </w:p>
    <w:p>
      <w:r>
        <w:t>3</w:t>
      </w:r>
    </w:p>
    <w:p>
      <w:r>
        <w:t>Đăk Tô</w:t>
      </w:r>
    </w:p>
    <w:p>
      <w:r>
        <w:t>1.141</w:t>
      </w:r>
    </w:p>
    <w:p>
      <w:r>
        <w:t>56</w:t>
      </w:r>
    </w:p>
    <w:p>
      <w:r>
        <w:t>0</w:t>
      </w:r>
    </w:p>
    <w:p>
      <w:r>
        <w:t>5</w:t>
      </w:r>
    </w:p>
    <w:p>
      <w:r>
        <w:t>2</w:t>
      </w:r>
    </w:p>
    <w:p>
      <w:r>
        <w:t>2</w:t>
      </w:r>
    </w:p>
    <w:p>
      <w:r>
        <w:t>0</w:t>
      </w:r>
    </w:p>
    <w:p>
      <w:r>
        <w:t>768</w:t>
      </w:r>
    </w:p>
    <w:p>
      <w:r>
        <w:t>3</w:t>
      </w:r>
    </w:p>
    <w:p>
      <w:r>
        <w:t>4</w:t>
      </w:r>
    </w:p>
    <w:p>
      <w:r>
        <w:t>0</w:t>
      </w:r>
    </w:p>
    <w:p>
      <w:r>
        <w:t>0</w:t>
      </w:r>
    </w:p>
    <w:p>
      <w:r>
        <w:t>301</w:t>
      </w:r>
    </w:p>
    <w:p>
      <w:r>
        <w:t>0</w:t>
      </w:r>
    </w:p>
    <w:p>
      <w:r>
        <w:t>0</w:t>
      </w:r>
    </w:p>
    <w:p>
      <w:r>
        <w:t>0</w:t>
      </w:r>
    </w:p>
    <w:p>
      <w:r>
        <w:t>0</w:t>
      </w:r>
    </w:p>
    <w:p>
      <w:r>
        <w:t>0</w:t>
      </w:r>
    </w:p>
    <w:p>
      <w:r>
        <w:t>0</w:t>
      </w:r>
    </w:p>
    <w:p>
      <w:r>
        <w:t>0</w:t>
      </w:r>
    </w:p>
    <w:p>
      <w:r>
        <w:t>0</w:t>
      </w:r>
    </w:p>
    <w:p>
      <w:r>
        <w:t>0</w:t>
      </w:r>
    </w:p>
    <w:p>
      <w:r>
        <w:t>0</w:t>
      </w:r>
    </w:p>
    <w:p>
      <w:r>
        <w:t>0</w:t>
      </w:r>
    </w:p>
    <w:p>
      <w:r>
        <w:t>4</w:t>
      </w:r>
    </w:p>
    <w:p>
      <w:r>
        <w:t>Đăk Hà</w:t>
      </w:r>
    </w:p>
    <w:p>
      <w:r>
        <w:t>805</w:t>
      </w:r>
    </w:p>
    <w:p>
      <w:r>
        <w:t>93</w:t>
      </w:r>
    </w:p>
    <w:p>
      <w:r>
        <w:t>0</w:t>
      </w:r>
    </w:p>
    <w:p>
      <w:r>
        <w:t>3</w:t>
      </w:r>
    </w:p>
    <w:p>
      <w:r>
        <w:t>2</w:t>
      </w:r>
    </w:p>
    <w:p>
      <w:r>
        <w:t>2</w:t>
      </w:r>
    </w:p>
    <w:p>
      <w:r>
        <w:t>29</w:t>
      </w:r>
    </w:p>
    <w:p>
      <w:r>
        <w:t>528</w:t>
      </w:r>
    </w:p>
    <w:p>
      <w:r>
        <w:t>2</w:t>
      </w:r>
    </w:p>
    <w:p>
      <w:r>
        <w:t>2</w:t>
      </w:r>
    </w:p>
    <w:p>
      <w:r>
        <w:t>0</w:t>
      </w:r>
    </w:p>
    <w:p>
      <w:r>
        <w:t>0</w:t>
      </w:r>
    </w:p>
    <w:p>
      <w:r>
        <w:t>144</w:t>
      </w:r>
    </w:p>
    <w:p>
      <w:r>
        <w:t>0</w:t>
      </w:r>
    </w:p>
    <w:p>
      <w:r>
        <w:t>0</w:t>
      </w:r>
    </w:p>
    <w:p>
      <w:r>
        <w:t>0</w:t>
      </w:r>
    </w:p>
    <w:p>
      <w:r>
        <w:t>0</w:t>
      </w:r>
    </w:p>
    <w:p>
      <w:r>
        <w:t>0</w:t>
      </w:r>
    </w:p>
    <w:p>
      <w:r>
        <w:t>0</w:t>
      </w:r>
    </w:p>
    <w:p>
      <w:r>
        <w:t>0</w:t>
      </w:r>
    </w:p>
    <w:p>
      <w:r>
        <w:t>0</w:t>
      </w:r>
    </w:p>
    <w:p>
      <w:r>
        <w:t>0</w:t>
      </w:r>
    </w:p>
    <w:p>
      <w:r>
        <w:t>0</w:t>
      </w:r>
    </w:p>
    <w:p>
      <w:r>
        <w:t>0</w:t>
      </w:r>
    </w:p>
    <w:p>
      <w:r>
        <w:t>5</w:t>
      </w:r>
    </w:p>
    <w:p>
      <w:r>
        <w:t>Sa Thầy</w:t>
      </w:r>
    </w:p>
    <w:p>
      <w:r>
        <w:t>1.025</w:t>
      </w:r>
    </w:p>
    <w:p>
      <w:r>
        <w:t>100</w:t>
      </w:r>
    </w:p>
    <w:p>
      <w:r>
        <w:t>0</w:t>
      </w:r>
    </w:p>
    <w:p>
      <w:r>
        <w:t>1</w:t>
      </w:r>
    </w:p>
    <w:p>
      <w:r>
        <w:t>0</w:t>
      </w:r>
    </w:p>
    <w:p>
      <w:r>
        <w:t>1</w:t>
      </w:r>
    </w:p>
    <w:p>
      <w:r>
        <w:t>22</w:t>
      </w:r>
    </w:p>
    <w:p>
      <w:r>
        <w:t>11</w:t>
      </w:r>
    </w:p>
    <w:p>
      <w:r>
        <w:t>4</w:t>
      </w:r>
    </w:p>
    <w:p>
      <w:r>
        <w:t>22</w:t>
      </w:r>
    </w:p>
    <w:p>
      <w:r>
        <w:t>2</w:t>
      </w:r>
    </w:p>
    <w:p>
      <w:r>
        <w:t>2</w:t>
      </w:r>
    </w:p>
    <w:p>
      <w:r>
        <w:t>70</w:t>
      </w:r>
    </w:p>
    <w:p>
      <w:r>
        <w:t>3</w:t>
      </w:r>
    </w:p>
    <w:p>
      <w:r>
        <w:t>1</w:t>
      </w:r>
    </w:p>
    <w:p>
      <w:r>
        <w:t>0</w:t>
      </w:r>
    </w:p>
    <w:p>
      <w:r>
        <w:t>1</w:t>
      </w:r>
    </w:p>
    <w:p>
      <w:r>
        <w:t>30</w:t>
      </w:r>
    </w:p>
    <w:p>
      <w:r>
        <w:t>187</w:t>
      </w:r>
    </w:p>
    <w:p>
      <w:r>
        <w:t>1</w:t>
      </w:r>
    </w:p>
    <w:p>
      <w:r>
        <w:t>567</w:t>
      </w:r>
    </w:p>
    <w:p>
      <w:r>
        <w:t>0</w:t>
      </w:r>
    </w:p>
    <w:p>
      <w:r>
        <w:t>0</w:t>
      </w:r>
    </w:p>
    <w:p>
      <w:r>
        <w:t>0</w:t>
      </w:r>
    </w:p>
    <w:p>
      <w:r>
        <w:t>6</w:t>
      </w:r>
    </w:p>
    <w:p>
      <w:r>
        <w:t>TP. Kon Tum</w:t>
      </w:r>
    </w:p>
    <w:p>
      <w:r>
        <w:t>338</w:t>
      </w:r>
    </w:p>
    <w:p>
      <w:r>
        <w:t>95</w:t>
      </w:r>
    </w:p>
    <w:p>
      <w:r>
        <w:t>0</w:t>
      </w:r>
    </w:p>
    <w:p>
      <w:r>
        <w:t>0</w:t>
      </w:r>
    </w:p>
    <w:p>
      <w:r>
        <w:t>1</w:t>
      </w:r>
    </w:p>
    <w:p>
      <w:r>
        <w:t>0</w:t>
      </w:r>
    </w:p>
    <w:p>
      <w:r>
        <w:t>137</w:t>
      </w:r>
    </w:p>
    <w:p>
      <w:r>
        <w:t>8</w:t>
      </w:r>
    </w:p>
    <w:p>
      <w:r>
        <w:t>0</w:t>
      </w:r>
    </w:p>
    <w:p>
      <w:r>
        <w:t>0</w:t>
      </w:r>
    </w:p>
    <w:p>
      <w:r>
        <w:t>16</w:t>
      </w:r>
    </w:p>
    <w:p>
      <w:r>
        <w:t>0</w:t>
      </w:r>
    </w:p>
    <w:p>
      <w:r>
        <w:t>58</w:t>
      </w:r>
    </w:p>
    <w:p>
      <w:r>
        <w:t>0</w:t>
      </w:r>
    </w:p>
    <w:p>
      <w:r>
        <w:t>0</w:t>
      </w:r>
    </w:p>
    <w:p>
      <w:r>
        <w:t>0</w:t>
      </w:r>
    </w:p>
    <w:p>
      <w:r>
        <w:t>2</w:t>
      </w:r>
    </w:p>
    <w:p>
      <w:r>
        <w:t>0</w:t>
      </w:r>
    </w:p>
    <w:p>
      <w:r>
        <w:t>0</w:t>
      </w:r>
    </w:p>
    <w:p>
      <w:r>
        <w:t>0</w:t>
      </w:r>
    </w:p>
    <w:p>
      <w:r>
        <w:t>0</w:t>
      </w:r>
    </w:p>
    <w:p>
      <w:r>
        <w:t>0</w:t>
      </w:r>
    </w:p>
    <w:p>
      <w:r>
        <w:t>0</w:t>
      </w:r>
    </w:p>
    <w:p>
      <w:r>
        <w:t>21</w:t>
      </w:r>
    </w:p>
    <w:p>
      <w:r>
        <w:t>7</w:t>
      </w:r>
    </w:p>
    <w:p>
      <w:r>
        <w:t>Kon Rẫy</w:t>
      </w:r>
    </w:p>
    <w:p>
      <w:r>
        <w:t>797</w:t>
      </w:r>
    </w:p>
    <w:p>
      <w:r>
        <w:t>49</w:t>
      </w:r>
    </w:p>
    <w:p>
      <w:r>
        <w:t>0</w:t>
      </w:r>
    </w:p>
    <w:p>
      <w:r>
        <w:t>15</w:t>
      </w:r>
    </w:p>
    <w:p>
      <w:r>
        <w:t>0</w:t>
      </w:r>
    </w:p>
    <w:p>
      <w:r>
        <w:t>1</w:t>
      </w:r>
    </w:p>
    <w:p>
      <w:r>
        <w:t>275</w:t>
      </w:r>
    </w:p>
    <w:p>
      <w:r>
        <w:t>338</w:t>
      </w:r>
    </w:p>
    <w:p>
      <w:r>
        <w:t>1</w:t>
      </w:r>
    </w:p>
    <w:p>
      <w:r>
        <w:t>3</w:t>
      </w:r>
    </w:p>
    <w:p>
      <w:r>
        <w:t>1</w:t>
      </w:r>
    </w:p>
    <w:p>
      <w:r>
        <w:t>0</w:t>
      </w:r>
    </w:p>
    <w:p>
      <w:r>
        <w:t>0</w:t>
      </w:r>
    </w:p>
    <w:p>
      <w:r>
        <w:t>0</w:t>
      </w:r>
    </w:p>
    <w:p>
      <w:r>
        <w:t>0</w:t>
      </w:r>
    </w:p>
    <w:p>
      <w:r>
        <w:t>0</w:t>
      </w:r>
    </w:p>
    <w:p>
      <w:r>
        <w:t>58</w:t>
      </w:r>
    </w:p>
    <w:p>
      <w:r>
        <w:t>0</w:t>
      </w:r>
    </w:p>
    <w:p>
      <w:r>
        <w:t>40</w:t>
      </w:r>
    </w:p>
    <w:p>
      <w:r>
        <w:t>0</w:t>
      </w:r>
    </w:p>
    <w:p>
      <w:r>
        <w:t>0</w:t>
      </w:r>
    </w:p>
    <w:p>
      <w:r>
        <w:t>0</w:t>
      </w:r>
    </w:p>
    <w:p>
      <w:r>
        <w:t>0</w:t>
      </w:r>
    </w:p>
    <w:p>
      <w:r>
        <w:t>16</w:t>
      </w:r>
    </w:p>
    <w:p>
      <w:r>
        <w:t>8</w:t>
      </w:r>
    </w:p>
    <w:p>
      <w:r>
        <w:t>Kon Plông</w:t>
      </w:r>
    </w:p>
    <w:p>
      <w:r>
        <w:t>1.731</w:t>
      </w:r>
    </w:p>
    <w:p>
      <w:r>
        <w:t>0</w:t>
      </w:r>
    </w:p>
    <w:p>
      <w:r>
        <w:t>0</w:t>
      </w:r>
    </w:p>
    <w:p>
      <w:r>
        <w:t>1</w:t>
      </w:r>
    </w:p>
    <w:p>
      <w:r>
        <w:t>0</w:t>
      </w:r>
    </w:p>
    <w:p>
      <w:r>
        <w:t>0</w:t>
      </w:r>
    </w:p>
    <w:p>
      <w:r>
        <w:t>6</w:t>
      </w:r>
    </w:p>
    <w:p>
      <w:r>
        <w:t>1.022</w:t>
      </w:r>
    </w:p>
    <w:p>
      <w:r>
        <w:t>0</w:t>
      </w:r>
    </w:p>
    <w:p>
      <w:r>
        <w:t>0</w:t>
      </w:r>
    </w:p>
    <w:p>
      <w:r>
        <w:t>0</w:t>
      </w:r>
    </w:p>
    <w:p>
      <w:r>
        <w:t>0</w:t>
      </w:r>
    </w:p>
    <w:p>
      <w:r>
        <w:t>0</w:t>
      </w:r>
    </w:p>
    <w:p>
      <w:r>
        <w:t>0</w:t>
      </w:r>
    </w:p>
    <w:p>
      <w:r>
        <w:t>629</w:t>
      </w:r>
    </w:p>
    <w:p>
      <w:r>
        <w:t>0</w:t>
      </w:r>
    </w:p>
    <w:p>
      <w:r>
        <w:t>73</w:t>
      </w:r>
    </w:p>
    <w:p>
      <w:r>
        <w:t>0</w:t>
      </w:r>
    </w:p>
    <w:p>
      <w:r>
        <w:t>0</w:t>
      </w:r>
    </w:p>
    <w:p>
      <w:r>
        <w:t>0</w:t>
      </w:r>
    </w:p>
    <w:p>
      <w:r>
        <w:t>0</w:t>
      </w:r>
    </w:p>
    <w:p>
      <w:r>
        <w:t>0</w:t>
      </w:r>
    </w:p>
    <w:p>
      <w:r>
        <w:t>0</w:t>
      </w:r>
    </w:p>
    <w:p>
      <w:r>
        <w:t>0</w:t>
      </w:r>
    </w:p>
    <w:p>
      <w:r>
        <w:t>9</w:t>
      </w:r>
    </w:p>
    <w:p>
      <w:r>
        <w:t>Tu Mơ Rông</w:t>
      </w:r>
    </w:p>
    <w:p>
      <w:r>
        <w:t>2.145</w:t>
      </w:r>
    </w:p>
    <w:p>
      <w:r>
        <w:t>1</w:t>
      </w:r>
    </w:p>
    <w:p>
      <w:r>
        <w:t>0</w:t>
      </w:r>
    </w:p>
    <w:p>
      <w:r>
        <w:t>0</w:t>
      </w:r>
    </w:p>
    <w:p>
      <w:r>
        <w:t>0</w:t>
      </w:r>
    </w:p>
    <w:p>
      <w:r>
        <w:t>0</w:t>
      </w:r>
    </w:p>
    <w:p>
      <w:r>
        <w:t>0</w:t>
      </w:r>
    </w:p>
    <w:p>
      <w:r>
        <w:t>2.139</w:t>
      </w:r>
    </w:p>
    <w:p>
      <w:r>
        <w:t>1</w:t>
      </w:r>
    </w:p>
    <w:p>
      <w:r>
        <w:t>0</w:t>
      </w:r>
    </w:p>
    <w:p>
      <w:r>
        <w:t>0</w:t>
      </w:r>
    </w:p>
    <w:p>
      <w:r>
        <w:t>0</w:t>
      </w:r>
    </w:p>
    <w:p>
      <w:r>
        <w:t>0</w:t>
      </w:r>
    </w:p>
    <w:p>
      <w:r>
        <w:t>1</w:t>
      </w:r>
    </w:p>
    <w:p>
      <w:r>
        <w:t>0</w:t>
      </w:r>
    </w:p>
    <w:p>
      <w:r>
        <w:t>0</w:t>
      </w:r>
    </w:p>
    <w:p>
      <w:r>
        <w:t>0</w:t>
      </w:r>
    </w:p>
    <w:p>
      <w:r>
        <w:t>0</w:t>
      </w:r>
    </w:p>
    <w:p>
      <w:r>
        <w:t>0</w:t>
      </w:r>
    </w:p>
    <w:p>
      <w:r>
        <w:t>0</w:t>
      </w:r>
    </w:p>
    <w:p>
      <w:r>
        <w:t>0</w:t>
      </w:r>
    </w:p>
    <w:p>
      <w:r>
        <w:t>1</w:t>
      </w:r>
    </w:p>
    <w:p>
      <w:r>
        <w:t>0</w:t>
      </w:r>
    </w:p>
    <w:p>
      <w:r>
        <w:t>2</w:t>
      </w:r>
    </w:p>
    <w:p>
      <w:r>
        <w:t>10</w:t>
      </w:r>
    </w:p>
    <w:p>
      <w:r>
        <w:t>Ia H'Drai</w:t>
      </w:r>
    </w:p>
    <w:p>
      <w:r>
        <w:t>300</w:t>
      </w:r>
    </w:p>
    <w:p>
      <w:r>
        <w:t>59</w:t>
      </w:r>
    </w:p>
    <w:p>
      <w:r>
        <w:t>0</w:t>
      </w:r>
    </w:p>
    <w:p>
      <w:r>
        <w:t>21</w:t>
      </w:r>
    </w:p>
    <w:p>
      <w:r>
        <w:t>6</w:t>
      </w:r>
    </w:p>
    <w:p>
      <w:r>
        <w:t>1</w:t>
      </w:r>
    </w:p>
    <w:p>
      <w:r>
        <w:t>7</w:t>
      </w:r>
    </w:p>
    <w:p>
      <w:r>
        <w:t>17</w:t>
      </w:r>
    </w:p>
    <w:p>
      <w:r>
        <w:t>28</w:t>
      </w:r>
    </w:p>
    <w:p>
      <w:r>
        <w:t>93</w:t>
      </w:r>
    </w:p>
    <w:p>
      <w:r>
        <w:t>22</w:t>
      </w:r>
    </w:p>
    <w:p>
      <w:r>
        <w:t>0</w:t>
      </w:r>
    </w:p>
    <w:p>
      <w:r>
        <w:t>9</w:t>
      </w:r>
    </w:p>
    <w:p>
      <w:r>
        <w:t>13</w:t>
      </w:r>
    </w:p>
    <w:p>
      <w:r>
        <w:t>0</w:t>
      </w:r>
    </w:p>
    <w:p>
      <w:r>
        <w:t>0</w:t>
      </w:r>
    </w:p>
    <w:p>
      <w:r>
        <w:t>0</w:t>
      </w:r>
    </w:p>
    <w:p>
      <w:r>
        <w:t>0</w:t>
      </w:r>
    </w:p>
    <w:p>
      <w:r>
        <w:t>17</w:t>
      </w:r>
    </w:p>
    <w:p>
      <w:r>
        <w:t>0</w:t>
      </w:r>
    </w:p>
    <w:p>
      <w:r>
        <w:t>0</w:t>
      </w:r>
    </w:p>
    <w:p>
      <w:r>
        <w:t>0</w:t>
      </w:r>
    </w:p>
    <w:p>
      <w:r>
        <w:t>0</w:t>
      </w:r>
    </w:p>
    <w:p>
      <w:r>
        <w:t>7</w:t>
      </w:r>
    </w:p>
    <w:p>
      <w:r>
        <w:t>PHỤ LỤC 10</w:t>
      </w:r>
    </w:p>
    <w:p>
      <w:r>
        <w:t>PHÂN TÍCH HỘ NGHÈO, HỘ CẬN NGHÈO THEO CÁC NGUYÊN NHÂN NGHÈO</w:t>
      </w:r>
    </w:p>
    <w:p>
      <w:r>
        <w:t>(Kèm theo Quyết định số 654/QĐ-UBND ngày 27 tháng 12 năm 2023 của Chủ tịch Ủy ban nhân dân tỉnh Kon Tum)</w:t>
      </w:r>
    </w:p>
    <w:p>
      <w:r>
        <w:t>TT</w:t>
      </w:r>
    </w:p>
    <w:p>
      <w:r>
        <w:t>Tên huyện, thành phố</w:t>
      </w:r>
    </w:p>
    <w:p>
      <w:r>
        <w:t>Nguyên nhân nghèo, cận nghèo</w:t>
      </w:r>
    </w:p>
    <w:p>
      <w:r>
        <w:t>Không có đất sản xuất</w:t>
      </w:r>
    </w:p>
    <w:p>
      <w:r>
        <w:t>Không có vốn sản xuất, kinh doanh</w:t>
      </w:r>
    </w:p>
    <w:p>
      <w:r>
        <w:t>Không có lao động</w:t>
      </w:r>
    </w:p>
    <w:p>
      <w:r>
        <w:t>Không có công cụ/phương tiện sản xuất</w:t>
      </w:r>
    </w:p>
    <w:p>
      <w:r>
        <w:t>Không có kiến thức về sản xuất</w:t>
      </w:r>
    </w:p>
    <w:p>
      <w:r>
        <w:t>Không có kỹ năng lao động, sản xuất</w:t>
      </w:r>
    </w:p>
    <w:p>
      <w:r>
        <w:t>Có người ốm đau, bệnh nặng, tai nạn...</w:t>
      </w:r>
    </w:p>
    <w:p>
      <w:r>
        <w:t>Nguyên nhân khác   (già yếu, đông nhân khẩu, khuyết tật không có sức lao động, tách hộ...)</w:t>
      </w:r>
    </w:p>
    <w:p>
      <w:r>
        <w:t>A</w:t>
      </w:r>
    </w:p>
    <w:p>
      <w:r>
        <w:t>B</w:t>
      </w:r>
    </w:p>
    <w:p>
      <w:r>
        <w:t>1</w:t>
      </w:r>
    </w:p>
    <w:p>
      <w:r>
        <w:t>2</w:t>
      </w:r>
    </w:p>
    <w:p>
      <w:r>
        <w:t>3</w:t>
      </w:r>
    </w:p>
    <w:p>
      <w:r>
        <w:t>4</w:t>
      </w:r>
    </w:p>
    <w:p>
      <w:r>
        <w:t>5</w:t>
      </w:r>
    </w:p>
    <w:p>
      <w:r>
        <w:t>6</w:t>
      </w:r>
    </w:p>
    <w:p>
      <w:r>
        <w:t>7</w:t>
      </w:r>
    </w:p>
    <w:p>
      <w:r>
        <w:t>8</w:t>
      </w:r>
    </w:p>
    <w:p>
      <w:r>
        <w:t>I</w:t>
      </w:r>
    </w:p>
    <w:p>
      <w:r>
        <w:t>Khu vực thành thị</w:t>
      </w:r>
    </w:p>
    <w:p>
      <w:r>
        <w:t>350</w:t>
      </w:r>
    </w:p>
    <w:p>
      <w:r>
        <w:t>256</w:t>
      </w:r>
    </w:p>
    <w:p>
      <w:r>
        <w:t>299</w:t>
      </w:r>
    </w:p>
    <w:p>
      <w:r>
        <w:t>436</w:t>
      </w:r>
    </w:p>
    <w:p>
      <w:r>
        <w:t>482</w:t>
      </w:r>
    </w:p>
    <w:p>
      <w:r>
        <w:t>477</w:t>
      </w:r>
    </w:p>
    <w:p>
      <w:r>
        <w:t>306</w:t>
      </w:r>
    </w:p>
    <w:p>
      <w:r>
        <w:t>228</w:t>
      </w:r>
    </w:p>
    <w:p>
      <w:r>
        <w:t>- Hộ nghèo</w:t>
      </w:r>
    </w:p>
    <w:p>
      <w:r>
        <w:t>97</w:t>
      </w:r>
    </w:p>
    <w:p>
      <w:r>
        <w:t>85</w:t>
      </w:r>
    </w:p>
    <w:p>
      <w:r>
        <w:t>159</w:t>
      </w:r>
    </w:p>
    <w:p>
      <w:r>
        <w:t>282</w:t>
      </w:r>
    </w:p>
    <w:p>
      <w:r>
        <w:t>331</w:t>
      </w:r>
    </w:p>
    <w:p>
      <w:r>
        <w:t>279</w:t>
      </w:r>
    </w:p>
    <w:p>
      <w:r>
        <w:t>161</w:t>
      </w:r>
    </w:p>
    <w:p>
      <w:r>
        <w:t>122</w:t>
      </w:r>
    </w:p>
    <w:p>
      <w:r>
        <w:t>- Hộ cận nghèo</w:t>
      </w:r>
    </w:p>
    <w:p>
      <w:r>
        <w:t>253</w:t>
      </w:r>
    </w:p>
    <w:p>
      <w:r>
        <w:t>171</w:t>
      </w:r>
    </w:p>
    <w:p>
      <w:r>
        <w:t>140</w:t>
      </w:r>
    </w:p>
    <w:p>
      <w:r>
        <w:t>154</w:t>
      </w:r>
    </w:p>
    <w:p>
      <w:r>
        <w:t>151</w:t>
      </w:r>
    </w:p>
    <w:p>
      <w:r>
        <w:t>198</w:t>
      </w:r>
    </w:p>
    <w:p>
      <w:r>
        <w:t>145</w:t>
      </w:r>
    </w:p>
    <w:p>
      <w:r>
        <w:t>106</w:t>
      </w:r>
    </w:p>
    <w:p>
      <w:r>
        <w:t>1</w:t>
      </w:r>
    </w:p>
    <w:p>
      <w:r>
        <w:t>Đăk Glei</w:t>
      </w:r>
    </w:p>
    <w:p>
      <w:r>
        <w:t>0</w:t>
      </w:r>
    </w:p>
    <w:p>
      <w:r>
        <w:t>0</w:t>
      </w:r>
    </w:p>
    <w:p>
      <w:r>
        <w:t>63</w:t>
      </w:r>
    </w:p>
    <w:p>
      <w:r>
        <w:t>150</w:t>
      </w:r>
    </w:p>
    <w:p>
      <w:r>
        <w:t>161</w:t>
      </w:r>
    </w:p>
    <w:p>
      <w:r>
        <w:t>212</w:t>
      </w:r>
    </w:p>
    <w:p>
      <w:r>
        <w:t>41</w:t>
      </w:r>
    </w:p>
    <w:p>
      <w:r>
        <w:t>43</w:t>
      </w:r>
    </w:p>
    <w:p>
      <w:r>
        <w:t>- Hộ nghèo</w:t>
      </w:r>
    </w:p>
    <w:p>
      <w:r>
        <w:t>0</w:t>
      </w:r>
    </w:p>
    <w:p>
      <w:r>
        <w:t>0</w:t>
      </w:r>
    </w:p>
    <w:p>
      <w:r>
        <w:t>56</w:t>
      </w:r>
    </w:p>
    <w:p>
      <w:r>
        <w:t>118</w:t>
      </w:r>
    </w:p>
    <w:p>
      <w:r>
        <w:t>129</w:t>
      </w:r>
    </w:p>
    <w:p>
      <w:r>
        <w:t>178</w:t>
      </w:r>
    </w:p>
    <w:p>
      <w:r>
        <w:t>36</w:t>
      </w:r>
    </w:p>
    <w:p>
      <w:r>
        <w:t>39</w:t>
      </w:r>
    </w:p>
    <w:p>
      <w:r>
        <w:t>- Hộ cận nghèo</w:t>
      </w:r>
    </w:p>
    <w:p>
      <w:r>
        <w:t>0</w:t>
      </w:r>
    </w:p>
    <w:p>
      <w:r>
        <w:t>0</w:t>
      </w:r>
    </w:p>
    <w:p>
      <w:r>
        <w:t>7</w:t>
      </w:r>
    </w:p>
    <w:p>
      <w:r>
        <w:t>32</w:t>
      </w:r>
    </w:p>
    <w:p>
      <w:r>
        <w:t>32</w:t>
      </w:r>
    </w:p>
    <w:p>
      <w:r>
        <w:t>34</w:t>
      </w:r>
    </w:p>
    <w:p>
      <w:r>
        <w:t>5</w:t>
      </w:r>
    </w:p>
    <w:p>
      <w:r>
        <w:t>4</w:t>
      </w:r>
    </w:p>
    <w:p>
      <w:r>
        <w:t>2</w:t>
      </w:r>
    </w:p>
    <w:p>
      <w:r>
        <w:t>Ngọc Hồi</w:t>
      </w:r>
    </w:p>
    <w:p>
      <w:r>
        <w:t>0</w:t>
      </w:r>
    </w:p>
    <w:p>
      <w:r>
        <w:t>0</w:t>
      </w:r>
    </w:p>
    <w:p>
      <w:r>
        <w:t>6</w:t>
      </w:r>
    </w:p>
    <w:p>
      <w:r>
        <w:t>0</w:t>
      </w:r>
    </w:p>
    <w:p>
      <w:r>
        <w:t>0</w:t>
      </w:r>
    </w:p>
    <w:p>
      <w:r>
        <w:t>0</w:t>
      </w:r>
    </w:p>
    <w:p>
      <w:r>
        <w:t>0</w:t>
      </w:r>
    </w:p>
    <w:p>
      <w:r>
        <w:t>29</w:t>
      </w:r>
    </w:p>
    <w:p>
      <w:r>
        <w:t>- Hộ nghèo</w:t>
      </w:r>
    </w:p>
    <w:p>
      <w:r>
        <w:t>0</w:t>
      </w:r>
    </w:p>
    <w:p>
      <w:r>
        <w:t>0</w:t>
      </w:r>
    </w:p>
    <w:p>
      <w:r>
        <w:t>6</w:t>
      </w:r>
    </w:p>
    <w:p>
      <w:r>
        <w:t>0</w:t>
      </w:r>
    </w:p>
    <w:p>
      <w:r>
        <w:t>0</w:t>
      </w:r>
    </w:p>
    <w:p>
      <w:r>
        <w:t>0</w:t>
      </w:r>
    </w:p>
    <w:p>
      <w:r>
        <w:t>0</w:t>
      </w:r>
    </w:p>
    <w:p>
      <w:r>
        <w:t>13</w:t>
      </w:r>
    </w:p>
    <w:p>
      <w:r>
        <w:t>- Hộ cận nghèo</w:t>
      </w:r>
    </w:p>
    <w:p>
      <w:r>
        <w:t>0</w:t>
      </w:r>
    </w:p>
    <w:p>
      <w:r>
        <w:t>0</w:t>
      </w:r>
    </w:p>
    <w:p>
      <w:r>
        <w:t>0</w:t>
      </w:r>
    </w:p>
    <w:p>
      <w:r>
        <w:t>0</w:t>
      </w:r>
    </w:p>
    <w:p>
      <w:r>
        <w:t>0</w:t>
      </w:r>
    </w:p>
    <w:p>
      <w:r>
        <w:t>0</w:t>
      </w:r>
    </w:p>
    <w:p>
      <w:r>
        <w:t>0</w:t>
      </w:r>
    </w:p>
    <w:p>
      <w:r>
        <w:t>16</w:t>
      </w:r>
    </w:p>
    <w:p>
      <w:r>
        <w:t>3</w:t>
      </w:r>
    </w:p>
    <w:p>
      <w:r>
        <w:t>Đăk Tô</w:t>
      </w:r>
    </w:p>
    <w:p>
      <w:r>
        <w:t>22</w:t>
      </w:r>
    </w:p>
    <w:p>
      <w:r>
        <w:t>14</w:t>
      </w:r>
    </w:p>
    <w:p>
      <w:r>
        <w:t>27</w:t>
      </w:r>
    </w:p>
    <w:p>
      <w:r>
        <w:t>0</w:t>
      </w:r>
    </w:p>
    <w:p>
      <w:r>
        <w:t>7</w:t>
      </w:r>
    </w:p>
    <w:p>
      <w:r>
        <w:t>6</w:t>
      </w:r>
    </w:p>
    <w:p>
      <w:r>
        <w:t>33</w:t>
      </w:r>
    </w:p>
    <w:p>
      <w:r>
        <w:t>17</w:t>
      </w:r>
    </w:p>
    <w:p>
      <w:r>
        <w:t>- Hộ nghèo</w:t>
      </w:r>
    </w:p>
    <w:p>
      <w:r>
        <w:t>16</w:t>
      </w:r>
    </w:p>
    <w:p>
      <w:r>
        <w:t>5</w:t>
      </w:r>
    </w:p>
    <w:p>
      <w:r>
        <w:t>17</w:t>
      </w:r>
    </w:p>
    <w:p>
      <w:r>
        <w:t>0</w:t>
      </w:r>
    </w:p>
    <w:p>
      <w:r>
        <w:t>4</w:t>
      </w:r>
    </w:p>
    <w:p>
      <w:r>
        <w:t>0</w:t>
      </w:r>
    </w:p>
    <w:p>
      <w:r>
        <w:t>19</w:t>
      </w:r>
    </w:p>
    <w:p>
      <w:r>
        <w:t>10</w:t>
      </w:r>
    </w:p>
    <w:p>
      <w:r>
        <w:t>- Hộ cận nghèo</w:t>
      </w:r>
    </w:p>
    <w:p>
      <w:r>
        <w:t>6</w:t>
      </w:r>
    </w:p>
    <w:p>
      <w:r>
        <w:t>9</w:t>
      </w:r>
    </w:p>
    <w:p>
      <w:r>
        <w:t>10</w:t>
      </w:r>
    </w:p>
    <w:p>
      <w:r>
        <w:t>0</w:t>
      </w:r>
    </w:p>
    <w:p>
      <w:r>
        <w:t>3</w:t>
      </w:r>
    </w:p>
    <w:p>
      <w:r>
        <w:t>6</w:t>
      </w:r>
    </w:p>
    <w:p>
      <w:r>
        <w:t>14</w:t>
      </w:r>
    </w:p>
    <w:p>
      <w:r>
        <w:t>7</w:t>
      </w:r>
    </w:p>
    <w:p>
      <w:r>
        <w:t>4</w:t>
      </w:r>
    </w:p>
    <w:p>
      <w:r>
        <w:t>Đăk Hà</w:t>
      </w:r>
    </w:p>
    <w:p>
      <w:r>
        <w:t>14</w:t>
      </w:r>
    </w:p>
    <w:p>
      <w:r>
        <w:t>3</w:t>
      </w:r>
    </w:p>
    <w:p>
      <w:r>
        <w:t>1</w:t>
      </w:r>
    </w:p>
    <w:p>
      <w:r>
        <w:t>0</w:t>
      </w:r>
    </w:p>
    <w:p>
      <w:r>
        <w:t>3</w:t>
      </w:r>
    </w:p>
    <w:p>
      <w:r>
        <w:t>13</w:t>
      </w:r>
    </w:p>
    <w:p>
      <w:r>
        <w:t>30</w:t>
      </w:r>
    </w:p>
    <w:p>
      <w:r>
        <w:t>29</w:t>
      </w:r>
    </w:p>
    <w:p>
      <w:r>
        <w:t>- Hộ nghèo</w:t>
      </w:r>
    </w:p>
    <w:p>
      <w:r>
        <w:t>7</w:t>
      </w:r>
    </w:p>
    <w:p>
      <w:r>
        <w:t>1</w:t>
      </w:r>
    </w:p>
    <w:p>
      <w:r>
        <w:t>0</w:t>
      </w:r>
    </w:p>
    <w:p>
      <w:r>
        <w:t>0</w:t>
      </w:r>
    </w:p>
    <w:p>
      <w:r>
        <w:t>0</w:t>
      </w:r>
    </w:p>
    <w:p>
      <w:r>
        <w:t>2</w:t>
      </w:r>
    </w:p>
    <w:p>
      <w:r>
        <w:t>20</w:t>
      </w:r>
    </w:p>
    <w:p>
      <w:r>
        <w:t>17</w:t>
      </w:r>
    </w:p>
    <w:p>
      <w:r>
        <w:t>- Hộ cận nghèo</w:t>
      </w:r>
    </w:p>
    <w:p>
      <w:r>
        <w:t>7</w:t>
      </w:r>
    </w:p>
    <w:p>
      <w:r>
        <w:t>2</w:t>
      </w:r>
    </w:p>
    <w:p>
      <w:r>
        <w:t>1</w:t>
      </w:r>
    </w:p>
    <w:p>
      <w:r>
        <w:t>0</w:t>
      </w:r>
    </w:p>
    <w:p>
      <w:r>
        <w:t>3</w:t>
      </w:r>
    </w:p>
    <w:p>
      <w:r>
        <w:t>11</w:t>
      </w:r>
    </w:p>
    <w:p>
      <w:r>
        <w:t>10</w:t>
      </w:r>
    </w:p>
    <w:p>
      <w:r>
        <w:t>12</w:t>
      </w:r>
    </w:p>
    <w:p>
      <w:r>
        <w:t>5</w:t>
      </w:r>
    </w:p>
    <w:p>
      <w:r>
        <w:t>Sa Thầy</w:t>
      </w:r>
    </w:p>
    <w:p>
      <w:r>
        <w:t>37</w:t>
      </w:r>
    </w:p>
    <w:p>
      <w:r>
        <w:t>40</w:t>
      </w:r>
    </w:p>
    <w:p>
      <w:r>
        <w:t>15</w:t>
      </w:r>
    </w:p>
    <w:p>
      <w:r>
        <w:t>6</w:t>
      </w:r>
    </w:p>
    <w:p>
      <w:r>
        <w:t>23</w:t>
      </w:r>
    </w:p>
    <w:p>
      <w:r>
        <w:t>30</w:t>
      </w:r>
    </w:p>
    <w:p>
      <w:r>
        <w:t>12</w:t>
      </w:r>
    </w:p>
    <w:p>
      <w:r>
        <w:t>25</w:t>
      </w:r>
    </w:p>
    <w:p>
      <w:r>
        <w:t>- Hộ nghèo</w:t>
      </w:r>
    </w:p>
    <w:p>
      <w:r>
        <w:t>10</w:t>
      </w:r>
    </w:p>
    <w:p>
      <w:r>
        <w:t>2</w:t>
      </w:r>
    </w:p>
    <w:p>
      <w:r>
        <w:t>8</w:t>
      </w:r>
    </w:p>
    <w:p>
      <w:r>
        <w:t>3</w:t>
      </w:r>
    </w:p>
    <w:p>
      <w:r>
        <w:t>1</w:t>
      </w:r>
    </w:p>
    <w:p>
      <w:r>
        <w:t>3</w:t>
      </w:r>
    </w:p>
    <w:p>
      <w:r>
        <w:t>7</w:t>
      </w:r>
    </w:p>
    <w:p>
      <w:r>
        <w:t>4</w:t>
      </w:r>
    </w:p>
    <w:p>
      <w:r>
        <w:t>- Hộ cận nghèo</w:t>
      </w:r>
    </w:p>
    <w:p>
      <w:r>
        <w:t>27</w:t>
      </w:r>
    </w:p>
    <w:p>
      <w:r>
        <w:t>38</w:t>
      </w:r>
    </w:p>
    <w:p>
      <w:r>
        <w:t>7</w:t>
      </w:r>
    </w:p>
    <w:p>
      <w:r>
        <w:t>3</w:t>
      </w:r>
    </w:p>
    <w:p>
      <w:r>
        <w:t>22</w:t>
      </w:r>
    </w:p>
    <w:p>
      <w:r>
        <w:t>27</w:t>
      </w:r>
    </w:p>
    <w:p>
      <w:r>
        <w:t>5</w:t>
      </w:r>
    </w:p>
    <w:p>
      <w:r>
        <w:t>21</w:t>
      </w:r>
    </w:p>
    <w:p>
      <w:r>
        <w:t>6</w:t>
      </w:r>
    </w:p>
    <w:p>
      <w:r>
        <w:t>TP. Kon Tum</w:t>
      </w:r>
    </w:p>
    <w:p>
      <w:r>
        <w:t>259</w:t>
      </w:r>
    </w:p>
    <w:p>
      <w:r>
        <w:t>127</w:t>
      </w:r>
    </w:p>
    <w:p>
      <w:r>
        <w:t>161</w:t>
      </w:r>
    </w:p>
    <w:p>
      <w:r>
        <w:t>115</w:t>
      </w:r>
    </w:p>
    <w:p>
      <w:r>
        <w:t>90</w:t>
      </w:r>
    </w:p>
    <w:p>
      <w:r>
        <w:t>112</w:t>
      </w:r>
    </w:p>
    <w:p>
      <w:r>
        <w:t>172</w:t>
      </w:r>
    </w:p>
    <w:p>
      <w:r>
        <w:t>60</w:t>
      </w:r>
    </w:p>
    <w:p>
      <w:r>
        <w:t>- Hộ nghèo</w:t>
      </w:r>
    </w:p>
    <w:p>
      <w:r>
        <w:t>53</w:t>
      </w:r>
    </w:p>
    <w:p>
      <w:r>
        <w:t>28</w:t>
      </w:r>
    </w:p>
    <w:p>
      <w:r>
        <w:t>52</w:t>
      </w:r>
    </w:p>
    <w:p>
      <w:r>
        <w:t>19</w:t>
      </w:r>
    </w:p>
    <w:p>
      <w:r>
        <w:t>18</w:t>
      </w:r>
    </w:p>
    <w:p>
      <w:r>
        <w:t>20</w:t>
      </w:r>
    </w:p>
    <w:p>
      <w:r>
        <w:t>61</w:t>
      </w:r>
    </w:p>
    <w:p>
      <w:r>
        <w:t>14</w:t>
      </w:r>
    </w:p>
    <w:p>
      <w:r>
        <w:t>- Hộ cận nghèo</w:t>
      </w:r>
    </w:p>
    <w:p>
      <w:r>
        <w:t>206</w:t>
      </w:r>
    </w:p>
    <w:p>
      <w:r>
        <w:t>99</w:t>
      </w:r>
    </w:p>
    <w:p>
      <w:r>
        <w:t>109</w:t>
      </w:r>
    </w:p>
    <w:p>
      <w:r>
        <w:t>96</w:t>
      </w:r>
    </w:p>
    <w:p>
      <w:r>
        <w:t>72</w:t>
      </w:r>
    </w:p>
    <w:p>
      <w:r>
        <w:t>92</w:t>
      </w:r>
    </w:p>
    <w:p>
      <w:r>
        <w:t>111</w:t>
      </w:r>
    </w:p>
    <w:p>
      <w:r>
        <w:t>46</w:t>
      </w:r>
    </w:p>
    <w:p>
      <w:r>
        <w:t>7</w:t>
      </w:r>
    </w:p>
    <w:p>
      <w:r>
        <w:t>Kon Rẫy</w:t>
      </w:r>
    </w:p>
    <w:p>
      <w:r>
        <w:t>0</w:t>
      </w:r>
    </w:p>
    <w:p>
      <w:r>
        <w:t>0</w:t>
      </w:r>
    </w:p>
    <w:p>
      <w:r>
        <w:t>10</w:t>
      </w:r>
    </w:p>
    <w:p>
      <w:r>
        <w:t>104</w:t>
      </w:r>
    </w:p>
    <w:p>
      <w:r>
        <w:t>157</w:t>
      </w:r>
    </w:p>
    <w:p>
      <w:r>
        <w:t>40</w:t>
      </w:r>
    </w:p>
    <w:p>
      <w:r>
        <w:t>18</w:t>
      </w:r>
    </w:p>
    <w:p>
      <w:r>
        <w:t>24</w:t>
      </w:r>
    </w:p>
    <w:p>
      <w:r>
        <w:t>- Hộ nghèo</w:t>
      </w:r>
    </w:p>
    <w:p>
      <w:r>
        <w:t>0</w:t>
      </w:r>
    </w:p>
    <w:p>
      <w:r>
        <w:t>0</w:t>
      </w:r>
    </w:p>
    <w:p>
      <w:r>
        <w:t>10</w:t>
      </w:r>
    </w:p>
    <w:p>
      <w:r>
        <w:t>104</w:t>
      </w:r>
    </w:p>
    <w:p>
      <w:r>
        <w:t>157</w:t>
      </w:r>
    </w:p>
    <w:p>
      <w:r>
        <w:t>40</w:t>
      </w:r>
    </w:p>
    <w:p>
      <w:r>
        <w:t>18</w:t>
      </w:r>
    </w:p>
    <w:p>
      <w:r>
        <w:t>25</w:t>
      </w:r>
    </w:p>
    <w:p>
      <w:r>
        <w:t>- Hộ cận nghèo</w:t>
      </w:r>
    </w:p>
    <w:p>
      <w:r>
        <w:t>0</w:t>
      </w:r>
    </w:p>
    <w:p>
      <w:r>
        <w:t>0</w:t>
      </w:r>
    </w:p>
    <w:p>
      <w:r>
        <w:t>0</w:t>
      </w:r>
    </w:p>
    <w:p>
      <w:r>
        <w:t>0</w:t>
      </w:r>
    </w:p>
    <w:p>
      <w:r>
        <w:t>0</w:t>
      </w:r>
    </w:p>
    <w:p>
      <w:r>
        <w:t>0</w:t>
      </w:r>
    </w:p>
    <w:p>
      <w:r>
        <w:t>0</w:t>
      </w:r>
    </w:p>
    <w:p>
      <w:r>
        <w:t>0</w:t>
      </w:r>
    </w:p>
    <w:p>
      <w:r>
        <w:t>8</w:t>
      </w:r>
    </w:p>
    <w:p>
      <w:r>
        <w:t>Kon Plông</w:t>
      </w:r>
    </w:p>
    <w:p>
      <w:r>
        <w:t>18</w:t>
      </w:r>
    </w:p>
    <w:p>
      <w:r>
        <w:t>72</w:t>
      </w:r>
    </w:p>
    <w:p>
      <w:r>
        <w:t>16</w:t>
      </w:r>
    </w:p>
    <w:p>
      <w:r>
        <w:t>61</w:t>
      </w:r>
    </w:p>
    <w:p>
      <w:r>
        <w:t>41</w:t>
      </w:r>
    </w:p>
    <w:p>
      <w:r>
        <w:t>64</w:t>
      </w:r>
    </w:p>
    <w:p>
      <w:r>
        <w:t>0</w:t>
      </w:r>
    </w:p>
    <w:p>
      <w:r>
        <w:t>0</w:t>
      </w:r>
    </w:p>
    <w:p>
      <w:r>
        <w:t>- Hộ nghèo</w:t>
      </w:r>
    </w:p>
    <w:p>
      <w:r>
        <w:t>11</w:t>
      </w:r>
    </w:p>
    <w:p>
      <w:r>
        <w:t>49</w:t>
      </w:r>
    </w:p>
    <w:p>
      <w:r>
        <w:t>10</w:t>
      </w:r>
    </w:p>
    <w:p>
      <w:r>
        <w:t>38</w:t>
      </w:r>
    </w:p>
    <w:p>
      <w:r>
        <w:t>22</w:t>
      </w:r>
    </w:p>
    <w:p>
      <w:r>
        <w:t>36</w:t>
      </w:r>
    </w:p>
    <w:p>
      <w:r>
        <w:t>0</w:t>
      </w:r>
    </w:p>
    <w:p>
      <w:r>
        <w:t>0</w:t>
      </w:r>
    </w:p>
    <w:p>
      <w:r>
        <w:t>- Hộ cận nghèo</w:t>
      </w:r>
    </w:p>
    <w:p>
      <w:r>
        <w:t>7</w:t>
      </w:r>
    </w:p>
    <w:p>
      <w:r>
        <w:t>23</w:t>
      </w:r>
    </w:p>
    <w:p>
      <w:r>
        <w:t>6</w:t>
      </w:r>
    </w:p>
    <w:p>
      <w:r>
        <w:t>23</w:t>
      </w:r>
    </w:p>
    <w:p>
      <w:r>
        <w:t>19</w:t>
      </w:r>
    </w:p>
    <w:p>
      <w:r>
        <w:t>28</w:t>
      </w:r>
    </w:p>
    <w:p>
      <w:r>
        <w:t>0</w:t>
      </w:r>
    </w:p>
    <w:p>
      <w:r>
        <w:t>0</w:t>
      </w:r>
    </w:p>
    <w:p>
      <w:r>
        <w:t>9</w:t>
      </w:r>
    </w:p>
    <w:p>
      <w:r>
        <w:t>Tu Mơ Rông</w:t>
      </w:r>
    </w:p>
    <w:p>
      <w:r>
        <w:t>0</w:t>
      </w:r>
    </w:p>
    <w:p>
      <w:r>
        <w:t>0</w:t>
      </w:r>
    </w:p>
    <w:p>
      <w:r>
        <w:t>0</w:t>
      </w:r>
    </w:p>
    <w:p>
      <w:r>
        <w:t>0</w:t>
      </w:r>
    </w:p>
    <w:p>
      <w:r>
        <w:t>0</w:t>
      </w:r>
    </w:p>
    <w:p>
      <w:r>
        <w:t>0</w:t>
      </w:r>
    </w:p>
    <w:p>
      <w:r>
        <w:t>0</w:t>
      </w:r>
    </w:p>
    <w:p>
      <w:r>
        <w:t>0</w:t>
      </w:r>
    </w:p>
    <w:p>
      <w:r>
        <w:t>- Hộ nghèo</w:t>
      </w:r>
    </w:p>
    <w:p>
      <w:r>
        <w:t>0</w:t>
      </w:r>
    </w:p>
    <w:p>
      <w:r>
        <w:t>0</w:t>
      </w:r>
    </w:p>
    <w:p>
      <w:r>
        <w:t>0</w:t>
      </w:r>
    </w:p>
    <w:p>
      <w:r>
        <w:t>0</w:t>
      </w:r>
    </w:p>
    <w:p>
      <w:r>
        <w:t>0</w:t>
      </w:r>
    </w:p>
    <w:p>
      <w:r>
        <w:t>0</w:t>
      </w:r>
    </w:p>
    <w:p>
      <w:r>
        <w:t>0</w:t>
      </w:r>
    </w:p>
    <w:p>
      <w:r>
        <w:t>0</w:t>
      </w:r>
    </w:p>
    <w:p>
      <w:r>
        <w:t>- Hộ cận nghèo</w:t>
      </w:r>
    </w:p>
    <w:p>
      <w:r>
        <w:t>0</w:t>
      </w:r>
    </w:p>
    <w:p>
      <w:r>
        <w:t>0</w:t>
      </w:r>
    </w:p>
    <w:p>
      <w:r>
        <w:t>0</w:t>
      </w:r>
    </w:p>
    <w:p>
      <w:r>
        <w:t>0</w:t>
      </w:r>
    </w:p>
    <w:p>
      <w:r>
        <w:t>0</w:t>
      </w:r>
    </w:p>
    <w:p>
      <w:r>
        <w:t>0</w:t>
      </w:r>
    </w:p>
    <w:p>
      <w:r>
        <w:t>0</w:t>
      </w:r>
    </w:p>
    <w:p>
      <w:r>
        <w:t>0</w:t>
      </w:r>
    </w:p>
    <w:p>
      <w:r>
        <w:t>10</w:t>
      </w:r>
    </w:p>
    <w:p>
      <w:r>
        <w:t>Ia Hdrai</w:t>
      </w:r>
    </w:p>
    <w:p>
      <w:r>
        <w:t>0</w:t>
      </w:r>
    </w:p>
    <w:p>
      <w:r>
        <w:t>0</w:t>
      </w:r>
    </w:p>
    <w:p>
      <w:r>
        <w:t>0</w:t>
      </w:r>
    </w:p>
    <w:p>
      <w:r>
        <w:t>0</w:t>
      </w:r>
    </w:p>
    <w:p>
      <w:r>
        <w:t>0</w:t>
      </w:r>
    </w:p>
    <w:p>
      <w:r>
        <w:t>0</w:t>
      </w:r>
    </w:p>
    <w:p>
      <w:r>
        <w:t>0</w:t>
      </w:r>
    </w:p>
    <w:p>
      <w:r>
        <w:t>0</w:t>
      </w:r>
    </w:p>
    <w:p>
      <w:r>
        <w:t>- Hộ nghèo</w:t>
      </w:r>
    </w:p>
    <w:p>
      <w:r>
        <w:t>0</w:t>
      </w:r>
    </w:p>
    <w:p>
      <w:r>
        <w:t>0</w:t>
      </w:r>
    </w:p>
    <w:p>
      <w:r>
        <w:t>0</w:t>
      </w:r>
    </w:p>
    <w:p>
      <w:r>
        <w:t>0</w:t>
      </w:r>
    </w:p>
    <w:p>
      <w:r>
        <w:t>0</w:t>
      </w:r>
    </w:p>
    <w:p>
      <w:r>
        <w:t>0</w:t>
      </w:r>
    </w:p>
    <w:p>
      <w:r>
        <w:t>0</w:t>
      </w:r>
    </w:p>
    <w:p>
      <w:r>
        <w:t>0</w:t>
      </w:r>
    </w:p>
    <w:p>
      <w:r>
        <w:t>- Hộ cận nghèo</w:t>
      </w:r>
    </w:p>
    <w:p>
      <w:r>
        <w:t>0</w:t>
      </w:r>
    </w:p>
    <w:p>
      <w:r>
        <w:t>0</w:t>
      </w:r>
    </w:p>
    <w:p>
      <w:r>
        <w:t>0</w:t>
      </w:r>
    </w:p>
    <w:p>
      <w:r>
        <w:t>0</w:t>
      </w:r>
    </w:p>
    <w:p>
      <w:r>
        <w:t>0</w:t>
      </w:r>
    </w:p>
    <w:p>
      <w:r>
        <w:t>0</w:t>
      </w:r>
    </w:p>
    <w:p>
      <w:r>
        <w:t>0</w:t>
      </w:r>
    </w:p>
    <w:p>
      <w:r>
        <w:t>0</w:t>
      </w:r>
    </w:p>
    <w:p>
      <w:r>
        <w:t>II</w:t>
      </w:r>
    </w:p>
    <w:p>
      <w:r>
        <w:t>Khu vực nông thôn</w:t>
      </w:r>
    </w:p>
    <w:p>
      <w:r>
        <w:t>2.318</w:t>
      </w:r>
    </w:p>
    <w:p>
      <w:r>
        <w:t>2.738</w:t>
      </w:r>
    </w:p>
    <w:p>
      <w:r>
        <w:t>2.273</w:t>
      </w:r>
    </w:p>
    <w:p>
      <w:r>
        <w:t>2.855</w:t>
      </w:r>
    </w:p>
    <w:p>
      <w:r>
        <w:t>4.800</w:t>
      </w:r>
    </w:p>
    <w:p>
      <w:r>
        <w:t>5.975</w:t>
      </w:r>
    </w:p>
    <w:p>
      <w:r>
        <w:t>1.789</w:t>
      </w:r>
    </w:p>
    <w:p>
      <w:r>
        <w:t>2.345</w:t>
      </w:r>
    </w:p>
    <w:p>
      <w:r>
        <w:t>- Hộ nghèo</w:t>
      </w:r>
    </w:p>
    <w:p>
      <w:r>
        <w:t>1.346</w:t>
      </w:r>
    </w:p>
    <w:p>
      <w:r>
        <w:t>1.597</w:t>
      </w:r>
    </w:p>
    <w:p>
      <w:r>
        <w:t>1.748</w:t>
      </w:r>
    </w:p>
    <w:p>
      <w:r>
        <w:t>1.860</w:t>
      </w:r>
    </w:p>
    <w:p>
      <w:r>
        <w:t>3.310</w:t>
      </w:r>
    </w:p>
    <w:p>
      <w:r>
        <w:t>4.196</w:t>
      </w:r>
    </w:p>
    <w:p>
      <w:r>
        <w:t>1.089</w:t>
      </w:r>
    </w:p>
    <w:p>
      <w:r>
        <w:t>1.242</w:t>
      </w:r>
    </w:p>
    <w:p>
      <w:r>
        <w:t>- Hộ cận nghèo</w:t>
      </w:r>
    </w:p>
    <w:p>
      <w:r>
        <w:t>972</w:t>
      </w:r>
    </w:p>
    <w:p>
      <w:r>
        <w:t>1.141</w:t>
      </w:r>
    </w:p>
    <w:p>
      <w:r>
        <w:t>525</w:t>
      </w:r>
    </w:p>
    <w:p>
      <w:r>
        <w:t>995</w:t>
      </w:r>
    </w:p>
    <w:p>
      <w:r>
        <w:t>1.490</w:t>
      </w:r>
    </w:p>
    <w:p>
      <w:r>
        <w:t>1.779</w:t>
      </w:r>
    </w:p>
    <w:p>
      <w:r>
        <w:t>700</w:t>
      </w:r>
    </w:p>
    <w:p>
      <w:r>
        <w:t>1.103</w:t>
      </w:r>
    </w:p>
    <w:p>
      <w:r>
        <w:t>1</w:t>
      </w:r>
    </w:p>
    <w:p>
      <w:r>
        <w:t>Đăk Glei</w:t>
      </w:r>
    </w:p>
    <w:p>
      <w:r>
        <w:t>514</w:t>
      </w:r>
    </w:p>
    <w:p>
      <w:r>
        <w:t>868</w:t>
      </w:r>
    </w:p>
    <w:p>
      <w:r>
        <w:t>365</w:t>
      </w:r>
    </w:p>
    <w:p>
      <w:r>
        <w:t>592</w:t>
      </w:r>
    </w:p>
    <w:p>
      <w:r>
        <w:t>847</w:t>
      </w:r>
    </w:p>
    <w:p>
      <w:r>
        <w:t>1.321</w:t>
      </w:r>
    </w:p>
    <w:p>
      <w:r>
        <w:t>365</w:t>
      </w:r>
    </w:p>
    <w:p>
      <w:r>
        <w:t>393</w:t>
      </w:r>
    </w:p>
    <w:p>
      <w:r>
        <w:t>- Hộ nghèo</w:t>
      </w:r>
    </w:p>
    <w:p>
      <w:r>
        <w:t>281</w:t>
      </w:r>
    </w:p>
    <w:p>
      <w:r>
        <w:t>450</w:t>
      </w:r>
    </w:p>
    <w:p>
      <w:r>
        <w:t>267</w:t>
      </w:r>
    </w:p>
    <w:p>
      <w:r>
        <w:t>292</w:t>
      </w:r>
    </w:p>
    <w:p>
      <w:r>
        <w:t>426</w:t>
      </w:r>
    </w:p>
    <w:p>
      <w:r>
        <w:t>737</w:t>
      </w:r>
    </w:p>
    <w:p>
      <w:r>
        <w:t>261</w:t>
      </w:r>
    </w:p>
    <w:p>
      <w:r>
        <w:t>267</w:t>
      </w:r>
    </w:p>
    <w:p>
      <w:r>
        <w:t>- Hộ cận nghèo</w:t>
      </w:r>
    </w:p>
    <w:p>
      <w:r>
        <w:t>233</w:t>
      </w:r>
    </w:p>
    <w:p>
      <w:r>
        <w:t>418</w:t>
      </w:r>
    </w:p>
    <w:p>
      <w:r>
        <w:t>98</w:t>
      </w:r>
    </w:p>
    <w:p>
      <w:r>
        <w:t>300</w:t>
      </w:r>
    </w:p>
    <w:p>
      <w:r>
        <w:t>421</w:t>
      </w:r>
    </w:p>
    <w:p>
      <w:r>
        <w:t>584</w:t>
      </w:r>
    </w:p>
    <w:p>
      <w:r>
        <w:t>104</w:t>
      </w:r>
    </w:p>
    <w:p>
      <w:r>
        <w:t>126</w:t>
      </w:r>
    </w:p>
    <w:p>
      <w:r>
        <w:t>2</w:t>
      </w:r>
    </w:p>
    <w:p>
      <w:r>
        <w:t>Ngọc Hồi</w:t>
      </w:r>
    </w:p>
    <w:p>
      <w:r>
        <w:t>185</w:t>
      </w:r>
    </w:p>
    <w:p>
      <w:r>
        <w:t>151</w:t>
      </w:r>
    </w:p>
    <w:p>
      <w:r>
        <w:t>111</w:t>
      </w:r>
    </w:p>
    <w:p>
      <w:r>
        <w:t>73</w:t>
      </w:r>
    </w:p>
    <w:p>
      <w:r>
        <w:t>163</w:t>
      </w:r>
    </w:p>
    <w:p>
      <w:r>
        <w:t>142</w:t>
      </w:r>
    </w:p>
    <w:p>
      <w:r>
        <w:t>117</w:t>
      </w:r>
    </w:p>
    <w:p>
      <w:r>
        <w:t>71</w:t>
      </w:r>
    </w:p>
    <w:p>
      <w:r>
        <w:t>- Hộ nghèo</w:t>
      </w:r>
    </w:p>
    <w:p>
      <w:r>
        <w:t>123</w:t>
      </w:r>
    </w:p>
    <w:p>
      <w:r>
        <w:t>70</w:t>
      </w:r>
    </w:p>
    <w:p>
      <w:r>
        <w:t>83</w:t>
      </w:r>
    </w:p>
    <w:p>
      <w:r>
        <w:t>58</w:t>
      </w:r>
    </w:p>
    <w:p>
      <w:r>
        <w:t>110</w:t>
      </w:r>
    </w:p>
    <w:p>
      <w:r>
        <w:t>89</w:t>
      </w:r>
    </w:p>
    <w:p>
      <w:r>
        <w:t>86</w:t>
      </w:r>
    </w:p>
    <w:p>
      <w:r>
        <w:t>28</w:t>
      </w:r>
    </w:p>
    <w:p>
      <w:r>
        <w:t>- Hộ cận nghèo</w:t>
      </w:r>
    </w:p>
    <w:p>
      <w:r>
        <w:t>62</w:t>
      </w:r>
    </w:p>
    <w:p>
      <w:r>
        <w:t>81</w:t>
      </w:r>
    </w:p>
    <w:p>
      <w:r>
        <w:t>28</w:t>
      </w:r>
    </w:p>
    <w:p>
      <w:r>
        <w:t>15</w:t>
      </w:r>
    </w:p>
    <w:p>
      <w:r>
        <w:t>53</w:t>
      </w:r>
    </w:p>
    <w:p>
      <w:r>
        <w:t>53</w:t>
      </w:r>
    </w:p>
    <w:p>
      <w:r>
        <w:t>31</w:t>
      </w:r>
    </w:p>
    <w:p>
      <w:r>
        <w:t>43</w:t>
      </w:r>
    </w:p>
    <w:p>
      <w:r>
        <w:t>3</w:t>
      </w:r>
    </w:p>
    <w:p>
      <w:r>
        <w:t>Đăk Tô</w:t>
      </w:r>
    </w:p>
    <w:p>
      <w:r>
        <w:t>360</w:t>
      </w:r>
    </w:p>
    <w:p>
      <w:r>
        <w:t>343</w:t>
      </w:r>
    </w:p>
    <w:p>
      <w:r>
        <w:t>247</w:t>
      </w:r>
    </w:p>
    <w:p>
      <w:r>
        <w:t>264</w:t>
      </w:r>
    </w:p>
    <w:p>
      <w:r>
        <w:t>493</w:t>
      </w:r>
    </w:p>
    <w:p>
      <w:r>
        <w:t>509</w:t>
      </w:r>
    </w:p>
    <w:p>
      <w:r>
        <w:t>252</w:t>
      </w:r>
    </w:p>
    <w:p>
      <w:r>
        <w:t>375</w:t>
      </w:r>
    </w:p>
    <w:p>
      <w:r>
        <w:t>- Hộ nghèo</w:t>
      </w:r>
    </w:p>
    <w:p>
      <w:r>
        <w:t>222</w:t>
      </w:r>
    </w:p>
    <w:p>
      <w:r>
        <w:t>183</w:t>
      </w:r>
    </w:p>
    <w:p>
      <w:r>
        <w:t>201</w:t>
      </w:r>
    </w:p>
    <w:p>
      <w:r>
        <w:t>158</w:t>
      </w:r>
    </w:p>
    <w:p>
      <w:r>
        <w:t>264</w:t>
      </w:r>
    </w:p>
    <w:p>
      <w:r>
        <w:t>328</w:t>
      </w:r>
    </w:p>
    <w:p>
      <w:r>
        <w:t>51</w:t>
      </w:r>
    </w:p>
    <w:p>
      <w:r>
        <w:t>124</w:t>
      </w:r>
    </w:p>
    <w:p>
      <w:r>
        <w:t>- Hộ cận nghèo</w:t>
      </w:r>
    </w:p>
    <w:p>
      <w:r>
        <w:t>138</w:t>
      </w:r>
    </w:p>
    <w:p>
      <w:r>
        <w:t>160</w:t>
      </w:r>
    </w:p>
    <w:p>
      <w:r>
        <w:t>46</w:t>
      </w:r>
    </w:p>
    <w:p>
      <w:r>
        <w:t>106</w:t>
      </w:r>
    </w:p>
    <w:p>
      <w:r>
        <w:t>229</w:t>
      </w:r>
    </w:p>
    <w:p>
      <w:r>
        <w:t>181</w:t>
      </w:r>
    </w:p>
    <w:p>
      <w:r>
        <w:t>201</w:t>
      </w:r>
    </w:p>
    <w:p>
      <w:r>
        <w:t>251</w:t>
      </w:r>
    </w:p>
    <w:p>
      <w:r>
        <w:t>4</w:t>
      </w:r>
    </w:p>
    <w:p>
      <w:r>
        <w:t>Đăk Hà</w:t>
      </w:r>
    </w:p>
    <w:p>
      <w:r>
        <w:t>66</w:t>
      </w:r>
    </w:p>
    <w:p>
      <w:r>
        <w:t>43</w:t>
      </w:r>
    </w:p>
    <w:p>
      <w:r>
        <w:t>79</w:t>
      </w:r>
    </w:p>
    <w:p>
      <w:r>
        <w:t>53</w:t>
      </w:r>
    </w:p>
    <w:p>
      <w:r>
        <w:t>64</w:t>
      </w:r>
    </w:p>
    <w:p>
      <w:r>
        <w:t>270</w:t>
      </w:r>
    </w:p>
    <w:p>
      <w:r>
        <w:t>201</w:t>
      </w:r>
    </w:p>
    <w:p>
      <w:r>
        <w:t>627</w:t>
      </w:r>
    </w:p>
    <w:p>
      <w:r>
        <w:t>- Hộ nghèo</w:t>
      </w:r>
    </w:p>
    <w:p>
      <w:r>
        <w:t>40</w:t>
      </w:r>
    </w:p>
    <w:p>
      <w:r>
        <w:t>23</w:t>
      </w:r>
    </w:p>
    <w:p>
      <w:r>
        <w:t>51</w:t>
      </w:r>
    </w:p>
    <w:p>
      <w:r>
        <w:t>26</w:t>
      </w:r>
    </w:p>
    <w:p>
      <w:r>
        <w:t>44</w:t>
      </w:r>
    </w:p>
    <w:p>
      <w:r>
        <w:t>144</w:t>
      </w:r>
    </w:p>
    <w:p>
      <w:r>
        <w:t>139</w:t>
      </w:r>
    </w:p>
    <w:p>
      <w:r>
        <w:t>338</w:t>
      </w:r>
    </w:p>
    <w:p>
      <w:r>
        <w:t>- Hộ cận nghèo</w:t>
      </w:r>
    </w:p>
    <w:p>
      <w:r>
        <w:t>26</w:t>
      </w:r>
    </w:p>
    <w:p>
      <w:r>
        <w:t>20</w:t>
      </w:r>
    </w:p>
    <w:p>
      <w:r>
        <w:t>28</w:t>
      </w:r>
    </w:p>
    <w:p>
      <w:r>
        <w:t>27</w:t>
      </w:r>
    </w:p>
    <w:p>
      <w:r>
        <w:t>20</w:t>
      </w:r>
    </w:p>
    <w:p>
      <w:r>
        <w:t>126</w:t>
      </w:r>
    </w:p>
    <w:p>
      <w:r>
        <w:t>62</w:t>
      </w:r>
    </w:p>
    <w:p>
      <w:r>
        <w:t>289</w:t>
      </w:r>
    </w:p>
    <w:p>
      <w:r>
        <w:t>5</w:t>
      </w:r>
    </w:p>
    <w:p>
      <w:r>
        <w:t>Sa Thầy</w:t>
      </w:r>
    </w:p>
    <w:p>
      <w:r>
        <w:t>425</w:t>
      </w:r>
    </w:p>
    <w:p>
      <w:r>
        <w:t>303</w:t>
      </w:r>
    </w:p>
    <w:p>
      <w:r>
        <w:t>228</w:t>
      </w:r>
    </w:p>
    <w:p>
      <w:r>
        <w:t>124</w:t>
      </w:r>
    </w:p>
    <w:p>
      <w:r>
        <w:t>283</w:t>
      </w:r>
    </w:p>
    <w:p>
      <w:r>
        <w:t>346</w:t>
      </w:r>
    </w:p>
    <w:p>
      <w:r>
        <w:t>206</w:t>
      </w:r>
    </w:p>
    <w:p>
      <w:r>
        <w:t>178</w:t>
      </w:r>
    </w:p>
    <w:p>
      <w:r>
        <w:t>- Hộ nghèo</w:t>
      </w:r>
    </w:p>
    <w:p>
      <w:r>
        <w:t>280</w:t>
      </w:r>
    </w:p>
    <w:p>
      <w:r>
        <w:t>183</w:t>
      </w:r>
    </w:p>
    <w:p>
      <w:r>
        <w:t>161</w:t>
      </w:r>
    </w:p>
    <w:p>
      <w:r>
        <w:t>79</w:t>
      </w:r>
    </w:p>
    <w:p>
      <w:r>
        <w:t>159</w:t>
      </w:r>
    </w:p>
    <w:p>
      <w:r>
        <w:t>198</w:t>
      </w:r>
    </w:p>
    <w:p>
      <w:r>
        <w:t>124</w:t>
      </w:r>
    </w:p>
    <w:p>
      <w:r>
        <w:t>93</w:t>
      </w:r>
    </w:p>
    <w:p>
      <w:r>
        <w:t>- Hộ cận nghèo</w:t>
      </w:r>
    </w:p>
    <w:p>
      <w:r>
        <w:t>145</w:t>
      </w:r>
    </w:p>
    <w:p>
      <w:r>
        <w:t>120</w:t>
      </w:r>
    </w:p>
    <w:p>
      <w:r>
        <w:t>67</w:t>
      </w:r>
    </w:p>
    <w:p>
      <w:r>
        <w:t>45</w:t>
      </w:r>
    </w:p>
    <w:p>
      <w:r>
        <w:t>124</w:t>
      </w:r>
    </w:p>
    <w:p>
      <w:r>
        <w:t>148</w:t>
      </w:r>
    </w:p>
    <w:p>
      <w:r>
        <w:t>82</w:t>
      </w:r>
    </w:p>
    <w:p>
      <w:r>
        <w:t>85</w:t>
      </w:r>
    </w:p>
    <w:p>
      <w:r>
        <w:t>6</w:t>
      </w:r>
    </w:p>
    <w:p>
      <w:r>
        <w:t>TP. Kon Tum</w:t>
      </w:r>
    </w:p>
    <w:p>
      <w:r>
        <w:t>299</w:t>
      </w:r>
    </w:p>
    <w:p>
      <w:r>
        <w:t>168</w:t>
      </w:r>
    </w:p>
    <w:p>
      <w:r>
        <w:t>235</w:t>
      </w:r>
    </w:p>
    <w:p>
      <w:r>
        <w:t>181</w:t>
      </w:r>
    </w:p>
    <w:p>
      <w:r>
        <w:t>187</w:t>
      </w:r>
    </w:p>
    <w:p>
      <w:r>
        <w:t>205</w:t>
      </w:r>
    </w:p>
    <w:p>
      <w:r>
        <w:t>256</w:t>
      </w:r>
    </w:p>
    <w:p>
      <w:r>
        <w:t>141</w:t>
      </w:r>
    </w:p>
    <w:p>
      <w:r>
        <w:t>- Hộ nghèo</w:t>
      </w:r>
    </w:p>
    <w:p>
      <w:r>
        <w:t>106</w:t>
      </w:r>
    </w:p>
    <w:p>
      <w:r>
        <w:t>59</w:t>
      </w:r>
    </w:p>
    <w:p>
      <w:r>
        <w:t>116</w:t>
      </w:r>
    </w:p>
    <w:p>
      <w:r>
        <w:t>63</w:t>
      </w:r>
    </w:p>
    <w:p>
      <w:r>
        <w:t>62</w:t>
      </w:r>
    </w:p>
    <w:p>
      <w:r>
        <w:t>70</w:t>
      </w:r>
    </w:p>
    <w:p>
      <w:r>
        <w:t>93</w:t>
      </w:r>
    </w:p>
    <w:p>
      <w:r>
        <w:t>54</w:t>
      </w:r>
    </w:p>
    <w:p>
      <w:r>
        <w:t>- Hộ cận nghèo</w:t>
      </w:r>
    </w:p>
    <w:p>
      <w:r>
        <w:t>193</w:t>
      </w:r>
    </w:p>
    <w:p>
      <w:r>
        <w:t>109</w:t>
      </w:r>
    </w:p>
    <w:p>
      <w:r>
        <w:t>119</w:t>
      </w:r>
    </w:p>
    <w:p>
      <w:r>
        <w:t>118</w:t>
      </w:r>
    </w:p>
    <w:p>
      <w:r>
        <w:t>125</w:t>
      </w:r>
    </w:p>
    <w:p>
      <w:r>
        <w:t>135</w:t>
      </w:r>
    </w:p>
    <w:p>
      <w:r>
        <w:t>163</w:t>
      </w:r>
    </w:p>
    <w:p>
      <w:r>
        <w:t>87</w:t>
      </w:r>
    </w:p>
    <w:p>
      <w:r>
        <w:t>7</w:t>
      </w:r>
    </w:p>
    <w:p>
      <w:r>
        <w:t>Kon Rẫy</w:t>
      </w:r>
    </w:p>
    <w:p>
      <w:r>
        <w:t>26</w:t>
      </w:r>
    </w:p>
    <w:p>
      <w:r>
        <w:t>23</w:t>
      </w:r>
    </w:p>
    <w:p>
      <w:r>
        <w:t>204</w:t>
      </w:r>
    </w:p>
    <w:p>
      <w:r>
        <w:t>95</w:t>
      </w:r>
    </w:p>
    <w:p>
      <w:r>
        <w:t>358</w:t>
      </w:r>
    </w:p>
    <w:p>
      <w:r>
        <w:t>492</w:t>
      </w:r>
    </w:p>
    <w:p>
      <w:r>
        <w:t>166</w:t>
      </w:r>
    </w:p>
    <w:p>
      <w:r>
        <w:t>32</w:t>
      </w:r>
    </w:p>
    <w:p>
      <w:r>
        <w:t>- Hộ nghèo</w:t>
      </w:r>
    </w:p>
    <w:p>
      <w:r>
        <w:t>26</w:t>
      </w:r>
    </w:p>
    <w:p>
      <w:r>
        <w:t>23</w:t>
      </w:r>
    </w:p>
    <w:p>
      <w:r>
        <w:t>204</w:t>
      </w:r>
    </w:p>
    <w:p>
      <w:r>
        <w:t>95</w:t>
      </w:r>
    </w:p>
    <w:p>
      <w:r>
        <w:t>358</w:t>
      </w:r>
    </w:p>
    <w:p>
      <w:r>
        <w:t>492</w:t>
      </w:r>
    </w:p>
    <w:p>
      <w:r>
        <w:t>166</w:t>
      </w:r>
    </w:p>
    <w:p>
      <w:r>
        <w:t>32</w:t>
      </w:r>
    </w:p>
    <w:p>
      <w:r>
        <w:t>- Hộ cận nghèo</w:t>
      </w:r>
    </w:p>
    <w:p>
      <w:r>
        <w:t>0</w:t>
      </w:r>
    </w:p>
    <w:p>
      <w:r>
        <w:t>0</w:t>
      </w:r>
    </w:p>
    <w:p>
      <w:r>
        <w:t>0</w:t>
      </w:r>
    </w:p>
    <w:p>
      <w:r>
        <w:t>0</w:t>
      </w:r>
    </w:p>
    <w:p>
      <w:r>
        <w:t>0</w:t>
      </w:r>
    </w:p>
    <w:p>
      <w:r>
        <w:t>0</w:t>
      </w:r>
    </w:p>
    <w:p>
      <w:r>
        <w:t>0</w:t>
      </w:r>
    </w:p>
    <w:p>
      <w:r>
        <w:t>0</w:t>
      </w:r>
    </w:p>
    <w:p>
      <w:r>
        <w:t>8</w:t>
      </w:r>
    </w:p>
    <w:p>
      <w:r>
        <w:t>Kon Plông</w:t>
      </w:r>
    </w:p>
    <w:p>
      <w:r>
        <w:t>279</w:t>
      </w:r>
    </w:p>
    <w:p>
      <w:r>
        <w:t>340</w:t>
      </w:r>
    </w:p>
    <w:p>
      <w:r>
        <w:t>406</w:t>
      </w:r>
    </w:p>
    <w:p>
      <w:r>
        <w:t>669</w:t>
      </w:r>
    </w:p>
    <w:p>
      <w:r>
        <w:t>1.110</w:t>
      </w:r>
    </w:p>
    <w:p>
      <w:r>
        <w:t>1.045</w:t>
      </w:r>
    </w:p>
    <w:p>
      <w:r>
        <w:t>101</w:t>
      </w:r>
    </w:p>
    <w:p>
      <w:r>
        <w:t>170</w:t>
      </w:r>
    </w:p>
    <w:p>
      <w:r>
        <w:t>- Hộ nghèo</w:t>
      </w:r>
    </w:p>
    <w:p>
      <w:r>
        <w:t>201</w:t>
      </w:r>
    </w:p>
    <w:p>
      <w:r>
        <w:t>220</w:t>
      </w:r>
    </w:p>
    <w:p>
      <w:r>
        <w:t>315</w:t>
      </w:r>
    </w:p>
    <w:p>
      <w:r>
        <w:t>465</w:t>
      </w:r>
    </w:p>
    <w:p>
      <w:r>
        <w:t>759</w:t>
      </w:r>
    </w:p>
    <w:p>
      <w:r>
        <w:t>769</w:t>
      </w:r>
    </w:p>
    <w:p>
      <w:r>
        <w:t>74</w:t>
      </w:r>
    </w:p>
    <w:p>
      <w:r>
        <w:t>106</w:t>
      </w:r>
    </w:p>
    <w:p>
      <w:r>
        <w:t>- Hộ cận nghèo</w:t>
      </w:r>
    </w:p>
    <w:p>
      <w:r>
        <w:t>78</w:t>
      </w:r>
    </w:p>
    <w:p>
      <w:r>
        <w:t>120</w:t>
      </w:r>
    </w:p>
    <w:p>
      <w:r>
        <w:t>91</w:t>
      </w:r>
    </w:p>
    <w:p>
      <w:r>
        <w:t>204</w:t>
      </w:r>
    </w:p>
    <w:p>
      <w:r>
        <w:t>351</w:t>
      </w:r>
    </w:p>
    <w:p>
      <w:r>
        <w:t>276</w:t>
      </w:r>
    </w:p>
    <w:p>
      <w:r>
        <w:t>27</w:t>
      </w:r>
    </w:p>
    <w:p>
      <w:r>
        <w:t>64</w:t>
      </w:r>
    </w:p>
    <w:p>
      <w:r>
        <w:t>9</w:t>
      </w:r>
    </w:p>
    <w:p>
      <w:r>
        <w:t>Tu Mơ Rông</w:t>
      </w:r>
    </w:p>
    <w:p>
      <w:r>
        <w:t>7</w:t>
      </w:r>
    </w:p>
    <w:p>
      <w:r>
        <w:t>443</w:t>
      </w:r>
    </w:p>
    <w:p>
      <w:r>
        <w:t>383</w:t>
      </w:r>
    </w:p>
    <w:p>
      <w:r>
        <w:t>784</w:t>
      </w:r>
    </w:p>
    <w:p>
      <w:r>
        <w:t>1.271</w:t>
      </w:r>
    </w:p>
    <w:p>
      <w:r>
        <w:t>1.620</w:t>
      </w:r>
    </w:p>
    <w:p>
      <w:r>
        <w:t>86</w:t>
      </w:r>
    </w:p>
    <w:p>
      <w:r>
        <w:t>6</w:t>
      </w:r>
    </w:p>
    <w:p>
      <w:r>
        <w:t>- Hộ nghèo</w:t>
      </w:r>
    </w:p>
    <w:p>
      <w:r>
        <w:t>7</w:t>
      </w:r>
    </w:p>
    <w:p>
      <w:r>
        <w:t>354</w:t>
      </w:r>
    </w:p>
    <w:p>
      <w:r>
        <w:t>342</w:t>
      </w:r>
    </w:p>
    <w:p>
      <w:r>
        <w:t>613</w:t>
      </w:r>
    </w:p>
    <w:p>
      <w:r>
        <w:t>1.121</w:t>
      </w:r>
    </w:p>
    <w:p>
      <w:r>
        <w:t>1.356</w:t>
      </w:r>
    </w:p>
    <w:p>
      <w:r>
        <w:t>75</w:t>
      </w:r>
    </w:p>
    <w:p>
      <w:r>
        <w:t>6</w:t>
      </w:r>
    </w:p>
    <w:p>
      <w:r>
        <w:t>- Hộ cận nghèo</w:t>
      </w:r>
    </w:p>
    <w:p>
      <w:r>
        <w:t>0</w:t>
      </w:r>
    </w:p>
    <w:p>
      <w:r>
        <w:t>89</w:t>
      </w:r>
    </w:p>
    <w:p>
      <w:r>
        <w:t>41</w:t>
      </w:r>
    </w:p>
    <w:p>
      <w:r>
        <w:t>171</w:t>
      </w:r>
    </w:p>
    <w:p>
      <w:r>
        <w:t>150</w:t>
      </w:r>
    </w:p>
    <w:p>
      <w:r>
        <w:t>264</w:t>
      </w:r>
    </w:p>
    <w:p>
      <w:r>
        <w:t>11</w:t>
      </w:r>
    </w:p>
    <w:p>
      <w:r>
        <w:t>0</w:t>
      </w:r>
    </w:p>
    <w:p>
      <w:r>
        <w:t>10</w:t>
      </w:r>
    </w:p>
    <w:p>
      <w:r>
        <w:t>Ia Hdrai</w:t>
      </w:r>
    </w:p>
    <w:p>
      <w:r>
        <w:t>157</w:t>
      </w:r>
    </w:p>
    <w:p>
      <w:r>
        <w:t>56</w:t>
      </w:r>
    </w:p>
    <w:p>
      <w:r>
        <w:t>15</w:t>
      </w:r>
    </w:p>
    <w:p>
      <w:r>
        <w:t>20</w:t>
      </w:r>
    </w:p>
    <w:p>
      <w:r>
        <w:t>24</w:t>
      </w:r>
    </w:p>
    <w:p>
      <w:r>
        <w:t>25</w:t>
      </w:r>
    </w:p>
    <w:p>
      <w:r>
        <w:t>39</w:t>
      </w:r>
    </w:p>
    <w:p>
      <w:r>
        <w:t>352</w:t>
      </w:r>
    </w:p>
    <w:p>
      <w:r>
        <w:t>- Hộ nghèo</w:t>
      </w:r>
    </w:p>
    <w:p>
      <w:r>
        <w:t>60</w:t>
      </w:r>
    </w:p>
    <w:p>
      <w:r>
        <w:t>32</w:t>
      </w:r>
    </w:p>
    <w:p>
      <w:r>
        <w:t>8</w:t>
      </w:r>
    </w:p>
    <w:p>
      <w:r>
        <w:t>11</w:t>
      </w:r>
    </w:p>
    <w:p>
      <w:r>
        <w:t>7</w:t>
      </w:r>
    </w:p>
    <w:p>
      <w:r>
        <w:t>13</w:t>
      </w:r>
    </w:p>
    <w:p>
      <w:r>
        <w:t>20</w:t>
      </w:r>
    </w:p>
    <w:p>
      <w:r>
        <w:t>194</w:t>
      </w:r>
    </w:p>
    <w:p>
      <w:r>
        <w:t>- Hộ cận nghèo</w:t>
      </w:r>
    </w:p>
    <w:p>
      <w:r>
        <w:t>97</w:t>
      </w:r>
    </w:p>
    <w:p>
      <w:r>
        <w:t>24</w:t>
      </w:r>
    </w:p>
    <w:p>
      <w:r>
        <w:t>7</w:t>
      </w:r>
    </w:p>
    <w:p>
      <w:r>
        <w:t>9</w:t>
      </w:r>
    </w:p>
    <w:p>
      <w:r>
        <w:t>17</w:t>
      </w:r>
    </w:p>
    <w:p>
      <w:r>
        <w:t>12</w:t>
      </w:r>
    </w:p>
    <w:p>
      <w:r>
        <w:t>19</w:t>
      </w:r>
    </w:p>
    <w:p>
      <w:r>
        <w:t>158</w:t>
      </w:r>
    </w:p>
    <w:p>
      <w:r>
        <w:t>III</w:t>
      </w:r>
    </w:p>
    <w:p>
      <w:r>
        <w:t>Tổng cộng (I+II)</w:t>
      </w:r>
    </w:p>
    <w:p>
      <w:r>
        <w:t>2.668</w:t>
      </w:r>
    </w:p>
    <w:p>
      <w:r>
        <w:t>2.994</w:t>
      </w:r>
    </w:p>
    <w:p>
      <w:r>
        <w:t>2.572</w:t>
      </w:r>
    </w:p>
    <w:p>
      <w:r>
        <w:t>3.291</w:t>
      </w:r>
    </w:p>
    <w:p>
      <w:r>
        <w:t>5.282</w:t>
      </w:r>
    </w:p>
    <w:p>
      <w:r>
        <w:t>6.452</w:t>
      </w:r>
    </w:p>
    <w:p>
      <w:r>
        <w:t>2.095</w:t>
      </w:r>
    </w:p>
    <w:p>
      <w:r>
        <w:t>2.573</w:t>
      </w:r>
    </w:p>
    <w:p>
      <w:r>
        <w:t>- Hộ nghèo</w:t>
      </w:r>
    </w:p>
    <w:p>
      <w:r>
        <w:t>1.443</w:t>
      </w:r>
    </w:p>
    <w:p>
      <w:r>
        <w:t>1.682</w:t>
      </w:r>
    </w:p>
    <w:p>
      <w:r>
        <w:t>1.907</w:t>
      </w:r>
    </w:p>
    <w:p>
      <w:r>
        <w:t>2.142</w:t>
      </w:r>
    </w:p>
    <w:p>
      <w:r>
        <w:t>3.641</w:t>
      </w:r>
    </w:p>
    <w:p>
      <w:r>
        <w:t>4.475</w:t>
      </w:r>
    </w:p>
    <w:p>
      <w:r>
        <w:t>1.250</w:t>
      </w:r>
    </w:p>
    <w:p>
      <w:r>
        <w:t>1.364</w:t>
      </w:r>
    </w:p>
    <w:p>
      <w:r>
        <w:t>- Hộ cận nghèo</w:t>
      </w:r>
    </w:p>
    <w:p>
      <w:r>
        <w:t>1.225</w:t>
      </w:r>
    </w:p>
    <w:p>
      <w:r>
        <w:t>1.312</w:t>
      </w:r>
    </w:p>
    <w:p>
      <w:r>
        <w:t>665</w:t>
      </w:r>
    </w:p>
    <w:p>
      <w:r>
        <w:t>1.149</w:t>
      </w:r>
    </w:p>
    <w:p>
      <w:r>
        <w:t>1.641</w:t>
      </w:r>
    </w:p>
    <w:p>
      <w:r>
        <w:t>1.977</w:t>
      </w:r>
    </w:p>
    <w:p>
      <w:r>
        <w:t>845</w:t>
      </w:r>
    </w:p>
    <w:p>
      <w:r>
        <w:t>1.209</w:t>
      </w:r>
    </w:p>
    <w:p>
      <w:r>
        <w:t>1</w:t>
      </w:r>
    </w:p>
    <w:p>
      <w:r>
        <w:t>Đăk Glei</w:t>
      </w:r>
    </w:p>
    <w:p>
      <w:r>
        <w:t>514</w:t>
      </w:r>
    </w:p>
    <w:p>
      <w:r>
        <w:t>5</w:t>
      </w:r>
    </w:p>
    <w:p>
      <w:r>
        <w:t>428</w:t>
      </w:r>
    </w:p>
    <w:p>
      <w:r>
        <w:t>742</w:t>
      </w:r>
    </w:p>
    <w:p>
      <w:r>
        <w:t>1.008</w:t>
      </w:r>
    </w:p>
    <w:p>
      <w:r>
        <w:t>1.533</w:t>
      </w:r>
    </w:p>
    <w:p>
      <w:r>
        <w:t>406</w:t>
      </w:r>
    </w:p>
    <w:p>
      <w:r>
        <w:t>436</w:t>
      </w:r>
    </w:p>
    <w:p>
      <w:r>
        <w:t>- Hộ nghèo</w:t>
      </w:r>
    </w:p>
    <w:p>
      <w:r>
        <w:t>281</w:t>
      </w:r>
    </w:p>
    <w:p>
      <w:r>
        <w:t>450</w:t>
      </w:r>
    </w:p>
    <w:p>
      <w:r>
        <w:t>323</w:t>
      </w:r>
    </w:p>
    <w:p>
      <w:r>
        <w:t>410</w:t>
      </w:r>
    </w:p>
    <w:p>
      <w:r>
        <w:t>555</w:t>
      </w:r>
    </w:p>
    <w:p>
      <w:r>
        <w:t>915</w:t>
      </w:r>
    </w:p>
    <w:p>
      <w:r>
        <w:t>297</w:t>
      </w:r>
    </w:p>
    <w:p>
      <w:r>
        <w:t>306</w:t>
      </w:r>
    </w:p>
    <w:p>
      <w:r>
        <w:t>- Hộ cận nghèo</w:t>
      </w:r>
    </w:p>
    <w:p>
      <w:r>
        <w:t>233</w:t>
      </w:r>
    </w:p>
    <w:p>
      <w:r>
        <w:t>418</w:t>
      </w:r>
    </w:p>
    <w:p>
      <w:r>
        <w:t>105</w:t>
      </w:r>
    </w:p>
    <w:p>
      <w:r>
        <w:t>332</w:t>
      </w:r>
    </w:p>
    <w:p>
      <w:r>
        <w:t>453</w:t>
      </w:r>
    </w:p>
    <w:p>
      <w:r>
        <w:t>618</w:t>
      </w:r>
    </w:p>
    <w:p>
      <w:r>
        <w:t>109</w:t>
      </w:r>
    </w:p>
    <w:p>
      <w:r>
        <w:t>130</w:t>
      </w:r>
    </w:p>
    <w:p>
      <w:r>
        <w:t>2</w:t>
      </w:r>
    </w:p>
    <w:p>
      <w:r>
        <w:t>Ngọc Hồi</w:t>
      </w:r>
    </w:p>
    <w:p>
      <w:r>
        <w:t>185</w:t>
      </w:r>
    </w:p>
    <w:p>
      <w:r>
        <w:t>151</w:t>
      </w:r>
    </w:p>
    <w:p>
      <w:r>
        <w:t>117</w:t>
      </w:r>
    </w:p>
    <w:p>
      <w:r>
        <w:t>73</w:t>
      </w:r>
    </w:p>
    <w:p>
      <w:r>
        <w:t>163</w:t>
      </w:r>
    </w:p>
    <w:p>
      <w:r>
        <w:t>142</w:t>
      </w:r>
    </w:p>
    <w:p>
      <w:r>
        <w:t>117</w:t>
      </w:r>
    </w:p>
    <w:p>
      <w:r>
        <w:t>100</w:t>
      </w:r>
    </w:p>
    <w:p>
      <w:r>
        <w:t>- Hộ nghèo</w:t>
      </w:r>
    </w:p>
    <w:p>
      <w:r>
        <w:t>123</w:t>
      </w:r>
    </w:p>
    <w:p>
      <w:r>
        <w:t>70</w:t>
      </w:r>
    </w:p>
    <w:p>
      <w:r>
        <w:t>89</w:t>
      </w:r>
    </w:p>
    <w:p>
      <w:r>
        <w:t>58</w:t>
      </w:r>
    </w:p>
    <w:p>
      <w:r>
        <w:t>110</w:t>
      </w:r>
    </w:p>
    <w:p>
      <w:r>
        <w:t>89</w:t>
      </w:r>
    </w:p>
    <w:p>
      <w:r>
        <w:t>86</w:t>
      </w:r>
    </w:p>
    <w:p>
      <w:r>
        <w:t>41</w:t>
      </w:r>
    </w:p>
    <w:p>
      <w:r>
        <w:t>- Hộ cận nghèo</w:t>
      </w:r>
    </w:p>
    <w:p>
      <w:r>
        <w:t>62</w:t>
      </w:r>
    </w:p>
    <w:p>
      <w:r>
        <w:t>81</w:t>
      </w:r>
    </w:p>
    <w:p>
      <w:r>
        <w:t>28</w:t>
      </w:r>
    </w:p>
    <w:p>
      <w:r>
        <w:t>15</w:t>
      </w:r>
    </w:p>
    <w:p>
      <w:r>
        <w:t>53</w:t>
      </w:r>
    </w:p>
    <w:p>
      <w:r>
        <w:t>53</w:t>
      </w:r>
    </w:p>
    <w:p>
      <w:r>
        <w:t>31</w:t>
      </w:r>
    </w:p>
    <w:p>
      <w:r>
        <w:t>59</w:t>
      </w:r>
    </w:p>
    <w:p>
      <w:r>
        <w:t>3</w:t>
      </w:r>
    </w:p>
    <w:p>
      <w:r>
        <w:t>Đăk Tô</w:t>
      </w:r>
    </w:p>
    <w:p>
      <w:r>
        <w:t>382</w:t>
      </w:r>
    </w:p>
    <w:p>
      <w:r>
        <w:t>357</w:t>
      </w:r>
    </w:p>
    <w:p>
      <w:r>
        <w:t>274</w:t>
      </w:r>
    </w:p>
    <w:p>
      <w:r>
        <w:t>264</w:t>
      </w:r>
    </w:p>
    <w:p>
      <w:r>
        <w:t>500</w:t>
      </w:r>
    </w:p>
    <w:p>
      <w:r>
        <w:t>515</w:t>
      </w:r>
    </w:p>
    <w:p>
      <w:r>
        <w:t>285</w:t>
      </w:r>
    </w:p>
    <w:p>
      <w:r>
        <w:t>392</w:t>
      </w:r>
    </w:p>
    <w:p>
      <w:r>
        <w:t>- Hộ nghèo</w:t>
      </w:r>
    </w:p>
    <w:p>
      <w:r>
        <w:t>238</w:t>
      </w:r>
    </w:p>
    <w:p>
      <w:r>
        <w:t>188</w:t>
      </w:r>
    </w:p>
    <w:p>
      <w:r>
        <w:t>218</w:t>
      </w:r>
    </w:p>
    <w:p>
      <w:r>
        <w:t>158</w:t>
      </w:r>
    </w:p>
    <w:p>
      <w:r>
        <w:t>268</w:t>
      </w:r>
    </w:p>
    <w:p>
      <w:r>
        <w:t>328</w:t>
      </w:r>
    </w:p>
    <w:p>
      <w:r>
        <w:t>70</w:t>
      </w:r>
    </w:p>
    <w:p>
      <w:r>
        <w:t>134</w:t>
      </w:r>
    </w:p>
    <w:p>
      <w:r>
        <w:t>- Hộ cận nghèo</w:t>
      </w:r>
    </w:p>
    <w:p>
      <w:r>
        <w:t>144</w:t>
      </w:r>
    </w:p>
    <w:p>
      <w:r>
        <w:t>169</w:t>
      </w:r>
    </w:p>
    <w:p>
      <w:r>
        <w:t>56</w:t>
      </w:r>
    </w:p>
    <w:p>
      <w:r>
        <w:t>106</w:t>
      </w:r>
    </w:p>
    <w:p>
      <w:r>
        <w:t>232</w:t>
      </w:r>
    </w:p>
    <w:p>
      <w:r>
        <w:t>187</w:t>
      </w:r>
    </w:p>
    <w:p>
      <w:r>
        <w:t>215</w:t>
      </w:r>
    </w:p>
    <w:p>
      <w:r>
        <w:t>258</w:t>
      </w:r>
    </w:p>
    <w:p>
      <w:r>
        <w:t>4</w:t>
      </w:r>
    </w:p>
    <w:p>
      <w:r>
        <w:t>Đăk Hà</w:t>
      </w:r>
    </w:p>
    <w:p>
      <w:r>
        <w:t>80</w:t>
      </w:r>
    </w:p>
    <w:p>
      <w:r>
        <w:t>46</w:t>
      </w:r>
    </w:p>
    <w:p>
      <w:r>
        <w:t>80</w:t>
      </w:r>
    </w:p>
    <w:p>
      <w:r>
        <w:t>53</w:t>
      </w:r>
    </w:p>
    <w:p>
      <w:r>
        <w:t>67</w:t>
      </w:r>
    </w:p>
    <w:p>
      <w:r>
        <w:t>283</w:t>
      </w:r>
    </w:p>
    <w:p>
      <w:r>
        <w:t>231</w:t>
      </w:r>
    </w:p>
    <w:p>
      <w:r>
        <w:t>656</w:t>
      </w:r>
    </w:p>
    <w:p>
      <w:r>
        <w:t>- Hộ nghèo</w:t>
      </w:r>
    </w:p>
    <w:p>
      <w:r>
        <w:t>47</w:t>
      </w:r>
    </w:p>
    <w:p>
      <w:r>
        <w:t>24</w:t>
      </w:r>
    </w:p>
    <w:p>
      <w:r>
        <w:t>51</w:t>
      </w:r>
    </w:p>
    <w:p>
      <w:r>
        <w:t>26</w:t>
      </w:r>
    </w:p>
    <w:p>
      <w:r>
        <w:t>44</w:t>
      </w:r>
    </w:p>
    <w:p>
      <w:r>
        <w:t>146</w:t>
      </w:r>
    </w:p>
    <w:p>
      <w:r>
        <w:t>159</w:t>
      </w:r>
    </w:p>
    <w:p>
      <w:r>
        <w:t>355</w:t>
      </w:r>
    </w:p>
    <w:p>
      <w:r>
        <w:t>- Hộ cận nghèo</w:t>
      </w:r>
    </w:p>
    <w:p>
      <w:r>
        <w:t>33</w:t>
      </w:r>
    </w:p>
    <w:p>
      <w:r>
        <w:t>22</w:t>
      </w:r>
    </w:p>
    <w:p>
      <w:r>
        <w:t>29</w:t>
      </w:r>
    </w:p>
    <w:p>
      <w:r>
        <w:t>27</w:t>
      </w:r>
    </w:p>
    <w:p>
      <w:r>
        <w:t>23</w:t>
      </w:r>
    </w:p>
    <w:p>
      <w:r>
        <w:t>137</w:t>
      </w:r>
    </w:p>
    <w:p>
      <w:r>
        <w:t>72</w:t>
      </w:r>
    </w:p>
    <w:p>
      <w:r>
        <w:t>301</w:t>
      </w:r>
    </w:p>
    <w:p>
      <w:r>
        <w:t>5</w:t>
      </w:r>
    </w:p>
    <w:p>
      <w:r>
        <w:t>Sa Thầy</w:t>
      </w:r>
    </w:p>
    <w:p>
      <w:r>
        <w:t>462</w:t>
      </w:r>
    </w:p>
    <w:p>
      <w:r>
        <w:t>343</w:t>
      </w:r>
    </w:p>
    <w:p>
      <w:r>
        <w:t>243</w:t>
      </w:r>
    </w:p>
    <w:p>
      <w:r>
        <w:t>130</w:t>
      </w:r>
    </w:p>
    <w:p>
      <w:r>
        <w:t>306</w:t>
      </w:r>
    </w:p>
    <w:p>
      <w:r>
        <w:t>376</w:t>
      </w:r>
    </w:p>
    <w:p>
      <w:r>
        <w:t>218</w:t>
      </w:r>
    </w:p>
    <w:p>
      <w:r>
        <w:t>203</w:t>
      </w:r>
    </w:p>
    <w:p>
      <w:r>
        <w:t>- Hộ nghèo</w:t>
      </w:r>
    </w:p>
    <w:p>
      <w:r>
        <w:t>290</w:t>
      </w:r>
    </w:p>
    <w:p>
      <w:r>
        <w:t>185</w:t>
      </w:r>
    </w:p>
    <w:p>
      <w:r>
        <w:t>169</w:t>
      </w:r>
    </w:p>
    <w:p>
      <w:r>
        <w:t>82</w:t>
      </w:r>
    </w:p>
    <w:p>
      <w:r>
        <w:t>160</w:t>
      </w:r>
    </w:p>
    <w:p>
      <w:r>
        <w:t>201</w:t>
      </w:r>
    </w:p>
    <w:p>
      <w:r>
        <w:t>131</w:t>
      </w:r>
    </w:p>
    <w:p>
      <w:r>
        <w:t>97</w:t>
      </w:r>
    </w:p>
    <w:p>
      <w:r>
        <w:t>- Hộ cận nghèo</w:t>
      </w:r>
    </w:p>
    <w:p>
      <w:r>
        <w:t>172</w:t>
      </w:r>
    </w:p>
    <w:p>
      <w:r>
        <w:t>158</w:t>
      </w:r>
    </w:p>
    <w:p>
      <w:r>
        <w:t>74</w:t>
      </w:r>
    </w:p>
    <w:p>
      <w:r>
        <w:t>48</w:t>
      </w:r>
    </w:p>
    <w:p>
      <w:r>
        <w:t>146</w:t>
      </w:r>
    </w:p>
    <w:p>
      <w:r>
        <w:t>175</w:t>
      </w:r>
    </w:p>
    <w:p>
      <w:r>
        <w:t>87</w:t>
      </w:r>
    </w:p>
    <w:p>
      <w:r>
        <w:t>106</w:t>
      </w:r>
    </w:p>
    <w:p>
      <w:r>
        <w:t>6</w:t>
      </w:r>
    </w:p>
    <w:p>
      <w:r>
        <w:t>TP. Kon Tum</w:t>
      </w:r>
    </w:p>
    <w:p>
      <w:r>
        <w:t>558</w:t>
      </w:r>
    </w:p>
    <w:p>
      <w:r>
        <w:t>295</w:t>
      </w:r>
    </w:p>
    <w:p>
      <w:r>
        <w:t>396</w:t>
      </w:r>
    </w:p>
    <w:p>
      <w:r>
        <w:t>296</w:t>
      </w:r>
    </w:p>
    <w:p>
      <w:r>
        <w:t>277</w:t>
      </w:r>
    </w:p>
    <w:p>
      <w:r>
        <w:t>317</w:t>
      </w:r>
    </w:p>
    <w:p>
      <w:r>
        <w:t>428</w:t>
      </w:r>
    </w:p>
    <w:p>
      <w:r>
        <w:t>201</w:t>
      </w:r>
    </w:p>
    <w:p>
      <w:r>
        <w:t>- Hộ nghèo</w:t>
      </w:r>
    </w:p>
    <w:p>
      <w:r>
        <w:t>159</w:t>
      </w:r>
    </w:p>
    <w:p>
      <w:r>
        <w:t>87</w:t>
      </w:r>
    </w:p>
    <w:p>
      <w:r>
        <w:t>168</w:t>
      </w:r>
    </w:p>
    <w:p>
      <w:r>
        <w:t>82</w:t>
      </w:r>
    </w:p>
    <w:p>
      <w:r>
        <w:t>80</w:t>
      </w:r>
    </w:p>
    <w:p>
      <w:r>
        <w:t>90</w:t>
      </w:r>
    </w:p>
    <w:p>
      <w:r>
        <w:t>154</w:t>
      </w:r>
    </w:p>
    <w:p>
      <w:r>
        <w:t>68</w:t>
      </w:r>
    </w:p>
    <w:p>
      <w:r>
        <w:t>- Hộ cận nghèo</w:t>
      </w:r>
    </w:p>
    <w:p>
      <w:r>
        <w:t>399</w:t>
      </w:r>
    </w:p>
    <w:p>
      <w:r>
        <w:t>208</w:t>
      </w:r>
    </w:p>
    <w:p>
      <w:r>
        <w:t>228</w:t>
      </w:r>
    </w:p>
    <w:p>
      <w:r>
        <w:t>214</w:t>
      </w:r>
    </w:p>
    <w:p>
      <w:r>
        <w:t>197</w:t>
      </w:r>
    </w:p>
    <w:p>
      <w:r>
        <w:t>227</w:t>
      </w:r>
    </w:p>
    <w:p>
      <w:r>
        <w:t>274</w:t>
      </w:r>
    </w:p>
    <w:p>
      <w:r>
        <w:t>133</w:t>
      </w:r>
    </w:p>
    <w:p>
      <w:r>
        <w:t>7</w:t>
      </w:r>
    </w:p>
    <w:p>
      <w:r>
        <w:t>Kon Rẫy</w:t>
      </w:r>
    </w:p>
    <w:p>
      <w:r>
        <w:t>26</w:t>
      </w:r>
    </w:p>
    <w:p>
      <w:r>
        <w:t>23</w:t>
      </w:r>
    </w:p>
    <w:p>
      <w:r>
        <w:t>214</w:t>
      </w:r>
    </w:p>
    <w:p>
      <w:r>
        <w:t>199</w:t>
      </w:r>
    </w:p>
    <w:p>
      <w:r>
        <w:t>515</w:t>
      </w:r>
    </w:p>
    <w:p>
      <w:r>
        <w:t>532</w:t>
      </w:r>
    </w:p>
    <w:p>
      <w:r>
        <w:t>184</w:t>
      </w:r>
    </w:p>
    <w:p>
      <w:r>
        <w:t>57</w:t>
      </w:r>
    </w:p>
    <w:p>
      <w:r>
        <w:t>- Hộ nghèo</w:t>
      </w:r>
    </w:p>
    <w:p>
      <w:r>
        <w:t>26</w:t>
      </w:r>
    </w:p>
    <w:p>
      <w:r>
        <w:t>23</w:t>
      </w:r>
    </w:p>
    <w:p>
      <w:r>
        <w:t>214</w:t>
      </w:r>
    </w:p>
    <w:p>
      <w:r>
        <w:t>199</w:t>
      </w:r>
    </w:p>
    <w:p>
      <w:r>
        <w:t>515</w:t>
      </w:r>
    </w:p>
    <w:p>
      <w:r>
        <w:t>532</w:t>
      </w:r>
    </w:p>
    <w:p>
      <w:r>
        <w:t>184</w:t>
      </w:r>
    </w:p>
    <w:p>
      <w:r>
        <w:t>57</w:t>
      </w:r>
    </w:p>
    <w:p>
      <w:r>
        <w:t>- Hộ cận nghèo</w:t>
      </w:r>
    </w:p>
    <w:p>
      <w:r>
        <w:t>0</w:t>
      </w:r>
    </w:p>
    <w:p>
      <w:r>
        <w:t>0</w:t>
      </w:r>
    </w:p>
    <w:p>
      <w:r>
        <w:t>0</w:t>
      </w:r>
    </w:p>
    <w:p>
      <w:r>
        <w:t>0</w:t>
      </w:r>
    </w:p>
    <w:p>
      <w:r>
        <w:t>0</w:t>
      </w:r>
    </w:p>
    <w:p>
      <w:r>
        <w:t>0</w:t>
      </w:r>
    </w:p>
    <w:p>
      <w:r>
        <w:t>0</w:t>
      </w:r>
    </w:p>
    <w:p>
      <w:r>
        <w:t>0</w:t>
      </w:r>
    </w:p>
    <w:p>
      <w:r>
        <w:t>8</w:t>
      </w:r>
    </w:p>
    <w:p>
      <w:r>
        <w:t>Kon Plông</w:t>
      </w:r>
    </w:p>
    <w:p>
      <w:r>
        <w:t>297</w:t>
      </w:r>
    </w:p>
    <w:p>
      <w:r>
        <w:t>412</w:t>
      </w:r>
    </w:p>
    <w:p>
      <w:r>
        <w:t>422</w:t>
      </w:r>
    </w:p>
    <w:p>
      <w:r>
        <w:t>730</w:t>
      </w:r>
    </w:p>
    <w:p>
      <w:r>
        <w:t>1.151</w:t>
      </w:r>
    </w:p>
    <w:p>
      <w:r>
        <w:t>1.109</w:t>
      </w:r>
    </w:p>
    <w:p>
      <w:r>
        <w:t>101</w:t>
      </w:r>
    </w:p>
    <w:p>
      <w:r>
        <w:t>170</w:t>
      </w:r>
    </w:p>
    <w:p>
      <w:r>
        <w:t>- Hộ nghèo</w:t>
      </w:r>
    </w:p>
    <w:p>
      <w:r>
        <w:t>212</w:t>
      </w:r>
    </w:p>
    <w:p>
      <w:r>
        <w:t>269</w:t>
      </w:r>
    </w:p>
    <w:p>
      <w:r>
        <w:t>325</w:t>
      </w:r>
    </w:p>
    <w:p>
      <w:r>
        <w:t>503</w:t>
      </w:r>
    </w:p>
    <w:p>
      <w:r>
        <w:t>781</w:t>
      </w:r>
    </w:p>
    <w:p>
      <w:r>
        <w:t>805</w:t>
      </w:r>
    </w:p>
    <w:p>
      <w:r>
        <w:t>74</w:t>
      </w:r>
    </w:p>
    <w:p>
      <w:r>
        <w:t>106</w:t>
      </w:r>
    </w:p>
    <w:p>
      <w:r>
        <w:t>- Hộ cận nghèo</w:t>
      </w:r>
    </w:p>
    <w:p>
      <w:r>
        <w:t>85</w:t>
      </w:r>
    </w:p>
    <w:p>
      <w:r>
        <w:t>143</w:t>
      </w:r>
    </w:p>
    <w:p>
      <w:r>
        <w:t>97</w:t>
      </w:r>
    </w:p>
    <w:p>
      <w:r>
        <w:t>227</w:t>
      </w:r>
    </w:p>
    <w:p>
      <w:r>
        <w:t>370</w:t>
      </w:r>
    </w:p>
    <w:p>
      <w:r>
        <w:t>304</w:t>
      </w:r>
    </w:p>
    <w:p>
      <w:r>
        <w:t>27</w:t>
      </w:r>
    </w:p>
    <w:p>
      <w:r>
        <w:t>64</w:t>
      </w:r>
    </w:p>
    <w:p>
      <w:r>
        <w:t>9</w:t>
      </w:r>
    </w:p>
    <w:p>
      <w:r>
        <w:t>Tu Mơ Rông</w:t>
      </w:r>
    </w:p>
    <w:p>
      <w:r>
        <w:t>7</w:t>
      </w:r>
    </w:p>
    <w:p>
      <w:r>
        <w:t>443</w:t>
      </w:r>
    </w:p>
    <w:p>
      <w:r>
        <w:t>383</w:t>
      </w:r>
    </w:p>
    <w:p>
      <w:r>
        <w:t>784</w:t>
      </w:r>
    </w:p>
    <w:p>
      <w:r>
        <w:t>1.271</w:t>
      </w:r>
    </w:p>
    <w:p>
      <w:r>
        <w:t>1.620</w:t>
      </w:r>
    </w:p>
    <w:p>
      <w:r>
        <w:t>86</w:t>
      </w:r>
    </w:p>
    <w:p>
      <w:r>
        <w:t>6</w:t>
      </w:r>
    </w:p>
    <w:p>
      <w:r>
        <w:t>- Hộ nghèo</w:t>
      </w:r>
    </w:p>
    <w:p>
      <w:r>
        <w:t>7</w:t>
      </w:r>
    </w:p>
    <w:p>
      <w:r>
        <w:t>354</w:t>
      </w:r>
    </w:p>
    <w:p>
      <w:r>
        <w:t>342</w:t>
      </w:r>
    </w:p>
    <w:p>
      <w:r>
        <w:t>613</w:t>
      </w:r>
    </w:p>
    <w:p>
      <w:r>
        <w:t>1.121</w:t>
      </w:r>
    </w:p>
    <w:p>
      <w:r>
        <w:t>1.356</w:t>
      </w:r>
    </w:p>
    <w:p>
      <w:r>
        <w:t>75</w:t>
      </w:r>
    </w:p>
    <w:p>
      <w:r>
        <w:t>6</w:t>
      </w:r>
    </w:p>
    <w:p>
      <w:r>
        <w:t>- Hộ cận nghèo</w:t>
      </w:r>
    </w:p>
    <w:p>
      <w:r>
        <w:t>0</w:t>
      </w:r>
    </w:p>
    <w:p>
      <w:r>
        <w:t>89</w:t>
      </w:r>
    </w:p>
    <w:p>
      <w:r>
        <w:t>41</w:t>
      </w:r>
    </w:p>
    <w:p>
      <w:r>
        <w:t>171</w:t>
      </w:r>
    </w:p>
    <w:p>
      <w:r>
        <w:t>150</w:t>
      </w:r>
    </w:p>
    <w:p>
      <w:r>
        <w:t>264</w:t>
      </w:r>
    </w:p>
    <w:p>
      <w:r>
        <w:t>11</w:t>
      </w:r>
    </w:p>
    <w:p>
      <w:r>
        <w:t>0</w:t>
      </w:r>
    </w:p>
    <w:p>
      <w:r>
        <w:t>10</w:t>
      </w:r>
    </w:p>
    <w:p>
      <w:r>
        <w:t>Ia H'Drai</w:t>
      </w:r>
    </w:p>
    <w:p>
      <w:r>
        <w:t>157</w:t>
      </w:r>
    </w:p>
    <w:p>
      <w:r>
        <w:t>56</w:t>
      </w:r>
    </w:p>
    <w:p>
      <w:r>
        <w:t>15</w:t>
      </w:r>
    </w:p>
    <w:p>
      <w:r>
        <w:t>20</w:t>
      </w:r>
    </w:p>
    <w:p>
      <w:r>
        <w:t>24</w:t>
      </w:r>
    </w:p>
    <w:p>
      <w:r>
        <w:t>25</w:t>
      </w:r>
    </w:p>
    <w:p>
      <w:r>
        <w:t>39</w:t>
      </w:r>
    </w:p>
    <w:p>
      <w:r>
        <w:t>352</w:t>
      </w:r>
    </w:p>
    <w:p>
      <w:r>
        <w:t>- Hộ nghèo</w:t>
      </w:r>
    </w:p>
    <w:p>
      <w:r>
        <w:t>60</w:t>
      </w:r>
    </w:p>
    <w:p>
      <w:r>
        <w:t>32</w:t>
      </w:r>
    </w:p>
    <w:p>
      <w:r>
        <w:t>8</w:t>
      </w:r>
    </w:p>
    <w:p>
      <w:r>
        <w:t>11</w:t>
      </w:r>
    </w:p>
    <w:p>
      <w:r>
        <w:t>7</w:t>
      </w:r>
    </w:p>
    <w:p>
      <w:r>
        <w:t>13</w:t>
      </w:r>
    </w:p>
    <w:p>
      <w:r>
        <w:t>20</w:t>
      </w:r>
    </w:p>
    <w:p>
      <w:r>
        <w:t>194</w:t>
      </w:r>
    </w:p>
    <w:p>
      <w:r>
        <w:t>- Hộ cận nghèo</w:t>
      </w:r>
    </w:p>
    <w:p>
      <w:r>
        <w:t>97</w:t>
      </w:r>
    </w:p>
    <w:p>
      <w:r>
        <w:t>24</w:t>
      </w:r>
    </w:p>
    <w:p>
      <w:r>
        <w:t>7</w:t>
      </w:r>
    </w:p>
    <w:p>
      <w:r>
        <w:t>9</w:t>
      </w:r>
    </w:p>
    <w:p>
      <w:r>
        <w:t>17</w:t>
      </w:r>
    </w:p>
    <w:p>
      <w:r>
        <w:t>12</w:t>
      </w:r>
    </w:p>
    <w:p>
      <w:r>
        <w:t>19</w:t>
      </w:r>
    </w:p>
    <w:p>
      <w:r>
        <w:t>158</w:t>
      </w:r>
    </w:p>
    <w:p>
      <w:r>
        <w:t>PHỤ LỤC 11</w:t>
      </w:r>
    </w:p>
    <w:p>
      <w:r>
        <w:t>TỔNG HỢP CHỈ SỐ THIẾU HỤT CỦA TRẺ EM THUỘC HỘ NGHÈO, HỘ CẬN NGHÈO</w:t>
      </w:r>
    </w:p>
    <w:p>
      <w:r>
        <w:t>(Kèm theo Quyết định số 654/QĐ-UBND ngày 27 tháng 12 năm 2023 của Chủ tịch Ủy ban nhân dân tỉnh Kon Tum)</w:t>
      </w:r>
    </w:p>
    <w:p>
      <w:r>
        <w:t>TT</w:t>
      </w:r>
    </w:p>
    <w:p>
      <w:r>
        <w:t>Tên huyện, thành phố</w:t>
      </w:r>
    </w:p>
    <w:p>
      <w:r>
        <w:t>Chỉ số thiếu hụt của trẻ em thuộc hộ nghèo</w:t>
      </w:r>
    </w:p>
    <w:p>
      <w:r>
        <w:t>Chỉ số thiếu hụt của trẻ em thuộc hộ cận nghèo</w:t>
      </w:r>
    </w:p>
    <w:p>
      <w:r>
        <w:t>Tổng số trẻ em</w:t>
      </w:r>
    </w:p>
    <w:p>
      <w:r>
        <w:t>Y tế</w:t>
      </w:r>
    </w:p>
    <w:p>
      <w:r>
        <w:t>Giáo dục</w:t>
      </w:r>
    </w:p>
    <w:p>
      <w:r>
        <w:t>Tổng số trẻ em</w:t>
      </w:r>
    </w:p>
    <w:p>
      <w:r>
        <w:t>Y tế</w:t>
      </w:r>
    </w:p>
    <w:p>
      <w:r>
        <w:t>Giáo dục</w:t>
      </w:r>
    </w:p>
    <w:p>
      <w:r>
        <w:t>Chỉ số thiếu hụt về bảo hiểm y tế</w:t>
      </w:r>
    </w:p>
    <w:p>
      <w:r>
        <w:t>Chỉ số thiếu hụt về dinh dưỡng</w:t>
      </w:r>
    </w:p>
    <w:p>
      <w:r>
        <w:t>Chỉ số thiếu hụt về tình trạng đi học</w:t>
      </w:r>
    </w:p>
    <w:p>
      <w:r>
        <w:t>Chỉ số thiếu hụt về bảo hiểm y tế</w:t>
      </w:r>
    </w:p>
    <w:p>
      <w:r>
        <w:t>Chỉ số thiếu hụt về dinh dưỡng</w:t>
      </w:r>
    </w:p>
    <w:p>
      <w:r>
        <w:t>Chỉ số thiếu hụt về tình trạng đi học</w:t>
      </w:r>
    </w:p>
    <w:p>
      <w:r>
        <w:t>Đơn vị tính</w:t>
      </w:r>
    </w:p>
    <w:p>
      <w:r>
        <w:t>Trẻ</w:t>
      </w:r>
    </w:p>
    <w:p>
      <w:r>
        <w:t>Trẻ</w:t>
      </w:r>
    </w:p>
    <w:p>
      <w:r>
        <w:t>Trẻ</w:t>
      </w:r>
    </w:p>
    <w:p>
      <w:r>
        <w:t>Trẻ</w:t>
      </w:r>
    </w:p>
    <w:p>
      <w:r>
        <w:t>Trẻ</w:t>
      </w:r>
    </w:p>
    <w:p>
      <w:r>
        <w:t>Trẻ</w:t>
      </w:r>
    </w:p>
    <w:p>
      <w:r>
        <w:t>Trẻ</w:t>
      </w:r>
    </w:p>
    <w:p>
      <w:r>
        <w:t>Trẻ</w:t>
      </w:r>
    </w:p>
    <w:p>
      <w:r>
        <w:t>A</w:t>
      </w:r>
    </w:p>
    <w:p>
      <w:r>
        <w:t>B</w:t>
      </w:r>
    </w:p>
    <w:p>
      <w:r>
        <w:t>1</w:t>
      </w:r>
    </w:p>
    <w:p>
      <w:r>
        <w:t>2</w:t>
      </w:r>
    </w:p>
    <w:p>
      <w:r>
        <w:t>3</w:t>
      </w:r>
    </w:p>
    <w:p>
      <w:r>
        <w:t>4</w:t>
      </w:r>
    </w:p>
    <w:p>
      <w:r>
        <w:t>5</w:t>
      </w:r>
    </w:p>
    <w:p>
      <w:r>
        <w:t>6</w:t>
      </w:r>
    </w:p>
    <w:p>
      <w:r>
        <w:t>7</w:t>
      </w:r>
    </w:p>
    <w:p>
      <w:r>
        <w:t>8</w:t>
      </w:r>
    </w:p>
    <w:p>
      <w:r>
        <w:t>1</w:t>
      </w:r>
    </w:p>
    <w:p>
      <w:r>
        <w:t>Đăk Glei</w:t>
      </w:r>
    </w:p>
    <w:p>
      <w:r>
        <w:t>2.554</w:t>
      </w:r>
    </w:p>
    <w:p>
      <w:r>
        <w:t>2.488</w:t>
      </w:r>
    </w:p>
    <w:p>
      <w:r>
        <w:t>936</w:t>
      </w:r>
    </w:p>
    <w:p>
      <w:r>
        <w:t>29</w:t>
      </w:r>
    </w:p>
    <w:p>
      <w:r>
        <w:t>1.419</w:t>
      </w:r>
    </w:p>
    <w:p>
      <w:r>
        <w:t>1.088</w:t>
      </w:r>
    </w:p>
    <w:p>
      <w:r>
        <w:t>423</w:t>
      </w:r>
    </w:p>
    <w:p>
      <w:r>
        <w:t>7</w:t>
      </w:r>
    </w:p>
    <w:p>
      <w:r>
        <w:t>2</w:t>
      </w:r>
    </w:p>
    <w:p>
      <w:r>
        <w:t>Ngọc Hồi</w:t>
      </w:r>
    </w:p>
    <w:p>
      <w:r>
        <w:t>572</w:t>
      </w:r>
    </w:p>
    <w:p>
      <w:r>
        <w:t>136</w:t>
      </w:r>
    </w:p>
    <w:p>
      <w:r>
        <w:t>17</w:t>
      </w:r>
    </w:p>
    <w:p>
      <w:r>
        <w:t>5</w:t>
      </w:r>
    </w:p>
    <w:p>
      <w:r>
        <w:t>449</w:t>
      </w:r>
    </w:p>
    <w:p>
      <w:r>
        <w:t>163</w:t>
      </w:r>
    </w:p>
    <w:p>
      <w:r>
        <w:t>0</w:t>
      </w:r>
    </w:p>
    <w:p>
      <w:r>
        <w:t>5</w:t>
      </w:r>
    </w:p>
    <w:p>
      <w:r>
        <w:t>3</w:t>
      </w:r>
    </w:p>
    <w:p>
      <w:r>
        <w:t>Đăk Tô</w:t>
      </w:r>
    </w:p>
    <w:p>
      <w:r>
        <w:t>2.736</w:t>
      </w:r>
    </w:p>
    <w:p>
      <w:r>
        <w:t>1.718</w:t>
      </w:r>
    </w:p>
    <w:p>
      <w:r>
        <w:t>562</w:t>
      </w:r>
    </w:p>
    <w:p>
      <w:r>
        <w:t>154</w:t>
      </w:r>
    </w:p>
    <w:p>
      <w:r>
        <w:t>1.804</w:t>
      </w:r>
    </w:p>
    <w:p>
      <w:r>
        <w:t>1.071</w:t>
      </w:r>
    </w:p>
    <w:p>
      <w:r>
        <w:t>136</w:t>
      </w:r>
    </w:p>
    <w:p>
      <w:r>
        <w:t>42</w:t>
      </w:r>
    </w:p>
    <w:p>
      <w:r>
        <w:t>4</w:t>
      </w:r>
    </w:p>
    <w:p>
      <w:r>
        <w:t>Đăk Hà</w:t>
      </w:r>
    </w:p>
    <w:p>
      <w:r>
        <w:t>1.497</w:t>
      </w:r>
    </w:p>
    <w:p>
      <w:r>
        <w:t>816</w:t>
      </w:r>
    </w:p>
    <w:p>
      <w:r>
        <w:t>113</w:t>
      </w:r>
    </w:p>
    <w:p>
      <w:r>
        <w:t>33</w:t>
      </w:r>
    </w:p>
    <w:p>
      <w:r>
        <w:t>1.428</w:t>
      </w:r>
    </w:p>
    <w:p>
      <w:r>
        <w:t>705</w:t>
      </w:r>
    </w:p>
    <w:p>
      <w:r>
        <w:t>15</w:t>
      </w:r>
    </w:p>
    <w:p>
      <w:r>
        <w:t>3</w:t>
      </w:r>
    </w:p>
    <w:p>
      <w:r>
        <w:t>5</w:t>
      </w:r>
    </w:p>
    <w:p>
      <w:r>
        <w:t>Sa Thầy</w:t>
      </w:r>
    </w:p>
    <w:p>
      <w:r>
        <w:t>1.480</w:t>
      </w:r>
    </w:p>
    <w:p>
      <w:r>
        <w:t>572</w:t>
      </w:r>
    </w:p>
    <w:p>
      <w:r>
        <w:t>473</w:t>
      </w:r>
    </w:p>
    <w:p>
      <w:r>
        <w:t>31</w:t>
      </w:r>
    </w:p>
    <w:p>
      <w:r>
        <w:t>1.046</w:t>
      </w:r>
    </w:p>
    <w:p>
      <w:r>
        <w:t>346</w:t>
      </w:r>
    </w:p>
    <w:p>
      <w:r>
        <w:t>247</w:t>
      </w:r>
    </w:p>
    <w:p>
      <w:r>
        <w:t>36</w:t>
      </w:r>
    </w:p>
    <w:p>
      <w:r>
        <w:t>6</w:t>
      </w:r>
    </w:p>
    <w:p>
      <w:r>
        <w:t>TP. Kon Tum</w:t>
      </w:r>
    </w:p>
    <w:p>
      <w:r>
        <w:t>445</w:t>
      </w:r>
    </w:p>
    <w:p>
      <w:r>
        <w:t>286</w:t>
      </w:r>
    </w:p>
    <w:p>
      <w:r>
        <w:t>94</w:t>
      </w:r>
    </w:p>
    <w:p>
      <w:r>
        <w:t>9</w:t>
      </w:r>
    </w:p>
    <w:p>
      <w:r>
        <w:t>1.232</w:t>
      </w:r>
    </w:p>
    <w:p>
      <w:r>
        <w:t>837</w:t>
      </w:r>
    </w:p>
    <w:p>
      <w:r>
        <w:t>151</w:t>
      </w:r>
    </w:p>
    <w:p>
      <w:r>
        <w:t>13</w:t>
      </w:r>
    </w:p>
    <w:p>
      <w:r>
        <w:t>7</w:t>
      </w:r>
    </w:p>
    <w:p>
      <w:r>
        <w:t>Kon Rẫy</w:t>
      </w:r>
    </w:p>
    <w:p>
      <w:r>
        <w:t>1.315</w:t>
      </w:r>
    </w:p>
    <w:p>
      <w:r>
        <w:t>1.119</w:t>
      </w:r>
    </w:p>
    <w:p>
      <w:r>
        <w:t>97</w:t>
      </w:r>
    </w:p>
    <w:p>
      <w:r>
        <w:t>44</w:t>
      </w:r>
    </w:p>
    <w:p>
      <w:r>
        <w:t>1.356</w:t>
      </w:r>
    </w:p>
    <w:p>
      <w:r>
        <w:t>1.339</w:t>
      </w:r>
    </w:p>
    <w:p>
      <w:r>
        <w:t>20</w:t>
      </w:r>
    </w:p>
    <w:p>
      <w:r>
        <w:t>53</w:t>
      </w:r>
    </w:p>
    <w:p>
      <w:r>
        <w:t>8</w:t>
      </w:r>
    </w:p>
    <w:p>
      <w:r>
        <w:t>Kon Plông</w:t>
      </w:r>
    </w:p>
    <w:p>
      <w:r>
        <w:t>1.849</w:t>
      </w:r>
    </w:p>
    <w:p>
      <w:r>
        <w:t>1.061</w:t>
      </w:r>
    </w:p>
    <w:p>
      <w:r>
        <w:t>262</w:t>
      </w:r>
    </w:p>
    <w:p>
      <w:r>
        <w:t>50</w:t>
      </w:r>
    </w:p>
    <w:p>
      <w:r>
        <w:t>818</w:t>
      </w:r>
    </w:p>
    <w:p>
      <w:r>
        <w:t>624</w:t>
      </w:r>
    </w:p>
    <w:p>
      <w:r>
        <w:t>51</w:t>
      </w:r>
    </w:p>
    <w:p>
      <w:r>
        <w:t>22</w:t>
      </w:r>
    </w:p>
    <w:p>
      <w:r>
        <w:t>9</w:t>
      </w:r>
    </w:p>
    <w:p>
      <w:r>
        <w:t>Tu Mơ Rông</w:t>
      </w:r>
    </w:p>
    <w:p>
      <w:r>
        <w:t>3.925</w:t>
      </w:r>
    </w:p>
    <w:p>
      <w:r>
        <w:t>1</w:t>
      </w:r>
    </w:p>
    <w:p>
      <w:r>
        <w:t>593</w:t>
      </w:r>
    </w:p>
    <w:p>
      <w:r>
        <w:t>50</w:t>
      </w:r>
    </w:p>
    <w:p>
      <w:r>
        <w:t>457</w:t>
      </w:r>
    </w:p>
    <w:p>
      <w:r>
        <w:t>0</w:t>
      </w:r>
    </w:p>
    <w:p>
      <w:r>
        <w:t>78</w:t>
      </w:r>
    </w:p>
    <w:p>
      <w:r>
        <w:t>3</w:t>
      </w:r>
    </w:p>
    <w:p>
      <w:r>
        <w:t>10</w:t>
      </w:r>
    </w:p>
    <w:p>
      <w:r>
        <w:t>Ia H'Drai</w:t>
      </w:r>
    </w:p>
    <w:p>
      <w:r>
        <w:t>503</w:t>
      </w:r>
    </w:p>
    <w:p>
      <w:r>
        <w:t>0</w:t>
      </w:r>
    </w:p>
    <w:p>
      <w:r>
        <w:t>53</w:t>
      </w:r>
    </w:p>
    <w:p>
      <w:r>
        <w:t>11</w:t>
      </w:r>
    </w:p>
    <w:p>
      <w:r>
        <w:t>422</w:t>
      </w:r>
    </w:p>
    <w:p>
      <w:r>
        <w:t>0</w:t>
      </w:r>
    </w:p>
    <w:p>
      <w:r>
        <w:t>26</w:t>
      </w:r>
    </w:p>
    <w:p>
      <w:r>
        <w:t>4</w:t>
      </w:r>
    </w:p>
    <w:p>
      <w:r>
        <w:t>Tổng cộng</w:t>
      </w:r>
    </w:p>
    <w:p>
      <w:r>
        <w:t>16.876</w:t>
      </w:r>
    </w:p>
    <w:p>
      <w:r>
        <w:t>8.197</w:t>
      </w:r>
    </w:p>
    <w:p>
      <w:r>
        <w:t>3.200</w:t>
      </w:r>
    </w:p>
    <w:p>
      <w:r>
        <w:t>416</w:t>
      </w:r>
    </w:p>
    <w:p>
      <w:r>
        <w:t>10.431</w:t>
      </w:r>
    </w:p>
    <w:p>
      <w:r>
        <w:t>6.173</w:t>
      </w:r>
    </w:p>
    <w:p>
      <w:r>
        <w:t>1.147</w:t>
      </w:r>
    </w:p>
    <w:p>
      <w:r>
        <w:t>188</w:t>
      </w:r>
    </w:p>
    <w:p>
      <w:r>
        <w:t>Ghi chú:</w:t>
      </w:r>
    </w:p>
    <w:p>
      <w:r>
        <w:t>Cột 1: Tổng số trẻ em thuộc hộ nghèo; Cột 5: Tổng số trẻ em thuộc hộ cận nghèo</w:t>
      </w:r>
    </w:p>
    <w:p>
      <w:r>
        <w:t>Cột 2, 6: Trẻ em dưới 16 tuổi suy dinh dưỡng chiều cao theo tuổi hoặc suy dinh dưỡng cân nặng theo tuổi.</w:t>
      </w:r>
    </w:p>
    <w:p>
      <w:r>
        <w:t>Cột 3, 7: Trẻ em từ đủ 6 tuổi đến dưới 16 tuổi hiện không có bảo hiểm y tế.</w:t>
      </w:r>
    </w:p>
    <w:p>
      <w:r>
        <w:t>Cột 4, 8: Trẻ em từ 3 tuổi đến dưới 16 tuổi không được học đúng bậc, cấp học phù hợp với độ tuổi (trẻ từ 3 tuổi đến dưới 6 tuổi được tiếp cận giáo dục mầm non, trẻ từ 6 tuổi đến dưới 12 tuổi được tiếp cận giáo dục tiểu học và trẻ từ 12 tuổi đến dưới 16 tuổi được tiếp cận giáo dục trung học cơ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