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654/QĐ-UBND phân bổ nguồn kinh phí sự nghiệp ngân sách tỉnh thực hiện Chương trình Mục tiêu quốc gia giảm nghèo bền vững (đợt 1 năm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654/QĐ-UBND</w:t>
      </w:r>
    </w:p>
    <w:p>
      <w:r>
        <w:t>Quảng Nam, ngày 25 tháng 3 năm 2024</w:t>
      </w:r>
    </w:p>
    <w:p>
      <w:r>
        <w:t>QUYẾT ĐỊNH</w:t>
      </w:r>
    </w:p>
    <w:p>
      <w:r>
        <w:t>VỀ VIỆC PHÂN BỔ NGUỒN KINH PHÍ SỰ NGHIỆP NGÂN SÁCH TỈNH THỰC HIỆN CHƯƠNG TRÌNH MTQG GIẢM NGHÈO BỀN VỮNG (ĐỢT 1 NĂM 2024)</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về quy định chi tiết thi hành một số điều của Luật Ngân sách nhà nước;</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Căn cứ Quyết định số 90/QĐ-TTg ngày 18/01/2022 của Thủ tướng Chính phủ phê duyệt Chương trình MTQG giảm nghèo bền vững giai đoạn 2021 - 2025;</w:t>
      </w:r>
    </w:p>
    <w:p>
      <w:r>
        <w:t>Căn cứ Quyết định số 880/QĐ-TTg ngày 22/7/2022 của Thủ tướng Chính phủ phê duyệt một số nội dung hỗ trợ 22 huyện nghèo thuộc 17 tỉnh thoát khỏi tình trạng nghèo, đặc biệt khó khăn giai đoạn 2022-2025;</w:t>
      </w:r>
    </w:p>
    <w:p>
      <w:r>
        <w:t>Căn cứ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Quyết định số 1600/QĐ-TTg ngày 10/12/2023 của Thủ tướng Chính phủ về việc giao dự toán ngân sách nhà nước năm 2024;</w:t>
      </w:r>
    </w:p>
    <w:p>
      <w:r>
        <w:t>Căn cứ Nghị quyết số 22/2022/NQ-HĐND ngày 20/7/2022 của Hội đồng nhân dân tỉnh về quy định nguyên tắc, tiêu chí, định mức phân bổ vốn ngân sách nhà nước và tỷ lệ vốn đối ứng của ngân sách địa phương thực hiện Chương trình mục tiêu quốc gia giảm nghèo bền vững trên địa bàn tỉnh Quảng Nam giai đoạn 2021 - 2025;</w:t>
      </w:r>
    </w:p>
    <w:p>
      <w:r>
        <w:t>Căn cứ Quyết định số 2179/QĐ-UBND ngày 22/8/2022 về việc triển khai thực hiện Nghị quyết số 22/2022/NQ-HĐND ngày 20/7/2022 của Hội đồng nhân dân tỉnh;</w:t>
      </w:r>
    </w:p>
    <w:p>
      <w:r>
        <w:t>Căn cứ Quyết định số 2646/QĐ-UBND ngày 11/12/2023 của UBND tỉnh về việc giao chỉ tiêu kế hoạch phát triển kinh tế - xã hội, dự toán ngân sách nhà nước và kế hoạch đầu tư vốn ngân sách nhà nước năm 2024;</w:t>
      </w:r>
    </w:p>
    <w:p>
      <w:r>
        <w:t>Căn cứ Công văn số 601/UBND-KTTH ngày 23/01/2024 của UBND tỉnh về việc không thẩm định dự toán chi tiết kinh phí sự nghiệp thực hiện các Chương trình mục tiêu quốc gia.</w:t>
      </w:r>
    </w:p>
    <w:p>
      <w:r>
        <w:t>Theo đề nghị của Sở Lao động - Thương binh và Xã hội tại Công văn số 505/LĐTBXH-BTXH ngày 01/3/2024 và Sở Tài chính tại Tờ trình số 112/TTr- STC ngày 18/3/2024.</w:t>
      </w:r>
    </w:p>
    <w:p>
      <w:r>
        <w:t>QUYẾT ĐỊNH:</w:t>
      </w:r>
    </w:p>
    <w:p>
      <w:r>
        <w:t>Điều 1.  Phân bổ kinh phí sự nghiệp thực hiện Chương trình mục tiêu quốc gia giảm nghèo bền vững trên địa bàn tỉnh năm 2024 (đợt 1), tổng số tiền:  315.527.000.000 đồng   (Ba trăm mười lăm tỷ, năm trăm hai mươi bảy triệu đồng) , trong đó: kinh phí sự nghiệp ngân sách trung ương: 284.663 triệu đồng, kinh phí đối ứng ngân sách tỉnh: 30.864 triệu đồng, cụ thể như sau:</w:t>
      </w:r>
    </w:p>
    <w:p>
      <w:r>
        <w:t>1. Phân bổ cho các Sở, ngành thuộc tỉnh, số tiền: 24.876 triệu đồng, trong đó:</w:t>
      </w:r>
    </w:p>
    <w:p>
      <w:r>
        <w:t>- Nguồn ngân sách trung ương bổ sung có mục tiêu năm 2024: 21.631 triệu đồng.</w:t>
      </w:r>
    </w:p>
    <w:p>
      <w:r>
        <w:t>- Nguồn sự nghiệp kinh tế ngân sách tỉnh năm 2024 chưa phân bổ: 3.245 triệu đồng.</w:t>
      </w:r>
    </w:p>
    <w:p>
      <w:r>
        <w:t>2. Phân bổ cho các địa phương, tổng số tiền: 290.651 triệu đồng, trong đó:</w:t>
      </w:r>
    </w:p>
    <w:p>
      <w:r>
        <w:t>- Nguồn ngân sách trung ương bổ sung có mục tiêu năm 2024: 263.032 triệu đồng.</w:t>
      </w:r>
    </w:p>
    <w:p>
      <w:r>
        <w:t>- Nguồn sự nghiệp kinh tế ngân sách tỉnh năm 2024 chưa phân bổ: 27.619 triệu đồng.</w:t>
      </w:r>
    </w:p>
    <w:p>
      <w:r>
        <w:t>(Chi tiết theo Phụ lục số I, II, III đính kèm)</w:t>
      </w:r>
    </w:p>
    <w:p>
      <w:r>
        <w:t>Điều 2. Tổ chức thực hiện</w:t>
      </w:r>
    </w:p>
    <w:p>
      <w:r>
        <w:t>1. Các cơ quan, đơn vị cấp tỉnh có tên tại Phụ lục đính kèm chịu trách nhiệm triển khai thực hiện các nhiệm vụ theo đúng quy định hiện hành và theo Công văn số 601/UBND-KTTH ngày 23/01/2024 của UBND tỉnh; trường hợp, các văn bản hướng dẫn, chỉ đạo triển khai thực hiện được điều chỉnh, bổ sung bởi văn bản khác, thì thực hiện theo văn bản điều chỉnh, bổ sung đó; quản lý, sử dụng kinh phí đúng mục đích, hiệu quả, thanh quyết toán đúng quy định.</w:t>
      </w:r>
    </w:p>
    <w:p>
      <w:r>
        <w:t>2. UBND các huyện, thị xã, thành phố căn cứ kinh phí ngân sách tỉnh bổ sung nêu trên, chủ động cân đối bố trí kinh phí đối ứng thuộc ngân sách cấp mình để triển khai thực hiện chương trình đảm bảo theo đúng quy định tại Nghị quyết số 23/2022/NQ-HĐND ngày 20/7/2022 của HĐND tỉnh.</w:t>
      </w:r>
    </w:p>
    <w:p>
      <w:r>
        <w:t>3. Sở Tài chính phối hợp với Kho bạc Nhà nước tỉnh lập thủ tục cấp kinh phí, hướng dẫn thực hiện thanh, quyết toán kinh phí theo quy định.</w:t>
      </w:r>
    </w:p>
    <w:p>
      <w:r>
        <w:t>4. Sở Tài chính, Sở Lao động - Thương binh và Xã hội và các đơn vị liên quan chịu trách nhiệm theo dõi, hướng dẫn, giám sát, đôn đốc các địa phương thực hiện đảm bảo tiến độ, kế hoạch yêu cầu.</w:t>
      </w:r>
    </w:p>
    <w:p>
      <w:r>
        <w:t>Điều 3.  Chánh Văn phòng UBND tỉnh, Giám đốc các Sở, ngành: Tài chính, Kế hoạch và Đầu tư, Lao động - Thương binh và Xã hội, Kho bạc Nhà nước tỉnh; Chánh Văn phòng Chương trình hỗ trợ giảm nghèo tỉnh, Thủ trưởng các Sở ngành, Chủ tịch UBND các địa phương có tên tại Phụ lục đính kèm và các cơ quan, đơn vị có liên quan chịu trách nhiệm thi hành quyết định này.</w:t>
      </w:r>
    </w:p>
    <w:p>
      <w:r>
        <w:t>Quyết định này có hiệu lực kể từ ngày ký./.</w:t>
      </w:r>
    </w:p>
    <w:p>
      <w:r>
        <w:t>Nơi nhận:</w:t>
      </w:r>
    </w:p>
    <w:p>
      <w:r>
        <w:t>- Như Điều 3;</w:t>
      </w:r>
    </w:p>
    <w:p>
      <w:r>
        <w:t>- TT HĐND tỉnh;</w:t>
      </w:r>
    </w:p>
    <w:p>
      <w:r>
        <w:t>- CT, các PCT UBND tỉnh;</w:t>
      </w:r>
    </w:p>
    <w:p>
      <w:r>
        <w:t>- Các PCVP;</w:t>
      </w:r>
    </w:p>
    <w:p>
      <w:r>
        <w:t>- Lưu VT,TH, KTTH.</w:t>
      </w:r>
    </w:p>
    <w:p>
      <w:r>
        <w:t>TM. ỦY BAN NHÂN DÂN</w:t>
      </w:r>
    </w:p>
    <w:p>
      <w:r>
        <w:t>KT. CHỦ TỊCH</w:t>
      </w:r>
    </w:p>
    <w:p>
      <w:r>
        <w:t>PHÓ CHỦ TỊCH</w:t>
      </w:r>
    </w:p>
    <w:p>
      <w:r>
        <w:t>Trần Anh Tuấn</w:t>
      </w:r>
    </w:p>
    <w:p>
      <w:r>
        <w:t>PHỤ LỤC I</w:t>
      </w:r>
    </w:p>
    <w:p>
      <w:r>
        <w:t>TỔNG HỢP KINH PHÍ SỰ NGHIỆP THỰC HIỆN CHƯƠNG TRÌNH MTQG GIẢM NGHÈO NĂM 2024</w:t>
      </w:r>
    </w:p>
    <w:p>
      <w:r>
        <w:t>(Kèm theo Quyết định số: 654/QĐ-UBND ngày 25/3/2024 của UBND tỉnh Quảng Nam)</w:t>
      </w:r>
    </w:p>
    <w:p>
      <w:r>
        <w:t>ĐVT: Triệu đồng</w:t>
      </w:r>
    </w:p>
    <w:p>
      <w:r>
        <w:t>TT</w:t>
      </w:r>
    </w:p>
    <w:p>
      <w:r>
        <w:t>Chỉ tiêu</w:t>
      </w:r>
    </w:p>
    <w:p>
      <w:r>
        <w:t>Kinh phí phân bổ đợt 1 năm 2024</w:t>
      </w:r>
    </w:p>
    <w:p>
      <w:r>
        <w:t>Tổng cộng</w:t>
      </w:r>
    </w:p>
    <w:p>
      <w:r>
        <w:t>Trong đó</w:t>
      </w:r>
    </w:p>
    <w:p>
      <w:r>
        <w:t>Phân bổ cho các cơ quan, đơn vị cấp tỉnh   (chi tiết PL02)</w:t>
      </w:r>
    </w:p>
    <w:p>
      <w:r>
        <w:t>Cấp bổ sung có mục tiêu cho cấp huyện (chi tiết PL03)</w:t>
      </w:r>
    </w:p>
    <w:p>
      <w:r>
        <w:t>TỔNG CỘNG</w:t>
      </w:r>
    </w:p>
    <w:p>
      <w:r>
        <w:t>315.527</w:t>
      </w:r>
    </w:p>
    <w:p>
      <w:r>
        <w:t>24.876</w:t>
      </w:r>
    </w:p>
    <w:p>
      <w:r>
        <w:t>290.651</w:t>
      </w:r>
    </w:p>
    <w:p>
      <w:r>
        <w:t>Trong đó:</w:t>
      </w:r>
    </w:p>
    <w:p>
      <w:r>
        <w:t>NSTW</w:t>
      </w:r>
    </w:p>
    <w:p>
      <w:r>
        <w:t>284.663</w:t>
      </w:r>
    </w:p>
    <w:p>
      <w:r>
        <w:t>21.631</w:t>
      </w:r>
    </w:p>
    <w:p>
      <w:r>
        <w:t>263.032</w:t>
      </w:r>
    </w:p>
    <w:p>
      <w:r>
        <w:t>- Sự nghiệp kinh tế</w:t>
      </w:r>
    </w:p>
    <w:p>
      <w:r>
        <w:t>219.517</w:t>
      </w:r>
    </w:p>
    <w:p>
      <w:r>
        <w:t>812</w:t>
      </w:r>
    </w:p>
    <w:p>
      <w:r>
        <w:t>218.705</w:t>
      </w:r>
    </w:p>
    <w:p>
      <w:r>
        <w:t>- Sự nghiệp y tế, dân số và gia đình</w:t>
      </w:r>
    </w:p>
    <w:p>
      <w:r>
        <w:t>12.811</w:t>
      </w:r>
    </w:p>
    <w:p>
      <w:r>
        <w:t>1.281</w:t>
      </w:r>
    </w:p>
    <w:p>
      <w:r>
        <w:t>11.530</w:t>
      </w:r>
    </w:p>
    <w:p>
      <w:r>
        <w:t>- Sự nghiệp giáo dục, đào tạo và dạy nghề</w:t>
      </w:r>
    </w:p>
    <w:p>
      <w:r>
        <w:t>48.530</w:t>
      </w:r>
    </w:p>
    <w:p>
      <w:r>
        <w:t>18.206</w:t>
      </w:r>
    </w:p>
    <w:p>
      <w:r>
        <w:t>30.324</w:t>
      </w:r>
    </w:p>
    <w:p>
      <w:r>
        <w:t>- Sự nghiệp văn hóa thông tin</w:t>
      </w:r>
    </w:p>
    <w:p>
      <w:r>
        <w:t>3.805</w:t>
      </w:r>
    </w:p>
    <w:p>
      <w:r>
        <w:t>1.332</w:t>
      </w:r>
    </w:p>
    <w:p>
      <w:r>
        <w:t>2.473</w:t>
      </w:r>
    </w:p>
    <w:p>
      <w:r>
        <w:t>NST (SNKT)</w:t>
      </w:r>
    </w:p>
    <w:p>
      <w:r>
        <w:t>30.864</w:t>
      </w:r>
    </w:p>
    <w:p>
      <w:r>
        <w:t>3.245</w:t>
      </w:r>
    </w:p>
    <w:p>
      <w:r>
        <w:t>27.619</w:t>
      </w:r>
    </w:p>
    <w:p>
      <w:r>
        <w:t>Chi tiết theo Dự án, TDA thành phần:</w:t>
      </w:r>
    </w:p>
    <w:p>
      <w:r>
        <w:t>315.527</w:t>
      </w:r>
    </w:p>
    <w:p>
      <w:r>
        <w:t>24.876</w:t>
      </w:r>
    </w:p>
    <w:p>
      <w:r>
        <w:t>290.651</w:t>
      </w:r>
    </w:p>
    <w:p>
      <w:r>
        <w:t>1</w:t>
      </w:r>
    </w:p>
    <w:p>
      <w:r>
        <w:t>Dự án 1: Hỗ trợ đầu tư phát triển hạ tầng KTXH   các huyện nghèo</w:t>
      </w:r>
    </w:p>
    <w:p>
      <w:r>
        <w:t>44.195</w:t>
      </w:r>
    </w:p>
    <w:p>
      <w:r>
        <w:t>0</w:t>
      </w:r>
    </w:p>
    <w:p>
      <w:r>
        <w:t>44.195</w:t>
      </w:r>
    </w:p>
    <w:p>
      <w:r>
        <w:t>NSTW (sự nghiệp kinh tế)</w:t>
      </w:r>
    </w:p>
    <w:p>
      <w:r>
        <w:t>39.995</w:t>
      </w:r>
    </w:p>
    <w:p>
      <w:r>
        <w:t>0</w:t>
      </w:r>
    </w:p>
    <w:p>
      <w:r>
        <w:t>39.995</w:t>
      </w:r>
    </w:p>
    <w:p>
      <w:r>
        <w:t>NS tỉnh (sự nghiệp kinh tế)</w:t>
      </w:r>
    </w:p>
    <w:p>
      <w:r>
        <w:t>4.200</w:t>
      </w:r>
    </w:p>
    <w:p>
      <w:r>
        <w:t>0</w:t>
      </w:r>
    </w:p>
    <w:p>
      <w:r>
        <w:t>4.200</w:t>
      </w:r>
    </w:p>
    <w:p>
      <w:r>
        <w:t>1.1</w:t>
      </w:r>
    </w:p>
    <w:p>
      <w:r>
        <w:t>TDA1-DA1</w:t>
      </w:r>
    </w:p>
    <w:p>
      <w:r>
        <w:t>38.545</w:t>
      </w:r>
    </w:p>
    <w:p>
      <w:r>
        <w:t>0</w:t>
      </w:r>
    </w:p>
    <w:p>
      <w:r>
        <w:t>38.545</w:t>
      </w:r>
    </w:p>
    <w:p>
      <w:r>
        <w:t>NSTW (sự nghiệp kinh tế)</w:t>
      </w:r>
    </w:p>
    <w:p>
      <w:r>
        <w:t>34.882</w:t>
      </w:r>
    </w:p>
    <w:p>
      <w:r>
        <w:t>0</w:t>
      </w:r>
    </w:p>
    <w:p>
      <w:r>
        <w:t>34.882</w:t>
      </w:r>
    </w:p>
    <w:p>
      <w:r>
        <w:t>NS tỉnh (sự nghiệp kinh tế)</w:t>
      </w:r>
    </w:p>
    <w:p>
      <w:r>
        <w:t>3.663</w:t>
      </w:r>
    </w:p>
    <w:p>
      <w:r>
        <w:t>0</w:t>
      </w:r>
    </w:p>
    <w:p>
      <w:r>
        <w:t>3.663</w:t>
      </w:r>
    </w:p>
    <w:p>
      <w:r>
        <w:t>1.2</w:t>
      </w:r>
    </w:p>
    <w:p>
      <w:r>
        <w:t>TDA2-DA1</w:t>
      </w:r>
    </w:p>
    <w:p>
      <w:r>
        <w:t>5.650</w:t>
      </w:r>
    </w:p>
    <w:p>
      <w:r>
        <w:t>0</w:t>
      </w:r>
    </w:p>
    <w:p>
      <w:r>
        <w:t>5.650</w:t>
      </w:r>
    </w:p>
    <w:p>
      <w:r>
        <w:t>NSTW (sự nghiệp kinh tế)</w:t>
      </w:r>
    </w:p>
    <w:p>
      <w:r>
        <w:t>5.113</w:t>
      </w:r>
    </w:p>
    <w:p>
      <w:r>
        <w:t>0</w:t>
      </w:r>
    </w:p>
    <w:p>
      <w:r>
        <w:t>5.113</w:t>
      </w:r>
    </w:p>
    <w:p>
      <w:r>
        <w:t>NS tỉnh (sự nghiệp kinh tế)</w:t>
      </w:r>
    </w:p>
    <w:p>
      <w:r>
        <w:t>537</w:t>
      </w:r>
    </w:p>
    <w:p>
      <w:r>
        <w:t>0</w:t>
      </w:r>
    </w:p>
    <w:p>
      <w:r>
        <w:t>537</w:t>
      </w:r>
    </w:p>
    <w:p>
      <w:r>
        <w:t>2</w:t>
      </w:r>
    </w:p>
    <w:p>
      <w:r>
        <w:t>DA2: Đa dạng hóa sinh kế, phát triển mô hình giảm nghèo</w:t>
      </w:r>
    </w:p>
    <w:p>
      <w:r>
        <w:t>75.476</w:t>
      </w:r>
    </w:p>
    <w:p>
      <w:r>
        <w:t>0</w:t>
      </w:r>
    </w:p>
    <w:p>
      <w:r>
        <w:t>75.476</w:t>
      </w:r>
    </w:p>
    <w:p>
      <w:r>
        <w:t>NSTW (sự nghiệp kinh tế)</w:t>
      </w:r>
    </w:p>
    <w:p>
      <w:r>
        <w:t>68.304</w:t>
      </w:r>
    </w:p>
    <w:p>
      <w:r>
        <w:t>0</w:t>
      </w:r>
    </w:p>
    <w:p>
      <w:r>
        <w:t>68.304</w:t>
      </w:r>
    </w:p>
    <w:p>
      <w:r>
        <w:t>NS tỉnh (sự nghiệp kinh tế)</w:t>
      </w:r>
    </w:p>
    <w:p>
      <w:r>
        <w:t>7.172</w:t>
      </w:r>
    </w:p>
    <w:p>
      <w:r>
        <w:t>0</w:t>
      </w:r>
    </w:p>
    <w:p>
      <w:r>
        <w:t>7.172</w:t>
      </w:r>
    </w:p>
    <w:p>
      <w:r>
        <w:t>3</w:t>
      </w:r>
    </w:p>
    <w:p>
      <w:r>
        <w:t>DA3: Hỗ trợ phát triển sản xuất, cải thiện dinh dưỡng</w:t>
      </w:r>
    </w:p>
    <w:p>
      <w:r>
        <w:t>48.882</w:t>
      </w:r>
    </w:p>
    <w:p>
      <w:r>
        <w:t>1.473</w:t>
      </w:r>
    </w:p>
    <w:p>
      <w:r>
        <w:t>47.409</w:t>
      </w:r>
    </w:p>
    <w:p>
      <w:r>
        <w:t>NSTW</w:t>
      </w:r>
    </w:p>
    <w:p>
      <w:r>
        <w:t>44.185</w:t>
      </w:r>
    </w:p>
    <w:p>
      <w:r>
        <w:t>1.281</w:t>
      </w:r>
    </w:p>
    <w:p>
      <w:r>
        <w:t>42.904</w:t>
      </w:r>
    </w:p>
    <w:p>
      <w:r>
        <w:t>- SN Kinh tế</w:t>
      </w:r>
    </w:p>
    <w:p>
      <w:r>
        <w:t>31.374</w:t>
      </w:r>
    </w:p>
    <w:p>
      <w:r>
        <w:t>0</w:t>
      </w:r>
    </w:p>
    <w:p>
      <w:r>
        <w:t>31.374</w:t>
      </w:r>
    </w:p>
    <w:p>
      <w:r>
        <w:t>- Sự nghiệp y tế, dân số và gia đình</w:t>
      </w:r>
    </w:p>
    <w:p>
      <w:r>
        <w:t>12.811</w:t>
      </w:r>
    </w:p>
    <w:p>
      <w:r>
        <w:t>1.281</w:t>
      </w:r>
    </w:p>
    <w:p>
      <w:r>
        <w:t>11.530</w:t>
      </w:r>
    </w:p>
    <w:p>
      <w:r>
        <w:t>NS tỉnh (sự nghiệp kinh tế)</w:t>
      </w:r>
    </w:p>
    <w:p>
      <w:r>
        <w:t>4.697</w:t>
      </w:r>
    </w:p>
    <w:p>
      <w:r>
        <w:t>192</w:t>
      </w:r>
    </w:p>
    <w:p>
      <w:r>
        <w:t>4.505</w:t>
      </w:r>
    </w:p>
    <w:p>
      <w:r>
        <w:t>3.1</w:t>
      </w:r>
    </w:p>
    <w:p>
      <w:r>
        <w:t>TDA1</w:t>
      </w:r>
    </w:p>
    <w:p>
      <w:r>
        <w:t>34.668</w:t>
      </w:r>
    </w:p>
    <w:p>
      <w:r>
        <w:t>0</w:t>
      </w:r>
    </w:p>
    <w:p>
      <w:r>
        <w:t>34.668</w:t>
      </w:r>
    </w:p>
    <w:p>
      <w:r>
        <w:t>NSTW (sự nghiệp kinh tế)</w:t>
      </w:r>
    </w:p>
    <w:p>
      <w:r>
        <w:t>31.374</w:t>
      </w:r>
    </w:p>
    <w:p>
      <w:r>
        <w:t>0</w:t>
      </w:r>
    </w:p>
    <w:p>
      <w:r>
        <w:t>31.374</w:t>
      </w:r>
    </w:p>
    <w:p>
      <w:r>
        <w:t>NS tỉnh (sự nghiệp kinh tế)</w:t>
      </w:r>
    </w:p>
    <w:p>
      <w:r>
        <w:t>3.294</w:t>
      </w:r>
    </w:p>
    <w:p>
      <w:r>
        <w:t>0</w:t>
      </w:r>
    </w:p>
    <w:p>
      <w:r>
        <w:t>3.294</w:t>
      </w:r>
    </w:p>
    <w:p>
      <w:r>
        <w:t>3.2</w:t>
      </w:r>
    </w:p>
    <w:p>
      <w:r>
        <w:t>TDA2</w:t>
      </w:r>
    </w:p>
    <w:p>
      <w:r>
        <w:t>14.214</w:t>
      </w:r>
    </w:p>
    <w:p>
      <w:r>
        <w:t>1.473</w:t>
      </w:r>
    </w:p>
    <w:p>
      <w:r>
        <w:t>12.741</w:t>
      </w:r>
    </w:p>
    <w:p>
      <w:r>
        <w:t>NSTW (sự nghiệp y tế, dân số và gia đình)</w:t>
      </w:r>
    </w:p>
    <w:p>
      <w:r>
        <w:t>12.811</w:t>
      </w:r>
    </w:p>
    <w:p>
      <w:r>
        <w:t>1.281</w:t>
      </w:r>
    </w:p>
    <w:p>
      <w:r>
        <w:t>11.530</w:t>
      </w:r>
    </w:p>
    <w:p>
      <w:r>
        <w:t>NS tỉnh (sự nghiệp kinh tế)</w:t>
      </w:r>
    </w:p>
    <w:p>
      <w:r>
        <w:t>1.403</w:t>
      </w:r>
    </w:p>
    <w:p>
      <w:r>
        <w:t>192</w:t>
      </w:r>
    </w:p>
    <w:p>
      <w:r>
        <w:t>1.211</w:t>
      </w:r>
    </w:p>
    <w:p>
      <w:r>
        <w:t>4</w:t>
      </w:r>
    </w:p>
    <w:p>
      <w:r>
        <w:t>DA4: Phát triển giáo dục nghề nghiệp, việc làm bền vững</w:t>
      </w:r>
    </w:p>
    <w:p>
      <w:r>
        <w:t>51.849</w:t>
      </w:r>
    </w:p>
    <w:p>
      <w:r>
        <w:t>16.565</w:t>
      </w:r>
    </w:p>
    <w:p>
      <w:r>
        <w:t>35.284</w:t>
      </w:r>
    </w:p>
    <w:p>
      <w:r>
        <w:t>NSTW (sự nghiệp kinh tế)</w:t>
      </w:r>
    </w:p>
    <w:p>
      <w:r>
        <w:t>46.335</w:t>
      </w:r>
    </w:p>
    <w:p>
      <w:r>
        <w:t>14.404</w:t>
      </w:r>
    </w:p>
    <w:p>
      <w:r>
        <w:t>31.931</w:t>
      </w:r>
    </w:p>
    <w:p>
      <w:r>
        <w:t>- SN Kinh tế</w:t>
      </w:r>
    </w:p>
    <w:p>
      <w:r>
        <w:t>13.184</w:t>
      </w:r>
    </w:p>
    <w:p>
      <w:r>
        <w:t>812</w:t>
      </w:r>
    </w:p>
    <w:p>
      <w:r>
        <w:t>12.372</w:t>
      </w:r>
    </w:p>
    <w:p>
      <w:r>
        <w:t>- Sự nghiệp giáo dục, đào tạo và dạy nghề</w:t>
      </w:r>
    </w:p>
    <w:p>
      <w:r>
        <w:t>33.151</w:t>
      </w:r>
    </w:p>
    <w:p>
      <w:r>
        <w:t>13.592</w:t>
      </w:r>
    </w:p>
    <w:p>
      <w:r>
        <w:t>19.559</w:t>
      </w:r>
    </w:p>
    <w:p>
      <w:r>
        <w:t>NS tỉnh (sự nghiệp kinh tế)</w:t>
      </w:r>
    </w:p>
    <w:p>
      <w:r>
        <w:t>5.514</w:t>
      </w:r>
    </w:p>
    <w:p>
      <w:r>
        <w:t>2.161</w:t>
      </w:r>
    </w:p>
    <w:p>
      <w:r>
        <w:t>3.353</w:t>
      </w:r>
    </w:p>
    <w:p>
      <w:r>
        <w:t>4.1</w:t>
      </w:r>
    </w:p>
    <w:p>
      <w:r>
        <w:t>TDA1</w:t>
      </w:r>
    </w:p>
    <w:p>
      <w:r>
        <w:t>37.244</w:t>
      </w:r>
    </w:p>
    <w:p>
      <w:r>
        <w:t>15.631</w:t>
      </w:r>
    </w:p>
    <w:p>
      <w:r>
        <w:t>21.613</w:t>
      </w:r>
    </w:p>
    <w:p>
      <w:r>
        <w:t>NSTW (sự nghiệp giáo dục, đào tạo và dạy nghề)</w:t>
      </w:r>
    </w:p>
    <w:p>
      <w:r>
        <w:t>33.151</w:t>
      </w:r>
    </w:p>
    <w:p>
      <w:r>
        <w:t>13.592</w:t>
      </w:r>
    </w:p>
    <w:p>
      <w:r>
        <w:t>19.559</w:t>
      </w:r>
    </w:p>
    <w:p>
      <w:r>
        <w:t>NS tỉnh (sự nghiệp kinh tế)</w:t>
      </w:r>
    </w:p>
    <w:p>
      <w:r>
        <w:t>4.093</w:t>
      </w:r>
    </w:p>
    <w:p>
      <w:r>
        <w:t>2.039</w:t>
      </w:r>
    </w:p>
    <w:p>
      <w:r>
        <w:t>2.054</w:t>
      </w:r>
    </w:p>
    <w:p>
      <w:r>
        <w:t>4.2</w:t>
      </w:r>
    </w:p>
    <w:p>
      <w:r>
        <w:t>TDA2</w:t>
      </w:r>
    </w:p>
    <w:p>
      <w:r>
        <w:t>4.831</w:t>
      </w:r>
    </w:p>
    <w:p>
      <w:r>
        <w:t>0</w:t>
      </w:r>
    </w:p>
    <w:p>
      <w:r>
        <w:t>4.831</w:t>
      </w:r>
    </w:p>
    <w:p>
      <w:r>
        <w:t>NSTW (sự nghiệp kinh tế)</w:t>
      </w:r>
    </w:p>
    <w:p>
      <w:r>
        <w:t>4.372</w:t>
      </w:r>
    </w:p>
    <w:p>
      <w:r>
        <w:t>0</w:t>
      </w:r>
    </w:p>
    <w:p>
      <w:r>
        <w:t>4.372</w:t>
      </w:r>
    </w:p>
    <w:p>
      <w:r>
        <w:t>NS tỉnh (sự nghiệp kinh tế)</w:t>
      </w:r>
    </w:p>
    <w:p>
      <w:r>
        <w:t>459</w:t>
      </w:r>
    </w:p>
    <w:p>
      <w:r>
        <w:t>0</w:t>
      </w:r>
    </w:p>
    <w:p>
      <w:r>
        <w:t>459</w:t>
      </w:r>
    </w:p>
    <w:p>
      <w:r>
        <w:t>4.3</w:t>
      </w:r>
    </w:p>
    <w:p>
      <w:r>
        <w:t>TDA3</w:t>
      </w:r>
    </w:p>
    <w:p>
      <w:r>
        <w:t>9.774</w:t>
      </w:r>
    </w:p>
    <w:p>
      <w:r>
        <w:t>934</w:t>
      </w:r>
    </w:p>
    <w:p>
      <w:r>
        <w:t>8.840</w:t>
      </w:r>
    </w:p>
    <w:p>
      <w:r>
        <w:t>NSTW (sự nghiệp kinh tế)</w:t>
      </w:r>
    </w:p>
    <w:p>
      <w:r>
        <w:t>8.812</w:t>
      </w:r>
    </w:p>
    <w:p>
      <w:r>
        <w:t>812</w:t>
      </w:r>
    </w:p>
    <w:p>
      <w:r>
        <w:t>8.000</w:t>
      </w:r>
    </w:p>
    <w:p>
      <w:r>
        <w:t>NS tỉnh (sự nghiệp kinh tế)</w:t>
      </w:r>
    </w:p>
    <w:p>
      <w:r>
        <w:t>962</w:t>
      </w:r>
    </w:p>
    <w:p>
      <w:r>
        <w:t>122</w:t>
      </w:r>
    </w:p>
    <w:p>
      <w:r>
        <w:t>840</w:t>
      </w:r>
    </w:p>
    <w:p>
      <w:r>
        <w:t>5</w:t>
      </w:r>
    </w:p>
    <w:p>
      <w:r>
        <w:t>Dự án 5. Hỗ trợ nhà ở cho hộ nghèo, hộ cận nghèo trên địa bàn các huyện nghèo (vốn sự nghiệp)</w:t>
      </w:r>
    </w:p>
    <w:p>
      <w:r>
        <w:t>73.659</w:t>
      </w:r>
    </w:p>
    <w:p>
      <w:r>
        <w:t>0</w:t>
      </w:r>
    </w:p>
    <w:p>
      <w:r>
        <w:t>73.659</w:t>
      </w:r>
    </w:p>
    <w:p>
      <w:r>
        <w:t>NSTW (sự nghiệp kinh tế)</w:t>
      </w:r>
    </w:p>
    <w:p>
      <w:r>
        <w:t>66.660</w:t>
      </w:r>
    </w:p>
    <w:p>
      <w:r>
        <w:t>0</w:t>
      </w:r>
    </w:p>
    <w:p>
      <w:r>
        <w:t>66.660</w:t>
      </w:r>
    </w:p>
    <w:p>
      <w:r>
        <w:t>NS tỉnh (sự nghiệp kinh tế)</w:t>
      </w:r>
    </w:p>
    <w:p>
      <w:r>
        <w:t>6.999</w:t>
      </w:r>
    </w:p>
    <w:p>
      <w:r>
        <w:t>0</w:t>
      </w:r>
    </w:p>
    <w:p>
      <w:r>
        <w:t>6.999</w:t>
      </w:r>
    </w:p>
    <w:p>
      <w:r>
        <w:t>6</w:t>
      </w:r>
    </w:p>
    <w:p>
      <w:r>
        <w:t>DA6: Truyền thông và giảm nghèo về thông tin</w:t>
      </w:r>
    </w:p>
    <w:p>
      <w:r>
        <w:t>4.265</w:t>
      </w:r>
    </w:p>
    <w:p>
      <w:r>
        <w:t>1.532</w:t>
      </w:r>
    </w:p>
    <w:p>
      <w:r>
        <w:t>2.733</w:t>
      </w:r>
    </w:p>
    <w:p>
      <w:r>
        <w:t>NSTW (sự nghiệp văn hóa thông tin)</w:t>
      </w:r>
    </w:p>
    <w:p>
      <w:r>
        <w:t>3.805</w:t>
      </w:r>
    </w:p>
    <w:p>
      <w:r>
        <w:t>1.332</w:t>
      </w:r>
    </w:p>
    <w:p>
      <w:r>
        <w:t>2.473</w:t>
      </w:r>
    </w:p>
    <w:p>
      <w:r>
        <w:t>NS tỉnh (sự nghiệp kinh tế)</w:t>
      </w:r>
    </w:p>
    <w:p>
      <w:r>
        <w:t>460</w:t>
      </w:r>
    </w:p>
    <w:p>
      <w:r>
        <w:t>200</w:t>
      </w:r>
    </w:p>
    <w:p>
      <w:r>
        <w:t>260</w:t>
      </w:r>
    </w:p>
    <w:p>
      <w:r>
        <w:t>6.1</w:t>
      </w:r>
    </w:p>
    <w:p>
      <w:r>
        <w:t>TDA1</w:t>
      </w:r>
    </w:p>
    <w:p>
      <w:r>
        <w:t>0</w:t>
      </w:r>
    </w:p>
    <w:p>
      <w:r>
        <w:t>0</w:t>
      </w:r>
    </w:p>
    <w:p>
      <w:r>
        <w:t>0</w:t>
      </w:r>
    </w:p>
    <w:p>
      <w:r>
        <w:t>6.2</w:t>
      </w:r>
    </w:p>
    <w:p>
      <w:r>
        <w:t>TDA2</w:t>
      </w:r>
    </w:p>
    <w:p>
      <w:r>
        <w:t>4.265</w:t>
      </w:r>
    </w:p>
    <w:p>
      <w:r>
        <w:t>1.532</w:t>
      </w:r>
    </w:p>
    <w:p>
      <w:r>
        <w:t>2.733</w:t>
      </w:r>
    </w:p>
    <w:p>
      <w:r>
        <w:t>NSTW (sự nghiệp văn hóa thông tin)</w:t>
      </w:r>
    </w:p>
    <w:p>
      <w:r>
        <w:t>3.805</w:t>
      </w:r>
    </w:p>
    <w:p>
      <w:r>
        <w:t>1.332</w:t>
      </w:r>
    </w:p>
    <w:p>
      <w:r>
        <w:t>2.473</w:t>
      </w:r>
    </w:p>
    <w:p>
      <w:r>
        <w:t>NS tỉnh (sự nghiệp kinh tế)</w:t>
      </w:r>
    </w:p>
    <w:p>
      <w:r>
        <w:t>460</w:t>
      </w:r>
    </w:p>
    <w:p>
      <w:r>
        <w:t>200</w:t>
      </w:r>
    </w:p>
    <w:p>
      <w:r>
        <w:t>260</w:t>
      </w:r>
    </w:p>
    <w:p>
      <w:r>
        <w:t>7</w:t>
      </w:r>
    </w:p>
    <w:p>
      <w:r>
        <w:t>DA7: Nâng cao năng lực và giám sát, đánh giá</w:t>
      </w:r>
    </w:p>
    <w:p>
      <w:r>
        <w:t>17.201</w:t>
      </w:r>
    </w:p>
    <w:p>
      <w:r>
        <w:t>5.306</w:t>
      </w:r>
    </w:p>
    <w:p>
      <w:r>
        <w:t>11.895</w:t>
      </w:r>
    </w:p>
    <w:p>
      <w:r>
        <w:t>NSTW (sự nghiệp giáo dục, đào tạo và dạy nghề)</w:t>
      </w:r>
    </w:p>
    <w:p>
      <w:r>
        <w:t>15.379</w:t>
      </w:r>
    </w:p>
    <w:p>
      <w:r>
        <w:t>4.614</w:t>
      </w:r>
    </w:p>
    <w:p>
      <w:r>
        <w:t>10.765</w:t>
      </w:r>
    </w:p>
    <w:p>
      <w:r>
        <w:t>NS tỉnh (sự nghiệp kinh tế)</w:t>
      </w:r>
    </w:p>
    <w:p>
      <w:r>
        <w:t>1.822</w:t>
      </w:r>
    </w:p>
    <w:p>
      <w:r>
        <w:t>692</w:t>
      </w:r>
    </w:p>
    <w:p>
      <w:r>
        <w:t>1.130</w:t>
      </w:r>
    </w:p>
    <w:p>
      <w:r>
        <w:t>7.1</w:t>
      </w:r>
    </w:p>
    <w:p>
      <w:r>
        <w:t>TDA1</w:t>
      </w:r>
    </w:p>
    <w:p>
      <w:r>
        <w:t>10.613</w:t>
      </w:r>
    </w:p>
    <w:p>
      <w:r>
        <w:t>3.183</w:t>
      </w:r>
    </w:p>
    <w:p>
      <w:r>
        <w:t>7.430</w:t>
      </w:r>
    </w:p>
    <w:p>
      <w:r>
        <w:t>NSTW (sự nghiệp giáo dục, đào tạo và dạy nghề)</w:t>
      </w:r>
    </w:p>
    <w:p>
      <w:r>
        <w:t>9.492</w:t>
      </w:r>
    </w:p>
    <w:p>
      <w:r>
        <w:t>2.768</w:t>
      </w:r>
    </w:p>
    <w:p>
      <w:r>
        <w:t>6.724</w:t>
      </w:r>
    </w:p>
    <w:p>
      <w:r>
        <w:t>NS tỉnh (sự nghiệp kinh tế)</w:t>
      </w:r>
    </w:p>
    <w:p>
      <w:r>
        <w:t>1.121</w:t>
      </w:r>
    </w:p>
    <w:p>
      <w:r>
        <w:t>415</w:t>
      </w:r>
    </w:p>
    <w:p>
      <w:r>
        <w:t>706</w:t>
      </w:r>
    </w:p>
    <w:p>
      <w:r>
        <w:t>7.2</w:t>
      </w:r>
    </w:p>
    <w:p>
      <w:r>
        <w:t>TDA2</w:t>
      </w:r>
    </w:p>
    <w:p>
      <w:r>
        <w:t>6.588</w:t>
      </w:r>
    </w:p>
    <w:p>
      <w:r>
        <w:t>2.123</w:t>
      </w:r>
    </w:p>
    <w:p>
      <w:r>
        <w:t>4.465</w:t>
      </w:r>
    </w:p>
    <w:p>
      <w:r>
        <w:t>NSTW (sự nghiệp giáo dục, đào tạo và dạy nghề)</w:t>
      </w:r>
    </w:p>
    <w:p>
      <w:r>
        <w:t>5.887</w:t>
      </w:r>
    </w:p>
    <w:p>
      <w:r>
        <w:t>1.846</w:t>
      </w:r>
    </w:p>
    <w:p>
      <w:r>
        <w:t>4.041</w:t>
      </w:r>
    </w:p>
    <w:p>
      <w:r>
        <w:t>NS tỉnh (sự nghiệp kinh tế)</w:t>
      </w:r>
    </w:p>
    <w:p>
      <w:r>
        <w:t>701</w:t>
      </w:r>
    </w:p>
    <w:p>
      <w:r>
        <w:t>277</w:t>
      </w:r>
    </w:p>
    <w:p>
      <w:r>
        <w:t>424</w:t>
      </w:r>
    </w:p>
    <w:p>
      <w:r>
        <w:t>PHỤ LỤC II</w:t>
      </w:r>
    </w:p>
    <w:p>
      <w:r>
        <w:t>(Kèm theo Quyết định số: 654/QĐ-UBND ngày 25/3/2024 của UBND tỉnh Quảng Nam)</w:t>
      </w:r>
    </w:p>
    <w:p>
      <w:r>
        <w:t>ĐVT: Triệu đồng</w:t>
      </w:r>
    </w:p>
    <w:p>
      <w:r>
        <w:t>TT</w:t>
      </w:r>
    </w:p>
    <w:p>
      <w:r>
        <w:t>Chỉ tiêu</w:t>
      </w:r>
    </w:p>
    <w:p>
      <w:r>
        <w:t>Kinh phí phân bổ cho các cơ quan, đơn vị khối tỉnh</w:t>
      </w:r>
    </w:p>
    <w:p>
      <w:r>
        <w:t>Tổng cộng</w:t>
      </w:r>
    </w:p>
    <w:p>
      <w:r>
        <w:t>Trong đó</w:t>
      </w:r>
    </w:p>
    <w:p>
      <w:r>
        <w:t>Sở Lao động - Thương binh và Xã hội</w:t>
      </w:r>
    </w:p>
    <w:p>
      <w:r>
        <w:t>Sở Nông nghiệp và Phát triển nông thôn</w:t>
      </w:r>
    </w:p>
    <w:p>
      <w:r>
        <w:t>Sở Thông tin và Truyền thông</w:t>
      </w:r>
    </w:p>
    <w:p>
      <w:r>
        <w:t>Sở Y tế</w:t>
      </w:r>
    </w:p>
    <w:p>
      <w:r>
        <w:t>Sở Xây dựng</w:t>
      </w:r>
    </w:p>
    <w:p>
      <w:r>
        <w:t>Sở Tư     pháp</w:t>
      </w:r>
    </w:p>
    <w:p>
      <w:r>
        <w:t>Hội Nông     dân</w:t>
      </w:r>
    </w:p>
    <w:p>
      <w:r>
        <w:t>Tỉnh     Đoàn</w:t>
      </w:r>
    </w:p>
    <w:p>
      <w:r>
        <w:t>Trường Cao đẳng Quảng Nam</w:t>
      </w:r>
    </w:p>
    <w:p>
      <w:r>
        <w:t>Trường Cao đẳng Y tế Quảng Nam</w:t>
      </w:r>
    </w:p>
    <w:p>
      <w:r>
        <w:t>TỔNG CỘNG</w:t>
      </w:r>
    </w:p>
    <w:p>
      <w:r>
        <w:t>24.876</w:t>
      </w:r>
    </w:p>
    <w:p>
      <w:r>
        <w:t>5.178</w:t>
      </w:r>
    </w:p>
    <w:p>
      <w:r>
        <w:t>1.080</w:t>
      </w:r>
    </w:p>
    <w:p>
      <w:r>
        <w:t>372</w:t>
      </w:r>
    </w:p>
    <w:p>
      <w:r>
        <w:t>2.005</w:t>
      </w:r>
    </w:p>
    <w:p>
      <w:r>
        <w:t>532</w:t>
      </w:r>
    </w:p>
    <w:p>
      <w:r>
        <w:t>460</w:t>
      </w:r>
    </w:p>
    <w:p>
      <w:r>
        <w:t>4.194</w:t>
      </w:r>
    </w:p>
    <w:p>
      <w:r>
        <w:t>3.050</w:t>
      </w:r>
    </w:p>
    <w:p>
      <w:r>
        <w:t>4.955</w:t>
      </w:r>
    </w:p>
    <w:p>
      <w:r>
        <w:t>3.050</w:t>
      </w:r>
    </w:p>
    <w:p>
      <w:r>
        <w:t>Trong đó:</w:t>
      </w:r>
    </w:p>
    <w:p>
      <w:r>
        <w:t>NSTW</w:t>
      </w:r>
    </w:p>
    <w:p>
      <w:r>
        <w:t>21.631</w:t>
      </w:r>
    </w:p>
    <w:p>
      <w:r>
        <w:t>4.503</w:t>
      </w:r>
    </w:p>
    <w:p>
      <w:r>
        <w:t>940</w:t>
      </w:r>
    </w:p>
    <w:p>
      <w:r>
        <w:t>323</w:t>
      </w:r>
    </w:p>
    <w:p>
      <w:r>
        <w:t>1.743</w:t>
      </w:r>
    </w:p>
    <w:p>
      <w:r>
        <w:t>462</w:t>
      </w:r>
    </w:p>
    <w:p>
      <w:r>
        <w:t>400</w:t>
      </w:r>
    </w:p>
    <w:p>
      <w:r>
        <w:t>3.647</w:t>
      </w:r>
    </w:p>
    <w:p>
      <w:r>
        <w:t>2.652</w:t>
      </w:r>
    </w:p>
    <w:p>
      <w:r>
        <w:t>4.309</w:t>
      </w:r>
    </w:p>
    <w:p>
      <w:r>
        <w:t>2.652</w:t>
      </w:r>
    </w:p>
    <w:p>
      <w:r>
        <w:t>- Sự nghiệp kinh tế</w:t>
      </w:r>
    </w:p>
    <w:p>
      <w:r>
        <w:t>812</w:t>
      </w:r>
    </w:p>
    <w:p>
      <w:r>
        <w:t>812</w:t>
      </w:r>
    </w:p>
    <w:p>
      <w:r>
        <w:t>0</w:t>
      </w:r>
    </w:p>
    <w:p>
      <w:r>
        <w:t>0</w:t>
      </w:r>
    </w:p>
    <w:p>
      <w:r>
        <w:t>0</w:t>
      </w:r>
    </w:p>
    <w:p>
      <w:r>
        <w:t>0</w:t>
      </w:r>
    </w:p>
    <w:p>
      <w:r>
        <w:t>0</w:t>
      </w:r>
    </w:p>
    <w:p>
      <w:r>
        <w:t>0</w:t>
      </w:r>
    </w:p>
    <w:p>
      <w:r>
        <w:t>0</w:t>
      </w:r>
    </w:p>
    <w:p>
      <w:r>
        <w:t>0</w:t>
      </w:r>
    </w:p>
    <w:p>
      <w:r>
        <w:t>0</w:t>
      </w:r>
    </w:p>
    <w:p>
      <w:r>
        <w:t>- Sự nghiệp y tế, dân số và gia đình</w:t>
      </w:r>
    </w:p>
    <w:p>
      <w:r>
        <w:t>1.281</w:t>
      </w:r>
    </w:p>
    <w:p>
      <w:r>
        <w:t>0</w:t>
      </w:r>
    </w:p>
    <w:p>
      <w:r>
        <w:t>0</w:t>
      </w:r>
    </w:p>
    <w:p>
      <w:r>
        <w:t>0</w:t>
      </w:r>
    </w:p>
    <w:p>
      <w:r>
        <w:t>1.281</w:t>
      </w:r>
    </w:p>
    <w:p>
      <w:r>
        <w:t>0</w:t>
      </w:r>
    </w:p>
    <w:p>
      <w:r>
        <w:t>0</w:t>
      </w:r>
    </w:p>
    <w:p>
      <w:r>
        <w:t>0</w:t>
      </w:r>
    </w:p>
    <w:p>
      <w:r>
        <w:t>0</w:t>
      </w:r>
    </w:p>
    <w:p>
      <w:r>
        <w:t>0</w:t>
      </w:r>
    </w:p>
    <w:p>
      <w:r>
        <w:t>0</w:t>
      </w:r>
    </w:p>
    <w:p>
      <w:r>
        <w:t>- Sự nghiệp giáo dục, đào tạo và dạy nghề</w:t>
      </w:r>
    </w:p>
    <w:p>
      <w:r>
        <w:t>18.206</w:t>
      </w:r>
    </w:p>
    <w:p>
      <w:r>
        <w:t>2.639</w:t>
      </w:r>
    </w:p>
    <w:p>
      <w:r>
        <w:t>940</w:t>
      </w:r>
    </w:p>
    <w:p>
      <w:r>
        <w:t>323</w:t>
      </w:r>
    </w:p>
    <w:p>
      <w:r>
        <w:t>462</w:t>
      </w:r>
    </w:p>
    <w:p>
      <w:r>
        <w:t>462</w:t>
      </w:r>
    </w:p>
    <w:p>
      <w:r>
        <w:t>120</w:t>
      </w:r>
    </w:p>
    <w:p>
      <w:r>
        <w:t>3.647</w:t>
      </w:r>
    </w:p>
    <w:p>
      <w:r>
        <w:t>2.652</w:t>
      </w:r>
    </w:p>
    <w:p>
      <w:r>
        <w:t>4.309</w:t>
      </w:r>
    </w:p>
    <w:p>
      <w:r>
        <w:t>2.652</w:t>
      </w:r>
    </w:p>
    <w:p>
      <w:r>
        <w:t>- Sự nghiệp văn hóa thông tin</w:t>
      </w:r>
    </w:p>
    <w:p>
      <w:r>
        <w:t>1.332</w:t>
      </w:r>
    </w:p>
    <w:p>
      <w:r>
        <w:t>1.052</w:t>
      </w:r>
    </w:p>
    <w:p>
      <w:r>
        <w:t>0</w:t>
      </w:r>
    </w:p>
    <w:p>
      <w:r>
        <w:t>0</w:t>
      </w:r>
    </w:p>
    <w:p>
      <w:r>
        <w:t>0</w:t>
      </w:r>
    </w:p>
    <w:p>
      <w:r>
        <w:t>0</w:t>
      </w:r>
    </w:p>
    <w:p>
      <w:r>
        <w:t>280</w:t>
      </w:r>
    </w:p>
    <w:p>
      <w:r>
        <w:t>0</w:t>
      </w:r>
    </w:p>
    <w:p>
      <w:r>
        <w:t>0</w:t>
      </w:r>
    </w:p>
    <w:p>
      <w:r>
        <w:t>0</w:t>
      </w:r>
    </w:p>
    <w:p>
      <w:r>
        <w:t>0</w:t>
      </w:r>
    </w:p>
    <w:p>
      <w:r>
        <w:t>NS tỉnh</w:t>
      </w:r>
    </w:p>
    <w:p>
      <w:r>
        <w:t>3.245</w:t>
      </w:r>
    </w:p>
    <w:p>
      <w:r>
        <w:t>675</w:t>
      </w:r>
    </w:p>
    <w:p>
      <w:r>
        <w:t>140</w:t>
      </w:r>
    </w:p>
    <w:p>
      <w:r>
        <w:t>49</w:t>
      </w:r>
    </w:p>
    <w:p>
      <w:r>
        <w:t>262</w:t>
      </w:r>
    </w:p>
    <w:p>
      <w:r>
        <w:t>70</w:t>
      </w:r>
    </w:p>
    <w:p>
      <w:r>
        <w:t>60</w:t>
      </w:r>
    </w:p>
    <w:p>
      <w:r>
        <w:t>547</w:t>
      </w:r>
    </w:p>
    <w:p>
      <w:r>
        <w:t>398</w:t>
      </w:r>
    </w:p>
    <w:p>
      <w:r>
        <w:t>646</w:t>
      </w:r>
    </w:p>
    <w:p>
      <w:r>
        <w:t>398</w:t>
      </w:r>
    </w:p>
    <w:p>
      <w:r>
        <w:t>Chi tiết theo Dự án, TDA thành phần:</w:t>
      </w:r>
    </w:p>
    <w:p>
      <w:r>
        <w:t>0</w:t>
      </w:r>
    </w:p>
    <w:p>
      <w:r>
        <w:t>1</w:t>
      </w:r>
    </w:p>
    <w:p>
      <w:r>
        <w:t>Dự án 1: Hỗ trợ đầu tư phát triển hạ tầng     KTXH các huyện nghèo</w:t>
      </w:r>
    </w:p>
    <w:p>
      <w:r>
        <w:t>0</w:t>
      </w:r>
    </w:p>
    <w:p>
      <w:r>
        <w:t>0</w:t>
      </w:r>
    </w:p>
    <w:p>
      <w:r>
        <w:t>0</w:t>
      </w:r>
    </w:p>
    <w:p>
      <w:r>
        <w:t>0</w:t>
      </w:r>
    </w:p>
    <w:p>
      <w:r>
        <w:t>0</w:t>
      </w:r>
    </w:p>
    <w:p>
      <w:r>
        <w:t>0</w:t>
      </w:r>
    </w:p>
    <w:p>
      <w:r>
        <w:t>0</w:t>
      </w:r>
    </w:p>
    <w:p>
      <w:r>
        <w:t>0</w:t>
      </w:r>
    </w:p>
    <w:p>
      <w:r>
        <w:t>0</w:t>
      </w:r>
    </w:p>
    <w:p>
      <w:r>
        <w:t>0</w:t>
      </w:r>
    </w:p>
    <w:p>
      <w:r>
        <w:t>0</w:t>
      </w:r>
    </w:p>
    <w:p>
      <w:r>
        <w:t>2</w:t>
      </w:r>
    </w:p>
    <w:p>
      <w:r>
        <w:t>DA2: Đa dạng hóa sinh kế, phát triển mô hình giảm nghèo</w:t>
      </w:r>
    </w:p>
    <w:p>
      <w:r>
        <w:t>0</w:t>
      </w:r>
    </w:p>
    <w:p>
      <w:r>
        <w:t>0</w:t>
      </w:r>
    </w:p>
    <w:p>
      <w:r>
        <w:t>0</w:t>
      </w:r>
    </w:p>
    <w:p>
      <w:r>
        <w:t>0</w:t>
      </w:r>
    </w:p>
    <w:p>
      <w:r>
        <w:t>0</w:t>
      </w:r>
    </w:p>
    <w:p>
      <w:r>
        <w:t>0</w:t>
      </w:r>
    </w:p>
    <w:p>
      <w:r>
        <w:t>0</w:t>
      </w:r>
    </w:p>
    <w:p>
      <w:r>
        <w:t>0</w:t>
      </w:r>
    </w:p>
    <w:p>
      <w:r>
        <w:t>0</w:t>
      </w:r>
    </w:p>
    <w:p>
      <w:r>
        <w:t>0</w:t>
      </w:r>
    </w:p>
    <w:p>
      <w:r>
        <w:t>0</w:t>
      </w:r>
    </w:p>
    <w:p>
      <w:r>
        <w:t>3</w:t>
      </w:r>
    </w:p>
    <w:p>
      <w:r>
        <w:t>DA3: Hỗ trợ phát triển sản xuất, cải thiện dinh dưỡng</w:t>
      </w:r>
    </w:p>
    <w:p>
      <w:r>
        <w:t>1.473</w:t>
      </w:r>
    </w:p>
    <w:p>
      <w:r>
        <w:t>0</w:t>
      </w:r>
    </w:p>
    <w:p>
      <w:r>
        <w:t>0</w:t>
      </w:r>
    </w:p>
    <w:p>
      <w:r>
        <w:t>0</w:t>
      </w:r>
    </w:p>
    <w:p>
      <w:r>
        <w:t>1.473</w:t>
      </w:r>
    </w:p>
    <w:p>
      <w:r>
        <w:t>0</w:t>
      </w:r>
    </w:p>
    <w:p>
      <w:r>
        <w:t>0</w:t>
      </w:r>
    </w:p>
    <w:p>
      <w:r>
        <w:t>0</w:t>
      </w:r>
    </w:p>
    <w:p>
      <w:r>
        <w:t>0</w:t>
      </w:r>
    </w:p>
    <w:p>
      <w:r>
        <w:t>0</w:t>
      </w:r>
    </w:p>
    <w:p>
      <w:r>
        <w:t>0</w:t>
      </w:r>
    </w:p>
    <w:p>
      <w:r>
        <w:t>NSTW</w:t>
      </w:r>
    </w:p>
    <w:p>
      <w:r>
        <w:t>1.281</w:t>
      </w:r>
    </w:p>
    <w:p>
      <w:r>
        <w:t>0</w:t>
      </w:r>
    </w:p>
    <w:p>
      <w:r>
        <w:t>0</w:t>
      </w:r>
    </w:p>
    <w:p>
      <w:r>
        <w:t>0</w:t>
      </w:r>
    </w:p>
    <w:p>
      <w:r>
        <w:t>1.281</w:t>
      </w:r>
    </w:p>
    <w:p>
      <w:r>
        <w:t>0</w:t>
      </w:r>
    </w:p>
    <w:p>
      <w:r>
        <w:t>0</w:t>
      </w:r>
    </w:p>
    <w:p>
      <w:r>
        <w:t>0</w:t>
      </w:r>
    </w:p>
    <w:p>
      <w:r>
        <w:t>0</w:t>
      </w:r>
    </w:p>
    <w:p>
      <w:r>
        <w:t>0</w:t>
      </w:r>
    </w:p>
    <w:p>
      <w:r>
        <w:t>0</w:t>
      </w:r>
    </w:p>
    <w:p>
      <w:r>
        <w:t>- SN Kinh tế</w:t>
      </w:r>
    </w:p>
    <w:p>
      <w:r>
        <w:t>0</w:t>
      </w:r>
    </w:p>
    <w:p>
      <w:r>
        <w:t>0</w:t>
      </w:r>
    </w:p>
    <w:p>
      <w:r>
        <w:t>0</w:t>
      </w:r>
    </w:p>
    <w:p>
      <w:r>
        <w:t>0</w:t>
      </w:r>
    </w:p>
    <w:p>
      <w:r>
        <w:t>0</w:t>
      </w:r>
    </w:p>
    <w:p>
      <w:r>
        <w:t>- Sự nghiệp y tế, dân số và gia đình</w:t>
      </w:r>
    </w:p>
    <w:p>
      <w:r>
        <w:t>1.281</w:t>
      </w:r>
    </w:p>
    <w:p>
      <w:r>
        <w:t>0</w:t>
      </w:r>
    </w:p>
    <w:p>
      <w:r>
        <w:t>0</w:t>
      </w:r>
    </w:p>
    <w:p>
      <w:r>
        <w:t>1.281</w:t>
      </w:r>
    </w:p>
    <w:p>
      <w:r>
        <w:t>NS tỉnh (sự nghiệp kinh tế)</w:t>
      </w:r>
    </w:p>
    <w:p>
      <w:r>
        <w:t>192</w:t>
      </w:r>
    </w:p>
    <w:p>
      <w:r>
        <w:t>0</w:t>
      </w:r>
    </w:p>
    <w:p>
      <w:r>
        <w:t>0</w:t>
      </w:r>
    </w:p>
    <w:p>
      <w:r>
        <w:t>0</w:t>
      </w:r>
    </w:p>
    <w:p>
      <w:r>
        <w:t>192</w:t>
      </w:r>
    </w:p>
    <w:p>
      <w:r>
        <w:t>0</w:t>
      </w:r>
    </w:p>
    <w:p>
      <w:r>
        <w:t>0</w:t>
      </w:r>
    </w:p>
    <w:p>
      <w:r>
        <w:t>0</w:t>
      </w:r>
    </w:p>
    <w:p>
      <w:r>
        <w:t>0</w:t>
      </w:r>
    </w:p>
    <w:p>
      <w:r>
        <w:t>0</w:t>
      </w:r>
    </w:p>
    <w:p>
      <w:r>
        <w:t>0</w:t>
      </w:r>
    </w:p>
    <w:p>
      <w:r>
        <w:t>3.1</w:t>
      </w:r>
    </w:p>
    <w:p>
      <w:r>
        <w:t>TDA1</w:t>
      </w:r>
    </w:p>
    <w:p>
      <w:r>
        <w:t>0</w:t>
      </w:r>
    </w:p>
    <w:p>
      <w:r>
        <w:t>0</w:t>
      </w:r>
    </w:p>
    <w:p>
      <w:r>
        <w:t>0</w:t>
      </w:r>
    </w:p>
    <w:p>
      <w:r>
        <w:t>0</w:t>
      </w:r>
    </w:p>
    <w:p>
      <w:r>
        <w:t>0</w:t>
      </w:r>
    </w:p>
    <w:p>
      <w:r>
        <w:t>0</w:t>
      </w:r>
    </w:p>
    <w:p>
      <w:r>
        <w:t>0</w:t>
      </w:r>
    </w:p>
    <w:p>
      <w:r>
        <w:t>0</w:t>
      </w:r>
    </w:p>
    <w:p>
      <w:r>
        <w:t>0</w:t>
      </w:r>
    </w:p>
    <w:p>
      <w:r>
        <w:t>0</w:t>
      </w:r>
    </w:p>
    <w:p>
      <w:r>
        <w:t>0</w:t>
      </w:r>
    </w:p>
    <w:p>
      <w:r>
        <w:t>NSTW (sự nghiệp kinh tế)</w:t>
      </w:r>
    </w:p>
    <w:p>
      <w:r>
        <w:t>0</w:t>
      </w:r>
    </w:p>
    <w:p>
      <w:r>
        <w:t>0</w:t>
      </w:r>
    </w:p>
    <w:p>
      <w:r>
        <w:t>NS tỉnh (sự nghiệp kinh tế)</w:t>
      </w:r>
    </w:p>
    <w:p>
      <w:r>
        <w:t>0</w:t>
      </w:r>
    </w:p>
    <w:p>
      <w:r>
        <w:t>0</w:t>
      </w:r>
    </w:p>
    <w:p>
      <w:r>
        <w:t>3.2</w:t>
      </w:r>
    </w:p>
    <w:p>
      <w:r>
        <w:t>TDA2</w:t>
      </w:r>
    </w:p>
    <w:p>
      <w:r>
        <w:t>1.473</w:t>
      </w:r>
    </w:p>
    <w:p>
      <w:r>
        <w:t>0</w:t>
      </w:r>
    </w:p>
    <w:p>
      <w:r>
        <w:t>0</w:t>
      </w:r>
    </w:p>
    <w:p>
      <w:r>
        <w:t>0</w:t>
      </w:r>
    </w:p>
    <w:p>
      <w:r>
        <w:t>1.473</w:t>
      </w:r>
    </w:p>
    <w:p>
      <w:r>
        <w:t>0</w:t>
      </w:r>
    </w:p>
    <w:p>
      <w:r>
        <w:t>0</w:t>
      </w:r>
    </w:p>
    <w:p>
      <w:r>
        <w:t>0</w:t>
      </w:r>
    </w:p>
    <w:p>
      <w:r>
        <w:t>0</w:t>
      </w:r>
    </w:p>
    <w:p>
      <w:r>
        <w:t>0</w:t>
      </w:r>
    </w:p>
    <w:p>
      <w:r>
        <w:t>0</w:t>
      </w:r>
    </w:p>
    <w:p>
      <w:r>
        <w:t>NSTW (sự nghiệp y tế, dân số và gia đình)</w:t>
      </w:r>
    </w:p>
    <w:p>
      <w:r>
        <w:t>1.281</w:t>
      </w:r>
    </w:p>
    <w:p>
      <w:r>
        <w:t>1.281</w:t>
      </w:r>
    </w:p>
    <w:p>
      <w:r>
        <w:t>NS tỉnh (sự nghiệp kinh tế)</w:t>
      </w:r>
    </w:p>
    <w:p>
      <w:r>
        <w:t>192</w:t>
      </w:r>
    </w:p>
    <w:p>
      <w:r>
        <w:t>192</w:t>
      </w:r>
    </w:p>
    <w:p>
      <w:r>
        <w:t>4</w:t>
      </w:r>
    </w:p>
    <w:p>
      <w:r>
        <w:t>DA4: Phát triển giáo dục nghề nghiệp, việc làm bền vững</w:t>
      </w:r>
    </w:p>
    <w:p>
      <w:r>
        <w:t>16.565</w:t>
      </w:r>
    </w:p>
    <w:p>
      <w:r>
        <w:t>1.316</w:t>
      </w:r>
    </w:p>
    <w:p>
      <w:r>
        <w:t>0</w:t>
      </w:r>
    </w:p>
    <w:p>
      <w:r>
        <w:t>0</w:t>
      </w:r>
    </w:p>
    <w:p>
      <w:r>
        <w:t>0</w:t>
      </w:r>
    </w:p>
    <w:p>
      <w:r>
        <w:t>0</w:t>
      </w:r>
    </w:p>
    <w:p>
      <w:r>
        <w:t>0</w:t>
      </w:r>
    </w:p>
    <w:p>
      <w:r>
        <w:t>4.194</w:t>
      </w:r>
    </w:p>
    <w:p>
      <w:r>
        <w:t>3.050</w:t>
      </w:r>
    </w:p>
    <w:p>
      <w:r>
        <w:t>4.955</w:t>
      </w:r>
    </w:p>
    <w:p>
      <w:r>
        <w:t>3.050</w:t>
      </w:r>
    </w:p>
    <w:p>
      <w:r>
        <w:t>NSTW (sự nghiệp kinh tế)</w:t>
      </w:r>
    </w:p>
    <w:p>
      <w:r>
        <w:t>14.404</w:t>
      </w:r>
    </w:p>
    <w:p>
      <w:r>
        <w:t>1.144</w:t>
      </w:r>
    </w:p>
    <w:p>
      <w:r>
        <w:t>0</w:t>
      </w:r>
    </w:p>
    <w:p>
      <w:r>
        <w:t>0</w:t>
      </w:r>
    </w:p>
    <w:p>
      <w:r>
        <w:t>0</w:t>
      </w:r>
    </w:p>
    <w:p>
      <w:r>
        <w:t>0</w:t>
      </w:r>
    </w:p>
    <w:p>
      <w:r>
        <w:t>0</w:t>
      </w:r>
    </w:p>
    <w:p>
      <w:r>
        <w:t>3.647</w:t>
      </w:r>
    </w:p>
    <w:p>
      <w:r>
        <w:t>2.652</w:t>
      </w:r>
    </w:p>
    <w:p>
      <w:r>
        <w:t>4.309</w:t>
      </w:r>
    </w:p>
    <w:p>
      <w:r>
        <w:t>2.652</w:t>
      </w:r>
    </w:p>
    <w:p>
      <w:r>
        <w:t>- SN Kinh tế</w:t>
      </w:r>
    </w:p>
    <w:p>
      <w:r>
        <w:t>812</w:t>
      </w:r>
    </w:p>
    <w:p>
      <w:r>
        <w:t>812</w:t>
      </w:r>
    </w:p>
    <w:p>
      <w:r>
        <w:t>0</w:t>
      </w:r>
    </w:p>
    <w:p>
      <w:r>
        <w:t>0</w:t>
      </w:r>
    </w:p>
    <w:p>
      <w:r>
        <w:t>0</w:t>
      </w:r>
    </w:p>
    <w:p>
      <w:r>
        <w:t>0</w:t>
      </w:r>
    </w:p>
    <w:p>
      <w:r>
        <w:t>0</w:t>
      </w:r>
    </w:p>
    <w:p>
      <w:r>
        <w:t>0</w:t>
      </w:r>
    </w:p>
    <w:p>
      <w:r>
        <w:t>0</w:t>
      </w:r>
    </w:p>
    <w:p>
      <w:r>
        <w:t>0</w:t>
      </w:r>
    </w:p>
    <w:p>
      <w:r>
        <w:t>0</w:t>
      </w:r>
    </w:p>
    <w:p>
      <w:r>
        <w:t>- Sự nghiệp giáo dục, đào tạo và dạy nghề</w:t>
      </w:r>
    </w:p>
    <w:p>
      <w:r>
        <w:t>13.592</w:t>
      </w:r>
    </w:p>
    <w:p>
      <w:r>
        <w:t>332</w:t>
      </w:r>
    </w:p>
    <w:p>
      <w:r>
        <w:t>0</w:t>
      </w:r>
    </w:p>
    <w:p>
      <w:r>
        <w:t>0</w:t>
      </w:r>
    </w:p>
    <w:p>
      <w:r>
        <w:t>0</w:t>
      </w:r>
    </w:p>
    <w:p>
      <w:r>
        <w:t>0</w:t>
      </w:r>
    </w:p>
    <w:p>
      <w:r>
        <w:t>0</w:t>
      </w:r>
    </w:p>
    <w:p>
      <w:r>
        <w:t>3.647</w:t>
      </w:r>
    </w:p>
    <w:p>
      <w:r>
        <w:t>2.652</w:t>
      </w:r>
    </w:p>
    <w:p>
      <w:r>
        <w:t>4.309</w:t>
      </w:r>
    </w:p>
    <w:p>
      <w:r>
        <w:t>2.652</w:t>
      </w:r>
    </w:p>
    <w:p>
      <w:r>
        <w:t>NS tỉnh (sự nghiệp kinh tế)</w:t>
      </w:r>
    </w:p>
    <w:p>
      <w:r>
        <w:t>2.161</w:t>
      </w:r>
    </w:p>
    <w:p>
      <w:r>
        <w:t>172</w:t>
      </w:r>
    </w:p>
    <w:p>
      <w:r>
        <w:t>0</w:t>
      </w:r>
    </w:p>
    <w:p>
      <w:r>
        <w:t>0</w:t>
      </w:r>
    </w:p>
    <w:p>
      <w:r>
        <w:t>0</w:t>
      </w:r>
    </w:p>
    <w:p>
      <w:r>
        <w:t>0</w:t>
      </w:r>
    </w:p>
    <w:p>
      <w:r>
        <w:t>0</w:t>
      </w:r>
    </w:p>
    <w:p>
      <w:r>
        <w:t>547</w:t>
      </w:r>
    </w:p>
    <w:p>
      <w:r>
        <w:t>398</w:t>
      </w:r>
    </w:p>
    <w:p>
      <w:r>
        <w:t>646</w:t>
      </w:r>
    </w:p>
    <w:p>
      <w:r>
        <w:t>398</w:t>
      </w:r>
    </w:p>
    <w:p>
      <w:r>
        <w:t>4.1</w:t>
      </w:r>
    </w:p>
    <w:p>
      <w:r>
        <w:t>TDA1</w:t>
      </w:r>
    </w:p>
    <w:p>
      <w:r>
        <w:t>15.631</w:t>
      </w:r>
    </w:p>
    <w:p>
      <w:r>
        <w:t>382</w:t>
      </w:r>
    </w:p>
    <w:p>
      <w:r>
        <w:t>0</w:t>
      </w:r>
    </w:p>
    <w:p>
      <w:r>
        <w:t>0</w:t>
      </w:r>
    </w:p>
    <w:p>
      <w:r>
        <w:t>0</w:t>
      </w:r>
    </w:p>
    <w:p>
      <w:r>
        <w:t>0</w:t>
      </w:r>
    </w:p>
    <w:p>
      <w:r>
        <w:t>0</w:t>
      </w:r>
    </w:p>
    <w:p>
      <w:r>
        <w:t>4.194</w:t>
      </w:r>
    </w:p>
    <w:p>
      <w:r>
        <w:t>3.050</w:t>
      </w:r>
    </w:p>
    <w:p>
      <w:r>
        <w:t>4.955</w:t>
      </w:r>
    </w:p>
    <w:p>
      <w:r>
        <w:t>3.050</w:t>
      </w:r>
    </w:p>
    <w:p>
      <w:r>
        <w:t>NSTW (sự nghiệp giáo dục, đào tạo và dạy nghề)</w:t>
      </w:r>
    </w:p>
    <w:p>
      <w:r>
        <w:t>13.592</w:t>
      </w:r>
    </w:p>
    <w:p>
      <w:r>
        <w:t>332</w:t>
      </w:r>
    </w:p>
    <w:p>
      <w:r>
        <w:t>3.647</w:t>
      </w:r>
    </w:p>
    <w:p>
      <w:r>
        <w:t>2.652</w:t>
      </w:r>
    </w:p>
    <w:p>
      <w:r>
        <w:t>4.309</w:t>
      </w:r>
    </w:p>
    <w:p>
      <w:r>
        <w:t>2.652</w:t>
      </w:r>
    </w:p>
    <w:p>
      <w:r>
        <w:t>NS tỉnh (sự nghiệp kinh tế)</w:t>
      </w:r>
    </w:p>
    <w:p>
      <w:r>
        <w:t>2.039</w:t>
      </w:r>
    </w:p>
    <w:p>
      <w:r>
        <w:t>50</w:t>
      </w:r>
    </w:p>
    <w:p>
      <w:r>
        <w:t>547</w:t>
      </w:r>
    </w:p>
    <w:p>
      <w:r>
        <w:t>398</w:t>
      </w:r>
    </w:p>
    <w:p>
      <w:r>
        <w:t>646</w:t>
      </w:r>
    </w:p>
    <w:p>
      <w:r>
        <w:t>398</w:t>
      </w:r>
    </w:p>
    <w:p>
      <w:r>
        <w:t>4.2</w:t>
      </w:r>
    </w:p>
    <w:p>
      <w:r>
        <w:t>TDA2</w:t>
      </w:r>
    </w:p>
    <w:p>
      <w:r>
        <w:t>0</w:t>
      </w:r>
    </w:p>
    <w:p>
      <w:r>
        <w:t>0</w:t>
      </w:r>
    </w:p>
    <w:p>
      <w:r>
        <w:t>0</w:t>
      </w:r>
    </w:p>
    <w:p>
      <w:r>
        <w:t>0</w:t>
      </w:r>
    </w:p>
    <w:p>
      <w:r>
        <w:t>0</w:t>
      </w:r>
    </w:p>
    <w:p>
      <w:r>
        <w:t>0</w:t>
      </w:r>
    </w:p>
    <w:p>
      <w:r>
        <w:t>0</w:t>
      </w:r>
    </w:p>
    <w:p>
      <w:r>
        <w:t>0</w:t>
      </w:r>
    </w:p>
    <w:p>
      <w:r>
        <w:t>0</w:t>
      </w:r>
    </w:p>
    <w:p>
      <w:r>
        <w:t>0</w:t>
      </w:r>
    </w:p>
    <w:p>
      <w:r>
        <w:t>0</w:t>
      </w:r>
    </w:p>
    <w:p>
      <w:r>
        <w:t>NSTW (sự nghiệp kinh tế)</w:t>
      </w:r>
    </w:p>
    <w:p>
      <w:r>
        <w:t>0</w:t>
      </w:r>
    </w:p>
    <w:p>
      <w:r>
        <w:t>0</w:t>
      </w:r>
    </w:p>
    <w:p>
      <w:r>
        <w:t>0</w:t>
      </w:r>
    </w:p>
    <w:p>
      <w:r>
        <w:t>0</w:t>
      </w:r>
    </w:p>
    <w:p>
      <w:r>
        <w:t>0</w:t>
      </w:r>
    </w:p>
    <w:p>
      <w:r>
        <w:t>0</w:t>
      </w:r>
    </w:p>
    <w:p>
      <w:r>
        <w:t>0</w:t>
      </w:r>
    </w:p>
    <w:p>
      <w:r>
        <w:t>0</w:t>
      </w:r>
    </w:p>
    <w:p>
      <w:r>
        <w:t>NS tỉnh (sự nghiệp kinh tế)</w:t>
      </w:r>
    </w:p>
    <w:p>
      <w:r>
        <w:t>0</w:t>
      </w:r>
    </w:p>
    <w:p>
      <w:r>
        <w:t>0</w:t>
      </w:r>
    </w:p>
    <w:p>
      <w:r>
        <w:t>0</w:t>
      </w:r>
    </w:p>
    <w:p>
      <w:r>
        <w:t>0</w:t>
      </w:r>
    </w:p>
    <w:p>
      <w:r>
        <w:t>0</w:t>
      </w:r>
    </w:p>
    <w:p>
      <w:r>
        <w:t>0</w:t>
      </w:r>
    </w:p>
    <w:p>
      <w:r>
        <w:t>0</w:t>
      </w:r>
    </w:p>
    <w:p>
      <w:r>
        <w:t>0</w:t>
      </w:r>
    </w:p>
    <w:p>
      <w:r>
        <w:t>4.3</w:t>
      </w:r>
    </w:p>
    <w:p>
      <w:r>
        <w:t>TDA3</w:t>
      </w:r>
    </w:p>
    <w:p>
      <w:r>
        <w:t>934</w:t>
      </w:r>
    </w:p>
    <w:p>
      <w:r>
        <w:t>934</w:t>
      </w:r>
    </w:p>
    <w:p>
      <w:r>
        <w:t>0</w:t>
      </w:r>
    </w:p>
    <w:p>
      <w:r>
        <w:t>0</w:t>
      </w:r>
    </w:p>
    <w:p>
      <w:r>
        <w:t>0</w:t>
      </w:r>
    </w:p>
    <w:p>
      <w:r>
        <w:t>0</w:t>
      </w:r>
    </w:p>
    <w:p>
      <w:r>
        <w:t>0</w:t>
      </w:r>
    </w:p>
    <w:p>
      <w:r>
        <w:t>0</w:t>
      </w:r>
    </w:p>
    <w:p>
      <w:r>
        <w:t>0</w:t>
      </w:r>
    </w:p>
    <w:p>
      <w:r>
        <w:t>0</w:t>
      </w:r>
    </w:p>
    <w:p>
      <w:r>
        <w:t>0</w:t>
      </w:r>
    </w:p>
    <w:p>
      <w:r>
        <w:t>NSTW (sự nghiệp kinh tế)</w:t>
      </w:r>
    </w:p>
    <w:p>
      <w:r>
        <w:t>812</w:t>
      </w:r>
    </w:p>
    <w:p>
      <w:r>
        <w:t>812</w:t>
      </w:r>
    </w:p>
    <w:p>
      <w:r>
        <w:t>NS tỉnh (sự nghiệp kinh tế)</w:t>
      </w:r>
    </w:p>
    <w:p>
      <w:r>
        <w:t>122</w:t>
      </w:r>
    </w:p>
    <w:p>
      <w:r>
        <w:t>122</w:t>
      </w:r>
    </w:p>
    <w:p>
      <w:r>
        <w:t>5</w:t>
      </w:r>
    </w:p>
    <w:p>
      <w:r>
        <w:t>Dự án 5. Hỗ trợ nhà ở cho hộ nghèo, hộ cận nghèo trên địa bàn các huyện nghèo (vốn sự nghiệp)</w:t>
      </w:r>
    </w:p>
    <w:p>
      <w:r>
        <w:t>0</w:t>
      </w:r>
    </w:p>
    <w:p>
      <w:r>
        <w:t>0</w:t>
      </w:r>
    </w:p>
    <w:p>
      <w:r>
        <w:t>0</w:t>
      </w:r>
    </w:p>
    <w:p>
      <w:r>
        <w:t>0</w:t>
      </w:r>
    </w:p>
    <w:p>
      <w:r>
        <w:t>0</w:t>
      </w:r>
    </w:p>
    <w:p>
      <w:r>
        <w:t>0</w:t>
      </w:r>
    </w:p>
    <w:p>
      <w:r>
        <w:t>0</w:t>
      </w:r>
    </w:p>
    <w:p>
      <w:r>
        <w:t>0</w:t>
      </w:r>
    </w:p>
    <w:p>
      <w:r>
        <w:t>0</w:t>
      </w:r>
    </w:p>
    <w:p>
      <w:r>
        <w:t>0</w:t>
      </w:r>
    </w:p>
    <w:p>
      <w:r>
        <w:t>0</w:t>
      </w:r>
    </w:p>
    <w:p>
      <w:r>
        <w:t>6</w:t>
      </w:r>
    </w:p>
    <w:p>
      <w:r>
        <w:t>DA6: Truyền thông và giảm nghèo về thông     tin</w:t>
      </w:r>
    </w:p>
    <w:p>
      <w:r>
        <w:t>1.532</w:t>
      </w:r>
    </w:p>
    <w:p>
      <w:r>
        <w:t>1.210</w:t>
      </w:r>
    </w:p>
    <w:p>
      <w:r>
        <w:t>0</w:t>
      </w:r>
    </w:p>
    <w:p>
      <w:r>
        <w:t>0</w:t>
      </w:r>
    </w:p>
    <w:p>
      <w:r>
        <w:t>0</w:t>
      </w:r>
    </w:p>
    <w:p>
      <w:r>
        <w:t>0</w:t>
      </w:r>
    </w:p>
    <w:p>
      <w:r>
        <w:t>322</w:t>
      </w:r>
    </w:p>
    <w:p>
      <w:r>
        <w:t>0</w:t>
      </w:r>
    </w:p>
    <w:p>
      <w:r>
        <w:t>0</w:t>
      </w:r>
    </w:p>
    <w:p>
      <w:r>
        <w:t>0</w:t>
      </w:r>
    </w:p>
    <w:p>
      <w:r>
        <w:t>0</w:t>
      </w:r>
    </w:p>
    <w:p>
      <w:r>
        <w:t>NSTW (sự nghiệp văn hóa thông tin)</w:t>
      </w:r>
    </w:p>
    <w:p>
      <w:r>
        <w:t>1.332</w:t>
      </w:r>
    </w:p>
    <w:p>
      <w:r>
        <w:t>1.052</w:t>
      </w:r>
    </w:p>
    <w:p>
      <w:r>
        <w:t>0</w:t>
      </w:r>
    </w:p>
    <w:p>
      <w:r>
        <w:t>0</w:t>
      </w:r>
    </w:p>
    <w:p>
      <w:r>
        <w:t>0</w:t>
      </w:r>
    </w:p>
    <w:p>
      <w:r>
        <w:t>0</w:t>
      </w:r>
    </w:p>
    <w:p>
      <w:r>
        <w:t>280</w:t>
      </w:r>
    </w:p>
    <w:p>
      <w:r>
        <w:t>0</w:t>
      </w:r>
    </w:p>
    <w:p>
      <w:r>
        <w:t>0</w:t>
      </w:r>
    </w:p>
    <w:p>
      <w:r>
        <w:t>0</w:t>
      </w:r>
    </w:p>
    <w:p>
      <w:r>
        <w:t>0</w:t>
      </w:r>
    </w:p>
    <w:p>
      <w:r>
        <w:t>NS tỉnh (sự nghiệp kinh tế)</w:t>
      </w:r>
    </w:p>
    <w:p>
      <w:r>
        <w:t>200</w:t>
      </w:r>
    </w:p>
    <w:p>
      <w:r>
        <w:t>158</w:t>
      </w:r>
    </w:p>
    <w:p>
      <w:r>
        <w:t>0</w:t>
      </w:r>
    </w:p>
    <w:p>
      <w:r>
        <w:t>0</w:t>
      </w:r>
    </w:p>
    <w:p>
      <w:r>
        <w:t>0</w:t>
      </w:r>
    </w:p>
    <w:p>
      <w:r>
        <w:t>0</w:t>
      </w:r>
    </w:p>
    <w:p>
      <w:r>
        <w:t>42</w:t>
      </w:r>
    </w:p>
    <w:p>
      <w:r>
        <w:t>0</w:t>
      </w:r>
    </w:p>
    <w:p>
      <w:r>
        <w:t>0</w:t>
      </w:r>
    </w:p>
    <w:p>
      <w:r>
        <w:t>0</w:t>
      </w:r>
    </w:p>
    <w:p>
      <w:r>
        <w:t>0</w:t>
      </w:r>
    </w:p>
    <w:p>
      <w:r>
        <w:t>6.1</w:t>
      </w:r>
    </w:p>
    <w:p>
      <w:r>
        <w:t>TDA1</w:t>
      </w:r>
    </w:p>
    <w:p>
      <w:r>
        <w:t>0</w:t>
      </w:r>
    </w:p>
    <w:p>
      <w:r>
        <w:t>0</w:t>
      </w:r>
    </w:p>
    <w:p>
      <w:r>
        <w:t>0</w:t>
      </w:r>
    </w:p>
    <w:p>
      <w:r>
        <w:t>0</w:t>
      </w:r>
    </w:p>
    <w:p>
      <w:r>
        <w:t>0</w:t>
      </w:r>
    </w:p>
    <w:p>
      <w:r>
        <w:t>0</w:t>
      </w:r>
    </w:p>
    <w:p>
      <w:r>
        <w:t>0</w:t>
      </w:r>
    </w:p>
    <w:p>
      <w:r>
        <w:t>0</w:t>
      </w:r>
    </w:p>
    <w:p>
      <w:r>
        <w:t>0</w:t>
      </w:r>
    </w:p>
    <w:p>
      <w:r>
        <w:t>0</w:t>
      </w:r>
    </w:p>
    <w:p>
      <w:r>
        <w:t>0</w:t>
      </w:r>
    </w:p>
    <w:p>
      <w:r>
        <w:t>6.2</w:t>
      </w:r>
    </w:p>
    <w:p>
      <w:r>
        <w:t>TDA2</w:t>
      </w:r>
    </w:p>
    <w:p>
      <w:r>
        <w:t>1.532</w:t>
      </w:r>
    </w:p>
    <w:p>
      <w:r>
        <w:t>1.210</w:t>
      </w:r>
    </w:p>
    <w:p>
      <w:r>
        <w:t>0</w:t>
      </w:r>
    </w:p>
    <w:p>
      <w:r>
        <w:t>0</w:t>
      </w:r>
    </w:p>
    <w:p>
      <w:r>
        <w:t>0</w:t>
      </w:r>
    </w:p>
    <w:p>
      <w:r>
        <w:t>0</w:t>
      </w:r>
    </w:p>
    <w:p>
      <w:r>
        <w:t>322</w:t>
      </w:r>
    </w:p>
    <w:p>
      <w:r>
        <w:t>0</w:t>
      </w:r>
    </w:p>
    <w:p>
      <w:r>
        <w:t>0</w:t>
      </w:r>
    </w:p>
    <w:p>
      <w:r>
        <w:t>0</w:t>
      </w:r>
    </w:p>
    <w:p>
      <w:r>
        <w:t>0</w:t>
      </w:r>
    </w:p>
    <w:p>
      <w:r>
        <w:t>NSTW (sự nghiệp văn hóa thông tin)</w:t>
      </w:r>
    </w:p>
    <w:p>
      <w:r>
        <w:t>1.332</w:t>
      </w:r>
    </w:p>
    <w:p>
      <w:r>
        <w:t>1.052</w:t>
      </w:r>
    </w:p>
    <w:p>
      <w:r>
        <w:t>280</w:t>
      </w:r>
    </w:p>
    <w:p>
      <w:r>
        <w:t>NS tỉnh (sự nghiệp kinh tế)</w:t>
      </w:r>
    </w:p>
    <w:p>
      <w:r>
        <w:t>200</w:t>
      </w:r>
    </w:p>
    <w:p>
      <w:r>
        <w:t>158</w:t>
      </w:r>
    </w:p>
    <w:p>
      <w:r>
        <w:t>42</w:t>
      </w:r>
    </w:p>
    <w:p>
      <w:r>
        <w:t>7</w:t>
      </w:r>
    </w:p>
    <w:p>
      <w:r>
        <w:t>DA7: Nâng cao năng lực và giám sát, đánh     giá</w:t>
      </w:r>
    </w:p>
    <w:p>
      <w:r>
        <w:t>5.306</w:t>
      </w:r>
    </w:p>
    <w:p>
      <w:r>
        <w:t>2.652</w:t>
      </w:r>
    </w:p>
    <w:p>
      <w:r>
        <w:t>1.080</w:t>
      </w:r>
    </w:p>
    <w:p>
      <w:r>
        <w:t>372</w:t>
      </w:r>
    </w:p>
    <w:p>
      <w:r>
        <w:t>532</w:t>
      </w:r>
    </w:p>
    <w:p>
      <w:r>
        <w:t>532</w:t>
      </w:r>
    </w:p>
    <w:p>
      <w:r>
        <w:t>138</w:t>
      </w:r>
    </w:p>
    <w:p>
      <w:r>
        <w:t>0</w:t>
      </w:r>
    </w:p>
    <w:p>
      <w:r>
        <w:t>0</w:t>
      </w:r>
    </w:p>
    <w:p>
      <w:r>
        <w:t>0</w:t>
      </w:r>
    </w:p>
    <w:p>
      <w:r>
        <w:t>0</w:t>
      </w:r>
    </w:p>
    <w:p>
      <w:r>
        <w:t>NSTW (sự nghiệp giáo dục, đào tạo và dạy nghề)</w:t>
      </w:r>
    </w:p>
    <w:p>
      <w:r>
        <w:t>4.614</w:t>
      </w:r>
    </w:p>
    <w:p>
      <w:r>
        <w:t>2.307</w:t>
      </w:r>
    </w:p>
    <w:p>
      <w:r>
        <w:t>940</w:t>
      </w:r>
    </w:p>
    <w:p>
      <w:r>
        <w:t>323</w:t>
      </w:r>
    </w:p>
    <w:p>
      <w:r>
        <w:t>462</w:t>
      </w:r>
    </w:p>
    <w:p>
      <w:r>
        <w:t>462</w:t>
      </w:r>
    </w:p>
    <w:p>
      <w:r>
        <w:t>120</w:t>
      </w:r>
    </w:p>
    <w:p>
      <w:r>
        <w:t>0</w:t>
      </w:r>
    </w:p>
    <w:p>
      <w:r>
        <w:t>0</w:t>
      </w:r>
    </w:p>
    <w:p>
      <w:r>
        <w:t>0</w:t>
      </w:r>
    </w:p>
    <w:p>
      <w:r>
        <w:t>0</w:t>
      </w:r>
    </w:p>
    <w:p>
      <w:r>
        <w:t>NS tỉnh (sự nghiệp kinh tế)</w:t>
      </w:r>
    </w:p>
    <w:p>
      <w:r>
        <w:t>692</w:t>
      </w:r>
    </w:p>
    <w:p>
      <w:r>
        <w:t>345</w:t>
      </w:r>
    </w:p>
    <w:p>
      <w:r>
        <w:t>140</w:t>
      </w:r>
    </w:p>
    <w:p>
      <w:r>
        <w:t>49</w:t>
      </w:r>
    </w:p>
    <w:p>
      <w:r>
        <w:t>70</w:t>
      </w:r>
    </w:p>
    <w:p>
      <w:r>
        <w:t>70</w:t>
      </w:r>
    </w:p>
    <w:p>
      <w:r>
        <w:t>18</w:t>
      </w:r>
    </w:p>
    <w:p>
      <w:r>
        <w:t>0</w:t>
      </w:r>
    </w:p>
    <w:p>
      <w:r>
        <w:t>0</w:t>
      </w:r>
    </w:p>
    <w:p>
      <w:r>
        <w:t>0</w:t>
      </w:r>
    </w:p>
    <w:p>
      <w:r>
        <w:t>0</w:t>
      </w:r>
    </w:p>
    <w:p>
      <w:r>
        <w:t>7.1</w:t>
      </w:r>
    </w:p>
    <w:p>
      <w:r>
        <w:t>TDA1</w:t>
      </w:r>
    </w:p>
    <w:p>
      <w:r>
        <w:t>3.183</w:t>
      </w:r>
    </w:p>
    <w:p>
      <w:r>
        <w:t>1.591</w:t>
      </w:r>
    </w:p>
    <w:p>
      <w:r>
        <w:t>657</w:t>
      </w:r>
    </w:p>
    <w:p>
      <w:r>
        <w:t>159</w:t>
      </w:r>
    </w:p>
    <w:p>
      <w:r>
        <w:t>319</w:t>
      </w:r>
    </w:p>
    <w:p>
      <w:r>
        <w:t>319</w:t>
      </w:r>
    </w:p>
    <w:p>
      <w:r>
        <w:t>138</w:t>
      </w:r>
    </w:p>
    <w:p>
      <w:r>
        <w:t>0</w:t>
      </w:r>
    </w:p>
    <w:p>
      <w:r>
        <w:t>0</w:t>
      </w:r>
    </w:p>
    <w:p>
      <w:r>
        <w:t>0</w:t>
      </w:r>
    </w:p>
    <w:p>
      <w:r>
        <w:t>0</w:t>
      </w:r>
    </w:p>
    <w:p>
      <w:r>
        <w:t>NSTW (sự nghiệp giáo dục, đào tạo và dạy nghề)</w:t>
      </w:r>
    </w:p>
    <w:p>
      <w:r>
        <w:t>2.768</w:t>
      </w:r>
    </w:p>
    <w:p>
      <w:r>
        <w:t>1.384</w:t>
      </w:r>
    </w:p>
    <w:p>
      <w:r>
        <w:t>572</w:t>
      </w:r>
    </w:p>
    <w:p>
      <w:r>
        <w:t>138</w:t>
      </w:r>
    </w:p>
    <w:p>
      <w:r>
        <w:t>277</w:t>
      </w:r>
    </w:p>
    <w:p>
      <w:r>
        <w:t>277</w:t>
      </w:r>
    </w:p>
    <w:p>
      <w:r>
        <w:t>120</w:t>
      </w:r>
    </w:p>
    <w:p>
      <w:r>
        <w:t>NS tỉnh (sự nghiệp kinh tế)</w:t>
      </w:r>
    </w:p>
    <w:p>
      <w:r>
        <w:t>415</w:t>
      </w:r>
    </w:p>
    <w:p>
      <w:r>
        <w:t>207</w:t>
      </w:r>
    </w:p>
    <w:p>
      <w:r>
        <w:t>85</w:t>
      </w:r>
    </w:p>
    <w:p>
      <w:r>
        <w:t>21</w:t>
      </w:r>
    </w:p>
    <w:p>
      <w:r>
        <w:t>42</w:t>
      </w:r>
    </w:p>
    <w:p>
      <w:r>
        <w:t>42</w:t>
      </w:r>
    </w:p>
    <w:p>
      <w:r>
        <w:t>18</w:t>
      </w:r>
    </w:p>
    <w:p>
      <w:r>
        <w:t>7.2</w:t>
      </w:r>
    </w:p>
    <w:p>
      <w:r>
        <w:t>TDA2</w:t>
      </w:r>
    </w:p>
    <w:p>
      <w:r>
        <w:t>2.123</w:t>
      </w:r>
    </w:p>
    <w:p>
      <w:r>
        <w:t>1.061</w:t>
      </w:r>
    </w:p>
    <w:p>
      <w:r>
        <w:t>423</w:t>
      </w:r>
    </w:p>
    <w:p>
      <w:r>
        <w:t>213</w:t>
      </w:r>
    </w:p>
    <w:p>
      <w:r>
        <w:t>213</w:t>
      </w:r>
    </w:p>
    <w:p>
      <w:r>
        <w:t>213</w:t>
      </w:r>
    </w:p>
    <w:p>
      <w:r>
        <w:t>0</w:t>
      </w:r>
    </w:p>
    <w:p>
      <w:r>
        <w:t>0</w:t>
      </w:r>
    </w:p>
    <w:p>
      <w:r>
        <w:t>0</w:t>
      </w:r>
    </w:p>
    <w:p>
      <w:r>
        <w:t>0</w:t>
      </w:r>
    </w:p>
    <w:p>
      <w:r>
        <w:t>0</w:t>
      </w:r>
    </w:p>
    <w:p>
      <w:r>
        <w:t>NSTW (sự nghiệp giáo dục, đào tạo và dạy nghề)</w:t>
      </w:r>
    </w:p>
    <w:p>
      <w:r>
        <w:t>1.846</w:t>
      </w:r>
    </w:p>
    <w:p>
      <w:r>
        <w:t>923</w:t>
      </w:r>
    </w:p>
    <w:p>
      <w:r>
        <w:t>368</w:t>
      </w:r>
    </w:p>
    <w:p>
      <w:r>
        <w:t>185</w:t>
      </w:r>
    </w:p>
    <w:p>
      <w:r>
        <w:t>185</w:t>
      </w:r>
    </w:p>
    <w:p>
      <w:r>
        <w:t>185</w:t>
      </w:r>
    </w:p>
    <w:p>
      <w:r>
        <w:t>0</w:t>
      </w:r>
    </w:p>
    <w:p>
      <w:r>
        <w:t>NS tỉnh (sự nghiệp kinh tế)</w:t>
      </w:r>
    </w:p>
    <w:p>
      <w:r>
        <w:t>277</w:t>
      </w:r>
    </w:p>
    <w:p>
      <w:r>
        <w:t>138</w:t>
      </w:r>
    </w:p>
    <w:p>
      <w:r>
        <w:t>55</w:t>
      </w:r>
    </w:p>
    <w:p>
      <w:r>
        <w:t>28</w:t>
      </w:r>
    </w:p>
    <w:p>
      <w:r>
        <w:t>28</w:t>
      </w:r>
    </w:p>
    <w:p>
      <w:r>
        <w:t>28</w:t>
      </w:r>
    </w:p>
    <w:p>
      <w:r>
        <w:t>0</w:t>
      </w:r>
    </w:p>
    <w:p>
      <w:r>
        <w:t>PHỤ LỤC III</w:t>
      </w:r>
    </w:p>
    <w:p>
      <w:r>
        <w:t>(Kèm theo Quyết định số: 654/QĐ-UBND ngày 25/3/2024 của UBND tỉnh Quảng Nam)</w:t>
      </w:r>
    </w:p>
    <w:p>
      <w:r>
        <w:t>ĐVT: Triệu đồng</w:t>
      </w:r>
    </w:p>
    <w:p>
      <w:r>
        <w:t>TT</w:t>
      </w:r>
    </w:p>
    <w:p>
      <w:r>
        <w:t>Chỉ tiêu</w:t>
      </w:r>
    </w:p>
    <w:p>
      <w:r>
        <w:t>Kinh phí phân bổ cho các địa phương</w:t>
      </w:r>
    </w:p>
    <w:p>
      <w:r>
        <w:t>Tổng cộng</w:t>
      </w:r>
    </w:p>
    <w:p>
      <w:r>
        <w:t>Trong đó</w:t>
      </w:r>
    </w:p>
    <w:p>
      <w:r>
        <w:t>Tây     Giang</w:t>
      </w:r>
    </w:p>
    <w:p>
      <w:r>
        <w:t>Phước     Sơn</w:t>
      </w:r>
    </w:p>
    <w:p>
      <w:r>
        <w:t>Nam Trà     My</w:t>
      </w:r>
    </w:p>
    <w:p>
      <w:r>
        <w:t>Bắc     Trà My</w:t>
      </w:r>
    </w:p>
    <w:p>
      <w:r>
        <w:t>Đông     Giang</w:t>
      </w:r>
    </w:p>
    <w:p>
      <w:r>
        <w:t>Nam     Giang</w:t>
      </w:r>
    </w:p>
    <w:p>
      <w:r>
        <w:t>Hiệp     Đức</w:t>
      </w:r>
    </w:p>
    <w:p>
      <w:r>
        <w:t>Tiên     Phước</w:t>
      </w:r>
    </w:p>
    <w:p>
      <w:r>
        <w:t>Nông     Sơn</w:t>
      </w:r>
    </w:p>
    <w:p>
      <w:r>
        <w:t>Tam     Kỳ</w:t>
      </w:r>
    </w:p>
    <w:p>
      <w:r>
        <w:t>Hội An</w:t>
      </w:r>
    </w:p>
    <w:p>
      <w:r>
        <w:t>Đại     Lộc</w:t>
      </w:r>
    </w:p>
    <w:p>
      <w:r>
        <w:t>Điện     Bàn</w:t>
      </w:r>
    </w:p>
    <w:p>
      <w:r>
        <w:t>Duy     Xuyên</w:t>
      </w:r>
    </w:p>
    <w:p>
      <w:r>
        <w:t>Thăng     Bình</w:t>
      </w:r>
    </w:p>
    <w:p>
      <w:r>
        <w:t>Quế     Sơn</w:t>
      </w:r>
    </w:p>
    <w:p>
      <w:r>
        <w:t>Núi     Thành</w:t>
      </w:r>
    </w:p>
    <w:p>
      <w:r>
        <w:t>Phú     Ninh</w:t>
      </w:r>
    </w:p>
    <w:p>
      <w:r>
        <w:t>TỔNG CỘNG</w:t>
      </w:r>
    </w:p>
    <w:p>
      <w:r>
        <w:t>290.651</w:t>
      </w:r>
    </w:p>
    <w:p>
      <w:r>
        <w:t>31.411</w:t>
      </w:r>
    </w:p>
    <w:p>
      <w:r>
        <w:t>38.753</w:t>
      </w:r>
    </w:p>
    <w:p>
      <w:r>
        <w:t>44.643</w:t>
      </w:r>
    </w:p>
    <w:p>
      <w:r>
        <w:t>37.311</w:t>
      </w:r>
    </w:p>
    <w:p>
      <w:r>
        <w:t>30.669</w:t>
      </w:r>
    </w:p>
    <w:p>
      <w:r>
        <w:t>39.296</w:t>
      </w:r>
    </w:p>
    <w:p>
      <w:r>
        <w:t>10.635</w:t>
      </w:r>
    </w:p>
    <w:p>
      <w:r>
        <w:t>1.925</w:t>
      </w:r>
    </w:p>
    <w:p>
      <w:r>
        <w:t>1.794</w:t>
      </w:r>
    </w:p>
    <w:p>
      <w:r>
        <w:t>1.797</w:t>
      </w:r>
    </w:p>
    <w:p>
      <w:r>
        <w:t>1.740</w:t>
      </w:r>
    </w:p>
    <w:p>
      <w:r>
        <w:t>10.849</w:t>
      </w:r>
    </w:p>
    <w:p>
      <w:r>
        <w:t>2.059</w:t>
      </w:r>
    </w:p>
    <w:p>
      <w:r>
        <w:t>9.874</w:t>
      </w:r>
    </w:p>
    <w:p>
      <w:r>
        <w:t>13.811</w:t>
      </w:r>
    </w:p>
    <w:p>
      <w:r>
        <w:t>10.031</w:t>
      </w:r>
    </w:p>
    <w:p>
      <w:r>
        <w:t>2.128</w:t>
      </w:r>
    </w:p>
    <w:p>
      <w:r>
        <w:t>1.925</w:t>
      </w:r>
    </w:p>
    <w:p>
      <w:r>
        <w:t>Trong đó:</w:t>
      </w:r>
    </w:p>
    <w:p>
      <w:r>
        <w:t>NSTW</w:t>
      </w:r>
    </w:p>
    <w:p>
      <w:r>
        <w:t>263.032</w:t>
      </w:r>
    </w:p>
    <w:p>
      <w:r>
        <w:t>28.424</w:t>
      </w:r>
    </w:p>
    <w:p>
      <w:r>
        <w:t>35.071</w:t>
      </w:r>
    </w:p>
    <w:p>
      <w:r>
        <w:t>40.400</w:t>
      </w:r>
    </w:p>
    <w:p>
      <w:r>
        <w:t>33.767</w:t>
      </w:r>
    </w:p>
    <w:p>
      <w:r>
        <w:t>27.754</w:t>
      </w:r>
    </w:p>
    <w:p>
      <w:r>
        <w:t>35.560</w:t>
      </w:r>
    </w:p>
    <w:p>
      <w:r>
        <w:t>9.625</w:t>
      </w:r>
    </w:p>
    <w:p>
      <w:r>
        <w:t>1.742</w:t>
      </w:r>
    </w:p>
    <w:p>
      <w:r>
        <w:t>1.624</w:t>
      </w:r>
    </w:p>
    <w:p>
      <w:r>
        <w:t>1.626</w:t>
      </w:r>
    </w:p>
    <w:p>
      <w:r>
        <w:t>1.575</w:t>
      </w:r>
    </w:p>
    <w:p>
      <w:r>
        <w:t>9.820</w:t>
      </w:r>
    </w:p>
    <w:p>
      <w:r>
        <w:t>1.863</w:t>
      </w:r>
    </w:p>
    <w:p>
      <w:r>
        <w:t>8.936</w:t>
      </w:r>
    </w:p>
    <w:p>
      <w:r>
        <w:t>12.498</w:t>
      </w:r>
    </w:p>
    <w:p>
      <w:r>
        <w:t>9.079</w:t>
      </w:r>
    </w:p>
    <w:p>
      <w:r>
        <w:t>1.926</w:t>
      </w:r>
    </w:p>
    <w:p>
      <w:r>
        <w:t>1.742</w:t>
      </w:r>
    </w:p>
    <w:p>
      <w:r>
        <w:t>- Sự nghiệp kinh tế</w:t>
      </w:r>
    </w:p>
    <w:p>
      <w:r>
        <w:t>218.705</w:t>
      </w:r>
    </w:p>
    <w:p>
      <w:r>
        <w:t>24.965</w:t>
      </w:r>
    </w:p>
    <w:p>
      <w:r>
        <w:t>31.526</w:t>
      </w:r>
    </w:p>
    <w:p>
      <w:r>
        <w:t>36.719</w:t>
      </w:r>
    </w:p>
    <w:p>
      <w:r>
        <w:t>29.943</w:t>
      </w:r>
    </w:p>
    <w:p>
      <w:r>
        <w:t>23.920</w:t>
      </w:r>
    </w:p>
    <w:p>
      <w:r>
        <w:t>31.948</w:t>
      </w:r>
    </w:p>
    <w:p>
      <w:r>
        <w:t>7.122</w:t>
      </w:r>
    </w:p>
    <w:p>
      <w:r>
        <w:t>380</w:t>
      </w:r>
    </w:p>
    <w:p>
      <w:r>
        <w:t>363</w:t>
      </w:r>
    </w:p>
    <w:p>
      <w:r>
        <w:t>397</w:t>
      </w:r>
    </w:p>
    <w:p>
      <w:r>
        <w:t>346</w:t>
      </w:r>
    </w:p>
    <w:p>
      <w:r>
        <w:t>7.243</w:t>
      </w:r>
    </w:p>
    <w:p>
      <w:r>
        <w:t>501</w:t>
      </w:r>
    </w:p>
    <w:p>
      <w:r>
        <w:t>6.563</w:t>
      </w:r>
    </w:p>
    <w:p>
      <w:r>
        <w:t>9.309</w:t>
      </w:r>
    </w:p>
    <w:p>
      <w:r>
        <w:t>6.674</w:t>
      </w:r>
    </w:p>
    <w:p>
      <w:r>
        <w:t>406</w:t>
      </w:r>
    </w:p>
    <w:p>
      <w:r>
        <w:t>380</w:t>
      </w:r>
    </w:p>
    <w:p>
      <w:r>
        <w:t>- Sự nghiệp y tế, dân số và gia đình</w:t>
      </w:r>
    </w:p>
    <w:p>
      <w:r>
        <w:t>11.530</w:t>
      </w:r>
    </w:p>
    <w:p>
      <w:r>
        <w:t>1.020</w:t>
      </w:r>
    </w:p>
    <w:p>
      <w:r>
        <w:t>1.075</w:t>
      </w:r>
    </w:p>
    <w:p>
      <w:r>
        <w:t>1.242</w:t>
      </w:r>
    </w:p>
    <w:p>
      <w:r>
        <w:t>1.223</w:t>
      </w:r>
    </w:p>
    <w:p>
      <w:r>
        <w:t>1.297</w:t>
      </w:r>
    </w:p>
    <w:p>
      <w:r>
        <w:t>1.075</w:t>
      </w:r>
    </w:p>
    <w:p>
      <w:r>
        <w:t>853</w:t>
      </w:r>
    </w:p>
    <w:p>
      <w:r>
        <w:t>0</w:t>
      </w:r>
    </w:p>
    <w:p>
      <w:r>
        <w:t>0</w:t>
      </w:r>
    </w:p>
    <w:p>
      <w:r>
        <w:t>0</w:t>
      </w:r>
    </w:p>
    <w:p>
      <w:r>
        <w:t>0</w:t>
      </w:r>
    </w:p>
    <w:p>
      <w:r>
        <w:t>927</w:t>
      </w:r>
    </w:p>
    <w:p>
      <w:r>
        <w:t>0</w:t>
      </w:r>
    </w:p>
    <w:p>
      <w:r>
        <w:t>853</w:t>
      </w:r>
    </w:p>
    <w:p>
      <w:r>
        <w:t>1.112</w:t>
      </w:r>
    </w:p>
    <w:p>
      <w:r>
        <w:t>853</w:t>
      </w:r>
    </w:p>
    <w:p>
      <w:r>
        <w:t>0</w:t>
      </w:r>
    </w:p>
    <w:p>
      <w:r>
        <w:t>0</w:t>
      </w:r>
    </w:p>
    <w:p>
      <w:r>
        <w:t>- SN giáo dục, đào tạo và dạy nghề</w:t>
      </w:r>
    </w:p>
    <w:p>
      <w:r>
        <w:t>30.324</w:t>
      </w:r>
    </w:p>
    <w:p>
      <w:r>
        <w:t>2.242</w:t>
      </w:r>
    </w:p>
    <w:p>
      <w:r>
        <w:t>2.271</w:t>
      </w:r>
    </w:p>
    <w:p>
      <w:r>
        <w:t>2.242</w:t>
      </w:r>
    </w:p>
    <w:p>
      <w:r>
        <w:t>2.390</w:t>
      </w:r>
    </w:p>
    <w:p>
      <w:r>
        <w:t>2.332</w:t>
      </w:r>
    </w:p>
    <w:p>
      <w:r>
        <w:t>2.332</w:t>
      </w:r>
    </w:p>
    <w:p>
      <w:r>
        <w:t>1.524</w:t>
      </w:r>
    </w:p>
    <w:p>
      <w:r>
        <w:t>1.274</w:t>
      </w:r>
    </w:p>
    <w:p>
      <w:r>
        <w:t>1.179</w:t>
      </w:r>
    </w:p>
    <w:p>
      <w:r>
        <w:t>1.153</w:t>
      </w:r>
    </w:p>
    <w:p>
      <w:r>
        <w:t>1.153</w:t>
      </w:r>
    </w:p>
    <w:p>
      <w:r>
        <w:t>1.524</w:t>
      </w:r>
    </w:p>
    <w:p>
      <w:r>
        <w:t>1.274</w:t>
      </w:r>
    </w:p>
    <w:p>
      <w:r>
        <w:t>1.406</w:t>
      </w:r>
    </w:p>
    <w:p>
      <w:r>
        <w:t>1.913</w:t>
      </w:r>
    </w:p>
    <w:p>
      <w:r>
        <w:t>1.435</w:t>
      </w:r>
    </w:p>
    <w:p>
      <w:r>
        <w:t>1.406</w:t>
      </w:r>
    </w:p>
    <w:p>
      <w:r>
        <w:t>1.274</w:t>
      </w:r>
    </w:p>
    <w:p>
      <w:r>
        <w:t>- Sự nghiệp văn hóa thông tin</w:t>
      </w:r>
    </w:p>
    <w:p>
      <w:r>
        <w:t>2.473</w:t>
      </w:r>
    </w:p>
    <w:p>
      <w:r>
        <w:t>197</w:t>
      </w:r>
    </w:p>
    <w:p>
      <w:r>
        <w:t>199</w:t>
      </w:r>
    </w:p>
    <w:p>
      <w:r>
        <w:t>197</w:t>
      </w:r>
    </w:p>
    <w:p>
      <w:r>
        <w:t>211</w:t>
      </w:r>
    </w:p>
    <w:p>
      <w:r>
        <w:t>205</w:t>
      </w:r>
    </w:p>
    <w:p>
      <w:r>
        <w:t>205</w:t>
      </w:r>
    </w:p>
    <w:p>
      <w:r>
        <w:t>126</w:t>
      </w:r>
    </w:p>
    <w:p>
      <w:r>
        <w:t>88</w:t>
      </w:r>
    </w:p>
    <w:p>
      <w:r>
        <w:t>82</w:t>
      </w:r>
    </w:p>
    <w:p>
      <w:r>
        <w:t>76</w:t>
      </w:r>
    </w:p>
    <w:p>
      <w:r>
        <w:t>76</w:t>
      </w:r>
    </w:p>
    <w:p>
      <w:r>
        <w:t>126</w:t>
      </w:r>
    </w:p>
    <w:p>
      <w:r>
        <w:t>88</w:t>
      </w:r>
    </w:p>
    <w:p>
      <w:r>
        <w:t>114</w:t>
      </w:r>
    </w:p>
    <w:p>
      <w:r>
        <w:t>164</w:t>
      </w:r>
    </w:p>
    <w:p>
      <w:r>
        <w:t>117</w:t>
      </w:r>
    </w:p>
    <w:p>
      <w:r>
        <w:t>114</w:t>
      </w:r>
    </w:p>
    <w:p>
      <w:r>
        <w:t>88</w:t>
      </w:r>
    </w:p>
    <w:p>
      <w:r>
        <w:t>NS tỉnh</w:t>
      </w:r>
    </w:p>
    <w:p>
      <w:r>
        <w:t>27.619</w:t>
      </w:r>
    </w:p>
    <w:p>
      <w:r>
        <w:t>2.987</w:t>
      </w:r>
    </w:p>
    <w:p>
      <w:r>
        <w:t>3.682</w:t>
      </w:r>
    </w:p>
    <w:p>
      <w:r>
        <w:t>4.243</w:t>
      </w:r>
    </w:p>
    <w:p>
      <w:r>
        <w:t>3.544</w:t>
      </w:r>
    </w:p>
    <w:p>
      <w:r>
        <w:t>2.915</w:t>
      </w:r>
    </w:p>
    <w:p>
      <w:r>
        <w:t>3.736</w:t>
      </w:r>
    </w:p>
    <w:p>
      <w:r>
        <w:t>1.010</w:t>
      </w:r>
    </w:p>
    <w:p>
      <w:r>
        <w:t>183</w:t>
      </w:r>
    </w:p>
    <w:p>
      <w:r>
        <w:t>170</w:t>
      </w:r>
    </w:p>
    <w:p>
      <w:r>
        <w:t>171</w:t>
      </w:r>
    </w:p>
    <w:p>
      <w:r>
        <w:t>165</w:t>
      </w:r>
    </w:p>
    <w:p>
      <w:r>
        <w:t>1.029</w:t>
      </w:r>
    </w:p>
    <w:p>
      <w:r>
        <w:t>196</w:t>
      </w:r>
    </w:p>
    <w:p>
      <w:r>
        <w:t>938</w:t>
      </w:r>
    </w:p>
    <w:p>
      <w:r>
        <w:t>1.313</w:t>
      </w:r>
    </w:p>
    <w:p>
      <w:r>
        <w:t>952</w:t>
      </w:r>
    </w:p>
    <w:p>
      <w:r>
        <w:t>202</w:t>
      </w:r>
    </w:p>
    <w:p>
      <w:r>
        <w:t>183</w:t>
      </w:r>
    </w:p>
    <w:p>
      <w:r>
        <w:t>Chi tiết theo Dự án, TDA thành phần:</w:t>
      </w:r>
    </w:p>
    <w:p>
      <w:r>
        <w:t>1</w:t>
      </w:r>
    </w:p>
    <w:p>
      <w:r>
        <w:t>Dự án 1: Hỗ trợ đầu tư phát triển hạ tầng KTXH các huyện nghèo</w:t>
      </w:r>
    </w:p>
    <w:p>
      <w:r>
        <w:t>44.195</w:t>
      </w:r>
    </w:p>
    <w:p>
      <w:r>
        <w:t>6.752</w:t>
      </w:r>
    </w:p>
    <w:p>
      <w:r>
        <w:t>8.874</w:t>
      </w:r>
    </w:p>
    <w:p>
      <w:r>
        <w:t>6.241</w:t>
      </w:r>
    </w:p>
    <w:p>
      <w:r>
        <w:t>9.533</w:t>
      </w:r>
    </w:p>
    <w:p>
      <w:r>
        <w:t>6.358</w:t>
      </w:r>
    </w:p>
    <w:p>
      <w:r>
        <w:t>6.437</w:t>
      </w:r>
    </w:p>
    <w:p>
      <w:r>
        <w:t>0</w:t>
      </w:r>
    </w:p>
    <w:p>
      <w:r>
        <w:t>0</w:t>
      </w:r>
    </w:p>
    <w:p>
      <w:r>
        <w:t>0</w:t>
      </w:r>
    </w:p>
    <w:p>
      <w:r>
        <w:t>0</w:t>
      </w:r>
    </w:p>
    <w:p>
      <w:r>
        <w:t>0</w:t>
      </w:r>
    </w:p>
    <w:p>
      <w:r>
        <w:t>0</w:t>
      </w:r>
    </w:p>
    <w:p>
      <w:r>
        <w:t>0</w:t>
      </w:r>
    </w:p>
    <w:p>
      <w:r>
        <w:t>0</w:t>
      </w:r>
    </w:p>
    <w:p>
      <w:r>
        <w:t>0</w:t>
      </w:r>
    </w:p>
    <w:p>
      <w:r>
        <w:t>0</w:t>
      </w:r>
    </w:p>
    <w:p>
      <w:r>
        <w:t>0</w:t>
      </w:r>
    </w:p>
    <w:p>
      <w:r>
        <w:t>0</w:t>
      </w:r>
    </w:p>
    <w:p>
      <w:r>
        <w:t>NSTW (sự nghiệp kinh tế)</w:t>
      </w:r>
    </w:p>
    <w:p>
      <w:r>
        <w:t>39.995</w:t>
      </w:r>
    </w:p>
    <w:p>
      <w:r>
        <w:t>6.110</w:t>
      </w:r>
    </w:p>
    <w:p>
      <w:r>
        <w:t>8.031</w:t>
      </w:r>
    </w:p>
    <w:p>
      <w:r>
        <w:t>5.648</w:t>
      </w:r>
    </w:p>
    <w:p>
      <w:r>
        <w:t>8.627</w:t>
      </w:r>
    </w:p>
    <w:p>
      <w:r>
        <w:t>5.754</w:t>
      </w:r>
    </w:p>
    <w:p>
      <w:r>
        <w:t>5.825</w:t>
      </w:r>
    </w:p>
    <w:p>
      <w:r>
        <w:t>NS tỉnh (sự nghiệp kinh tế)</w:t>
      </w:r>
    </w:p>
    <w:p>
      <w:r>
        <w:t>4.200</w:t>
      </w:r>
    </w:p>
    <w:p>
      <w:r>
        <w:t>642</w:t>
      </w:r>
    </w:p>
    <w:p>
      <w:r>
        <w:t>843</w:t>
      </w:r>
    </w:p>
    <w:p>
      <w:r>
        <w:t>593</w:t>
      </w:r>
    </w:p>
    <w:p>
      <w:r>
        <w:t>906</w:t>
      </w:r>
    </w:p>
    <w:p>
      <w:r>
        <w:t>604</w:t>
      </w:r>
    </w:p>
    <w:p>
      <w:r>
        <w:t>612</w:t>
      </w:r>
    </w:p>
    <w:p>
      <w:r>
        <w:t>1.1</w:t>
      </w:r>
    </w:p>
    <w:p>
      <w:r>
        <w:t>TDA1-DA1</w:t>
      </w:r>
    </w:p>
    <w:p>
      <w:r>
        <w:t>38.545</w:t>
      </w:r>
    </w:p>
    <w:p>
      <w:r>
        <w:t>6.752</w:t>
      </w:r>
    </w:p>
    <w:p>
      <w:r>
        <w:t>6.084</w:t>
      </w:r>
    </w:p>
    <w:p>
      <w:r>
        <w:t>6.241</w:t>
      </w:r>
    </w:p>
    <w:p>
      <w:r>
        <w:t>6.673</w:t>
      </w:r>
    </w:p>
    <w:p>
      <w:r>
        <w:t>6.358</w:t>
      </w:r>
    </w:p>
    <w:p>
      <w:r>
        <w:t>6.437</w:t>
      </w:r>
    </w:p>
    <w:p>
      <w:r>
        <w:t>0</w:t>
      </w:r>
    </w:p>
    <w:p>
      <w:r>
        <w:t>0</w:t>
      </w:r>
    </w:p>
    <w:p>
      <w:r>
        <w:t>0</w:t>
      </w:r>
    </w:p>
    <w:p>
      <w:r>
        <w:t>0</w:t>
      </w:r>
    </w:p>
    <w:p>
      <w:r>
        <w:t>0</w:t>
      </w:r>
    </w:p>
    <w:p>
      <w:r>
        <w:t>0</w:t>
      </w:r>
    </w:p>
    <w:p>
      <w:r>
        <w:t>0</w:t>
      </w:r>
    </w:p>
    <w:p>
      <w:r>
        <w:t>0</w:t>
      </w:r>
    </w:p>
    <w:p>
      <w:r>
        <w:t>0</w:t>
      </w:r>
    </w:p>
    <w:p>
      <w:r>
        <w:t>0</w:t>
      </w:r>
    </w:p>
    <w:p>
      <w:r>
        <w:t>0</w:t>
      </w:r>
    </w:p>
    <w:p>
      <w:r>
        <w:t>0</w:t>
      </w:r>
    </w:p>
    <w:p>
      <w:r>
        <w:t>NSTW (sự nghiệp kinh tế)</w:t>
      </w:r>
    </w:p>
    <w:p>
      <w:r>
        <w:t>34.882</w:t>
      </w:r>
    </w:p>
    <w:p>
      <w:r>
        <w:t>6.110</w:t>
      </w:r>
    </w:p>
    <w:p>
      <w:r>
        <w:t>5.506</w:t>
      </w:r>
    </w:p>
    <w:p>
      <w:r>
        <w:t>5.648</w:t>
      </w:r>
    </w:p>
    <w:p>
      <w:r>
        <w:t>6.039</w:t>
      </w:r>
    </w:p>
    <w:p>
      <w:r>
        <w:t>5.754</w:t>
      </w:r>
    </w:p>
    <w:p>
      <w:r>
        <w:t>5.825</w:t>
      </w:r>
    </w:p>
    <w:p>
      <w:r>
        <w:t>NS tỉnh (sự nghiệp kinh tế)</w:t>
      </w:r>
    </w:p>
    <w:p>
      <w:r>
        <w:t>3.663</w:t>
      </w:r>
    </w:p>
    <w:p>
      <w:r>
        <w:t>642</w:t>
      </w:r>
    </w:p>
    <w:p>
      <w:r>
        <w:t>578</w:t>
      </w:r>
    </w:p>
    <w:p>
      <w:r>
        <w:t>593</w:t>
      </w:r>
    </w:p>
    <w:p>
      <w:r>
        <w:t>634</w:t>
      </w:r>
    </w:p>
    <w:p>
      <w:r>
        <w:t>604</w:t>
      </w:r>
    </w:p>
    <w:p>
      <w:r>
        <w:t>612</w:t>
      </w:r>
    </w:p>
    <w:p>
      <w:r>
        <w:t>1.2</w:t>
      </w:r>
    </w:p>
    <w:p>
      <w:r>
        <w:t>TDA2-DA1</w:t>
      </w:r>
    </w:p>
    <w:p>
      <w:r>
        <w:t>5.650</w:t>
      </w:r>
    </w:p>
    <w:p>
      <w:r>
        <w:t>0</w:t>
      </w:r>
    </w:p>
    <w:p>
      <w:r>
        <w:t>2.790</w:t>
      </w:r>
    </w:p>
    <w:p>
      <w:r>
        <w:t>0</w:t>
      </w:r>
    </w:p>
    <w:p>
      <w:r>
        <w:t>2.860</w:t>
      </w:r>
    </w:p>
    <w:p>
      <w:r>
        <w:t>0</w:t>
      </w:r>
    </w:p>
    <w:p>
      <w:r>
        <w:t>0</w:t>
      </w:r>
    </w:p>
    <w:p>
      <w:r>
        <w:t>0</w:t>
      </w:r>
    </w:p>
    <w:p>
      <w:r>
        <w:t>0</w:t>
      </w:r>
    </w:p>
    <w:p>
      <w:r>
        <w:t>0</w:t>
      </w:r>
    </w:p>
    <w:p>
      <w:r>
        <w:t>0</w:t>
      </w:r>
    </w:p>
    <w:p>
      <w:r>
        <w:t>0</w:t>
      </w:r>
    </w:p>
    <w:p>
      <w:r>
        <w:t>0</w:t>
      </w:r>
    </w:p>
    <w:p>
      <w:r>
        <w:t>0</w:t>
      </w:r>
    </w:p>
    <w:p>
      <w:r>
        <w:t>0</w:t>
      </w:r>
    </w:p>
    <w:p>
      <w:r>
        <w:t>0</w:t>
      </w:r>
    </w:p>
    <w:p>
      <w:r>
        <w:t>0</w:t>
      </w:r>
    </w:p>
    <w:p>
      <w:r>
        <w:t>0</w:t>
      </w:r>
    </w:p>
    <w:p>
      <w:r>
        <w:t>0</w:t>
      </w:r>
    </w:p>
    <w:p>
      <w:r>
        <w:t>NSTW (sự nghiệp kinh tế)</w:t>
      </w:r>
    </w:p>
    <w:p>
      <w:r>
        <w:t>5.113</w:t>
      </w:r>
    </w:p>
    <w:p>
      <w:r>
        <w:t>2.525</w:t>
      </w:r>
    </w:p>
    <w:p>
      <w:r>
        <w:t>2.588</w:t>
      </w:r>
    </w:p>
    <w:p>
      <w:r>
        <w:t>NS tỉnh (sự nghiệp kinh tế)</w:t>
      </w:r>
    </w:p>
    <w:p>
      <w:r>
        <w:t>537</w:t>
      </w:r>
    </w:p>
    <w:p>
      <w:r>
        <w:t>265</w:t>
      </w:r>
    </w:p>
    <w:p>
      <w:r>
        <w:t>272</w:t>
      </w:r>
    </w:p>
    <w:p>
      <w:r>
        <w:t>2</w:t>
      </w:r>
    </w:p>
    <w:p>
      <w:r>
        <w:t>DA2: Đa dạng hóa sinh kế, phát triển mô hình giảm nghèo</w:t>
      </w:r>
    </w:p>
    <w:p>
      <w:r>
        <w:t>75.476</w:t>
      </w:r>
    </w:p>
    <w:p>
      <w:r>
        <w:t>7.964</w:t>
      </w:r>
    </w:p>
    <w:p>
      <w:r>
        <w:t>8.082</w:t>
      </w:r>
    </w:p>
    <w:p>
      <w:r>
        <w:t>7.964</w:t>
      </w:r>
    </w:p>
    <w:p>
      <w:r>
        <w:t>8.558</w:t>
      </w:r>
    </w:p>
    <w:p>
      <w:r>
        <w:t>8.321</w:t>
      </w:r>
    </w:p>
    <w:p>
      <w:r>
        <w:t>8.321</w:t>
      </w:r>
    </w:p>
    <w:p>
      <w:r>
        <w:t>5.110</w:t>
      </w:r>
    </w:p>
    <w:p>
      <w:r>
        <w:t>0</w:t>
      </w:r>
    </w:p>
    <w:p>
      <w:r>
        <w:t>0</w:t>
      </w:r>
    </w:p>
    <w:p>
      <w:r>
        <w:t>0</w:t>
      </w:r>
    </w:p>
    <w:p>
      <w:r>
        <w:t>0</w:t>
      </w:r>
    </w:p>
    <w:p>
      <w:r>
        <w:t>5.110</w:t>
      </w:r>
    </w:p>
    <w:p>
      <w:r>
        <w:t>0</w:t>
      </w:r>
    </w:p>
    <w:p>
      <w:r>
        <w:t>4.635</w:t>
      </w:r>
    </w:p>
    <w:p>
      <w:r>
        <w:t>6.657</w:t>
      </w:r>
    </w:p>
    <w:p>
      <w:r>
        <w:t>4.754</w:t>
      </w:r>
    </w:p>
    <w:p>
      <w:r>
        <w:t>0</w:t>
      </w:r>
    </w:p>
    <w:p>
      <w:r>
        <w:t>0</w:t>
      </w:r>
    </w:p>
    <w:p>
      <w:r>
        <w:t>NSTW (sự nghiệp kinh tế)</w:t>
      </w:r>
    </w:p>
    <w:p>
      <w:r>
        <w:t>68.304</w:t>
      </w:r>
    </w:p>
    <w:p>
      <w:r>
        <w:t>7.207</w:t>
      </w:r>
    </w:p>
    <w:p>
      <w:r>
        <w:t>7.314</w:t>
      </w:r>
    </w:p>
    <w:p>
      <w:r>
        <w:t>7.207</w:t>
      </w:r>
    </w:p>
    <w:p>
      <w:r>
        <w:t>7.745</w:t>
      </w:r>
    </w:p>
    <w:p>
      <w:r>
        <w:t>7.530</w:t>
      </w:r>
    </w:p>
    <w:p>
      <w:r>
        <w:t>7.530</w:t>
      </w:r>
    </w:p>
    <w:p>
      <w:r>
        <w:t>4.625</w:t>
      </w:r>
    </w:p>
    <w:p>
      <w:r>
        <w:t>0</w:t>
      </w:r>
    </w:p>
    <w:p>
      <w:r>
        <w:t>0</w:t>
      </w:r>
    </w:p>
    <w:p>
      <w:r>
        <w:t>0</w:t>
      </w:r>
    </w:p>
    <w:p>
      <w:r>
        <w:t>0</w:t>
      </w:r>
    </w:p>
    <w:p>
      <w:r>
        <w:t>4.625</w:t>
      </w:r>
    </w:p>
    <w:p>
      <w:r>
        <w:t>0</w:t>
      </w:r>
    </w:p>
    <w:p>
      <w:r>
        <w:t>4.195</w:t>
      </w:r>
    </w:p>
    <w:p>
      <w:r>
        <w:t>6.024</w:t>
      </w:r>
    </w:p>
    <w:p>
      <w:r>
        <w:t>4.302</w:t>
      </w:r>
    </w:p>
    <w:p>
      <w:r>
        <w:t>NS tỉnh (sự nghiệp kinh tế)</w:t>
      </w:r>
    </w:p>
    <w:p>
      <w:r>
        <w:t>7.172</w:t>
      </w:r>
    </w:p>
    <w:p>
      <w:r>
        <w:t>757</w:t>
      </w:r>
    </w:p>
    <w:p>
      <w:r>
        <w:t>768</w:t>
      </w:r>
    </w:p>
    <w:p>
      <w:r>
        <w:t>757</w:t>
      </w:r>
    </w:p>
    <w:p>
      <w:r>
        <w:t>813</w:t>
      </w:r>
    </w:p>
    <w:p>
      <w:r>
        <w:t>791</w:t>
      </w:r>
    </w:p>
    <w:p>
      <w:r>
        <w:t>791</w:t>
      </w:r>
    </w:p>
    <w:p>
      <w:r>
        <w:t>485</w:t>
      </w:r>
    </w:p>
    <w:p>
      <w:r>
        <w:t>0</w:t>
      </w:r>
    </w:p>
    <w:p>
      <w:r>
        <w:t>0</w:t>
      </w:r>
    </w:p>
    <w:p>
      <w:r>
        <w:t>0</w:t>
      </w:r>
    </w:p>
    <w:p>
      <w:r>
        <w:t>0</w:t>
      </w:r>
    </w:p>
    <w:p>
      <w:r>
        <w:t>485</w:t>
      </w:r>
    </w:p>
    <w:p>
      <w:r>
        <w:t>0</w:t>
      </w:r>
    </w:p>
    <w:p>
      <w:r>
        <w:t>440</w:t>
      </w:r>
    </w:p>
    <w:p>
      <w:r>
        <w:t>633</w:t>
      </w:r>
    </w:p>
    <w:p>
      <w:r>
        <w:t>452</w:t>
      </w:r>
    </w:p>
    <w:p>
      <w:r>
        <w:t>3</w:t>
      </w:r>
    </w:p>
    <w:p>
      <w:r>
        <w:t>DA3: Hỗ trợ phát triển sản xuất, cải thiện dinh dưỡng</w:t>
      </w:r>
    </w:p>
    <w:p>
      <w:r>
        <w:t>47.409</w:t>
      </w:r>
    </w:p>
    <w:p>
      <w:r>
        <w:t>4.785</w:t>
      </w:r>
    </w:p>
    <w:p>
      <w:r>
        <w:t>4.901</w:t>
      </w:r>
    </w:p>
    <w:p>
      <w:r>
        <w:t>5.030</w:t>
      </w:r>
    </w:p>
    <w:p>
      <w:r>
        <w:t>5.281</w:t>
      </w:r>
    </w:p>
    <w:p>
      <w:r>
        <w:t>5.255</w:t>
      </w:r>
    </w:p>
    <w:p>
      <w:r>
        <w:t>5.010</w:t>
      </w:r>
    </w:p>
    <w:p>
      <w:r>
        <w:t>3.291</w:t>
      </w:r>
    </w:p>
    <w:p>
      <w:r>
        <w:t>0</w:t>
      </w:r>
    </w:p>
    <w:p>
      <w:r>
        <w:t>0</w:t>
      </w:r>
    </w:p>
    <w:p>
      <w:r>
        <w:t>0</w:t>
      </w:r>
    </w:p>
    <w:p>
      <w:r>
        <w:t>0</w:t>
      </w:r>
    </w:p>
    <w:p>
      <w:r>
        <w:t>3.372</w:t>
      </w:r>
    </w:p>
    <w:p>
      <w:r>
        <w:t>0</w:t>
      </w:r>
    </w:p>
    <w:p>
      <w:r>
        <w:t>3.072</w:t>
      </w:r>
    </w:p>
    <w:p>
      <w:r>
        <w:t>4.287</w:t>
      </w:r>
    </w:p>
    <w:p>
      <w:r>
        <w:t>3.125</w:t>
      </w:r>
    </w:p>
    <w:p>
      <w:r>
        <w:t>0</w:t>
      </w:r>
    </w:p>
    <w:p>
      <w:r>
        <w:t>0</w:t>
      </w:r>
    </w:p>
    <w:p>
      <w:r>
        <w:t>NSTW</w:t>
      </w:r>
    </w:p>
    <w:p>
      <w:r>
        <w:t>42.904</w:t>
      </w:r>
    </w:p>
    <w:p>
      <w:r>
        <w:t>4.330</w:t>
      </w:r>
    </w:p>
    <w:p>
      <w:r>
        <w:t>4.435</w:t>
      </w:r>
    </w:p>
    <w:p>
      <w:r>
        <w:t>4.552</w:t>
      </w:r>
    </w:p>
    <w:p>
      <w:r>
        <w:t>4.780</w:t>
      </w:r>
    </w:p>
    <w:p>
      <w:r>
        <w:t>4.756</w:t>
      </w:r>
    </w:p>
    <w:p>
      <w:r>
        <w:t>4.534</w:t>
      </w:r>
    </w:p>
    <w:p>
      <w:r>
        <w:t>2.978</w:t>
      </w:r>
    </w:p>
    <w:p>
      <w:r>
        <w:t>0</w:t>
      </w:r>
    </w:p>
    <w:p>
      <w:r>
        <w:t>0</w:t>
      </w:r>
    </w:p>
    <w:p>
      <w:r>
        <w:t>0</w:t>
      </w:r>
    </w:p>
    <w:p>
      <w:r>
        <w:t>0</w:t>
      </w:r>
    </w:p>
    <w:p>
      <w:r>
        <w:t>3.052</w:t>
      </w:r>
    </w:p>
    <w:p>
      <w:r>
        <w:t>0</w:t>
      </w:r>
    </w:p>
    <w:p>
      <w:r>
        <w:t>2.780</w:t>
      </w:r>
    </w:p>
    <w:p>
      <w:r>
        <w:t>3.879</w:t>
      </w:r>
    </w:p>
    <w:p>
      <w:r>
        <w:t>2.828</w:t>
      </w:r>
    </w:p>
    <w:p>
      <w:r>
        <w:t>0</w:t>
      </w:r>
    </w:p>
    <w:p>
      <w:r>
        <w:t>0</w:t>
      </w:r>
    </w:p>
    <w:p>
      <w:r>
        <w:t>- SN Kinh tế</w:t>
      </w:r>
    </w:p>
    <w:p>
      <w:r>
        <w:t>31.374</w:t>
      </w:r>
    </w:p>
    <w:p>
      <w:r>
        <w:t>3.310</w:t>
      </w:r>
    </w:p>
    <w:p>
      <w:r>
        <w:t>3.360</w:t>
      </w:r>
    </w:p>
    <w:p>
      <w:r>
        <w:t>3.310</w:t>
      </w:r>
    </w:p>
    <w:p>
      <w:r>
        <w:t>3.557</w:t>
      </w:r>
    </w:p>
    <w:p>
      <w:r>
        <w:t>3.459</w:t>
      </w:r>
    </w:p>
    <w:p>
      <w:r>
        <w:t>3.459</w:t>
      </w:r>
    </w:p>
    <w:p>
      <w:r>
        <w:t>2.125</w:t>
      </w:r>
    </w:p>
    <w:p>
      <w:r>
        <w:t>0</w:t>
      </w:r>
    </w:p>
    <w:p>
      <w:r>
        <w:t>0</w:t>
      </w:r>
    </w:p>
    <w:p>
      <w:r>
        <w:t>0</w:t>
      </w:r>
    </w:p>
    <w:p>
      <w:r>
        <w:t>0</w:t>
      </w:r>
    </w:p>
    <w:p>
      <w:r>
        <w:t>2.125</w:t>
      </w:r>
    </w:p>
    <w:p>
      <w:r>
        <w:t>0</w:t>
      </w:r>
    </w:p>
    <w:p>
      <w:r>
        <w:t>1.927</w:t>
      </w:r>
    </w:p>
    <w:p>
      <w:r>
        <w:t>2.767</w:t>
      </w:r>
    </w:p>
    <w:p>
      <w:r>
        <w:t>1.975</w:t>
      </w:r>
    </w:p>
    <w:p>
      <w:r>
        <w:t>0</w:t>
      </w:r>
    </w:p>
    <w:p>
      <w:r>
        <w:t>0</w:t>
      </w:r>
    </w:p>
    <w:p>
      <w:r>
        <w:t>- Sự nghiệp y tế, dân số và gia đình</w:t>
      </w:r>
    </w:p>
    <w:p>
      <w:r>
        <w:t>11.530</w:t>
      </w:r>
    </w:p>
    <w:p>
      <w:r>
        <w:t>1.020</w:t>
      </w:r>
    </w:p>
    <w:p>
      <w:r>
        <w:t>1.075</w:t>
      </w:r>
    </w:p>
    <w:p>
      <w:r>
        <w:t>1.242</w:t>
      </w:r>
    </w:p>
    <w:p>
      <w:r>
        <w:t>1.223</w:t>
      </w:r>
    </w:p>
    <w:p>
      <w:r>
        <w:t>1.297</w:t>
      </w:r>
    </w:p>
    <w:p>
      <w:r>
        <w:t>1.075</w:t>
      </w:r>
    </w:p>
    <w:p>
      <w:r>
        <w:t>853</w:t>
      </w:r>
    </w:p>
    <w:p>
      <w:r>
        <w:t>0</w:t>
      </w:r>
    </w:p>
    <w:p>
      <w:r>
        <w:t>0</w:t>
      </w:r>
    </w:p>
    <w:p>
      <w:r>
        <w:t>0</w:t>
      </w:r>
    </w:p>
    <w:p>
      <w:r>
        <w:t>0</w:t>
      </w:r>
    </w:p>
    <w:p>
      <w:r>
        <w:t>927</w:t>
      </w:r>
    </w:p>
    <w:p>
      <w:r>
        <w:t>0</w:t>
      </w:r>
    </w:p>
    <w:p>
      <w:r>
        <w:t>853</w:t>
      </w:r>
    </w:p>
    <w:p>
      <w:r>
        <w:t>1.112</w:t>
      </w:r>
    </w:p>
    <w:p>
      <w:r>
        <w:t>853</w:t>
      </w:r>
    </w:p>
    <w:p>
      <w:r>
        <w:t>0</w:t>
      </w:r>
    </w:p>
    <w:p>
      <w:r>
        <w:t>0</w:t>
      </w:r>
    </w:p>
    <w:p>
      <w:r>
        <w:t>NS tỉnh (sự nghiệp kinh tế)</w:t>
      </w:r>
    </w:p>
    <w:p>
      <w:r>
        <w:t>4.505</w:t>
      </w:r>
    </w:p>
    <w:p>
      <w:r>
        <w:t>455</w:t>
      </w:r>
    </w:p>
    <w:p>
      <w:r>
        <w:t>466</w:t>
      </w:r>
    </w:p>
    <w:p>
      <w:r>
        <w:t>478</w:t>
      </w:r>
    </w:p>
    <w:p>
      <w:r>
        <w:t>501</w:t>
      </w:r>
    </w:p>
    <w:p>
      <w:r>
        <w:t>499</w:t>
      </w:r>
    </w:p>
    <w:p>
      <w:r>
        <w:t>476</w:t>
      </w:r>
    </w:p>
    <w:p>
      <w:r>
        <w:t>313</w:t>
      </w:r>
    </w:p>
    <w:p>
      <w:r>
        <w:t>0</w:t>
      </w:r>
    </w:p>
    <w:p>
      <w:r>
        <w:t>0</w:t>
      </w:r>
    </w:p>
    <w:p>
      <w:r>
        <w:t>0</w:t>
      </w:r>
    </w:p>
    <w:p>
      <w:r>
        <w:t>0</w:t>
      </w:r>
    </w:p>
    <w:p>
      <w:r>
        <w:t>320</w:t>
      </w:r>
    </w:p>
    <w:p>
      <w:r>
        <w:t>0</w:t>
      </w:r>
    </w:p>
    <w:p>
      <w:r>
        <w:t>292</w:t>
      </w:r>
    </w:p>
    <w:p>
      <w:r>
        <w:t>408</w:t>
      </w:r>
    </w:p>
    <w:p>
      <w:r>
        <w:t>297</w:t>
      </w:r>
    </w:p>
    <w:p>
      <w:r>
        <w:t>0</w:t>
      </w:r>
    </w:p>
    <w:p>
      <w:r>
        <w:t>0</w:t>
      </w:r>
    </w:p>
    <w:p>
      <w:r>
        <w:t>3.1</w:t>
      </w:r>
    </w:p>
    <w:p>
      <w:r>
        <w:t>TDA1</w:t>
      </w:r>
    </w:p>
    <w:p>
      <w:r>
        <w:t>34.668</w:t>
      </w:r>
    </w:p>
    <w:p>
      <w:r>
        <w:t>3.658</w:t>
      </w:r>
    </w:p>
    <w:p>
      <w:r>
        <w:t>3.713</w:t>
      </w:r>
    </w:p>
    <w:p>
      <w:r>
        <w:t>3.658</w:t>
      </w:r>
    </w:p>
    <w:p>
      <w:r>
        <w:t>3.930</w:t>
      </w:r>
    </w:p>
    <w:p>
      <w:r>
        <w:t>3.822</w:t>
      </w:r>
    </w:p>
    <w:p>
      <w:r>
        <w:t>3.822</w:t>
      </w:r>
    </w:p>
    <w:p>
      <w:r>
        <w:t>2.348</w:t>
      </w:r>
    </w:p>
    <w:p>
      <w:r>
        <w:t>0</w:t>
      </w:r>
    </w:p>
    <w:p>
      <w:r>
        <w:t>0</w:t>
      </w:r>
    </w:p>
    <w:p>
      <w:r>
        <w:t>0</w:t>
      </w:r>
    </w:p>
    <w:p>
      <w:r>
        <w:t>0</w:t>
      </w:r>
    </w:p>
    <w:p>
      <w:r>
        <w:t>2.348</w:t>
      </w:r>
    </w:p>
    <w:p>
      <w:r>
        <w:t>0</w:t>
      </w:r>
    </w:p>
    <w:p>
      <w:r>
        <w:t>2.129</w:t>
      </w:r>
    </w:p>
    <w:p>
      <w:r>
        <w:t>3.058</w:t>
      </w:r>
    </w:p>
    <w:p>
      <w:r>
        <w:t>2.182</w:t>
      </w:r>
    </w:p>
    <w:p>
      <w:r>
        <w:t>0</w:t>
      </w:r>
    </w:p>
    <w:p>
      <w:r>
        <w:t>0</w:t>
      </w:r>
    </w:p>
    <w:p>
      <w:r>
        <w:t>NSTW (sự nghiệp kinh tế)</w:t>
      </w:r>
    </w:p>
    <w:p>
      <w:r>
        <w:t>31.374</w:t>
      </w:r>
    </w:p>
    <w:p>
      <w:r>
        <w:t>3.310</w:t>
      </w:r>
    </w:p>
    <w:p>
      <w:r>
        <w:t>3.360</w:t>
      </w:r>
    </w:p>
    <w:p>
      <w:r>
        <w:t>3.310</w:t>
      </w:r>
    </w:p>
    <w:p>
      <w:r>
        <w:t>3.557</w:t>
      </w:r>
    </w:p>
    <w:p>
      <w:r>
        <w:t>3.459</w:t>
      </w:r>
    </w:p>
    <w:p>
      <w:r>
        <w:t>3.459</w:t>
      </w:r>
    </w:p>
    <w:p>
      <w:r>
        <w:t>2.125</w:t>
      </w:r>
    </w:p>
    <w:p>
      <w:r>
        <w:t>0</w:t>
      </w:r>
    </w:p>
    <w:p>
      <w:r>
        <w:t>0</w:t>
      </w:r>
    </w:p>
    <w:p>
      <w:r>
        <w:t>2.125</w:t>
      </w:r>
    </w:p>
    <w:p>
      <w:r>
        <w:t>1.927</w:t>
      </w:r>
    </w:p>
    <w:p>
      <w:r>
        <w:t>2.767</w:t>
      </w:r>
    </w:p>
    <w:p>
      <w:r>
        <w:t>1.975</w:t>
      </w:r>
    </w:p>
    <w:p>
      <w:r>
        <w:t>NS tỉnh (sự nghiệp kinh tế)</w:t>
      </w:r>
    </w:p>
    <w:p>
      <w:r>
        <w:t>3.294</w:t>
      </w:r>
    </w:p>
    <w:p>
      <w:r>
        <w:t>348</w:t>
      </w:r>
    </w:p>
    <w:p>
      <w:r>
        <w:t>353</w:t>
      </w:r>
    </w:p>
    <w:p>
      <w:r>
        <w:t>348</w:t>
      </w:r>
    </w:p>
    <w:p>
      <w:r>
        <w:t>373</w:t>
      </w:r>
    </w:p>
    <w:p>
      <w:r>
        <w:t>363</w:t>
      </w:r>
    </w:p>
    <w:p>
      <w:r>
        <w:t>363</w:t>
      </w:r>
    </w:p>
    <w:p>
      <w:r>
        <w:t>223</w:t>
      </w:r>
    </w:p>
    <w:p>
      <w:r>
        <w:t>0</w:t>
      </w:r>
    </w:p>
    <w:p>
      <w:r>
        <w:t>0</w:t>
      </w:r>
    </w:p>
    <w:p>
      <w:r>
        <w:t>223</w:t>
      </w:r>
    </w:p>
    <w:p>
      <w:r>
        <w:t>202</w:t>
      </w:r>
    </w:p>
    <w:p>
      <w:r>
        <w:t>291</w:t>
      </w:r>
    </w:p>
    <w:p>
      <w:r>
        <w:t>207</w:t>
      </w:r>
    </w:p>
    <w:p>
      <w:r>
        <w:t>3.2</w:t>
      </w:r>
    </w:p>
    <w:p>
      <w:r>
        <w:t>TDA2</w:t>
      </w:r>
    </w:p>
    <w:p>
      <w:r>
        <w:t>12.741</w:t>
      </w:r>
    </w:p>
    <w:p>
      <w:r>
        <w:t>1.127</w:t>
      </w:r>
    </w:p>
    <w:p>
      <w:r>
        <w:t>1.188</w:t>
      </w:r>
    </w:p>
    <w:p>
      <w:r>
        <w:t>1.372</w:t>
      </w:r>
    </w:p>
    <w:p>
      <w:r>
        <w:t>1.351</w:t>
      </w:r>
    </w:p>
    <w:p>
      <w:r>
        <w:t>1.433</w:t>
      </w:r>
    </w:p>
    <w:p>
      <w:r>
        <w:t>1.188</w:t>
      </w:r>
    </w:p>
    <w:p>
      <w:r>
        <w:t>943</w:t>
      </w:r>
    </w:p>
    <w:p>
      <w:r>
        <w:t>0</w:t>
      </w:r>
    </w:p>
    <w:p>
      <w:r>
        <w:t>0</w:t>
      </w:r>
    </w:p>
    <w:p>
      <w:r>
        <w:t>0</w:t>
      </w:r>
    </w:p>
    <w:p>
      <w:r>
        <w:t>0</w:t>
      </w:r>
    </w:p>
    <w:p>
      <w:r>
        <w:t>1.024</w:t>
      </w:r>
    </w:p>
    <w:p>
      <w:r>
        <w:t>0</w:t>
      </w:r>
    </w:p>
    <w:p>
      <w:r>
        <w:t>943</w:t>
      </w:r>
    </w:p>
    <w:p>
      <w:r>
        <w:t>1.229</w:t>
      </w:r>
    </w:p>
    <w:p>
      <w:r>
        <w:t>943</w:t>
      </w:r>
    </w:p>
    <w:p>
      <w:r>
        <w:t>0</w:t>
      </w:r>
    </w:p>
    <w:p>
      <w:r>
        <w:t>0</w:t>
      </w:r>
    </w:p>
    <w:p>
      <w:r>
        <w:t>NSTW (sự nghiệp y tế, dân số và gia đình)</w:t>
      </w:r>
    </w:p>
    <w:p>
      <w:r>
        <w:t>11.530</w:t>
      </w:r>
    </w:p>
    <w:p>
      <w:r>
        <w:t>1.020</w:t>
      </w:r>
    </w:p>
    <w:p>
      <w:r>
        <w:t>1.075</w:t>
      </w:r>
    </w:p>
    <w:p>
      <w:r>
        <w:t>1.242</w:t>
      </w:r>
    </w:p>
    <w:p>
      <w:r>
        <w:t>1.223</w:t>
      </w:r>
    </w:p>
    <w:p>
      <w:r>
        <w:t>1.297</w:t>
      </w:r>
    </w:p>
    <w:p>
      <w:r>
        <w:t>1.075</w:t>
      </w:r>
    </w:p>
    <w:p>
      <w:r>
        <w:t>853</w:t>
      </w:r>
    </w:p>
    <w:p>
      <w:r>
        <w:t>0</w:t>
      </w:r>
    </w:p>
    <w:p>
      <w:r>
        <w:t>0</w:t>
      </w:r>
    </w:p>
    <w:p>
      <w:r>
        <w:t>927</w:t>
      </w:r>
    </w:p>
    <w:p>
      <w:r>
        <w:t>853</w:t>
      </w:r>
    </w:p>
    <w:p>
      <w:r>
        <w:t>1.112</w:t>
      </w:r>
    </w:p>
    <w:p>
      <w:r>
        <w:t>853</w:t>
      </w:r>
    </w:p>
    <w:p>
      <w:r>
        <w:t>NS tỉnh (sự nghiệp kinh tế)</w:t>
      </w:r>
    </w:p>
    <w:p>
      <w:r>
        <w:t>1.211</w:t>
      </w:r>
    </w:p>
    <w:p>
      <w:r>
        <w:t>107</w:t>
      </w:r>
    </w:p>
    <w:p>
      <w:r>
        <w:t>113</w:t>
      </w:r>
    </w:p>
    <w:p>
      <w:r>
        <w:t>130</w:t>
      </w:r>
    </w:p>
    <w:p>
      <w:r>
        <w:t>128</w:t>
      </w:r>
    </w:p>
    <w:p>
      <w:r>
        <w:t>136</w:t>
      </w:r>
    </w:p>
    <w:p>
      <w:r>
        <w:t>113</w:t>
      </w:r>
    </w:p>
    <w:p>
      <w:r>
        <w:t>90</w:t>
      </w:r>
    </w:p>
    <w:p>
      <w:r>
        <w:t>0</w:t>
      </w:r>
    </w:p>
    <w:p>
      <w:r>
        <w:t>0</w:t>
      </w:r>
    </w:p>
    <w:p>
      <w:r>
        <w:t>97</w:t>
      </w:r>
    </w:p>
    <w:p>
      <w:r>
        <w:t>90</w:t>
      </w:r>
    </w:p>
    <w:p>
      <w:r>
        <w:t>117</w:t>
      </w:r>
    </w:p>
    <w:p>
      <w:r>
        <w:t>90</w:t>
      </w:r>
    </w:p>
    <w:p>
      <w:r>
        <w:t>4</w:t>
      </w:r>
    </w:p>
    <w:p>
      <w:r>
        <w:t>DA4: Phát triển giáo dục nghề nghiệp, việc làm bền vững</w:t>
      </w:r>
    </w:p>
    <w:p>
      <w:r>
        <w:t>35.284</w:t>
      </w:r>
    </w:p>
    <w:p>
      <w:r>
        <w:t>2.946</w:t>
      </w:r>
    </w:p>
    <w:p>
      <w:r>
        <w:t>2.768</w:t>
      </w:r>
    </w:p>
    <w:p>
      <w:r>
        <w:t>2.875</w:t>
      </w:r>
    </w:p>
    <w:p>
      <w:r>
        <w:t>3.056</w:t>
      </w:r>
    </w:p>
    <w:p>
      <w:r>
        <w:t>3.001</w:t>
      </w:r>
    </w:p>
    <w:p>
      <w:r>
        <w:t>2.932</w:t>
      </w:r>
    </w:p>
    <w:p>
      <w:r>
        <w:t>1.489</w:t>
      </w:r>
    </w:p>
    <w:p>
      <w:r>
        <w:t>1.405</w:t>
      </w:r>
    </w:p>
    <w:p>
      <w:r>
        <w:t>1.309</w:t>
      </w:r>
    </w:p>
    <w:p>
      <w:r>
        <w:t>1.347</w:t>
      </w:r>
    </w:p>
    <w:p>
      <w:r>
        <w:t>1.290</w:t>
      </w:r>
    </w:p>
    <w:p>
      <w:r>
        <w:t>1.622</w:t>
      </w:r>
    </w:p>
    <w:p>
      <w:r>
        <w:t>1.539</w:t>
      </w:r>
    </w:p>
    <w:p>
      <w:r>
        <w:t>1.490</w:t>
      </w:r>
    </w:p>
    <w:p>
      <w:r>
        <w:t>1.897</w:t>
      </w:r>
    </w:p>
    <w:p>
      <w:r>
        <w:t>1.461</w:t>
      </w:r>
    </w:p>
    <w:p>
      <w:r>
        <w:t>1.452</w:t>
      </w:r>
    </w:p>
    <w:p>
      <w:r>
        <w:t>1.405</w:t>
      </w:r>
    </w:p>
    <w:p>
      <w:r>
        <w:t>NSTW (sự nghiệp kinh tế)</w:t>
      </w:r>
    </w:p>
    <w:p>
      <w:r>
        <w:t>31.931</w:t>
      </w:r>
    </w:p>
    <w:p>
      <w:r>
        <w:t>2.665</w:t>
      </w:r>
    </w:p>
    <w:p>
      <w:r>
        <w:t>2.505</w:t>
      </w:r>
    </w:p>
    <w:p>
      <w:r>
        <w:t>2.601</w:t>
      </w:r>
    </w:p>
    <w:p>
      <w:r>
        <w:t>2.766</w:t>
      </w:r>
    </w:p>
    <w:p>
      <w:r>
        <w:t>2.716</w:t>
      </w:r>
    </w:p>
    <w:p>
      <w:r>
        <w:t>2.653</w:t>
      </w:r>
    </w:p>
    <w:p>
      <w:r>
        <w:t>1.348</w:t>
      </w:r>
    </w:p>
    <w:p>
      <w:r>
        <w:t>1.271</w:t>
      </w:r>
    </w:p>
    <w:p>
      <w:r>
        <w:t>1.185</w:t>
      </w:r>
    </w:p>
    <w:p>
      <w:r>
        <w:t>1.219</w:t>
      </w:r>
    </w:p>
    <w:p>
      <w:r>
        <w:t>1.168</w:t>
      </w:r>
    </w:p>
    <w:p>
      <w:r>
        <w:t>1.469</w:t>
      </w:r>
    </w:p>
    <w:p>
      <w:r>
        <w:t>1.392</w:t>
      </w:r>
    </w:p>
    <w:p>
      <w:r>
        <w:t>1.349</w:t>
      </w:r>
    </w:p>
    <w:p>
      <w:r>
        <w:t>1.717</w:t>
      </w:r>
    </w:p>
    <w:p>
      <w:r>
        <w:t>1.322</w:t>
      </w:r>
    </w:p>
    <w:p>
      <w:r>
        <w:t>1.314</w:t>
      </w:r>
    </w:p>
    <w:p>
      <w:r>
        <w:t>1.271</w:t>
      </w:r>
    </w:p>
    <w:p>
      <w:r>
        <w:t>- SN Kinh tế</w:t>
      </w:r>
    </w:p>
    <w:p>
      <w:r>
        <w:t>12.372</w:t>
      </w:r>
    </w:p>
    <w:p>
      <w:r>
        <w:t>1.278</w:t>
      </w:r>
    </w:p>
    <w:p>
      <w:r>
        <w:t>1.101</w:t>
      </w:r>
    </w:p>
    <w:p>
      <w:r>
        <w:t>1.214</w:t>
      </w:r>
    </w:p>
    <w:p>
      <w:r>
        <w:t>1.294</w:t>
      </w:r>
    </w:p>
    <w:p>
      <w:r>
        <w:t>1.277</w:t>
      </w:r>
    </w:p>
    <w:p>
      <w:r>
        <w:t>1.214</w:t>
      </w:r>
    </w:p>
    <w:p>
      <w:r>
        <w:t>372</w:t>
      </w:r>
    </w:p>
    <w:p>
      <w:r>
        <w:t>380</w:t>
      </w:r>
    </w:p>
    <w:p>
      <w:r>
        <w:t>363</w:t>
      </w:r>
    </w:p>
    <w:p>
      <w:r>
        <w:t>397</w:t>
      </w:r>
    </w:p>
    <w:p>
      <w:r>
        <w:t>346</w:t>
      </w:r>
    </w:p>
    <w:p>
      <w:r>
        <w:t>493</w:t>
      </w:r>
    </w:p>
    <w:p>
      <w:r>
        <w:t>501</w:t>
      </w:r>
    </w:p>
    <w:p>
      <w:r>
        <w:t>441</w:t>
      </w:r>
    </w:p>
    <w:p>
      <w:r>
        <w:t>518</w:t>
      </w:r>
    </w:p>
    <w:p>
      <w:r>
        <w:t>397</w:t>
      </w:r>
    </w:p>
    <w:p>
      <w:r>
        <w:t>406</w:t>
      </w:r>
    </w:p>
    <w:p>
      <w:r>
        <w:t>380</w:t>
      </w:r>
    </w:p>
    <w:p>
      <w:r>
        <w:t>- SN giáo dục, đào tạo và dạy nghề</w:t>
      </w:r>
    </w:p>
    <w:p>
      <w:r>
        <w:t>19.559</w:t>
      </w:r>
    </w:p>
    <w:p>
      <w:r>
        <w:t>1.387</w:t>
      </w:r>
    </w:p>
    <w:p>
      <w:r>
        <w:t>1.404</w:t>
      </w:r>
    </w:p>
    <w:p>
      <w:r>
        <w:t>1.387</w:t>
      </w:r>
    </w:p>
    <w:p>
      <w:r>
        <w:t>1.472</w:t>
      </w:r>
    </w:p>
    <w:p>
      <w:r>
        <w:t>1.439</w:t>
      </w:r>
    </w:p>
    <w:p>
      <w:r>
        <w:t>1.439</w:t>
      </w:r>
    </w:p>
    <w:p>
      <w:r>
        <w:t>976</w:t>
      </w:r>
    </w:p>
    <w:p>
      <w:r>
        <w:t>891</w:t>
      </w:r>
    </w:p>
    <w:p>
      <w:r>
        <w:t>822</w:t>
      </w:r>
    </w:p>
    <w:p>
      <w:r>
        <w:t>822</w:t>
      </w:r>
    </w:p>
    <w:p>
      <w:r>
        <w:t>822</w:t>
      </w:r>
    </w:p>
    <w:p>
      <w:r>
        <w:t>976</w:t>
      </w:r>
    </w:p>
    <w:p>
      <w:r>
        <w:t>891</w:t>
      </w:r>
    </w:p>
    <w:p>
      <w:r>
        <w:t>908</w:t>
      </w:r>
    </w:p>
    <w:p>
      <w:r>
        <w:t>1.199</w:t>
      </w:r>
    </w:p>
    <w:p>
      <w:r>
        <w:t>925</w:t>
      </w:r>
    </w:p>
    <w:p>
      <w:r>
        <w:t>908</w:t>
      </w:r>
    </w:p>
    <w:p>
      <w:r>
        <w:t>891</w:t>
      </w:r>
    </w:p>
    <w:p>
      <w:r>
        <w:t>NS tỉnh (sự nghiệp kinh tế)</w:t>
      </w:r>
    </w:p>
    <w:p>
      <w:r>
        <w:t>3.353</w:t>
      </w:r>
    </w:p>
    <w:p>
      <w:r>
        <w:t>281</w:t>
      </w:r>
    </w:p>
    <w:p>
      <w:r>
        <w:t>263</w:t>
      </w:r>
    </w:p>
    <w:p>
      <w:r>
        <w:t>274</w:t>
      </w:r>
    </w:p>
    <w:p>
      <w:r>
        <w:t>290</w:t>
      </w:r>
    </w:p>
    <w:p>
      <w:r>
        <w:t>285</w:t>
      </w:r>
    </w:p>
    <w:p>
      <w:r>
        <w:t>279</w:t>
      </w:r>
    </w:p>
    <w:p>
      <w:r>
        <w:t>141</w:t>
      </w:r>
    </w:p>
    <w:p>
      <w:r>
        <w:t>134</w:t>
      </w:r>
    </w:p>
    <w:p>
      <w:r>
        <w:t>124</w:t>
      </w:r>
    </w:p>
    <w:p>
      <w:r>
        <w:t>128</w:t>
      </w:r>
    </w:p>
    <w:p>
      <w:r>
        <w:t>122</w:t>
      </w:r>
    </w:p>
    <w:p>
      <w:r>
        <w:t>153</w:t>
      </w:r>
    </w:p>
    <w:p>
      <w:r>
        <w:t>147</w:t>
      </w:r>
    </w:p>
    <w:p>
      <w:r>
        <w:t>141</w:t>
      </w:r>
    </w:p>
    <w:p>
      <w:r>
        <w:t>180</w:t>
      </w:r>
    </w:p>
    <w:p>
      <w:r>
        <w:t>139</w:t>
      </w:r>
    </w:p>
    <w:p>
      <w:r>
        <w:t>138</w:t>
      </w:r>
    </w:p>
    <w:p>
      <w:r>
        <w:t>134</w:t>
      </w:r>
    </w:p>
    <w:p>
      <w:r>
        <w:t>4.1</w:t>
      </w:r>
    </w:p>
    <w:p>
      <w:r>
        <w:t>TDA1</w:t>
      </w:r>
    </w:p>
    <w:p>
      <w:r>
        <w:t>21.613</w:t>
      </w:r>
    </w:p>
    <w:p>
      <w:r>
        <w:t>1.533</w:t>
      </w:r>
    </w:p>
    <w:p>
      <w:r>
        <w:t>1.551</w:t>
      </w:r>
    </w:p>
    <w:p>
      <w:r>
        <w:t>1.533</w:t>
      </w:r>
    </w:p>
    <w:p>
      <w:r>
        <w:t>1.627</w:t>
      </w:r>
    </w:p>
    <w:p>
      <w:r>
        <w:t>1.590</w:t>
      </w:r>
    </w:p>
    <w:p>
      <w:r>
        <w:t>1.590</w:t>
      </w:r>
    </w:p>
    <w:p>
      <w:r>
        <w:t>1.079</w:t>
      </w:r>
    </w:p>
    <w:p>
      <w:r>
        <w:t>985</w:t>
      </w:r>
    </w:p>
    <w:p>
      <w:r>
        <w:t>908</w:t>
      </w:r>
    </w:p>
    <w:p>
      <w:r>
        <w:t>908</w:t>
      </w:r>
    </w:p>
    <w:p>
      <w:r>
        <w:t>908</w:t>
      </w:r>
    </w:p>
    <w:p>
      <w:r>
        <w:t>1.078</w:t>
      </w:r>
    </w:p>
    <w:p>
      <w:r>
        <w:t>985</w:t>
      </w:r>
    </w:p>
    <w:p>
      <w:r>
        <w:t>1.003</w:t>
      </w:r>
    </w:p>
    <w:p>
      <w:r>
        <w:t>1.325</w:t>
      </w:r>
    </w:p>
    <w:p>
      <w:r>
        <w:t>1.022</w:t>
      </w:r>
    </w:p>
    <w:p>
      <w:r>
        <w:t>1.003</w:t>
      </w:r>
    </w:p>
    <w:p>
      <w:r>
        <w:t>985</w:t>
      </w:r>
    </w:p>
    <w:p>
      <w:r>
        <w:t>NSTW (sự nghiệp giáo dục, đào tạo và dạy nghề)</w:t>
      </w:r>
    </w:p>
    <w:p>
      <w:r>
        <w:t>19.559</w:t>
      </w:r>
    </w:p>
    <w:p>
      <w:r>
        <w:t>1.387</w:t>
      </w:r>
    </w:p>
    <w:p>
      <w:r>
        <w:t>1.404</w:t>
      </w:r>
    </w:p>
    <w:p>
      <w:r>
        <w:t>1.387</w:t>
      </w:r>
    </w:p>
    <w:p>
      <w:r>
        <w:t>1.472</w:t>
      </w:r>
    </w:p>
    <w:p>
      <w:r>
        <w:t>1.439</w:t>
      </w:r>
    </w:p>
    <w:p>
      <w:r>
        <w:t>1.439</w:t>
      </w:r>
    </w:p>
    <w:p>
      <w:r>
        <w:t>976</w:t>
      </w:r>
    </w:p>
    <w:p>
      <w:r>
        <w:t>891</w:t>
      </w:r>
    </w:p>
    <w:p>
      <w:r>
        <w:t>822</w:t>
      </w:r>
    </w:p>
    <w:p>
      <w:r>
        <w:t>822</w:t>
      </w:r>
    </w:p>
    <w:p>
      <w:r>
        <w:t>822</w:t>
      </w:r>
    </w:p>
    <w:p>
      <w:r>
        <w:t>976</w:t>
      </w:r>
    </w:p>
    <w:p>
      <w:r>
        <w:t>891</w:t>
      </w:r>
    </w:p>
    <w:p>
      <w:r>
        <w:t>908</w:t>
      </w:r>
    </w:p>
    <w:p>
      <w:r>
        <w:t>1.199</w:t>
      </w:r>
    </w:p>
    <w:p>
      <w:r>
        <w:t>925</w:t>
      </w:r>
    </w:p>
    <w:p>
      <w:r>
        <w:t>908</w:t>
      </w:r>
    </w:p>
    <w:p>
      <w:r>
        <w:t>891</w:t>
      </w:r>
    </w:p>
    <w:p>
      <w:r>
        <w:t>NS tỉnh (sự nghiệp kinh tế)</w:t>
      </w:r>
    </w:p>
    <w:p>
      <w:r>
        <w:t>2.054</w:t>
      </w:r>
    </w:p>
    <w:p>
      <w:r>
        <w:t>146</w:t>
      </w:r>
    </w:p>
    <w:p>
      <w:r>
        <w:t>147</w:t>
      </w:r>
    </w:p>
    <w:p>
      <w:r>
        <w:t>146</w:t>
      </w:r>
    </w:p>
    <w:p>
      <w:r>
        <w:t>155</w:t>
      </w:r>
    </w:p>
    <w:p>
      <w:r>
        <w:t>151</w:t>
      </w:r>
    </w:p>
    <w:p>
      <w:r>
        <w:t>151</w:t>
      </w:r>
    </w:p>
    <w:p>
      <w:r>
        <w:t>103</w:t>
      </w:r>
    </w:p>
    <w:p>
      <w:r>
        <w:t>94</w:t>
      </w:r>
    </w:p>
    <w:p>
      <w:r>
        <w:t>86</w:t>
      </w:r>
    </w:p>
    <w:p>
      <w:r>
        <w:t>86</w:t>
      </w:r>
    </w:p>
    <w:p>
      <w:r>
        <w:t>86</w:t>
      </w:r>
    </w:p>
    <w:p>
      <w:r>
        <w:t>102</w:t>
      </w:r>
    </w:p>
    <w:p>
      <w:r>
        <w:t>94</w:t>
      </w:r>
    </w:p>
    <w:p>
      <w:r>
        <w:t>95</w:t>
      </w:r>
    </w:p>
    <w:p>
      <w:r>
        <w:t>126</w:t>
      </w:r>
    </w:p>
    <w:p>
      <w:r>
        <w:t>97</w:t>
      </w:r>
    </w:p>
    <w:p>
      <w:r>
        <w:t>95</w:t>
      </w:r>
    </w:p>
    <w:p>
      <w:r>
        <w:t>94</w:t>
      </w:r>
    </w:p>
    <w:p>
      <w:r>
        <w:t>4.2</w:t>
      </w:r>
    </w:p>
    <w:p>
      <w:r>
        <w:t>TDA2</w:t>
      </w:r>
    </w:p>
    <w:p>
      <w:r>
        <w:t>4.831</w:t>
      </w:r>
    </w:p>
    <w:p>
      <w:r>
        <w:t>859</w:t>
      </w:r>
    </w:p>
    <w:p>
      <w:r>
        <w:t>682</w:t>
      </w:r>
    </w:p>
    <w:p>
      <w:r>
        <w:t>788</w:t>
      </w:r>
    </w:p>
    <w:p>
      <w:r>
        <w:t>857</w:t>
      </w:r>
    </w:p>
    <w:p>
      <w:r>
        <w:t>857</w:t>
      </w:r>
    </w:p>
    <w:p>
      <w:r>
        <w:t>788</w:t>
      </w:r>
    </w:p>
    <w:p>
      <w:r>
        <w:t>0</w:t>
      </w:r>
    </w:p>
    <w:p>
      <w:r>
        <w:t>0</w:t>
      </w:r>
    </w:p>
    <w:p>
      <w:r>
        <w:t>0</w:t>
      </w:r>
    </w:p>
    <w:p>
      <w:r>
        <w:t>0</w:t>
      </w:r>
    </w:p>
    <w:p>
      <w:r>
        <w:t>0</w:t>
      </w:r>
    </w:p>
    <w:p>
      <w:r>
        <w:t>0</w:t>
      </w:r>
    </w:p>
    <w:p>
      <w:r>
        <w:t>0</w:t>
      </w:r>
    </w:p>
    <w:p>
      <w:r>
        <w:t>0</w:t>
      </w:r>
    </w:p>
    <w:p>
      <w:r>
        <w:t>0</w:t>
      </w:r>
    </w:p>
    <w:p>
      <w:r>
        <w:t>0</w:t>
      </w:r>
    </w:p>
    <w:p>
      <w:r>
        <w:t>0</w:t>
      </w:r>
    </w:p>
    <w:p>
      <w:r>
        <w:t>0</w:t>
      </w:r>
    </w:p>
    <w:p>
      <w:r>
        <w:t>NSTW (sự nghiệp kinh tế)</w:t>
      </w:r>
    </w:p>
    <w:p>
      <w:r>
        <w:t>4.372</w:t>
      </w:r>
    </w:p>
    <w:p>
      <w:r>
        <w:t>777</w:t>
      </w:r>
    </w:p>
    <w:p>
      <w:r>
        <w:t>617</w:t>
      </w:r>
    </w:p>
    <w:p>
      <w:r>
        <w:t>713</w:t>
      </w:r>
    </w:p>
    <w:p>
      <w:r>
        <w:t>776</w:t>
      </w:r>
    </w:p>
    <w:p>
      <w:r>
        <w:t>776</w:t>
      </w:r>
    </w:p>
    <w:p>
      <w:r>
        <w:t>713</w:t>
      </w:r>
    </w:p>
    <w:p>
      <w:r>
        <w:t>0</w:t>
      </w:r>
    </w:p>
    <w:p>
      <w:r>
        <w:t>0</w:t>
      </w:r>
    </w:p>
    <w:p>
      <w:r>
        <w:t>0</w:t>
      </w:r>
    </w:p>
    <w:p>
      <w:r>
        <w:t>0</w:t>
      </w:r>
    </w:p>
    <w:p>
      <w:r>
        <w:t>0</w:t>
      </w:r>
    </w:p>
    <w:p>
      <w:r>
        <w:t>0</w:t>
      </w:r>
    </w:p>
    <w:p>
      <w:r>
        <w:t>0</w:t>
      </w:r>
    </w:p>
    <w:p>
      <w:r>
        <w:t>0</w:t>
      </w:r>
    </w:p>
    <w:p>
      <w:r>
        <w:t>0</w:t>
      </w:r>
    </w:p>
    <w:p>
      <w:r>
        <w:t>0</w:t>
      </w:r>
    </w:p>
    <w:p>
      <w:r>
        <w:t>0</w:t>
      </w:r>
    </w:p>
    <w:p>
      <w:r>
        <w:t>0</w:t>
      </w:r>
    </w:p>
    <w:p>
      <w:r>
        <w:t>NS tỉnh (sự nghiệp kinh tế)</w:t>
      </w:r>
    </w:p>
    <w:p>
      <w:r>
        <w:t>459</w:t>
      </w:r>
    </w:p>
    <w:p>
      <w:r>
        <w:t>82</w:t>
      </w:r>
    </w:p>
    <w:p>
      <w:r>
        <w:t>65</w:t>
      </w:r>
    </w:p>
    <w:p>
      <w:r>
        <w:t>75</w:t>
      </w:r>
    </w:p>
    <w:p>
      <w:r>
        <w:t>81</w:t>
      </w:r>
    </w:p>
    <w:p>
      <w:r>
        <w:t>81</w:t>
      </w:r>
    </w:p>
    <w:p>
      <w:r>
        <w:t>75</w:t>
      </w:r>
    </w:p>
    <w:p>
      <w:r>
        <w:t>0</w:t>
      </w:r>
    </w:p>
    <w:p>
      <w:r>
        <w:t>0</w:t>
      </w:r>
    </w:p>
    <w:p>
      <w:r>
        <w:t>0</w:t>
      </w:r>
    </w:p>
    <w:p>
      <w:r>
        <w:t>0</w:t>
      </w:r>
    </w:p>
    <w:p>
      <w:r>
        <w:t>0</w:t>
      </w:r>
    </w:p>
    <w:p>
      <w:r>
        <w:t>0</w:t>
      </w:r>
    </w:p>
    <w:p>
      <w:r>
        <w:t>0</w:t>
      </w:r>
    </w:p>
    <w:p>
      <w:r>
        <w:t>0</w:t>
      </w:r>
    </w:p>
    <w:p>
      <w:r>
        <w:t>0</w:t>
      </w:r>
    </w:p>
    <w:p>
      <w:r>
        <w:t>0</w:t>
      </w:r>
    </w:p>
    <w:p>
      <w:r>
        <w:t>0</w:t>
      </w:r>
    </w:p>
    <w:p>
      <w:r>
        <w:t>0</w:t>
      </w:r>
    </w:p>
    <w:p>
      <w:r>
        <w:t>4.3</w:t>
      </w:r>
    </w:p>
    <w:p>
      <w:r>
        <w:t>TDA3</w:t>
      </w:r>
    </w:p>
    <w:p>
      <w:r>
        <w:t>8.840</w:t>
      </w:r>
    </w:p>
    <w:p>
      <w:r>
        <w:t>554</w:t>
      </w:r>
    </w:p>
    <w:p>
      <w:r>
        <w:t>535</w:t>
      </w:r>
    </w:p>
    <w:p>
      <w:r>
        <w:t>554</w:t>
      </w:r>
    </w:p>
    <w:p>
      <w:r>
        <w:t>572</w:t>
      </w:r>
    </w:p>
    <w:p>
      <w:r>
        <w:t>554</w:t>
      </w:r>
    </w:p>
    <w:p>
      <w:r>
        <w:t>554</w:t>
      </w:r>
    </w:p>
    <w:p>
      <w:r>
        <w:t>410</w:t>
      </w:r>
    </w:p>
    <w:p>
      <w:r>
        <w:t>420</w:t>
      </w:r>
    </w:p>
    <w:p>
      <w:r>
        <w:t>401</w:t>
      </w:r>
    </w:p>
    <w:p>
      <w:r>
        <w:t>439</w:t>
      </w:r>
    </w:p>
    <w:p>
      <w:r>
        <w:t>382</w:t>
      </w:r>
    </w:p>
    <w:p>
      <w:r>
        <w:t>544</w:t>
      </w:r>
    </w:p>
    <w:p>
      <w:r>
        <w:t>554</w:t>
      </w:r>
    </w:p>
    <w:p>
      <w:r>
        <w:t>487</w:t>
      </w:r>
    </w:p>
    <w:p>
      <w:r>
        <w:t>572</w:t>
      </w:r>
    </w:p>
    <w:p>
      <w:r>
        <w:t>439</w:t>
      </w:r>
    </w:p>
    <w:p>
      <w:r>
        <w:t>449</w:t>
      </w:r>
    </w:p>
    <w:p>
      <w:r>
        <w:t>420</w:t>
      </w:r>
    </w:p>
    <w:p>
      <w:r>
        <w:t>NSTW (sự nghiệp kinh tế)</w:t>
      </w:r>
    </w:p>
    <w:p>
      <w:r>
        <w:t>8.000</w:t>
      </w:r>
    </w:p>
    <w:p>
      <w:r>
        <w:t>501</w:t>
      </w:r>
    </w:p>
    <w:p>
      <w:r>
        <w:t>484</w:t>
      </w:r>
    </w:p>
    <w:p>
      <w:r>
        <w:t>501</w:t>
      </w:r>
    </w:p>
    <w:p>
      <w:r>
        <w:t>518</w:t>
      </w:r>
    </w:p>
    <w:p>
      <w:r>
        <w:t>501</w:t>
      </w:r>
    </w:p>
    <w:p>
      <w:r>
        <w:t>501</w:t>
      </w:r>
    </w:p>
    <w:p>
      <w:r>
        <w:t>372</w:t>
      </w:r>
    </w:p>
    <w:p>
      <w:r>
        <w:t>380</w:t>
      </w:r>
    </w:p>
    <w:p>
      <w:r>
        <w:t>363</w:t>
      </w:r>
    </w:p>
    <w:p>
      <w:r>
        <w:t>397</w:t>
      </w:r>
    </w:p>
    <w:p>
      <w:r>
        <w:t>346</w:t>
      </w:r>
    </w:p>
    <w:p>
      <w:r>
        <w:t>493</w:t>
      </w:r>
    </w:p>
    <w:p>
      <w:r>
        <w:t>501</w:t>
      </w:r>
    </w:p>
    <w:p>
      <w:r>
        <w:t>441</w:t>
      </w:r>
    </w:p>
    <w:p>
      <w:r>
        <w:t>518</w:t>
      </w:r>
    </w:p>
    <w:p>
      <w:r>
        <w:t>397</w:t>
      </w:r>
    </w:p>
    <w:p>
      <w:r>
        <w:t>406</w:t>
      </w:r>
    </w:p>
    <w:p>
      <w:r>
        <w:t>380</w:t>
      </w:r>
    </w:p>
    <w:p>
      <w:r>
        <w:t>NS tỉnh (sự nghiệp kinh tế)</w:t>
      </w:r>
    </w:p>
    <w:p>
      <w:r>
        <w:t>840</w:t>
      </w:r>
    </w:p>
    <w:p>
      <w:r>
        <w:t>53</w:t>
      </w:r>
    </w:p>
    <w:p>
      <w:r>
        <w:t>51</w:t>
      </w:r>
    </w:p>
    <w:p>
      <w:r>
        <w:t>53</w:t>
      </w:r>
    </w:p>
    <w:p>
      <w:r>
        <w:t>54</w:t>
      </w:r>
    </w:p>
    <w:p>
      <w:r>
        <w:t>53</w:t>
      </w:r>
    </w:p>
    <w:p>
      <w:r>
        <w:t>53</w:t>
      </w:r>
    </w:p>
    <w:p>
      <w:r>
        <w:t>38</w:t>
      </w:r>
    </w:p>
    <w:p>
      <w:r>
        <w:t>40</w:t>
      </w:r>
    </w:p>
    <w:p>
      <w:r>
        <w:t>38</w:t>
      </w:r>
    </w:p>
    <w:p>
      <w:r>
        <w:t>42</w:t>
      </w:r>
    </w:p>
    <w:p>
      <w:r>
        <w:t>36</w:t>
      </w:r>
    </w:p>
    <w:p>
      <w:r>
        <w:t>51</w:t>
      </w:r>
    </w:p>
    <w:p>
      <w:r>
        <w:t>53</w:t>
      </w:r>
    </w:p>
    <w:p>
      <w:r>
        <w:t>46</w:t>
      </w:r>
    </w:p>
    <w:p>
      <w:r>
        <w:t>54</w:t>
      </w:r>
    </w:p>
    <w:p>
      <w:r>
        <w:t>42</w:t>
      </w:r>
    </w:p>
    <w:p>
      <w:r>
        <w:t>43</w:t>
      </w:r>
    </w:p>
    <w:p>
      <w:r>
        <w:t>40</w:t>
      </w:r>
    </w:p>
    <w:p>
      <w:r>
        <w:t>5</w:t>
      </w:r>
    </w:p>
    <w:p>
      <w:r>
        <w:t>Dự án 5. Hỗ trợ nhà ở cho hộ nghèo, hộ cận nghèo trên địa bàn các huyện nghèo (vốn sự nghiệp)</w:t>
      </w:r>
    </w:p>
    <w:p>
      <w:r>
        <w:t>73.659</w:t>
      </w:r>
    </w:p>
    <w:p>
      <w:r>
        <w:t>7.801</w:t>
      </w:r>
    </w:p>
    <w:p>
      <w:r>
        <w:t>12.950</w:t>
      </w:r>
    </w:p>
    <w:p>
      <w:r>
        <w:t>21.370</w:t>
      </w:r>
    </w:p>
    <w:p>
      <w:r>
        <w:t>9.636</w:t>
      </w:r>
    </w:p>
    <w:p>
      <w:r>
        <w:t>6.520</w:t>
      </w:r>
    </w:p>
    <w:p>
      <w:r>
        <w:t>15.382</w:t>
      </w:r>
    </w:p>
    <w:p>
      <w:r>
        <w:t>0</w:t>
      </w:r>
    </w:p>
    <w:p>
      <w:r>
        <w:t>0</w:t>
      </w:r>
    </w:p>
    <w:p>
      <w:r>
        <w:t>0</w:t>
      </w:r>
    </w:p>
    <w:p>
      <w:r>
        <w:t>0</w:t>
      </w:r>
    </w:p>
    <w:p>
      <w:r>
        <w:t>0</w:t>
      </w:r>
    </w:p>
    <w:p>
      <w:r>
        <w:t>0</w:t>
      </w:r>
    </w:p>
    <w:p>
      <w:r>
        <w:t>0</w:t>
      </w:r>
    </w:p>
    <w:p>
      <w:r>
        <w:t>0</w:t>
      </w:r>
    </w:p>
    <w:p>
      <w:r>
        <w:t>0</w:t>
      </w:r>
    </w:p>
    <w:p>
      <w:r>
        <w:t>0</w:t>
      </w:r>
    </w:p>
    <w:p>
      <w:r>
        <w:t>0</w:t>
      </w:r>
    </w:p>
    <w:p>
      <w:r>
        <w:t>0</w:t>
      </w:r>
    </w:p>
    <w:p>
      <w:r>
        <w:t>NSTW (sự nghiệp kinh tế)</w:t>
      </w:r>
    </w:p>
    <w:p>
      <w:r>
        <w:t>66.660</w:t>
      </w:r>
    </w:p>
    <w:p>
      <w:r>
        <w:t>7.060</w:t>
      </w:r>
    </w:p>
    <w:p>
      <w:r>
        <w:t>11.720</w:t>
      </w:r>
    </w:p>
    <w:p>
      <w:r>
        <w:t>19.340</w:t>
      </w:r>
    </w:p>
    <w:p>
      <w:r>
        <w:t>8.720</w:t>
      </w:r>
    </w:p>
    <w:p>
      <w:r>
        <w:t>5.900</w:t>
      </w:r>
    </w:p>
    <w:p>
      <w:r>
        <w:t>13.920</w:t>
      </w:r>
    </w:p>
    <w:p>
      <w:r>
        <w:t>NS tỉnh (sự nghiệp kinh tế)</w:t>
      </w:r>
    </w:p>
    <w:p>
      <w:r>
        <w:t>6.999</w:t>
      </w:r>
    </w:p>
    <w:p>
      <w:r>
        <w:t>741</w:t>
      </w:r>
    </w:p>
    <w:p>
      <w:r>
        <w:t>1.230</w:t>
      </w:r>
    </w:p>
    <w:p>
      <w:r>
        <w:t>2.030</w:t>
      </w:r>
    </w:p>
    <w:p>
      <w:r>
        <w:t>916</w:t>
      </w:r>
    </w:p>
    <w:p>
      <w:r>
        <w:t>620</w:t>
      </w:r>
    </w:p>
    <w:p>
      <w:r>
        <w:t>1.462</w:t>
      </w:r>
    </w:p>
    <w:p>
      <w:r>
        <w:t>6</w:t>
      </w:r>
    </w:p>
    <w:p>
      <w:r>
        <w:t>DA6: Truyền thông và giảm nghèo về thông tin</w:t>
      </w:r>
    </w:p>
    <w:p>
      <w:r>
        <w:t>2.733</w:t>
      </w:r>
    </w:p>
    <w:p>
      <w:r>
        <w:t>218</w:t>
      </w:r>
    </w:p>
    <w:p>
      <w:r>
        <w:t>220</w:t>
      </w:r>
    </w:p>
    <w:p>
      <w:r>
        <w:t>218</w:t>
      </w:r>
    </w:p>
    <w:p>
      <w:r>
        <w:t>233</w:t>
      </w:r>
    </w:p>
    <w:p>
      <w:r>
        <w:t>227</w:t>
      </w:r>
    </w:p>
    <w:p>
      <w:r>
        <w:t>227</w:t>
      </w:r>
    </w:p>
    <w:p>
      <w:r>
        <w:t>139</w:t>
      </w:r>
    </w:p>
    <w:p>
      <w:r>
        <w:t>97</w:t>
      </w:r>
    </w:p>
    <w:p>
      <w:r>
        <w:t>91</w:t>
      </w:r>
    </w:p>
    <w:p>
      <w:r>
        <w:t>84</w:t>
      </w:r>
    </w:p>
    <w:p>
      <w:r>
        <w:t>84</w:t>
      </w:r>
    </w:p>
    <w:p>
      <w:r>
        <w:t>139</w:t>
      </w:r>
    </w:p>
    <w:p>
      <w:r>
        <w:t>97</w:t>
      </w:r>
    </w:p>
    <w:p>
      <w:r>
        <w:t>126</w:t>
      </w:r>
    </w:p>
    <w:p>
      <w:r>
        <w:t>181</w:t>
      </w:r>
    </w:p>
    <w:p>
      <w:r>
        <w:t>129</w:t>
      </w:r>
    </w:p>
    <w:p>
      <w:r>
        <w:t>126</w:t>
      </w:r>
    </w:p>
    <w:p>
      <w:r>
        <w:t>97</w:t>
      </w:r>
    </w:p>
    <w:p>
      <w:r>
        <w:t>NSTW (SN văn hóa thông tin)</w:t>
      </w:r>
    </w:p>
    <w:p>
      <w:r>
        <w:t>2.473</w:t>
      </w:r>
    </w:p>
    <w:p>
      <w:r>
        <w:t>197</w:t>
      </w:r>
    </w:p>
    <w:p>
      <w:r>
        <w:t>199</w:t>
      </w:r>
    </w:p>
    <w:p>
      <w:r>
        <w:t>197</w:t>
      </w:r>
    </w:p>
    <w:p>
      <w:r>
        <w:t>211</w:t>
      </w:r>
    </w:p>
    <w:p>
      <w:r>
        <w:t>205</w:t>
      </w:r>
    </w:p>
    <w:p>
      <w:r>
        <w:t>205</w:t>
      </w:r>
    </w:p>
    <w:p>
      <w:r>
        <w:t>126</w:t>
      </w:r>
    </w:p>
    <w:p>
      <w:r>
        <w:t>88</w:t>
      </w:r>
    </w:p>
    <w:p>
      <w:r>
        <w:t>82</w:t>
      </w:r>
    </w:p>
    <w:p>
      <w:r>
        <w:t>76</w:t>
      </w:r>
    </w:p>
    <w:p>
      <w:r>
        <w:t>76</w:t>
      </w:r>
    </w:p>
    <w:p>
      <w:r>
        <w:t>126</w:t>
      </w:r>
    </w:p>
    <w:p>
      <w:r>
        <w:t>88</w:t>
      </w:r>
    </w:p>
    <w:p>
      <w:r>
        <w:t>114</w:t>
      </w:r>
    </w:p>
    <w:p>
      <w:r>
        <w:t>164</w:t>
      </w:r>
    </w:p>
    <w:p>
      <w:r>
        <w:t>117</w:t>
      </w:r>
    </w:p>
    <w:p>
      <w:r>
        <w:t>114</w:t>
      </w:r>
    </w:p>
    <w:p>
      <w:r>
        <w:t>88</w:t>
      </w:r>
    </w:p>
    <w:p>
      <w:r>
        <w:t>NS tỉnh (sự nghiệp kinh tế)</w:t>
      </w:r>
    </w:p>
    <w:p>
      <w:r>
        <w:t>260</w:t>
      </w:r>
    </w:p>
    <w:p>
      <w:r>
        <w:t>21</w:t>
      </w:r>
    </w:p>
    <w:p>
      <w:r>
        <w:t>21</w:t>
      </w:r>
    </w:p>
    <w:p>
      <w:r>
        <w:t>21</w:t>
      </w:r>
    </w:p>
    <w:p>
      <w:r>
        <w:t>22</w:t>
      </w:r>
    </w:p>
    <w:p>
      <w:r>
        <w:t>22</w:t>
      </w:r>
    </w:p>
    <w:p>
      <w:r>
        <w:t>22</w:t>
      </w:r>
    </w:p>
    <w:p>
      <w:r>
        <w:t>13</w:t>
      </w:r>
    </w:p>
    <w:p>
      <w:r>
        <w:t>9</w:t>
      </w:r>
    </w:p>
    <w:p>
      <w:r>
        <w:t>9</w:t>
      </w:r>
    </w:p>
    <w:p>
      <w:r>
        <w:t>8</w:t>
      </w:r>
    </w:p>
    <w:p>
      <w:r>
        <w:t>8</w:t>
      </w:r>
    </w:p>
    <w:p>
      <w:r>
        <w:t>13</w:t>
      </w:r>
    </w:p>
    <w:p>
      <w:r>
        <w:t>9</w:t>
      </w:r>
    </w:p>
    <w:p>
      <w:r>
        <w:t>12</w:t>
      </w:r>
    </w:p>
    <w:p>
      <w:r>
        <w:t>17</w:t>
      </w:r>
    </w:p>
    <w:p>
      <w:r>
        <w:t>12</w:t>
      </w:r>
    </w:p>
    <w:p>
      <w:r>
        <w:t>12</w:t>
      </w:r>
    </w:p>
    <w:p>
      <w:r>
        <w:t>9</w:t>
      </w:r>
    </w:p>
    <w:p>
      <w:r>
        <w:t>6.1</w:t>
      </w:r>
    </w:p>
    <w:p>
      <w:r>
        <w:t>TDA1</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NSTW (SN văn hóa thông tin)</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NS tỉnh (sự nghiệp kinh tế)</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6.2</w:t>
      </w:r>
    </w:p>
    <w:p>
      <w:r>
        <w:t>TDA2</w:t>
      </w:r>
    </w:p>
    <w:p>
      <w:r>
        <w:t>2.733</w:t>
      </w:r>
    </w:p>
    <w:p>
      <w:r>
        <w:t>218</w:t>
      </w:r>
    </w:p>
    <w:p>
      <w:r>
        <w:t>220</w:t>
      </w:r>
    </w:p>
    <w:p>
      <w:r>
        <w:t>218</w:t>
      </w:r>
    </w:p>
    <w:p>
      <w:r>
        <w:t>233</w:t>
      </w:r>
    </w:p>
    <w:p>
      <w:r>
        <w:t>227</w:t>
      </w:r>
    </w:p>
    <w:p>
      <w:r>
        <w:t>227</w:t>
      </w:r>
    </w:p>
    <w:p>
      <w:r>
        <w:t>139</w:t>
      </w:r>
    </w:p>
    <w:p>
      <w:r>
        <w:t>97</w:t>
      </w:r>
    </w:p>
    <w:p>
      <w:r>
        <w:t>91</w:t>
      </w:r>
    </w:p>
    <w:p>
      <w:r>
        <w:t>84</w:t>
      </w:r>
    </w:p>
    <w:p>
      <w:r>
        <w:t>84</w:t>
      </w:r>
    </w:p>
    <w:p>
      <w:r>
        <w:t>139</w:t>
      </w:r>
    </w:p>
    <w:p>
      <w:r>
        <w:t>97</w:t>
      </w:r>
    </w:p>
    <w:p>
      <w:r>
        <w:t>126</w:t>
      </w:r>
    </w:p>
    <w:p>
      <w:r>
        <w:t>181</w:t>
      </w:r>
    </w:p>
    <w:p>
      <w:r>
        <w:t>129</w:t>
      </w:r>
    </w:p>
    <w:p>
      <w:r>
        <w:t>126</w:t>
      </w:r>
    </w:p>
    <w:p>
      <w:r>
        <w:t>97</w:t>
      </w:r>
    </w:p>
    <w:p>
      <w:r>
        <w:t>NSTW (SN văn hóa thông tin)</w:t>
      </w:r>
    </w:p>
    <w:p>
      <w:r>
        <w:t>2.473</w:t>
      </w:r>
    </w:p>
    <w:p>
      <w:r>
        <w:t>197</w:t>
      </w:r>
    </w:p>
    <w:p>
      <w:r>
        <w:t>199</w:t>
      </w:r>
    </w:p>
    <w:p>
      <w:r>
        <w:t>197</w:t>
      </w:r>
    </w:p>
    <w:p>
      <w:r>
        <w:t>211</w:t>
      </w:r>
    </w:p>
    <w:p>
      <w:r>
        <w:t>205</w:t>
      </w:r>
    </w:p>
    <w:p>
      <w:r>
        <w:t>205</w:t>
      </w:r>
    </w:p>
    <w:p>
      <w:r>
        <w:t>126</w:t>
      </w:r>
    </w:p>
    <w:p>
      <w:r>
        <w:t>88</w:t>
      </w:r>
    </w:p>
    <w:p>
      <w:r>
        <w:t>82</w:t>
      </w:r>
    </w:p>
    <w:p>
      <w:r>
        <w:t>76</w:t>
      </w:r>
    </w:p>
    <w:p>
      <w:r>
        <w:t>76</w:t>
      </w:r>
    </w:p>
    <w:p>
      <w:r>
        <w:t>126</w:t>
      </w:r>
    </w:p>
    <w:p>
      <w:r>
        <w:t>88</w:t>
      </w:r>
    </w:p>
    <w:p>
      <w:r>
        <w:t>114</w:t>
      </w:r>
    </w:p>
    <w:p>
      <w:r>
        <w:t>164</w:t>
      </w:r>
    </w:p>
    <w:p>
      <w:r>
        <w:t>117</w:t>
      </w:r>
    </w:p>
    <w:p>
      <w:r>
        <w:t>114</w:t>
      </w:r>
    </w:p>
    <w:p>
      <w:r>
        <w:t>88</w:t>
      </w:r>
    </w:p>
    <w:p>
      <w:r>
        <w:t>NS tỉnh (sự nghiệp kinh tế)</w:t>
      </w:r>
    </w:p>
    <w:p>
      <w:r>
        <w:t>260</w:t>
      </w:r>
    </w:p>
    <w:p>
      <w:r>
        <w:t>21</w:t>
      </w:r>
    </w:p>
    <w:p>
      <w:r>
        <w:t>21</w:t>
      </w:r>
    </w:p>
    <w:p>
      <w:r>
        <w:t>21</w:t>
      </w:r>
    </w:p>
    <w:p>
      <w:r>
        <w:t>22</w:t>
      </w:r>
    </w:p>
    <w:p>
      <w:r>
        <w:t>22</w:t>
      </w:r>
    </w:p>
    <w:p>
      <w:r>
        <w:t>22</w:t>
      </w:r>
    </w:p>
    <w:p>
      <w:r>
        <w:t>13</w:t>
      </w:r>
    </w:p>
    <w:p>
      <w:r>
        <w:t>9</w:t>
      </w:r>
    </w:p>
    <w:p>
      <w:r>
        <w:t>9</w:t>
      </w:r>
    </w:p>
    <w:p>
      <w:r>
        <w:t>8</w:t>
      </w:r>
    </w:p>
    <w:p>
      <w:r>
        <w:t>8</w:t>
      </w:r>
    </w:p>
    <w:p>
      <w:r>
        <w:t>13</w:t>
      </w:r>
    </w:p>
    <w:p>
      <w:r>
        <w:t>9</w:t>
      </w:r>
    </w:p>
    <w:p>
      <w:r>
        <w:t>12</w:t>
      </w:r>
    </w:p>
    <w:p>
      <w:r>
        <w:t>17</w:t>
      </w:r>
    </w:p>
    <w:p>
      <w:r>
        <w:t>12</w:t>
      </w:r>
    </w:p>
    <w:p>
      <w:r>
        <w:t>12</w:t>
      </w:r>
    </w:p>
    <w:p>
      <w:r>
        <w:t>9</w:t>
      </w:r>
    </w:p>
    <w:p>
      <w:r>
        <w:t>7</w:t>
      </w:r>
    </w:p>
    <w:p>
      <w:r>
        <w:t>DA7: Nâng cao năng lực và giám sát, đánh giá</w:t>
      </w:r>
    </w:p>
    <w:p>
      <w:r>
        <w:t>11.895</w:t>
      </w:r>
    </w:p>
    <w:p>
      <w:r>
        <w:t>945</w:t>
      </w:r>
    </w:p>
    <w:p>
      <w:r>
        <w:t>958</w:t>
      </w:r>
    </w:p>
    <w:p>
      <w:r>
        <w:t>945</w:t>
      </w:r>
    </w:p>
    <w:p>
      <w:r>
        <w:t>1.014</w:t>
      </w:r>
    </w:p>
    <w:p>
      <w:r>
        <w:t>987</w:t>
      </w:r>
    </w:p>
    <w:p>
      <w:r>
        <w:t>987</w:t>
      </w:r>
    </w:p>
    <w:p>
      <w:r>
        <w:t>606</w:t>
      </w:r>
    </w:p>
    <w:p>
      <w:r>
        <w:t>423</w:t>
      </w:r>
    </w:p>
    <w:p>
      <w:r>
        <w:t>394</w:t>
      </w:r>
    </w:p>
    <w:p>
      <w:r>
        <w:t>366</w:t>
      </w:r>
    </w:p>
    <w:p>
      <w:r>
        <w:t>366</w:t>
      </w:r>
    </w:p>
    <w:p>
      <w:r>
        <w:t>606</w:t>
      </w:r>
    </w:p>
    <w:p>
      <w:r>
        <w:t>423</w:t>
      </w:r>
    </w:p>
    <w:p>
      <w:r>
        <w:t>551</w:t>
      </w:r>
    </w:p>
    <w:p>
      <w:r>
        <w:t>789</w:t>
      </w:r>
    </w:p>
    <w:p>
      <w:r>
        <w:t>562</w:t>
      </w:r>
    </w:p>
    <w:p>
      <w:r>
        <w:t>550</w:t>
      </w:r>
    </w:p>
    <w:p>
      <w:r>
        <w:t>423</w:t>
      </w:r>
    </w:p>
    <w:p>
      <w:r>
        <w:t>NSTW (SN giáo dục, đào tạo và dạy nghề)</w:t>
      </w:r>
    </w:p>
    <w:p>
      <w:r>
        <w:t>10.765</w:t>
      </w:r>
    </w:p>
    <w:p>
      <w:r>
        <w:t>855</w:t>
      </w:r>
    </w:p>
    <w:p>
      <w:r>
        <w:t>867</w:t>
      </w:r>
    </w:p>
    <w:p>
      <w:r>
        <w:t>855</w:t>
      </w:r>
    </w:p>
    <w:p>
      <w:r>
        <w:t>918</w:t>
      </w:r>
    </w:p>
    <w:p>
      <w:r>
        <w:t>893</w:t>
      </w:r>
    </w:p>
    <w:p>
      <w:r>
        <w:t>893</w:t>
      </w:r>
    </w:p>
    <w:p>
      <w:r>
        <w:t>548</w:t>
      </w:r>
    </w:p>
    <w:p>
      <w:r>
        <w:t>383</w:t>
      </w:r>
    </w:p>
    <w:p>
      <w:r>
        <w:t>357</w:t>
      </w:r>
    </w:p>
    <w:p>
      <w:r>
        <w:t>331</w:t>
      </w:r>
    </w:p>
    <w:p>
      <w:r>
        <w:t>331</w:t>
      </w:r>
    </w:p>
    <w:p>
      <w:r>
        <w:t>548</w:t>
      </w:r>
    </w:p>
    <w:p>
      <w:r>
        <w:t>383</w:t>
      </w:r>
    </w:p>
    <w:p>
      <w:r>
        <w:t>498</w:t>
      </w:r>
    </w:p>
    <w:p>
      <w:r>
        <w:t>714</w:t>
      </w:r>
    </w:p>
    <w:p>
      <w:r>
        <w:t>510</w:t>
      </w:r>
    </w:p>
    <w:p>
      <w:r>
        <w:t>498</w:t>
      </w:r>
    </w:p>
    <w:p>
      <w:r>
        <w:t>383</w:t>
      </w:r>
    </w:p>
    <w:p>
      <w:r>
        <w:t>NS tỉnh (sự nghiệp kinh tế)</w:t>
      </w:r>
    </w:p>
    <w:p>
      <w:r>
        <w:t>1.130</w:t>
      </w:r>
    </w:p>
    <w:p>
      <w:r>
        <w:t>90</w:t>
      </w:r>
    </w:p>
    <w:p>
      <w:r>
        <w:t>91</w:t>
      </w:r>
    </w:p>
    <w:p>
      <w:r>
        <w:t>90</w:t>
      </w:r>
    </w:p>
    <w:p>
      <w:r>
        <w:t>96</w:t>
      </w:r>
    </w:p>
    <w:p>
      <w:r>
        <w:t>94</w:t>
      </w:r>
    </w:p>
    <w:p>
      <w:r>
        <w:t>94</w:t>
      </w:r>
    </w:p>
    <w:p>
      <w:r>
        <w:t>58</w:t>
      </w:r>
    </w:p>
    <w:p>
      <w:r>
        <w:t>40</w:t>
      </w:r>
    </w:p>
    <w:p>
      <w:r>
        <w:t>37</w:t>
      </w:r>
    </w:p>
    <w:p>
      <w:r>
        <w:t>35</w:t>
      </w:r>
    </w:p>
    <w:p>
      <w:r>
        <w:t>35</w:t>
      </w:r>
    </w:p>
    <w:p>
      <w:r>
        <w:t>58</w:t>
      </w:r>
    </w:p>
    <w:p>
      <w:r>
        <w:t>40</w:t>
      </w:r>
    </w:p>
    <w:p>
      <w:r>
        <w:t>53</w:t>
      </w:r>
    </w:p>
    <w:p>
      <w:r>
        <w:t>75</w:t>
      </w:r>
    </w:p>
    <w:p>
      <w:r>
        <w:t>52</w:t>
      </w:r>
    </w:p>
    <w:p>
      <w:r>
        <w:t>52</w:t>
      </w:r>
    </w:p>
    <w:p>
      <w:r>
        <w:t>40</w:t>
      </w:r>
    </w:p>
    <w:p>
      <w:r>
        <w:t>7.1</w:t>
      </w:r>
    </w:p>
    <w:p>
      <w:r>
        <w:t>TDA1</w:t>
      </w:r>
    </w:p>
    <w:p>
      <w:r>
        <w:t>7.430</w:t>
      </w:r>
    </w:p>
    <w:p>
      <w:r>
        <w:t>590</w:t>
      </w:r>
    </w:p>
    <w:p>
      <w:r>
        <w:t>599</w:t>
      </w:r>
    </w:p>
    <w:p>
      <w:r>
        <w:t>590</w:t>
      </w:r>
    </w:p>
    <w:p>
      <w:r>
        <w:t>633</w:t>
      </w:r>
    </w:p>
    <w:p>
      <w:r>
        <w:t>617</w:t>
      </w:r>
    </w:p>
    <w:p>
      <w:r>
        <w:t>617</w:t>
      </w:r>
    </w:p>
    <w:p>
      <w:r>
        <w:t>378</w:t>
      </w:r>
    </w:p>
    <w:p>
      <w:r>
        <w:t>264</w:t>
      </w:r>
    </w:p>
    <w:p>
      <w:r>
        <w:t>246</w:t>
      </w:r>
    </w:p>
    <w:p>
      <w:r>
        <w:t>229</w:t>
      </w:r>
    </w:p>
    <w:p>
      <w:r>
        <w:t>229</w:t>
      </w:r>
    </w:p>
    <w:p>
      <w:r>
        <w:t>378</w:t>
      </w:r>
    </w:p>
    <w:p>
      <w:r>
        <w:t>264</w:t>
      </w:r>
    </w:p>
    <w:p>
      <w:r>
        <w:t>344</w:t>
      </w:r>
    </w:p>
    <w:p>
      <w:r>
        <w:t>493</w:t>
      </w:r>
    </w:p>
    <w:p>
      <w:r>
        <w:t>351</w:t>
      </w:r>
    </w:p>
    <w:p>
      <w:r>
        <w:t>344</w:t>
      </w:r>
    </w:p>
    <w:p>
      <w:r>
        <w:t>264</w:t>
      </w:r>
    </w:p>
    <w:p>
      <w:r>
        <w:t>NSTW (SN giáo dục, đào tạo và dạy nghề)</w:t>
      </w:r>
    </w:p>
    <w:p>
      <w:r>
        <w:t>6.724</w:t>
      </w:r>
    </w:p>
    <w:p>
      <w:r>
        <w:t>534</w:t>
      </w:r>
    </w:p>
    <w:p>
      <w:r>
        <w:t>542</w:t>
      </w:r>
    </w:p>
    <w:p>
      <w:r>
        <w:t>534</w:t>
      </w:r>
    </w:p>
    <w:p>
      <w:r>
        <w:t>573</w:t>
      </w:r>
    </w:p>
    <w:p>
      <w:r>
        <w:t>558</w:t>
      </w:r>
    </w:p>
    <w:p>
      <w:r>
        <w:t>558</w:t>
      </w:r>
    </w:p>
    <w:p>
      <w:r>
        <w:t>342</w:t>
      </w:r>
    </w:p>
    <w:p>
      <w:r>
        <w:t>239</w:t>
      </w:r>
    </w:p>
    <w:p>
      <w:r>
        <w:t>223</w:t>
      </w:r>
    </w:p>
    <w:p>
      <w:r>
        <w:t>207</w:t>
      </w:r>
    </w:p>
    <w:p>
      <w:r>
        <w:t>207</w:t>
      </w:r>
    </w:p>
    <w:p>
      <w:r>
        <w:t>342</w:t>
      </w:r>
    </w:p>
    <w:p>
      <w:r>
        <w:t>239</w:t>
      </w:r>
    </w:p>
    <w:p>
      <w:r>
        <w:t>311</w:t>
      </w:r>
    </w:p>
    <w:p>
      <w:r>
        <w:t>446</w:t>
      </w:r>
    </w:p>
    <w:p>
      <w:r>
        <w:t>319</w:t>
      </w:r>
    </w:p>
    <w:p>
      <w:r>
        <w:t>311</w:t>
      </w:r>
    </w:p>
    <w:p>
      <w:r>
        <w:t>239</w:t>
      </w:r>
    </w:p>
    <w:p>
      <w:r>
        <w:t>NS tỉnh (sự nghiệp kinh tế)</w:t>
      </w:r>
    </w:p>
    <w:p>
      <w:r>
        <w:t>706</w:t>
      </w:r>
    </w:p>
    <w:p>
      <w:r>
        <w:t>56</w:t>
      </w:r>
    </w:p>
    <w:p>
      <w:r>
        <w:t>57</w:t>
      </w:r>
    </w:p>
    <w:p>
      <w:r>
        <w:t>56</w:t>
      </w:r>
    </w:p>
    <w:p>
      <w:r>
        <w:t>60</w:t>
      </w:r>
    </w:p>
    <w:p>
      <w:r>
        <w:t>59</w:t>
      </w:r>
    </w:p>
    <w:p>
      <w:r>
        <w:t>59</w:t>
      </w:r>
    </w:p>
    <w:p>
      <w:r>
        <w:t>36</w:t>
      </w:r>
    </w:p>
    <w:p>
      <w:r>
        <w:t>25</w:t>
      </w:r>
    </w:p>
    <w:p>
      <w:r>
        <w:t>23</w:t>
      </w:r>
    </w:p>
    <w:p>
      <w:r>
        <w:t>22</w:t>
      </w:r>
    </w:p>
    <w:p>
      <w:r>
        <w:t>22</w:t>
      </w:r>
    </w:p>
    <w:p>
      <w:r>
        <w:t>36</w:t>
      </w:r>
    </w:p>
    <w:p>
      <w:r>
        <w:t>25</w:t>
      </w:r>
    </w:p>
    <w:p>
      <w:r>
        <w:t>33</w:t>
      </w:r>
    </w:p>
    <w:p>
      <w:r>
        <w:t>47</w:t>
      </w:r>
    </w:p>
    <w:p>
      <w:r>
        <w:t>32</w:t>
      </w:r>
    </w:p>
    <w:p>
      <w:r>
        <w:t>33</w:t>
      </w:r>
    </w:p>
    <w:p>
      <w:r>
        <w:t>25</w:t>
      </w:r>
    </w:p>
    <w:p>
      <w:r>
        <w:t>7.2</w:t>
      </w:r>
    </w:p>
    <w:p>
      <w:r>
        <w:t>TDA2</w:t>
      </w:r>
    </w:p>
    <w:p>
      <w:r>
        <w:t>4.465</w:t>
      </w:r>
    </w:p>
    <w:p>
      <w:r>
        <w:t>355</w:t>
      </w:r>
    </w:p>
    <w:p>
      <w:r>
        <w:t>359</w:t>
      </w:r>
    </w:p>
    <w:p>
      <w:r>
        <w:t>355</w:t>
      </w:r>
    </w:p>
    <w:p>
      <w:r>
        <w:t>381</w:t>
      </w:r>
    </w:p>
    <w:p>
      <w:r>
        <w:t>370</w:t>
      </w:r>
    </w:p>
    <w:p>
      <w:r>
        <w:t>370</w:t>
      </w:r>
    </w:p>
    <w:p>
      <w:r>
        <w:t>228</w:t>
      </w:r>
    </w:p>
    <w:p>
      <w:r>
        <w:t>159</w:t>
      </w:r>
    </w:p>
    <w:p>
      <w:r>
        <w:t>148</w:t>
      </w:r>
    </w:p>
    <w:p>
      <w:r>
        <w:t>137</w:t>
      </w:r>
    </w:p>
    <w:p>
      <w:r>
        <w:t>137</w:t>
      </w:r>
    </w:p>
    <w:p>
      <w:r>
        <w:t>228</w:t>
      </w:r>
    </w:p>
    <w:p>
      <w:r>
        <w:t>159</w:t>
      </w:r>
    </w:p>
    <w:p>
      <w:r>
        <w:t>207</w:t>
      </w:r>
    </w:p>
    <w:p>
      <w:r>
        <w:t>296</w:t>
      </w:r>
    </w:p>
    <w:p>
      <w:r>
        <w:t>211</w:t>
      </w:r>
    </w:p>
    <w:p>
      <w:r>
        <w:t>206</w:t>
      </w:r>
    </w:p>
    <w:p>
      <w:r>
        <w:t>159</w:t>
      </w:r>
    </w:p>
    <w:p>
      <w:r>
        <w:t>NSTW (SN giáo dục, đào tạo và dạy nghề)</w:t>
      </w:r>
    </w:p>
    <w:p>
      <w:r>
        <w:t>4.041</w:t>
      </w:r>
    </w:p>
    <w:p>
      <w:r>
        <w:t>321</w:t>
      </w:r>
    </w:p>
    <w:p>
      <w:r>
        <w:t>325</w:t>
      </w:r>
    </w:p>
    <w:p>
      <w:r>
        <w:t>321</w:t>
      </w:r>
    </w:p>
    <w:p>
      <w:r>
        <w:t>345</w:t>
      </w:r>
    </w:p>
    <w:p>
      <w:r>
        <w:t>335</w:t>
      </w:r>
    </w:p>
    <w:p>
      <w:r>
        <w:t>335</w:t>
      </w:r>
    </w:p>
    <w:p>
      <w:r>
        <w:t>206</w:t>
      </w:r>
    </w:p>
    <w:p>
      <w:r>
        <w:t>144</w:t>
      </w:r>
    </w:p>
    <w:p>
      <w:r>
        <w:t>134</w:t>
      </w:r>
    </w:p>
    <w:p>
      <w:r>
        <w:t>124</w:t>
      </w:r>
    </w:p>
    <w:p>
      <w:r>
        <w:t>124</w:t>
      </w:r>
    </w:p>
    <w:p>
      <w:r>
        <w:t>206</w:t>
      </w:r>
    </w:p>
    <w:p>
      <w:r>
        <w:t>144</w:t>
      </w:r>
    </w:p>
    <w:p>
      <w:r>
        <w:t>187</w:t>
      </w:r>
    </w:p>
    <w:p>
      <w:r>
        <w:t>268</w:t>
      </w:r>
    </w:p>
    <w:p>
      <w:r>
        <w:t>191</w:t>
      </w:r>
    </w:p>
    <w:p>
      <w:r>
        <w:t>187</w:t>
      </w:r>
    </w:p>
    <w:p>
      <w:r>
        <w:t>144</w:t>
      </w:r>
    </w:p>
    <w:p>
      <w:r>
        <w:t>NS tỉnh (sự nghiệp kinh tế)</w:t>
      </w:r>
    </w:p>
    <w:p>
      <w:r>
        <w:t>424</w:t>
      </w:r>
    </w:p>
    <w:p>
      <w:r>
        <w:t>34</w:t>
      </w:r>
    </w:p>
    <w:p>
      <w:r>
        <w:t>34</w:t>
      </w:r>
    </w:p>
    <w:p>
      <w:r>
        <w:t>34</w:t>
      </w:r>
    </w:p>
    <w:p>
      <w:r>
        <w:t>36</w:t>
      </w:r>
    </w:p>
    <w:p>
      <w:r>
        <w:t>35</w:t>
      </w:r>
    </w:p>
    <w:p>
      <w:r>
        <w:t>35</w:t>
      </w:r>
    </w:p>
    <w:p>
      <w:r>
        <w:t>22</w:t>
      </w:r>
    </w:p>
    <w:p>
      <w:r>
        <w:t>15</w:t>
      </w:r>
    </w:p>
    <w:p>
      <w:r>
        <w:t>14</w:t>
      </w:r>
    </w:p>
    <w:p>
      <w:r>
        <w:t>13</w:t>
      </w:r>
    </w:p>
    <w:p>
      <w:r>
        <w:t>13</w:t>
      </w:r>
    </w:p>
    <w:p>
      <w:r>
        <w:t>22</w:t>
      </w:r>
    </w:p>
    <w:p>
      <w:r>
        <w:t>15</w:t>
      </w:r>
    </w:p>
    <w:p>
      <w:r>
        <w:t>20</w:t>
      </w:r>
    </w:p>
    <w:p>
      <w:r>
        <w:t>28</w:t>
      </w:r>
    </w:p>
    <w:p>
      <w:r>
        <w:t>20</w:t>
      </w:r>
    </w:p>
    <w:p>
      <w:r>
        <w:t>19</w:t>
      </w:r>
    </w:p>
    <w:p>
      <w:r>
        <w:t>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