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6537/QĐ-UBND năm 2024 phê duyệt Quy trình nội bộ giải quyết thủ tục hành chính trong lĩnh vực Đất đai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6537/QĐ-UBND</w:t>
      </w:r>
    </w:p>
    <w:p>
      <w:r>
        <w:t>Hà Nội, ngày 22 tháng 12 năm 2024</w:t>
      </w:r>
    </w:p>
    <w:p>
      <w:r>
        <w:t>QUYẾT ĐỊNH</w:t>
      </w:r>
    </w:p>
    <w:p>
      <w:r>
        <w:t>VỀ VIỆC PHÊ DUYỆT QUY TRÌNH NỘI BỘ GIẢI QUYẾT THỦ TỤC HÀNH CHÍNH TRONG LĨNH VỰC ĐẤT ĐAI TRÊN ĐỊA BÀN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sửa đổi, bổ sung một số điều của Nghị định số 61/2018/NĐ-CP;</w:t>
      </w:r>
    </w:p>
    <w:p>
      <w:r>
        <w:t>Căn cứ Thông tư số 01/2018/TT-VPCP ngày 23/11/2018 của Văn phòng Chính phủ hướng dẫn thi hành một số điều của Nghị định số 61/2018/NĐ- CP ngày 23/4/2018 về thực hiện cơ chế một cửa, một cửa liên thông trong giải quyết thủ tục hành chính;</w:t>
      </w:r>
    </w:p>
    <w:p>
      <w:r>
        <w:t>Căn cứ Quyết định số 5630/QĐ-UBND ngày 28/10/2024 của Chủ tịch UBND Thành phố về việc công bố Danh mục thủ tục hành chính lĩnh vực đất đai trên địa bàn thành phố Hà Nội;</w:t>
      </w:r>
    </w:p>
    <w:p>
      <w:r>
        <w:t>Theo đề nghị của Giám đốc Sở Tài nguyên và Môi trường tại Tờ trình số 10110/TTr-STNMT-VP ngày 16/12/2024.</w:t>
      </w:r>
    </w:p>
    <w:p>
      <w:r>
        <w:t>QUYẾT ĐỊNH:</w:t>
      </w:r>
    </w:p>
    <w:p>
      <w:r>
        <w:t>Điều 1   .   Phê duyệt kèm theo Quyết định này 61 quy trình nội bộ giải quyết thủ tục hành chính trong lĩnh vực đất đai trên địa bàn thành phố Hà Nội.</w:t>
      </w:r>
    </w:p>
    <w:p>
      <w:r>
        <w:t>(Chi tiết tại các Phụ lục kèm theo)</w:t>
      </w:r>
    </w:p>
    <w:p>
      <w:r>
        <w:t>Điều 2.      Giao Sở Tài nguyên và Môi trường Hà Nội chủ trì, phối hợp với các cơ quan, đơn vị có liên quan, căn cứ Quyết định này xây dựng quy trình điện tử giải quyết thủ tục hành chính trên Hệ thống thông tin giải quyết thủ tục hành chính Thành phố theo quy định.</w:t>
      </w:r>
    </w:p>
    <w:p>
      <w:r>
        <w:t>Điều 3.      Quyết định này có hiệu lực kể từ ngày ký.</w:t>
      </w:r>
    </w:p>
    <w:p>
      <w:r>
        <w:t>Quyết định số 351/QĐ-UBND ngày 13/01/2023; số 2718/QĐ-UBND ngày 15/5/2023 của Chủ tịch UBND Thành phố hết hiệu lực.</w:t>
      </w:r>
    </w:p>
    <w:p>
      <w:r>
        <w:t>Điều 4.      Chánh Văn phòng Ủy ban nhân dân Thành phố, Giám đốc các Sở; Thủ trưởng các ban, ngành thuộc Thành phố; Chủ tịch UBND các quận, huyện, thị xã; Chủ tịch UBND các xã, phường, thị trấn và các tổ chức, cá nhân có liên quan chịu trách nhiệm thi hành Quyết định này./.</w:t>
      </w:r>
    </w:p>
    <w:p>
      <w:r>
        <w:t>Nơi nhận:</w:t>
      </w:r>
    </w:p>
    <w:p>
      <w:r>
        <w:t>- Như Điều 4;</w:t>
      </w:r>
    </w:p>
    <w:p>
      <w:r>
        <w:t>- Văn phòng Chính phủ;</w:t>
      </w:r>
    </w:p>
    <w:p>
      <w:r>
        <w:t>- Bộ Tài nguyên và Môi trường;</w:t>
      </w:r>
    </w:p>
    <w:p>
      <w:r>
        <w:t>- Thường trực Thành ủy;</w:t>
      </w:r>
    </w:p>
    <w:p>
      <w:r>
        <w:t>- Chủ tịch, các PCT HĐND Thành phố;</w:t>
      </w:r>
    </w:p>
    <w:p>
      <w:r>
        <w:t>- Chủ tịch, các PCT UBND Thành phố;</w:t>
      </w:r>
    </w:p>
    <w:p>
      <w:r>
        <w:t>- Sở Thông tin và Truyền thông;</w:t>
      </w:r>
    </w:p>
    <w:p>
      <w:r>
        <w:t>- VP UBTP: CVP, PCVP C.N.Trang, các phòng, đơn vị: KSTTHC, TNMT, ĐT, TTTTĐT;</w:t>
      </w:r>
    </w:p>
    <w:p>
      <w:r>
        <w:t>- Trung tâm báo chí thủ đô Hà Nội;</w:t>
      </w:r>
    </w:p>
    <w:p>
      <w:r>
        <w:t>- Trung tâm phục vụ hành chính công Thành phố;</w:t>
      </w:r>
    </w:p>
    <w:p>
      <w:r>
        <w:t>- Lưu: VT, KSTTHC.</w:t>
      </w:r>
    </w:p>
    <w:p>
      <w:r>
        <w:t>KT. CHỦ TỊCH</w:t>
      </w:r>
    </w:p>
    <w:p>
      <w:r>
        <w:t>PHÓ CHỦ TỊCH</w:t>
      </w:r>
    </w:p>
    <w:p>
      <w:r>
        <w:t>Hà Minh Hải</w:t>
      </w:r>
    </w:p>
    <w:p>
      <w:r>
        <w:t>PHỤ LỤC 1</w:t>
      </w:r>
    </w:p>
    <w:p>
      <w:r>
        <w:t>DANH MỤC QUY TRÌNH NỘI BỘ GIẢI QUYẾT THỦ TỤC HÀNH CHÍNH TRONG LĨNH VỰC ĐẤT ĐAI THUỘC PHẠM VI CHỨC NĂNG QUẢN LÝ NHÀ NƯỚC CỦA SỞ TÀI NGUYÊN VÀ MÔI TRƯỜNG THÀNH PHỐ HÀ NỘI</w:t>
      </w:r>
    </w:p>
    <w:p>
      <w:r>
        <w:t>(Kèm theo Quyết định số 6537/QĐ-UBND ngày 22 tháng 12 năm 2024 của Chủ tịch Ủy ban nhân dân thành phố Hà Nội)</w:t>
      </w:r>
    </w:p>
    <w:p>
      <w:r>
        <w:t>STT</w:t>
      </w:r>
    </w:p>
    <w:p>
      <w:r>
        <w:t>Tên Quy trình nội bộ</w:t>
      </w:r>
    </w:p>
    <w:p>
      <w:r>
        <w:t>Ký hiệu</w:t>
      </w:r>
    </w:p>
    <w:p>
      <w:r>
        <w:t>A</w:t>
      </w:r>
    </w:p>
    <w:p>
      <w:r>
        <w:t>THỦ TỤC HÀNH CHÍNH CẤP TỈNH</w:t>
      </w:r>
    </w:p>
    <w:p>
      <w:r>
        <w:t>1.</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QT-01.T</w:t>
      </w:r>
    </w:p>
    <w:p>
      <w:r>
        <w:t>2.</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pháp luật về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QT-02.T</w:t>
      </w:r>
    </w:p>
    <w:p>
      <w:r>
        <w:t>3.</w:t>
      </w:r>
    </w:p>
    <w:p>
      <w:r>
        <w:t>Giao đất, cho thuê đất thông qua đấu thầu lựa chọn nhà đầu tư thực hiện dự án có sử dụng đất</w:t>
      </w:r>
    </w:p>
    <w:p>
      <w:r>
        <w:t>QT-03.T</w:t>
      </w:r>
    </w:p>
    <w:p>
      <w:r>
        <w:t>4.</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tổ chức trong nước</w:t>
      </w:r>
    </w:p>
    <w:p>
      <w:r>
        <w:t>QT-04.T</w:t>
      </w:r>
    </w:p>
    <w:p>
      <w:r>
        <w:t>5.</w:t>
      </w:r>
    </w:p>
    <w:p>
      <w:r>
        <w:t>Cho phép chuyển mục đích sử dụng đất đối với trường hợp không thuộc diện chấp thuận chủ trương đầu tư, chấp thuận nhà đầu tư theo quy định của pháp luật về đầu tư mà người xin chuyển mục đích sử dụng đất là tổ chức trong nước</w:t>
      </w:r>
    </w:p>
    <w:p>
      <w:r>
        <w:t>QT-05.T</w:t>
      </w:r>
    </w:p>
    <w:p>
      <w:r>
        <w:t>6.</w:t>
      </w:r>
    </w:p>
    <w:p>
      <w:r>
        <w:t>Chuyển hình thức giao đất, cho thuê đất mà người sử dụng đất là tổ chức kinh tế, đơn vị sự nghiệp công lập, người gốc Việt Nam định cư ở nước ngoài, tổ chức kinh tế có vốn đầu tư nước ngoài.</w:t>
      </w:r>
    </w:p>
    <w:p>
      <w:r>
        <w:t>QT-06.T</w:t>
      </w:r>
    </w:p>
    <w:p>
      <w:r>
        <w:t>7.</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tổ chức trong nước, người gốc Việt Nam định cư ở nước ngoài, tổ chức kinh tế có vốn đầu tư nước ngoài.</w:t>
      </w:r>
    </w:p>
    <w:p>
      <w:r>
        <w:t>QT-07.T</w:t>
      </w:r>
    </w:p>
    <w:p>
      <w:r>
        <w:t>8.</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QT-08.T</w:t>
      </w:r>
    </w:p>
    <w:p>
      <w:r>
        <w:t>9.</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QT-09.T</w:t>
      </w:r>
    </w:p>
    <w:p>
      <w:r>
        <w:t>10.</w:t>
      </w:r>
    </w:p>
    <w:p>
      <w:r>
        <w:t>Chấp thuận tổ chức kinh tế nhận chuyển nhượng, thuê quyền sử dụng đất, nhận góp vốn bằng quyền sử dụng đất để thực hiện dự án</w:t>
      </w:r>
    </w:p>
    <w:p>
      <w:r>
        <w:t>QT-10.T</w:t>
      </w:r>
    </w:p>
    <w:p>
      <w:r>
        <w:t>11.</w:t>
      </w:r>
    </w:p>
    <w:p>
      <w:r>
        <w:t>Đăng ký đất đai, tài sản gắn liền với đất, cấp Giấy chứng nhận quyền sử dụng đất, quyền sở hữu tài sản gắn liền với đất lần đầu đối với tổ chức đang sử dụng đất.</w:t>
      </w:r>
    </w:p>
    <w:p>
      <w:r>
        <w:t>QT-11.T</w:t>
      </w:r>
    </w:p>
    <w:p>
      <w:r>
        <w:t>12.</w:t>
      </w:r>
    </w:p>
    <w:p>
      <w:r>
        <w:t>Đăng ký đất đai, tài sản gắn liền với đất, cấp Giấy chứng nhận quyền sử dụng đất, quyền sở hữu tài sản gắn liền với đất lần đầu đối với người gốc Việt Nam định cư ở nước ngoài</w:t>
      </w:r>
    </w:p>
    <w:p>
      <w:r>
        <w:t>QT-12.T</w:t>
      </w:r>
    </w:p>
    <w:p>
      <w:r>
        <w:t>13.</w:t>
      </w:r>
    </w:p>
    <w:p>
      <w:r>
        <w:t>Đăng ký đất đai lần đầu đối với trường hợp được Nhà nước giao đất để quản lý</w:t>
      </w:r>
    </w:p>
    <w:p>
      <w:r>
        <w:t>QT-13.T</w:t>
      </w:r>
    </w:p>
    <w:p>
      <w:r>
        <w:t>14.</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w:t>
      </w:r>
    </w:p>
    <w:p>
      <w:r>
        <w:t>QT-14.T</w:t>
      </w:r>
    </w:p>
    <w:p>
      <w:r>
        <w:t>15.</w:t>
      </w:r>
    </w:p>
    <w:p>
      <w:r>
        <w:t>Bán hoặc góp vốn bằng tài sản gắn liền với đất thuê của Nhà nước theo hình thức thuê đất trả tiền hàng năm</w:t>
      </w:r>
    </w:p>
    <w:p>
      <w:r>
        <w:t>QT-15.T</w:t>
      </w:r>
    </w:p>
    <w:p>
      <w:r>
        <w:t>16.</w:t>
      </w:r>
    </w:p>
    <w:p>
      <w:r>
        <w:t>Xóa đăng ký thuê, cho thuê lại quyền sử dụng đất trong dự án xây dựng kinh doanh kết cấu hạ tầng</w:t>
      </w:r>
    </w:p>
    <w:p>
      <w:r>
        <w:t>QT-16.T</w:t>
      </w:r>
    </w:p>
    <w:p>
      <w:r>
        <w:t>17.</w:t>
      </w:r>
    </w:p>
    <w:p>
      <w:r>
        <w:t>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w:t>
      </w:r>
    </w:p>
    <w:p>
      <w:r>
        <w:t>QT-017.T</w:t>
      </w:r>
    </w:p>
    <w:p>
      <w:r>
        <w:t>18.</w:t>
      </w:r>
    </w:p>
    <w:p>
      <w:r>
        <w:t>Đăng ký tài sản gắn liền với thửa đất đã được cấp Giấy chứng nhận hoặc đăng ký thay đổi về tài sản gắn liền với đất so với nội dung đã đăng ký</w:t>
      </w:r>
    </w:p>
    <w:p>
      <w:r>
        <w:t>QT-18.T</w:t>
      </w:r>
    </w:p>
    <w:p>
      <w:r>
        <w:t>19.</w:t>
      </w:r>
    </w:p>
    <w:p>
      <w:r>
        <w:t>Đăng ký biến động thay đổi quyền sử dụng đất, quyền sở hữu tài sản gắn liền với đất do chia, tách, hợp nhất, sáp nhập tổ chức hoặc chuyển đổi mô hình tổ chức</w:t>
      </w:r>
    </w:p>
    <w:p>
      <w:r>
        <w:t>QT-19.T</w:t>
      </w:r>
    </w:p>
    <w:p>
      <w:r>
        <w:t>20.</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QT-20.T</w:t>
      </w:r>
    </w:p>
    <w:p>
      <w:r>
        <w:t>21.</w:t>
      </w:r>
    </w:p>
    <w:p>
      <w:r>
        <w:t>Đăng ký biến động đối với trường hợp thành viên của hộ gia đình hoặc cá nhân đang sử dụng đất thành lập doanh nghiệp tư nhân và sử dụng đất vào hoạt động sản xuất kinh doanh của doanh nghiệp</w:t>
      </w:r>
    </w:p>
    <w:p>
      <w:r>
        <w:t>QT-21.T</w:t>
      </w:r>
    </w:p>
    <w:p>
      <w:r>
        <w:t>22.</w:t>
      </w:r>
    </w:p>
    <w:p>
      <w:r>
        <w:t>Đăng ký biến động đối với trường hợp điều chỉnh quy hoạch xây dựng chi tiết; cấp Giấy chứng nhận cho từng thửa đất theo quy hoạch xây dựng chi tiết cho chủ đầu tư dự án có nhu cầu</w:t>
      </w:r>
    </w:p>
    <w:p>
      <w:r>
        <w:t>QT-22.T</w:t>
      </w:r>
    </w:p>
    <w:p>
      <w:r>
        <w:t>23.</w:t>
      </w:r>
    </w:p>
    <w:p>
      <w:r>
        <w:t>Xóa ghi nợ tiền sử dụng đất, lệ phí trước bạ</w:t>
      </w:r>
    </w:p>
    <w:p>
      <w:r>
        <w:t>QT-23.T</w:t>
      </w:r>
    </w:p>
    <w:p>
      <w:r>
        <w:t>24.</w:t>
      </w:r>
    </w:p>
    <w:p>
      <w:r>
        <w:t>Đăng ký chuyển mục đích sử dụng đất không phải xin phép cơ quan nhà nước có thẩm quyền</w:t>
      </w:r>
    </w:p>
    <w:p>
      <w:r>
        <w:t>QT-24.T</w:t>
      </w:r>
    </w:p>
    <w:p>
      <w:r>
        <w:t>25.</w:t>
      </w:r>
    </w:p>
    <w:p>
      <w:r>
        <w:t>Đăng ký đất đai, tài sản gắn liền với đất đối với trường hợp hộ gia đình, cá nhân đang sử dụng đất không đúng mục đích đã được Nhà nước giao đất, cho thuê đất, công nhận quyền sử dụng đất trước ngày 01 tháng 7 năm 2014</w:t>
      </w:r>
    </w:p>
    <w:p>
      <w:r>
        <w:t>QT-25.T</w:t>
      </w:r>
    </w:p>
    <w:p>
      <w:r>
        <w:t>26.</w:t>
      </w:r>
    </w:p>
    <w:p>
      <w:r>
        <w:t>Đăng ký, cấp Giấy chứng nhận đối với thửa đất có diện tích tăng thêm do thay đổi ranh giới so với Giấy chứng nhận đã cấp</w:t>
      </w:r>
    </w:p>
    <w:p>
      <w:r>
        <w:t>QT-26.T</w:t>
      </w:r>
    </w:p>
    <w:p>
      <w:r>
        <w:t>27.</w:t>
      </w:r>
    </w:p>
    <w:p>
      <w: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QT-27.T</w:t>
      </w:r>
    </w:p>
    <w:p>
      <w:r>
        <w:t>28.</w:t>
      </w:r>
    </w:p>
    <w:p>
      <w:r>
        <w:t>Cấp đổi Giấy chứng nhận quyền sử dụng đất, quyền sở hữu tài sản gắn liền với đất</w:t>
      </w:r>
    </w:p>
    <w:p>
      <w:r>
        <w:t>QT-28.T</w:t>
      </w:r>
    </w:p>
    <w:p>
      <w:r>
        <w:t>29.</w:t>
      </w:r>
    </w:p>
    <w:p>
      <w:r>
        <w:t>Tách thửa hoặc hợp thửa đất</w:t>
      </w:r>
    </w:p>
    <w:p>
      <w:r>
        <w:t>QT-29.T</w:t>
      </w:r>
    </w:p>
    <w:p>
      <w:r>
        <w:t>30.</w:t>
      </w:r>
    </w:p>
    <w:p>
      <w:r>
        <w:t>Cấp lại Giấy chứng nhận do bị mất</w:t>
      </w:r>
    </w:p>
    <w:p>
      <w:r>
        <w:t>QT-30.T</w:t>
      </w:r>
    </w:p>
    <w:p>
      <w:r>
        <w:t>31.</w:t>
      </w:r>
    </w:p>
    <w:p>
      <w:r>
        <w:t>Đăng ký đất đai đối với trường hợp chuyển nhượng dự án bất động sản</w:t>
      </w:r>
    </w:p>
    <w:p>
      <w:r>
        <w:t>QT-31.T</w:t>
      </w:r>
    </w:p>
    <w:p>
      <w:r>
        <w:t>32.</w:t>
      </w:r>
    </w:p>
    <w:p>
      <w:r>
        <w:t>Đính chính Giấy chứng nhận đã cấp</w:t>
      </w:r>
    </w:p>
    <w:p>
      <w:r>
        <w:t>QT-32.T</w:t>
      </w:r>
    </w:p>
    <w:p>
      <w:r>
        <w:t>33.</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QT-33.T</w:t>
      </w:r>
    </w:p>
    <w:p>
      <w:r>
        <w:t>34.</w:t>
      </w:r>
    </w:p>
    <w:p>
      <w:r>
        <w:t>Đăng ký, cấp Giấy chứng nhận đối với trường hợp đã chuyển quyền sử dụng đất trước ngày 01 tháng 8 năm 2014 mà bên chuyển quyền đã được cấp Giấy chứng nhưng chưa thực hiện thủ tục chuyển quyền theo quy định</w:t>
      </w:r>
    </w:p>
    <w:p>
      <w:r>
        <w:t>QT-34.T</w:t>
      </w:r>
    </w:p>
    <w:p>
      <w:r>
        <w:t>35.</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QT-35.T</w:t>
      </w:r>
    </w:p>
    <w:p>
      <w:r>
        <w:t>36.</w:t>
      </w:r>
    </w:p>
    <w:p>
      <w:r>
        <w:t>Cung cấp thông tin, dữ liệu đất đai</w:t>
      </w:r>
    </w:p>
    <w:p>
      <w:r>
        <w:t>QT-36.T</w:t>
      </w:r>
    </w:p>
    <w:p>
      <w:r>
        <w:t>37.</w:t>
      </w:r>
    </w:p>
    <w:p>
      <w:r>
        <w:t>Gia hạn sử dụng đất khi hết thời hạn sử dụng đất mà người xin gia hạn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QT-37.T</w:t>
      </w:r>
    </w:p>
    <w:p>
      <w:r>
        <w:t>38.</w:t>
      </w:r>
    </w:p>
    <w:p>
      <w:r>
        <w:t>Điều chỉnh thời hạn sử dụng đất của dự án đầu tư mà người sử dụng đất là tổ chức trong nước, tổ chức tôn giáo trực thuộc, người gốc Việt Nam định cư ở nước ngoài, tổ chức kinh tế có vốn đầu tư nước ngoài, tổ chức nước ngoài có chức năng ngoại giao.</w:t>
      </w:r>
    </w:p>
    <w:p>
      <w:r>
        <w:t>QT-38.T</w:t>
      </w:r>
    </w:p>
    <w:p>
      <w:r>
        <w:t>39.</w:t>
      </w:r>
    </w:p>
    <w:p>
      <w:r>
        <w:t>Sử dụng đất kết hợp đa mục đích mà người sử dụng là tổ chức</w:t>
      </w:r>
    </w:p>
    <w:p>
      <w:r>
        <w:t>QT-39.T</w:t>
      </w:r>
    </w:p>
    <w:p>
      <w:r>
        <w:t>40.</w:t>
      </w:r>
    </w:p>
    <w:p>
      <w:r>
        <w:t>Thẩm định, phê duyệt phương án sử dụng đất</w:t>
      </w:r>
    </w:p>
    <w:p>
      <w:r>
        <w:t>QT-40.T</w:t>
      </w:r>
    </w:p>
    <w:p>
      <w:r>
        <w:t>41.</w:t>
      </w:r>
    </w:p>
    <w:p>
      <w:r>
        <w:t>Xác nhận tiếp tục sử dụng đất nông nghiệp của cá nhân khi hết hạn sử dụng đất.</w:t>
      </w:r>
    </w:p>
    <w:p>
      <w:r>
        <w:t>QT-41.T</w:t>
      </w:r>
    </w:p>
    <w:p>
      <w:r>
        <w:t>42.</w:t>
      </w:r>
    </w:p>
    <w:p>
      <w:r>
        <w:t>Giải quyết tranh chấp đất đai thuộc thẩm quyền của Chủ tịch UBND cấp tỉnh</w:t>
      </w:r>
    </w:p>
    <w:p>
      <w:r>
        <w:t>QT-42.T</w:t>
      </w:r>
    </w:p>
    <w:p>
      <w:r>
        <w:t>B</w:t>
      </w:r>
    </w:p>
    <w:p>
      <w:r>
        <w:t>THỦ TỤC HÀNH CHÍNH CẤP HUYỆN</w:t>
      </w:r>
    </w:p>
    <w:p>
      <w:r>
        <w:t>1.</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theo quy định của pháp luật về đầu tư mà người xin giao đất, thuê đất là cá nhân</w:t>
      </w:r>
    </w:p>
    <w:p>
      <w:r>
        <w:t>QT-01.H</w:t>
      </w:r>
    </w:p>
    <w:p>
      <w:r>
        <w:t>2.</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quy định của pháp luật về đầu tư mà người xin giao đất, thuê đất là cá nhân</w:t>
      </w:r>
    </w:p>
    <w:p>
      <w:r>
        <w:t>QT-02.H</w:t>
      </w:r>
    </w:p>
    <w:p>
      <w:r>
        <w:t>3.</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cá nhân</w:t>
      </w:r>
    </w:p>
    <w:p>
      <w:r>
        <w:t>QT-03.H</w:t>
      </w:r>
    </w:p>
    <w:p>
      <w:r>
        <w:t>4.</w:t>
      </w:r>
    </w:p>
    <w:p>
      <w:r>
        <w:t>Cho phép chuyển mục đích sử dụng đất đối với trường hợp không thuộc diện chấp thuận chủ trương đầu tư, chấp thuận nhà đầu tư theo quy định của pháp luật về đất đai mà người xin chuyển mục đích sử dụng đất là hộ gia đình, cá nhân</w:t>
      </w:r>
    </w:p>
    <w:p>
      <w:r>
        <w:t>QT-04.H</w:t>
      </w:r>
    </w:p>
    <w:p>
      <w:r>
        <w:t>5.</w:t>
      </w:r>
    </w:p>
    <w:p>
      <w:r>
        <w:t>Chuyển hình thức giao đất, cho thuê đất mà người sử dụng đất là hộ gia đình, cá nhân</w:t>
      </w:r>
    </w:p>
    <w:p>
      <w:r>
        <w:t>QT-04.H</w:t>
      </w:r>
    </w:p>
    <w:p>
      <w:r>
        <w:t>6.</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hộ gia đình, cá nhân</w:t>
      </w:r>
    </w:p>
    <w:p>
      <w:r>
        <w:t>QT-06.H</w:t>
      </w:r>
    </w:p>
    <w:p>
      <w:r>
        <w:t>7.</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hộ gia đình, cá nhân</w:t>
      </w:r>
    </w:p>
    <w:p>
      <w:r>
        <w:t>QT-07.H</w:t>
      </w:r>
    </w:p>
    <w:p>
      <w:r>
        <w:t>8.</w:t>
      </w:r>
    </w:p>
    <w:p>
      <w:r>
        <w:t>Giao đất, cho thuê đất từ quỹ đất do tổ chức, người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cá nhân</w:t>
      </w:r>
    </w:p>
    <w:p>
      <w:r>
        <w:t>QT-08.H</w:t>
      </w:r>
    </w:p>
    <w:p>
      <w:r>
        <w:t>9.</w:t>
      </w:r>
    </w:p>
    <w:p>
      <w: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ở</w:t>
      </w:r>
    </w:p>
    <w:p>
      <w:r>
        <w:t>QT-09.H</w:t>
      </w:r>
    </w:p>
    <w:p>
      <w:r>
        <w:t>10.</w:t>
      </w:r>
    </w:p>
    <w:p>
      <w:r>
        <w:t>Đăng ký đất đai, tài sản gắn liền với đất, cấp Giấy chứng nhận quyền sử dụng đất, quyền sở hữu tài sản gắn liền với đất lần đầu đối với cá nhân, cộng đồng dân cư, hộ gia đình đang sử dụng đất</w:t>
      </w:r>
    </w:p>
    <w:p>
      <w:r>
        <w:t>QT-10.H</w:t>
      </w:r>
    </w:p>
    <w:p>
      <w:r>
        <w:t>11.</w:t>
      </w:r>
    </w:p>
    <w:p>
      <w:r>
        <w:t>Xác định lại diện tích đất ở của hộ gia đình, cá nhân đã được cấp Giấy chứng nhận trước ngày 01 tháng 7 năm 2004</w:t>
      </w:r>
    </w:p>
    <w:p>
      <w:r>
        <w:t>QT-11.H</w:t>
      </w:r>
    </w:p>
    <w:p>
      <w:r>
        <w:t>12.</w:t>
      </w:r>
    </w:p>
    <w:p>
      <w:r>
        <w:t>Đính chính Giấy chứng nhận đã cấp lần đầu có sai sót</w:t>
      </w:r>
    </w:p>
    <w:p>
      <w:r>
        <w:t>QT-12.H</w:t>
      </w:r>
    </w:p>
    <w:p>
      <w:r>
        <w:t>13.</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QT-13.H</w:t>
      </w:r>
    </w:p>
    <w:p>
      <w:r>
        <w:t>14.</w:t>
      </w:r>
    </w:p>
    <w:p>
      <w:r>
        <w:t>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p>
    <w:p>
      <w:r>
        <w:t>QT-14.H</w:t>
      </w:r>
    </w:p>
    <w:p>
      <w:r>
        <w:t>15.</w:t>
      </w:r>
    </w:p>
    <w:p>
      <w:r>
        <w:t>Gia hạn sử dụng đất khi hết thời hạn sử dụng đất mà người xin gia hạn sử dụng đất là cá nhân, cộng đồng dân cư</w:t>
      </w:r>
    </w:p>
    <w:p>
      <w:r>
        <w:t>QT-15.H</w:t>
      </w:r>
    </w:p>
    <w:p>
      <w:r>
        <w:t>16.</w:t>
      </w:r>
    </w:p>
    <w:p>
      <w:r>
        <w:t>Điều chỉnh thời hạn sử dụng đất của dự án đầu tư mà người sử dụng đất là cá nhân, cộng đồng dân cư</w:t>
      </w:r>
    </w:p>
    <w:p>
      <w:r>
        <w:t>QT-16.H</w:t>
      </w:r>
    </w:p>
    <w:p>
      <w:r>
        <w:t>17.</w:t>
      </w:r>
    </w:p>
    <w:p>
      <w:r>
        <w:t>Sử dụng đất kết hợp đa mục đích mà người sử dụng là cá nhân</w:t>
      </w:r>
    </w:p>
    <w:p>
      <w:r>
        <w:t>QT-17.H</w:t>
      </w:r>
    </w:p>
    <w:p>
      <w:r>
        <w:t>18.</w:t>
      </w:r>
    </w:p>
    <w:p>
      <w:r>
        <w:t>Giải quyết tranh chấp đất đai thuộc thẩm quyền của Chủ tịch UBND cấp huyện</w:t>
      </w:r>
    </w:p>
    <w:p>
      <w:r>
        <w:t>QT-18.H</w:t>
      </w:r>
    </w:p>
    <w:p>
      <w:r>
        <w:t>C</w:t>
      </w:r>
    </w:p>
    <w:p>
      <w:r>
        <w:t>THỦ TỤC HÀNH CHÍNH CẤP XÃ</w:t>
      </w:r>
    </w:p>
    <w:p>
      <w:r>
        <w:t>1.</w:t>
      </w:r>
    </w:p>
    <w:p>
      <w:r>
        <w:t>Hoà giải tranh chấp đất đai</w:t>
      </w:r>
    </w:p>
    <w:p>
      <w:r>
        <w:t>QT-01.X</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