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6536/QĐ-UBND năm 2024 bổ sung Danh mục dữ liệu mở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6536/QĐ-UBND</w:t>
      </w:r>
    </w:p>
    <w:p>
      <w:r>
        <w:t>Hà Nội, ngày 22 tháng 12 năm 2024</w:t>
      </w:r>
    </w:p>
    <w:p>
      <w:r>
        <w:t>QUYẾT ĐỊNH</w:t>
      </w:r>
    </w:p>
    <w:p>
      <w:r>
        <w:t>VỀ VIỆC BAN HÀNH BỔ SUNG DANH MỤC DỮ LIỆU MỞ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26/6/2006;</w:t>
      </w:r>
    </w:p>
    <w:p>
      <w:r>
        <w:t>Căn cứ Nghị định số 47/2020/NĐ-CP ngày 9/4/2020 của Chính phủ về quản lý, kết nối, chia sẻ dữ liệu số của cơ quan nhà nước;</w:t>
      </w:r>
    </w:p>
    <w:p>
      <w:r>
        <w:t>Căn cứ Quyết định số 3478/QĐ-UBND ngày 04/7/2023 của UBND Thành phố về việc ban hành Danh mục dữ liệu mở của thành phố Hà Nội;</w:t>
      </w:r>
    </w:p>
    <w:p>
      <w:r>
        <w:t>Thực hiện Kế hoạch số 57/KH-UBND ngày 08/2/2024 của UBND Thành phố về Chuyển đổi số, xây dựng thành phố Hà Nội thông minh năm 2024;</w:t>
      </w:r>
    </w:p>
    <w:p>
      <w:r>
        <w:t>Theo đề nghị của Sở Thông tin và Truyền thông tại Tờ trình số 3655/STTTT-CĐS ngày 29/11/2024,</w:t>
      </w:r>
    </w:p>
    <w:p>
      <w:r>
        <w:t>QUYẾT ĐỊNH:</w:t>
      </w:r>
    </w:p>
    <w:p>
      <w:r>
        <w:t>Điều 1.  Ban hành kèm theo Quyết định này danh mục dữ liệu mở thành phố Hà Nội bổ sung danh mục dữ liệu mở tại Quyết định số 3478/QĐ-UBND ngày 04/7/2023 của UBND Thành phố  (có Danh mục kèm theo).</w:t>
      </w:r>
    </w:p>
    <w:p>
      <w:r>
        <w:t>Điều 2.  Tổ chức thực hiện</w:t>
      </w:r>
    </w:p>
    <w:p>
      <w:r>
        <w:t>1. Giao Sở Thông tin và Truyền thông:</w:t>
      </w:r>
    </w:p>
    <w:p>
      <w:r>
        <w:t>a) Phối hợp với các đơn vị có liên quan triển khai mở dữ liệu đối với Danh mục dữ liệu mở của thành phố Hà Nội.</w:t>
      </w:r>
    </w:p>
    <w:p>
      <w:r>
        <w:t>b) Triển khai Cổng dữ liệu thành phố Hà Nội và thực hiện cung cấp dữ liệu mở của các đơn vị trên hệ thống.</w:t>
      </w:r>
    </w:p>
    <w:p>
      <w:r>
        <w:t>c) Định kỳ 06 tháng/lần (trước ngày 30 tháng 6 và trước ngày 30 tháng 12 hằng năm) thực hiện tổng hợp, rà soát, cập nhật danh mục dữ liệu mở trên cơ sở đề xuất của các Sở, ban, ngành; tham mưu UBND Thành phố ban hành cập nhật Danh mục dữ liệu mở của thành phố Hà Nội.</w:t>
      </w:r>
    </w:p>
    <w:p>
      <w:r>
        <w:t>2. Các đơn vị có cơ sở dữ liệu thuộc Danh mục cơ sở dữ liệu của thành phố Hà Nội có trách nhiệm:</w:t>
      </w:r>
    </w:p>
    <w:p>
      <w:r>
        <w:t>a) Chủ trì triển khai, duy trì, hoàn thiện các hệ thống thông tin sẵn sàng chia sẻ dữ liệu mở cho cơ quan, tổ chức, người dân khai thác, sử dụng trên môi trường mạng bằng nhiều hình thức: (1) Cung cấp dữ liệu đóng gói và cho phép tải về sử dụng; (2) Chia sẻ qua các dịch vụ chia sẻ dữ liệu; (3) Cung cấp trên cổng thông tin điện tử của đơn vị, Cổng dữ liệu Thành phố.</w:t>
      </w:r>
    </w:p>
    <w:p>
      <w:r>
        <w:t>b) Đảm bảo nguyên tắc cung cấp dữ liệu mở theo quy định tại khoản 1, Điều 17, Nghị định số 47/2020/NĐ-CP ngày 09/4/2020 của Chính phủ về quản lý, kết nối, chia sẻ dữ liệu số của cơ quan nhà nước.</w:t>
      </w:r>
    </w:p>
    <w:p>
      <w:r>
        <w:t>c) Rà soát đưa ra trường thông tin cụ thể đối với từng dữ liệu đơn vị quản lý, cung cấp thuộc danh mục dữ liệu mở của thành phố Hà Nội để cơ quan, tổ chức, người dân khai thác, sử dụng.</w:t>
      </w:r>
    </w:p>
    <w:p>
      <w:r>
        <w:t>d) Định kỳ 06 tháng/lần (trước ngày 20 tháng 6 và trước ngày 20 tháng 12 hằng năm) thực hiện rà soát, cập nhật danh mục dữ liệu mở do đơn vị quản lý, cung cấp (bao gồm: đề xuất mới, sửa đổi, bổ sung, thay thế); gửi Sở Thông tin và Truyền thông để tổng hợp, rà soát, tham mưu UBND Thành phố ban hành cập nhật Danh mục dữ liệu mở của thành phố Hà Nội.</w:t>
      </w:r>
    </w:p>
    <w:p>
      <w:r>
        <w:t>Điều 3.  Quyết định này có hiệu lực thi hành kể từ ngày ký.</w:t>
      </w:r>
    </w:p>
    <w:p>
      <w:r>
        <w:t>Điều 4.  Chánh Văn phòng UBND Thành phố; Giám đốc các Sở, ban, ngành; Chủ tịch UBND các quận, huyện, thị xã và Thủ trưởng các cơ quan, đơn vị liên quan chịu trách nhiệm thi hành Quyết định này./.</w:t>
      </w:r>
    </w:p>
    <w:p>
      <w:r>
        <w:t>Nơi nhận:</w:t>
      </w:r>
    </w:p>
    <w:p>
      <w:r>
        <w:t>- Như Điều 4;</w:t>
      </w:r>
    </w:p>
    <w:p>
      <w:r>
        <w:t>- Bộ Thông tin và Truyền thông;</w:t>
      </w:r>
    </w:p>
    <w:p>
      <w:r>
        <w:t>- Chủ tịch UBND Thành phố;</w:t>
      </w:r>
    </w:p>
    <w:p>
      <w:r>
        <w:t>- Các Phó Chủ tịch UBND Thành phố;</w:t>
      </w:r>
    </w:p>
    <w:p>
      <w:r>
        <w:t>- Các Sở, ban, ngành;</w:t>
      </w:r>
    </w:p>
    <w:p>
      <w:r>
        <w:t>- UBND quận, huyện, thị xã;</w:t>
      </w:r>
    </w:p>
    <w:p>
      <w:r>
        <w:t>- VPUB: CVP, các PCVP, các đơn vị: KSTTHC, TTTTĐT, TH;</w:t>
      </w:r>
    </w:p>
    <w:p>
      <w:r>
        <w:t>- Lưu: VT.</w:t>
      </w:r>
    </w:p>
    <w:p>
      <w:r>
        <w:t>TM. ỦY BAN NHÂN DÂN</w:t>
      </w:r>
    </w:p>
    <w:p>
      <w:r>
        <w:t>KT. CHỦ TỊCH</w:t>
      </w:r>
    </w:p>
    <w:p>
      <w:r>
        <w:t>PHÓ CHỦ TỊCH</w:t>
      </w:r>
    </w:p>
    <w:p>
      <w:r>
        <w:t>Hà Minh Hải</w:t>
      </w:r>
    </w:p>
    <w:p>
      <w:r>
        <w:t>PHỤ LỤC</w:t>
      </w:r>
    </w:p>
    <w:p>
      <w:r>
        <w:t>BAN HÀNH BỔ SUNG DANH MỤC DỮ LIỆU MỞ THÀNH PHỐ HÀ NỘI</w:t>
      </w:r>
    </w:p>
    <w:p>
      <w:r>
        <w:t>(Kèm theo Quyết định số    /QĐ-UBND ngày   /   /2024 của UBND thành phố Hà Nội)</w:t>
      </w:r>
    </w:p>
    <w:p>
      <w:r>
        <w:t>TT</w:t>
      </w:r>
    </w:p>
    <w:p>
      <w:r>
        <w:t>Tên tập dữ liệu</w:t>
      </w:r>
    </w:p>
    <w:p>
      <w:r>
        <w:t>Mô tả</w:t>
      </w:r>
    </w:p>
    <w:p>
      <w:r>
        <w:t>Ngày cung cấp lần đầu</w:t>
      </w:r>
    </w:p>
    <w:p>
      <w:r>
        <w:t>Tần suất cung cấp</w:t>
      </w:r>
    </w:p>
    <w:p>
      <w:r>
        <w:t>Ghi chú</w:t>
      </w:r>
    </w:p>
    <w:p>
      <w:r>
        <w:t>1</w:t>
      </w:r>
    </w:p>
    <w:p>
      <w:r>
        <w:t>Sở Nông nghiệp và Phát triển Nông thôn</w:t>
      </w:r>
    </w:p>
    <w:p>
      <w:r>
        <w:t>-</w:t>
      </w:r>
    </w:p>
    <w:p>
      <w:r>
        <w:t>CSDL về truy xuất nguồn gốc nông lâm thủy sản và thực phẩm</w:t>
      </w:r>
    </w:p>
    <w:p>
      <w:r>
        <w:t>- Dữ liệu cung cấp danh sách tất cả thông tin của sản phẩm có nguồn gốc nông lâm thủy sản.</w:t>
      </w:r>
    </w:p>
    <w:p>
      <w:r>
        <w:t>- Dữ liệu bao gồm các thông tin về sản phẩm có nguồn gốc nông lâm thủy sản: Tên, Cơ sở sản xuất, giấy chứng nhận, địa chỉ,...</w:t>
      </w:r>
    </w:p>
    <w:p>
      <w:r>
        <w:t>01/5/2023</w:t>
      </w:r>
    </w:p>
    <w:p>
      <w:r>
        <w:t>Hằng tháng</w:t>
      </w:r>
    </w:p>
    <w:p>
      <w:r>
        <w:t>-</w:t>
      </w:r>
    </w:p>
    <w:p>
      <w:r>
        <w:t>CSDL về truy xuất nguồn gốc sản phẩm OCOP</w:t>
      </w:r>
    </w:p>
    <w:p>
      <w:r>
        <w:t>- Dữ liệu cung cấp danh sách các tất cả các sản phẩm OCOP.</w:t>
      </w:r>
    </w:p>
    <w:p>
      <w:r>
        <w:t>- Dữ liệu bao gồm các thông tin về Sản phẩm OCOP: Tên, Cơ sở sản xuất, giấy chứng nhận, địa chỉ,...</w:t>
      </w:r>
    </w:p>
    <w:p>
      <w:r>
        <w:t>2020</w:t>
      </w:r>
    </w:p>
    <w:p>
      <w:r>
        <w:t>Khi có sản phẩm được công bố</w:t>
      </w:r>
    </w:p>
    <w:p>
      <w:r>
        <w:t>-</w:t>
      </w:r>
    </w:p>
    <w:p>
      <w:r>
        <w:t>CSDL về thủy sản trên địa bàn thành phố Hà Nội</w:t>
      </w:r>
    </w:p>
    <w:p>
      <w:r>
        <w:t>- Dữ liệu cung cấp danh sách cơ sở về sản xuất giống thủy sản, buôn bán thuốc thú y thủy sản trên địa bàn Hà Nội.</w:t>
      </w:r>
    </w:p>
    <w:p>
      <w:r>
        <w:t>- Dữ liệu cung cấp thông tin chi tiết về: Tên, địa chỉ, danh mục các đối tượng giống sản xuất, danh mục thuốc thú y thủy sản đang kinh doanh tại các cơ sở...</w:t>
      </w:r>
    </w:p>
    <w:p>
      <w:r>
        <w:t>10/12/2020</w:t>
      </w:r>
    </w:p>
    <w:p>
      <w:r>
        <w:t>Hằng tháng</w:t>
      </w:r>
    </w:p>
    <w:p>
      <w:r>
        <w:t>-</w:t>
      </w:r>
    </w:p>
    <w:p>
      <w:r>
        <w:t>CSDL quản lý và sử dụng đất sản xuất nông nghiệp</w:t>
      </w:r>
    </w:p>
    <w:p>
      <w:r>
        <w:t>- Dữ liệu cung cấp các dữ liệu liên quan đến việc quản lý và sử dụng đất sản xuất nông nghiệp.</w:t>
      </w:r>
    </w:p>
    <w:p>
      <w:r>
        <w:t>- Dữ liệu được tổng hợp từ điều tra, phân tích mẫu đất.</w:t>
      </w:r>
    </w:p>
    <w:p>
      <w:r>
        <w:t>2020</w:t>
      </w:r>
    </w:p>
    <w:p>
      <w:r>
        <w:t>Khi có biến động</w:t>
      </w:r>
    </w:p>
    <w:p>
      <w:r>
        <w:t>-</w:t>
      </w:r>
    </w:p>
    <w:p>
      <w:r>
        <w:t>CSDL tụ công bố sản phẩm nông lâm thủy sản</w:t>
      </w:r>
    </w:p>
    <w:p>
      <w:r>
        <w:t>- Dữ liệu cung cấp danh sách các tất cả các đơn vị, doanh nghiệp trên địa bàn thành phố Hà Nội tự công bố sản phẩm nông lâm thủy sản.</w:t>
      </w:r>
    </w:p>
    <w:p>
      <w:r>
        <w:t>- Dữ liệu bao gồm các thông tin về tên doanh nghiệp, sản phẩm tự công bố.</w:t>
      </w:r>
    </w:p>
    <w:p>
      <w:r>
        <w:t>2020</w:t>
      </w:r>
    </w:p>
    <w:p>
      <w:r>
        <w:t>Khi có biến động</w:t>
      </w:r>
    </w:p>
    <w:p>
      <w:r>
        <w:t>-</w:t>
      </w:r>
    </w:p>
    <w:p>
      <w:r>
        <w:t>CSDL trực tuyến kiểm tra, đánh giá kiến thức an toàn thực phẩm nông lâm thủy sản cho chủ cơ sở và người trực tiếp sản xuất, kinh doanh thực phẩm nông lâm thủy sản</w:t>
      </w:r>
    </w:p>
    <w:p>
      <w:r>
        <w:t>- Dữ liệu cung cấp danh sách tất cả các đơn vị, doanh nghiệp, cá nhân trên địa bàn thành phố Hà Nội đã tham gia kiểm tra, đánh giá kiến thức An toàn thực phẩm nông lâm thủy sản.</w:t>
      </w:r>
    </w:p>
    <w:p>
      <w:r>
        <w:t>- Dữ liệu bao gồm các thông tin về tên doanh nghiệp, tổ chức, cá nhân, lĩnh vực kiểm tra, kết quả kiểm tra.</w:t>
      </w:r>
    </w:p>
    <w:p>
      <w:r>
        <w:t>2020</w:t>
      </w:r>
    </w:p>
    <w:p>
      <w:r>
        <w:t>Khi có biến động</w:t>
      </w:r>
    </w:p>
    <w:p>
      <w:r>
        <w:t>-</w:t>
      </w:r>
    </w:p>
    <w:p>
      <w:r>
        <w:t>CSDL quản lý an toàn thực phẩm nông lâm thủy sản trên nền GIS</w:t>
      </w:r>
    </w:p>
    <w:p>
      <w:r>
        <w:t>- Dữ liệu cung cấp danh sách các tất cả các đơn vị, doanh nghiệp, cá nhân trên địa bàn thành phố Hà Nội đủ điều kiện an toàn thực phẩm nông lâm thủy sản.</w:t>
      </w:r>
    </w:p>
    <w:p>
      <w:r>
        <w:t>- Dữ liệu bao gồm các thông tin về tên doanh nghiệp, tổ chức, cá nhân, lĩnh vực kiểm tra, kết quả kiểm tra, giấy chứng nhận.</w:t>
      </w:r>
    </w:p>
    <w:p>
      <w:r>
        <w:t>2020</w:t>
      </w:r>
    </w:p>
    <w:p>
      <w:r>
        <w:t>Khi có biến động</w:t>
      </w:r>
    </w:p>
    <w:p>
      <w:r>
        <w:t>-</w:t>
      </w:r>
    </w:p>
    <w:p>
      <w:r>
        <w:t>CSDL chăn nuôi và thú y, trồng trọt và Bảo vệ thực vật</w:t>
      </w:r>
    </w:p>
    <w:p>
      <w:r>
        <w:t>- Dữ liệu cung cấp các dữ liệu liên quan đến lĩnh vực chăn nuôi và thú y, trồng trọt và Bảo vệ thực vật.</w:t>
      </w:r>
    </w:p>
    <w:p>
      <w:r>
        <w:t>- Dữ liệu được tổng hợp từ nghiệp vụ quản lý phát sinh, cán bộ đơn vị nhập, đối tượng quản lý nhập,...</w:t>
      </w:r>
    </w:p>
    <w:p>
      <w:r>
        <w:t>01/01/2024</w:t>
      </w:r>
    </w:p>
    <w:p>
      <w:r>
        <w:t>Khi có biến động</w:t>
      </w:r>
    </w:p>
    <w:p>
      <w:r>
        <w:t>2</w:t>
      </w:r>
    </w:p>
    <w:p>
      <w:r>
        <w:t>Sở Xây dựng</w:t>
      </w:r>
    </w:p>
    <w:p>
      <w:r>
        <w:t>-</w:t>
      </w:r>
    </w:p>
    <w:p>
      <w:r>
        <w:t>Dữ liệu giá vật liệu xây dựng trên địa bàn Thành phố</w:t>
      </w:r>
    </w:p>
    <w:p>
      <w:r>
        <w:t>- Dữ liệu cung cấp giá vật liệu xây dựng trên địa bàn Thành phố.</w:t>
      </w:r>
    </w:p>
    <w:p>
      <w:r>
        <w:t>- Dữ liệu cung cấp bao gồm giá một số loại vật liệu xây dựng trên địa bàn Thành phố.</w:t>
      </w:r>
    </w:p>
    <w:p>
      <w:r>
        <w:t>Quý IV/2023</w:t>
      </w:r>
    </w:p>
    <w:p>
      <w:r>
        <w:t>Hằng quý</w:t>
      </w:r>
    </w:p>
    <w:p>
      <w:r>
        <w:t>-</w:t>
      </w:r>
    </w:p>
    <w:p>
      <w:r>
        <w:t>Dữ liệu về chỉ số giá xây dựng trên địa bàn Thành phố</w:t>
      </w:r>
    </w:p>
    <w:p>
      <w:r>
        <w:t>- Dữ liệu cung cấp về chỉ số giá xây dựng trên địa bàn Thành phố.</w:t>
      </w:r>
    </w:p>
    <w:p>
      <w:r>
        <w:t>- Dữ liệu cung cấp về chỉ số giá xây dựng bao gồm: chỉ số giá xây dựng công trình; chỉ số giá phần xây dựng công trình; chỉ số giá vật liệu, nhân công, máy thi công, chỉ số giá loại vật liệu xây dựng đối với các loại công trình: Công trình nhà chung cư có chức năng để ở và chức năng khác; công trình nhà ở riêng lẻ; công trình công cộng; công trình hạ tầng kỹ thuật khu đô thị; công trình thủy lợi; công trình nhà xưởng công nghiệp; công trình giao thông.</w:t>
      </w:r>
    </w:p>
    <w:p>
      <w:r>
        <w:t>Quý IV/2023</w:t>
      </w:r>
    </w:p>
    <w:p>
      <w:r>
        <w:t>Hằng quý</w:t>
      </w:r>
    </w:p>
    <w:p>
      <w:r>
        <w:t>-</w:t>
      </w:r>
    </w:p>
    <w:p>
      <w:r>
        <w:t>Dữ liệu về cấp phép xây dựng trên địa bàn Thành phố</w:t>
      </w:r>
    </w:p>
    <w:p>
      <w:r>
        <w:t>- Dữ liệu cung cấp về các công trình được cấp phép xây dựng trên địa bàn Thành phố.</w:t>
      </w:r>
    </w:p>
    <w:p>
      <w:r>
        <w:t>- Dữ liệu bao gồm: số giấy phép xây dựng/Phụ lục GPXD: Đơn vị cấp Giấy phép xây dựng; Tên chủ đầu tư; Địa điểm thực hiện; Mục đích sử dụng; số tầng, chiều cao công trình.</w:t>
      </w:r>
    </w:p>
    <w:p>
      <w:r>
        <w:t>01/01/2024</w:t>
      </w:r>
    </w:p>
    <w:p>
      <w:r>
        <w:t>Hằng tháng</w:t>
      </w:r>
    </w:p>
    <w:p>
      <w:r>
        <w:t>-</w:t>
      </w:r>
    </w:p>
    <w:p>
      <w:r>
        <w:t>Dữ liệu về các dự án nhà ở thương mại, nhà ở xã hội. khu đô thị đang triển khai thực hiện trên địa bàn Thành phố</w:t>
      </w:r>
    </w:p>
    <w:p>
      <w:r>
        <w:t>- Dữ liệu cung cấp về các dự án nhà ở thương mại, nhà ở xã hội, khu đô thị đang triển khai thực hiện trên địa bàn Thành phố.</w:t>
      </w:r>
    </w:p>
    <w:p>
      <w:r>
        <w:t>- Dữ liệu bao gồm: Tên công trình/dự án, tên chủ đầu tư, địa điểm thực hiện, quy mô công trình/dự án, tổng mức đầu tư, tiến độ thực hiện, các văn bản pháp lý liên quan.</w:t>
      </w:r>
    </w:p>
    <w:p>
      <w:r>
        <w:t>Quý I/2024</w:t>
      </w:r>
    </w:p>
    <w:p>
      <w:r>
        <w:t>Hằng quý</w:t>
      </w:r>
    </w:p>
    <w:p>
      <w:r>
        <w:t>-</w:t>
      </w:r>
    </w:p>
    <w:p>
      <w:r>
        <w:t>Dữ liệu về các công trình vi phạm trật tự xây dựng trên địa bàn Thành phố</w:t>
      </w:r>
    </w:p>
    <w:p>
      <w:r>
        <w:t>- Dữ liệu cung cấp về các công trình vi phạm trật tự xây dựng trên địa bàn Thành phố.</w:t>
      </w:r>
    </w:p>
    <w:p>
      <w:r>
        <w:t>- Dữ liệu bao gồm: Tên công trình/dự án, tên chủ đầu tư, địa điểm thực hiện, quy mô công trình/dự án. hành vi vi phạm trật tự xây dựng, các văn bản xử lý vi phạm trật tự xây dựng của các cấp và các dữ liệu khác có liên quan.</w:t>
      </w:r>
    </w:p>
    <w:p>
      <w:r>
        <w:t>01/01/2024</w:t>
      </w:r>
    </w:p>
    <w:p>
      <w:r>
        <w:t>Hằng tháng</w:t>
      </w:r>
    </w:p>
    <w:p>
      <w:r>
        <w:t>3</w:t>
      </w:r>
    </w:p>
    <w:p>
      <w:r>
        <w:t>Sở Ngoại vụ</w:t>
      </w:r>
    </w:p>
    <w:p>
      <w:r>
        <w:t>-</w:t>
      </w:r>
    </w:p>
    <w:p>
      <w:r>
        <w:t>Đoàn ra của lãnh đạo Thành phố</w:t>
      </w:r>
    </w:p>
    <w:p>
      <w:r>
        <w:t>- Dữ liệu cung cấp danh sách tất cả các đoàn ra của Lãnh đạo Thành phố gồm: đoàn công tác do lãnh đạo Thành phố làm trưởng đoàn, đoàn tháp tùng lãnh đạo Đảng, Nhà nước đi công tác nước ngoài.</w:t>
      </w:r>
    </w:p>
    <w:p>
      <w:r>
        <w:t>- Dữ liệu bao gồm các thông tin về tên đoàn, trưởng đoàn, nước đến, đối tác làm việc, nội dung hoạt động, số lượng thành viên, số ngày làm việc, kinh phí,...</w:t>
      </w:r>
    </w:p>
    <w:p>
      <w:r>
        <w:t>Quý IV/2025</w:t>
      </w:r>
    </w:p>
    <w:p>
      <w:r>
        <w:t>Hằng quý</w:t>
      </w:r>
    </w:p>
    <w:p>
      <w:r>
        <w:t>-</w:t>
      </w:r>
    </w:p>
    <w:p>
      <w:r>
        <w:t>Đoàn vào thành phố Hà Nội</w:t>
      </w:r>
    </w:p>
    <w:p>
      <w:r>
        <w:t>- Dữ liệu cung cấp danh sách các tất cả các đoàn vào thành phố Hà Nội của các địa bàn có quan hệ đối tác chiến lược, láng giềng, hữu nghị, có các hoạt động hợp tác, ký kết thỏa thuận hợp tác...</w:t>
      </w:r>
    </w:p>
    <w:p>
      <w:r>
        <w:t>- Dữ liệu bao gồm các thông tin về tên đoàn, trưởng đoàn, tên quốc gia, đối tác làm việc, nội dung hoạt động, số lượng thành viên, số ngày làm việc, kinh phí,...</w:t>
      </w:r>
    </w:p>
    <w:p>
      <w:r>
        <w:t>Quý IV/2025</w:t>
      </w:r>
    </w:p>
    <w:p>
      <w:r>
        <w:t>Hằng quý</w:t>
      </w:r>
    </w:p>
    <w:p>
      <w:r>
        <w:t>4</w:t>
      </w:r>
    </w:p>
    <w:p>
      <w:r>
        <w:t>Sở Tư pháp</w:t>
      </w:r>
    </w:p>
    <w:p>
      <w:r>
        <w:t>-</w:t>
      </w:r>
    </w:p>
    <w:p>
      <w:r>
        <w:t>Danh sách Tổ chức hành nghề công chứng trên địa bàn thành phố Hà Nội</w:t>
      </w:r>
    </w:p>
    <w:p>
      <w:r>
        <w:t>- Dữ liệu cung cấp danh sách tất cả các Tổ chức hành nghề công chứng trên địa bàn thành phố Hà Nội.</w:t>
      </w:r>
    </w:p>
    <w:p>
      <w:r>
        <w:t>- Dữ liệu bao gồm các thông tin về Tên tổ chức hành nghề; Địa chỉ; Điện thoại; Họ tên Trưởng tổ chức hành nghề công chứng.</w:t>
      </w:r>
    </w:p>
    <w:p>
      <w:r>
        <w:t>01/10/2024</w:t>
      </w:r>
    </w:p>
    <w:p>
      <w:r>
        <w:t>06 tháng</w:t>
      </w:r>
    </w:p>
    <w:p>
      <w:r>
        <w:t>-</w:t>
      </w:r>
    </w:p>
    <w:p>
      <w:r>
        <w:t>Danh sách tổ chức hành nghề luật sư trên địa bàn thành phố Hà Nội</w:t>
      </w:r>
    </w:p>
    <w:p>
      <w:r>
        <w:t>- Dữ liệu cung cấp danh sách tất cả các tổ chức hành nghề luật sư trên địa bàn thành phố Hà Nội.</w:t>
      </w:r>
    </w:p>
    <w:p>
      <w:r>
        <w:t>- Dữ liệu bao gồm các thông tin về loại hình/tên gọi tổ chức; Địa chỉ; Điện thoại; Email.</w:t>
      </w:r>
    </w:p>
    <w:p>
      <w:r>
        <w:t>01/10/2024</w:t>
      </w:r>
    </w:p>
    <w:p>
      <w:r>
        <w:t>06 tháng</w:t>
      </w:r>
    </w:p>
    <w:p>
      <w:r>
        <w:t>-</w:t>
      </w:r>
    </w:p>
    <w:p>
      <w:r>
        <w:t>Danh sách Tổ chức thực hiện trợ giúp pháp lý và người thực hiện trợ giúp pháp lý trên địa bàn thành phố Hà Nội</w:t>
      </w:r>
    </w:p>
    <w:p>
      <w:r>
        <w:t>- Dữ liệu cung cấp danh sách tất cả các Tổ chức thực hiện trợ giúp pháp lý và người thực hiện trợ giúp pháp lý trên địa bàn thành phố Hà Nội.</w:t>
      </w:r>
    </w:p>
    <w:p>
      <w:r>
        <w:t>- Dữ liệu bao gồm các thông tin về Tên tổ chức, Địa chỉ/điện thoại, Số, ngày cấp ĐKHĐ, Người thực hiện trợ giúp pháp lý.</w:t>
      </w:r>
    </w:p>
    <w:p>
      <w:r>
        <w:t>01/10/2024</w:t>
      </w:r>
    </w:p>
    <w:p>
      <w:r>
        <w:t>06 tháng</w:t>
      </w:r>
    </w:p>
    <w:p>
      <w:r>
        <w:t>-</w:t>
      </w:r>
    </w:p>
    <w:p>
      <w:r>
        <w:t>Danh sách tổ chức đấu giá tài sản/Chi nhánh tổ chức đấu giá tài sản trên địa bàn thành phố Hà Nội</w:t>
      </w:r>
    </w:p>
    <w:p>
      <w:r>
        <w:t>- Dữ liệu cung cấp danh sách tất cả các tổ chức đấu giá tài sản/Chi nhánh tổ chức đấu giá tài sản trên địa bàn thành phố Hà Nội.</w:t>
      </w:r>
    </w:p>
    <w:p>
      <w:r>
        <w:t>- Dữ liệu bao gồm các thông tin về Tên tổ chức đấu giá tài sản/Chi nhánh doanh nghiệp đấu giá tài sản; Trụ sở chính, điện thoại, email; Quyết định thành lập Trung tâm/Giấy đăng ký hoạt động; Giám đốc, Tổng giám đốc, Trưởng Chi nhánh...; Tổng số đấu giá viên của tổ chức đấu giá tài sản.</w:t>
      </w:r>
    </w:p>
    <w:p>
      <w:r>
        <w:t>01/10/2024</w:t>
      </w:r>
    </w:p>
    <w:p>
      <w:r>
        <w:t>06 tháng</w:t>
      </w:r>
    </w:p>
    <w:p>
      <w:r>
        <w:t>-</w:t>
      </w:r>
    </w:p>
    <w:p>
      <w:r>
        <w:t>Danh sách Văn phòng Thừa phát lại trên địa bàn thành phố Hà Nội</w:t>
      </w:r>
    </w:p>
    <w:p>
      <w:r>
        <w:t>- Dữ liệu cung cấp danh sách tất cả các Văn phòng Thừa phát lại trên địa bàn thành phố Hà Nội.</w:t>
      </w:r>
    </w:p>
    <w:p>
      <w:r>
        <w:t>- Dữ liệu bao gồm các thông tin về Tên Văn phòng; Địa chỉ; Trưởng Văn phòng.</w:t>
      </w:r>
    </w:p>
    <w:p>
      <w:r>
        <w:t>01/10/2024</w:t>
      </w:r>
    </w:p>
    <w:p>
      <w:r>
        <w:t>06 tháng</w:t>
      </w:r>
    </w:p>
    <w:p>
      <w:r>
        <w:t>-</w:t>
      </w:r>
    </w:p>
    <w:p>
      <w:r>
        <w:t>Danh sách trung tâm trọng tài, chi nhánh, văn phòng đại diện của Trung tâm trọng tài thương mại trên địa bàn thành phố Hà Nội</w:t>
      </w:r>
    </w:p>
    <w:p>
      <w:r>
        <w:t>- Dữ liệu cung cấp danh sách tất cả các trung tâm trọng tài, chi nhánh, văn phòng đại diện của Trung tâm trọng tài thương mại trên địa bàn thành phố Hà Nội.</w:t>
      </w:r>
    </w:p>
    <w:p>
      <w:r>
        <w:t>- Dữ liệu bao gồm các thông tin về Tên tổ chức; Địa chỉ trụ sở/Điện thoại; Người đại diện theo pháp luật.</w:t>
      </w:r>
    </w:p>
    <w:p>
      <w:r>
        <w:t>01/10/2024</w:t>
      </w:r>
    </w:p>
    <w:p>
      <w:r>
        <w:t>06 tháng</w:t>
      </w:r>
    </w:p>
    <w:p>
      <w:r>
        <w:t>-</w:t>
      </w:r>
    </w:p>
    <w:p>
      <w:r>
        <w:t>Danh sách doanh nghiệp hành nghề quản lý, thanh lý tài sản trên địa bàn thành phố Hà Nội</w:t>
      </w:r>
    </w:p>
    <w:p>
      <w:r>
        <w:t>- Dữ liệu cung cấp danh sách tất cả các doanh nghiệp hành nghề quản lý, thanh lý tài sản trên địa bàn thành phố Hà Nội.</w:t>
      </w:r>
    </w:p>
    <w:p>
      <w:r>
        <w:t>- Dữ liệu bao gồm các thông tin về Tên doanh nghiệp; Địa chỉ trụ sở; số điện thoại, fax, email; Họ, tên, năm sinh Quản tài viên hành nghề trong doanh nghiệp.</w:t>
      </w:r>
    </w:p>
    <w:p>
      <w:r>
        <w:t>01/10/2024</w:t>
      </w:r>
    </w:p>
    <w:p>
      <w:r>
        <w:t>06 tháng</w:t>
      </w:r>
    </w:p>
    <w:p>
      <w:r>
        <w:t>-</w:t>
      </w:r>
    </w:p>
    <w:p>
      <w:r>
        <w:t>Danh sách Trung tâm hòa giải thương mại trên địa bàn thành phố Hà Nội</w:t>
      </w:r>
    </w:p>
    <w:p>
      <w:r>
        <w:t>- Dữ liệu cung cấp danh sách tất cả các Trung tâm hòa giải thương mại trên địa bàn thành phố Hà Nội.</w:t>
      </w:r>
    </w:p>
    <w:p>
      <w:r>
        <w:t>- Dữ liệu bao gồm các thông tin về Tên Trung tâm; Địa chỉ; Người đại diện theo pháp luật; số hòa giải viên.</w:t>
      </w:r>
    </w:p>
    <w:p>
      <w:r>
        <w:t>01/10/2024</w:t>
      </w:r>
    </w:p>
    <w:p>
      <w:r>
        <w:t>06 tháng</w:t>
      </w:r>
    </w:p>
    <w:p>
      <w:r>
        <w:t>5</w:t>
      </w:r>
    </w:p>
    <w:p>
      <w:r>
        <w:t>Sở Giáo dục và Đào tạo</w:t>
      </w:r>
    </w:p>
    <w:p>
      <w:r>
        <w:t>-</w:t>
      </w:r>
    </w:p>
    <w:p>
      <w:r>
        <w:t>Danh sách công nhận hiệu quả áp dụng và phạm vi ảnh hưởng sáng kiến kinh nghiệm cấp ngành Giáo dục và Đào tạo</w:t>
      </w:r>
    </w:p>
    <w:p>
      <w:r>
        <w:t>- Dữ liệu được cung cấp là danh sách công nhận hiệu quả áp dụng và phạm vi ảnh hưởng cấp ngành Giáo dục và Đào tạo của cơ quan Sở Giáo dục và Đào tạo và các đơn vị trực thuộc Sở.</w:t>
      </w:r>
    </w:p>
    <w:p>
      <w:r>
        <w:t>- Dữ liệu gồm các thông tin về SKKN theo môn/lĩnh vực, tác giả, đơn vị được công nhận theo năm học.</w:t>
      </w:r>
    </w:p>
    <w:p>
      <w:r>
        <w:t>Tháng 5/2024</w:t>
      </w:r>
    </w:p>
    <w:p>
      <w:r>
        <w:t>Hằng năm</w:t>
      </w:r>
    </w:p>
    <w:p>
      <w:r>
        <w:t>-</w:t>
      </w:r>
    </w:p>
    <w:p>
      <w:r>
        <w:t>Danh hiệu thi đua các cấp dành cho các cá nhân, tập thể trực thuộc Sở Giáo dục và Đào tạo Hà Nội</w:t>
      </w:r>
    </w:p>
    <w:p>
      <w:r>
        <w:t>- Dữ liệu cung cấp thông tin danh hiệu thi đua các cấp dành cho các cá nhân, tập thể trực thuộc Sở Giáo dục và Đào tạo Hà Nội.</w:t>
      </w:r>
    </w:p>
    <w:p>
      <w:r>
        <w:t>- Dữ liệu bao gồm danh sách các cá nhân, tập thể được công nhận danh hiệu thi đua của các trường trực thuộc Sở Giáo dục và Đào tạo Hà Nội.</w:t>
      </w:r>
    </w:p>
    <w:p>
      <w:r>
        <w:t>Tháng 8/2024</w:t>
      </w:r>
    </w:p>
    <w:p>
      <w:r>
        <w:t>Hằng năm</w:t>
      </w:r>
    </w:p>
    <w:p>
      <w:r>
        <w:t>6</w:t>
      </w:r>
    </w:p>
    <w:p>
      <w:r>
        <w:t>Sở Tài nguyên và Môi trường</w:t>
      </w:r>
    </w:p>
    <w:p>
      <w:r>
        <w:t>-</w:t>
      </w:r>
    </w:p>
    <w:p>
      <w:r>
        <w:t>Thông tin quy hoạch sử dụng đất</w:t>
      </w:r>
    </w:p>
    <w:p>
      <w:r>
        <w:t>- Dữ liệu cung cấp thông tin quy hoạch sử dụng đất trên địa bàn thành phố Hà Nội.</w:t>
      </w:r>
    </w:p>
    <w:p>
      <w:r>
        <w:t>- Dữ liệu bao gồm thông tin cập nhật bản đồ và lớp dữ liệu quy hoạch, kế hoạch sử dụng đất thành phố Hà Nội.</w:t>
      </w:r>
    </w:p>
    <w:p>
      <w:r>
        <w:t>Tháng 8/2022</w:t>
      </w:r>
    </w:p>
    <w:p>
      <w:r>
        <w:t>Hằng ngày</w:t>
      </w:r>
    </w:p>
    <w:p>
      <w:r>
        <w:t>-</w:t>
      </w:r>
    </w:p>
    <w:p>
      <w:r>
        <w:t>Thông tin môi trường Thủ đô</w:t>
      </w:r>
    </w:p>
    <w:p>
      <w:r>
        <w:t>- Dữ liệu cung cấp thông tin tình trạng không khí trên địa bàn thành phố Hà Nội.</w:t>
      </w:r>
    </w:p>
    <w:p>
      <w:r>
        <w:t>- Dữ liệu bao gồm các thông tin về kết quả quan trắc không khí xung quanh và chỉ số chất lượng không khí (AQI) tự động liên tục cho cư dân và du khách Thủ đô.</w:t>
      </w:r>
    </w:p>
    <w:p>
      <w:r>
        <w:t>Tháng 12/2016</w:t>
      </w:r>
    </w:p>
    <w:p>
      <w:r>
        <w:t>Hằng ngày</w:t>
      </w:r>
    </w:p>
    <w:p>
      <w:r>
        <w:t>7</w:t>
      </w:r>
    </w:p>
    <w:p>
      <w:r>
        <w:t>Thanh tra Thành phố</w:t>
      </w:r>
    </w:p>
    <w:p>
      <w:r>
        <w:t>-</w:t>
      </w:r>
    </w:p>
    <w:p>
      <w:r>
        <w:t>Kế hoạch Thanh tra</w:t>
      </w:r>
    </w:p>
    <w:p>
      <w:r>
        <w:t>- Dữ liệu cung cấp thông tin về kế hoạch thanh tra.</w:t>
      </w:r>
    </w:p>
    <w:p>
      <w:r>
        <w:t>- Dữ liệu bao gồm các thông tin trong kế hoạch thanh tra.</w:t>
      </w:r>
    </w:p>
    <w:p>
      <w:r>
        <w:t>Quý IV Hằng năm</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