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653/QĐ-UBND năm 2025 công bố Danh mục thủ tục hành chính được sửa đổi, bổ sung lĩnh vực Việc làm thuộc thẩm quyền giải quyết của Ủy ban nhân dân tỉnh, Chủ tịch Ủy ban nhân dân tỉnh, Sở Nội vụ, Cơ quan bảo hiểm xã hội, Ngân hàng chính sách xã hội,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653/QĐ-UBND</w:t>
      </w:r>
    </w:p>
    <w:p>
      <w:r>
        <w:t>Cà Mau, ngày 08 tháng 4 năm 2025</w:t>
      </w:r>
    </w:p>
    <w:p>
      <w:r>
        <w:t>QUYẾT ĐỊNH</w:t>
      </w:r>
    </w:p>
    <w:p>
      <w:r>
        <w:t>CÔNG BỐ DANH MỤC THỦ TỤC HÀNH CHÍNH ĐƯỢC SỬA ĐỔI, BỔ SUNG LĨNH VỰC VIỆC LÀM THUỘC THẨM QUYỀN GIẢI QUYẾT CỦA ỦY BAN NHÂN DÂN TỈNH, CHỦ TỊCH ỦY BAN NHÂN DÂN TỈNH, SỞ NỘI VỤ, CƠ QUAN BẢO HIỂM XÃ HỘI, NGÂN HÀNG CHÍNH SÁCH XÃ HỘI, ỦY BAN NHÂN DÂN CẤP HUYỆN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315/QĐ-BNV ngày 04/04/2025 của Bộ trưởng Bộ Nội vụ về việc công bố thủ tục hành chính được sửa đổi, bổ sung lĩnh vực việc làm thuộc phạm vi chức năng quản lý của Bộ Nội vụ;</w:t>
      </w:r>
    </w:p>
    <w:p>
      <w:r>
        <w:t>Theo đề nghị của Giám đốc Sở Nội vụ tại Tờ trình số 174/TTr-SNV ngày 08/4/2025.</w:t>
      </w:r>
    </w:p>
    <w:p>
      <w:r>
        <w:t>QUYẾT ĐỊNH:</w:t>
      </w:r>
    </w:p>
    <w:p>
      <w:r>
        <w:t>Điều 1.  Công bố, phê duyệt kèm theo Quyết định này:</w:t>
      </w:r>
    </w:p>
    <w:p>
      <w:r>
        <w:t>1. Công bố Danh mục thủ tục hành chính được sửa đổi, bổ sung lĩnh vực việc làm thuộc thẩm quyền giải quyết của Ủy ban nhân dân tỉnh, Chủ tịch Ủy ban nhân dân tỉnh, Sở Nội vụ, Cơ quan bảo hiểm xã hội, Ngân hàng chính sách xã hội, Ủy ban nhân dân cấp huyện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Nội vụ chủ trì, phối hợp Văn phòng Ủy ban nhân dân tỉnh  (Trung tâm Giải quyết thủ tục hành chính tỉnh),  Ủy ban nhân dân cấp huyện và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huyện theo đúng quy định. Hoàn thành trong thời hạn 03 ngày làm việc, kể từ ngày Quyết định có hiệu lực thi hành.</w:t>
      </w:r>
    </w:p>
    <w:p>
      <w:r>
        <w:t>Điều 3.  Chánh Văn phòng Ủy ban nhân dân tỉnh, Giám đốc Sở Nội vụ, Giám đốc Trung tâm Giải quyết thủ tục hành chính tỉnh, Chủ tịch Ủy ban nhân dân cấp huyện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Bảo hiểm xã hội khu vực XXXII;</w:t>
      </w:r>
    </w:p>
    <w:p>
      <w:r>
        <w:t>- Chi nhánh NHCSXH tỉnh Cà Mau;</w:t>
      </w:r>
    </w:p>
    <w:p>
      <w:r>
        <w:t>- CVP, các PVP UBND tỉnh;</w:t>
      </w:r>
    </w:p>
    <w:p>
      <w:r>
        <w:t>- Cổng TTĐT tỉnh;</w:t>
      </w:r>
    </w:p>
    <w:p>
      <w:r>
        <w:t>- Phòng NC (Ph, TC);</w:t>
      </w:r>
    </w:p>
    <w:p>
      <w:r>
        <w:t>- Lưu: VT, TH18/4.</w:t>
      </w:r>
    </w:p>
    <w:p>
      <w:r>
        <w:t>KT. CHỦ TỊCH</w:t>
      </w:r>
    </w:p>
    <w:p>
      <w:r>
        <w:t>PHÓ CHỦ TỊCH</w:t>
      </w:r>
    </w:p>
    <w:p>
      <w:r>
        <w:t>Lâm Văn Bi</w:t>
      </w:r>
    </w:p>
    <w:p>
      <w:r>
        <w:t>DANH MỤC</w:t>
      </w:r>
    </w:p>
    <w:p>
      <w:r>
        <w:t>THỦ TỤC HÀNH CHÍNH ĐƯỢC SỬA ĐỔI, BỔ SUNG LĨNH VỰC VIỆC LÀM THUỘC THẨM QUYỀN GIẢI QUYẾT CỦA ỦY BAN NHÂN DÂN TỈNH, CHỦ TỊCH ỦY BAN NHÂN DÂN TỈNH, SỞ NỘI VỤ, CƠ QUAN BẢO HIỂM XÃ HỘI, NGÂN HÀNG CHÍNH SÁCH XÃ HỘI, ỦY BAN NHÂN DÂN CẤP HUYỆN TRÊN ĐỊA BÀN TỈNH CÀ MAU</w:t>
      </w:r>
    </w:p>
    <w:p>
      <w:r>
        <w:t>(Kèm theo Quyết định số: 653/QĐ-UBND ngày 08/4/2025 của Chủ tịch Ủy ban nhân dân tỉnh Cà Mau)</w:t>
      </w:r>
    </w:p>
    <w:p>
      <w:r>
        <w:t>* CÁCH THỨC THỰC HIỆN</w:t>
      </w:r>
    </w:p>
    <w:p>
      <w:r>
        <w:t>- Cấp tỉnh:  Tổ chức, cá nhân gửi hồ sơ, thủ tục hành chính trực tiếp đến Sở Nội vụ tỉnh Cà Mau thông qua Trung tâm Giải quyết thủ tục hành chính tỉnh Cà Mau (Địa chỉ: Tầng 1,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Cấp huyện:  Tổ chức, cá nhân hộp hồ sơ trực tiếp đến Bộ phận Tiếp nhận và Trả kết quả cấp huyện hoặc gửi qua dịch vụ bưu chính công ích, nộp trực tuyến trên Cổng Dịch vụ công quốc gia, địa chỉ website https://dichvucong.gov.vn hoặc Cổng Dịch vụ công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2.000888.00 0.00.00.H12</w:t>
      </w:r>
    </w:p>
    <w:p>
      <w:r>
        <w:t>Tham gia bảo hiểm thất nghiệp</w:t>
      </w:r>
    </w:p>
    <w:p>
      <w:r>
        <w:t>Theo quy định của Bảo hiểm xã hội Việt Nam</w:t>
      </w:r>
    </w:p>
    <w:p>
      <w:r>
        <w:t>- Địa điểm tiếp nhận và trả kết quả trực tiếp: Trung tâm Giải quyết thủ tục hành chính tỉnh, Bộ phận Tiếp nhận và Trả kết quả cấp cơ sở</w:t>
      </w:r>
    </w:p>
    <w:p>
      <w:r>
        <w:t>- Cơ quan, đơn vị thực hiện, thẩm quyền giải quyết TTHC: Cơ quan bảo hiểm xã hội khu vực, liên huyện</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“2.000888” trên Cổng Dịch vụ công quốc gia</w:t>
      </w:r>
    </w:p>
    <w:p>
      <w:r>
        <w:t>2</w:t>
      </w:r>
    </w:p>
    <w:p>
      <w:r>
        <w:t>1.001978.00 0.00.00.H12</w:t>
      </w:r>
    </w:p>
    <w:p>
      <w:r>
        <w:t>Giải quyết hưởng trợ cấp thất nghiệp</w:t>
      </w:r>
    </w:p>
    <w:p>
      <w:r>
        <w:t>- Đối với trường hợp hồ sơ đủ điều kiện: Trong thời hạn 19 ngày làm việc  (Cắt giảm 01/20 ngày làm việc, tỷ lệ 5%)  kể từ ngày nhận đủ hồ sơ theo quy định.</w:t>
      </w:r>
    </w:p>
    <w:p>
      <w:r>
        <w:t>- Đối với trường hợp người lao động không đến nhận kết quả trong vòng 03 ngày theo phiếu hẹn trả kết quả: Trung tâm Dịch vụ việc làm trình quyết định hủy quyết định hưởng trợ cấp thất nghiệp trong thời hạn 02 ngày làm việc kể từ ngày người lao động hết hạn nhận quyết định theo phiếu hẹn trả kết quả;</w:t>
      </w:r>
    </w:p>
    <w:p>
      <w:r>
        <w:t>- Đối với trường hợp người lao động không đến nhận tiền trợ cấp thất nghiệp và không thông báo bằng văn bản với cơ quan bảo hiểm xã hội sau thời hạn 03 tháng kể từ ngày người lao động hết thời hạn hưởng theo quyết định hưởng trợ cấp thất nghiệp: trong thời hạn 07 ngày làm việc sau thời hạn nêu trên, cơ quan bảo hiểm xã hội thông báo với trung tâm dịch vụ việc làm về việc người lao động không đến nhận tiền trợ cấp thất nghiệp; trong thời hạn 10 ngày làm việc kể từ ngày nhận được thông báo thì Trung tâm Dịch vụ việc làm trình ký quyết định về việc bảo lưu thời gian đóng bảo hiểm thất nghiệp cho người lao động.</w:t>
      </w:r>
    </w:p>
    <w:p>
      <w:r>
        <w:t>- Địa điểm tiếp nhận và trả kết quả trực tiếp: Trung tâm Giải quyết thủ tục hành chính tỉnh, Bộ phận Tiếp nhận và Trả kết quả cấp cơ sở</w:t>
      </w:r>
    </w:p>
    <w:p>
      <w:r>
        <w:t>- Cơ quan, đơn vị trực tiếp thực hiện TTHC: Trung tâm Dịch vụ việc làm tỉnh; Bảo hiểm xã hội khu vực</w:t>
      </w:r>
    </w:p>
    <w:p>
      <w:r>
        <w:t>- Cơ quan có thẩm quyền quyết định: Giám đốc Sở Nội vụ tỉnh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“1.001978” trên Cổng Dịch vụ công quốc gia</w:t>
      </w:r>
    </w:p>
    <w:p>
      <w:r>
        <w:t>3</w:t>
      </w:r>
    </w:p>
    <w:p>
      <w:r>
        <w:t>1.001973.00 0.00.00.H12</w:t>
      </w:r>
    </w:p>
    <w:p>
      <w:r>
        <w:t>Tạm dừng hưởng trợ cấp thất nghiệp</w:t>
      </w:r>
    </w:p>
    <w:p>
      <w:r>
        <w:t>Trong thời hạn 02 ngày làm việc, kể từ ngày người lao động không đến thông báo về việc tìm kiếm việc làm hàng tháng theo quy định</w:t>
      </w:r>
    </w:p>
    <w:p>
      <w:r>
        <w:t>- Địa điểm tiếp nhận và trả kết quả trực tiếp: Trung tâm Giải quyết thủ tục hành chính tỉnh.</w:t>
      </w:r>
    </w:p>
    <w:p>
      <w:r>
        <w:t>- Cơ quan trực tiếp thực hiện TTHC: Trung tâm Dịch vụ việc làm tỉnh.</w:t>
      </w:r>
    </w:p>
    <w:p>
      <w:r>
        <w:t>- Cơ quan có thẩm quyền quyết định: Giám đốc Sở Nội vụ tỉnh.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“1.001973” trên Cổng Dịch vụ công quốc gia</w:t>
      </w:r>
    </w:p>
    <w:p>
      <w:r>
        <w:t>4</w:t>
      </w:r>
    </w:p>
    <w:p>
      <w:r>
        <w:t>1.001966.00 0.00.00.H12</w:t>
      </w:r>
    </w:p>
    <w:p>
      <w:r>
        <w:t>Tiếp tục hưởng trợ cấp thất nghiệp</w:t>
      </w:r>
    </w:p>
    <w:p>
      <w:r>
        <w:t>Không quy định thời gian</w:t>
      </w:r>
    </w:p>
    <w:p>
      <w:r>
        <w:t>- Địa điểm tiếp nhận và trả kết quả trực tiếp: Trung tâm Giải quyết thủ tục hành chính tỉnh.</w:t>
      </w:r>
    </w:p>
    <w:p>
      <w:r>
        <w:t>- Cơ quan trực tiếp thực hiện TTHC: Trung tâm Dịch vụ việc làm tỉnh.</w:t>
      </w:r>
    </w:p>
    <w:p>
      <w:r>
        <w:t>- Cơ quan có thẩm quyền quyết định: Giám đốc Sở Nội vụ tỉnh.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“1.001966” trên Cổng Dịch vụ công quốc gia</w:t>
      </w:r>
    </w:p>
    <w:p>
      <w:r>
        <w:t>5</w:t>
      </w:r>
    </w:p>
    <w:p>
      <w:r>
        <w:t>2.001953.00 0.00.00.H12</w:t>
      </w:r>
    </w:p>
    <w:p>
      <w:r>
        <w:t>Chấm dứt hưởng trợ cấp thất nghiệp</w:t>
      </w:r>
    </w:p>
    <w:p>
      <w:r>
        <w:t>Không quy định thời gian</w:t>
      </w:r>
    </w:p>
    <w:p>
      <w:r>
        <w:t>- Địa điểm tiếp nhận và trả kết quả trực tiếp: Trung tâm Giải quyết thủ tục hành chính tỉnh.</w:t>
      </w:r>
    </w:p>
    <w:p>
      <w:r>
        <w:t>- Cơ quan trực tiếp thực hiện TTHC: Trung tâm Dịch vụ việc làm tỉnh.</w:t>
      </w:r>
    </w:p>
    <w:p>
      <w:r>
        <w:t>- Cơ quan có thẩm quyền quyết định: Giám đốc Sở Nội vụ tỉnh.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“2.001953” trên Cổng Dịch vụ công quốc gia</w:t>
      </w:r>
    </w:p>
    <w:p>
      <w:r>
        <w:t>6</w:t>
      </w:r>
    </w:p>
    <w:p>
      <w:r>
        <w:t>2.000178.00 0.00.00.H12</w:t>
      </w:r>
    </w:p>
    <w:p>
      <w:r>
        <w:t>Chuyển nơi hưởng trợ cấp thất nghiệp (chuyển đi)</w:t>
      </w:r>
    </w:p>
    <w:p>
      <w:r>
        <w:t>02/03 ngày làm việc ( cắt giảm 01 ngày làm việc, tỷ lệ   33,33%)  kể từ ngày nhận được đề nghị chuyển nơi hưởng trợ cấp thất nghiệp của người lao động</w:t>
      </w:r>
    </w:p>
    <w:p>
      <w:r>
        <w:t>- Địa điểm tiếp nhận và trả kết quả trực tiếp: Trung tâm Giải quyết thủ tục hành chính tỉnh.</w:t>
      </w:r>
    </w:p>
    <w:p>
      <w:r>
        <w:t>- Cơ quan trực tiếp thực hiện TTHC: Trung tâm Dịch vụ việc làm tỉnh.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“2.000178” trên Cổng Dịch vụ công quốc gia</w:t>
      </w:r>
    </w:p>
    <w:p>
      <w:r>
        <w:t>7</w:t>
      </w:r>
    </w:p>
    <w:p>
      <w:r>
        <w:t>1.000401.00 0.00.00.H12</w:t>
      </w:r>
    </w:p>
    <w:p>
      <w:r>
        <w:t>Chuyển nơi hưởng trợ cấp thất nghiệp (chuyển đến)</w:t>
      </w:r>
    </w:p>
    <w:p>
      <w:r>
        <w:t>02/03 ngày làm việc  (cắt giảm 01 ngày làm việc, tỷ lệ   33,33%)  kể từ ngày nhận được đề nghị chuyển nơi hưởng trợ cấp thất nghiệp của người lao động</w:t>
      </w:r>
    </w:p>
    <w:p>
      <w:r>
        <w:t>- Địa điểm tiếp nhận và trả kết quả trực tiếp: Trung tâm Giải quyết thủ tục hành chính tỉnh.</w:t>
      </w:r>
    </w:p>
    <w:p>
      <w:r>
        <w:t>- Cơ quan trực tiếp thực hiện TTHC: Trung tâm Dịch vụ việc làm tỉnh.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“1.000401” trên Cổng Dịch vụ công quốc gia</w:t>
      </w:r>
    </w:p>
    <w:p>
      <w:r>
        <w:t>8</w:t>
      </w:r>
    </w:p>
    <w:p>
      <w:r>
        <w:t>2.000839.00 0.00.00.H12</w:t>
      </w:r>
    </w:p>
    <w:p>
      <w:r>
        <w:t>Giải quyết hỗ trợ học nghề</w:t>
      </w:r>
    </w:p>
    <w:p>
      <w:r>
        <w:t>20 ngày làm việc, kể từ khi nhận được đủ hồ sơ đề nghị hỗ trợ học nghề</w:t>
      </w:r>
    </w:p>
    <w:p>
      <w:r>
        <w:t>- Địa điểm tiếp nhận và trả kết quả trực tiếp: Trung tâm Giải quyết thủ tục hành chính tỉnh.</w:t>
      </w:r>
    </w:p>
    <w:p>
      <w:r>
        <w:t>- Cơ quan trực tiếp thực hiện TTHC: Trung tâm Dịch vụ việc làm tỉnh.</w:t>
      </w:r>
    </w:p>
    <w:p>
      <w:r>
        <w:t>- Cơ quan có thẩm quyền quyết định: Giám đốc Sở Nội vụ tỉnh.</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“2.000839” trên Cổng Dịch vụ công quốc gia</w:t>
      </w:r>
    </w:p>
    <w:p>
      <w:r>
        <w:t>9</w:t>
      </w:r>
    </w:p>
    <w:p>
      <w:r>
        <w:t>2.000148.00 0.00.00.H12</w:t>
      </w:r>
    </w:p>
    <w:p>
      <w:r>
        <w:t>Hỗ trợ tư vấn, giới thiệu việc làm</w:t>
      </w:r>
    </w:p>
    <w:p>
      <w:r>
        <w:t>Không quy định thời gian</w:t>
      </w:r>
    </w:p>
    <w:p>
      <w:r>
        <w:t>- Địa điểm tiếp nhận và trả kết quả trực tiếp: Trung tâm Giải quyết thủ tục hành chính tỉnh.</w:t>
      </w:r>
    </w:p>
    <w:p>
      <w:r>
        <w:t>- Cơ quan trực tiếp thực hiện TTHC: Trung tâm Dịch vụ việc làm tỉnh.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“2.000148” trên Cổng Dịch vụ công quốc gia</w:t>
      </w:r>
    </w:p>
    <w:p>
      <w:r>
        <w:t>10</w:t>
      </w:r>
    </w:p>
    <w:p>
      <w:r>
        <w:t>1.000362.00 0.00.00.H12</w:t>
      </w:r>
    </w:p>
    <w:p>
      <w:r>
        <w:t>Thông báo về việc tìm việc làm hằng tháng</w:t>
      </w:r>
    </w:p>
    <w:p>
      <w:r>
        <w:t>Không quy định thời gian</w:t>
      </w:r>
    </w:p>
    <w:p>
      <w:r>
        <w:t>- Địa điểm tiếp nhận và trả kết quả trực tiếp: Trung tâm Giải quyết thủ tục hành chính tỉnh.</w:t>
      </w:r>
    </w:p>
    <w:p>
      <w:r>
        <w:t>- Cơ quan trực tiếp thực hiện TTHC: Trung tâm Dịch vụ việc làm tỉnh.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“1.000362” trên Cổng Dịch vụ công quốc gia</w:t>
      </w:r>
    </w:p>
    <w:p>
      <w:r>
        <w:t>11</w:t>
      </w:r>
    </w:p>
    <w:p>
      <w:r>
        <w:t>1.001881.00 0.00.00.H12</w:t>
      </w:r>
    </w:p>
    <w:p>
      <w:r>
        <w:t>Giải quyết hỗ trợ kinh phí đào tạo, bồi dưỡng nâng cao trình độ kỹ năng nghề để duy trì việc làm cho người lao động</w:t>
      </w:r>
    </w:p>
    <w:p>
      <w:r>
        <w:t>24/30 ngày làm việc  (cắt giảm 06 ngày làm việc, tỷ lệ   20%)  kể từ khi nhận được đủ hồ sơ của người sử dụng lao động theo quy định</w:t>
      </w:r>
    </w:p>
    <w:p>
      <w:r>
        <w:t>- Địa điểm tiếp nhận và trả kết quả trực tiếp: Trung tâm Giải quyết thủ tục hành chính tỉnh.</w:t>
      </w:r>
    </w:p>
    <w:p>
      <w:r>
        <w:t>- Cơ quan có thẩm quyền quyết định theo quy định: Chủ tịch Ủy ban nhân dân tỉnh</w:t>
      </w:r>
    </w:p>
    <w:p>
      <w:r>
        <w:t>- Cơ quan trực tiếp thực hiện thủ tục hành chính: Sở Nội vụ tỉnh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“1.001881” trên Cổng Dịch vụ công quốc gia</w:t>
      </w:r>
    </w:p>
    <w:p>
      <w:r>
        <w:t>12</w:t>
      </w:r>
    </w:p>
    <w:p>
      <w:r>
        <w:t>1.001865.00 0.00.00.H12</w:t>
      </w:r>
    </w:p>
    <w:p>
      <w:r>
        <w:t>Cấp giấy phép hoạt động dịch vụ việc làm của doanh nghiệp hoạt động dịch vụ việc làm</w:t>
      </w:r>
    </w:p>
    <w:p>
      <w:r>
        <w:t>07 ngày làm việc, kể từ khi nhận được hồ sơ đầy đủ, hợp lệ</w:t>
      </w:r>
    </w:p>
    <w:p>
      <w:r>
        <w:t>- Địa điểm tiếp nhận và trả kết quả trực tiếp: Trung tâm Giải quyết thủ tục hành chính tỉnh.</w:t>
      </w:r>
    </w:p>
    <w:p>
      <w:r>
        <w:t>- Cơ quan thực hiện thủ tục hành chính: Ủy ban nhân dân cấp tỉnh; Sở Nội vụ nơi doanh nghiệp đặt trụ sở chính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“1.001865” trên Cổng Dịch vụ công quốc gia</w:t>
      </w:r>
    </w:p>
    <w:p>
      <w:r>
        <w:t>13</w:t>
      </w:r>
    </w:p>
    <w:p>
      <w:r>
        <w:t>1.001853.00 0.00.00.H12</w:t>
      </w:r>
    </w:p>
    <w:p>
      <w:r>
        <w:t>Cấp lại Giấy phép hoạt động dịch vụ việc làm của doanh nghiệp hoạt động dịch vụ việc làm</w:t>
      </w:r>
    </w:p>
    <w:p>
      <w:r>
        <w:t>- 05 ngày làm việc, kể từ khi nhận được hồ sơ đầy đủ, hợp lệ: Đối với DN thay đổi một số nội dung của giấy phép đã được cấp;</w:t>
      </w:r>
    </w:p>
    <w:p>
      <w:r>
        <w:t>- 08 ngày làm việc, kể từ khi nhận được hồ sơ đầy đủ, hợp lệ: Đối với trường hợp doanh nghiệp thay đổi địa chỉ trụ sở chính sang địa bàn cấp tỉnh khác so với nơi đã được cấp giấy phép.</w:t>
      </w:r>
    </w:p>
    <w:p>
      <w:r>
        <w:t>- Địa điểm tiếp nhận và trả kết quả trực tiếp: Trung tâm Giải quyết thủ tục hành chính tỉnh.</w:t>
      </w:r>
    </w:p>
    <w:p>
      <w:r>
        <w:t>- Cơ quan thực hiện thủ tục hành chính: Ủy ban nhân dân cấp tỉnh; Sở Nội vụ nơi doanh nghiệp đặt trụ sở chính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“1.001853” trên Cổng Dịch vụ công quốc gia</w:t>
      </w:r>
    </w:p>
    <w:p>
      <w:r>
        <w:t>14</w:t>
      </w:r>
    </w:p>
    <w:p>
      <w:r>
        <w:t>1.001823.00 0.00.00.H12</w:t>
      </w:r>
    </w:p>
    <w:p>
      <w:r>
        <w:t>Gia hạn giấy phép hoạt động dịch vụ việc làm của doanh nghiệp hoạt động dịch vụ việc làm</w:t>
      </w:r>
    </w:p>
    <w:p>
      <w:r>
        <w:t>05 ngày làm việc, kể từ khi nhận được hồ sơ đầy đủ, hợp lệ</w:t>
      </w:r>
    </w:p>
    <w:p>
      <w:r>
        <w:t>- Địa điểm tiếp nhận và trả kết quả trực tiếp: Trung tâm Giải quyết thủ tục hành chính tỉnh.</w:t>
      </w:r>
    </w:p>
    <w:p>
      <w:r>
        <w:t>- Cơ quan thực hiện thủ tục hành chính: Ủy ban nhân dân cấp tỉnh; Sở Nội vụ nơi doanh nghiệp đặt trụ sở chính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“1.001823” trên Cổng Dịch vụ công quốc gia</w:t>
      </w:r>
    </w:p>
    <w:p>
      <w:r>
        <w:t>15</w:t>
      </w:r>
    </w:p>
    <w:p>
      <w:r>
        <w:t>1.000105.00 0.00.00.H12</w:t>
      </w:r>
    </w:p>
    <w:p>
      <w:r>
        <w:t>Báo cáo giải trình nhu cầu, thay đổi nhu cầu sử dụng người lao động nước ngoài</w:t>
      </w:r>
    </w:p>
    <w:p>
      <w:r>
        <w:t>08/10 ngày làm việc  (cắt giảm 02 ngày làm việc, tỷ lệ   20%)  kể từ khi nhận được hồ sơ đầy đủ, hợp lệ theo quy định.</w:t>
      </w:r>
    </w:p>
    <w:p>
      <w:r>
        <w:t>- Địa điểm tiếp nhận và trả kết quả trực tiếp: Trung tâm Giải quyết thủ tục hành chính tỉnh.</w:t>
      </w:r>
    </w:p>
    <w:p>
      <w:r>
        <w:t>- Cơ quan thực hiện thủ tục hành chính: Sở Nội vụ</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“1.000105” trên Cổng Dịch vụ công quốc gia</w:t>
      </w:r>
    </w:p>
    <w:p>
      <w:r>
        <w:t>16</w:t>
      </w:r>
    </w:p>
    <w:p>
      <w:r>
        <w:t>2.000219.00 0.00.00.H12</w:t>
      </w:r>
    </w:p>
    <w:p>
      <w:r>
        <w:t>Đề nghị tuyển người lao động Việt Nam vào các vị trí công việc dự kiến tuyển người lao động nước ngoài</w:t>
      </w:r>
    </w:p>
    <w:p>
      <w:r>
        <w:t>- Trường hợp tuyển từ 500 người lao động Việt Nam trở lên: 45/60 ngày  (cắt giảm 15 ngày, tỷ lệ 25%) ;</w:t>
      </w:r>
    </w:p>
    <w:p>
      <w:r>
        <w:t>- Trường hợp tuyển từ 100 đến dưới 500 người lao động Việt Nam: 24/30 ngày  (cắt giảm 06 ngày, tỷ lệ 20%);</w:t>
      </w:r>
    </w:p>
    <w:p>
      <w:r>
        <w:t>- Trường hợp tuyển dưới 100 người lao động Việt nam: 12/15 ngày  (cắt giảm 03 ngày, tỷ lệ 20%).</w:t>
      </w:r>
    </w:p>
    <w:p>
      <w:r>
        <w:t>- Địa điểm tiếp nhận và trả kết quả trực tiếp: Trung tâm Giải quyết thủ tục hành chính tỉnh.</w:t>
      </w:r>
    </w:p>
    <w:p>
      <w:r>
        <w:t>- Cơ quan thực hiện thủ tục hành chính: Sở Nội vụ nơi nhà thầu thực hiện gói thầu</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w:t>
      </w:r>
    </w:p>
    <w:p>
      <w:r>
        <w:t>Các bộ phận tạo thành cơ bản còn lại của thủ tục được kết nối, tích hợp theo mã hồ sơ “2.000219” trên Cổng Dịch vụ công quốc gia</w:t>
      </w:r>
    </w:p>
    <w:p>
      <w:r>
        <w:t>17</w:t>
      </w:r>
    </w:p>
    <w:p>
      <w:r>
        <w:t>1.000459.00 0.00.00.H12</w:t>
      </w:r>
    </w:p>
    <w:p>
      <w:r>
        <w:t>Xác nhận người lao động nước ngoài không thuộc diện cấp giấy phép lao động</w:t>
      </w:r>
    </w:p>
    <w:p>
      <w:r>
        <w:t>04/05 ngày làm việc  (cắt giảm 01 ngày làm việc, tỷ lệ   20%),  kể từ khi nhận được hồ sơ đầy đủ, hợp lệ theo quy định</w:t>
      </w:r>
    </w:p>
    <w:p>
      <w:r>
        <w:t>- Địa điểm tiếp nhận và trả kết quả trực tiếp: Trung tâm Giải quyết thủ tục hành chính tỉnh</w:t>
      </w:r>
    </w:p>
    <w:p>
      <w:r>
        <w:t>- Cơ quan thực hiện thủ tục hành chính: Sở Nội vụ</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“1.000459” trên Cổng Dịch vụ công quốc gia</w:t>
      </w:r>
    </w:p>
    <w:p>
      <w:r>
        <w:t>18</w:t>
      </w:r>
    </w:p>
    <w:p>
      <w:r>
        <w:t>2.000205.00 0.00.00.H12</w:t>
      </w:r>
    </w:p>
    <w:p>
      <w:r>
        <w:t>Cấp giấy phép lao động cho người lao động nước ngoài làm việc tại Việt Nam</w:t>
      </w:r>
    </w:p>
    <w:p>
      <w:r>
        <w:t>04/05 ngày làm việc  (cắt giảm 01 ngày làm việc, tỷ lệ   20%)  kể từ khi nhận được hồ sơ đầy đủ, hợp lệ</w:t>
      </w:r>
    </w:p>
    <w:p>
      <w:r>
        <w:t>- Địa điểm tiếp nhận và trả kết quả trực tiếp: Trung tâm Giải quyết thủ tục hành chính tỉnh.</w:t>
      </w:r>
    </w:p>
    <w:p>
      <w:r>
        <w:t>- Cơ quan thực hiện thủ tục hành chính: Sở Nội vụ</w:t>
      </w:r>
    </w:p>
    <w:p>
      <w:r>
        <w:t>Lệ phí: 600.000 đồng (Nghị quyết số 01/2020/NQ-HĐND ngày 10/7/2020)</w:t>
      </w:r>
    </w:p>
    <w:p>
      <w:r>
        <w:t>- Nghị quyết số 190/2025/QH15 ngày 19/02/2025 của Quốc hội quy định về xử lý một số vấn đề liên quan đến sắp xếp tổ chức bộ máy nhà nước. - Nghị định số 25/2025/NĐ-CP ngày 21 tháng 02 năm 2025 của Chính phủ quy định chức năng, nhiệm vụ, quyền hạn và cơ cấu tổ chức của Bộ Nội vụ. -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w:t>
      </w:r>
    </w:p>
    <w:p>
      <w:r>
        <w:t>Các bộ phận tạo thành cơ bản còn lại của thủ tục được kết nối, tích hợp theo mã hồ sơ “2.000205” trên Cổng Dịch vụ công quốc gia</w:t>
      </w:r>
    </w:p>
    <w:p>
      <w:r>
        <w:t>19</w:t>
      </w:r>
    </w:p>
    <w:p>
      <w:r>
        <w:t>2.000192.00 0.00.00.H12</w:t>
      </w:r>
    </w:p>
    <w:p>
      <w:r>
        <w:t>Cấp lại giấy phép lao động cho người lao động nước ngoài làm việc tại Việt Nam</w:t>
      </w:r>
    </w:p>
    <w:p>
      <w:r>
        <w:t>03 ngày làm việc, kể từ khi nhận được hồ sơ đầy đủ, hợp lệ theo quy định</w:t>
      </w:r>
    </w:p>
    <w:p>
      <w:r>
        <w:t>- Địa điểm tiếp nhận và trả kết quả trực tiếp: Trung tâm Giải quyết thủ tục hành chính tỉnh.</w:t>
      </w:r>
    </w:p>
    <w:p>
      <w:r>
        <w:t>- Cơ quan thực hiện thủ tục hành chính: Sở Nội vụ</w:t>
      </w:r>
    </w:p>
    <w:p>
      <w:r>
        <w:t>Lệ phí: 450.000 đồng (Nghị quyết số 01/2020/NQ-HĐND ngày 10/7/2020)</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w:t>
      </w:r>
    </w:p>
    <w:p>
      <w:r>
        <w:t>Các bộ phận tạo thành cơ bản còn lại của thủ tục được kết nối, tích hợp theo mã hồ sơ “2.000192” trên Cổng Dịch vụ công quốc gia</w:t>
      </w:r>
    </w:p>
    <w:p>
      <w:r>
        <w:t>20</w:t>
      </w:r>
    </w:p>
    <w:p>
      <w:r>
        <w:t>1.009874.00 0.00.00.H12</w:t>
      </w:r>
    </w:p>
    <w:p>
      <w:r>
        <w:t>Rút tiền ký quỹ của doanh nghiệp hoạt động dịch vụ việc làm</w:t>
      </w:r>
    </w:p>
    <w:p>
      <w:r>
        <w:t>07 ngày làm việc, kể từ khi nhận được hồ sơ đầy đủ, hợp lệ theo quy định</w:t>
      </w:r>
    </w:p>
    <w:p>
      <w:r>
        <w:t>- Địa điểm tiếp nhận và trả kết quả trực tiếp: Trung tâm Giải quyết thủ tục hành chính tỉnh.</w:t>
      </w:r>
    </w:p>
    <w:p>
      <w:r>
        <w:t>- Cơ quan thực hiện thủ tục hành chính: Chủ tịch Ủy ban nhân dân cấp tỉnh; Sở Nội vụ; Ngân hàng nhận ký quỹ</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“1.009874” trên Cổng Dịch vụ công quốc gia</w:t>
      </w:r>
    </w:p>
    <w:p>
      <w:r>
        <w:t>21</w:t>
      </w:r>
    </w:p>
    <w:p>
      <w:r>
        <w:t>1.009873.00 0.00.00.H12</w:t>
      </w:r>
    </w:p>
    <w:p>
      <w:r>
        <w:t>Thu hồi Giấy pháp hoạt động dịch vụ việc làm của doanh nghiệp hoạt động dịch vụ việc làm</w:t>
      </w:r>
    </w:p>
    <w:p>
      <w:r>
        <w:t>03 ngày làm việc, kể từ khi nhận được hồ sơ đầy đủ, hợp lệ của doanh nghiệp</w:t>
      </w:r>
    </w:p>
    <w:p>
      <w:r>
        <w:t>- Địa điểm tiếp nhận và trả kết quả trực tiếp: Trung tâm Giải quyết thủ tục hành chính tỉnh.</w:t>
      </w:r>
    </w:p>
    <w:p>
      <w:r>
        <w:t>- Cơ quan thực hiện thủ tục hành chính: Uỷ ban nhân dân cấp tỉnh; Sở Nội vụ nơi doanh nghiệp đặt trụ sở chính ủy quyền</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“1.009873” trên Cổng Dịch vụ công quốc gia</w:t>
      </w:r>
    </w:p>
    <w:p>
      <w:r>
        <w:t>22</w:t>
      </w:r>
    </w:p>
    <w:p>
      <w:r>
        <w:t>1.009811.00 0.00.00.H12</w:t>
      </w:r>
    </w:p>
    <w:p>
      <w:r>
        <w:t>Gia hạn giấy phép lao động cho người lao động nước ngoài làm việc tại Việt Nam (cấp Tỉnh).</w:t>
      </w:r>
    </w:p>
    <w:p>
      <w:r>
        <w:t>04/05 ngày làm việc  (cắt giảm 01 ngày làm việc, tỷ lệ   20%) , kể từ khi nhận được hồ sơ đầy đủ, hợp lệ theo quy định</w:t>
      </w:r>
    </w:p>
    <w:p>
      <w:r>
        <w:t>- Địa điểm tiếp nhận và trả kết quả trực tiếp: Trung tâm Giải quyết thủ tục hành chính tỉnh.</w:t>
      </w:r>
    </w:p>
    <w:p>
      <w:r>
        <w:t>- Cơ quan thực hiện thủ tục hành chính: Sở Nội vụ</w:t>
      </w:r>
    </w:p>
    <w:p>
      <w:r>
        <w:t>Lệ phí: 450.000 đồng (Nghị quyết số 03/2022/NQ-HĐND ngày 13/7/2022)</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“1.009811” trên Cổng Dịch vụ công quốc gia</w:t>
      </w:r>
    </w:p>
    <w:p>
      <w:r>
        <w:t>23</w:t>
      </w:r>
    </w:p>
    <w:p>
      <w:r>
        <w:t>1.011546.00 0.00.00.H12</w:t>
      </w:r>
    </w:p>
    <w:p>
      <w:r>
        <w:t>Vay vốn hỗ trợ tạo việc làm, duy trì và mở rộng việc làm từ Quỹ quốc gia về việc làm đối với người lao động</w:t>
      </w:r>
    </w:p>
    <w:p>
      <w:r>
        <w:t>- 12/15 ngày làm việc  (cắt giảm 03 ngày làm việc, tỷ lệ   20%) , kể từ ngày nhận được hồ sơ đầy đủ, hợp lệ.</w:t>
      </w:r>
    </w:p>
    <w:p>
      <w:r>
        <w:t>+ Tại Chi nhánh Ngân hàng Chính sách xã hội cấp tỉnh hoặc Phòng Giao dịch Ngân hàng Chính sách xã hội cấp huyện: 08 ngày làm việc.</w:t>
      </w:r>
    </w:p>
    <w:p>
      <w:r>
        <w:t>+ Tại Cơ quan cấp tỉnh của tổ chức thực hiện chương trình[1]: 04 ngày làm việc.</w:t>
      </w:r>
    </w:p>
    <w:p>
      <w:r>
        <w:t>- Địa điểm tiếp nhận và trả kết quả trực tiếp: Trung tâm Giải quyết thủ tục hành chính tỉnh.</w:t>
      </w:r>
    </w:p>
    <w:p>
      <w:r>
        <w:t>- Cơ quan thực hiện thủ tục hành chính: Chi nhánh Ngân hàng Chính sách xã hội tỉnh Cà Mau, các cơ quan cấp tỉnh thực hiện chương trình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“1.011546” trên Cổng Dịch vụ công quốc gia</w:t>
      </w:r>
    </w:p>
    <w:p>
      <w:r>
        <w:t>24</w:t>
      </w:r>
    </w:p>
    <w:p>
      <w:r>
        <w:t>1.011547.00 0.00.00.H12</w:t>
      </w:r>
    </w:p>
    <w:p>
      <w:r>
        <w:t>Vay vốn hỗ trợ tạo việc làm, duy trì và mở rộng việc làm từ Quỹ quốc gia về việc làm đối với cơ sở sản xuất, kinh doanh</w:t>
      </w:r>
    </w:p>
    <w:p>
      <w:r>
        <w:t>- 12/15 ngày làm việc  (cắt giảm 03 ngày làm việc, tỷ lệ   20%),  kể từ ngày nhận được hồ sơ đầy đủ, hợp lệ.</w:t>
      </w:r>
    </w:p>
    <w:p>
      <w:r>
        <w:t>+ Tại Chi nhánh Ngân hàng Chính sách xã hội cấp tỉnh hoặc Phòng Giao dịch Ngân hàng Chính sách xã hội cấp huyện: 08 ngày làm việc.</w:t>
      </w:r>
    </w:p>
    <w:p>
      <w:r>
        <w:t>+ Tại Cơ quan cấp tỉnh của tổ chức thực hiện chương trình[2]: 04 ngày làm việc.</w:t>
      </w:r>
    </w:p>
    <w:p>
      <w:r>
        <w:t>- Địa điểm tiếp nhận và trả kết quả trực tiếp: Trung tâm Giải quyết thủ tục hành chính tỉnh.</w:t>
      </w:r>
    </w:p>
    <w:p>
      <w:r>
        <w:t>- Cơ quan thực hiện thủ tục hành chính: Chi nhánh Ngân hàng Chính sách xã hội tỉnh Cà Mau, các cơ quan cấp tỉnh thực hiện chương trình</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Các bộ phận tạo thành cơ bản còn lại của thủ tục được kết nối, tích hợp theo mã hồ sơ “1.011547” trên Cổng Dịch vụ công quốc gia</w:t>
      </w:r>
    </w:p>
    <w:p>
      <w:r>
        <w:t>II. THỦ TỤC HÀNH CHÍNH CẤP HUYỆN</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1.011548.000 .00.00.H12</w:t>
      </w:r>
    </w:p>
    <w:p>
      <w:r>
        <w:t>Vay vốn hỗ trợ tạo việc làm, duy trì và mở rộng việc làm từ Quỹ quốc gia về việc làm đối với người lao động.</w:t>
      </w:r>
    </w:p>
    <w:p>
      <w:r>
        <w:t>- 12/15 ngày làm việc  (cắt giảm 03 ngày làm việc, tỷ lệ   20%)  kể từ ngày nhận hồ sơ đầy đủ, hợp lệ.</w:t>
      </w:r>
    </w:p>
    <w:p>
      <w:r>
        <w:t>+ Tại Chi nhánh Ngân hàng Chính sách xã hội hoặc Phòng Giao dịch Ngân hàng Chính sách xã hội: 08 ngày làm việc.</w:t>
      </w:r>
    </w:p>
    <w:p>
      <w:r>
        <w:t>+ Tại Văn phòng Hội đồng nhân dân và Ủy ban nhân dân cấp huyện: 04 ngày làm việc.</w:t>
      </w:r>
    </w:p>
    <w:p>
      <w:r>
        <w:t>- Địa điểm tiếp nhận và trả kết quả trực tiếp: Trung tâm Giải quyết thủ tục hành chính tỉnh.</w:t>
      </w:r>
    </w:p>
    <w:p>
      <w:r>
        <w:t>- Cơ quan thực hiện thủ tục hành chính: Ngân hàng Chính sách xã hội địa phương (Chi nhánh Ngân hàng Chính sách xã hội hoặc Phòng Giao dịch Ngân hàng Chính sách xã hội), Chủ tịch Ủy ban nhân dân cấp huyện.</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w:t>
      </w:r>
    </w:p>
    <w:p>
      <w:r>
        <w:t>Các bộ phận tạo thành cơ bản còn lại của thủ tục được kết nối, tích hợp theo mã hồ sơ “1.011548” trên Cổng Dịch vụ công quốc gia</w:t>
      </w:r>
    </w:p>
    <w:p>
      <w:r>
        <w:t>2</w:t>
      </w:r>
    </w:p>
    <w:p>
      <w:r>
        <w:t>1.011550.000 .00.00.H12</w:t>
      </w:r>
    </w:p>
    <w:p>
      <w:r>
        <w:t>Vay vốn hỗ trợ tạo việc làm, duy trì và mở rộng việc làm từ Quỹ quốc gia về việc làm đối với cơ sở sản xuất, kinh doanh.</w:t>
      </w:r>
    </w:p>
    <w:p>
      <w:r>
        <w:t>- 12/15 ngày làm việc  (cắt giảm 03 ngày, tỷ lệ 20%)  kể từ ngày nhận hồ sơ đầy đủ, hợp lệ</w:t>
      </w:r>
    </w:p>
    <w:p>
      <w:r>
        <w:t>+ Tại Chi nhánh Ngân hàng Chính sách xã hội hoặc Phòng Giao dịch Ngân hàng Chính sách xã hội: 08 ngày làm việc.</w:t>
      </w:r>
    </w:p>
    <w:p>
      <w:r>
        <w:t>+ Tại Văn phòng Hội đồng nhân dân và Ủy ban nhân dân cấp huyện: 04 ngày làm việc.</w:t>
      </w:r>
    </w:p>
    <w:p>
      <w:r>
        <w:t>- Địa điểm tiếp nhận và trả kết quả trực tiếp: Trung tâm Giải quyết thủ tục hành chính tỉnh.</w:t>
      </w:r>
    </w:p>
    <w:p>
      <w:r>
        <w:t>- Cơ quan thực hiện thủ tục hành chính: Ngân hàng Chính sách xã hội địa phương (Chi nhánh Ngân hàng Chính sách xã hội hoặc Phòng Giao dịch Ngân hàng Chính sách xã hội), Chủ tịch Ủy ban nhân dân cấp huyện.</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w:t>
      </w:r>
    </w:p>
    <w:p>
      <w:r>
        <w:t>Các bộ phận tạo thành cơ bản còn lại của thủ tục được kết nối, tích hợp theo mã hồ sơ “1.011550” trên Cổng Dịch vụ công quốc gia</w:t>
      </w:r>
    </w:p>
    <w:p>
      <w:r>
        <w:t>Ghi chú:   Thủ tục hành chính được Chủ tịch Ủy ban nhân dân tỉnh công bố tại Danh mục kèm theo các Quyết định: Quyết định số 701/QĐ-UBND ngày 08/4/2024; Quyết định số 1864/QĐ-UBND ngày 20/10/2023; Quyết định số 620/QĐ-UBND ngày 06/4/2023; mục I, mục II theo Quyết định số 1195/QĐ-UBND ngày 25/6/2021 hết hiệu lực khi Quyết định này có hiệu lực thi hành.</w:t>
      </w:r>
    </w:p>
    <w:p>
      <w:r>
        <w:t>Tổng Danh mục có 26 TTHC (trong đó: 24 TTHC cấp tỉnh, 02 TTHC cấp huyện)./.</w:t>
      </w:r>
    </w:p>
    <w:p>
      <w:r>
        <w:t>QUY TRÌNH</w:t>
      </w:r>
    </w:p>
    <w:p>
      <w:r>
        <w:t>NỘI BỘ, LIÊN THÔNG GIẢI QUYẾT THỦ TỤC HÀNH CHÍNH LĨNH VỰC VIỆC LÀM THUỘC THẨM QUYỀN GIẢI QUYẾT CỦA ỦY BAN NHÂN DÂN TỈNH, CHỦ TỊCH ỦY BAN NHÂN DÂN TỈNH, SỞ NỘI VỤ, CƠ QUAN BẢO HIỂM XÃ HỘI, NGÂN HÀNG CHÍNH SÁCH XÃ HỘI, ỦY BAN NHÂN DÂN CẤP HUYỆN TRÊN ĐỊA BÀN TỈNH CÀ MAU</w:t>
      </w:r>
    </w:p>
    <w:p>
      <w:r>
        <w:t>(Kèm theo Quyết định số: 653/QĐ-UBND ngày 08/4/2025của Chủ tịch Ủy ban nhân dân tỉnh Cà Mau)</w:t>
      </w:r>
    </w:p>
    <w:p>
      <w:r>
        <w:t>I. THỦ TỤC HÀNH CHÍNH CẤP TỈNH</w:t>
      </w:r>
    </w:p>
    <w:p>
      <w:r>
        <w:t>1. Tham gia bảo hiểm thất nghiệp (Mã số TTHC: 2.000888.000.00.00.H12)</w:t>
      </w:r>
    </w:p>
    <w:p>
      <w:r>
        <w:t>a) Thời gian giải quyết:   Theo quy định của Bảo hiểm xã hội Việt Nam.</w:t>
      </w:r>
    </w:p>
    <w:p>
      <w:r>
        <w:t>b) Quy trình giải quyết:</w:t>
      </w:r>
    </w:p>
    <w:p>
      <w:r>
        <w:t>+ Bước 1: Nhân viên trực tại Trung tâm Giải quyết thủ tục hành chính tỉnh hoặc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cơ quan Bảo hiểm xã hội khu vực để xử lý hồ sơ: 0,25 ngày làm việc.</w:t>
      </w:r>
    </w:p>
    <w:p>
      <w:r>
        <w:t>+ Bước 2: Cơ quan Bảo hiểm xã hội khu vực tiếp nhận hồ sơ ( chứng thực hồ sơ nếu hồ sơ có yêu cầu; kiểm tra file scan),  kiểm tra, thẩm định hồ sơ ( trường hợp hồ sơ chưa đáp ứng được quy định, thông báo cho tổ chức, cá nhân bổ sung đầy đủ hồ sơ) , nếu đầy đủ hồ sơ thì hoàn thiện hồ sơ  (nhập thông tin, đính kèm file, kết quả xử lý)  trình Lãnh đạo cơ quan Bảo hiểm xã hội khu vực phê duyệt kết quả giải quyết thủ tục hành chính theo quy định: thời gian thực hiện theo quy định của Bảo hiểm xã hội Việt Nam.</w:t>
      </w:r>
    </w:p>
    <w:p>
      <w:r>
        <w:t>+ Bước 3: Văn thư ghi số, lưu hồ sơ, scan kết quả giải quyết đính kèm lên hệ thống; chuyển hồ sơ, kết quả giải quyết về Trung tâm Giải quyết thủ tục hành chính điện tử, số hóa hồ sơ, trả kết quả  (đồng thời cấp kết quả giải quyết thủ tục hành chính điện tử)  cho tổ chức, cá nhân: 0,25 ngày làm việc.</w:t>
      </w:r>
    </w:p>
    <w:p>
      <w:r>
        <w:t>2. Giải quyết hưởng trợ cấp thất nghiệp (Mã số TTHC: 1.001978.000.00.00.H12)</w:t>
      </w:r>
    </w:p>
    <w:p>
      <w:r>
        <w:t>a) Thời gian giải quyết:   Trong thời gian 19 ngày làm việc  (cắt giảm 01/20 ngày làm việc, tỷ lệ 5%)  kể từ khi nhận được hồ sơ đầy đủ, hợp lệ.</w:t>
      </w:r>
    </w:p>
    <w:p>
      <w:r>
        <w:t>b) Quy trình giải quyết:</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Nội vụ (Trung tâm Dịch vụ việc làm tỉnh) xử lý hồ sơ: 0,25 ngày làm việc.</w:t>
      </w:r>
    </w:p>
    <w:p>
      <w:r>
        <w:t>+  Bước 2: Chuyên viên Trung tâm Dịch vụ việc làm tiếp nhận hồ sơ  (chứng thực hồ sơ nếu hồ sơ có yêu cầu; kiểm tra file scan),  kiểm tra, thẩm định hồ sơ  (trường hợp hồ sơ chưa đáp ứng được quy định, thì trả lại và nêu rõ lý do cho tổ chức, cá nhân),  nếu đầy đủ hồ sơ thì hoàn thiện hồ sơ  (nhập thông tin, đính kèm file, kết quả xử lý)  trình Giám đốc Sở Nội vụ phê duyệt Quyết định hưởng trợ cấp thất nghiệp: 18,5 ngày làm việc  (trong đó bao gồm 15 ngày làm việc kể từ ngày nộp hồ sơ đề nghị hưởng trợ cấp thất nghiệp người lao động tích cực tìm kiếm việc làm, nếu người lao động không có nhu cầu hưởng trợ cấp thất nghiệp nữa thì người lao động phải trực tiếp  hoặc ủy quyền cho người khác nộp đề nghị không hưởng trợ cấp thất nghiệp cho Trung tâm Dịch vụ việc làm tỉnh Cà Mau để rút hồ sơ hưởng trợ cấp thất nghiệp).</w:t>
      </w:r>
    </w:p>
    <w:p>
      <w:r>
        <w:t>+  Bước 3: Văn thư ghi số, lưu hồ sơ, scan kết quả giải quyết đính kèm lên hệ thống, chuyển hồ sơ về Trung tâm giải quyết thủ tục hành chính thực hiện lưu trữ hồ sơ thủ tục hành chính điện tử, số hóa hồ sơ, trả kết quả  (đồng thời cấp kết quả giải quyết thủ tục hành chính điện tử)  cho tổ chức, cá nhân :  0,25 ngày làm việc.</w:t>
      </w:r>
    </w:p>
    <w:p>
      <w:r>
        <w:t>3. Tạm dừng hưởng trợ cấp thất nghiệp (Mã số TTHC: 1.001973.000.00.00.H12)</w:t>
      </w:r>
    </w:p>
    <w:p>
      <w:r>
        <w:t>a)  Thời gian giải quyết:   Trong thời hạn 02 ngày làm việc kể từ ngày người lao động không đến thông báo về việc tìm kiếm việc làm hàng tháng theo quy định.</w:t>
      </w:r>
    </w:p>
    <w:p>
      <w:r>
        <w:t>b) Quy trình giải quyết:</w:t>
      </w:r>
    </w:p>
    <w:p>
      <w:r>
        <w:t>+ Bước 1: Người lao động đang hưởng trợ cấp thất nghiệp không đến Trung tâm Giải quyết thủ tục hành chính tỉnh thực hiện thông báo về việc tìm kiếm việc làm hàng tháng theo quy định, Trung tâm Dịch vụ việc làm tỉnh tổng hợp, tham mưu trình Quyết định về việc tạm dừng hưởng trợ cấp thất nghiệp của người lao động trình Giám đốc Sở Nội vụ hội xem xét, quyết định: 1,75 ngày làm việc.</w:t>
      </w:r>
    </w:p>
    <w:p>
      <w:r>
        <w:t>+ Bước 2: Văn thư ghi số, lưu hồ sơ, chuyển hồ sơ, kết quả giải quyết về Trung tâm Dịch vụ việc làm tỉnh gửi: 01 bản cho cơ quan Bảo hiểm xã hội khu vực để thực hiện tam dừng chi trả trợ cấp thất nghiệp đối với người lao động; 01 bản cho người lao động để biết, thực hiện: 0,25 ngày làm việc.</w:t>
      </w:r>
    </w:p>
    <w:p>
      <w:r>
        <w:t>4. Tiếp tục hưởng trợ cấp thất nghiệp (Mã số TTHC: 1.001966.000.00.00.H12)</w:t>
      </w:r>
    </w:p>
    <w:p>
      <w:r>
        <w:t>a) Thời gian giải quyết:   Không quy định.</w:t>
      </w:r>
    </w:p>
    <w:p>
      <w:r>
        <w:t>b) Quy trình giải quyết:</w:t>
      </w:r>
    </w:p>
    <w:p>
      <w:r>
        <w:t>+ Bước 1: Người lao động đến Trung tâm Giải quyết thủ tục hành chính tỉnh tiếp tục thực hiện thông báo về việc tìm kiếm việc làm hàng tháng theo quy định đối với người lao động bị tạm dừng hưởng trợ cấp thất nghiệp nếu vẫn còn thời gian hưởng trợ cấp thất nghiệp theo quyết định của Giám đốc Sở Nội vụ thì Trung tâm Dịch vụ việc tỉnh làm tham mưu trình Giám đốc Sở Nội vụ quyết định về việc tiếp tục hưởng trợ cấp thất nghiệp cho người lao động: Không quy định thời gian.</w:t>
      </w:r>
    </w:p>
    <w:p>
      <w:r>
        <w:t>+ Bước 2: Văn thư ghi số, lưu hồ sơ, chuyển hồ sơ, kết quả giải quyết về Trung tâm Dịch vụ việc làm tỉnh Cà Mau gửi: 01 bản cho cơ quan Bảo hiểm xã hội khu vực để thực hiện tiếp tục chi trả trợ cấp thất nghiệp đối với người lao động; 01 bản cho người lao động để biết, thực hiện: Không quy định thời gian.</w:t>
      </w:r>
    </w:p>
    <w:p>
      <w:r>
        <w:t>5. Chấm dứt hưởng trợ cấp thất nghiệp (Mã số TTHC: 2.001953.000.00.00.H12)</w:t>
      </w:r>
    </w:p>
    <w:p>
      <w:r>
        <w:t>a) Thời gian giải quyết:   Không quy định</w:t>
      </w:r>
    </w:p>
    <w:p>
      <w:r>
        <w:t>b) Quy trình giải quyết:</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đến Sở Nội vụ  (Trung tâm Dịch vụ việc làm   tỉnh)  xử lý hồ sơ: 0,25 ngày làm việc.</w:t>
      </w:r>
    </w:p>
    <w:p>
      <w:r>
        <w:t>+ Bước 2: Chuyên viên Trung tâm Dịch vụ việc làm tỉnh tiếp nhận hồ sơ sơ của người lao động thuộc các trường hợp chấm dứt hưởng trợ cấp thất nghiệp ( chứng thực hồ sơ nếu hồ sơ có yêu cầu; kiểm tra file scan),  kiểm tra, thẩm định hồ sơ ( trường hợp hồ sơ chưa đáp ứng được quy định, thông báo cho tổ chức, cá nhân bổ sung đầy đủ hồ sơ) , nếu đầy đủ hồ sơ thì hoàn thiện hồ sơ  (nhập thông tin, đính kèm file, kết quả xử lý) , tham mưu trình Giám đốc Sở Nội vụ phê duyệt quyết định chấm dứt hưởng trợ cấp thất nghiệp: Không quy định thời gian.</w:t>
      </w:r>
    </w:p>
    <w:p>
      <w:r>
        <w:t>+ Bước 3: Văn thư ghi số, lưu hồ sơ, chuyển hồ sơ, kết quả giải quyết về Trung tâm Dịch vụ việc làm tỉnh Cà Mau gửi: 01 bản cho cơ quan Bảo hiểm xã hội khu vực để thực hiện chấm dứt hưởng trợ cấp thất nghiệp đối với người lao động; 01 bản cho người lao động để biết, thực hiện: 0,25 ngày làm việc.</w:t>
      </w:r>
    </w:p>
    <w:p>
      <w:r>
        <w:t>6. Chuyển nơi hưởng trợ cấp thất nghiệp (chuyển đi) (Mã số TTHC: 2.000178.000.00.00.H12)</w:t>
      </w:r>
    </w:p>
    <w:p>
      <w:r>
        <w:t>a) Thời gian giải quyết:   Trong thời gian 02 ngày làm việc (cắt giảm 01/03 ngày làm việc, tỷ lệ 33,33%) kể từ khi nhận được hồ sơ đầy đủ, hợp lệ.</w:t>
      </w:r>
    </w:p>
    <w:p>
      <w:r>
        <w:t>b) Quy trình giải quyết:</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Nội vụ  (Trung tâm Dịch vụ việc làm tỉnh)  xử lý hồ sơ: 0,25 ngày làm việc.</w:t>
      </w:r>
    </w:p>
    <w:p>
      <w:r>
        <w:t>+ Bước 2: Chuyên viên Trung tâm Dịch vụ việc làm tiếp nhận hồ sơ ( chứng thực hồ sơ nếu hồ sơ có yêu cầu; kiểm tra file scan),  kiểm tra, thẩm định hồ sơ ( trường hợp hồ sơ chưa đáp ứng được quy định, thông báo cho tổ chức, cá nhân bổ sung đầy đủ hồ sơ) , nếu đầy đủ hồ sơ thì hoàn thiện hồ sơ  (nhập thông tin, đính kèm file, kết quả xử lý),  cung cấp hồ sơ chuyển nơi hưởng trợ cấp thất nghiệp cho người lao động và gửi giấy giới thiệu về việc chuyển nơi hưởng trợ cấp thất nghiệp cho Trung tâm Dịch vụ việc làm nơi người lao động chuyển đến: 1,5 ngày làm việc.</w:t>
      </w:r>
    </w:p>
    <w:p>
      <w:r>
        <w:t>(Trong thời hạn 02 ngày làm việc kể từ ngày cung cấp hồ sơ chuyển nơi hưởng trợ cấp thất nghiệp cho người lao động, Trung tâm Dịch vụ việc làm tỉnh Cà Mau gửi thông báo về việc chuyển nơi hưởng trợ cấp thất nghiệp cho cơ quan Bảo hiểm xã hội khu vực).</w:t>
      </w:r>
    </w:p>
    <w:p>
      <w:r>
        <w:t>+ Bước 3: Văn thư ghi số, lưu hồ sơ, scan kết quả giải quyết đính kèm lên hệ thống; chuyển hồ sơ, kết quả giải quyết về Trung tâm giải quyết thủ tục hành chính thực hiện lưu trữ hồ sơ thủ tục hành chính điện tử, số hóa hồ sơ, trả kết quả ( đồng thời cấp kết quả giải quyết thủ tục hành chính điện tử)  cho tổ chức, cá nhân: 0,25 ngày làm việc.</w:t>
      </w:r>
    </w:p>
    <w:p>
      <w:r>
        <w:t>7. Chuyển nơi hưởng trợ cấp thất nghiệp (chuyển đến), (Mã số TTHC: 1.000401.000.00.00.H12)</w:t>
      </w:r>
    </w:p>
    <w:p>
      <w:r>
        <w:t>a) Thời gian giải quyết:   Trong thời gian 02 ngày làm việc (cắt giảm 01/03 ngày làm việc, tỷ lệ 33,33%) kể từ khi nhận được hồ sơ đầy đủ, hợp lệ.</w:t>
      </w:r>
    </w:p>
    <w:p>
      <w:r>
        <w:t>b) Quy trình giải quyết:</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Nội vụ  (Trung tâm Dịch vụ việc làm tỉnh)  xử lý hồ sơ: 0,25 ngày làm việc.</w:t>
      </w:r>
    </w:p>
    <w:p>
      <w:r>
        <w:t>+ Bước 2: Chuyên viên Trung tâm Dịch vụ việc làm tiếp nhận hồ sơ ( chứng thực hồ sơ nếu hồ sơ có yêu cầu; kiểm tra file scan),  kiểm tra, thẩm định hồ sơ ( trường hợp hồ sơ chưa đáp ứng được quy định, thông báo cho tổ chức, cá nhân bổ sung đầy đủ hồ sơ) , nếu đầy đủ hồ sơ thì hoàn thiện hồ sơ  (nhập thông tin, đính kèm file, kết quả xử lý ), trình Lãnh đạo Trung tâm Dịch vụ việc làm phê duyệt văn bản đề nghị cơ quan Bảo hiểm xã hội cấp khu vực nơi chuyển đến để tiếp tục thực hiện việc chi trả trợ cấp thất nghiệp: 1,5 ngày làm việc.</w:t>
      </w:r>
    </w:p>
    <w:p>
      <w:r>
        <w:t>+ Bước 3: Văn thư ghi số, lưu hồ sơ, scan kết quả giải quyết đính kèm lên hệ thống; chuyển hồ sơ, kết quả giải quyết về  Trung tâm giải quyết thủ tục hành chính  thực hiện lưu trữ hồ sơ thủ tục hành chính điện tử, số hóa hồ sơ, trả kết quả  (đồng thời cấp kết quả giải quyết thủ tục hành chính điện tử)  cho tổ chức, cá nhân: 0,25 ngày làm việc.</w:t>
      </w:r>
    </w:p>
    <w:p>
      <w:r>
        <w:t>8. Giải quyết hỗ trợ học nghề (Mã số TTHC:2.000839.000.00.00.H12)</w:t>
      </w:r>
    </w:p>
    <w:p>
      <w:r>
        <w:t>a) Thời gian giải quyết:   Trong thời gian 20 ngày làm việc kể từ khi nhận được hồ sơ đầy đủ, hợp lệ.</w:t>
      </w:r>
    </w:p>
    <w:p>
      <w:r>
        <w:t>b) Quy trình giải quyết:</w:t>
      </w:r>
    </w:p>
    <w:p>
      <w:r>
        <w:t>+ Bước 1: Chuyên viên Trung tâm Dịch vụ việc làm trực tại Trung tâm Giải quyết thủ tục hành chính tiếp nhận hồ sơ giải quyết hỗ trợ học nghề của người lao động. Trong thời hạn 19,5 ngày làm việc, kể từ ngày nhận đủ hồ sơ đề nghị hỗ trợ học nghề, Trung tâm Dịch vụ việc làm tỉnh Cà Mau trình Giám đốc Nội vụ quyết định về việc hỗ trợ học nghề.</w:t>
      </w:r>
    </w:p>
    <w:p>
      <w:r>
        <w:t>+ Bước 2: Văn thư ghi số, lưu hồ sơ, chuyển hồ sơ, kết quả giải quyết về Trung tâm Dịch vụ việc làm tỉnh Cà Mau gửi: 01 bản cho cơ quan Bảo hiểm xã hội khu vực thực giải quyết hỗ trợ học nghề đối với người lao động; 01 bản cho người lao động để biết, thực hiện: 0,5 ngày làm việc.</w:t>
      </w:r>
    </w:p>
    <w:p>
      <w:r>
        <w:t>9. Hỗ trợ tư vấn, giới thiệu việc làm (Mã số TTHC: 2.000148.000.00.00.H12)</w:t>
      </w:r>
    </w:p>
    <w:p>
      <w:r>
        <w:t>a) Thời gian giải quyết:   Không quy định.</w:t>
      </w:r>
    </w:p>
    <w:p>
      <w:r>
        <w:t>b) Quy trình giải quyết:</w:t>
      </w:r>
    </w:p>
    <w:p>
      <w:r>
        <w:t>+ Bước 1: Chuyên viên Trung tâm dịch vụ việc làm tỉnh trực tiếp tại Trung tâm Giải quyết thủ tục hành chính tỉnh tiếp nhận phiếu tư vấn, giới thiệu việc làm và căn cứ vào nhu cầu, khả năng của người lao động, nhu cầu tuyển lao động của người sử dụng lao động để kết nối việc làm phù hợp với người lao động: Không quy định thời gian.</w:t>
      </w:r>
    </w:p>
    <w:p>
      <w:r>
        <w:t>+ Bước 2: Trung tâm Dịch vụ việc làm tỉnh gửi cho người lao động phiếu giới thiệu việc làm theo Mẫu số 02 ban hành kèm theo Thông tư số 15/2023/TT- BLĐTBXH và có trách nhiệm theo dõi kết quả dự tuyển lao động để kịp thời hỗ trợ người lao động: Không quy định thời gian.</w:t>
      </w:r>
    </w:p>
    <w:p>
      <w:r>
        <w:t>10. Thông báo về việc tìm kiếm việc làm hàng tháng (Mã số TTHC: 1.000362.000.00.00.H12)</w:t>
      </w:r>
    </w:p>
    <w:p>
      <w:r>
        <w:t>a) Thời gian giải quyết:   Không quy định.</w:t>
      </w:r>
    </w:p>
    <w:p>
      <w:r>
        <w:t>b) Quy trình giải quyết:   Chuyên viên Trung tâm Dịch vụ việc làm trực tại Trung tâm Giải quyết thủ tục hành chính tiếp nhận thông báo về việc tìm kiếm việc làm của người lao động, lưu thông báo vào hồ sơ hưởng trợ cấp thất nghiệp để tiếp thực quy trình hưởng trợ cấp thất nghiệp cho người lao động: Không quy định thời gian .</w:t>
      </w:r>
    </w:p>
    <w:p>
      <w:r>
        <w:t>11. Giải quyết hỗ trợ kinh phí đào tạo, bồi dưỡng nâng cao trình độ kỹ năng nghề để duy trì việc làm cho người lao động (Mã số TTHC: 1.001881.000.00.00.H12)</w:t>
      </w:r>
    </w:p>
    <w:p>
      <w:r>
        <w:t>a) Thời gian giải quyết:  Trong thời gian 24/30 ngày làm việc (cắt giảm 06 ngày, tỷ lệ 20%) kể từ khi nhận được hồ sơ đầy đủ, hợp lệ.</w:t>
      </w:r>
    </w:p>
    <w:p>
      <w:r>
        <w:t>- Tại Sở Nội vụ: 18 ngày làm việc.</w:t>
      </w:r>
    </w:p>
    <w:p>
      <w:r>
        <w:t>- Tại Văn phòng Ủy ban nhân dân tỉnh: 06 ngày làm việc.</w:t>
      </w:r>
    </w:p>
    <w:p>
      <w:r>
        <w:t>b) Quy trình giải quyết:</w:t>
      </w:r>
    </w:p>
    <w:p>
      <w:r>
        <w:t>- Quy trình giải quyết tại Sở Nội vụ</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Nội vụ xử lý hồ sơ: 0,25 ngày làm việc.</w:t>
      </w:r>
    </w:p>
    <w:p>
      <w:r>
        <w:t>+ Bước 2: Chuyên viên Phòng Việc làm tiếp nhận hồ sơ, kiểm tra, thẩm định hồ sơ  (trường hợp hồ sơ chưa đáp ứng được quy định, thông báo cho tổ chức, cá nhân bổ sung đầy đủ hồ sơ),  khi đầy đủ hồ sơ Chuyên viên Phòng Việc làm tham mưu Lãnh đạo Phòng Việc làm trình trình lãnh đạo Sở Nội vụ ký văn bản trình Chủ tịch Ủy ban nhân dân tỉnh xem xét, quyết định việc hỗ trợ kinh phí đào tạo, bồi dưỡng, nâng cao trình độ kỹ năng nghề để duy trì việc làm cho người lao động: 17,5 ngày làm việc.</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tra hồ sơ trình của Sở Nội vụ, hoàn thiện hồ sơ, trình Chủ tịch Ủy ban nhân dân tỉnh ký phê duyệt kết quả giải quyết thủ tục hành chính đúng theo quy định: 5,75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cho tổ chức, cá nhân theo quy định  (01 bản đến cơ quan Bảo hiểm xã hội cấp khu vực để thực hiện chi trả kinh phí hỗ trợ; 01 bản đến Bộ Nội vụ để báo cáo; 01 bản đến Trung tâm Dịch vụ việc làm; 01 bản đến người sử dụng lao động để thực hiện và 01 bản đến cơ sở dạy nghề cho người lao động trong trường hợp việc đào tạo không do người sử dụng lao động thực hiện) : 0,25 ngày làm việc.</w:t>
      </w:r>
    </w:p>
    <w:p>
      <w:r>
        <w:t>12. Cấp giấy phép hoạt động dịch vụ việc làm của doanh nghiệp hoạt động dịch vụ việc làm (Mã số TTHC: 1.001865.000.00.00.H12)</w:t>
      </w:r>
    </w:p>
    <w:p>
      <w:r>
        <w:t>a) Thời gian giải quyết:  Trong thời gian 07 ngày làm việc kể từ khi nhận được hồ sơ đầy đủ, hợp lệ.</w:t>
      </w:r>
    </w:p>
    <w:p>
      <w:r>
        <w:t>- Tại Sở Nội vụ: 04 ngày làm việc.</w:t>
      </w:r>
    </w:p>
    <w:p>
      <w:r>
        <w:t>- Tại Văn phòng Ủy ban nhân dân tỉnh: 03 ngày làm việc.</w:t>
      </w:r>
    </w:p>
    <w:p>
      <w:r>
        <w:t>b) Quy trình giải quyết:</w:t>
      </w:r>
    </w:p>
    <w:p>
      <w:r>
        <w:t>- Quy trình giải quyết tại Sở Nội vụ</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Nội vụ xử lý hồ sơ: 0,25 ngày làm việc.</w:t>
      </w:r>
    </w:p>
    <w:p>
      <w:r>
        <w:t>+ Bước 2: Chuyên viên Phòng Việc làm tiếp nhận hồ sơ, kiểm tra, thẩm định hồ sơ  (trường hợp hồ sơ chưa đáp ứng được quy định, thông báo cho tổ chức, cá nhân bổ sung đầy đủ hồ sơ),  khi đầy đủ hồ sơ Chuyên viên Phòng Việc làm tham mưu Lãnh đạo Phòng Việc làm trình lãnh đạo Sở Nội vụ ký văn bản trình Chủ tịch Ủy ban nhân dân tỉnh xem xét, quyết định việc hỗ trợ kinh phí đào tạo, bồi dưỡng, nâng cao trình độ kỹ năng nghề để duy trì việc làm cho người lao động: 3,5 ngày làm việc.</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tra hồ sơ trình của Sở Nội vụ, hoàn thiện hồ sơ, trình Chủ tịch Ủy ban nhân dân tỉnh ký phê duyệt kết quả giải quyết thủ tục hành chính đúng theo quy định: 2,75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cho tổ chức, cá nhân theo quy định: 0,25 ngày làm việc.</w:t>
      </w:r>
    </w:p>
    <w:p>
      <w:r>
        <w:t>13. Cấp lại Giấy phép hoạt động dịch vụ việc làm của doanh nghiệp hoạt động dịch vụ việc làm (Mã số TTHC: 1.001853.000.00.00.H12).</w:t>
      </w:r>
    </w:p>
    <w:p>
      <w:r>
        <w:t>13.1. Trường hợp 1: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a) Thời gian giải quyết:    Trong thời gian 05 ngày làm việc kể từ khi nhận được hồ sơ đầy đủ, hợp lệ</w:t>
      </w:r>
    </w:p>
    <w:p>
      <w:r>
        <w:t>- Tại Sở Nội vụ: 03 ngày làm việc.</w:t>
      </w:r>
    </w:p>
    <w:p>
      <w:r>
        <w:t>- Tại Văn phòng Ủy ban nhân dân tỉnh: 02 ngày làm việc.</w:t>
      </w:r>
    </w:p>
    <w:p>
      <w:r>
        <w:t>b) Quy trình giải quyết:</w:t>
      </w:r>
    </w:p>
    <w:p>
      <w:r>
        <w:t>- Quy trình giải quyết tại Sở Nội vụ</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Nội vụ xử lý hồ sơ: 0,25 ngày làm việc.</w:t>
      </w:r>
    </w:p>
    <w:p>
      <w:r>
        <w:t>+ Bước 2: Chuyên viên Phòng Việc làm tiếp nhận hồ sơ, kiểm tra, thẩm định hồ sơ  (trường hợp hồ sơ chưa đáp ứng được quy định, thông báo cho tổ chức, cá nhân bổ sung đầy đủ hồ sơ),  khi đầy đủ hồ sơ Chuyên viên Phòng Việc làm tham mưu Lãnh đạo Phòng Việc làm trình lãnh đạo Sở Nội vụ ký văn bản trình Chủ tịch Ủy ban nhân dân tỉnh xem xét, quyết định việc hỗ trợ kinh phí đào tạo, bồi dưỡng, nâng cao trình độ kỹ năng nghề để duy trì việc làm cho người lao động: 2,5 ngày làm việc.</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tra hồ sơ trình của Sở Nội vụ, hoàn thiện hồ sơ, trình Chủ tịch Ủy ban nhân dân tỉnh ký phê duyệt kết quả giải quyết thủ tục hành chính đúng theo quy định: 1,75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cho tổ chức, cá nhân theo quy định: 0,25 ngày làm việc.</w:t>
      </w:r>
    </w:p>
    <w:p>
      <w:r>
        <w:t>13.2. Đối với trường hợp doanh nghiệp thay đổi địa chỉ trụ sở chính sang địa bàn cấp tỉnh khác so với nơi đã được cấp giấy phép</w:t>
      </w:r>
    </w:p>
    <w:p>
      <w:r>
        <w:t>a) Thời gian giải quyết:    Trong thời gian 08 ngày làm việc kể từ khi nhận được hồ sơ đầy đủ, hợp lệ.</w:t>
      </w:r>
    </w:p>
    <w:p>
      <w:r>
        <w:t>- Tại Sở Nội vụ: 06 ngày làm việc.</w:t>
      </w:r>
    </w:p>
    <w:p>
      <w:r>
        <w:t>- Tại Văn phòng Ủy ban nhân dân tỉnh: 02 ngày làm việc.</w:t>
      </w:r>
    </w:p>
    <w:p>
      <w:r>
        <w:t>b) Quy trình giải quyết:</w:t>
      </w:r>
    </w:p>
    <w:p>
      <w:r>
        <w:t>- Quy trình giải quyết tại Sở Nội vụ</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Nội vụ xử lý hồ sơ: 0,25 ngày làm việc.</w:t>
      </w:r>
    </w:p>
    <w:p>
      <w:r>
        <w:t>+ Bước 2: Chuyên viên Phòng Việc làm tiếp nhận hồ sơ, kiểm tra, thẩm định hồ sơ  (trường hợp hồ sơ chưa đáp ứng được quy định, thông báo cho doanh nghiệp bổ sung đầy đủ hồ sơ),  khi đầy đủ hồ sơ Chuyên viên Phòng Việc làm tham mưu Lãnh đạo Phòng Việc làm trình lãnh đạo Sở Nội vụ ký văn bản đề nghị Sở Nội vụ nơi doanh nghiệp đã được cấp giấy phép  (trước đây)  cung cấp bản sao hồ sơ đề nghị cấp giấy phép và xác nhận về các điều kiện không bị thu hồi giấy phép của doanh nghiệp: 1,5 ngày làm việc.</w:t>
      </w:r>
    </w:p>
    <w:p>
      <w:r>
        <w:t>+ Bước 3: Sau khi Sở Nội vụ nơi doanh nghiệp đã được cấp giấy phép có ý kiến trả lời (03 ngày làm việc) về tình hình hoạt động của doanh nghiệp trong thời gian hoạt động tại địa bàn và gửi kèm bản sao hồ sơ đề nghị cấp giấy phép của doanh nghiệp. Chuyên viên Phòng Việc làm tham mưu Lãnh đạo Phòng Việc làm trình lãnh đạo Sở Nội vụ xử lý như sau:</w:t>
      </w:r>
    </w:p>
    <w:p>
      <w:r>
        <w:t>Trường hợp doanh nghiệp đã bị thu hồi giấy phép, Chuyên viên Phòng Việc làm tham mưu Lãnh đạo Phòng Việc làm trình lãnh đạo Sở Nội vụ ký văn bản trả lời và nêu rõ lý do không cấp lại giấy phép: 01 ngày làm việc.</w:t>
      </w:r>
    </w:p>
    <w:p>
      <w:r>
        <w:t>Trường hợp doanh nghiệp đảm bảo điều kiện, Chuyên viên Phòng Việc làm tham mưu Lãnh đạo Phòng Việc làm trình lãnh đạo Sở Nội vụ ký văn bản trình Ủy ban nhân dân tỉnh: 01 ngày làm việc.</w:t>
      </w:r>
    </w:p>
    <w:p>
      <w:r>
        <w:t>+ Bước 4: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hồ sơ, thẩm tra trình Chủ tịch Ủy ban nhân dân tỉnh xem xét, phê duyệt kết quả giải quyết thủ tục hành chính; chuyển kết quả giải quyết đến Sở Nội vụ và thực hiện công khai theo quy định: 1,75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cho tổ chức, cá nhân theo quy định: 0,25 ngày làm việc.</w:t>
      </w:r>
    </w:p>
    <w:p>
      <w:r>
        <w:t>14. Gia hạn giấy phép hoạt động dịch vụ việc làm của doanh nghiệp hoạt động dịch vụ việc làm (Mã số TTHC: 1.001823.000.00.00.H12).</w:t>
      </w:r>
    </w:p>
    <w:p>
      <w:r>
        <w:t>a) Thời gian giải quyết:    Trong thời gian 05 ngày làm việc kể từ khi nhận được hồ sơ đầy đủ, hợp lệ.</w:t>
      </w:r>
    </w:p>
    <w:p>
      <w:r>
        <w:t>- Tại Sở Nội vụ: 03 ngày làm việc.</w:t>
      </w:r>
    </w:p>
    <w:p>
      <w:r>
        <w:t>- Tại Văn phòng Ủy ban nhân dân tỉnh: 02 ngày làm việc.</w:t>
      </w:r>
    </w:p>
    <w:p>
      <w:r>
        <w:t>b) Quy trình giải quyết:</w:t>
      </w:r>
    </w:p>
    <w:p>
      <w:r>
        <w:t>- Quy trình giải quyết tại Sở Nội vụ</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Nội vụ xử lý hồ sơ: 0,25 ngày làm việc.</w:t>
      </w:r>
    </w:p>
    <w:p>
      <w:r>
        <w:t>+ Bước 2: Chuyên viên Phòng Việc làm tiếp nhận hồ sơ, kiểm tra, thẩm định hồ sơ  (trường hợp hồ sơ chưa đáp ứng được quy định, thông báo cho tổ chức, cá nhân bổ sung đầy đủ hồ sơ),  khi đầy đủ hồ sơ Chuyên viên Phòng Việc làm tham mưu Lãnh đạo Phòng Việc làm trình lãnh đạo Sở Nội vụ ký văn bản trình Chủ tịch Ủy ban nhân dân tỉnh xem xét, quyết định việc hỗ trợ kinh phí đào tạo, bồi dưỡng, nâng cao trình độ kỹ năng nghề để duy trì việc làm cho người lao động: 2,5 ngày làm việc.</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tra hồ sơ trình của Sở Nội vụ, hoàn thiện hồ sơ, trình Chủ tịch Ủy ban nhân dân tỉnh ký phê duyệt kết quả giải quyết thủ tục hành chính đúng theo quy định: 1,75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cho tổ chức, cá nhân theo quy định: 0,25 ngày làm việc.</w:t>
      </w:r>
    </w:p>
    <w:p>
      <w:r>
        <w:t>15. Báo cáo giải trình nhu cầu, thay đổi nhu cầu sử dụng người lao động nước ngoài (Mã số TTHC: 1.000105.000.00.00.H12)</w:t>
      </w:r>
    </w:p>
    <w:p>
      <w:r>
        <w:t>a) Thời gian giải quyết: trong thời gian 08 ngày làm việc (cắt giảm 02/10 ngày làm việc, tỷ lệ 20%) kể từ khi nhận được hồ sơ đầy đủ,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Nội vụ (PhòngViệc làm) để xử lý hồ sơ: 0,25 ngày làm việc.</w:t>
      </w:r>
    </w:p>
    <w:p>
      <w:r>
        <w:t>- Bước 2: Chuyên viên Phòng Việc làm tiếp nhận hồ sơ  (chứng thực hồ sơ nếu hồ sơ có yêu cầu; kiểm tra file scan) , kiểm tra, thẩm định hồ sơ  (trường hợp hồ sơ chưa đáp ứng được quy định, thông báo cho tổ chức, cá nhân bổ sung đầy đủ hồ sơ) , nếu đầy đủ hồ sơ thì hoàn thiện hồ sơ  (nhập thông tin, đính kèm file, kết quả xử lý) , chuyển Lãnh đạo Phòng Việc làm xem xét, trình Lãnh đạo Sở Nội vụ phê duyệt kết quả giải quyết thủ tục hành chính: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16. Đề nghị tuyển người lao động Việt Nam vào các vị trí công việc dự kiến tuyển người lao động nước ngoài của nhà thầu (Mã số TTHC: 2.000219.000.00.00.H12)</w:t>
      </w:r>
    </w:p>
    <w:p>
      <w:r>
        <w:t>a) Thời gian giải quyết:</w:t>
      </w:r>
    </w:p>
    <w:p>
      <w:r>
        <w:t>- Trường hợp 1: Đối với trường hợp đề nghị tuyển từ 500 người lao động Việt Nam trở lên: trong thời hạn 45 ngày (cắt giảm 15/60 ngày, tỷ lệ 25%), kể từ khi nhận được hồ sơ đầy đủ, hợp lệ.</w:t>
      </w:r>
    </w:p>
    <w:p>
      <w:r>
        <w:t>- Trường hợp 2: Đối với trường hợp đề nghị từ 100 đến dưới 500 người lao động Việt Nam: trong thời hạn 24 ngày (cắt giảm 06/30 ngày, tỷ lệ 20%) kể từ khi nhận được hồ sơ đầy đủ, hợp lệ.</w:t>
      </w:r>
    </w:p>
    <w:p>
      <w:r>
        <w:t>- Trường hợp 3: Đối với trường hợp đề nghị dưới 100 người lao động Việt Nam: trong thời hạn 12 ngày (cắt giảm 03/15 ngày, tỷ lệ 20%) kể từ khi nhận được hồ sơ đầy đủ,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Nội vụ  (Phòng Việc làm)  để xử lý hồ sơ: 0,25 ngày làm việc.</w:t>
      </w:r>
    </w:p>
    <w:p>
      <w:r>
        <w:t>- Bước 2: Chuyên viên Phòng Việc làm tiếp nhận hồ sơ ( chứng thực hồ sơ nếu hồ sơ có yêu cầu; kiểm tra file scan),  kiểm tra, thẩm định hồ sơ  (trường hợp hồ sơ chưa đáp ứng được quy định, thông báo cho tổ chức, cá nhân bổ sung đầy đủ hồ sơ) , nếu đầy đủ hồ sơ thì hoàn thiện hồ sơ  (nhập thông tin, đính kèm file, kết quả xử lý) , chuyển Lãnh đạo Phòng Việc làm xem xét, trình Lãnh đạo Sở Nội vụ phê duyệt kết quả giải quyết thủ tục hành chính: Trường hợp 1: 44,5 ngày; Trường hợp 2: 23,5 ngày; Trường hợp 3: 11,5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17. Các thủ tục: Xác nhận người lao động nước ngoài không thuộc diện cấp giấy phép lao động (Mã số TTHC: 1.000459.000.00.00.H12);</w:t>
      </w:r>
    </w:p>
    <w:p>
      <w:r>
        <w:t>a) Thời gian giải quyết:     Trong thời gian 04 ngày làm việc  (cắt giảm 01/05 ngày làm việc, tỷ lệ 20%)  kể từ khi nhận được hồ sơ đầy đủ,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Nội vụ  (Phòng Việc làm)  để xử lý hồ sơ: 0,25 ngày làm việc.</w:t>
      </w:r>
    </w:p>
    <w:p>
      <w:r>
        <w:t>- Bước 2: Chuyên viên Phòng Việc làm tiếp nhận hồ sơ ( chứng thực hồ sơ nếu hồ sơ có yêu cầu; kiểm tra file scan),  kiểm tra, thẩm định hồ sơ  (trường hợp hồ sơ chưa đáp ứng được quy định, thông báo cho tổ chức, cá nhân bổ sung đầy đủ hồ sơ) , nếu đầy đủ hồ sơ thì hoàn thiện hồ sơ  (nhập thông tin, đính kèm file, kết quả xử lý) , chuyển Lãnh đạo Phòng Việc làm xem xét, trình Lãnh đạo Sở Nội vụ phê duyệt kết quả giải quyết thủ tục hành chính: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18. Cấp giấy phép lao động cho người lao động nước ngoài làm việc tại Việt Nam (Mã số TTHC: 2.000205.000.00.00.H12)</w:t>
      </w:r>
    </w:p>
    <w:p>
      <w:r>
        <w:t>a) Thời gian giải quyết:     Trong thời gian 04 ngày làm việc  (cắt giảm 01/05 ngày làm việc, tỷ lệ 20%)  kể từ khi nhận được hồ sơ đầy đủ,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Nội vụ  (Phòng Việc làm)  để xử lý hồ sơ: 0,25 ngày làm việc.</w:t>
      </w:r>
    </w:p>
    <w:p>
      <w:r>
        <w:t>- Bước 2: Chuyên viên Phòng Việc làm tiếp nhận hồ sơ ( chứng thực hồ sơ nếu hồ sơ có yêu cầu; kiểm tra file scan),  kiểm tra, thẩm định hồ sơ  (trường hợp hồ sơ chưa đáp ứng được quy định, thông báo cho tổ chức, cá nhân bổ sung đầy đủ hồ sơ) , nếu đầy đủ hồ sơ thì hoàn thiện hồ sơ  (nhập thông tin, đính kèm file, kết quả xử lý) , chuyển Lãnh đạo Phòng Việc làm xem xét, trình Lãnh đạo Sở Nội vụ phê duyệt kết quả giải quyết thủ tục hành chính: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19. Cấp lại giấy phép lao động cho người lao động nước ngoài làm việc tại Việt Nam (Mã số   TTHC: 2.000192.000.00.00.H12)</w:t>
      </w:r>
    </w:p>
    <w:p>
      <w:r>
        <w:t>a) Thời gian giải quyết:     Trong thời gian 03 ngày làm việc kể từ khi nhận được hồ sơ đầy đủ,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Nội vụ  (Phòng Việc làm)  để xử lý hồ sơ: 0,25 ngày làm việc.</w:t>
      </w:r>
    </w:p>
    <w:p>
      <w:r>
        <w:t>- Bước 2: Chuyên viên Phòng Việc làm tiếp nhận hồ sơ ( chứng thực hồ sơ nếu hồ sơ có yêu cầu; kiểm tra file scan),  kiểm tra, thẩm định hồ sơ  (trường hợp hồ sơ chưa đáp ứng được quy định, thông báo cho tổ chức, cá nhân bổ sung đầy đủ hồ sơ) , nếu đầy đủ hồ sơ thì hoàn thiện hồ sơ  (nhập thông tin, đính kèm file, kết quả xử lý) , chuyển Lãnh đạo Phòng Việc làm xem xét, trình Lãnh đạo Sở Nội vụ phê duyệt kết quả giải quyết thủ tục hành chính: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20. Rút tiền ký quỹ của doanh nghiệp hoạt động dịch vụ việc làm (Mã số TTHC: 1.009874.000.00.00.H12)</w:t>
      </w:r>
    </w:p>
    <w:p>
      <w:r>
        <w:t>a) Thời gian giải quyết:    trong thời gian 07 ngày làm việc kể từ khi nhận được hồ sơ đầy đủ, hợp lệ.</w:t>
      </w:r>
    </w:p>
    <w:p>
      <w:r>
        <w:t>- Tại Sở Nội vụ: 04 ngày làm việc.</w:t>
      </w:r>
    </w:p>
    <w:p>
      <w:r>
        <w:t>- Tại Văn phòng Ủy ban nhân dân tỉnh: 03 ngày làm việc.</w:t>
      </w:r>
    </w:p>
    <w:p>
      <w:r>
        <w:t>b) Quy trình giải quyết:</w:t>
      </w:r>
    </w:p>
    <w:p>
      <w:r>
        <w:t>- Quy trình giải quyết tại Sở Nội vụ</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Nội vụ xử lý hồ sơ: 0,25 ngày làm việc.</w:t>
      </w:r>
    </w:p>
    <w:p>
      <w:r>
        <w:t>+ Bước 2: Chuyên viên Phòng Việc làm tiếp nhận hồ sơ, kiểm tra, thẩm định hồ sơ  (trường hợp hồ sơ chưa đáp ứng được quy định, thông báo cho tổ chức, cá nhân bổ sung đầy đủ hồ sơ),  khi đầy đủ hồ sơ Chuyên viên Phòng Việc làm tham mưu Lãnh đạo Phòng Việc làm trình lãnh đạo Sở Nội vụ ký văn bản trình Chủ tịch Ủy ban nhân dân tỉnh xem xét, quyết định việc hỗ trợ kinh phí đào tạo, bồi dưỡng, nâng cao trình độ kỹ năng nghề để duy trì việc làm cho người lao động: 3,5 ngày làm việc.</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tra hồ sơ trình của Sở Nội vụ, hoàn thiện hồ sơ, trình Chủ tịch Ủy ban nhân dân tỉnh ký phê duyệt kết quả giải quyết thủ tục hành chính đúng theo quy định: 2,75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cho tổ chức, cá nhân theo quy định: 0,25 ngày làm việc.</w:t>
      </w:r>
    </w:p>
    <w:p>
      <w:r>
        <w:t>21. Thu hồi Giấy pháp hoạt động dịch vụ việc làm của doanh nghiệp hoạt động dịch vụ việc làm (Mã số TTHC: 1.009873.000.00.00.H12)</w:t>
      </w:r>
    </w:p>
    <w:p>
      <w:r>
        <w:t>a) Thời gian giải quyết:    Trong thời gian 03 ngày làm việc kể từ khi nhận được hồ sơ đầy đủ, hợp lệ.</w:t>
      </w:r>
    </w:p>
    <w:p>
      <w:r>
        <w:t>- Tại Sở Nội vụ: 02 ngày làm việc.</w:t>
      </w:r>
    </w:p>
    <w:p>
      <w:r>
        <w:t>- Tại Văn phòng Ủy ban nhân dân tỉnh: 01 ngày làm việc.</w:t>
      </w:r>
    </w:p>
    <w:p>
      <w:r>
        <w:t>b) Quy trình giải quyết:</w:t>
      </w:r>
    </w:p>
    <w:p>
      <w:r>
        <w:t>- Quy trình giải quyết tại Sở Nội vụ</w:t>
      </w:r>
    </w:p>
    <w:p>
      <w:r>
        <w:t>+ Bước 1: Chuyên viên trực tại Trung tâm Giải quyết thủ tục hành chính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Nội vụ xử lý hồ sơ: 0,25 ngày làm việc.</w:t>
      </w:r>
    </w:p>
    <w:p>
      <w:r>
        <w:t>+ Bước 2: Chuyên viên Phòng Việc làm tiếp nhận hồ sơ, kiểm tra, thẩm định hồ sơ  (trường hợp hồ sơ chưa đáp ứng được quy định, thông báo cho tổ chức, cá nhân bổ sung đầy đủ hồ sơ),  khi đầy đủ hồ sơ Chuyên viên Phòng Việc làm tham mưu Lãnh đạo Phòng Việc làm trình lãnh đạo Sở Nội vụ ký văn bản trình Chủ tịch Ủy ban nhân dân tỉnh xem xét, quyết định việc hỗ trợ kinh phí đào tạo, bồi dưỡng, nâng cao trình độ kỹ năng nghề để duy trì việc làm cho người lao động: 1,5 ngày làm việc.</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tra hồ sơ trình của Sở Nội vụ, hoàn thiện hồ sơ, trình Chủ tịch Ủy ban nhân dân tỉnh ký phê duyệt kết quả giải quyết thủ tục hành chính đúng theo quy định: 0,75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cho tổ chức, cá nhân theo quy định: 0,25 ngày làm việc.</w:t>
      </w:r>
    </w:p>
    <w:p>
      <w:r>
        <w:t>22. Gia hạn giấy phép lao động cho người lao động nước ngoài làm việc tại Việt Nam (cấp Tỉnh) (Mã số TTHC: 1.009811.000.00.00.H12)</w:t>
      </w:r>
    </w:p>
    <w:p>
      <w:r>
        <w:t>a) Thời gian giải quyết:     Trong thời gian 04 ngày làm việc  (cắt giảm 01/05 ngày làm việc, tỷ lệ 20%)  kể từ khi nhận được hồ sơ đầy đủ,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Nội vụ  (Phòng Việc làm)  để xử lý hồ sơ: 0,25 ngày làm việc.</w:t>
      </w:r>
    </w:p>
    <w:p>
      <w:r>
        <w:t>- Bước 2: Chuyên viên Phòng Việc làm tiếp nhận hồ sơ ( chứng thực hồ sơ nếu hồ sơ có yêu cầu; kiểm tra file scan),  kiểm tra, thẩm định hồ sơ  (trường hợp hồ sơ chưa đáp ứng được quy định, thông báo cho tổ chức, cá nhân bổ sung đầy đủ hồ sơ) , nếu đầy đủ hồ sơ thì hoàn thiện hồ sơ  (nhập thông tin, đính kèm file, kết quả xử lý) , chuyển Lãnh đạo Phòng Việc làm xem xét, trình Lãnh đạo Sở Nội vụ phê duyệt kết quả giải quyết thủ tục hành chính: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23. Vay vốn hỗ trợ tạo việc làm, duy trì và mở rộng việc làm từ Quỹ quốc gia về việc làm đối với người lao động (Mã số TTHC: 1.011546.000.00.00.H12)</w:t>
      </w:r>
    </w:p>
    <w:p>
      <w:r>
        <w:t>a) Thời gian giải quyết:</w:t>
      </w:r>
    </w:p>
    <w:p>
      <w:r>
        <w:t>Trong thời hạn 12 ngày làm việc (cắt giảm 03/15 ngày, tỷ lệ 20%), kể từ ngày nhận đủ hồ sơ hợp lệ. Trong đó:</w:t>
      </w:r>
    </w:p>
    <w:p>
      <w:r>
        <w:t>- Tại Chi nhánh Ngân hàng Chính sách xã hội cấp tỉnh hoặc Phòng Giao dịch Ngân hàng Chính sách xã hội cấp huyện: 08 ngày làm việc.</w:t>
      </w:r>
    </w:p>
    <w:p>
      <w:r>
        <w:t>- Tại Cơ quan cấp tỉnh của tổ chức thực hiện chương trình[1]: 04 ngày làm việc.</w:t>
      </w:r>
    </w:p>
    <w:p>
      <w:r>
        <w:t>b) Quy trình giải quyết:</w:t>
      </w:r>
    </w:p>
    <w:p>
      <w:r>
        <w:t>- Quy trình giải quyết tại Ngân hàng Chính sách xã hội hoặc Phòng giao dịch Ngân hàng Chính sách xã hội</w:t>
      </w:r>
    </w:p>
    <w:p>
      <w:r>
        <w:t>+ Bước 1: Nhân viên Chi nhánh Ngân hàng Chính sách xã hội hoặc Phòng giao dịch Ngân hàng Chính sách xã hội hướng dẫn, tiếp nhận hồ sơ vay vốn của người lao động, chuyển bộ phận chuyên môn thực hiện thẩm định hồ sơ, trình Thủ trưởng cơ quan cấp tỉnh của tổ chức thực hiện chương trình xem xét, Quyết định: 08 ngày làm việc.</w:t>
      </w:r>
    </w:p>
    <w:p>
      <w:r>
        <w:t>+ Bước 2: Khi có kết quả phê duyệt của Thủ trưởng Cơ quan cấp tỉnh của tổ chức thực hiện chương trình, Chi nhánh Ngân hàng Chính sách xã hội tỉnh hoặc Phòng giao dịch Ngân hàng Chính sách xã hội thông báo kết quả và thực hiện giải ngân cho người lao động: Không quy định thời gian.</w:t>
      </w:r>
    </w:p>
    <w:p>
      <w:r>
        <w:t>- Quy trình giải quyết tại cơ quan cấp tỉnh thực hiện chương trình</w:t>
      </w:r>
    </w:p>
    <w:p>
      <w:r>
        <w:t>+ Bước 1: Bộ phận chuyên môn Cơ quan cấp tỉnh của tổ chức thực hiện chương trình tiếp nhận hồ sơ trình từ Ngân hàng Chính sách xã hội hoặc Phòng giao dịch Ngân hàng chính sách xã hội, xem xét, thẩm định hồ sơ, hoàn thiện hồ sơ, trình Thủ trưởng Cơ quan cấp tỉnh của tổ chức thực hiện chương trình phê duyệt quyết định hồ sơ sơ vay vốn: 3,75 ngày làm việc  (nếu không ra quyết định phê duyệt thì trả lời bằng văn bản và nêu rõ lý do).</w:t>
      </w:r>
    </w:p>
    <w:p>
      <w:r>
        <w:t>+ Bước 2: Văn thư ghi số, lưu hồ sơ, scan kết quả giải quyết đính kèm lên hệ thống; chuyển hồ sơ, kết quả giải quyết về Chi nhánh Ngân hàng Chính sách xã hội hoặc Phòng Giao dịch Ngân hàng Chính sách xã hội thực hiện lưu trữ hồ sơ thủ tục hành chính điện tử, thực hiện giải ngân cho người lao động: 0,25 ngày làm việc.</w:t>
      </w:r>
    </w:p>
    <w:p>
      <w:r>
        <w:t>24. Vay vốn hỗ trợ tạo việc làm, duy trì và mở rộng việc làm từ Quỹ     quốc gia về việc làm đối với cơ sở sản xuất, kinh doanh (Mã số TTHC:   1.011547.000.00.00.H12).</w:t>
      </w:r>
    </w:p>
    <w:p>
      <w:r>
        <w:t>a) Thời gian giải quyết:</w:t>
      </w:r>
    </w:p>
    <w:p>
      <w:r>
        <w:t>Trong thời hạn 12 ngày (cắt giảm 03/15 ngày, tỷ lệ 20%), kể từ ngày nhận đủ hồ sơ hợp lệ. Trong đó:</w:t>
      </w:r>
    </w:p>
    <w:p>
      <w:r>
        <w:t>- Tại Chi nhánh Ngân hàng Chính sách xã hội cấp tỉnh hoặc Phòng Giao dịch Ngân hàng Chính sách xã hội cấp huyện: 08 ngày làm việc.</w:t>
      </w:r>
    </w:p>
    <w:p>
      <w:r>
        <w:t>- Tại Cơ quan cấp tỉnh của tổ chức thực hiện chương trình[2]: 04 ngày làm việc.</w:t>
      </w:r>
    </w:p>
    <w:p>
      <w:r>
        <w:t>b) Quy trình giải quyết:</w:t>
      </w:r>
    </w:p>
    <w:p>
      <w:r>
        <w:t>- Quy trình giải quyết tại Ngân hàng Chính sách xã hội hoặc Phòng giao dịch Ngân hàng Chính sách xã hội</w:t>
      </w:r>
    </w:p>
    <w:p>
      <w:r>
        <w:t>+ Bước 1: Nhân viên Chi nhánh Ngân hàng Chính sách xã hội hoặc Phòng giao dịch Ngân hàng Chính sách xã hội hướng dẫn, tiếp nhận hồ sơ vay vốn của người lao động, chuyển bộ phận chuyên môn thực hiện thẩm định hồ sơ, trình Thủ trưởng cơ quan cấp tỉnh của tổ chức thực hiện chương trình xem xét, Quyết định: 08 ngày làm việc.</w:t>
      </w:r>
    </w:p>
    <w:p>
      <w:r>
        <w:t>+ Bước 2: Khi có kết quả phê duyệt của Thủ trưởng Cơ quan cấp tỉnh của tổ chức thực hiện chương trình, Chi nhánh Ngân hàng Chính sách xã hội tỉnh hoặc Phòng giao dịch Ngân hàng Chính sách xã hội thông báo kết quả và thực hiện giải ngân cho người lao động: Không quy định thời gian.</w:t>
      </w:r>
    </w:p>
    <w:p>
      <w:r>
        <w:t>- Quy trình giải quyết tại cơ quan cấp tỉnh thực hiện chương trình</w:t>
      </w:r>
    </w:p>
    <w:p>
      <w:r>
        <w:t>+ Bước 1: Bộ phận chuyên môn Cơ quan cấp tỉnh của tổ chức thực hiện chương trình tiếp nhận hồ sơ trình từ Ngân hàng Chính sách xã hội hoặc Phòng giao dịch Ngân hàng chính sách xã hội, xem xét, thẩm định hồ sơ, hoàn thiện hồ sơ, trình Thủ trưởng Cơ quan cấp tỉnh của tổ chức thực hiện chương trình phê duyệt quyết định hồ sơ sơ vay vốn: 3,75 ngày làm việc  (nếu không ra quyết định phê duyệt thì trả lời bằng văn bản và nêu rõ lý do).</w:t>
      </w:r>
    </w:p>
    <w:p>
      <w:r>
        <w:t>+ Bước 2: Văn thư ghi số, lưu hồ sơ, scan kết quả giải quyết đính kèm lên hệ thống; chuyển hồ sơ, kết quả giải quyết về Chi nhánh Ngân hàng Chính sách xã hội hoặc Phòng Giao dịch Ngân hàng Chính sách xã hội thực hiện lưu trữ hồ sơ thủ tục hành chính điện tử, thực hiện giải ngân cho người lao động: 0,25 ngày làm việc.</w:t>
      </w:r>
    </w:p>
    <w:p>
      <w:r>
        <w:t>II. THỦ TỤC HÀNH CHÍNH CẤP HUYỆN</w:t>
      </w:r>
    </w:p>
    <w:p>
      <w:r>
        <w:t>1. Các thủ tục: vay vốn hỗ trợ tạo việc làm, duy trì và mở rộng việc làm từ Quỹ quốc gia về việc làm đối với người lao động (Mã số TTHC: 1.011548.000.00.00.H12)</w:t>
      </w:r>
    </w:p>
    <w:p>
      <w:r>
        <w:t>a) Thời gian giải quyết:</w:t>
      </w:r>
    </w:p>
    <w:p>
      <w:r>
        <w:t>Trong thời hạn 12 ngày làm việc  (cắt giảm 03/15 ngày làm việc, tỷ lệ 20%) , kể từ ngày nhận đủ hồ sơ hợp lệ. Trong đó:</w:t>
      </w:r>
    </w:p>
    <w:p>
      <w:r>
        <w:t>- Tại Chi nhánh Ngân hàng Chính sách xã hội hoặc Phòng Giao dịch Ngân hàng Chính sách xã hội: 08 ngày làm việc.</w:t>
      </w:r>
    </w:p>
    <w:p>
      <w:r>
        <w:t>- Tại Văn phòng Hội đồng nhân dân và Ủy ban nhân dân cấp huyện: 04 ngày làm việc.</w:t>
      </w:r>
    </w:p>
    <w:p>
      <w:r>
        <w:t>b) Quy trình giải quyết:</w:t>
      </w:r>
    </w:p>
    <w:p>
      <w:r>
        <w:t>- Quy trình giải quyết tại Chi nhánh Ngân hàng Chính sách xã hội hoặc Phòng giao dịch Ngân hàng Chính sách xã hội</w:t>
      </w:r>
    </w:p>
    <w:p>
      <w:r>
        <w:t>+ Bước 1: Nhân viên Chi nhánh Ngân hàng Chính sách xã hội hoặc Phòng Giao dịch Ngân hàng Chính sách xã hội hướng dẫn, tiếp nhận hồ sơ vay vốn của người lao động, chuyển bộ phận chuyên môn thực hiện thẩm định hồ sơ, chuyển lãnh đạo Phòng giao dịch Ngân hàng Chính sách xã hội cấp huyện ký hồ sơ, trình Chủ tịch Ủy ban nhân dân cấp huyện xem xét, quyết định: 08 ngày làm việc.</w:t>
      </w:r>
    </w:p>
    <w:p>
      <w:r>
        <w:t>+ Bước 2: Khi có kết quả phê duyệt của Chủ tịch Ủy ban nhân dân cấp huyện, Chi nhánh Ngân hàng Chính sách xã hội hoặc Phòng Giao dịch Ngân hàng Chính sách xã hội thông báo kết quả và thực hiện giải ngân cho người lao động: Không quy định thời gian.</w:t>
      </w:r>
    </w:p>
    <w:p>
      <w:r>
        <w:t>- Quy trình giải quyết tại Văn phòng Hội đồng nhân dân và Ủy ban nhân dân cấp huyện</w:t>
      </w:r>
    </w:p>
    <w:p>
      <w:r>
        <w:t>+ Bước 1: Văn phòng Hội đồng nhân dân và Ủy ban nhân dân cấp huyện nơi thực hiện dự án tiếp nhận hồ sơ trình của Chi nhánh Ngân hàng Chính sách xã hội hoặc Phòng Giao dịch Ngân hàng Chính sách xã hội, thực hiện thẩm định hồ sơ, hoàn thiện hồ sơ, trình Chủ tịch Ủy ban nhân dân cấp huyện phê duyệt quyết định hồ sơ vay vốn: 3,75 ngày làm việc  (nếu không ra quyết định phê duyệt thì trả lời bằng văn bản và nêu rõ lý do).</w:t>
      </w:r>
    </w:p>
    <w:p>
      <w:r>
        <w:t>+ Bước 2: Văn thư ghi số, lưu hồ sơ, scan kết quả giải quyết đính kèm lên hệ thống; chuyển hồ sơ, kết quả giải quyết về Chi nhánh Ngân hàng Chính sách xã hội hoặc Phòng Giao dịch Ngân hàng Chính sách xã hội thực hiện lưu trữ hồ sơ thủ tục hành chính điện tử, thực hiện giải ngân cho người lao động: 0,25 ngày làm việc.</w:t>
      </w:r>
    </w:p>
    <w:p>
      <w:r>
        <w:t>2. Vay vốn hỗ trợ tạo việc làm, duy trì và mở rộng việc làm từ Quỹ quốc gia về việc làm đối với cơ sở sản xuất, kinh doanh  (Mã số TTHC: 1.011550.000.00.00.H12).</w:t>
      </w:r>
    </w:p>
    <w:p>
      <w:r>
        <w:t>a) Thời gian giải quyết:</w:t>
      </w:r>
    </w:p>
    <w:p>
      <w:r>
        <w:t>Trong thời hạn 12 ngày làm việc  (cắt giảm 03/15 ngày làm việc, tỷ lệ 20%) , kể từ ngày nhận đủ hồ sơ hợp lệ. Trong đó:</w:t>
      </w:r>
    </w:p>
    <w:p>
      <w:r>
        <w:t>- Tại Chi nhánh Ngân hàng Chính sách xã hội hoặc Phòng Giao dịch Ngân hàng Chính sách xã hội: 08 ngày làm việc.</w:t>
      </w:r>
    </w:p>
    <w:p>
      <w:r>
        <w:t>- Tại Văn phòng Hội đồng nhân dân và Ủy ban nhân dân cấp huyện: 04 ngày làm việc.</w:t>
      </w:r>
    </w:p>
    <w:p>
      <w:r>
        <w:t>b) Quy trình giải quyết:</w:t>
      </w:r>
    </w:p>
    <w:p>
      <w:r>
        <w:t>- Quy trình giải quyết tại Chi nhánh Ngân hàng Chính sách xã hội hoặc Phòng giao dịch Ngân hàng Chính sách xã hội</w:t>
      </w:r>
    </w:p>
    <w:p>
      <w:r>
        <w:t>+ Bước 1: Nhân viên Chi nhánh Ngân hàng Chính sách xã hội hoặc Phòng Giao dịch Ngân hàng Chính sách xã hội hướng dẫn, tiếp nhận hồ sơ vay vốn của người lao động, chuyển bộ phận chuyên môn thực hiện thẩm định hồ sơ, chuyển lãnh đạo Phòng giao dịch Ngân hàng Chính sách xã hội cấp huyện ký hồ sơ, trình Chủ tịch Ủy ban nhân dân cấp huyện xem xét, quyết định: 08 ngày làm việc.</w:t>
      </w:r>
    </w:p>
    <w:p>
      <w:r>
        <w:t>+ Bước 2: Khi có kết quả phê duyệt của Chủ tịch Ủy ban nhân dân cấp huyện, Chi nhánh Ngân hàng Chính sách xã hội hoặc Phòng Giao dịch Ngân hàng Chính sách xã hội thông báo kết quả và thực hiện giải ngân cho người lao động: Không quy định thời gian.</w:t>
      </w:r>
    </w:p>
    <w:p>
      <w:r>
        <w:t>- Quy trình giải quyết tại Văn phòng Hội đồng nhân dân và Ủy ban nhân dân cấp huyện</w:t>
      </w:r>
    </w:p>
    <w:p>
      <w:r>
        <w:t>+ Bước 1: Văn phòng Hội đồng nhân dân và Ủy ban nhân dân cấp huyện nơi thực hiện dự án tiếp nhận hồ sơ trình của Chi nhánh Ngân hàng Chính sách xã hội hoặc Phòng Giao dịch Ngân hàng Chính sách xã hội, thực hiện thẩm định hồ sơ, hoàn thiện hồ sơ, trình Chủ tịch Ủy ban nhân dân cấp huyện phê duyệt quyết định hồ sơ vay vốn: 3,75 ngày làm việc  (nếu không ra quyết định phê duyệt thì trả lời bằng văn bản và nêu rõ lý do).</w:t>
      </w:r>
    </w:p>
    <w:p>
      <w:r>
        <w:t>+ Bước 2: Văn thư ghi số, lưu hồ sơ, scan kết quả giải quyết đính kèm lên hệ thống; chuyển hồ sơ, kết quả giải quyết về Chi nhánh Ngân hàng Chính sách xã hội hoặc Phòng Giao dịch Ngân hàng Chính sách xã hội thực hiện lưu trữ hồ sơ thủ tục hành chính điện tử, thực hiện giải ngân cho người lao động: 0,25 ngày làm việc.</w:t>
      </w:r>
    </w:p>
    <w:p>
      <w:r>
        <w:t>Lưu ý:       Các Quy trình thủ tục hành chính được Chủ tịch Ủy ban nhân dân tỉnh phê duyệt tại các Quyết định: Quyết định số 701/QĐ-UBND ngày 08/4/2024; số 1864/QĐ-UBND ngày 20/10/2023; Quyết định số 620/QĐ-UBND ngày 06/4/2023; mục I, mục II theo Quyết định số 1195/QĐ-UBND ngày 25/6/2021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[1] Hội Liên hiệp Phụ nữ tỉnh Cà Mau; Đoàn Thanh niên Công sản Hồ Chí Minh tỉnh Cà Mau; Hội Nông dân tỉnh Cà Mau; Liên đoàn Lao động tỉnh Cà Mau; Hội Cựu Chiến binh tỉnh Cà Mau; Liên Minh Hợp tác xã tỉnh Cà Mau; Hội Người mù tỉnh Cà Mau.</w:t>
      </w:r>
    </w:p>
    <w:p>
      <w:r>
        <w:t>[2] Hội Liên hiệp Phụ nữ tỉnh Cà Mau; Đoàn Thanh niên Công sản Hồ Chí Minh tỉnh Cà Mau; Hội Nông dân tỉnh Cà Mau; Liên đoàn Lao động tỉnh Cà Mau; Hội Cựu Chiến binh tỉnh Cà Mau; Liên Minh Hợp tác xã tỉnh Cà Mau; Hội Người mù tỉnh Cà Mau.</w:t>
      </w:r>
    </w:p>
    <w:p>
      <w:r>
        <w:t>[1]  Hội Liên hiệp Phụ nữ tỉnh Cà Mau; Đoàn Thanh niên Công sản Hồ Chí Minh tỉnh Cà Mau; Hội Nông dân tỉnh Cà Mau; Liên đoàn Lao động tỉnh Cà Mau; Hội Cựu Chiến binh tỉnh Cà Mau; Liên Minh Hợp tác xã tỉnh Cà Mau; Hội Người mù tỉnh Cà Mau.</w:t>
      </w:r>
    </w:p>
    <w:p>
      <w:r>
        <w:t>[2]  Hội Liên hiệp Phụ nữ tỉnh Cà Mau; Đoàn Thanh niên Công sản Hồ Chí Minh tỉnh Cà Mau; Hội Nông dân tỉnh Cà Mau; Liên đoàn Lao động tỉnh Cà Mau; Hội Cựu Chiến binh tỉnh Cà Mau; Liên Minh Hợp tác xã tỉnh Cà Mau; Hội Người mù tỉnh 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