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6522/QĐ-UBND năm 2024 về Kế hoạch công tác thanh tra năm 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6522/QĐ-UBND</w:t>
      </w:r>
    </w:p>
    <w:p>
      <w:r>
        <w:t>Hà Nội, ngày 19 tháng 12 năm 2024</w:t>
      </w:r>
    </w:p>
    <w:p>
      <w:r>
        <w:t>QUYẾT ĐỊNH</w:t>
      </w:r>
    </w:p>
    <w:p>
      <w:r>
        <w:t>VỀ VIỆC BAN HÀNH KẾ HOẠCH CÔNG TÁC THANH TRA NĂM 2025</w:t>
      </w:r>
    </w:p>
    <w:p>
      <w:r>
        <w:t>CHỦ TỊCH ỦY BAN NHÂN DÂN THÀNH PHỐ HÀ NỘI</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thực hiện chức năng thanh tra chuyên ngành;</w:t>
      </w:r>
    </w:p>
    <w:p>
      <w:r>
        <w:t>Căn cứ Thông tư số 04/2024/TT-TTCP ngày 08 tháng 4 năm 2024 của Thanh tra Chính phủ Quy định việc xây dựng, phê duyệt Định hướng chương trình thanh tra và ban hành kế hoạch thanh tra;</w:t>
      </w:r>
    </w:p>
    <w:p>
      <w:r>
        <w:t>Căn cứ Văn bản số 2220/TTCP-KHTH ngày 23 tháng 10 năm 2024 của Thanh tra Chính phủ về Định hướng Chương trình thanh tra năm 2025; Văn bản số 2221/TTCP-KHTH ngày 23 tháng 10 năm 2024 của Thanh tra Chính phủ về việc hướng dẫn xây dựng Kế hoạch thanh tra năm 2025;</w:t>
      </w:r>
    </w:p>
    <w:p>
      <w:r>
        <w:t>Xét đề nghị của Chánh Thanh tra Thành phố tại Tờ trình số 6527/TTr-TTTP ngày 17 tháng 12 năm 2024 về việc ban hành Kế hoạch công tác thanh tra năm 2025.</w:t>
      </w:r>
    </w:p>
    <w:p>
      <w:r>
        <w:t>QUYẾT ĐỊNH:</w:t>
      </w:r>
    </w:p>
    <w:p>
      <w:r>
        <w:t>Điều 1.  Ban hành Kế hoạch công tác thanh tra năm 2025 của Ủy ban nhân dân thành phố Hà Nội.</w:t>
      </w:r>
    </w:p>
    <w:p>
      <w:r>
        <w:t>(có Kế hoạch công tác thanh tra năm 2025 và các phụ lục kèm theo)</w:t>
      </w:r>
    </w:p>
    <w:p>
      <w:r>
        <w:t>Điều 2.  Giao Chánh Thanh tra Thành phố và Giám đốc các Sở, Chủ tịch Ủy ban nhân dân các quận, huyện, thị xã triển khai thực hiện Kế hoạch thanh tra năm 2025 theo Quyết định này; thông báo cho các cơ quan, tổ chức, cá nhân là đối tượng thanh tra và cơ quan, tổ chức, cá nhân có liên quan theo quy định.</w:t>
      </w:r>
    </w:p>
    <w:p>
      <w:r>
        <w:t>Điều 3.  Quyết định này có hiệu lực kể từ ngày ký.</w:t>
      </w:r>
    </w:p>
    <w:p>
      <w:r>
        <w:t>Chánh Thanh tra Thành phố, Giám đốc các Sở, Chủ tịch Ủy ban nhân dân các quận, huyện, thị xã và các cơ quan, tổ chức, cá nhân có liên quan chịu trách nhiệm thi hành Quyết định này./.</w:t>
      </w:r>
    </w:p>
    <w:p>
      <w:r>
        <w:t>Nơi nhận:</w:t>
      </w:r>
    </w:p>
    <w:p>
      <w:r>
        <w:t>- Như Điều 3;</w:t>
      </w:r>
    </w:p>
    <w:p>
      <w:r>
        <w:t>- Thanh tra Chính phủ; (để b/c)</w:t>
      </w:r>
    </w:p>
    <w:p>
      <w:r>
        <w:t>- Thường trực Thành ủy; b/c)</w:t>
      </w:r>
    </w:p>
    <w:p>
      <w:r>
        <w:t>- Thường trực HĐND TP; b/c)</w:t>
      </w:r>
    </w:p>
    <w:p>
      <w:r>
        <w:t>- Chủ tịch UBND Thành phố;</w:t>
      </w:r>
    </w:p>
    <w:p>
      <w:r>
        <w:t>- Các Phó Chủ tịch UBND TP;</w:t>
      </w:r>
    </w:p>
    <w:p>
      <w:r>
        <w:t>- Kiểm toán NN khu vực I;</w:t>
      </w:r>
    </w:p>
    <w:p>
      <w:r>
        <w:t>- Ủy ban Kiểm tra Thành ủy;</w:t>
      </w:r>
    </w:p>
    <w:p>
      <w:r>
        <w:t>- Ban Nội chính Thành ủy;</w:t>
      </w:r>
    </w:p>
    <w:p>
      <w:r>
        <w:t>- VP UBND TP: CVP, PCVP N.M.Quân;</w:t>
      </w:r>
    </w:p>
    <w:p>
      <w:r>
        <w:t>Các phòng: NC, TH, BTCD;</w:t>
      </w:r>
    </w:p>
    <w:p>
      <w:r>
        <w:t>- Lưu: VT, NC.</w:t>
      </w:r>
    </w:p>
    <w:p>
      <w:r>
        <w:t>KT. CHỦ TỊCH</w:t>
      </w:r>
    </w:p>
    <w:p>
      <w:r>
        <w:t>PHÓ CHỦ TỊCH</w:t>
      </w:r>
    </w:p>
    <w:p>
      <w:r>
        <w:t>Lê Hồng Sơn</w:t>
      </w:r>
    </w:p>
    <w:p>
      <w:r>
        <w:t>KẾ HOẠCH</w:t>
      </w:r>
    </w:p>
    <w:p>
      <w:r>
        <w:t>CÔNG TÁC THANH TRA NĂM 2025</w:t>
      </w:r>
    </w:p>
    <w:p>
      <w:r>
        <w:t>(Kèm theo Quyết định số 6522/QĐ-UBND ngày 19/12/2024 của Chủ tịch UBND Thành phố Hà Nội)</w:t>
      </w:r>
    </w:p>
    <w:p>
      <w:r>
        <w:t>I. MỤC ĐÍCH, YÊU CẦU</w:t>
      </w:r>
    </w:p>
    <w:p>
      <w:r>
        <w:t>Tổ chức triển khai thực hiện đồng bộ, có hiệu quả Luật Thanh tra năm 2022 và các Nghị định, Thông tư hướng dẫn thi hành Luật; các Nghị quyết, Chỉ thị của Trung ương, Quốc hội, Chính phủ; các chỉ đạo: của Ban chỉ đạo Trung ương về phòng, chống tham nhũng, tiêu cực; của Thủ tướng Chính phủ; của Thành ủy, Hội đồng nhân dân và Ủy ban nhân dân Thành phố, của Ban Chỉ đạo Thành ủy về phòng, chống tham nhũng, tiêu cực và của Ban Chỉ đạo của Ủy ban nhân dân thành phố về thực hiện các biện pháp phòng, chống lãng phí, … có liên quan đến công tác thanh tra. Hoạt động thanh tra phải thực hiện đúng thẩm quyền, chức năng, nhiệm vụ, quyền hạn và trình tự, thủ tục pháp luật quy định, bảo đảm nội dung thanh tra có trọng tâm, trọng điểm, đáp ứng yêu cầu quản lý nhà nước của các cấp, các ngành và phát triển kinh tế, xã hội của đất nước, của Thành phố; tăng cường thanh tra công tác quản lý Nhà nước và thanh tra trách nhiệm của người đứng đầu, của cán bộ, công chức, viên chức trong thực hiện chức trách, nhiệm vụ, công vụ được giao, tập trung vào các ngành, lĩnh vực, địa phương có nhiều dấu hiệu vi phạm, tham nhũng, tiêu cực hoặc phát sinh nhiều đơn thư khiếu nại, tố cáo, dư luận xã hội quan tâm. Qua thanh tra kịp thời phát hiện, chấn chỉnh những yếu kém, thiếu sót trong quản lý Nhà nước; có biện pháp xử lý nghiêm minh, đúng pháp luật đối với tập thể, cá nhân vi phạm pháp luật, tham nhũng, tiêu cực; kiến nghị hoàn thiện chính sách, pháp luật còn bất cập, sơ hở. Chú trọng theo dõi, đôn đốc, kiểm tra việc thực hiện kết luận thanh tra.</w:t>
      </w:r>
    </w:p>
    <w:p>
      <w:r>
        <w:t>- Tiếp tục triển khai và tổ chức thực hiện đồng bộ các chủ trương, chính sách, pháp luật về tiếp công dân, giải quyết khiếu nại, tố cáo nhằm bảo đảm quyền và lợi ích hợp pháp, chính đáng của công dân, góp phần ổn định an ninh chính trị, thúc đẩy phát triển kinh tế - xã hội. Trong đó, đặc biệt quan tâm là công tác tiếp công dân, giải quyết khiếu nại, tố cáo phục vụ Đại hội Đảng bộ các cấp, tiến tới Đại hội Đảng toàn quốc lần thứ XIV.</w:t>
      </w:r>
    </w:p>
    <w:p>
      <w:r>
        <w:t>- Triển khai thực hiện đồng bộ các chủ trương, chính sách, pháp luật về phòng, chống tham nhũng, tiêu cực, lãng phí, nhất là về công tác kê khai tài sản, thu nhập, kiểm tra, xác minh tài sản, thu nhập; thanh tra, kiểm tra phát hiện, xử lý tham nhũng, tiêu cực, lãng phí,...</w:t>
      </w:r>
    </w:p>
    <w:p>
      <w:r>
        <w:t>II. NỘI DUNG</w:t>
      </w:r>
    </w:p>
    <w:p>
      <w:r>
        <w:t>1. Công tác thanh tra</w:t>
      </w:r>
    </w:p>
    <w:p>
      <w:r>
        <w:t>1.1. Nội dung công tác thanh tra</w:t>
      </w:r>
    </w:p>
    <w:p>
      <w:r>
        <w:t>a. Thanh tra Thành phố:</w:t>
      </w:r>
    </w:p>
    <w:p>
      <w:r>
        <w:t>- Thanh tra việc thực hiện chính sách, pháp luật và nhiệm vụ, quyền hạn của Sở, ngành thuộc Ủy ban nhân dân Thành phố, bao gồm: thanh tra trách nhiệm thực hiện pháp luật về thanh tra, tiếp công dân, giải quyết khiếu nại, tố cáo, trong đó tập trung giải quyết khiếu nại, tố cáo liên quan đến nhân sự đại hội Đảng các cấp; phòng, chống tham nhũng, tiêu cực của Giám đốc Sở và Thủ trưởng các ngành thuộc Thành phố (tập trung vào những Sở, ngành có nhiều dấu hiệu vi phạm, tham nhũng, tiêu cực, dư luận xã hội quan tâm, phát sinh nhiều vụ việc khiếu nại, tố cáo; cần kiểm soát quyền lực, kiểm soát tài sản, thu nhập của người có chức vụ, quyền hạn).</w:t>
      </w:r>
    </w:p>
    <w:p>
      <w:r>
        <w:t>- Thanh tra việc thực hiện chính sách, pháp luật và nhiệm vụ, quyền hạn của Ủy ban nhân dân các quận, huyện, thị xã, tập trung thanh tra các dự án đầu tư xây dựng; quản lý, sử dụng đất đai, nhất là đất có nguồn gốc từ nông, lâm trường; quản lý và khai thác tài nguyên, khoáng sản; trật tự xây dựng; phòng cháy, chữa cháy; đầu tư công, việc mua bán, chuyển nhượng, mua sắm tài sản công; thanh tra chuyên đề diện rộng việc chấp hành chính sách, pháp luật trong đầu tư xây dựng các công trình thủy lợi, đê điều; thanh tra việc quản lý, sử dụng quỹ nhà tái định cư hiện có nhưng chưa bố trí tái định cư; thanh tra việc cấp Giấy chứng nhận quyền sử dụng đất đối với trường hợp đủ điều kiện nhưng chưa được cấp Giấy chứng nhận quyền sử dụng đất; thanh tra trách nhiệm của Chủ tịch UBND cấp huyện trong việc tiếp nhận, quản lý và cấp Giấy chứng nhận quyền sử dụng đất, sở hữu nhà ở do các cơ quan, đơn vị trước đây cấp cho cán bộ, công chức, viên chức, người lao động; thanh tra trách nhiệm thực hiện pháp luật về thanh tra, tiếp công dân, giải quyết khiếu nại, tố cáo, phòng, chống tham nhũng, lãng phí của Chủ tịch Ủy ban nhân dân các quận, huyện, thị xã (tập trung vào vào những địa phương có nhiều dấu hiệu vi phạm, tham nhũng, tiêu cực, dư luận xã hội quan tâm, phát sinh nhiều vụ việc khiếu nại, tố cáo; cần kiểm soát quyền lực, kiểm soát tài sản, thu nhập của người có chức vụ, quyền hạn).</w:t>
      </w:r>
    </w:p>
    <w:p>
      <w:r>
        <w:t>- Danh mục các cuộc thanh tra theo kế hoạch: (Phụ lục số 01 kèm theo).</w:t>
      </w:r>
    </w:p>
    <w:p>
      <w:r>
        <w:t>- Thanh tra theo yêu cầu của Chủ tịch Ủy ban nhân dân Thành phố; thanh tra đột xuất khi phát hiện có dấu hiệu vi phạm pháp luật; thanh tra lại theo thẩm quyền; kiểm tra tính chính xác, hợp pháp các kết luận thanh tra của Thanh tra Sở,Thanh tra quận, huyện, thị xã và quyết định xử lý sau thanh tra của Giám đốc Sở, Chủ tịch Ủy ban nhân dân các quận, huyện, thị xã khi cần thiết.</w:t>
      </w:r>
    </w:p>
    <w:p>
      <w:r>
        <w:t>b. Thanh tra Sở:</w:t>
      </w:r>
    </w:p>
    <w:p>
      <w:r>
        <w:t>- Thanh tra việc thực hiện nhiệm vụ, quyền hạn của cơ quan, đơn vị, cá nhân thuộc Sở, bao gồm thanh tra trách nhiệm thực hiện pháp luật về thanh tra, tiếp công dân, giải quyết khiếu nại, tố cáo, trong đó tập trung giải quyết khiếu nại, tố cáo liên quan đến nhân sự đại hội Đảng các cấp, phòng, chống tham nhũng, tiêu cực của thủ trưởng cơ quan, đơn vị thuộc Sở; thanh tra công tác quản lý tài chính, tài sản, dự án đầu tư của các cơ quan, đơn vị trực thuộc Sở.</w:t>
      </w:r>
    </w:p>
    <w:p>
      <w:r>
        <w:t>- Thanh tra các tổ chức, cá nhân trong việc chấp hành pháp luật chuyên ngành, quy định về chuyên môn - kỹ thuật, quản lý ngành, lĩnh vực thuộc phạm vi quản lý nhà nước của Sở.</w:t>
      </w:r>
    </w:p>
    <w:p>
      <w:r>
        <w:t>- Danh mục các cuộc thanh tra theo kế hoạch: (Phụ lục số 02 gửi kèm theo).</w:t>
      </w:r>
    </w:p>
    <w:p>
      <w:r>
        <w:t>- Thanh tra theo yêu cầu của Giám đốc Sở; thanh tra đột xuất khi phát hiện có dấu hiệu vi phạm pháp luật theo quy định.</w:t>
      </w:r>
    </w:p>
    <w:p>
      <w:r>
        <w:t>c. Thanh tra quận, huyện, thị xã:</w:t>
      </w:r>
    </w:p>
    <w:p>
      <w:r>
        <w:t>- Thanh tra việc thực hiện chính sách, pháp luật và nhiệm vụ, quyền hạn của phòng, ban, đơn vị thuộc Ủy ban nhân dân quận, huyện, thị xã, bao gồm thanh tra trách nhiệm thực hiện pháp luật về thanh tra, tiếp công dân, giải quyết khiếu nại, tố cáo, trong đó tập trung giải quyết khiếu nại, tố cáo liên quan đến nhân sự đại hội Đảng các cấp, phòng, chống tham nhũng, tiêu cực của Trưởng các phòng, ban, đơn vị thuộc Ủy ban nhân dân quận, huyện, thị xã (tập trung vào những đơn vị có nhiều dấu hiệu vi phạm, tham nhũng, tiêu cực, dư luận xã hội quan tâm, phát sinh nhiều vụ việc khiếu nại, tố cáo; cần kiểm soát quyền lực, kiểm soát tài sản, thu nhập của người có chức vụ, quyền hạn).</w:t>
      </w:r>
    </w:p>
    <w:p>
      <w:r>
        <w:t>- Thanh tra việc thực hiện chính sách, pháp luật và nhiệm vụ, quyền hạn của Ủy ban nhân dân các xã, phường, thị trấn, tập trung thanh tra các dự án đầu tư xây dựng; quản lý, sử dụng đất đai, nhất là đất có nguồn gốc từ nông, lâm trường; đất công ích; quản lý và khai thác tài nguyên, khoáng sản; việc mua bán, chuyển nhượng, mua săm tài sản công; thanh tra trách nhiệm thực hiện pháp luật về thanh tra, tiếp công dân, giải quyết khiếu nại, tố cáo, phòng, chống tham nhũng, tiêu cực của Chủ tịch Ủy ban nhân dân các xã, phường, thị trấn (tập trung vào vào những địa phương có nhiều dấu hiệu vi phạm, tham nhũng, tiêu cực, dư luận xã hội quan tâm, phát sinh nhiều vụ việc khiếu nại, tố cáo; cần kiểm soát quyền lực, kiểm soát tài sản, thu nhập của người có chức vụ, quyền hạn).</w:t>
      </w:r>
    </w:p>
    <w:p>
      <w:r>
        <w:t>- Danh mục các cuộc thanh tra theo kế hoạch: (Phụ lục số 03 kèm theo).</w:t>
      </w:r>
    </w:p>
    <w:p>
      <w:r>
        <w:t>- Thanh tra theo yêu cầu của Chủ tịch Ủy ban nhân dân quận, huyện, thị xã; thanh tra đột xuất khi phát hiện có dấu hiệu vi phạm pháp luật theo quy định.</w:t>
      </w:r>
    </w:p>
    <w:p>
      <w:r>
        <w:t>1.2. Công tác giám sát hoạt động đoàn thanh tra, thẩm định dự thảo kết luận thanh tra</w:t>
      </w:r>
    </w:p>
    <w:p>
      <w:r>
        <w:t>- Công tác giám sát hoạt động đoàn thanh tra: Nghiêm túc thực hiện việc giám sát hoạt động của đoàn thanh tra theo quy định tại Mục 7, chương IV, Luật Thanh tra năm 2022.</w:t>
      </w:r>
    </w:p>
    <w:p>
      <w:r>
        <w:t>- Công tác thẩm định dự thảo kết luận thanh tra:</w:t>
      </w:r>
    </w:p>
    <w:p>
      <w:r>
        <w:t>+ Dự thảo kết luận thanh tra hành chính của Thanh tra Thành phố phải được thẩm định trước khi ký ban hành. Việc thẩm định dự thảo kết luận thanh tra chuyên ngành của Thanh tra Sở và Thanh tra huyện được thực hiện khi cần thiết.</w:t>
      </w:r>
    </w:p>
    <w:p>
      <w:r>
        <w:t>+ Người ra quyết định thanh tra xem xét, quyết định việc phân công đơn vị, cá nhân thực hiện việc thẩm định dự thảo kết luận thanh tra (sau đây gọi chung là người thực hiện thẩm định) để bảo đảm mục đích, yêu cầu và các nội dung theo quyết định thanh tra và kế hoạch tiến hành thanh tra được phê duyệt. Việc phân công thẩm định dự thảo kết luận thanh tra phải bằng văn bản, trong đó ghi rõ nội dung và thời hạn thẩm định.</w:t>
      </w:r>
    </w:p>
    <w:p>
      <w:r>
        <w:t>+ Người thực hiện thẩm định có quyền yêu cầu Đoàn thanh tra cung cấp thông tin, tài liệu cần thiết để thẩm định; xây dựng báo cáo kết quả thẩm định và chịu trách nhiệm trước người ra quyết định thanh tra về kết quả thẩm định.</w:t>
      </w:r>
    </w:p>
    <w:p>
      <w:r>
        <w:t>+ Người ra quyết định thanh tra có trách nhiệm chỉ đạo việc xem xét, tiếp thu ý kiến thẩm định và hoàn thiện dự thảo kết luận thanh tra.</w:t>
      </w:r>
    </w:p>
    <w:p>
      <w:r>
        <w:t>1.3. Công tác tổ chức thực hiện kết luận thanh tra</w:t>
      </w:r>
    </w:p>
    <w:p>
      <w:r>
        <w:t>Cơ quan quản lý nhà nước; thủ trưởng cơ quan quản lý nhà nước; cơ quan thanh tra nhà nước; thủ trưởng cơ quan thanh tra nhà nước; cơ quan được giao thực hiện chức năng thanh tra chuyên ngành; thủ trưởng cơ quan được giao thực hiện chức năng thanh tra chuyên ngành; đối tượng thanh tra; người đứng đầu cơ quan, tổ chức quản lý trực tiếp đối tượng thanh tra; cơ quan, tổ chức, cá nhân có liên quan đến việc thực hiện kết luận thanh tra có trách nhiệm thực hiện kết luận thanh tra và theo dõi, đôn đốc, kiểm tra việc thực hiện kết luận thanh tra theo quy định tại Chương V, Luật Thanh tra năm 2022 và những nguyên tắc sau:</w:t>
      </w:r>
    </w:p>
    <w:p>
      <w:r>
        <w:t>- Kết luận thanh tra phải được đối tượng thanh tra, cơ quan, tổ chức, cá nhân có liên quan thực hiện nghiêm chỉnh;</w:t>
      </w:r>
    </w:p>
    <w:p>
      <w:r>
        <w:t>- Các sai phạm được xác định cụ thể, rõ ràng trong kết luận thanh tra phải được xử lý nhanh chóng, nghiêm minh; kiến nghị, yêu cầu trong kết luận thanh tra phải được xem xét, xử lý kịp thời theo quy định của pháp luật;</w:t>
      </w:r>
    </w:p>
    <w:p>
      <w:r>
        <w:t>- Kết luận thanh tra phải được cơ quan nhà nước, cá nhân có thẩm quyền theo dõi, đôn đốc, kiểm tra việc thực hiện.</w:t>
      </w:r>
    </w:p>
    <w:p>
      <w:r>
        <w:t>Thực hiện tốt nhiệm vụ theo dõi, đôn đốc, kiểm tra việc xử lý sau thanh tra thực hiện theo Nghị định số 33/2015/NĐ-CP ngày 27/3/2015 của Chính phủ quy định việc thực hiện kết luận thanh tra; tiếp tục thực hiện Kế hoạch số 117/KH- UBND ngày 01/6/2017 của Ủy ban nhân dân Thành phố về khắc phục những tồn tại, hạn chế, yếu kém, nâng cao kết quả thực hiện các kết luận, kiến nghị xử lý sau thanh tra, kiểm toán trên địa bàn Thành phố.</w:t>
      </w:r>
    </w:p>
    <w:p>
      <w:r>
        <w:t>1.4. Công tác kiểm tra trách nhiệm về thực hiện Kế hoạch thanh tra và tổ chức thực hiện kết luận thanh tra</w:t>
      </w:r>
    </w:p>
    <w:p>
      <w:r>
        <w:t>- Danh mục các cuộc kiểm tra tra theo kế hoạch: (Phụ lục số 04 kèm theo).</w:t>
      </w:r>
    </w:p>
    <w:p>
      <w:r>
        <w:t>2. Công tác tiếp công dân, giải quyết khiếu nại, tố cáo</w:t>
      </w:r>
    </w:p>
    <w:p>
      <w:r>
        <w:t>- Các cấp, các ngành của Thành phố triển khai thực hiện đồng bộ các chủ trương, chính sách, pháp luật của Đảng, Quốc hội, Chính phủ, Thủ tướng Chính phủ và các chỉ đạo của của Thành ủy, Hội đồng nhân dân và Ủy ban nhân dân Thành phố, của Ban Chỉ đạo Thành ủy về phòng, chống tham nhũng, tiêu cực và của Ban Chỉ đạo của Ủy ban nhân dân thành phố về thực hiện các biện pháp phòng, chống lãng phí,… về công tác tiếp công dân, giải quyết khiếu nại, tố cáo; Tiếp tục nâng cao hiệu quả công tác tuyên truyền, phổ biến pháp luật; thực hiện nghiêm chế độ thông tin, báo cáo về tiếp công dân, giải quyết khiếu nại, tố cáo; Thực hiện và trả lời đầy đủ chất vấn của đại biểu Quốc hội, kiến nghị của cử tri cả nước (có nội dung liên quan), của đại biểu Hội đồng nhân dân các cấp và kiến nghị của cử tri của thành phố Hà Nội.</w:t>
      </w:r>
    </w:p>
    <w:p>
      <w:r>
        <w:t>- Tiếp tục triển khai thực hiện nghiêm túc, có hiệu quả Kế hoạch số 363/KH-TTCP ngày 20/3/2019 của Thanh tra Chính phủ về kiểm tra, rà soát, giải quyết các vụ việc khiếu nại, tố cáo đông người, phức tạp, kéo dài, Kế hoạch 1910/KH-TTCP ngày 29/10/2021 của Thanh tra Chính phủ về rà soát các vụ việc khiếu nại, tố cáo đông người, phức tạp, kéo dài tại các cơ quan Trung ương theo chỉ đạo của Thủ tướng Chính phủ và các văn bản của Thành ủy  [1], Hội đồng nhân dân Thành phố  [2], Ủy ban nhân dân Thành phố, coi đây là nhiệm vụ thường xuyên để bảo đảm quyền và lợi ích hợp pháp, chính đáng của công dân, qua đó giải quyết căn bản tỉnh hình khiếu nại, tố cáo phức tạp, kéo dài nhằm góp phần ổn định chính trị, phát triển kinh tế - xã hội. Tiến hành sơ kết, đánh giá việc thực hiện rà soát lại việc giải quyết đối với các vụ việc khiếu nại, tố cáo đông người, phức tạp theo chỉ đạo tại Nghị quyết số: 623/NQ- UBTVQH15 ngày 07/10/2022 của Ủy ban Thường vụ Quốc hội về tiếp tục tăng cường hiệu lực, hiệu quả thực hiện chính sách, pháp luật về tiếp công dân, giả quyết khiếu nại, tố cáo đã được triển khai, tổ chức thực hiện tại Kế hoạch số 299/KH-UBND ngày 23/11/2022 của Ủy ban nhân dân Thành phố.</w:t>
      </w:r>
    </w:p>
    <w:p>
      <w:r>
        <w:t>- Lãnh đạo Ủy ban nhân dân Thành phố; Giám đốc các sở; Thủ trưởng cơ quan thuộc Ủy ban nhân dân Thành phố; Chủ tịch Ủy ban nhân dân các quận, huyện, thị xã; Thủ trưởng các cơ quan thuộc cấp sở, cấp huyện; Chủ tịch Ủy ban nhân dân các xã, phường, thị trấn: tăng cường chỉ đạo, đôn đốc, kiểm tra việc tổ chức thực hiện các quy định của pháp luật về tiếp công dân, giải quyết khiếu nại tố cáo, tập trung giải quyết khiếu nại, tố cáo liên quan đến nhân sự đại hội Đảng các cấp; nghiêm túc thực hiện chế độ tiếp công dân thường xuyên định kỳ và đột xuất, công khai lịch tiếp công dân trên cổng/trang thông tin điện tử của cơ quan; tăng cường trao đổi, phối hợp giữa các cơ quan ở Trung ương và địa phương trong công tác tiếp công dân, giải quyết khiếu nại, tố cáo, tạo sự thống nhất trong quá trình xem xét, giải quyết, nhất là đối với những vụ việc đông người, phức tạp, chú trọng giải quyết tố cáo liên quan đến nhân sự bầu cũ đại hội Đảng các cấp; Chỉ đạo giải quyết kịp thời, dứt điểm, đúng pháp luật các vụ việc khiếu nại, tố cáo thuộc thẩm quyền, phấn đấu đạt tỷ lệ trên 85%; thực hiện tốt các quyết định giải quyết khiếu nại, quyết định xử lý tố cáo đã có hiệu lực pháp luật, phấn đấu tỷ lệ trên 90%; xử lý nghiêm đối với tập thể, cá nhân có trách nhiệm trong công tác tiếp công dân, giải quyết khiếu nại, tố cáo và bảo vệ người tố cáo nhưng không hoàn thành nhiệm vụ, thiếu trách nhiệm để người tố cáo bị trả thù, trù dập; cố tình né tránh, đùn đẩy trách nhiệm, kéo dài thời gian giải quyết các vụ việc khiếu nại, tố cáo để công dân khiếu kiện kéo dài, vượt cấp; thực hiện không nghiêm các quyết định, kết luận giải quyết khiếu nại, tố cáo đã có hiệu lực pháp luật.</w:t>
      </w:r>
    </w:p>
    <w:p>
      <w:r>
        <w:t>- Thường xuyên rà soát, đánh giá việc thực hiện các chính sách, pháp luật liên quan đến công tác tiếp công dân, giải quyết khiếu nại, tố cáo để kiến nghị sửa đổi, bổ sung, hoàn thiện pháp luật, nâng cao hiệu lực, hiệu quả quản lý nhà nước, nhằm hạn chế phát sinh khiếu nại, tố cáo.</w:t>
      </w:r>
    </w:p>
    <w:p>
      <w:r>
        <w:t>- Nâng cao chất lượng công tác đào tạo, bồi dưỡng nghiệp vụ; chú trọng việc sắp xếp, bố trí cán bộ có đủ phẩm chất, năng lực, trình độ làm nhiệm vụ tiếp công dân, giải quyết khiếu nại, tố cáo; công tác hòa giải ở cơ sở gắn với công tác dân vận, đồng thời quan tâm đầu tư cơ sở vật chất, trang thiết bị phục vụ công tác tiếp công dân, giải quyết khiếu nại, tố cáo và thực hiện đầy đủ chế độ, chính sách đối với cán bộ làm công tác này.</w:t>
      </w:r>
    </w:p>
    <w:p>
      <w:r>
        <w:t>3. Công tác phòng, chống tham nhũng, tiêu cực, lãng phí</w:t>
      </w:r>
    </w:p>
    <w:p>
      <w:r>
        <w:t>- Thực hiện nghiêm các quy định của Luật Phòng, chống tham nhũng và các nghị định, thông tư hướng dẫn thi hành, nhằm bảo đảm kịp thời, thống nhất và hiệu lực, hiệu quả các giải pháp phòng ngừa tham nhũng, tiêu cực. Triển khai thực hiện đồng bộ các chủ trương, chính sách về phòng, chống tham nhũng, tiêu cực, nhất là các kết luận, chỉ đạo của Bộ Chính trị, Ban Bí thư, Thủ tướng Chính phủ về công tác phòng, chống tham nhũng, tiêu cực. Đồng thời, tiếp tục triển khai thi hành những quy định về kiểm soát tài sản, thu nhập của người có nghĩa vụ kê khai, nhất là người đứng đầu cơ quan, đơn vị tại các ngành, lĩnh vực nhạy cảm, để xảy ra tham nhũng, tiêu cực, kiểm soát xung đột lợi ích, cơ chế kiểm soát quyền lực, chống chạy chức, chạy quyền, phòng, chống tham nhũng, tiêu cực khu vực ngoài nhà nước, tập trung xử lý nghiêm, ngăn chặn có hiệu quả tình trạng nhũng nhiều, gây phiền hà cho người dân và doanh nghiệp trong giải quyết công việc, bảo vệ người dân phản ánh, tố giác và tích cực đấu tranh chống suy thoái, "tự diễn biến", "tự chuyển hóa" trong cán bộ, đảng viên.</w:t>
      </w:r>
    </w:p>
    <w:p>
      <w:r>
        <w:t>- Tập trung thanh tra, kiểm tra trách nhiệm của người đứng đầu các Sở, ngành, các quận, huyện, thị xã, các xã, phường, thị trấn và cán bộ, công chức, viên chức trong việc thực hiện pháp luật về phòng, chống tham nhũng, tiêu cực, kịp thời thanh tra đột xuất khi phát hiện dấu hiệu vi phạm pháp luật. Phát hiện, xử lý kịp thời, nghiêm minh các vụ việc tham nhũng, tiêu cực, phối hợp chặt chẽ với cơ quan chức năng để xử lý trách nhiệm của người đứng đầu để xảy ra tham nhũng, tiêu cực và trong việc chuyến điều tra các vụ việc có dấu hiệu tội phạm tham nhũng, tiêu cực, tăng cường mối quan hệ phối hợp với các cơ quan liên quan trong việc trao đổi, cung cấp thông tin theo chỉ thị của Bộ Chính trị và Luật Phòng, chống tham nhũng. Thực hiện tốt cơ chế phối hợp trong phát hiện, xử lý vụ việc tham nhũng, tiêu cực theo Kết luận số 05-KL/TW ngày 03/6/2021 của Ban Bí thư về tiếp tục thực hiện Chỉ thị số 50-CT/TW của Bộ Chính trị trong công tác phát hiện, xử lý vụ việc, vụ án tham nhũng. Đôn đốc việc thực hiện kết luận, chỉ đạo sau thanh tra, kiểm tra trách nhiệm thực hiện pháp luật phòng, chống tham nhũng, tiêu cực.</w:t>
      </w:r>
    </w:p>
    <w:p>
      <w:r>
        <w:t>- Tăng cường theo dõi, đánh giá công tác phòng, chống tham nhũng, tiêu cực; tiếp tục xây dựng và hoàn thiện bộ tiêu chí theo dõi, đánh giá công tác phòng, chống tham nhũng, tiêu cực, mở rộng hợp tác quốc tế, tương trợ tư pháp, trao đổi thông tin, hỗ trợ kỹ thuật, rà soát và hoàn thiện pháp luật nhằm nâng cao hiệu quả công tác phòng, chống tham nhũng, tiêu cực.</w:t>
      </w:r>
    </w:p>
    <w:p>
      <w:r>
        <w:t>- Tổ chức thực hiện nghiêm túc, đầy đủ các nội dung của Kế hoạch phòng, chống tham nhũng năm 2025 và Kế hoạch về các biện pháp phòng, chống lãng phí năm 2025 và các năm tiếp theo do Ủy ban nhân dân Thành phố ban hành.</w:t>
      </w:r>
    </w:p>
    <w:p>
      <w:r>
        <w:t>III. TỔ CHỨC THỰC HIỆN</w:t>
      </w:r>
    </w:p>
    <w:p>
      <w:r>
        <w:t>1. Căn cứ Kế hoạch thanh tra năm 2025 của Ủy ban nhân dân Thành phố được ban hành: Chánh Thanh tra Thành phố, Giám đốc các sở; Chủ tịch Ủy ban nhân dân các quận, huyện, thị xã chỉ đạo các đơn vị thanh tra thuộc thẩm quyền quản lý có văn bản thông báo đến đối tượng thanh tra và cơ quan, đơn vị có liên quan theo quy định.</w:t>
      </w:r>
    </w:p>
    <w:p>
      <w:r>
        <w:t>2. Xử lý chồng chéo, trùng lặp trong hoạt động thanh tra</w:t>
      </w:r>
    </w:p>
    <w:p>
      <w:r>
        <w:t>Trong quá trình triển khai thực hiện Kế hoạch thanh tra, các đơn vị thanh tra phải nắm bắt thông tin để chủ động tiến hành thanh tra theo thẩm quyền, trách nhiệm; kịp thời thực hiện thanh tra đột xuất khi cấp có thẩm quyền giao. Đồng thời, phải cập nhật Kế hoạch thanh tra của Thanh tra Chính phủ, của các Bộ, ngành Trung ương, Kế hoạch kiểm toán nhà nước, Kế hoạch kiểm tra của cấp ủy các cấp, Kế hoạch giám sát của Hội đồng Nhân dân, Mặt trận Tổ quốc và các đoàn thể,… kịp thời tham mưu điều chỉnh các nội dung liên quan, nhất là một số cơ quan, đơn vị kiện toàn cơ cấu, tổ chức theo Kết luận số 09-KL/BCĐ ngày 24/11/2024 của Ban Chỉ đạo Trung ương tổng kết việc thực hiện Nghị quyết số 18-NQ/TW ngày 25/10/2017 của Hội nghị Trung ương 6 khóa XII về một số vấn đề về tiếp tục đổi mới, sắp xếp tổ chức bộ máy của hệ thống chính trị tinh gọn, hoạt động hiệu lực, hiệu quả; theo phương án tổng thể về sắp xếp đơn vị hành chính,… để phối hợp điều chỉnh cho phù hợp, tránh trùng lặp về nội dung, thời gian thực hiện thanh tra.</w:t>
      </w:r>
    </w:p>
    <w:p>
      <w:r>
        <w:t>3. Giao Thanh tra Thành phố thường xuyên hướng dẫn, theo dõi, đôn đốc, kiểm tra việc thực hiện Kế hoạch thanh tra, kịp thời tham mưu Ủy ban nhân dân Thành phố để xử lý, tháo gỡ những khó khăn, vướng mắc và điều chỉnh Kế hoạch thanh tra trong quá trình thực hiện; tổng hợp, tổng kết công tác thực hiện Kế hoạch thanh tra trong kết quả chung của ngành thanh tra Thành phố.</w:t>
      </w:r>
    </w:p>
    <w:p>
      <w:r>
        <w:t>Thủ trưởng các cơ quan quản lý nhà nước, Thủ trưởng các cơ quan thực hiện chức năng thanh tra tập trung nâng cao chất lượng, hiệu quả hoạt động công vụ và kỷ luật, kỷ cương hành chính cho đội ngũ cán bộ, công chức, viên chức; phát động, triển khai tổ chức có hiệu quả các đợt thi đua của Thành phố, Thanh tra Chính phủ; tổ chức các phong trào thi đua, lập thành tích hoàn thành xuất sắc nhiệm vụ công tác năm 2025, thiết thực kỷ niệm 80 năm thành lập ngành thanh tra Việt Nam (23/11/1945-23/11/2025) và thực hiện Định hướng Chương trình thanh tra, Kế hoạch thanh tra năm 2025 đạt hiệu lực, hiệu quả./.</w:t>
      </w:r>
    </w:p>
    <w:p>
      <w:r>
        <w:t>PHỤ LỤC SỐ 01</w:t>
      </w:r>
    </w:p>
    <w:p>
      <w:r>
        <w:t>DANH SÁCH CÁC CUỘC THANH TRA NĂM 2025 CỦA THANH TRA THÀNH PHỐ</w:t>
      </w:r>
    </w:p>
    <w:p>
      <w:r>
        <w:t>(Kèm theo Quyết định số 6522/QĐ-UBND ngày 19/12/2024 của Ủy ban nhân dân thành phố Hà Nội)</w:t>
      </w:r>
    </w:p>
    <w:p>
      <w:r>
        <w:t>Đơn vị thực hiện: Thanh tra Thành phố</w:t>
      </w:r>
    </w:p>
    <w:p>
      <w:r>
        <w:t>STT</w:t>
      </w:r>
    </w:p>
    <w:p>
      <w:r>
        <w:t>Nội dung thanh tra</w:t>
      </w:r>
    </w:p>
    <w:p>
      <w:r>
        <w:t>Đối tượng thanh tra</w:t>
      </w:r>
    </w:p>
    <w:p>
      <w:r>
        <w:t>Thời hạn thanh tra (ngày)</w:t>
      </w:r>
    </w:p>
    <w:p>
      <w:r>
        <w:t>Thời gian dự kiến triển khai</w:t>
      </w:r>
    </w:p>
    <w:p>
      <w:r>
        <w:t>Ghi chú</w:t>
      </w:r>
    </w:p>
    <w:p>
      <w:r>
        <w:t>1</w:t>
      </w:r>
    </w:p>
    <w:p>
      <w:r>
        <w:t>2</w:t>
      </w:r>
    </w:p>
    <w:p>
      <w:r>
        <w:t>3</w:t>
      </w:r>
    </w:p>
    <w:p>
      <w:r>
        <w:t>4</w:t>
      </w:r>
    </w:p>
    <w:p>
      <w:r>
        <w:t>5</w:t>
      </w:r>
    </w:p>
    <w:p>
      <w:r>
        <w:t>6</w:t>
      </w:r>
    </w:p>
    <w:p>
      <w:r>
        <w:t>1</w:t>
      </w:r>
    </w:p>
    <w:p>
      <w:r>
        <w:t>Thanh tra việc cấp Giấy chứng nhận quyền sử dụng đất đối với trường hợp đủ điều kiện tính đến ngày 01/7/2014 nhưng chưa được cấp Giấy chứng nhận quyền sử dụng đất, trên địa bàn huyện Thanh Trì.</w:t>
      </w:r>
    </w:p>
    <w:p>
      <w:r>
        <w:t>Chủ tịch UBND huyện Thanh Trì</w:t>
      </w:r>
    </w:p>
    <w:p>
      <w:r>
        <w:t>45</w:t>
      </w:r>
    </w:p>
    <w:p>
      <w:r>
        <w:t>Quý II</w:t>
      </w:r>
    </w:p>
    <w:p>
      <w:r>
        <w:t>2</w:t>
      </w:r>
    </w:p>
    <w:p>
      <w:r>
        <w:t>Thanh tra trách nhiệm của Giám đốc Sở Nông nghiệp và Phát triển nông thôn trong công tác quản lý Nhà nước về đầu tư xây dựng các công trình thủy lợi, đê điều và việc thực hiện các dự án công trình thủy lợi, đê điều trên địa bàn huyện Chương Mỹ trong kế hoạch đầu tư trung hạn 2021-2025.</w:t>
      </w:r>
    </w:p>
    <w:p>
      <w:r>
        <w:t>Giám đốc Sở Nông nghiệp và Phát triển nông thôn</w:t>
      </w:r>
    </w:p>
    <w:p>
      <w:r>
        <w:t>45</w:t>
      </w:r>
    </w:p>
    <w:p>
      <w:r>
        <w:t>Quý II</w:t>
      </w:r>
    </w:p>
    <w:p>
      <w:r>
        <w:t>3</w:t>
      </w:r>
    </w:p>
    <w:p>
      <w:r>
        <w:t>Thanh tra trách nhiệm của Chủ tịch UBND cấp huyện trong việc tiếp nhận, quản lý và cấp Giấy chứng nhận quyền sử dụng đất, sở hữu nhà ở do các cơ quan, đơn vị trước đây cấp cho cán bộ, công chức, viên chức, người lao động, trên địa bàn quận Cầu Giấy.</w:t>
      </w:r>
    </w:p>
    <w:p>
      <w:r>
        <w:t>Chủ tịch UBND quận Cầu Giấy</w:t>
      </w:r>
    </w:p>
    <w:p>
      <w:r>
        <w:t>45</w:t>
      </w:r>
    </w:p>
    <w:p>
      <w:r>
        <w:t>Quý II</w:t>
      </w:r>
    </w:p>
    <w:p>
      <w:r>
        <w:t>4</w:t>
      </w:r>
    </w:p>
    <w:p>
      <w:r>
        <w:t>Thanh tra trách nhiệm của Giám đốc Sở Công thương trong việc chấp hành các quy định của pháp luật về hoạt động cấp phép; trình UBND Thành phố phê duyệt, tổ chức thực hiện các chương trình, kế hoạch xúc tiến thương mại; quản lý nhà nước về đầu tư xây dựng các công trình điện lực theo phân cấp; quản lý, sử dụng các nguồn kinh phí và việc xây dựng kế hoạch và phân bổ các nguồn ngân sách tại các chương trình, đề án, kế hoạch, giai đoạn từ năm 2022 đến năm 2024.</w:t>
      </w:r>
    </w:p>
    <w:p>
      <w:r>
        <w:t>Giám đốc Sở Công thương.</w:t>
      </w:r>
    </w:p>
    <w:p>
      <w:r>
        <w:t>45</w:t>
      </w:r>
    </w:p>
    <w:p>
      <w:r>
        <w:t>Quý III</w:t>
      </w:r>
    </w:p>
    <w:p>
      <w:r>
        <w:t>5</w:t>
      </w:r>
    </w:p>
    <w:p>
      <w:r>
        <w:t>Thanh tra việc quản lý, sử dụng quỹ nhà tái định cư hiện có nhưng chưa bố trí tái định cư.</w:t>
      </w:r>
    </w:p>
    <w:p>
      <w:r>
        <w:t>Giám đốc Sở Xây dựng và các đơn vị có liên quan</w:t>
      </w:r>
    </w:p>
    <w:p>
      <w:r>
        <w:t>45</w:t>
      </w:r>
    </w:p>
    <w:p>
      <w:r>
        <w:t>Quý II</w:t>
      </w:r>
    </w:p>
    <w:p>
      <w:r>
        <w:t>6</w:t>
      </w:r>
    </w:p>
    <w:p>
      <w:r>
        <w:t>Thanh tra trách nhiệm của Chủ tịch UBND huyện Ứng Hoà trong công tác quản lý, sử dụng ngân sách, đầu tư công, mua sắm và quản lý tài sản công năm 2024</w:t>
      </w:r>
    </w:p>
    <w:p>
      <w:r>
        <w:t>Chủ tịch UBND huyện Ứng Hoà</w:t>
      </w:r>
    </w:p>
    <w:p>
      <w:r>
        <w:t>45</w:t>
      </w:r>
    </w:p>
    <w:p>
      <w:r>
        <w:t>Quý III</w:t>
      </w:r>
    </w:p>
    <w:p>
      <w:r>
        <w:t>7</w:t>
      </w:r>
    </w:p>
    <w:p>
      <w:r>
        <w:t>Thanh tra công tác quản lý, sử dụng nhà, đất, việc sắp xếp cơ sở nhà, đất của các hội thuộc Thành phố.</w:t>
      </w:r>
    </w:p>
    <w:p>
      <w:r>
        <w:t>Các tổ chức hội thuộc Thành phố</w:t>
      </w:r>
    </w:p>
    <w:p>
      <w:r>
        <w:t>45</w:t>
      </w:r>
    </w:p>
    <w:p>
      <w:r>
        <w:t>Quý II</w:t>
      </w:r>
    </w:p>
    <w:p>
      <w:r>
        <w:t>8</w:t>
      </w:r>
    </w:p>
    <w:p>
      <w:r>
        <w:t>Thanh tra trách nhiệm của Chủ tịch UBND huyện Gia Lâm trong việc thực hiện Luật Thanh tra, Luật Tiếp công dân, Luật Khiếu nại, Luật Tố cáo và Luật phòng, chống tham nhũng, lãng phí, giai đoạn từ năm 2022 đến năm 2024.</w:t>
      </w:r>
    </w:p>
    <w:p>
      <w:r>
        <w:t>Chủ tịch UBND huyện Gia Lâm</w:t>
      </w:r>
    </w:p>
    <w:p>
      <w:r>
        <w:t>45</w:t>
      </w:r>
    </w:p>
    <w:p>
      <w:r>
        <w:t>Quý III</w:t>
      </w:r>
    </w:p>
    <w:p>
      <w:r>
        <w:t>9</w:t>
      </w:r>
    </w:p>
    <w:p>
      <w:r>
        <w:t>Thanh tra trách nhiệm của Chủ tịch UBND quận Hà Đông trong việc thực hiện Luật Thanh tra, Luật Tiếp công dân, Luật Khiếu nại, Luật Tố cáo và Luật phòng, chống tham nhũng, lãng phí, giai đoạn từ năm 2022 đến năm 2024.</w:t>
      </w:r>
    </w:p>
    <w:p>
      <w:r>
        <w:t>Chủ tịch UBND quận Hà Đông</w:t>
      </w:r>
    </w:p>
    <w:p>
      <w:r>
        <w:t>45</w:t>
      </w:r>
    </w:p>
    <w:p>
      <w:r>
        <w:t>Quý III</w:t>
      </w:r>
    </w:p>
    <w:p>
      <w:r>
        <w:t>10</w:t>
      </w:r>
    </w:p>
    <w:p>
      <w:r>
        <w:t>Thanh tra trách nhiệm của Chủ tịch UBND huyện Mê Linh trong công tác GPMB thực hiện các dự án trên địa bàn huyện Mê Linh, giai đoạn từ năm 2022 đến năm 2024.</w:t>
      </w:r>
    </w:p>
    <w:p>
      <w:r>
        <w:t>Chủ tịch UBND huyện Mê Linh</w:t>
      </w:r>
    </w:p>
    <w:p>
      <w:r>
        <w:t>45</w:t>
      </w:r>
    </w:p>
    <w:p>
      <w:r>
        <w:t>Quý II</w:t>
      </w:r>
    </w:p>
    <w:p>
      <w:r>
        <w:t>PHỤ LỤC 02</w:t>
      </w:r>
    </w:p>
    <w:p>
      <w:r>
        <w:t>DANH SÁCH CÁC CUỘC THANH TRA NĂM 2025 CỦA CÁC SỞ</w:t>
      </w:r>
    </w:p>
    <w:p>
      <w:r>
        <w:t>(Kèm theo Quyết định số 6522/QĐ-UBND ngày 19/12/2024 của Ủy ban nhân dân thành phố Hà Nội)</w:t>
      </w:r>
    </w:p>
    <w:p>
      <w:r>
        <w:t>Đơn vị thực hiện: Thanh tra các sở</w:t>
      </w:r>
    </w:p>
    <w:p>
      <w:r>
        <w:t>STT</w:t>
      </w:r>
    </w:p>
    <w:p>
      <w:r>
        <w:t>Nội dung thanh tra</w:t>
      </w:r>
    </w:p>
    <w:p>
      <w:r>
        <w:t>Đối tượng thanh tra</w:t>
      </w:r>
    </w:p>
    <w:p>
      <w:r>
        <w:t>Thời hạn thanh tra (ngày)</w:t>
      </w:r>
    </w:p>
    <w:p>
      <w:r>
        <w:t>Thời gian dự kiến triển khai</w:t>
      </w:r>
    </w:p>
    <w:p>
      <w:r>
        <w:t>Ghi chú</w:t>
      </w:r>
    </w:p>
    <w:p>
      <w:r>
        <w:t>1</w:t>
      </w:r>
    </w:p>
    <w:p>
      <w:r>
        <w:t>2</w:t>
      </w:r>
    </w:p>
    <w:p>
      <w:r>
        <w:t>3</w:t>
      </w:r>
    </w:p>
    <w:p>
      <w:r>
        <w:t>4</w:t>
      </w:r>
    </w:p>
    <w:p>
      <w:r>
        <w:t>5</w:t>
      </w:r>
    </w:p>
    <w:p>
      <w:r>
        <w:t>6</w:t>
      </w:r>
    </w:p>
    <w:p>
      <w:r>
        <w:t>I</w:t>
      </w:r>
    </w:p>
    <w:p>
      <w:r>
        <w:t>Sở Công Thương</w:t>
      </w:r>
    </w:p>
    <w:p>
      <w:r>
        <w:t>1</w:t>
      </w:r>
    </w:p>
    <w:p>
      <w:r>
        <w:t>Thanh tra việc chấp hành pháp luật trong hoạt động kinh doanh theo phương thức đa cấp</w:t>
      </w:r>
    </w:p>
    <w:p>
      <w:r>
        <w:t>Công ty TNHH Unicity Marketing Việt Nam</w:t>
      </w:r>
    </w:p>
    <w:p>
      <w:r>
        <w:t>30</w:t>
      </w:r>
    </w:p>
    <w:p>
      <w:r>
        <w:t>Quý II</w:t>
      </w:r>
    </w:p>
    <w:p>
      <w:r>
        <w:t>2</w:t>
      </w:r>
    </w:p>
    <w:p>
      <w:r>
        <w:t>Thanh tra việc chấp hành pháp luật trong hoạt động kinh doanh theo phương thức đa cấp</w:t>
      </w:r>
    </w:p>
    <w:p>
      <w:r>
        <w:t>Công ty TNHH Total Swiss Việt Nam</w:t>
      </w:r>
    </w:p>
    <w:p>
      <w:r>
        <w:t>30</w:t>
      </w:r>
    </w:p>
    <w:p>
      <w:r>
        <w:t>Quý II</w:t>
      </w:r>
    </w:p>
    <w:p>
      <w:r>
        <w:t>3</w:t>
      </w:r>
    </w:p>
    <w:p>
      <w:r>
        <w:t>Thanh tra việc chấp hành pháp luật trong hoạt động kinh doanh theo phương thức đa cấp</w:t>
      </w:r>
    </w:p>
    <w:p>
      <w:r>
        <w:t>Công ty TNHH GCOOP Việt Nam</w:t>
      </w:r>
    </w:p>
    <w:p>
      <w:r>
        <w:t>30</w:t>
      </w:r>
    </w:p>
    <w:p>
      <w:r>
        <w:t>Quý III</w:t>
      </w:r>
    </w:p>
    <w:p>
      <w:r>
        <w:t>4</w:t>
      </w:r>
    </w:p>
    <w:p>
      <w:r>
        <w:t>Thanh tra việc chấp hành pháp luật về an toàn điện</w:t>
      </w:r>
    </w:p>
    <w:p>
      <w:r>
        <w:t>Công ty cổ phần Năng lượng và Môi trường Thiên Ý Hà Nội</w:t>
      </w:r>
    </w:p>
    <w:p>
      <w:r>
        <w:t>30</w:t>
      </w:r>
    </w:p>
    <w:p>
      <w:r>
        <w:t>Quý I</w:t>
      </w:r>
    </w:p>
    <w:p>
      <w:r>
        <w:t>5</w:t>
      </w:r>
    </w:p>
    <w:p>
      <w:r>
        <w:t>Thanh tra việc chấp hành pháp luật về an toàn điện</w:t>
      </w:r>
    </w:p>
    <w:p>
      <w:r>
        <w:t>Công ty Điện lực Bắc Từ Liêm</w:t>
      </w:r>
    </w:p>
    <w:p>
      <w:r>
        <w:t>30</w:t>
      </w:r>
    </w:p>
    <w:p>
      <w:r>
        <w:t>Quý II</w:t>
      </w:r>
    </w:p>
    <w:p>
      <w:r>
        <w:t>6</w:t>
      </w:r>
    </w:p>
    <w:p>
      <w:r>
        <w:t>Thanh tra việc chấp hành pháp luật về an toàn điện</w:t>
      </w:r>
    </w:p>
    <w:p>
      <w:r>
        <w:t>Công ty Điện lực Long Biên</w:t>
      </w:r>
    </w:p>
    <w:p>
      <w:r>
        <w:t>30</w:t>
      </w:r>
    </w:p>
    <w:p>
      <w:r>
        <w:t>Quý II</w:t>
      </w:r>
    </w:p>
    <w:p>
      <w:r>
        <w:t>7</w:t>
      </w:r>
    </w:p>
    <w:p>
      <w:r>
        <w:t>Thanh tra việc chấp hành pháp luật về an toàn điện</w:t>
      </w:r>
    </w:p>
    <w:p>
      <w:r>
        <w:t>Công ty Điện lực Sóc Sơn</w:t>
      </w:r>
    </w:p>
    <w:p>
      <w:r>
        <w:t>30</w:t>
      </w:r>
    </w:p>
    <w:p>
      <w:r>
        <w:t>Quý II</w:t>
      </w:r>
    </w:p>
    <w:p>
      <w:r>
        <w:t>8</w:t>
      </w:r>
    </w:p>
    <w:p>
      <w:r>
        <w:t>Thanh tra việc chấp hành pháp luật về an toàn điện</w:t>
      </w:r>
    </w:p>
    <w:p>
      <w:r>
        <w:t>Công ty TNHH Parker Processing Việt Nam</w:t>
      </w:r>
    </w:p>
    <w:p>
      <w:r>
        <w:t>30</w:t>
      </w:r>
    </w:p>
    <w:p>
      <w:r>
        <w:t>Quý III</w:t>
      </w:r>
    </w:p>
    <w:p>
      <w:r>
        <w:t>9</w:t>
      </w:r>
    </w:p>
    <w:p>
      <w:r>
        <w:t>Thanh tra việc chấp hành pháp luật về an toàn điện</w:t>
      </w:r>
    </w:p>
    <w:p>
      <w:r>
        <w:t>Công ty TNHH Seed Việt Nam</w:t>
      </w:r>
    </w:p>
    <w:p>
      <w:r>
        <w:t>30</w:t>
      </w:r>
    </w:p>
    <w:p>
      <w:r>
        <w:t>Quý III</w:t>
      </w:r>
    </w:p>
    <w:p>
      <w:r>
        <w:t>10</w:t>
      </w:r>
    </w:p>
    <w:p>
      <w:r>
        <w:t>Thanh tra việc chấp hành pháp luật về an toàn điện</w:t>
      </w:r>
    </w:p>
    <w:p>
      <w:r>
        <w:t>Công ty TNHH FCC Việt Nam</w:t>
      </w:r>
    </w:p>
    <w:p>
      <w:r>
        <w:t>30</w:t>
      </w:r>
    </w:p>
    <w:p>
      <w:r>
        <w:t>Quý III</w:t>
      </w:r>
    </w:p>
    <w:p>
      <w:r>
        <w:t>11</w:t>
      </w:r>
    </w:p>
    <w:p>
      <w:r>
        <w:t>Thanh tra việc chấp hành pháp luật trong hoạt động thương mại điện tử</w:t>
      </w:r>
    </w:p>
    <w:p>
      <w:r>
        <w:t>Công ty TNHH Thương mại và đầu tư xuất nhập khẩu Việt Nam</w:t>
      </w:r>
    </w:p>
    <w:p>
      <w:r>
        <w:t>30</w:t>
      </w:r>
    </w:p>
    <w:p>
      <w:r>
        <w:t>Quý II</w:t>
      </w:r>
    </w:p>
    <w:p>
      <w:r>
        <w:t>12</w:t>
      </w:r>
    </w:p>
    <w:p>
      <w:r>
        <w:t>Thanh tra việc chấp hành pháp luật trong hoạt động thương mại điện tử</w:t>
      </w:r>
    </w:p>
    <w:p>
      <w:r>
        <w:t>Công ty TNHH Công Nghệ Số Trung Trần</w:t>
      </w:r>
    </w:p>
    <w:p>
      <w:r>
        <w:t>30</w:t>
      </w:r>
    </w:p>
    <w:p>
      <w:r>
        <w:t>Quý II</w:t>
      </w:r>
    </w:p>
    <w:p>
      <w:r>
        <w:t>13</w:t>
      </w:r>
    </w:p>
    <w:p>
      <w:r>
        <w:t>Thanh tra việc chấp hành pháp luật trong hoạt động thương mại điện tử</w:t>
      </w:r>
    </w:p>
    <w:p>
      <w:r>
        <w:t>Công ty TNHH Shopee</w:t>
      </w:r>
    </w:p>
    <w:p>
      <w:r>
        <w:t>30</w:t>
      </w:r>
    </w:p>
    <w:p>
      <w:r>
        <w:t>Quý II</w:t>
      </w:r>
    </w:p>
    <w:p>
      <w:r>
        <w:t>14</w:t>
      </w:r>
    </w:p>
    <w:p>
      <w:r>
        <w:t>Thanh tra việc chấp hành pháp luật trong hoạt động thương mại điện tử</w:t>
      </w:r>
    </w:p>
    <w:p>
      <w:r>
        <w:t>Công ty Cổ phần Đầu tư Công nghệ HACOM</w:t>
      </w:r>
    </w:p>
    <w:p>
      <w:r>
        <w:t>30</w:t>
      </w:r>
    </w:p>
    <w:p>
      <w:r>
        <w:t>Quý II</w:t>
      </w:r>
    </w:p>
    <w:p>
      <w:r>
        <w:t>15</w:t>
      </w:r>
    </w:p>
    <w:p>
      <w:r>
        <w:t>Thanh tra việc chấp hành pháp luật trong hoạt động thương mại điện tử</w:t>
      </w:r>
    </w:p>
    <w:p>
      <w:r>
        <w:t>Công ty TNHH Thương Mại Và Đầu Tư Minh Vũ</w:t>
      </w:r>
    </w:p>
    <w:p>
      <w:r>
        <w:t>30</w:t>
      </w:r>
    </w:p>
    <w:p>
      <w:r>
        <w:t>Quý II</w:t>
      </w:r>
    </w:p>
    <w:p>
      <w:r>
        <w:t>16</w:t>
      </w:r>
    </w:p>
    <w:p>
      <w:r>
        <w:t>Thanh tra việc chấp hành pháp luật trong hoạt động thương mại điện tử</w:t>
      </w:r>
    </w:p>
    <w:p>
      <w:r>
        <w:t>Công ty TNHH Thương mại và Hữu nghị Lê Gia</w:t>
      </w:r>
    </w:p>
    <w:p>
      <w:r>
        <w:t>30</w:t>
      </w:r>
    </w:p>
    <w:p>
      <w:r>
        <w:t>Quý II</w:t>
      </w:r>
    </w:p>
    <w:p>
      <w:r>
        <w:t>17</w:t>
      </w:r>
    </w:p>
    <w:p>
      <w:r>
        <w:t>Thanh tra việc chấp hành pháp luật trong hoạt động thương mại điện tử</w:t>
      </w:r>
    </w:p>
    <w:p>
      <w:r>
        <w:t>Công ty TNHH dược phẩm Hoa Linh</w:t>
      </w:r>
    </w:p>
    <w:p>
      <w:r>
        <w:t>30</w:t>
      </w:r>
    </w:p>
    <w:p>
      <w:r>
        <w:t>Quý III</w:t>
      </w:r>
    </w:p>
    <w:p>
      <w:r>
        <w:t>18</w:t>
      </w:r>
    </w:p>
    <w:p>
      <w:r>
        <w:t>Thanh tra việc chấp hành pháp luật trong hoạt động thương mại điện tử</w:t>
      </w:r>
    </w:p>
    <w:p>
      <w:r>
        <w:t>Công ty Cổ phần Đầu tư K&amp;G Việt Nam</w:t>
      </w:r>
    </w:p>
    <w:p>
      <w:r>
        <w:t>30</w:t>
      </w:r>
    </w:p>
    <w:p>
      <w:r>
        <w:t>Quý III</w:t>
      </w:r>
    </w:p>
    <w:p>
      <w:r>
        <w:t>19</w:t>
      </w:r>
    </w:p>
    <w:p>
      <w:r>
        <w:t>Thanh tra việc chấp hành pháp luật trong hoạt động thương mại điện tử</w:t>
      </w:r>
    </w:p>
    <w:p>
      <w:r>
        <w:t>Công ty Cổ phần VNP Group</w:t>
      </w:r>
    </w:p>
    <w:p>
      <w:r>
        <w:t>30</w:t>
      </w:r>
    </w:p>
    <w:p>
      <w:r>
        <w:t>Quý III</w:t>
      </w:r>
    </w:p>
    <w:p>
      <w:r>
        <w:t>20</w:t>
      </w:r>
    </w:p>
    <w:p>
      <w:r>
        <w:t>Thanh tra việc chấp hành pháp luật trong hoạt động thương mại điện tử</w:t>
      </w:r>
    </w:p>
    <w:p>
      <w:r>
        <w:t>Công ty TNHH Bán Lẻ Sammishop</w:t>
      </w:r>
    </w:p>
    <w:p>
      <w:r>
        <w:t>30</w:t>
      </w:r>
    </w:p>
    <w:p>
      <w:r>
        <w:t>Quý III</w:t>
      </w:r>
    </w:p>
    <w:p>
      <w:r>
        <w:t>21</w:t>
      </w:r>
    </w:p>
    <w:p>
      <w:r>
        <w:t>Thanh tra việc chấp hành pháp luật về an toàn hóa chất</w:t>
      </w:r>
    </w:p>
    <w:p>
      <w:r>
        <w:t>Công ty TNHH Hóa chất và môi trường Cleantech</w:t>
      </w:r>
    </w:p>
    <w:p>
      <w:r>
        <w:t>30</w:t>
      </w:r>
    </w:p>
    <w:p>
      <w:r>
        <w:t>Quý II</w:t>
      </w:r>
    </w:p>
    <w:p>
      <w:r>
        <w:t>22</w:t>
      </w:r>
    </w:p>
    <w:p>
      <w:r>
        <w:t>Thanh tra việc chấp hành pháp luật về an toàn hóa chất</w:t>
      </w:r>
    </w:p>
    <w:p>
      <w:r>
        <w:t>Công ty TNHH Phi Hiếu</w:t>
      </w:r>
    </w:p>
    <w:p>
      <w:r>
        <w:t>30</w:t>
      </w:r>
    </w:p>
    <w:p>
      <w:r>
        <w:t>Quý II</w:t>
      </w:r>
    </w:p>
    <w:p>
      <w:r>
        <w:t>23</w:t>
      </w:r>
    </w:p>
    <w:p>
      <w:r>
        <w:t>Thanh tra việc chấp hành pháp luật về an toàn hóa chất</w:t>
      </w:r>
    </w:p>
    <w:p>
      <w:r>
        <w:t>Công ty TNHH Hóa chất Việt Quang</w:t>
      </w:r>
    </w:p>
    <w:p>
      <w:r>
        <w:t>30</w:t>
      </w:r>
    </w:p>
    <w:p>
      <w:r>
        <w:t>Quý II</w:t>
      </w:r>
    </w:p>
    <w:p>
      <w:r>
        <w:t>24</w:t>
      </w:r>
    </w:p>
    <w:p>
      <w:r>
        <w:t>Thanh tra việc chấp hành pháp luật về an toàn hóa chất</w:t>
      </w:r>
    </w:p>
    <w:p>
      <w:r>
        <w:t>Công ty TNHH Công nghệ CTS Đông Dương</w:t>
      </w:r>
    </w:p>
    <w:p>
      <w:r>
        <w:t>30</w:t>
      </w:r>
    </w:p>
    <w:p>
      <w:r>
        <w:t>Quý II</w:t>
      </w:r>
    </w:p>
    <w:p>
      <w:r>
        <w:t>25</w:t>
      </w:r>
    </w:p>
    <w:p>
      <w:r>
        <w:t>Thanh tra việc chấp hành pháp luật về an toàn hóa chất</w:t>
      </w:r>
    </w:p>
    <w:p>
      <w:r>
        <w:t>Công ty TNHH hoá chất và vật tư KHKT Cường Thịnh</w:t>
      </w:r>
    </w:p>
    <w:p>
      <w:r>
        <w:t>30</w:t>
      </w:r>
    </w:p>
    <w:p>
      <w:r>
        <w:t>Quý II</w:t>
      </w:r>
    </w:p>
    <w:p>
      <w:r>
        <w:t>26</w:t>
      </w:r>
    </w:p>
    <w:p>
      <w:r>
        <w:t>Thanh tra việc chấp hành pháp luật về an toàn hóa chất</w:t>
      </w:r>
    </w:p>
    <w:p>
      <w:r>
        <w:t>Công ty cổ phần sản xuất và TM Hoá chất An Phú</w:t>
      </w:r>
    </w:p>
    <w:p>
      <w:r>
        <w:t>30</w:t>
      </w:r>
    </w:p>
    <w:p>
      <w:r>
        <w:t>Quý II</w:t>
      </w:r>
    </w:p>
    <w:p>
      <w:r>
        <w:t>27</w:t>
      </w:r>
    </w:p>
    <w:p>
      <w:r>
        <w:t>Thanh tra việc chấp hành pháp luật về an toàn hóa chất</w:t>
      </w:r>
    </w:p>
    <w:p>
      <w:r>
        <w:t>Công ty TNHH Tân An</w:t>
      </w:r>
    </w:p>
    <w:p>
      <w:r>
        <w:t>30</w:t>
      </w:r>
    </w:p>
    <w:p>
      <w:r>
        <w:t>Quý III</w:t>
      </w:r>
    </w:p>
    <w:p>
      <w:r>
        <w:t>28</w:t>
      </w:r>
    </w:p>
    <w:p>
      <w:r>
        <w:t>Thanh tra việc chấp hành pháp luật về an toàn hóa chất</w:t>
      </w:r>
    </w:p>
    <w:p>
      <w:r>
        <w:t>Công ty cổ phần kỹ thuật sinh học và ứng dụng Việt Nam</w:t>
      </w:r>
    </w:p>
    <w:p>
      <w:r>
        <w:t>30</w:t>
      </w:r>
    </w:p>
    <w:p>
      <w:r>
        <w:t>Quý III</w:t>
      </w:r>
    </w:p>
    <w:p>
      <w:r>
        <w:t>29</w:t>
      </w:r>
    </w:p>
    <w:p>
      <w:r>
        <w:t>Thanh tra việc chấp hành pháp luật về an toàn hóa chất</w:t>
      </w:r>
    </w:p>
    <w:p>
      <w:r>
        <w:t>Công ty TNHH An Bình Giang</w:t>
      </w:r>
    </w:p>
    <w:p>
      <w:r>
        <w:t>30</w:t>
      </w:r>
    </w:p>
    <w:p>
      <w:r>
        <w:t>Quý III</w:t>
      </w:r>
    </w:p>
    <w:p>
      <w:r>
        <w:t>30</w:t>
      </w:r>
    </w:p>
    <w:p>
      <w:r>
        <w:t>Thanh tra việc chấp hành pháp luật về an toàn hóa chất</w:t>
      </w:r>
    </w:p>
    <w:p>
      <w:r>
        <w:t>Công ty cổ phần Hóa chất Ngọc Khánh</w:t>
      </w:r>
    </w:p>
    <w:p>
      <w:r>
        <w:t>30</w:t>
      </w:r>
    </w:p>
    <w:p>
      <w:r>
        <w:t>Quý IV</w:t>
      </w:r>
    </w:p>
    <w:p>
      <w:r>
        <w:t>31</w:t>
      </w:r>
    </w:p>
    <w:p>
      <w:r>
        <w:t>Thanh tra việc chấp hành pháp luật về an toàn hóa chất</w:t>
      </w:r>
    </w:p>
    <w:p>
      <w:r>
        <w:t>Công ty CP hoá chất công nghiệp Việt Nam</w:t>
      </w:r>
    </w:p>
    <w:p>
      <w:r>
        <w:t>30</w:t>
      </w:r>
    </w:p>
    <w:p>
      <w:r>
        <w:t>Quý IV</w:t>
      </w:r>
    </w:p>
    <w:p>
      <w:r>
        <w:t>32</w:t>
      </w:r>
    </w:p>
    <w:p>
      <w:r>
        <w:t>Thanh tra việc chấp hành pháp luật về an toàn hóa chất</w:t>
      </w:r>
    </w:p>
    <w:p>
      <w:r>
        <w:t>Công ty Cổ phần Hoá chất Công nghiệp Miền Bắc</w:t>
      </w:r>
    </w:p>
    <w:p>
      <w:r>
        <w:t>30</w:t>
      </w:r>
    </w:p>
    <w:p>
      <w:r>
        <w:t>Quý IV</w:t>
      </w:r>
    </w:p>
    <w:p>
      <w:r>
        <w:t>33</w:t>
      </w:r>
    </w:p>
    <w:p>
      <w:r>
        <w:t>Thanh tra việc chấp hành pháp luật về an toàn hóa chất</w:t>
      </w:r>
    </w:p>
    <w:p>
      <w:r>
        <w:t>Công ty cổ phần Khang Vinh</w:t>
      </w:r>
    </w:p>
    <w:p>
      <w:r>
        <w:t>30</w:t>
      </w:r>
    </w:p>
    <w:p>
      <w:r>
        <w:t>Quý IV</w:t>
      </w:r>
    </w:p>
    <w:p>
      <w:r>
        <w:t>34</w:t>
      </w:r>
    </w:p>
    <w:p>
      <w:r>
        <w:t>Thanh tra việc chấp hành pháp luật về an toàn hóa chất</w:t>
      </w:r>
    </w:p>
    <w:p>
      <w:r>
        <w:t>Công ty TNHH Kim Lâm</w:t>
      </w:r>
    </w:p>
    <w:p>
      <w:r>
        <w:t>30</w:t>
      </w:r>
    </w:p>
    <w:p>
      <w:r>
        <w:t>Quý IV</w:t>
      </w:r>
    </w:p>
    <w:p>
      <w:r>
        <w:t>35</w:t>
      </w:r>
    </w:p>
    <w:p>
      <w:r>
        <w:t>Thanh tra việc chấp hành pháp luật về an toàn hóa chất</w:t>
      </w:r>
    </w:p>
    <w:p>
      <w:r>
        <w:t>Công ty TNHH Mạnh Hải</w:t>
      </w:r>
    </w:p>
    <w:p>
      <w:r>
        <w:t>30</w:t>
      </w:r>
    </w:p>
    <w:p>
      <w:r>
        <w:t>Quý IV</w:t>
      </w:r>
    </w:p>
    <w:p>
      <w:r>
        <w:t>36</w:t>
      </w:r>
    </w:p>
    <w:p>
      <w:r>
        <w:t>Thanh tra việc chấp hành pháp luật về an toàn thực phẩm</w:t>
      </w:r>
    </w:p>
    <w:p>
      <w:r>
        <w:t>Công ty cổ phần Bánh kẹo Tràng An</w:t>
      </w:r>
    </w:p>
    <w:p>
      <w:r>
        <w:t>30</w:t>
      </w:r>
    </w:p>
    <w:p>
      <w:r>
        <w:t>Quý II</w:t>
      </w:r>
    </w:p>
    <w:p>
      <w:r>
        <w:t>37</w:t>
      </w:r>
    </w:p>
    <w:p>
      <w:r>
        <w:t>Thanh tra việc chấp hành pháp luật về an toàn thực phẩm</w:t>
      </w:r>
    </w:p>
    <w:p>
      <w:r>
        <w:t>Công ty TNHH LIBRA Việt Nam</w:t>
      </w:r>
    </w:p>
    <w:p>
      <w:r>
        <w:t>30</w:t>
      </w:r>
    </w:p>
    <w:p>
      <w:r>
        <w:t>Quý II</w:t>
      </w:r>
    </w:p>
    <w:p>
      <w:r>
        <w:t>38</w:t>
      </w:r>
    </w:p>
    <w:p>
      <w:r>
        <w:t>Thanh tra việc chấp hành pháp luật về an toàn thực phẩm</w:t>
      </w:r>
    </w:p>
    <w:p>
      <w:r>
        <w:t>Công ty cổ phần Bánh mứt kẹo Bảo Minh</w:t>
      </w:r>
    </w:p>
    <w:p>
      <w:r>
        <w:t>30</w:t>
      </w:r>
    </w:p>
    <w:p>
      <w:r>
        <w:t>Quý III</w:t>
      </w:r>
    </w:p>
    <w:p>
      <w:r>
        <w:t>39</w:t>
      </w:r>
    </w:p>
    <w:p>
      <w:r>
        <w:t>Thanh tra việc chấp hành pháp luật về an toàn thực phẩm</w:t>
      </w:r>
    </w:p>
    <w:p>
      <w:r>
        <w:t>Công ty cổ phần Thực phẩm Richy Miền Bắc</w:t>
      </w:r>
    </w:p>
    <w:p>
      <w:r>
        <w:t>30</w:t>
      </w:r>
    </w:p>
    <w:p>
      <w:r>
        <w:t>Quý III</w:t>
      </w:r>
    </w:p>
    <w:p>
      <w:r>
        <w:t>40</w:t>
      </w:r>
    </w:p>
    <w:p>
      <w:r>
        <w:t>Thanh tra việc chấp hành pháp luật về an toàn thực phẩm</w:t>
      </w:r>
    </w:p>
    <w:p>
      <w:r>
        <w:t>Công ty TNHH MTV TM và DV Bách Linh</w:t>
      </w:r>
    </w:p>
    <w:p>
      <w:r>
        <w:t>30</w:t>
      </w:r>
    </w:p>
    <w:p>
      <w:r>
        <w:t>Quý III</w:t>
      </w:r>
    </w:p>
    <w:p>
      <w:r>
        <w:t>II</w:t>
      </w:r>
    </w:p>
    <w:p>
      <w:r>
        <w:t>Sở Y tế</w:t>
      </w:r>
    </w:p>
    <w:p>
      <w:r>
        <w:t>1</w:t>
      </w:r>
    </w:p>
    <w:p>
      <w:r>
        <w:t>Thanh tra trách nhiệm của Giám đốc đơn vị trong việc chấp hành các quy định của pháp luật về công tác PCTN tại đơn vị trong ngành.</w:t>
      </w:r>
    </w:p>
    <w:p>
      <w:r>
        <w:t>Bệnh viện đa khoa Mê Linh</w:t>
      </w:r>
    </w:p>
    <w:p>
      <w:r>
        <w:t>30</w:t>
      </w:r>
    </w:p>
    <w:p>
      <w:r>
        <w:t>Quý II</w:t>
      </w:r>
    </w:p>
    <w:p>
      <w:r>
        <w:t>2</w:t>
      </w:r>
    </w:p>
    <w:p>
      <w:r>
        <w:t>Thanh tra trách nhiệm của Giám đốc đơn vị trong việc chấp hành các quy định của pháp luật về công tác PCTN tại đơn vị trong ngành.</w:t>
      </w:r>
    </w:p>
    <w:p>
      <w:r>
        <w:t>Bệnh viện đa khoa Đức Giang</w:t>
      </w:r>
    </w:p>
    <w:p>
      <w:r>
        <w:t>30</w:t>
      </w:r>
    </w:p>
    <w:p>
      <w:r>
        <w:t>Quý II</w:t>
      </w:r>
    </w:p>
    <w:p>
      <w:r>
        <w:t>3</w:t>
      </w:r>
    </w:p>
    <w:p>
      <w:r>
        <w:t>Thanh tra trách nhiệm trong việc hiện công tác quản lý thu, chi tài chính tại đơn vị trong ngành</w:t>
      </w:r>
    </w:p>
    <w:p>
      <w:r>
        <w:t>Trung tâm Y tế Pháp Y Hà Nội</w:t>
      </w:r>
    </w:p>
    <w:p>
      <w:r>
        <w:t>30</w:t>
      </w:r>
    </w:p>
    <w:p>
      <w:r>
        <w:t>Quý III</w:t>
      </w:r>
    </w:p>
    <w:p>
      <w:r>
        <w:t>4</w:t>
      </w:r>
    </w:p>
    <w:p>
      <w:r>
        <w:t>Thanh tra trách nhiệm trong việc hiện công tác quản lý thu, chi tài chính tại đơn vị trong ngành</w:t>
      </w:r>
    </w:p>
    <w:p>
      <w:r>
        <w:t>Bệnh viện đa khoa Đông Anh</w:t>
      </w:r>
    </w:p>
    <w:p>
      <w:r>
        <w:t>30</w:t>
      </w:r>
    </w:p>
    <w:p>
      <w:r>
        <w:t>Quý III</w:t>
      </w:r>
    </w:p>
    <w:p>
      <w:r>
        <w:t>5</w:t>
      </w:r>
    </w:p>
    <w:p>
      <w:r>
        <w:t>Thanh tra cơ sở sản xuất, kinh doanh Mỹ phẩm</w:t>
      </w:r>
    </w:p>
    <w:p>
      <w:r>
        <w:t>Thanh tra cơ sở sản xuất, kinh doanh Mỹ phẩm15 đơn vị: Công ty TNHH công nghệ sinh học Dược mỹ phẩm SJK; công ty TNHH tập đoàn Ruby's World; công ty cổ phần dược mỹ phẩm A.Q.P Việt Nam; công ty CP tập đoàn T'OR GLOBAL; công ty TNHH sản xuất và kinh doanh Nam Thiên Hương Thảo; công ty cổ phần XNK Quốc tế Amited; công ty cổ phần dược mỹ phẩm PCOS; công ty cổ phần công nghệ dược mỹ phẩm Hà Nội; công ty TNHH sáng tạo phong cách sống; công ty cổ phần Labo Dermafirm Việt Nam; công ty TNHH xuất nhập khẩu Rutop Việt Nam; công ty TNHH dịch vụ và thương mại Mesa; công ty TNHH thẩm mỹ Zacy; công ty TNHH thương mại và dịch vụ Minh Hoàng Việt Nam; công ty TNHH thương mại dược phẩm Trang Ly.</w:t>
      </w:r>
    </w:p>
    <w:p>
      <w:r>
        <w:t>30</w:t>
      </w:r>
    </w:p>
    <w:p>
      <w:r>
        <w:t>Quý II</w:t>
      </w:r>
    </w:p>
    <w:p>
      <w:r>
        <w:t>6</w:t>
      </w:r>
    </w:p>
    <w:p>
      <w:r>
        <w:t>Thanh tra các cơ sở sản xuất, kinh doanh trang thiết bị Y tế</w:t>
      </w:r>
    </w:p>
    <w:p>
      <w:r>
        <w:t>Thanh tra cơ sở sản xuất, kinh doanh trang thiết bị Y tế 05 đơn vị: Công ty TNHH Livespo Pharma; Công ty cổ phần dược liên doanh Eu Việt Nam; Công ty cổ phần dược phẩm và thiết bị y tế An Phú; Công ty TNHH dược phẩm Cát Linh; Công ty TNHH Medison Việt Nam;</w:t>
      </w:r>
    </w:p>
    <w:p>
      <w:r>
        <w:t>30</w:t>
      </w:r>
    </w:p>
    <w:p>
      <w:r>
        <w:t>Quý I</w:t>
      </w:r>
    </w:p>
    <w:p>
      <w:r>
        <w:t>7</w:t>
      </w:r>
    </w:p>
    <w:p>
      <w:r>
        <w:t>Thanh tra các cơ sở sản xuất, kinh doanh trang thiết bị Y tế</w:t>
      </w:r>
    </w:p>
    <w:p>
      <w:r>
        <w:t>Thanh tra cơ sở sản xuất, kinh doanh trang thiết bị Y tế 05 đơn vị: Công ty TNHH Thương mại kỹ thuật và dịch vụ Thống nhất; Công ty cổ phần giải pháp y tế GS; Công ty cổ phần phân phối và đầu tư Patco; Công ty TNHH đầu tư và thiết bị Thiên An; công ty cổ phần Meditronic.</w:t>
      </w:r>
    </w:p>
    <w:p>
      <w:r>
        <w:t>30</w:t>
      </w:r>
    </w:p>
    <w:p>
      <w:r>
        <w:t>Quý II</w:t>
      </w:r>
    </w:p>
    <w:p>
      <w:r>
        <w:t>8</w:t>
      </w:r>
    </w:p>
    <w:p>
      <w:r>
        <w:t>Cơ sở sản xuất, kinh doanh thực phẩm bảo vệ sức khỏe trên địa bàn thành phố Hà Nội</w:t>
      </w:r>
    </w:p>
    <w:p>
      <w:r>
        <w:t>Thanh tra ATTP tại 07 cơ sở sản xuất, kinh doanh thực phẩm bảo vệ sức khỏe trên địa bàn thành phố Hà Nội năm 2025: Công ty TNHH Dược phẩm Fusi; công ty cổ phần sản xuất Dược liệu Trung ương 28; công ty cổ phần dược phẩm liên doanh Foxs - USA; công ty TNHH công nghệ dược phẩm Lotus; công ty cổ phần sản xuất và thương mại dược phẩm Hồng Phát; công ty cổ phần Dược Phúc Vinh.</w:t>
      </w:r>
    </w:p>
    <w:p>
      <w:r>
        <w:t>30</w:t>
      </w:r>
    </w:p>
    <w:p>
      <w:r>
        <w:t>Quý I</w:t>
      </w:r>
    </w:p>
    <w:p>
      <w:r>
        <w:t>9</w:t>
      </w:r>
    </w:p>
    <w:p>
      <w:r>
        <w:t>Cơ sở sản xuất, kinh doanh thực phẩm bảo vệ sức khỏe trên địa bàn thành phố Hà Nội</w:t>
      </w:r>
    </w:p>
    <w:p>
      <w:r>
        <w:t>Thanh tra ATTP tại 08 cơ sở sản xuất, kinh doanh thực phẩm bảo vệ sức khỏe trên địa bàn thành phố Hà Nội năm 2025: Công ty cổ phần Dược phẩm TOP QUEEN Việt Nam; công ty Cổ phần phát triển dược Vesta; công ty Cổ phần Dược phẩm OSHII; công ty Cổ phần Dược phẩm Thành Phát; công ty cổ phần Dược phẩm Quốc tế MELOFI; công ty cổ phần Dược phẩm XANH SK NATURAL; công ty cổ phần Dược phẩm tập đoàn dược phẩm Trung ương QUEEN DIAMOND DIOPHACO; công ty cổ phần Dược phẩm Ecolife; công ty cổ phần Dược phẩm Quốc tế VICTORY.</w:t>
      </w:r>
    </w:p>
    <w:p>
      <w:r>
        <w:t>30</w:t>
      </w:r>
    </w:p>
    <w:p>
      <w:r>
        <w:t>Quý II</w:t>
      </w:r>
    </w:p>
    <w:p>
      <w:r>
        <w:t>10</w:t>
      </w:r>
    </w:p>
    <w:p>
      <w:r>
        <w:t>Thanh tra ATTP tại các trường tiểu học trên địa bàn Thành phố Hà Nội</w:t>
      </w:r>
    </w:p>
    <w:p>
      <w:r>
        <w:t>Thanh tra ATTP tại các trường tiểu học trên địa bàn Thành phố Hà Nội (15 cơ sở): Trường tiểu học Nam Thành Công ; Trường tiểu học Thái Thịnh; Trường Tiểu học Nguyễn Trãi; Trường Tiểu học Đặng Trần Côn; Trường tiểu học Dịch Vọng B; Trường Tiểu học Nghĩa Đô; Trường Tiểu học Nguyễn Trãi; Trường Tiểu học Phú La; Trường Tiểu học Đại Kim; Trường Tiểu học Linh Đàm; Trường Tiểu học Nguyễn Khuyến; Trường Tiểu học Hòa Bình - LA TROBE - Hà Nội; Trường Tiểu học Thực nghiệm; Trường Tiểu học Xuân La; Trường Tiểu học Sunshine Maple Bear.</w:t>
      </w:r>
    </w:p>
    <w:p>
      <w:r>
        <w:t>30</w:t>
      </w:r>
    </w:p>
    <w:p>
      <w:r>
        <w:t>Quý III</w:t>
      </w:r>
    </w:p>
    <w:p>
      <w:r>
        <w:t>11</w:t>
      </w:r>
    </w:p>
    <w:p>
      <w:r>
        <w:t>Thanh tra việc chấp hành quy định của Nhà nước về khám bệnh, chữa bệnh tại các Phòng khám chuyên khoa Răng hàm mặt ngoài công lập trên địa bàn thành phố Hà Nội</w:t>
      </w:r>
    </w:p>
    <w:p>
      <w:r>
        <w:t>Thanh tra việc chấp hành quy định của Nhà nước về khám bệnh, chữa bệnh tại các Phòng khám chuyên khoa Răng hàm mặt ngoài công lập trên địa bàn thành phố Hà Nội (10 cơ sở): Phòng khám chuyên khoa răng hàm mặt Việt Smile trực thuộc công ty TNHH thương mại phát triển y khoa Topcare; phòng khám chuyên khoa răng hàm mặt trực thuộc công ty TNHH nha khoa thẩm mỹ Đ.H.Y; phòng khám nha khoa thanh phương trực thuộc công ty TNHH nha khoa Phương Minh; phòng khám nha khoa quốc tế sentosa trực thuộc công ty cổ phần đầu tư y tế Hà Nội; nha khoa best smile; phòng khám chuyên khoa răng hàm mặt trực thuộc công ty TNHH nha khoa Vườn ngoại giao; phòng khám chuyên khoa răng hàm mặt trực thuộc công ty TNHH Metaco Trường Văn; phòng khám chuyên khoa răng hàm mặt - Nha khoa Chingo dental - chi nhánh Hà Nội trực thuộc công ty TNHH Anh nguyễn beauty; phòng khám chuyên khoa răng hàm mặt trực thuộc công ty cổ phần Nụ cười mới Việt nam; phòng khám chuyên khoa răng hàm mặt minh thu trực thuộc công ty TNHH nha khoa minh thu.</w:t>
      </w:r>
    </w:p>
    <w:p>
      <w:r>
        <w:t>30</w:t>
      </w:r>
    </w:p>
    <w:p>
      <w:r>
        <w:t>Quý I</w:t>
      </w:r>
    </w:p>
    <w:p>
      <w:r>
        <w:t>12</w:t>
      </w:r>
    </w:p>
    <w:p>
      <w:r>
        <w:t>Thanh tra việc chấp hành quy định của Nhà nước về khám bệnh, chữa bệnh tại các Phòng khám chuyên khoa phụ sản ngoài công lập trên địa bàn thành phố Hà Nội</w:t>
      </w:r>
    </w:p>
    <w:p>
      <w:r>
        <w:t>Thanh tra việc chấp hành quy định của Nhà nước về khám bệnh, chữa bệnh tại các Phòng khám chuyên khoa phụ sản ngoài công lập trên địa bàn thành phố Hà Nội (05 cơ sở):</w:t>
      </w:r>
    </w:p>
    <w:p>
      <w:r>
        <w:t>Phòng khám chuyên khoa phụ sản linh Đàm clinic; phòng khám chuyên khoa phụ sản trực thuộc công ty TNHH dịch vụ và chăm sóc sức khỏe Trung Anh; phòng khám chuyên khoa phụ sản y khoa việt trực thuộc công ty TNHH Y khoa Việt; phòng khám chuyên khoa phụ sản Anh Tuấn trực thuộc công ty cổ phần chăm sóc sức khỏe Anh Tuấn; phòng khám chuyên khoa phụ sản Mom &amp; Baby.</w:t>
      </w:r>
    </w:p>
    <w:p>
      <w:r>
        <w:t>30</w:t>
      </w:r>
    </w:p>
    <w:p>
      <w:r>
        <w:t>Quý I</w:t>
      </w:r>
    </w:p>
    <w:p>
      <w:r>
        <w:t>13</w:t>
      </w:r>
    </w:p>
    <w:p>
      <w:r>
        <w:t>Thanh tra việc chấp hành quy định của Nhà nước về khám bệnh, chữa bệnh tại các Phòng khám chuyên khoa Xét nghiệm, Chẩn đoán hình ảnh ngoài công lập trên địa bàn thành phố Hà Nội</w:t>
      </w:r>
    </w:p>
    <w:p>
      <w:r>
        <w:t>Thanh tra việc chấp hành quy định của Nhà nước về khám bệnh, chữa bệnh tại các Phòng khám chuyên khoa Xét nghiệm, Chẩn đoán hình ảnh ngoài công lập trên địa bàn thành phố Hà Nội (10 cơ sở): phòng khám chẩn đoán hình ảnh công nghệ tiên tiến Amtic; phòng xét nghiệm trực thuộc công ty Cổ phần Genmedic Việt Nam; phòng khám chuyên khoa xét nghiệm Emotion Lab; phòng xét nghiệm trực thuộc công ty TNHH dịch vụ y tế công nghệ cao Medlab Việt Nam; phòng xét nghiệm gen và tế bào HD trực thuộc công ty TNHH công nghệ gen HD; phòng khám chuyên khoa xét nghiệm trực thuộc công ty TNHH công nghệ và xét nghiệm y học Vũ Đức; phòng khám chuyên khoa chẩn đoán hình ảnh trực thuộc Công ty cổ phần phòng khám Tân Triều; phòng khám chuyên khoa xét nghiệm Green lab trực thuộc Công ty cổ phần đầu tư và công nghệ y tế Hà Nội; phòng khám Xquang răng hàm mặt; phòng khám chuyên khoa xét nghiệm trực thuộc Công ty cổ phần đầu tư dịch vụ y tế the medcare - chi nhánh Mộ Lao.</w:t>
      </w:r>
    </w:p>
    <w:p>
      <w:r>
        <w:t>30</w:t>
      </w:r>
    </w:p>
    <w:p>
      <w:r>
        <w:t>Quý II</w:t>
      </w:r>
    </w:p>
    <w:p>
      <w:r>
        <w:t>14</w:t>
      </w:r>
    </w:p>
    <w:p>
      <w:r>
        <w:t>Thanh tra việc chấp hành quy định của Nhà nước về khám bệnh, chữa bệnh tại các Phòng khám chuyên khoa Y học cổ truyền, Phục hồi chức năng ngoài công lập trên địa bàn thành phố Hà Nội</w:t>
      </w:r>
    </w:p>
    <w:p>
      <w:r>
        <w:t>Thanh tra việc chấp hành quy định của Nhà nước về khám bệnh, chữa bệnh tại các Phòng khám chuyên khoa Y học cổ truyền, Phục hồi chức năng ngoài công lập trên địa bàn thành phố Hà Nội (10 cơ sở): Phòng khám chuyên khoa y học cổ truyền Phúc Lâm An trực thuộc Công ty cổ phần Đông y Phúc Lâm An; phòng khám chuyên khoa y học cổ truyền trực thuộc công ty TNHH đầu tư và thương mại tổng hợp HK Việt Nam; phòng khám chuyên khoa y học cổ truyền Bảo Đại Đường trực thuộc Công ty cổ phần Bảo Đại dương; phòng khám chuyên khoa y học cổ truyền tuệ tĩnh - STĐ trực thuộc công ty cổ phần y dược Sơn Thế Đức; phòng khám chuyên khoa y học cổ truyền Viên Minh Đường trực thuộc công ty TNHH y dược Viên Minh; phòng khám chuyên khoa phục hồi chức năng Myrehab trực thuộc công ty TNHH một thành viên Myrehab Center; phòng khám chuyên khoa phục hồi chức năng chức năng xương, khớp, thần kinh cột sống quốc tế ICcare trực thuộc Công ty cổ phần đầu tư và dịch vụ thương mại Từ Tâm; phòng khám chuyên khoa phục hồi chức năng xương, khớp, cơ, thần kinh, cột sống mỹ việt The American Spine Clinic (TASC); phòng khám chuyên khoa phục hồi chức năng xương, khớp Kaifu trực thuộc Công ty cổ phần phục hồi xương khớp và thẩm mỹ Kaifu; phòng khám chuyên khoa phục hồi chức năng Khánh An trực thuộc công ty TNHH thương mại dịch vụ An Phương Phát.</w:t>
      </w:r>
    </w:p>
    <w:p>
      <w:r>
        <w:t>30</w:t>
      </w:r>
    </w:p>
    <w:p>
      <w:r>
        <w:t>Quý II</w:t>
      </w:r>
    </w:p>
    <w:p>
      <w:r>
        <w:t>15</w:t>
      </w:r>
    </w:p>
    <w:p>
      <w:r>
        <w:t>Thanh tra việc chấp hành quy định của Nhà nước về khám bệnh, chữa bệnh tại các Phòng khám chuyên khoa Da liễu, Thẩm mỹ ngoài công lập trên địa bàn thành phố Hà Nội</w:t>
      </w:r>
    </w:p>
    <w:p>
      <w:r>
        <w:t>Thanh tra việc chấp hành quy định của Nhà nước về khám bệnh, chữa bệnh tại các Phòng khám chuyên khoa Da liễu, Thẩm mỹ ngoài công lập trên địa bàn thành phố Hà Nội (10 cơ sở): Phòng khám chuyên khoa da liễu; phòng khám chuyên khoa da liễu trực thuộc công ty TNHH dịch vụ thẩm mỹ Tràng An; phòng khám chuyên khoa da liễu Minh Châu; phòng khám chuyên khoa da liễu Namsan; phòng khám chuyên khoa da liễu Sunflower; phòng khám chuyên khoa da liễu SKS - SKS clinic; phòng khám chuyên khoa da liễu trực thuộc Công ty cổ phần thẩm mỹ OHO; phòng chuyên khoa phẫu thuật thẩm mỹ quốc tế Damin Korea; phòng khám chuyên khoa thẩm mỹ- thẩm mỹ viện bác sỹ Hà Thanh; phòng khám chuyên khoa da liễu Vitalskin.</w:t>
      </w:r>
    </w:p>
    <w:p>
      <w:r>
        <w:t>30</w:t>
      </w:r>
    </w:p>
    <w:p>
      <w:r>
        <w:t>Quý III</w:t>
      </w:r>
    </w:p>
    <w:p>
      <w:r>
        <w:t>16</w:t>
      </w:r>
    </w:p>
    <w:p>
      <w:r>
        <w:t>Thanh tra việc chấp hành quy định của Nhà nước về khám bệnh, chữa bệnh tại các Phòng khám đa khoa ngoài công lập trên địa bàn thành phố Hà Nội</w:t>
      </w:r>
    </w:p>
    <w:p>
      <w:r>
        <w:t>Thanh tra việc chấp hành quy định của Nhà nước về khám bệnh, chữa bệnh tại các Phòng khám đa khoa ngoài công lập trên địa bàn thành phố Hà Nội (05 cơ sở): Phòng khám đa khoa 38 Nguyễn Du trực thuộc công ty TNHH cấy ghép tóc y học quốc tế; phòng khám đa khoa Việt Đức trực thuộc công ty TNHH thương mại dược phẩm và trang thiết bị y tế Tâm Đức; phòng khám đa khoa - trực thuộc Công ty cổ phần Ecohealth Việt Nam; phòng khám đa khoa trực thuộc công ty cổ phần đầu tư và phát triển công nghệ y tế Trung Đức; phòng khám đa khoa T-medical trực thuộc công ty cổ phần y tế T-medical</w:t>
      </w:r>
    </w:p>
    <w:p>
      <w:r>
        <w:t>30</w:t>
      </w:r>
    </w:p>
    <w:p>
      <w:r>
        <w:t>Quý III</w:t>
      </w:r>
    </w:p>
    <w:p>
      <w:r>
        <w:t>17</w:t>
      </w:r>
    </w:p>
    <w:p>
      <w:r>
        <w:t>Thanh tra việc chấp hành các quy định của nhà nước về chuyên môn trong khám bệnh, chữa bệnh bảo hiểm y tế tại các Bệnh viện trên địa bàn thành phố Hà Nội</w:t>
      </w:r>
    </w:p>
    <w:p>
      <w:r>
        <w:t>Thanh tra việc chấp hành các quy định của nhà nước về chuyên môn trong khám bệnh, chữa bệnh bảo hiểm y tế tại các Bệnh viện trên địa bàn thành phố Hà Nội (05 Bệnh viện công lập và ngoài công lập): Bệnh viện Y học cổ truyền Hà Đông; bệnh viện Tim Hà Nội; bệnh viện đa khoa Hà Đông; bệnh viện đa khoa Tâm Anh; bệnh viện đa khoa Hồng Ngọc.</w:t>
      </w:r>
    </w:p>
    <w:p>
      <w:r>
        <w:t>30</w:t>
      </w:r>
    </w:p>
    <w:p>
      <w:r>
        <w:t>Quý IV</w:t>
      </w:r>
    </w:p>
    <w:p>
      <w:r>
        <w:t>III</w:t>
      </w:r>
    </w:p>
    <w:p>
      <w:r>
        <w:t>Sở Giáo dục và Đào tạo</w:t>
      </w:r>
    </w:p>
    <w:p>
      <w:r>
        <w:t>1</w:t>
      </w:r>
    </w:p>
    <w:p>
      <w:r>
        <w:t>Thanh tra trách nhiệm trong việc thực hiện các quy định của pháp luật về quản lý thu và sử dụng các khoản thu ngoài ngân sách; thực hiện quy định về công khai; công tác tiếp công dân, giải quyết đơn thư, phòng chống tham nhũng, tiêu cực và kiểm tra nội bộ trưởng học.</w:t>
      </w:r>
    </w:p>
    <w:p>
      <w:r>
        <w:t>Hiệu trưởng các trường THPT Mê Linh (huyện Mê Linh), Minh Phú (huyện Sóc Sơn), Lý Thường Kiệt (Long Biên)</w:t>
      </w:r>
    </w:p>
    <w:p>
      <w:r>
        <w:t>30</w:t>
      </w:r>
    </w:p>
    <w:p>
      <w:r>
        <w:t>Quý I</w:t>
      </w:r>
    </w:p>
    <w:p>
      <w:r>
        <w:t>2</w:t>
      </w:r>
    </w:p>
    <w:p>
      <w:r>
        <w:t>Thanh tra việc thực hiện các quy định của pháp luật về triển khai Chương trình giáo dục phổ thông 2018; việc dạy thêm học thêm và công tác kiểm tra nội bộ trưởng học.</w:t>
      </w:r>
    </w:p>
    <w:p>
      <w:r>
        <w:t>Các trường trung học cơ sở: Nguyễn Phong Sắc (Hai Bà Trưng), THCS Thanh Đa (Phúc Thọ), THCS Đan Phượng (Đan Phượng)</w:t>
      </w:r>
    </w:p>
    <w:p>
      <w:r>
        <w:t>30</w:t>
      </w:r>
    </w:p>
    <w:p>
      <w:r>
        <w:t>Quý I</w:t>
      </w:r>
    </w:p>
    <w:p>
      <w:r>
        <w:t>3</w:t>
      </w:r>
    </w:p>
    <w:p>
      <w:r>
        <w:t>Thanh tra việc thực hiện các quy định về triển khai Chương trình giáo dục phổ thông 2018; việc dạy học ngoại ngữ, tin học; hoạt động giáo dục kỹ năng sống, hoạt động giáo dục ngoài giờ chính khóa và công tác kiểm tra nội bộ trưởng học.</w:t>
      </w:r>
    </w:p>
    <w:p>
      <w:r>
        <w:t>Các trường tiểu học: Trung Văn (Nam Từ Liêm), TH Phú Cát (Quốc Oai), TH Minh Châu (Ba Vì)</w:t>
      </w:r>
    </w:p>
    <w:p>
      <w:r>
        <w:t>30</w:t>
      </w:r>
    </w:p>
    <w:p>
      <w:r>
        <w:t>Quý II</w:t>
      </w:r>
    </w:p>
    <w:p>
      <w:r>
        <w:t>4</w:t>
      </w:r>
    </w:p>
    <w:p>
      <w:r>
        <w:t>Thanh tra công tác chấm thi tuyển sinh vào lớp 10 THPT năm học 2025-2026</w:t>
      </w:r>
    </w:p>
    <w:p>
      <w:r>
        <w:t>Ban Chấm thi - Hội đồng thi Sở GDĐT</w:t>
      </w:r>
    </w:p>
    <w:p>
      <w:r>
        <w:t>30</w:t>
      </w:r>
    </w:p>
    <w:p>
      <w:r>
        <w:t>Quý II</w:t>
      </w:r>
    </w:p>
    <w:p>
      <w:r>
        <w:t>5</w:t>
      </w:r>
    </w:p>
    <w:p>
      <w:r>
        <w:t>Thanh tra công tác chấm thi tốt nghiệp THPT năm 2025</w:t>
      </w:r>
    </w:p>
    <w:p>
      <w:r>
        <w:t>Ban Chấm thi - Hội đồng thi Sở GDĐT</w:t>
      </w:r>
    </w:p>
    <w:p>
      <w:r>
        <w:t>30</w:t>
      </w:r>
    </w:p>
    <w:p>
      <w:r>
        <w:t>Quý III</w:t>
      </w:r>
    </w:p>
    <w:p>
      <w:r>
        <w:t>6</w:t>
      </w:r>
    </w:p>
    <w:p>
      <w:r>
        <w:t>Thanh tra trách nhiệm trong việc thực hiện các quy định về triển khai Chương trình giáo dục phổ thông 2018; quản lý và sử dụng thiết bị dạy học; thực hiện quy định về công khai và kiểm tra nội bộ trưởng học</w:t>
      </w:r>
    </w:p>
    <w:p>
      <w:r>
        <w:t>Hiệu trưởng các trường THPT: Mạc Đĩnh Chi (Sóc Sơn), Hoàng Long (Ba Đình), Văn Lang (Đống Đa)</w:t>
      </w:r>
    </w:p>
    <w:p>
      <w:r>
        <w:t>30</w:t>
      </w:r>
    </w:p>
    <w:p>
      <w:r>
        <w:t>Quý III</w:t>
      </w:r>
    </w:p>
    <w:p>
      <w:r>
        <w:t>7</w:t>
      </w:r>
    </w:p>
    <w:p>
      <w:r>
        <w:t>Thanh tra việc thực hiện các quy định về chăm sóc, nuôi dưỡng, giáo dục trẻ; các điều kiện đảm bảo an toàn và hoạt động giáo dục kỹ năng sống, hoạt động giáo dục ngoài giờ chính khóa</w:t>
      </w:r>
    </w:p>
    <w:p>
      <w:r>
        <w:t>Các trường mầm non: Hoa Sen (Hoàn Kiếm), Phùng Xá (Mỹ Đức), Sao Khuê (Thường Tín)</w:t>
      </w:r>
    </w:p>
    <w:p>
      <w:r>
        <w:t>30</w:t>
      </w:r>
    </w:p>
    <w:p>
      <w:r>
        <w:t>Quý IV</w:t>
      </w:r>
    </w:p>
    <w:p>
      <w:r>
        <w:t>8</w:t>
      </w:r>
    </w:p>
    <w:p>
      <w:r>
        <w:t>Thanh tra trách nhiệm trong việc thực hiện các quy định của pháp luật về quản lý thu và sử dụng các khoản thu ngoài ngân sách; thực hiện quy định về công khai; công tác tiếp công dân, giải quyết đơn thư</w:t>
      </w:r>
    </w:p>
    <w:p>
      <w:r>
        <w:t>Hiệu trưởng các trường THPT: Đông Anh (Đông Anh), Tân Dân (Phú Xuyên), Phan Huy Chú-Quốc Oai</w:t>
      </w:r>
    </w:p>
    <w:p>
      <w:r>
        <w:t>30</w:t>
      </w:r>
    </w:p>
    <w:p>
      <w:r>
        <w:t>Quý IV</w:t>
      </w:r>
    </w:p>
    <w:p>
      <w:r>
        <w:t>9</w:t>
      </w:r>
    </w:p>
    <w:p>
      <w:r>
        <w:t>Thanh tra trách nhiệm trong việc thực hiện các quy định của pháp luật về triển khai Chương trình giáo dục phổ thông 2018; quản lý và sử dụng thiết bị dạy học; thực hiện quy định về công khai và kiểm tra nội bộ trưởng học</w:t>
      </w:r>
    </w:p>
    <w:p>
      <w:r>
        <w:t>Hiệu trưởng các trường THPT: Phan Huy Chú - Thạch Thất, Lê Văn Thiêm (Long Biên), Nguyễn Huệ (Bắc Từ Liêm)</w:t>
      </w:r>
    </w:p>
    <w:p>
      <w:r>
        <w:t>30</w:t>
      </w:r>
    </w:p>
    <w:p>
      <w:r>
        <w:t>Quý IV</w:t>
      </w:r>
    </w:p>
    <w:p>
      <w:r>
        <w:t>IV</w:t>
      </w:r>
    </w:p>
    <w:p>
      <w:r>
        <w:t>Sở Tư pháp</w:t>
      </w:r>
    </w:p>
    <w:p>
      <w:r>
        <w:t>1</w:t>
      </w:r>
    </w:p>
    <w:p>
      <w:r>
        <w:t>Thanh tra trách nhiệm việc thực hiện pháp luật về tiếp công dân, giải quyết khiếu nại, tố cáo; thanh tra trách nhiệm thực hiện pháp luật về phòng, chống tham nhũng.</w:t>
      </w:r>
    </w:p>
    <w:p>
      <w:r>
        <w:t>Phòng công chứng số 10 thành phố Hà Nội.</w:t>
      </w:r>
    </w:p>
    <w:p>
      <w:r>
        <w:t>30</w:t>
      </w:r>
    </w:p>
    <w:p>
      <w:r>
        <w:t>Quý III</w:t>
      </w:r>
    </w:p>
    <w:p>
      <w:r>
        <w:t>2</w:t>
      </w:r>
    </w:p>
    <w:p>
      <w:r>
        <w:t>Thanh tra việc chấp hành các quy định của pháp luật về hộ tịch, chứng thực.</w:t>
      </w:r>
    </w:p>
    <w:p>
      <w:r>
        <w:t>UBND huyện Thường Tín, Phòng Tư pháp huyện Thường Tín và Ủy ban nhân dân xã, thị trấn: Thường Tín, Hồng Vân, Nhị Khê thuộc huyện Thường Tín;</w:t>
      </w:r>
    </w:p>
    <w:p>
      <w:r>
        <w:t>30</w:t>
      </w:r>
    </w:p>
    <w:p>
      <w:r>
        <w:t>Quý I</w:t>
      </w:r>
    </w:p>
    <w:p>
      <w:r>
        <w:t>3</w:t>
      </w:r>
    </w:p>
    <w:p>
      <w:r>
        <w:t>Thanh tra việc chấp hành các quy định của pháp luật về hộ tịch, chứng thực.</w:t>
      </w:r>
    </w:p>
    <w:p>
      <w:r>
        <w:t>UBND quận Hai Bà Trưng, Phòng Tư pháp quận Hai Bà Trưng và Ủy ban nhân dân phường: Minh Khai, Bách Khoa, Vĩnh Tuy thuộc quận Hai Bà Trưng.</w:t>
      </w:r>
    </w:p>
    <w:p>
      <w:r>
        <w:t>30</w:t>
      </w:r>
    </w:p>
    <w:p>
      <w:r>
        <w:t>Quý II</w:t>
      </w:r>
    </w:p>
    <w:p>
      <w:r>
        <w:t>4</w:t>
      </w:r>
    </w:p>
    <w:p>
      <w:r>
        <w:t>Thanh tra việc chấp hành quy định của pháp luật về Thừa phát lại.</w:t>
      </w:r>
    </w:p>
    <w:p>
      <w:r>
        <w:t>Văn phòng Thừa phát lại Hà Đông, Văn phòng Thừa phát lại Hai Bà Trưng, Văn phòng Thừa phát lại Nam Từ Liêm, Văn phòng Thừa phát lại Toàn Quốc, Văn phòng Thừa phát lại Số 1 Việt Nam.</w:t>
      </w:r>
    </w:p>
    <w:p>
      <w:r>
        <w:t>30</w:t>
      </w:r>
    </w:p>
    <w:p>
      <w:r>
        <w:t>Quý II</w:t>
      </w:r>
    </w:p>
    <w:p>
      <w:r>
        <w:t>5</w:t>
      </w:r>
    </w:p>
    <w:p>
      <w:r>
        <w:t>Thanh tra việc chấp hành các quy định của pháp luật về đấu giá tài sản.</w:t>
      </w:r>
    </w:p>
    <w:p>
      <w:r>
        <w:t>Công ty đấu giá hợp danh Số 1 Quốc Gia, Công ty đấu giá hợp danh VNA,</w:t>
      </w:r>
    </w:p>
    <w:p>
      <w:r>
        <w:t>30</w:t>
      </w:r>
    </w:p>
    <w:p>
      <w:r>
        <w:t>Quý II</w:t>
      </w:r>
    </w:p>
    <w:p>
      <w:r>
        <w:t>6</w:t>
      </w:r>
    </w:p>
    <w:p>
      <w:r>
        <w:t>Thanh tra việc chấp hành các quy định của pháp luật về đấu giá tài sản.</w:t>
      </w:r>
    </w:p>
    <w:p>
      <w:r>
        <w:t>Công ty đấu giá hợp danh Toàn Cầu.</w:t>
      </w:r>
    </w:p>
    <w:p>
      <w:r>
        <w:t>30</w:t>
      </w:r>
    </w:p>
    <w:p>
      <w:r>
        <w:t>Quý III</w:t>
      </w:r>
    </w:p>
    <w:p>
      <w:r>
        <w:t>7</w:t>
      </w:r>
    </w:p>
    <w:p>
      <w:r>
        <w:t>Thanh tra việc chấp hành các quy định của pháp luật về công chứng, chứng thực.</w:t>
      </w:r>
    </w:p>
    <w:p>
      <w:r>
        <w:t>Văn phòng công chứng Trần Hoàng Lân, Văn phòng công chứng Phạm Thiện</w:t>
      </w:r>
    </w:p>
    <w:p>
      <w:r>
        <w:t>30</w:t>
      </w:r>
    </w:p>
    <w:p>
      <w:r>
        <w:t>Quý II</w:t>
      </w:r>
    </w:p>
    <w:p>
      <w:r>
        <w:t>8</w:t>
      </w:r>
    </w:p>
    <w:p>
      <w:r>
        <w:t>Thanh tra việc chấp hành các quy định của pháp luật về công chứng, chứng thực.</w:t>
      </w:r>
    </w:p>
    <w:p>
      <w:r>
        <w:t>Văn phòng công chứng Nguyễn Lâm, Văn phòng công chứng Nguyễn Huệ, Văn phòng công chứng Trần Quang Sang.</w:t>
      </w:r>
    </w:p>
    <w:p>
      <w:r>
        <w:t>30</w:t>
      </w:r>
    </w:p>
    <w:p>
      <w:r>
        <w:t>Quý III</w:t>
      </w:r>
    </w:p>
    <w:p>
      <w:r>
        <w:t>9</w:t>
      </w:r>
    </w:p>
    <w:p>
      <w:r>
        <w:t>Thanh tra việc chấp hành các quy định của pháp luật về luật sư.</w:t>
      </w:r>
    </w:p>
    <w:p>
      <w:r>
        <w:t>Công ty luật TNHH AMBYS Hà Nội, Công ty luật TNHH Frontier Law&amp;Advisory, Công ty luật TNHH Pharos, Công ty luật TNHH ELITE, Công ty luật TNHH Dazpro,</w:t>
      </w:r>
    </w:p>
    <w:p>
      <w:r>
        <w:t>30</w:t>
      </w:r>
    </w:p>
    <w:p>
      <w:r>
        <w:t>Quý III</w:t>
      </w:r>
    </w:p>
    <w:p>
      <w:r>
        <w:t>10</w:t>
      </w:r>
    </w:p>
    <w:p>
      <w:r>
        <w:t>Thanh tra việc chấp hành các quy định của pháp luật về luật sư.</w:t>
      </w:r>
    </w:p>
    <w:p>
      <w:r>
        <w:t>Công ty luật TNHH Brandco, Công ty luật TNHH Mton, Công ty luật TNHH Ip Max, Công ty luật TNHH Watson Farley&amp;Wiliams LVN, Công ty luật TNHH Lotus VFI.</w:t>
      </w:r>
    </w:p>
    <w:p>
      <w:r>
        <w:t>30</w:t>
      </w:r>
    </w:p>
    <w:p>
      <w:r>
        <w:t>Quý IV</w:t>
      </w:r>
    </w:p>
    <w:p>
      <w:r>
        <w:t>V</w:t>
      </w:r>
    </w:p>
    <w:p>
      <w:r>
        <w:t>Sở Văn hóa và Thể thao</w:t>
      </w:r>
    </w:p>
    <w:p>
      <w:r>
        <w:t>1</w:t>
      </w:r>
    </w:p>
    <w:p>
      <w:r>
        <w:t>Thanh tra việc chấp hành các quy định của pháp luật trong hoạt động quảng cáo</w:t>
      </w:r>
    </w:p>
    <w:p>
      <w:r>
        <w:t>Công ty Cổ phần Tập đoàn Đông Quang</w:t>
      </w:r>
    </w:p>
    <w:p>
      <w:r>
        <w:t>30</w:t>
      </w:r>
    </w:p>
    <w:p>
      <w:r>
        <w:t>Quý II</w:t>
      </w:r>
    </w:p>
    <w:p>
      <w:r>
        <w:t>2</w:t>
      </w:r>
    </w:p>
    <w:p>
      <w:r>
        <w:t>Thanh tra việc chấp hành các quy định của pháp luật trong hoạt động quảng cáo</w:t>
      </w:r>
    </w:p>
    <w:p>
      <w:r>
        <w:t>Công ty TNHH Phát triển quảng cáo Thời Đại</w:t>
      </w:r>
    </w:p>
    <w:p>
      <w:r>
        <w:t>30</w:t>
      </w:r>
    </w:p>
    <w:p>
      <w:r>
        <w:t>Quý II</w:t>
      </w:r>
    </w:p>
    <w:p>
      <w:r>
        <w:t>3</w:t>
      </w:r>
    </w:p>
    <w:p>
      <w:r>
        <w:t>Thanh tra việc chấp hành các quy định của pháp luật trong hoạt động quảng cáo</w:t>
      </w:r>
    </w:p>
    <w:p>
      <w:r>
        <w:t>Công ty TNHH Phát triển thành phố ICITY</w:t>
      </w:r>
    </w:p>
    <w:p>
      <w:r>
        <w:t>30</w:t>
      </w:r>
    </w:p>
    <w:p>
      <w:r>
        <w:t>Quý II</w:t>
      </w:r>
    </w:p>
    <w:p>
      <w:r>
        <w:t>4</w:t>
      </w:r>
    </w:p>
    <w:p>
      <w:r>
        <w:t>Thanh tra việc chấp hành các quy định của pháp luật trong hoạt động quảng cáo</w:t>
      </w:r>
    </w:p>
    <w:p>
      <w:r>
        <w:t>Công ty Cổ phần Tập đoàn quảng cáo Toàn Cầu</w:t>
      </w:r>
    </w:p>
    <w:p>
      <w:r>
        <w:t>30</w:t>
      </w:r>
    </w:p>
    <w:p>
      <w:r>
        <w:t>Quý II</w:t>
      </w:r>
    </w:p>
    <w:p>
      <w:r>
        <w:t>5</w:t>
      </w:r>
    </w:p>
    <w:p>
      <w:r>
        <w:t>Thanh tra việc chấp hành các quy định của pháp luật trong hoạt động quảng cáo</w:t>
      </w:r>
    </w:p>
    <w:p>
      <w:r>
        <w:t>Công ty Cổ phần truyền thông VINAMA</w:t>
      </w:r>
    </w:p>
    <w:p>
      <w:r>
        <w:t>30</w:t>
      </w:r>
    </w:p>
    <w:p>
      <w:r>
        <w:t>Quý III</w:t>
      </w:r>
    </w:p>
    <w:p>
      <w:r>
        <w:t>6</w:t>
      </w:r>
    </w:p>
    <w:p>
      <w:r>
        <w:t>Thanh tra việc chấp hành các quy định của pháp luật trong hoạt động quảng cáo</w:t>
      </w:r>
    </w:p>
    <w:p>
      <w:r>
        <w:t>Công ty TNHH Quảng cáo Trí Việt</w:t>
      </w:r>
    </w:p>
    <w:p>
      <w:r>
        <w:t>30</w:t>
      </w:r>
    </w:p>
    <w:p>
      <w:r>
        <w:t>Quý III</w:t>
      </w:r>
    </w:p>
    <w:p>
      <w:r>
        <w:t>7</w:t>
      </w:r>
    </w:p>
    <w:p>
      <w:r>
        <w:t>Thanh tra việc chấp hành các quy định của pháp luật trong hoạt động quảng cáo</w:t>
      </w:r>
    </w:p>
    <w:p>
      <w:r>
        <w:t>Công ty cổ phần Note Group</w:t>
      </w:r>
    </w:p>
    <w:p>
      <w:r>
        <w:t>30</w:t>
      </w:r>
    </w:p>
    <w:p>
      <w:r>
        <w:t>Quý III</w:t>
      </w:r>
    </w:p>
    <w:p>
      <w:r>
        <w:t>8</w:t>
      </w:r>
    </w:p>
    <w:p>
      <w:r>
        <w:t>Thanh tra việc chấp hành các quy định của pháp luật trong hoạt động quảng cáo</w:t>
      </w:r>
    </w:p>
    <w:p>
      <w:r>
        <w:t>Công ty TNHH Đầu tư phát triển Thăng Long Hà Nội</w:t>
      </w:r>
    </w:p>
    <w:p>
      <w:r>
        <w:t>30</w:t>
      </w:r>
    </w:p>
    <w:p>
      <w:r>
        <w:t>Quý IV</w:t>
      </w:r>
    </w:p>
    <w:p>
      <w:r>
        <w:t>9</w:t>
      </w:r>
    </w:p>
    <w:p>
      <w:r>
        <w:t>Thanh tra việc chấp hành các quy định của pháp luật trong hoạt động quảng cáo</w:t>
      </w:r>
    </w:p>
    <w:p>
      <w:r>
        <w:t>Công ty TNHH TM DV Quảng cáo Song Thành Công</w:t>
      </w:r>
    </w:p>
    <w:p>
      <w:r>
        <w:t>30</w:t>
      </w:r>
    </w:p>
    <w:p>
      <w:r>
        <w:t>Quý IV</w:t>
      </w:r>
    </w:p>
    <w:p>
      <w:r>
        <w:t>10</w:t>
      </w:r>
    </w:p>
    <w:p>
      <w:r>
        <w:t>Thanh tra việc chấp hành các quy định của pháp luật trong hoạt động quảng cáo</w:t>
      </w:r>
    </w:p>
    <w:p>
      <w:r>
        <w:t>Công ty TNHH Quảng cáo và Thương mại P&amp;G</w:t>
      </w:r>
    </w:p>
    <w:p>
      <w:r>
        <w:t>30</w:t>
      </w:r>
    </w:p>
    <w:p>
      <w:r>
        <w:t>Quý IV</w:t>
      </w:r>
    </w:p>
    <w:p>
      <w:r>
        <w:t>11</w:t>
      </w:r>
    </w:p>
    <w:p>
      <w:r>
        <w:t>Thanh tra việc chấp hành các quy định của pháp luật trong hoạt động thể thao</w:t>
      </w:r>
    </w:p>
    <w:p>
      <w:r>
        <w:t>Công ty CP thể thao Kickfit Sports</w:t>
      </w:r>
    </w:p>
    <w:p>
      <w:r>
        <w:t>(Phòng tập gym Kickfit Sports)</w:t>
      </w:r>
    </w:p>
    <w:p>
      <w:r>
        <w:t>30</w:t>
      </w:r>
    </w:p>
    <w:p>
      <w:r>
        <w:t>Quý II</w:t>
      </w:r>
    </w:p>
    <w:p>
      <w:r>
        <w:t>12</w:t>
      </w:r>
    </w:p>
    <w:p>
      <w:r>
        <w:t>Thanh tra việc chấp hành các quy định của pháp luật trong hoạt động thể thao</w:t>
      </w:r>
    </w:p>
    <w:p>
      <w:r>
        <w:t>Công ty TNHH MTV King Fitness &amp; Yoga (King Fitness &amp; Yoga)</w:t>
      </w:r>
    </w:p>
    <w:p>
      <w:r>
        <w:t>30</w:t>
      </w:r>
    </w:p>
    <w:p>
      <w:r>
        <w:t>Quý II</w:t>
      </w:r>
    </w:p>
    <w:p>
      <w:r>
        <w:t>13</w:t>
      </w:r>
    </w:p>
    <w:p>
      <w:r>
        <w:t>Thanh tra việc chấp hành các quy định của pháp luật trong hoạt động thể thao</w:t>
      </w:r>
    </w:p>
    <w:p>
      <w:r>
        <w:t>Công ty cổ phần Fit24 (Fit24 Fitness &amp; Yoga)</w:t>
      </w:r>
    </w:p>
    <w:p>
      <w:r>
        <w:t>30</w:t>
      </w:r>
    </w:p>
    <w:p>
      <w:r>
        <w:t>Quý III</w:t>
      </w:r>
    </w:p>
    <w:p>
      <w:r>
        <w:t>14</w:t>
      </w:r>
    </w:p>
    <w:p>
      <w:r>
        <w:t>Thanh tra việc chấp hành các quy định của pháp luật trong hoạt động thể thao</w:t>
      </w:r>
    </w:p>
    <w:p>
      <w:r>
        <w:t>Công ty TNHH Trung tâm thể dục thể hình &amp; yoga California (California Fitness &amp; Yoga Centers)</w:t>
      </w:r>
    </w:p>
    <w:p>
      <w:r>
        <w:t>30</w:t>
      </w:r>
    </w:p>
    <w:p>
      <w:r>
        <w:t>Quý III</w:t>
      </w:r>
    </w:p>
    <w:p>
      <w:r>
        <w:t>15</w:t>
      </w:r>
    </w:p>
    <w:p>
      <w:r>
        <w:t>Thanh tra việc chấp hành các quy định của pháp luật trong hoạt động thể thao</w:t>
      </w:r>
    </w:p>
    <w:p>
      <w:r>
        <w:t>Công ty Cổ phần Lifestyle Việt Nam (Elite Fitness)</w:t>
      </w:r>
    </w:p>
    <w:p>
      <w:r>
        <w:t>30</w:t>
      </w:r>
    </w:p>
    <w:p>
      <w:r>
        <w:t>Quý IV</w:t>
      </w:r>
    </w:p>
    <w:p>
      <w:r>
        <w:t>16</w:t>
      </w:r>
    </w:p>
    <w:p>
      <w:r>
        <w:t>Thanh tra việc chấp hành các quy định của pháp luật trong hoạt động thể thao</w:t>
      </w:r>
    </w:p>
    <w:p>
      <w:r>
        <w:t>Sân golf BRG Golf Center</w:t>
      </w:r>
    </w:p>
    <w:p>
      <w:r>
        <w:t>30</w:t>
      </w:r>
    </w:p>
    <w:p>
      <w:r>
        <w:t>Quý II</w:t>
      </w:r>
    </w:p>
    <w:p>
      <w:r>
        <w:t>17</w:t>
      </w:r>
    </w:p>
    <w:p>
      <w:r>
        <w:t>Thanh tra việc chấp hành các quy định của pháp luật trong hoạt động thể thao</w:t>
      </w:r>
    </w:p>
    <w:p>
      <w:r>
        <w:t>Sân golf Mipec Golf Club</w:t>
      </w:r>
    </w:p>
    <w:p>
      <w:r>
        <w:t>30</w:t>
      </w:r>
    </w:p>
    <w:p>
      <w:r>
        <w:t>Quý II</w:t>
      </w:r>
    </w:p>
    <w:p>
      <w:r>
        <w:t>18</w:t>
      </w:r>
    </w:p>
    <w:p>
      <w:r>
        <w:t>Thanh tra việc chấp hành các quy định của pháp luật trong hoạt động thể thao</w:t>
      </w:r>
    </w:p>
    <w:p>
      <w:r>
        <w:t>Sân tập golf FLC Golf Net</w:t>
      </w:r>
    </w:p>
    <w:p>
      <w:r>
        <w:t>30</w:t>
      </w:r>
    </w:p>
    <w:p>
      <w:r>
        <w:t>Quý II</w:t>
      </w:r>
    </w:p>
    <w:p>
      <w:r>
        <w:t>19</w:t>
      </w:r>
    </w:p>
    <w:p>
      <w:r>
        <w:t>Thanh tra việc chấp hành các quy định của pháp luật trong hoạt động thể thao</w:t>
      </w:r>
    </w:p>
    <w:p>
      <w:r>
        <w:t>Sân Golf Long Biên</w:t>
      </w:r>
    </w:p>
    <w:p>
      <w:r>
        <w:t>30</w:t>
      </w:r>
    </w:p>
    <w:p>
      <w:r>
        <w:t>Quý II</w:t>
      </w:r>
    </w:p>
    <w:p>
      <w:r>
        <w:t>20</w:t>
      </w:r>
    </w:p>
    <w:p>
      <w:r>
        <w:t>Thanh tra việc chấp hành các quy định của pháp luật trong hoạt động thể thao</w:t>
      </w:r>
    </w:p>
    <w:p>
      <w:r>
        <w:t>Sân golf Sky Lake</w:t>
      </w:r>
    </w:p>
    <w:p>
      <w:r>
        <w:t>30</w:t>
      </w:r>
    </w:p>
    <w:p>
      <w:r>
        <w:t>Quý III</w:t>
      </w:r>
    </w:p>
    <w:p>
      <w:r>
        <w:t>21</w:t>
      </w:r>
    </w:p>
    <w:p>
      <w:r>
        <w:t>Thanh tra việc chấp hành các quy định của pháp luật trong hoạt động thể thao</w:t>
      </w:r>
    </w:p>
    <w:p>
      <w:r>
        <w:t>Sân golf Kings’ Island Golf</w:t>
      </w:r>
    </w:p>
    <w:p>
      <w:r>
        <w:t>30</w:t>
      </w:r>
    </w:p>
    <w:p>
      <w:r>
        <w:t>Quý III</w:t>
      </w:r>
    </w:p>
    <w:p>
      <w:r>
        <w:t>22</w:t>
      </w:r>
    </w:p>
    <w:p>
      <w:r>
        <w:t>Thanh tra việc chấp hành các quy định của pháp luật trong hoạt động thể thao</w:t>
      </w:r>
    </w:p>
    <w:p>
      <w:r>
        <w:t>Sân Golf Asean Golf 24h</w:t>
      </w:r>
    </w:p>
    <w:p>
      <w:r>
        <w:t>30</w:t>
      </w:r>
    </w:p>
    <w:p>
      <w:r>
        <w:t>Quý III</w:t>
      </w:r>
    </w:p>
    <w:p>
      <w:r>
        <w:t>23</w:t>
      </w:r>
    </w:p>
    <w:p>
      <w:r>
        <w:t>Thanh tra việc chấp hành các quy định của pháp luật trong hoạt động thể thao</w:t>
      </w:r>
    </w:p>
    <w:p>
      <w:r>
        <w:t>Sân tập golf Đảo Sen</w:t>
      </w:r>
    </w:p>
    <w:p>
      <w:r>
        <w:t>30</w:t>
      </w:r>
    </w:p>
    <w:p>
      <w:r>
        <w:t>Quý IV</w:t>
      </w:r>
    </w:p>
    <w:p>
      <w:r>
        <w:t>24</w:t>
      </w:r>
    </w:p>
    <w:p>
      <w:r>
        <w:t>Thanh tra việc chấp hành các quy định của pháp luật trong hoạt động thể thao</w:t>
      </w:r>
    </w:p>
    <w:p>
      <w:r>
        <w:t>Sân tập golf Mỹ Đình Pearl</w:t>
      </w:r>
    </w:p>
    <w:p>
      <w:r>
        <w:t>30</w:t>
      </w:r>
    </w:p>
    <w:p>
      <w:r>
        <w:t>Quý IV</w:t>
      </w:r>
    </w:p>
    <w:p>
      <w:r>
        <w:t>25</w:t>
      </w:r>
    </w:p>
    <w:p>
      <w:r>
        <w:t>Thanh tra việc chấp hành các quy định của pháp luật trong hoạt động thể thao</w:t>
      </w:r>
    </w:p>
    <w:p>
      <w:r>
        <w:t>Sân tập golf Eco Lake View</w:t>
      </w:r>
    </w:p>
    <w:p>
      <w:r>
        <w:t>30</w:t>
      </w:r>
    </w:p>
    <w:p>
      <w:r>
        <w:t>Quý IV</w:t>
      </w:r>
    </w:p>
    <w:p>
      <w:r>
        <w:t>26</w:t>
      </w:r>
    </w:p>
    <w:p>
      <w:r>
        <w:t>Thanh tra việc chấp hành các quy định của pháp luật về điện ảnh</w:t>
      </w:r>
    </w:p>
    <w:p>
      <w:r>
        <w:t>Công ty TNHH Lotte Cinema Việt Nam</w:t>
      </w:r>
    </w:p>
    <w:p>
      <w:r>
        <w:t>30</w:t>
      </w:r>
    </w:p>
    <w:p>
      <w:r>
        <w:t>Quý II</w:t>
      </w:r>
    </w:p>
    <w:p>
      <w:r>
        <w:t>27</w:t>
      </w:r>
    </w:p>
    <w:p>
      <w:r>
        <w:t>Thanh tra việc chấp hành các quy định của pháp luật về điện ảnh</w:t>
      </w:r>
    </w:p>
    <w:p>
      <w:r>
        <w:t>Công ty TNHH CJ CGV Việt Nam</w:t>
      </w:r>
    </w:p>
    <w:p>
      <w:r>
        <w:t>30</w:t>
      </w:r>
    </w:p>
    <w:p>
      <w:r>
        <w:t>Quý II</w:t>
      </w:r>
    </w:p>
    <w:p>
      <w:r>
        <w:t>28</w:t>
      </w:r>
    </w:p>
    <w:p>
      <w:r>
        <w:t>Thanh tra việc chấp hành các quy định của pháp luật về điện ảnh</w:t>
      </w:r>
    </w:p>
    <w:p>
      <w:r>
        <w:t>Công ty TNHH MTV Ngôi Sao Cineplex BHD Việt Nam</w:t>
      </w:r>
    </w:p>
    <w:p>
      <w:r>
        <w:t>30</w:t>
      </w:r>
    </w:p>
    <w:p>
      <w:r>
        <w:t>Quý III</w:t>
      </w:r>
    </w:p>
    <w:p>
      <w:r>
        <w:t>29</w:t>
      </w:r>
    </w:p>
    <w:p>
      <w:r>
        <w:t>Thanh tra việc chấp hành các quy định của pháp luật về điện ảnh</w:t>
      </w:r>
    </w:p>
    <w:p>
      <w:r>
        <w:t>Công ty Cổ phần Beta Media</w:t>
      </w:r>
    </w:p>
    <w:p>
      <w:r>
        <w:t>30</w:t>
      </w:r>
    </w:p>
    <w:p>
      <w:r>
        <w:t>Quý III</w:t>
      </w:r>
    </w:p>
    <w:p>
      <w:r>
        <w:t>30</w:t>
      </w:r>
    </w:p>
    <w:p>
      <w:r>
        <w:t>Thanh tra việc chấp hành các quy định của pháp luật về điện ảnh</w:t>
      </w:r>
    </w:p>
    <w:p>
      <w:r>
        <w:t>Công ty Cổ phần phim Thiên Ngân</w:t>
      </w:r>
    </w:p>
    <w:p>
      <w:r>
        <w:t>30</w:t>
      </w:r>
    </w:p>
    <w:p>
      <w:r>
        <w:t>Quý IV</w:t>
      </w:r>
    </w:p>
    <w:p>
      <w:r>
        <w:t>31</w:t>
      </w:r>
    </w:p>
    <w:p>
      <w:r>
        <w:t>Thanh tra việc chấp hành các quy định của pháp luật trong quản lý di tích lịch sử - văn hóa, danh lam thắng cảnh</w:t>
      </w:r>
    </w:p>
    <w:p>
      <w:r>
        <w:t>Đình Thạch Lỗi, xã Thanh Xuân, huyện Sóc Sơn</w:t>
      </w:r>
    </w:p>
    <w:p>
      <w:r>
        <w:t>30</w:t>
      </w:r>
    </w:p>
    <w:p>
      <w:r>
        <w:t>Quý I</w:t>
      </w:r>
    </w:p>
    <w:p>
      <w:r>
        <w:t>32</w:t>
      </w:r>
    </w:p>
    <w:p>
      <w:r>
        <w:t>Thanh tra việc chấp hành các quy định của pháp luật trong quản lý di tích lịch sử - văn hóa, danh lam thắng cảnh</w:t>
      </w:r>
    </w:p>
    <w:p>
      <w:r>
        <w:t>Đền thờ Đinh Tiên Hoàng Để (Thôn Ải, xã Hợp Thanh, huyện Mỹ Đức</w:t>
      </w:r>
    </w:p>
    <w:p>
      <w:r>
        <w:t>30</w:t>
      </w:r>
    </w:p>
    <w:p>
      <w:r>
        <w:t>Quý I</w:t>
      </w:r>
    </w:p>
    <w:p>
      <w:r>
        <w:t>33</w:t>
      </w:r>
    </w:p>
    <w:p>
      <w:r>
        <w:t>Thanh tra việc chấp hành các quy định của pháp luật trong quản lý di tích lịch sử - văn hóa, danh lam thắng cảnh</w:t>
      </w:r>
    </w:p>
    <w:p>
      <w:r>
        <w:t>Chùa Xã Đàn (Số 106 ngõ Xã Đàn 2, phường Nam Đồng, quận Đống Đa)</w:t>
      </w:r>
    </w:p>
    <w:p>
      <w:r>
        <w:t>30</w:t>
      </w:r>
    </w:p>
    <w:p>
      <w:r>
        <w:t>Quý I</w:t>
      </w:r>
    </w:p>
    <w:p>
      <w:r>
        <w:t>34</w:t>
      </w:r>
    </w:p>
    <w:p>
      <w:r>
        <w:t>Thanh tra việc chấp hành các quy định của pháp luật trong quản lý di tích lịch sử - văn hóa, danh lam thắng cảnh</w:t>
      </w:r>
    </w:p>
    <w:p>
      <w:r>
        <w:t>Đền Hương Gia, xã Phú Cường, huyện Sóc Sơn</w:t>
      </w:r>
    </w:p>
    <w:p>
      <w:r>
        <w:t>30</w:t>
      </w:r>
    </w:p>
    <w:p>
      <w:r>
        <w:t>Quý II</w:t>
      </w:r>
    </w:p>
    <w:p>
      <w:r>
        <w:t>35</w:t>
      </w:r>
    </w:p>
    <w:p>
      <w:r>
        <w:t>Thanh tra việc chấp hành các quy định của pháp luật trong quản lý di tích lịch sử - văn hóa, danh lam thắng cảnh</w:t>
      </w:r>
    </w:p>
    <w:p>
      <w:r>
        <w:t>Chùa Vũ Thạch (Số 13B phố Bà Triệu, phường Tràng Tiền, quận Hoàn Kiếm)</w:t>
      </w:r>
    </w:p>
    <w:p>
      <w:r>
        <w:t>30</w:t>
      </w:r>
    </w:p>
    <w:p>
      <w:r>
        <w:t>Quý II</w:t>
      </w:r>
    </w:p>
    <w:p>
      <w:r>
        <w:t>36</w:t>
      </w:r>
    </w:p>
    <w:p>
      <w:r>
        <w:t>Thanh tra việc chấp hành các quy định của pháp luật trong quản lý di tích lịch sử - văn hóa, danh lam thắng cảnh</w:t>
      </w:r>
    </w:p>
    <w:p>
      <w:r>
        <w:t>Đình Giai Lạc, thị trấn Quang Minh, huyện Mê Linh</w:t>
      </w:r>
    </w:p>
    <w:p>
      <w:r>
        <w:t>30</w:t>
      </w:r>
    </w:p>
    <w:p>
      <w:r>
        <w:t>Quý II</w:t>
      </w:r>
    </w:p>
    <w:p>
      <w:r>
        <w:t>37</w:t>
      </w:r>
    </w:p>
    <w:p>
      <w:r>
        <w:t>Thanh tra việc chấp hành các quy định của pháp luật trong quản lý di tích lịch sử - văn hóa, danh lam thắng cảnh</w:t>
      </w:r>
    </w:p>
    <w:p>
      <w:r>
        <w:t>Đền Nại Châu, xã Chu Phan, huyện Mê Linh</w:t>
      </w:r>
    </w:p>
    <w:p>
      <w:r>
        <w:t>30</w:t>
      </w:r>
    </w:p>
    <w:p>
      <w:r>
        <w:t>Quý II</w:t>
      </w:r>
    </w:p>
    <w:p>
      <w:r>
        <w:t>VI</w:t>
      </w:r>
    </w:p>
    <w:p>
      <w:r>
        <w:t>Sở Kế hoạch và Đầu tư</w:t>
      </w:r>
    </w:p>
    <w:p>
      <w:r>
        <w:t>1</w:t>
      </w:r>
    </w:p>
    <w:p>
      <w:r>
        <w:t>Thanh tra việc chấp hành quy định pháp luật về đầu tư công tại UBND quận Thanh Xuân</w:t>
      </w:r>
    </w:p>
    <w:p>
      <w:r>
        <w:t>UBND quận Thanh Xuân</w:t>
      </w:r>
    </w:p>
    <w:p>
      <w:r>
        <w:t>30</w:t>
      </w:r>
    </w:p>
    <w:p>
      <w:r>
        <w:t>Quý I</w:t>
      </w:r>
    </w:p>
    <w:p>
      <w:r>
        <w:t>2</w:t>
      </w:r>
    </w:p>
    <w:p>
      <w:r>
        <w:t>Thanh tra việc chấp hành quy định pháp luật về đầu tư công tại UBND huyện Đông Anh</w:t>
      </w:r>
    </w:p>
    <w:p>
      <w:r>
        <w:t>UBND huyện Đông Anh</w:t>
      </w:r>
    </w:p>
    <w:p>
      <w:r>
        <w:t>30</w:t>
      </w:r>
    </w:p>
    <w:p>
      <w:r>
        <w:t>Quý II</w:t>
      </w:r>
    </w:p>
    <w:p>
      <w:r>
        <w:t>3</w:t>
      </w:r>
    </w:p>
    <w:p>
      <w:r>
        <w:t>Thanh tra việc chấp hành quy định pháp luật về đầu tư công tại UBND huyện Phúc Thọ</w:t>
      </w:r>
    </w:p>
    <w:p>
      <w:r>
        <w:t>UBND huyện Phúc Thọ</w:t>
      </w:r>
    </w:p>
    <w:p>
      <w:r>
        <w:t>30</w:t>
      </w:r>
    </w:p>
    <w:p>
      <w:r>
        <w:t>Quý III</w:t>
      </w:r>
    </w:p>
    <w:p>
      <w:r>
        <w:t>4</w:t>
      </w:r>
    </w:p>
    <w:p>
      <w:r>
        <w:t>Thanh tra việc chấp hành quy định pháp luật về đầu tư công tại UBND huyện Sóc Sơn</w:t>
      </w:r>
    </w:p>
    <w:p>
      <w:r>
        <w:t>UBND huyện Sóc Sơn</w:t>
      </w:r>
    </w:p>
    <w:p>
      <w:r>
        <w:t>30</w:t>
      </w:r>
    </w:p>
    <w:p>
      <w:r>
        <w:t>Quý IV</w:t>
      </w:r>
    </w:p>
    <w:p>
      <w:r>
        <w:t>VII</w:t>
      </w:r>
    </w:p>
    <w:p>
      <w:r>
        <w:t>Sở Tài chính</w:t>
      </w:r>
    </w:p>
    <w:p>
      <w:r>
        <w:t>1</w:t>
      </w:r>
    </w:p>
    <w:p>
      <w:r>
        <w:t>Chuyên đề công tác thực hành tiết kiệm, chống lãng phí trong quản lý, sử dụng ngân sách nhà nước và mua sắm, quản lý tài sản công trên địa bàn thành phố Hà Nội năm 2024</w:t>
      </w:r>
    </w:p>
    <w:p>
      <w:r>
        <w:t>Trung tâm Xúc tiến Đầu tư, Thương mại, Du lịch thành phố</w:t>
      </w:r>
    </w:p>
    <w:p>
      <w:r>
        <w:t>10</w:t>
      </w:r>
    </w:p>
    <w:p>
      <w:r>
        <w:t>Quý I</w:t>
      </w:r>
    </w:p>
    <w:p>
      <w:r>
        <w:t>2</w:t>
      </w:r>
    </w:p>
    <w:p>
      <w:r>
        <w:t>Công tác quản lý tài chính - kế toán</w:t>
      </w:r>
    </w:p>
    <w:p>
      <w:r>
        <w:t>Trường Cao đẳng công nghệ cao</w:t>
      </w:r>
    </w:p>
    <w:p>
      <w:r>
        <w:t>10</w:t>
      </w:r>
    </w:p>
    <w:p>
      <w:r>
        <w:t>Quý I</w:t>
      </w:r>
    </w:p>
    <w:p>
      <w:r>
        <w:t>3</w:t>
      </w:r>
    </w:p>
    <w:p>
      <w:r>
        <w:t>Công tác quản lý tài chính - kế toán</w:t>
      </w:r>
    </w:p>
    <w:p>
      <w:r>
        <w:t>Trường Cao đẳng Điện tử điện lạnh</w:t>
      </w:r>
    </w:p>
    <w:p>
      <w:r>
        <w:t>10</w:t>
      </w:r>
    </w:p>
    <w:p>
      <w:r>
        <w:t>Quý I</w:t>
      </w:r>
    </w:p>
    <w:p>
      <w:r>
        <w:t>4</w:t>
      </w:r>
    </w:p>
    <w:p>
      <w:r>
        <w:t>Công tác quản lý tài chính - kế toán</w:t>
      </w:r>
    </w:p>
    <w:p>
      <w:r>
        <w:t>Sở Giao thông vận tải</w:t>
      </w:r>
    </w:p>
    <w:p>
      <w:r>
        <w:t>25</w:t>
      </w:r>
    </w:p>
    <w:p>
      <w:r>
        <w:t>Quý II</w:t>
      </w:r>
    </w:p>
    <w:p>
      <w:r>
        <w:t>5</w:t>
      </w:r>
    </w:p>
    <w:p>
      <w:r>
        <w:t>Công tác quản lý tài chính - kế toán</w:t>
      </w:r>
    </w:p>
    <w:p>
      <w:r>
        <w:t>Sở Công thương</w:t>
      </w:r>
    </w:p>
    <w:p>
      <w:r>
        <w:t>15</w:t>
      </w:r>
    </w:p>
    <w:p>
      <w:r>
        <w:t>Quý II</w:t>
      </w:r>
    </w:p>
    <w:p>
      <w:r>
        <w:t>6</w:t>
      </w:r>
    </w:p>
    <w:p>
      <w:r>
        <w:t>Công tác quản lý tài chính, ngân sách</w:t>
      </w:r>
    </w:p>
    <w:p>
      <w:r>
        <w:t>UBND quận Ba Đình</w:t>
      </w:r>
    </w:p>
    <w:p>
      <w:r>
        <w:t>30</w:t>
      </w:r>
    </w:p>
    <w:p>
      <w:r>
        <w:t>Quý II</w:t>
      </w:r>
    </w:p>
    <w:p>
      <w:r>
        <w:t>7</w:t>
      </w:r>
    </w:p>
    <w:p>
      <w:r>
        <w:t>Công tác quản lý tài chính, ngân sách</w:t>
      </w:r>
    </w:p>
    <w:p>
      <w:r>
        <w:t>UBND quận Hai Bà Trưng</w:t>
      </w:r>
    </w:p>
    <w:p>
      <w:r>
        <w:t>30</w:t>
      </w:r>
    </w:p>
    <w:p>
      <w:r>
        <w:t>Quý II</w:t>
      </w:r>
    </w:p>
    <w:p>
      <w:r>
        <w:t>8</w:t>
      </w:r>
    </w:p>
    <w:p>
      <w:r>
        <w:t>Công tác quản lý tài chính, ngân sách</w:t>
      </w:r>
    </w:p>
    <w:p>
      <w:r>
        <w:t>UBND quận Hà Đông</w:t>
      </w:r>
    </w:p>
    <w:p>
      <w:r>
        <w:t>30</w:t>
      </w:r>
    </w:p>
    <w:p>
      <w:r>
        <w:t>Quý III</w:t>
      </w:r>
    </w:p>
    <w:p>
      <w:r>
        <w:t>9</w:t>
      </w:r>
    </w:p>
    <w:p>
      <w:r>
        <w:t>Công tác quản lý tài chính, ngân sách</w:t>
      </w:r>
    </w:p>
    <w:p>
      <w:r>
        <w:t>UBND thị xã Sơn Tây</w:t>
      </w:r>
    </w:p>
    <w:p>
      <w:r>
        <w:t>30</w:t>
      </w:r>
    </w:p>
    <w:p>
      <w:r>
        <w:t>Quý III</w:t>
      </w:r>
    </w:p>
    <w:p>
      <w:r>
        <w:t>10</w:t>
      </w:r>
    </w:p>
    <w:p>
      <w:r>
        <w:t>Chuyên đề công tác thực hành tiết kiệm, chống lãng phí trong quản lý, sử dụng ngân sách nhà nước và mua sắm, quản lý tài sản công trên địa bàn thành phố Hà Nội năm 2024</w:t>
      </w:r>
    </w:p>
    <w:p>
      <w:r>
        <w:t>UBND huyện Thạch Thất</w:t>
      </w:r>
    </w:p>
    <w:p>
      <w:r>
        <w:t>10</w:t>
      </w:r>
    </w:p>
    <w:p>
      <w:r>
        <w:t>Quý III</w:t>
      </w:r>
    </w:p>
    <w:p>
      <w:r>
        <w:t>11</w:t>
      </w:r>
    </w:p>
    <w:p>
      <w:r>
        <w:t>Chuyên đề công tác thực hành tiết kiệm, chống lãng phí trong quản lý, sử dụng ngân sách nhà nước và mua sắm, quản lý tài sản công trên địa bàn thành phố Hà Nội năm 2024</w:t>
      </w:r>
    </w:p>
    <w:p>
      <w:r>
        <w:t>UBND huyện Hoài Đức</w:t>
      </w:r>
    </w:p>
    <w:p>
      <w:r>
        <w:t>10</w:t>
      </w:r>
    </w:p>
    <w:p>
      <w:r>
        <w:t>Quý IV</w:t>
      </w:r>
    </w:p>
    <w:p>
      <w:r>
        <w:t>12</w:t>
      </w:r>
    </w:p>
    <w:p>
      <w:r>
        <w:t>Chuyên đề công tác thực hành tiết kiệm, chống lãng phí trong quản lý, sử dụng ngân sách nhà nước và mua sắm, quản lý tài sản công trên địa bàn thành phố Hà Nội năm 2024</w:t>
      </w:r>
    </w:p>
    <w:p>
      <w:r>
        <w:t>UBND huyện Thanh Oai</w:t>
      </w:r>
    </w:p>
    <w:p>
      <w:r>
        <w:t>10</w:t>
      </w:r>
    </w:p>
    <w:p>
      <w:r>
        <w:t>Quý IV</w:t>
      </w:r>
    </w:p>
    <w:p>
      <w:r>
        <w:t>13</w:t>
      </w:r>
    </w:p>
    <w:p>
      <w:r>
        <w:t>Chuyên đề công tác quản lý, sử dụng nhà, đất năm 2024</w:t>
      </w:r>
    </w:p>
    <w:p>
      <w:r>
        <w:t>UBND quận Đống Đa</w:t>
      </w:r>
    </w:p>
    <w:p>
      <w:r>
        <w:t>10</w:t>
      </w:r>
    </w:p>
    <w:p>
      <w:r>
        <w:t>Quý IV</w:t>
      </w:r>
    </w:p>
    <w:p>
      <w:r>
        <w:t>14</w:t>
      </w:r>
    </w:p>
    <w:p>
      <w:r>
        <w:t>Chuyên đề công tác quản lý, sử dụng nhà, đất năm 2024</w:t>
      </w:r>
    </w:p>
    <w:p>
      <w:r>
        <w:t>UBND quận Hoàng Mai</w:t>
      </w:r>
    </w:p>
    <w:p>
      <w:r>
        <w:t>10</w:t>
      </w:r>
    </w:p>
    <w:p>
      <w:r>
        <w:t>Quý IV</w:t>
      </w:r>
    </w:p>
    <w:p>
      <w:r>
        <w:t>VIII</w:t>
      </w:r>
    </w:p>
    <w:p>
      <w:r>
        <w:t>Sở Giao thông Vận tải</w:t>
      </w:r>
    </w:p>
    <w:p>
      <w:r>
        <w:t>1</w:t>
      </w:r>
    </w:p>
    <w:p>
      <w:r>
        <w:t>Thanh tra công tác quản lý, thực hiện dự án: Sửa chữa đường Gom Trái Đại Lộ Thăng Long đoạn Km20+00 - Km22+000</w:t>
      </w:r>
    </w:p>
    <w:p>
      <w:r>
        <w:t>Ban Duy tu các công trình hạ tầng giao thông và các đơn vị có liên quan</w:t>
      </w:r>
    </w:p>
    <w:p>
      <w:r>
        <w:t>30</w:t>
      </w:r>
    </w:p>
    <w:p>
      <w:r>
        <w:t>Quý II</w:t>
      </w:r>
    </w:p>
    <w:p>
      <w:r>
        <w:t>2</w:t>
      </w:r>
    </w:p>
    <w:p>
      <w:r>
        <w:t>Thanh tra công tác quản lý, thực hiện dự án: Sửa chữa đảm bảo an toàn giao thông đường Quốc lộ 18 bên trái tuyến (hướng Bắc Ninh đi Hà Nội) đoạn từ Km7+00 - Km11+00</w:t>
      </w:r>
    </w:p>
    <w:p>
      <w:r>
        <w:t>Ban Duy tu các công trình hạ tầng giao thông và các đơn vị có liên quan</w:t>
      </w:r>
    </w:p>
    <w:p>
      <w:r>
        <w:t>30</w:t>
      </w:r>
    </w:p>
    <w:p>
      <w:r>
        <w:t>Quý II</w:t>
      </w:r>
    </w:p>
    <w:p>
      <w:r>
        <w:t>3</w:t>
      </w:r>
    </w:p>
    <w:p>
      <w:r>
        <w:t>Thanh tra công tác quản lý, thực hiện dự án: Sửa chữa đảm bảo an toàn giao thông đường N2 đoạn từ Km0+500 đến Km1+700 (khu Đồng Ông), huyện Đan Phượng</w:t>
      </w:r>
    </w:p>
    <w:p>
      <w:r>
        <w:t>Ban Duy tu các công trình hạ tầng giao thông và các đơn vị có liên quan</w:t>
      </w:r>
    </w:p>
    <w:p>
      <w:r>
        <w:t>30</w:t>
      </w:r>
    </w:p>
    <w:p>
      <w:r>
        <w:t>Quý III</w:t>
      </w:r>
    </w:p>
    <w:p>
      <w:r>
        <w:t>4</w:t>
      </w:r>
    </w:p>
    <w:p>
      <w:r>
        <w:t>Thanh tra công tác quản lý, thực hiện bảo trì hệ thống đèn tín hiệu giao thông trên địa bàn quận Hoàn Kiếm, Hai Bà Trưng, Ba Đình</w:t>
      </w:r>
    </w:p>
    <w:p>
      <w:r>
        <w:t>Ban Duy tu các công trình hạ tầng giao thông và các đơn vị có liên quan</w:t>
      </w:r>
    </w:p>
    <w:p>
      <w:r>
        <w:t>30</w:t>
      </w:r>
    </w:p>
    <w:p>
      <w:r>
        <w:t>Quý III</w:t>
      </w:r>
    </w:p>
    <w:p>
      <w:r>
        <w:t>5</w:t>
      </w:r>
    </w:p>
    <w:p>
      <w:r>
        <w:t>Thanh tra công tác quản lý, thực hiện dự án: Sửa chữa đảm bảo an toàn giao thông đường 421B (81 cũ) đoạn Km7+500-Km9+00, huyện Quốc Oai</w:t>
      </w:r>
    </w:p>
    <w:p>
      <w:r>
        <w:t>Ban Duy tu các công trình hạ tầng giao thông và các đơn vị có liên quan</w:t>
      </w:r>
    </w:p>
    <w:p>
      <w:r>
        <w:t>30</w:t>
      </w:r>
    </w:p>
    <w:p>
      <w:r>
        <w:t>Quý IV</w:t>
      </w:r>
    </w:p>
    <w:p>
      <w:r>
        <w:t>6</w:t>
      </w:r>
    </w:p>
    <w:p>
      <w:r>
        <w:t>Thanh tra việc chấp hành các quy định của pháp luật về kinh doanh và điều kiện kinh doanh vận tải hàng hóa bằng xe Công-ten-nơ</w:t>
      </w:r>
    </w:p>
    <w:p>
      <w:r>
        <w:t>Công ty Cổ phần Vận tải Thái Việt Trung; Công ty TNHH Vận tải và Thương mại Phúc Thịnh; Công ty Cổ phần Vận tải và Thương mại VEAM; Công ty TNHH Đầu tư xuyên Á Khải Long; Công ty Cổ phần Vận tải Thương mại và Đầu tư Nam Hải.</w:t>
      </w:r>
    </w:p>
    <w:p>
      <w:r>
        <w:t>30</w:t>
      </w:r>
    </w:p>
    <w:p>
      <w:r>
        <w:t>Quý II</w:t>
      </w:r>
    </w:p>
    <w:p>
      <w:r>
        <w:t>7</w:t>
      </w:r>
    </w:p>
    <w:p>
      <w:r>
        <w:t>Thanh tra việc chấp hành các quy định của pháp luật về kinh doanh và điều kiện kinh doanh vận tải hành khách bằng xe taxi</w:t>
      </w:r>
    </w:p>
    <w:p>
      <w:r>
        <w:t>Công ty CP Ba Sao; Công ty CP đầu tư và thương mại tổng hợp Sao Hà Nội; Công ty CP thương mại và du lịch Phú Đông; Công ty CP đầu tư phát triển thương mại Song Mã; Công ty TNHH thương mại và dịch vụ Hải Anh.</w:t>
      </w:r>
    </w:p>
    <w:p>
      <w:r>
        <w:t>30</w:t>
      </w:r>
    </w:p>
    <w:p>
      <w:r>
        <w:t>Quý I</w:t>
      </w:r>
    </w:p>
    <w:p>
      <w:r>
        <w:t>8</w:t>
      </w:r>
    </w:p>
    <w:p>
      <w:r>
        <w:t>Thanh tra việc chấp hành các quy định của pháp luật về kinh doanh và điều kiện kinh doanh vận tải hành khách bằng xe taxi</w:t>
      </w:r>
    </w:p>
    <w:p>
      <w:r>
        <w:t>Công ty CP đầu tư dịch vụ hàng không Việt Nam; Công ty CP di chuyển xanh và thông minh GSM; Công ty CP vận tải Sao Mai; Công ty CP Phúc Thịnh; Công ty TNHH vận tải công nghệ Mai Linh Hà Nội.</w:t>
      </w:r>
    </w:p>
    <w:p>
      <w:r>
        <w:t>30</w:t>
      </w:r>
    </w:p>
    <w:p>
      <w:r>
        <w:t>Quý II</w:t>
      </w:r>
    </w:p>
    <w:p>
      <w:r>
        <w:t>9</w:t>
      </w:r>
    </w:p>
    <w:p>
      <w:r>
        <w:t>Thanh tra việc chấp hành các quy định của pháp luật về kinh doanh và điều kiện kinh doanh vận tải hành khách bằng xe ô tô theo hợp đồng</w:t>
      </w:r>
    </w:p>
    <w:p>
      <w:r>
        <w:t>Công ty TNHH vận tải và du lịch Quang Anh Travel ; Công ty TNHH Thương mại và dịch vụ Lê Ngọc; Công ty CP dịch vụ vận tải và du lịch Dương Nhật; Công ty CP Đầu tư và Phát triển Sinh Thái; Công ty TNHH thương mại du lịch Tuấn Hùng.</w:t>
      </w:r>
    </w:p>
    <w:p>
      <w:r>
        <w:t>30</w:t>
      </w:r>
    </w:p>
    <w:p>
      <w:r>
        <w:t>Quý I</w:t>
      </w:r>
    </w:p>
    <w:p>
      <w:r>
        <w:t>10</w:t>
      </w:r>
    </w:p>
    <w:p>
      <w:r>
        <w:t>Thanh tra việc chấp hành các quy định của pháp luật về kinh doanh và điều kiện kinh doanh vận tải hành khách bằng xe ô tô theo hợp đồng</w:t>
      </w:r>
    </w:p>
    <w:p>
      <w:r>
        <w:t>Công ty TNHH dịch vụ lữ hành Bình An; Công ty cổ phần vận tải và du lịch An Thịnh Phát; Công ty TNHH đầu tư phát triển dịch vụ TH Việt Nam; Hợp tác xã vận tải G9; Hợp tác xã vận tải xe Đông Nam.</w:t>
      </w:r>
    </w:p>
    <w:p>
      <w:r>
        <w:t>30</w:t>
      </w:r>
    </w:p>
    <w:p>
      <w:r>
        <w:t>Quý II</w:t>
      </w:r>
    </w:p>
    <w:p>
      <w:r>
        <w:t>11</w:t>
      </w:r>
    </w:p>
    <w:p>
      <w:r>
        <w:t>Thanh tra việc chấp hành các quy định của pháp luật về kinh doanh và điều kiện kinh doanh vận tải hành khách bằng xe ô tô theo hợp đồng</w:t>
      </w:r>
    </w:p>
    <w:p>
      <w:r>
        <w:t>Hợp tác xã An Phát Khánh EMT; Hợp tác xã công nghệ Giao Thông Vận Tải; Hợp tác xã vận tải Tứ Quý; Hợp tác xã vận chuyển xanh; Hợp tác xã vận tải công nghệ Minh Vượng toàn cầu.</w:t>
      </w:r>
    </w:p>
    <w:p>
      <w:r>
        <w:t>30</w:t>
      </w:r>
    </w:p>
    <w:p>
      <w:r>
        <w:t>Quý II</w:t>
      </w:r>
    </w:p>
    <w:p>
      <w:r>
        <w:t>IX</w:t>
      </w:r>
    </w:p>
    <w:p>
      <w:r>
        <w:t>Sở Xây dựng</w:t>
      </w:r>
    </w:p>
    <w:p>
      <w:r>
        <w:t>1</w:t>
      </w:r>
    </w:p>
    <w:p>
      <w:r>
        <w:t>Thanh tra việc chấp hành quy định pháp luật trong hoạt động đầu tư xây dựng đối với một số dự án sử dụng vốn đầu tư công trên địa bàn huyện Thanh Trì</w:t>
      </w:r>
    </w:p>
    <w:p>
      <w:r>
        <w:t>Ban QLDA ĐTXD huyện Thanh Trì và một số tổ chức, cá nhân có liên quan</w:t>
      </w:r>
    </w:p>
    <w:p>
      <w:r>
        <w:t>30</w:t>
      </w:r>
    </w:p>
    <w:p>
      <w:r>
        <w:t>Quý I</w:t>
      </w:r>
    </w:p>
    <w:p>
      <w:r>
        <w:t>2</w:t>
      </w:r>
    </w:p>
    <w:p>
      <w:r>
        <w:t>Thanh tra việc chấp hành quy định pháp luật về hoạt động kinh doanh bất động sản trên địa bàn Thành phố</w:t>
      </w:r>
    </w:p>
    <w:p>
      <w:r>
        <w:t>Sàn giao dịch bất động sản Thế kỷ</w:t>
      </w:r>
    </w:p>
    <w:p>
      <w:r>
        <w:t>30</w:t>
      </w:r>
    </w:p>
    <w:p>
      <w:r>
        <w:t>Quý II</w:t>
      </w:r>
    </w:p>
    <w:p>
      <w:r>
        <w:t>3</w:t>
      </w:r>
    </w:p>
    <w:p>
      <w:r>
        <w:t>Thanh tra việc chấp hành quy định pháp luật trong hoạt động đầu tư xây dựng đối với một số dự án sử dụng vốn đầu tư công trên địa bàn huyện Thanh Oai</w:t>
      </w:r>
    </w:p>
    <w:p>
      <w:r>
        <w:t>Ban QLDA ĐTXD huyện Thanh Oai và một số tổ chức, cá nhân có liên quan</w:t>
      </w:r>
    </w:p>
    <w:p>
      <w:r>
        <w:t>30</w:t>
      </w:r>
    </w:p>
    <w:p>
      <w:r>
        <w:t>Quý II</w:t>
      </w:r>
    </w:p>
    <w:p>
      <w:r>
        <w:t>4</w:t>
      </w:r>
    </w:p>
    <w:p>
      <w:r>
        <w:t>Thanh tra việc chấp hành quy định pháp luật trong hoạt động đầu tư xây dựng đối với một số dự án sử dụng vốn đầu tư công trên địa bàn huyện Mê Linh</w:t>
      </w:r>
    </w:p>
    <w:p>
      <w:r>
        <w:t>Ban QLDA ĐTXD huyện Mê Linh và một số tổ chức, cá nhân có liên quan</w:t>
      </w:r>
    </w:p>
    <w:p>
      <w:r>
        <w:t>30</w:t>
      </w:r>
    </w:p>
    <w:p>
      <w:r>
        <w:t>Quý II</w:t>
      </w:r>
    </w:p>
    <w:p>
      <w:r>
        <w:t>5</w:t>
      </w:r>
    </w:p>
    <w:p>
      <w:r>
        <w:t>Thanh tra việc chấp hành quy định pháp luật trong hoạt động đầu tư xây dựng đối với một số dự án sử dụng vốn đầu tư công trên địa bàn huyện Đan Phượng</w:t>
      </w:r>
    </w:p>
    <w:p>
      <w:r>
        <w:t>Ban QLDA ĐTXD huyện Đan Phượng và một số tổ chức, cá nhân có liên quan</w:t>
      </w:r>
    </w:p>
    <w:p>
      <w:r>
        <w:t>30</w:t>
      </w:r>
    </w:p>
    <w:p>
      <w:r>
        <w:t>Quý II</w:t>
      </w:r>
    </w:p>
    <w:p>
      <w:r>
        <w:t>6</w:t>
      </w:r>
    </w:p>
    <w:p>
      <w:r>
        <w:t>Thanh tra việc thực hiện một số nội dung về công tác quản lý, sử dụng nhà chung cư trên địa bàn phường Tây Mỗ, quận Nam Từ Liêm</w:t>
      </w:r>
    </w:p>
    <w:p>
      <w:r>
        <w:t>Công ty cổ phần HBI và các tổ chức, cá nhân có liên quan</w:t>
      </w:r>
    </w:p>
    <w:p>
      <w:r>
        <w:t>30</w:t>
      </w:r>
    </w:p>
    <w:p>
      <w:r>
        <w:t>Quý II</w:t>
      </w:r>
    </w:p>
    <w:p>
      <w:r>
        <w:t>7</w:t>
      </w:r>
    </w:p>
    <w:p>
      <w:r>
        <w:t>Thanh tra việc thực hiện một số nội dung về công tác quản lý, sử dụng nhà chung cư trên địa bàn phường Cầu Diễn, quận Nam Từ Liêm</w:t>
      </w:r>
    </w:p>
    <w:p>
      <w:r>
        <w:t>Công ty cổ phần chế tạo biến thế và vật liệu điện Hà Nội và các tổ chức, cá nhân có liên quan</w:t>
      </w:r>
    </w:p>
    <w:p>
      <w:r>
        <w:t>30</w:t>
      </w:r>
    </w:p>
    <w:p>
      <w:r>
        <w:t>Quý II</w:t>
      </w:r>
    </w:p>
    <w:p>
      <w:r>
        <w:t>8</w:t>
      </w:r>
    </w:p>
    <w:p>
      <w:r>
        <w:t>Thanh tra trách nhiệm việc thực hiện pháp luật về phòng, chống tham nhũng tại Trung tâm quản lý hạ tầng kỹ thuật thành phố Hà Nội</w:t>
      </w:r>
    </w:p>
    <w:p>
      <w:r>
        <w:t>Trung tâm quản lý hạ tầng kỹ thuật thành phố Hà Nội</w:t>
      </w:r>
    </w:p>
    <w:p>
      <w:r>
        <w:t>30</w:t>
      </w:r>
    </w:p>
    <w:p>
      <w:r>
        <w:t>Quý II</w:t>
      </w:r>
    </w:p>
    <w:p>
      <w:r>
        <w:t>9</w:t>
      </w:r>
    </w:p>
    <w:p>
      <w:r>
        <w:t>Thanh tra việc chấp hành quy định pháp luật trong hoạt động đầu tư xây dựng đối với một số dự án sử dụng vốn đầu tư công trên địa bàn huyện Chương Mỹ</w:t>
      </w:r>
    </w:p>
    <w:p>
      <w:r>
        <w:t>Ban QLDA ĐTXD huyện Chương Mỹ và một số tổ chức, cá nhân có liên quan</w:t>
      </w:r>
    </w:p>
    <w:p>
      <w:r>
        <w:t>30</w:t>
      </w:r>
    </w:p>
    <w:p>
      <w:r>
        <w:t>Quý III</w:t>
      </w:r>
    </w:p>
    <w:p>
      <w:r>
        <w:t>10</w:t>
      </w:r>
    </w:p>
    <w:p>
      <w:r>
        <w:t>Thanh tra việc thực hiện một số nội dung về công tác quản lý, sử dụng nhà chung cư đối với: Công trình nhà ở cao tầng thuộc Dự án Khai Sơn City, phường Thượng Thanh và Dự án nhà ở cao tầng để bán tại ô đất ký hiệu CT7 tại phường Phúc Đồng, quận Long Biên</w:t>
      </w:r>
    </w:p>
    <w:p>
      <w:r>
        <w:t>Công ty Cổ phần Khai Sơn, Công ty CP đầu tư xây dựng Long Biên và các tổ chức, cá nhân có liên quan</w:t>
      </w:r>
    </w:p>
    <w:p>
      <w:r>
        <w:t>30</w:t>
      </w:r>
    </w:p>
    <w:p>
      <w:r>
        <w:t>Quý III</w:t>
      </w:r>
    </w:p>
    <w:p>
      <w:r>
        <w:t>11</w:t>
      </w:r>
    </w:p>
    <w:p>
      <w:r>
        <w:t>Thanh tra trách nhiệm việc thực hiện nhiệm vụ được giao của người đứng đầu phòng, ban, đơn vị thuộc Sở Xây dựng</w:t>
      </w:r>
    </w:p>
    <w:p>
      <w:r>
        <w:t>Phòng Kinh tế và Vật liệu xây dựng</w:t>
      </w:r>
    </w:p>
    <w:p>
      <w:r>
        <w:t>30</w:t>
      </w:r>
    </w:p>
    <w:p>
      <w:r>
        <w:t>Quý III</w:t>
      </w:r>
    </w:p>
    <w:p>
      <w:r>
        <w:t>X</w:t>
      </w:r>
    </w:p>
    <w:p>
      <w:r>
        <w:t>Sở Tài nguyên và Môi trường</w:t>
      </w:r>
    </w:p>
    <w:p>
      <w:r>
        <w:t>1</w:t>
      </w:r>
    </w:p>
    <w:p>
      <w:r>
        <w:t>Công tác quản lý, sử dụng đất, bồi thường, hỗ trợ, giải phóng mặt bằng tại Dự án.</w:t>
      </w:r>
    </w:p>
    <w:p>
      <w:r>
        <w:t>Trung tâm hỗ trợ phát triển ngành nghề truyền thống Việt Nam. (Địa điểm: Thị trấn Quang Minh, huyện Mê Linh)</w:t>
      </w:r>
    </w:p>
    <w:p>
      <w:r>
        <w:t>30</w:t>
      </w:r>
    </w:p>
    <w:p>
      <w:r>
        <w:t>Quý I</w:t>
      </w:r>
    </w:p>
    <w:p>
      <w:r>
        <w:t>2</w:t>
      </w:r>
    </w:p>
    <w:p>
      <w:r>
        <w:t>Công tác quản lý, sử dụng đất, bồi thường, hỗ trợ, giải phóng mặt bằng tại Dự án.</w:t>
      </w:r>
    </w:p>
    <w:p>
      <w:r>
        <w:t>Công ty cổ phần Dược phẩm Sao Kim. (Địa điểm: Thị trấn Quang Minh, huyện Mê Linh)</w:t>
      </w:r>
    </w:p>
    <w:p>
      <w:r>
        <w:t>30</w:t>
      </w:r>
    </w:p>
    <w:p>
      <w:r>
        <w:t>Quý I</w:t>
      </w:r>
    </w:p>
    <w:p>
      <w:r>
        <w:t>3</w:t>
      </w:r>
    </w:p>
    <w:p>
      <w:r>
        <w:t>Công tác cấp Giấy chứng nhận quyền sử dụng đất.</w:t>
      </w:r>
    </w:p>
    <w:p>
      <w:r>
        <w:t>UBND các xã : Dương Hà, Yên Thường, Bát Tràng, huyện Gia Lâm và UBND huyện Gia Lâm (Địa điểm: Các xã : Dương Hà, Yên Thường, Bát Tràng, huyện Gia Lâm)</w:t>
      </w:r>
    </w:p>
    <w:p>
      <w:r>
        <w:t>30</w:t>
      </w:r>
    </w:p>
    <w:p>
      <w:r>
        <w:t>Quý II</w:t>
      </w:r>
    </w:p>
    <w:p>
      <w:r>
        <w:t>4</w:t>
      </w:r>
    </w:p>
    <w:p>
      <w:r>
        <w:t>Việc chấp hành pháp luật về đất đai.</w:t>
      </w:r>
    </w:p>
    <w:p>
      <w:r>
        <w:t>Công ty TNHH Một thành viên Đầu tư và Phát triển Thủy lợi Hà Nội. (Địa điểm: Trạm bơm Dương Hà, xã Dương Hà, huyện Gia Lâm)</w:t>
      </w:r>
    </w:p>
    <w:p>
      <w:r>
        <w:t>30</w:t>
      </w:r>
    </w:p>
    <w:p>
      <w:r>
        <w:t>Quý II</w:t>
      </w:r>
    </w:p>
    <w:p>
      <w:r>
        <w:t>5</w:t>
      </w:r>
    </w:p>
    <w:p>
      <w:r>
        <w:t>Việc chấp hành pháp luật về đất đai.</w:t>
      </w:r>
    </w:p>
    <w:p>
      <w:r>
        <w:t>Công ty cổ phần Chế biến kinh doanh lương thực thực phẩm Hà Nội. (Địa điểm: 110 phố Huế, Ngô Thì Nhậm, Hai Bà Trưng)</w:t>
      </w:r>
    </w:p>
    <w:p>
      <w:r>
        <w:t>30</w:t>
      </w:r>
    </w:p>
    <w:p>
      <w:r>
        <w:t>Quý II</w:t>
      </w:r>
    </w:p>
    <w:p>
      <w:r>
        <w:t>6</w:t>
      </w:r>
    </w:p>
    <w:p>
      <w:r>
        <w:t>Việc chấp hành pháp luật về đất đai.</w:t>
      </w:r>
    </w:p>
    <w:p>
      <w:r>
        <w:t>Công ty cổ phần Chế biến kinh doanh lương thực thực phẩm Hà Nội. (Địa điểm: 176 Định Công, phường Định Công, quận Hoàng Mai)</w:t>
      </w:r>
    </w:p>
    <w:p>
      <w:r>
        <w:t>30</w:t>
      </w:r>
    </w:p>
    <w:p>
      <w:r>
        <w:t>Quý II</w:t>
      </w:r>
    </w:p>
    <w:p>
      <w:r>
        <w:t>7</w:t>
      </w:r>
    </w:p>
    <w:p>
      <w:r>
        <w:t>Việc chấp hành pháp luật về đất đai.</w:t>
      </w:r>
    </w:p>
    <w:p>
      <w:r>
        <w:t>Công ty cổ phần Thực phẩm Hà Nội. (Địa điểm: 55 Mã Mây, Hoàn Kiếm)</w:t>
      </w:r>
    </w:p>
    <w:p>
      <w:r>
        <w:t>30</w:t>
      </w:r>
    </w:p>
    <w:p>
      <w:r>
        <w:t>Quý III</w:t>
      </w:r>
    </w:p>
    <w:p>
      <w:r>
        <w:t>8</w:t>
      </w:r>
    </w:p>
    <w:p>
      <w:r>
        <w:t>Việc chấp hành pháp luật về đất đai.</w:t>
      </w:r>
    </w:p>
    <w:p>
      <w:r>
        <w:t>Công ty cổ phần Thực phẩm Hà Nội. (Địa điểm: 319 Tây Sơn, quận Đống Đa)</w:t>
      </w:r>
    </w:p>
    <w:p>
      <w:r>
        <w:t>30</w:t>
      </w:r>
    </w:p>
    <w:p>
      <w:r>
        <w:t>Quý III</w:t>
      </w:r>
    </w:p>
    <w:p>
      <w:r>
        <w:t>9</w:t>
      </w:r>
    </w:p>
    <w:p>
      <w:r>
        <w:t>Việc chấp hành pháp luật về đất đai.</w:t>
      </w:r>
    </w:p>
    <w:p>
      <w:r>
        <w:t>Công ty cổ phần Tập đoàn vật liệu điện và cơ khí. (Địa điểm: 240-242 Tôn Đức Thắng, Hàng Bột, Đống Đa)</w:t>
      </w:r>
    </w:p>
    <w:p>
      <w:r>
        <w:t>30</w:t>
      </w:r>
    </w:p>
    <w:p>
      <w:r>
        <w:t>Quý III</w:t>
      </w:r>
    </w:p>
    <w:p>
      <w:r>
        <w:t>10</w:t>
      </w:r>
    </w:p>
    <w:p>
      <w:r>
        <w:t>Việc chấp hành pháp luật về đất đai.</w:t>
      </w:r>
    </w:p>
    <w:p>
      <w:r>
        <w:t>Công ty cổ phần Đá ốp lát và xây dựng Hà Nội. (Địa điểm: Xã Thủy Xuân Tiên, huyện Chương Mỹ)</w:t>
      </w:r>
    </w:p>
    <w:p>
      <w:r>
        <w:t>30</w:t>
      </w:r>
    </w:p>
    <w:p>
      <w:r>
        <w:t>Quý IV</w:t>
      </w:r>
    </w:p>
    <w:p>
      <w:r>
        <w:t>11</w:t>
      </w:r>
    </w:p>
    <w:p>
      <w:r>
        <w:t>Việc chấp hành pháp luật về đất đai.</w:t>
      </w:r>
    </w:p>
    <w:p>
      <w:r>
        <w:t>Công ty cổ phần Tất Thành. (Địa điểm: Xã Yên Sơn và xã Phượng Cách, huyện Quốc Oai)</w:t>
      </w:r>
    </w:p>
    <w:p>
      <w:r>
        <w:t>30</w:t>
      </w:r>
    </w:p>
    <w:p>
      <w:r>
        <w:t>Quý IV</w:t>
      </w:r>
    </w:p>
    <w:p>
      <w:r>
        <w:t>XI</w:t>
      </w:r>
    </w:p>
    <w:p>
      <w:r>
        <w:t>Sở Nông nghiệp và PTNT</w:t>
      </w:r>
    </w:p>
    <w:p>
      <w:r>
        <w:t>1</w:t>
      </w:r>
    </w:p>
    <w:p>
      <w:r>
        <w:t>Thanh tra trách nhiệm thực hiện nhiệm vụ được giao trong năm 2024</w:t>
      </w:r>
    </w:p>
    <w:p>
      <w:r>
        <w:t>Chi cục Trồng trọt và Bảo vệ thực vật Hà Nội</w:t>
      </w:r>
    </w:p>
    <w:p>
      <w:r>
        <w:t>30</w:t>
      </w:r>
    </w:p>
    <w:p>
      <w:r>
        <w:t>Quý III</w:t>
      </w:r>
    </w:p>
    <w:p>
      <w:r>
        <w:t>2</w:t>
      </w:r>
    </w:p>
    <w:p>
      <w:r>
        <w:t>Thanh tra trách nhiệm thực hiện pháp luật về phòng, chống tham nhũng trong năm 2024</w:t>
      </w:r>
    </w:p>
    <w:p>
      <w:r>
        <w:t>Trung tâm Phân tích và chứng nhận chất lượng sản phẩm nông nghiệp Hà Nội</w:t>
      </w:r>
    </w:p>
    <w:p>
      <w:r>
        <w:t>30</w:t>
      </w:r>
    </w:p>
    <w:p>
      <w:r>
        <w:t>Quý II</w:t>
      </w:r>
    </w:p>
    <w:p>
      <w:r>
        <w:t>3</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Nông Thủy sản Thuần Việt</w:t>
      </w:r>
    </w:p>
    <w:p>
      <w:r>
        <w:t>30</w:t>
      </w:r>
    </w:p>
    <w:p>
      <w:r>
        <w:t>Quý I</w:t>
      </w:r>
    </w:p>
    <w:p>
      <w:r>
        <w:t>4</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Thương mại và Xuất nhập khẩu Phú Nhuận Food</w:t>
      </w:r>
    </w:p>
    <w:p>
      <w:r>
        <w:t>30</w:t>
      </w:r>
    </w:p>
    <w:p>
      <w:r>
        <w:t>Quý I</w:t>
      </w:r>
    </w:p>
    <w:p>
      <w:r>
        <w:t>5</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Cổ phần Thực phẩm Hida</w:t>
      </w:r>
    </w:p>
    <w:p>
      <w:r>
        <w:t>30</w:t>
      </w:r>
    </w:p>
    <w:p>
      <w:r>
        <w:t>Quý I</w:t>
      </w:r>
    </w:p>
    <w:p>
      <w:r>
        <w:t>6</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XNK Trái cây Bình Minh</w:t>
      </w:r>
    </w:p>
    <w:p>
      <w:r>
        <w:t>30</w:t>
      </w:r>
    </w:p>
    <w:p>
      <w:r>
        <w:t>Quý I</w:t>
      </w:r>
    </w:p>
    <w:p>
      <w:r>
        <w:t>7</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cổ phần Thuận Hải</w:t>
      </w:r>
    </w:p>
    <w:p>
      <w:r>
        <w:t>30</w:t>
      </w:r>
    </w:p>
    <w:p>
      <w:r>
        <w:t>Quý I</w:t>
      </w:r>
    </w:p>
    <w:p>
      <w:r>
        <w:t>8</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Cổ phần TĐ Thủy sản Việt Nam</w:t>
      </w:r>
    </w:p>
    <w:p>
      <w:r>
        <w:t>30</w:t>
      </w:r>
    </w:p>
    <w:p>
      <w:r>
        <w:t>Quý II</w:t>
      </w:r>
    </w:p>
    <w:p>
      <w:r>
        <w:t>9</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Thực phẩm Lâm Sơn</w:t>
      </w:r>
    </w:p>
    <w:p>
      <w:r>
        <w:t>30</w:t>
      </w:r>
    </w:p>
    <w:p>
      <w:r>
        <w:t>Quý II</w:t>
      </w:r>
    </w:p>
    <w:p>
      <w:r>
        <w:t>10</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Sản xuất thương mại và Dịch vụ Liên Anh</w:t>
      </w:r>
    </w:p>
    <w:p>
      <w:r>
        <w:t>30</w:t>
      </w:r>
    </w:p>
    <w:p>
      <w:r>
        <w:t>Quý II</w:t>
      </w:r>
    </w:p>
    <w:p>
      <w:r>
        <w:t>11</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Thế giới Nông sản</w:t>
      </w:r>
    </w:p>
    <w:p>
      <w:r>
        <w:t>30</w:t>
      </w:r>
    </w:p>
    <w:p>
      <w:r>
        <w:t>Quý II</w:t>
      </w:r>
    </w:p>
    <w:p>
      <w:r>
        <w:t>12</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Cổ phần Ẩm thực Mặt trời vàng</w:t>
      </w:r>
    </w:p>
    <w:p>
      <w:r>
        <w:t>30</w:t>
      </w:r>
    </w:p>
    <w:p>
      <w:r>
        <w:t>Quý II</w:t>
      </w:r>
    </w:p>
    <w:p>
      <w:r>
        <w:t>13</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Thương mại và dịch vụ Thanh Chung</w:t>
      </w:r>
    </w:p>
    <w:p>
      <w:r>
        <w:t>30</w:t>
      </w:r>
    </w:p>
    <w:p>
      <w:r>
        <w:t>Quý II</w:t>
      </w:r>
    </w:p>
    <w:p>
      <w:r>
        <w:t>14</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Thương mại XNK Nguyệt Vượng</w:t>
      </w:r>
    </w:p>
    <w:p>
      <w:r>
        <w:t>30</w:t>
      </w:r>
    </w:p>
    <w:p>
      <w:r>
        <w:t>Quý II</w:t>
      </w:r>
    </w:p>
    <w:p>
      <w:r>
        <w:t>15</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Thương mại Dịch vụ Thực phẩm ánh Nga</w:t>
      </w:r>
    </w:p>
    <w:p>
      <w:r>
        <w:t>30</w:t>
      </w:r>
    </w:p>
    <w:p>
      <w:r>
        <w:t>Quý II</w:t>
      </w:r>
    </w:p>
    <w:p>
      <w:r>
        <w:t>16</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Cổ phần Đầu tư và Sản xuất Thủ đô</w:t>
      </w:r>
    </w:p>
    <w:p>
      <w:r>
        <w:t>30</w:t>
      </w:r>
    </w:p>
    <w:p>
      <w:r>
        <w:t>Quý II</w:t>
      </w:r>
    </w:p>
    <w:p>
      <w:r>
        <w:t>17</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Cổ phần Y dược - Thực phẩm Nam Hà Nội</w:t>
      </w:r>
    </w:p>
    <w:p>
      <w:r>
        <w:t>30</w:t>
      </w:r>
    </w:p>
    <w:p>
      <w:r>
        <w:t>Quý II</w:t>
      </w:r>
    </w:p>
    <w:p>
      <w:r>
        <w:t>18</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công nghệ thực phẩm Nam Anh</w:t>
      </w:r>
    </w:p>
    <w:p>
      <w:r>
        <w:t>30</w:t>
      </w:r>
    </w:p>
    <w:p>
      <w:r>
        <w:t>Quý II</w:t>
      </w:r>
    </w:p>
    <w:p>
      <w:r>
        <w:t>19</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thương mại Phương Trang</w:t>
      </w:r>
    </w:p>
    <w:p>
      <w:r>
        <w:t>30</w:t>
      </w:r>
    </w:p>
    <w:p>
      <w:r>
        <w:t>Quý III</w:t>
      </w:r>
    </w:p>
    <w:p>
      <w:r>
        <w:t>20</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Kinh doanh và XNK Hoàng Quân</w:t>
      </w:r>
    </w:p>
    <w:p>
      <w:r>
        <w:t>30</w:t>
      </w:r>
    </w:p>
    <w:p>
      <w:r>
        <w:t>Quý III</w:t>
      </w:r>
    </w:p>
    <w:p>
      <w:r>
        <w:t>21</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Saladwill Việt Nam</w:t>
      </w:r>
    </w:p>
    <w:p>
      <w:r>
        <w:t>30</w:t>
      </w:r>
    </w:p>
    <w:p>
      <w:r>
        <w:t>Quý III</w:t>
      </w:r>
    </w:p>
    <w:p>
      <w:r>
        <w:t>22</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Thực phẩm sạch Hoàng Anh Group</w:t>
      </w:r>
    </w:p>
    <w:p>
      <w:r>
        <w:t>30</w:t>
      </w:r>
    </w:p>
    <w:p>
      <w:r>
        <w:t>Quý III</w:t>
      </w:r>
    </w:p>
    <w:p>
      <w:r>
        <w:t>23</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Cổ phần thương mại và dịch vụ SBO Việt Nam</w:t>
      </w:r>
    </w:p>
    <w:p>
      <w:r>
        <w:t>30</w:t>
      </w:r>
    </w:p>
    <w:p>
      <w:r>
        <w:t>Quý III</w:t>
      </w:r>
    </w:p>
    <w:p>
      <w:r>
        <w:t>24</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Thương mại Dịch vụ BM Việt Nam</w:t>
      </w:r>
    </w:p>
    <w:p>
      <w:r>
        <w:t>30</w:t>
      </w:r>
    </w:p>
    <w:p>
      <w:r>
        <w:t>Quý III</w:t>
      </w:r>
    </w:p>
    <w:p>
      <w:r>
        <w:t>25</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AAA Hà Thành</w:t>
      </w:r>
    </w:p>
    <w:p>
      <w:r>
        <w:t>30</w:t>
      </w:r>
    </w:p>
    <w:p>
      <w:r>
        <w:t>Quý III</w:t>
      </w:r>
    </w:p>
    <w:p>
      <w:r>
        <w:t>26</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cổ phần thực phẩm Fuji</w:t>
      </w:r>
    </w:p>
    <w:p>
      <w:r>
        <w:t>30</w:t>
      </w:r>
    </w:p>
    <w:p>
      <w:r>
        <w:t>Quý III</w:t>
      </w:r>
    </w:p>
    <w:p>
      <w:r>
        <w:t>27</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xuất nhập khẩu thực phẩm Dương Đức</w:t>
      </w:r>
    </w:p>
    <w:p>
      <w:r>
        <w:t>30</w:t>
      </w:r>
    </w:p>
    <w:p>
      <w:r>
        <w:t>Quý III</w:t>
      </w:r>
    </w:p>
    <w:p>
      <w:r>
        <w:t>28</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CP Xuất nhập khẩu thủy sản Phú Cường</w:t>
      </w:r>
    </w:p>
    <w:p>
      <w:r>
        <w:t>30</w:t>
      </w:r>
    </w:p>
    <w:p>
      <w:r>
        <w:t>Quý III</w:t>
      </w:r>
    </w:p>
    <w:p>
      <w:r>
        <w:t>29</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Thực phẩm Gia Hưng</w:t>
      </w:r>
    </w:p>
    <w:p>
      <w:r>
        <w:t>30</w:t>
      </w:r>
    </w:p>
    <w:p>
      <w:r>
        <w:t>Quý IV</w:t>
      </w:r>
    </w:p>
    <w:p>
      <w:r>
        <w:t>30</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Thực phẩm Golden Gate</w:t>
      </w:r>
    </w:p>
    <w:p>
      <w:r>
        <w:t>30</w:t>
      </w:r>
    </w:p>
    <w:p>
      <w:r>
        <w:t>Quý IV</w:t>
      </w:r>
    </w:p>
    <w:p>
      <w:r>
        <w:t>31</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MTV Thương mại Đông Nam Việt</w:t>
      </w:r>
    </w:p>
    <w:p>
      <w:r>
        <w:t>30</w:t>
      </w:r>
    </w:p>
    <w:p>
      <w:r>
        <w:t>Quý IV</w:t>
      </w:r>
    </w:p>
    <w:p>
      <w:r>
        <w:t>32</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sản xuất và kinh doanh thực phẩm Hà Thành</w:t>
      </w:r>
    </w:p>
    <w:p>
      <w:r>
        <w:t>30</w:t>
      </w:r>
    </w:p>
    <w:p>
      <w:r>
        <w:t>Quý IV</w:t>
      </w:r>
    </w:p>
    <w:p>
      <w:r>
        <w:t>33</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hoa quả V&amp;K</w:t>
      </w:r>
    </w:p>
    <w:p>
      <w:r>
        <w:t>30</w:t>
      </w:r>
    </w:p>
    <w:p>
      <w:r>
        <w:t>Quý IV</w:t>
      </w:r>
    </w:p>
    <w:p>
      <w:r>
        <w:t>34</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cổ phần xuất nhập khẩu Aqua SeaFood</w:t>
      </w:r>
    </w:p>
    <w:p>
      <w:r>
        <w:t>30</w:t>
      </w:r>
    </w:p>
    <w:p>
      <w:r>
        <w:t>Quý IV</w:t>
      </w:r>
    </w:p>
    <w:p>
      <w:r>
        <w:t>35</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thương mại thủy sản Long Giang</w:t>
      </w:r>
    </w:p>
    <w:p>
      <w:r>
        <w:t>30</w:t>
      </w:r>
    </w:p>
    <w:p>
      <w:r>
        <w:t>Quý IV</w:t>
      </w:r>
    </w:p>
    <w:p>
      <w:r>
        <w:t>36</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cổ phần thương mại Lan Vinh</w:t>
      </w:r>
    </w:p>
    <w:p>
      <w:r>
        <w:t>30</w:t>
      </w:r>
    </w:p>
    <w:p>
      <w:r>
        <w:t>Quý III</w:t>
      </w:r>
    </w:p>
    <w:p>
      <w:r>
        <w:t>37</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thực phẩm Thành Huân</w:t>
      </w:r>
    </w:p>
    <w:p>
      <w:r>
        <w:t>30</w:t>
      </w:r>
    </w:p>
    <w:p>
      <w:r>
        <w:t>Quý III</w:t>
      </w:r>
    </w:p>
    <w:p>
      <w:r>
        <w:t>38</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cổ phần thủy sản khu vực I</w:t>
      </w:r>
    </w:p>
    <w:p>
      <w:r>
        <w:t>30</w:t>
      </w:r>
    </w:p>
    <w:p>
      <w:r>
        <w:t>Quý II</w:t>
      </w:r>
    </w:p>
    <w:p>
      <w:r>
        <w:t>39</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Tân Thịnh Phát</w:t>
      </w:r>
    </w:p>
    <w:p>
      <w:r>
        <w:t>30</w:t>
      </w:r>
    </w:p>
    <w:p>
      <w:r>
        <w:t>Quý IV</w:t>
      </w:r>
    </w:p>
    <w:p>
      <w:r>
        <w:t>40</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Kinh doanh Thực phẩm Tiến Đạt</w:t>
      </w:r>
    </w:p>
    <w:p>
      <w:r>
        <w:t>30</w:t>
      </w:r>
    </w:p>
    <w:p>
      <w:r>
        <w:t>Quý III</w:t>
      </w:r>
    </w:p>
    <w:p>
      <w:r>
        <w:t>41</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Chi nhánh Hà Nội Công ty cổ phần chế biến Thủy sản xuất khẩu Hạ Long</w:t>
      </w:r>
    </w:p>
    <w:p>
      <w:r>
        <w:t>30</w:t>
      </w:r>
    </w:p>
    <w:p>
      <w:r>
        <w:t>Quý III</w:t>
      </w:r>
    </w:p>
    <w:p>
      <w:r>
        <w:t>42</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XNK thủy hải sản Thảo Nguyên</w:t>
      </w:r>
    </w:p>
    <w:p>
      <w:r>
        <w:t>30</w:t>
      </w:r>
    </w:p>
    <w:p>
      <w:r>
        <w:t>Quý IV</w:t>
      </w:r>
    </w:p>
    <w:p>
      <w:r>
        <w:t>43</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XNK thương mại An Minh</w:t>
      </w:r>
    </w:p>
    <w:p>
      <w:r>
        <w:t>30</w:t>
      </w:r>
    </w:p>
    <w:p>
      <w:r>
        <w:t>Quý III</w:t>
      </w:r>
    </w:p>
    <w:p>
      <w:r>
        <w:t>44</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cổ phần rau an toàn Hà Nội</w:t>
      </w:r>
    </w:p>
    <w:p>
      <w:r>
        <w:t>30</w:t>
      </w:r>
    </w:p>
    <w:p>
      <w:r>
        <w:t>Quý III</w:t>
      </w:r>
    </w:p>
    <w:p>
      <w:r>
        <w:t>45</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CP rau an toàn Hải Anh</w:t>
      </w:r>
    </w:p>
    <w:p>
      <w:r>
        <w:t>30</w:t>
      </w:r>
    </w:p>
    <w:p>
      <w:r>
        <w:t>Quý III</w:t>
      </w:r>
    </w:p>
    <w:p>
      <w:r>
        <w:t>46</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CP KMS đầu tư sản xuất và thương mại</w:t>
      </w:r>
    </w:p>
    <w:p>
      <w:r>
        <w:t>30</w:t>
      </w:r>
    </w:p>
    <w:p>
      <w:r>
        <w:t>Quý III</w:t>
      </w:r>
    </w:p>
    <w:p>
      <w:r>
        <w:t>47</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CP XNK và thương mại Gold Fuji</w:t>
      </w:r>
    </w:p>
    <w:p>
      <w:r>
        <w:t>30</w:t>
      </w:r>
    </w:p>
    <w:p>
      <w:r>
        <w:t>Quý III</w:t>
      </w:r>
    </w:p>
    <w:p>
      <w:r>
        <w:t>48</w:t>
      </w:r>
    </w:p>
    <w:p>
      <w:r>
        <w:t>Thanh tra việc chấp hành pháp luật chuyên ngành về chất lượng, an toàn thực phẩm nông, lâm sản và thủy sản trong suốt quá trình sản xuất, thu gom, sơ chế, chế biến, bảo quản, vận chuyển, kinh doanh thuộc phạm vi quản lý của Sở Nông nghiệp và PTNT</w:t>
      </w:r>
    </w:p>
    <w:p>
      <w:r>
        <w:t>Công ty TNHH trà Chính Sơn</w:t>
      </w:r>
    </w:p>
    <w:p>
      <w:r>
        <w:t>30</w:t>
      </w:r>
    </w:p>
    <w:p>
      <w:r>
        <w:t>Quý III</w:t>
      </w:r>
    </w:p>
    <w:p>
      <w:r>
        <w:t>49</w:t>
      </w:r>
    </w:p>
    <w:p>
      <w:r>
        <w:t>Thanh tra việc chấp hành pháp luật chuyên ngành, quy định về chuyên môn - kỹ thuật, quy tắc quản lý trong lĩnh vực trồng trọt và bảo vệ thực vật đối với các tổ chức, cá nhân thuộc phạm vi quản lý của Sở Nông nghiệp và PTNT</w:t>
      </w:r>
    </w:p>
    <w:p>
      <w:r>
        <w:t>Công ty TNHH C.H Việt Nam</w:t>
      </w:r>
    </w:p>
    <w:p>
      <w:r>
        <w:t>30</w:t>
      </w:r>
    </w:p>
    <w:p>
      <w:r>
        <w:t>Quý II</w:t>
      </w:r>
    </w:p>
    <w:p>
      <w:r>
        <w:t>Chuyển từ năm 2024 sang</w:t>
      </w:r>
    </w:p>
    <w:p>
      <w:r>
        <w:t>50</w:t>
      </w:r>
    </w:p>
    <w:p>
      <w:r>
        <w:t>Thanh tra việc chấp hành pháp luật chuyên ngành, quy định về chuyên môn - kỹ thuật, quy tắc quản lý trong lĩnh vực trồng trọt và bảo vệ thực vật đối với các tổ chức, cá nhân thuộc phạm vi quản lý của Sở Nông nghiệp và PTNT</w:t>
      </w:r>
    </w:p>
    <w:p>
      <w:r>
        <w:t>Công ty cổ phần giống mới</w:t>
      </w:r>
    </w:p>
    <w:p>
      <w:r>
        <w:t>30</w:t>
      </w:r>
    </w:p>
    <w:p>
      <w:r>
        <w:t>Quý II</w:t>
      </w:r>
    </w:p>
    <w:p>
      <w:r>
        <w:t>Chuyển từ năm 2024 sang</w:t>
      </w:r>
    </w:p>
    <w:p>
      <w:r>
        <w:t>51</w:t>
      </w:r>
    </w:p>
    <w:p>
      <w:r>
        <w:t>Thanh tra việc chấp hành pháp luật chuyên ngành, quy định về chuyên môn - kỹ thuật, quy tắc quản lý trong lĩnh vực trồng trọt và bảo vệ thực vật đối với các tổ chức, cá nhân thuộc phạm vi quản lý của Sở Nông nghiệp và PTNT</w:t>
      </w:r>
    </w:p>
    <w:p>
      <w:r>
        <w:t>Công ty cổ phần hạt giống Tre Việt</w:t>
      </w:r>
    </w:p>
    <w:p>
      <w:r>
        <w:t>30</w:t>
      </w:r>
    </w:p>
    <w:p>
      <w:r>
        <w:t>Quý II</w:t>
      </w:r>
    </w:p>
    <w:p>
      <w:r>
        <w:t>Chuyển từ năm 2024 sang</w:t>
      </w:r>
    </w:p>
    <w:p>
      <w:r>
        <w:t>52</w:t>
      </w:r>
    </w:p>
    <w:p>
      <w:r>
        <w:t>Thanh tra việc chấp hành pháp luật chuyên ngành, quy định về chuyên môn - kỹ thuật, quy tắc quản lý trong lĩnh vực trồng trọt và bảo vệ thực vật đối với các tổ chức, cá nhân thuộc phạm vi quản lý của Sở Nông nghiệp và PTNT</w:t>
      </w:r>
    </w:p>
    <w:p>
      <w:r>
        <w:t>Công ty TNHH giống cây trồng Hoàng Nông</w:t>
      </w:r>
    </w:p>
    <w:p>
      <w:r>
        <w:t>30</w:t>
      </w:r>
    </w:p>
    <w:p>
      <w:r>
        <w:t>Quý II</w:t>
      </w:r>
    </w:p>
    <w:p>
      <w:r>
        <w:t>Chuyển từ năm 2024 sang</w:t>
      </w:r>
    </w:p>
    <w:p>
      <w:r>
        <w:t>53</w:t>
      </w:r>
    </w:p>
    <w:p>
      <w:r>
        <w:t>Thanh tra việc chấp hành pháp luật chuyên ngành, quy định về chuyên môn - kỹ thuật, quy tắc quản lý trong lĩnh vực trồng trọt và bảo vệ thực vật đối với các tổ chức, cá nhân thuộc phạm vi quản lý của Sở Nông nghiệp và PTNT</w:t>
      </w:r>
    </w:p>
    <w:p>
      <w:r>
        <w:t>Công ty CP giống nông nghiệp Việt Nam</w:t>
      </w:r>
    </w:p>
    <w:p>
      <w:r>
        <w:t>30</w:t>
      </w:r>
    </w:p>
    <w:p>
      <w:r>
        <w:t>Quý II</w:t>
      </w:r>
    </w:p>
    <w:p>
      <w:r>
        <w:t>54</w:t>
      </w:r>
    </w:p>
    <w:p>
      <w:r>
        <w:t>Thanh tra việc chấp hành pháp luật chuyên ngành, quy định về chuyên môn - kỹ thuật, quy tắc quản lý trong lĩnh vực trồng trọt và bảo vệ thực vật đối với các tổ chức, cá nhân thuộc phạm vi quản lý của Sở Nông nghiệp và PTNT</w:t>
      </w:r>
    </w:p>
    <w:p>
      <w:r>
        <w:t>Công ty giống rau quả trung ương - chi nhánh tổng công ty rau quả, nông sản - công ty cổ phần</w:t>
      </w:r>
    </w:p>
    <w:p>
      <w:r>
        <w:t>30</w:t>
      </w:r>
    </w:p>
    <w:p>
      <w:r>
        <w:t>Quý II</w:t>
      </w:r>
    </w:p>
    <w:p>
      <w:r>
        <w:t>55</w:t>
      </w:r>
    </w:p>
    <w:p>
      <w:r>
        <w:t>Thanh tra việc chấp hành pháp luật chuyên ngành, quy định về chuyên môn - kỹ thuật, quy tắc quản lý trong lĩnh vực trồng trọt và bảo vệ thực vật đối với các tổ chức, cá nhân thuộc phạm vi quản lý của Sở Nông nghiệp và PTNT</w:t>
      </w:r>
    </w:p>
    <w:p>
      <w:r>
        <w:t>Công ty TNHH Hóa sinh FPC</w:t>
      </w:r>
    </w:p>
    <w:p>
      <w:r>
        <w:t>30</w:t>
      </w:r>
    </w:p>
    <w:p>
      <w:r>
        <w:t>Quý II</w:t>
      </w:r>
    </w:p>
    <w:p>
      <w:r>
        <w:t>Chuyển từ năm 2024 sang</w:t>
      </w:r>
    </w:p>
    <w:p>
      <w:r>
        <w:t>56</w:t>
      </w:r>
    </w:p>
    <w:p>
      <w:r>
        <w:t>Thanh tra việc chấp hành pháp luật chuyên ngành, quy định về chuyên môn - kỹ thuật, quy tắc quản lý trong lĩnh vực trồng trọt và bảo vệ thực vật đối với các tổ chức, cá nhân thuộc phạm vi quản lý của Sở Nông nghiệp và PTNT</w:t>
      </w:r>
    </w:p>
    <w:p>
      <w:r>
        <w:t>Công ty TNHH sản phẩm công nghệ cao</w:t>
      </w:r>
    </w:p>
    <w:p>
      <w:r>
        <w:t>30</w:t>
      </w:r>
    </w:p>
    <w:p>
      <w:r>
        <w:t>Quý II</w:t>
      </w:r>
    </w:p>
    <w:p>
      <w:r>
        <w:t>Chuyển từ năm 2024 sang</w:t>
      </w:r>
    </w:p>
    <w:p>
      <w:r>
        <w:t>57</w:t>
      </w:r>
    </w:p>
    <w:p>
      <w:r>
        <w:t>Thanh tra việc chấp hành pháp luật chuyên ngành, quy định về chuyên môn - kỹ thuật, quy tắc quản lý trong lĩnh vực trồng trọt và bảo vệ thực vật đối với các tổ chức, cá nhân thuộc phạm vi quản lý của Sở Nông nghiệp và PTNT</w:t>
      </w:r>
    </w:p>
    <w:p>
      <w:r>
        <w:t>Chi nhánh Công ty CP bảo vệ thực vật Sài gòn tại Hà Nội</w:t>
      </w:r>
    </w:p>
    <w:p>
      <w:r>
        <w:t>30</w:t>
      </w:r>
    </w:p>
    <w:p>
      <w:r>
        <w:t>Quý II</w:t>
      </w:r>
    </w:p>
    <w:p>
      <w:r>
        <w:t>58</w:t>
      </w:r>
    </w:p>
    <w:p>
      <w:r>
        <w:t>Thanh tra việc chấp hành pháp luật chuyên ngành, quy định về chuyên môn - kỹ thuật, quy tắc quản lý trong lĩnh vực trồng trọt và bảo vệ thực vật đối với các tổ chức, cá nhân thuộc phạm vi quản lý của Sở Nông nghiệp và PTNT</w:t>
      </w:r>
    </w:p>
    <w:p>
      <w:r>
        <w:t>Công ty TNHH bảo vệ thực vật Hoàng Anh</w:t>
      </w:r>
    </w:p>
    <w:p>
      <w:r>
        <w:t>30</w:t>
      </w:r>
    </w:p>
    <w:p>
      <w:r>
        <w:t>Quý II</w:t>
      </w:r>
    </w:p>
    <w:p>
      <w:r>
        <w:t>59</w:t>
      </w:r>
    </w:p>
    <w:p>
      <w:r>
        <w:t>Thanh tra việc chấp hành pháp luật chuyên ngành, quy định về chuyên môn - kỹ thuật, quy tắc quản lý trong lĩnh vực trồng trọt và bảo vệ thực vật đối với các tổ chức, cá nhân thuộc phạm vi quản lý của Sở Nông nghiệp và PTNT</w:t>
      </w:r>
    </w:p>
    <w:p>
      <w:r>
        <w:t>Công ty CP sản xuất và thương mại Hà Thái</w:t>
      </w:r>
    </w:p>
    <w:p>
      <w:r>
        <w:t>30</w:t>
      </w:r>
    </w:p>
    <w:p>
      <w:r>
        <w:t>Quý II</w:t>
      </w:r>
    </w:p>
    <w:p>
      <w:r>
        <w:t>60</w:t>
      </w:r>
    </w:p>
    <w:p>
      <w:r>
        <w:t>Thanh tra việc chấp hành pháp luật chuyên ngành, quy định về chuyên môn - kỹ thuật, quy tắc quản lý trong lĩnh vực trồng trọt và bảo vệ thực vật đối với các tổ chức, cá nhân thuộc phạm vi quản lý của Sở Nông nghiệp và PTNT</w:t>
      </w:r>
    </w:p>
    <w:p>
      <w:r>
        <w:t>Công ty CP ĐTTM và PTNN ADI</w:t>
      </w:r>
    </w:p>
    <w:p>
      <w:r>
        <w:t>30</w:t>
      </w:r>
    </w:p>
    <w:p>
      <w:r>
        <w:t>Quý II</w:t>
      </w:r>
    </w:p>
    <w:p>
      <w:r>
        <w:t>61</w:t>
      </w:r>
    </w:p>
    <w:p>
      <w:r>
        <w:t>Thanh tra việc chấp hành pháp luật chuyên ngành, quy định về chuyên môn - kỹ thuật, quy tắc quản lý trong lĩnh vực chăn nuôi, thú y và thủy sản đối với các tổ chức, cá nhân thuộc phạm vi quản lý của Sở Nông nghiệp và PTNT</w:t>
      </w:r>
    </w:p>
    <w:p>
      <w:r>
        <w:t>Công ty TNHH thuốc thú y Năm Thái</w:t>
      </w:r>
    </w:p>
    <w:p>
      <w:r>
        <w:t>30</w:t>
      </w:r>
    </w:p>
    <w:p>
      <w:r>
        <w:t>Quý III</w:t>
      </w:r>
    </w:p>
    <w:p>
      <w:r>
        <w:t>62</w:t>
      </w:r>
    </w:p>
    <w:p>
      <w:r>
        <w:t>Thanh tra việc chấp hành pháp luật chuyên ngành, quy định về chuyên môn - kỹ thuật, quy tắc quản lý trong lĩnh vực chăn nuôi, thú y và thủy sản đối với các tổ chức, cá nhân thuộc phạm vi quản lý của Sở Nông nghiệp và PTNT</w:t>
      </w:r>
    </w:p>
    <w:p>
      <w:r>
        <w:t>Công ty cổ phần đầu tư liên doanh Việt Anh</w:t>
      </w:r>
    </w:p>
    <w:p>
      <w:r>
        <w:t>30</w:t>
      </w:r>
    </w:p>
    <w:p>
      <w:r>
        <w:t>Quý III</w:t>
      </w:r>
    </w:p>
    <w:p>
      <w:r>
        <w:t>63</w:t>
      </w:r>
    </w:p>
    <w:p>
      <w:r>
        <w:t>Thanh tra việc chấp hành pháp luật chuyên ngành, quy định về chuyên môn - kỹ thuật, quy tắc quản lý trong lĩnh vực chăn nuôi, thú y và thủy sản đối với các tổ chức, cá nhân thuộc phạm vi quản lý của Sở Nông nghiệp và PTNT</w:t>
      </w:r>
    </w:p>
    <w:p>
      <w:r>
        <w:t>Công ty cổ phần công nghệ sinh học thú y</w:t>
      </w:r>
    </w:p>
    <w:p>
      <w:r>
        <w:t>30</w:t>
      </w:r>
    </w:p>
    <w:p>
      <w:r>
        <w:t>Quý II</w:t>
      </w:r>
    </w:p>
    <w:p>
      <w:r>
        <w:t>64</w:t>
      </w:r>
    </w:p>
    <w:p>
      <w:r>
        <w:t>Thanh tra việc chấp hành pháp luật chuyên ngành, quy định về chuyên môn - kỹ thuật, quy tắc quản lý trong lĩnh vực chăn nuôi, thú y và thủy sản đối với các tổ chức, cá nhân thuộc phạm vi quản lý của Sở Nông nghiệp và PTNT</w:t>
      </w:r>
    </w:p>
    <w:p>
      <w:r>
        <w:t>Công ty thuốc thú y Xanh Việt Nam</w:t>
      </w:r>
    </w:p>
    <w:p>
      <w:r>
        <w:t>30</w:t>
      </w:r>
    </w:p>
    <w:p>
      <w:r>
        <w:t>Quý II</w:t>
      </w:r>
    </w:p>
    <w:p>
      <w:r>
        <w:t>65</w:t>
      </w:r>
    </w:p>
    <w:p>
      <w:r>
        <w:t>Thanh tra việc chấp hành pháp luật chuyên ngành, quy định về chuyên môn - kỹ thuật, quy tắc quản lý trong lĩnh vực chăn nuôi, thú y và thủy sản đối với các tổ chức, cá nhân thuộc phạm vi quản lý của Sở Nông nghiệp và PTNT</w:t>
      </w:r>
    </w:p>
    <w:p>
      <w:r>
        <w:t>Công ty Cổ phần thuốc thú y SVT Thái Dương</w:t>
      </w:r>
    </w:p>
    <w:p>
      <w:r>
        <w:t>30</w:t>
      </w:r>
    </w:p>
    <w:p>
      <w:r>
        <w:t>Quý II</w:t>
      </w:r>
    </w:p>
    <w:p>
      <w:r>
        <w:t>66</w:t>
      </w:r>
    </w:p>
    <w:p>
      <w:r>
        <w:t>Thanh tra việc chấp hành pháp luật chuyên ngành, quy định về chuyên môn - kỹ thuật, quy tắc quản lý trong lĩnh vực chăn nuôi, thú y và thủy sản đối với các tổ chức, cá nhân thuộc phạm vi quản lý của Sở Nông nghiệp và PTNT</w:t>
      </w:r>
    </w:p>
    <w:p>
      <w:r>
        <w:t>Công ty CP chăn nuôi C.P Việt Nam CN Xuân Mai</w:t>
      </w:r>
    </w:p>
    <w:p>
      <w:r>
        <w:t>30</w:t>
      </w:r>
    </w:p>
    <w:p>
      <w:r>
        <w:t>Quý IV</w:t>
      </w:r>
    </w:p>
    <w:p>
      <w:r>
        <w:t>67</w:t>
      </w:r>
    </w:p>
    <w:p>
      <w:r>
        <w:t>Thanh tra việc chấp hành pháp luật chuyên ngành, quy định về chuyên môn - kỹ thuật, quy tắc quản lý trong lĩnh vực chăn nuôi, thú y và thủy sản đối với các tổ chức, cá nhân thuộc phạm vi quản lý của Sở Nông nghiệp và PTNT</w:t>
      </w:r>
    </w:p>
    <w:p>
      <w:r>
        <w:t>Doanh nghiệp tư nhân sản xuất thức ăn GS Tiến Thịnh</w:t>
      </w:r>
    </w:p>
    <w:p>
      <w:r>
        <w:t>30</w:t>
      </w:r>
    </w:p>
    <w:p>
      <w:r>
        <w:t>Quý II</w:t>
      </w:r>
    </w:p>
    <w:p>
      <w:r>
        <w:t>68</w:t>
      </w:r>
    </w:p>
    <w:p>
      <w:r>
        <w:t>Thanh tra việc chấp hành pháp luật chuyên ngành, quy định về chuyên môn - kỹ thuật, quy tắc quản lý trong lĩnh vực chăn nuôi, thú y và thủy sản đối với các tổ chức, cá nhân thuộc phạm vi quản lý của Sở Nông nghiệp và PTNT</w:t>
      </w:r>
    </w:p>
    <w:p>
      <w:r>
        <w:t>Công ty TNHH Trường Thọ Việt Nam</w:t>
      </w:r>
    </w:p>
    <w:p>
      <w:r>
        <w:t>30</w:t>
      </w:r>
    </w:p>
    <w:p>
      <w:r>
        <w:t>Quý III</w:t>
      </w:r>
    </w:p>
    <w:p>
      <w:r>
        <w:t>69</w:t>
      </w:r>
    </w:p>
    <w:p>
      <w:r>
        <w:t>Thanh tra việc chấp hành pháp luật chuyên ngành, quy định về chuyên môn - kỹ thuật, quy tắc quản lý trong lĩnh vực chăn nuôi, thú y và thủy sản đối với các tổ chức, cá nhân thuộc phạm vi quản lý của Sở Nông nghiệp và PTNT</w:t>
      </w:r>
    </w:p>
    <w:p>
      <w:r>
        <w:t>Công ty TNHH Vĩnh Hà</w:t>
      </w:r>
    </w:p>
    <w:p>
      <w:r>
        <w:t>30</w:t>
      </w:r>
    </w:p>
    <w:p>
      <w:r>
        <w:t>Quý IV</w:t>
      </w:r>
    </w:p>
    <w:p>
      <w:r>
        <w:t>70</w:t>
      </w:r>
    </w:p>
    <w:p>
      <w:r>
        <w:t>Thanh tra việc chấp hành pháp luật chuyên ngành, quy định về chuyên môn - kỹ thuật, quy tắc quản lý trong lĩnh vực chăn nuôi, thú y và thủy sản đối với các tổ chức, cá nhân thuộc phạm vi quản lý của Sở Nông nghiệp và PTNT</w:t>
      </w:r>
    </w:p>
    <w:p>
      <w:r>
        <w:t>Công ty TNHH Thiên Quang</w:t>
      </w:r>
    </w:p>
    <w:p>
      <w:r>
        <w:t>30</w:t>
      </w:r>
    </w:p>
    <w:p>
      <w:r>
        <w:t>Quý IV</w:t>
      </w:r>
    </w:p>
    <w:p>
      <w:r>
        <w:t>71</w:t>
      </w:r>
    </w:p>
    <w:p>
      <w:r>
        <w:t>Thanh tra việc chấp hành pháp luật chuyên ngành, quy định về chuyên môn - kỹ thuật, quy tắc quản lý trong lĩnh vực chăn nuôi, thú y và thủy sản đối với các tổ chức, cá nhân thuộc phạm vi quản lý của Sở Nông nghiệp và PTNT</w:t>
      </w:r>
    </w:p>
    <w:p>
      <w:r>
        <w:t>Công ty TNHH xuất nhập khẩu Sơn Tùng</w:t>
      </w:r>
    </w:p>
    <w:p>
      <w:r>
        <w:t>30</w:t>
      </w:r>
    </w:p>
    <w:p>
      <w:r>
        <w:t>Quý II</w:t>
      </w:r>
    </w:p>
    <w:p>
      <w:r>
        <w:t>72</w:t>
      </w:r>
    </w:p>
    <w:p>
      <w:r>
        <w:t>Thanh tra việc chấp hành pháp luật chuyên ngành, quy định về chuyên môn - kỹ thuật, quy tắc quản lý trong lĩnh vực chăn nuôi, thú y và thủy sản đối với các tổ chức, cá nhân thuộc phạm vi quản lý của Sở Nông nghiệp và PTNT</w:t>
      </w:r>
    </w:p>
    <w:p>
      <w:r>
        <w:t>Trung tâm nghiên cứu Dê và Thỏ Sơn Tây</w:t>
      </w:r>
    </w:p>
    <w:p>
      <w:r>
        <w:t>30</w:t>
      </w:r>
    </w:p>
    <w:p>
      <w:r>
        <w:t>Quý III</w:t>
      </w:r>
    </w:p>
    <w:p>
      <w:r>
        <w:t>73</w:t>
      </w:r>
    </w:p>
    <w:p>
      <w:r>
        <w:t>Thanh tra việc chấp hành pháp luật chuyên ngành, quy định về chuyên môn - kỹ thuật, quy tắc quản lý trong lĩnh vực chăn nuôi, thú y và thủy sản đối với các tổ chức, cá nhân thuộc phạm vi quản lý của Sở Nông nghiệp và PTNT</w:t>
      </w:r>
    </w:p>
    <w:p>
      <w:r>
        <w:t>Phòng khám Thú y GaiA</w:t>
      </w:r>
    </w:p>
    <w:p>
      <w:r>
        <w:t>30</w:t>
      </w:r>
    </w:p>
    <w:p>
      <w:r>
        <w:t>Quý II</w:t>
      </w:r>
    </w:p>
    <w:p>
      <w:r>
        <w:t>74</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CP Multiagro</w:t>
      </w:r>
    </w:p>
    <w:p>
      <w:r>
        <w:t>30</w:t>
      </w:r>
    </w:p>
    <w:p>
      <w:r>
        <w:t>Quý I</w:t>
      </w:r>
    </w:p>
    <w:p>
      <w:r>
        <w:t>75</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CP XNK Hà Anh</w:t>
      </w:r>
    </w:p>
    <w:p>
      <w:r>
        <w:t>30</w:t>
      </w:r>
    </w:p>
    <w:p>
      <w:r>
        <w:t>Quý I</w:t>
      </w:r>
    </w:p>
    <w:p>
      <w:r>
        <w:t>76</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CP sản xuất kinh doanh Phú Tài</w:t>
      </w:r>
    </w:p>
    <w:p>
      <w:r>
        <w:t>30</w:t>
      </w:r>
    </w:p>
    <w:p>
      <w:r>
        <w:t>Quý II</w:t>
      </w:r>
    </w:p>
    <w:p>
      <w:r>
        <w:t>77</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TNHH Vật tư nông nghiệp, xây dựng Anh Thái</w:t>
      </w:r>
    </w:p>
    <w:p>
      <w:r>
        <w:t>30</w:t>
      </w:r>
    </w:p>
    <w:p>
      <w:r>
        <w:t>Quý II</w:t>
      </w:r>
    </w:p>
    <w:p>
      <w:r>
        <w:t>78</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TNHH Nông Việt</w:t>
      </w:r>
    </w:p>
    <w:p>
      <w:r>
        <w:t>30</w:t>
      </w:r>
    </w:p>
    <w:p>
      <w:r>
        <w:t>Quý II</w:t>
      </w:r>
    </w:p>
    <w:p>
      <w:r>
        <w:t>79</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TNHH Đầu tư phát triển Hòa Phú</w:t>
      </w:r>
    </w:p>
    <w:p>
      <w:r>
        <w:t>30</w:t>
      </w:r>
    </w:p>
    <w:p>
      <w:r>
        <w:t>Quý II</w:t>
      </w:r>
    </w:p>
    <w:p>
      <w:r>
        <w:t>80</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TNHH Ứng dụng và Phát triển công nghệ cao</w:t>
      </w:r>
    </w:p>
    <w:p>
      <w:r>
        <w:t>30</w:t>
      </w:r>
    </w:p>
    <w:p>
      <w:r>
        <w:t>Quý III</w:t>
      </w:r>
    </w:p>
    <w:p>
      <w:r>
        <w:t>81</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CP Phân bón Silic Đông Sơn</w:t>
      </w:r>
    </w:p>
    <w:p>
      <w:r>
        <w:t>30</w:t>
      </w:r>
    </w:p>
    <w:p>
      <w:r>
        <w:t>Quý III</w:t>
      </w:r>
    </w:p>
    <w:p>
      <w:r>
        <w:t>82</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CP La Hán Hoàng Phát</w:t>
      </w:r>
    </w:p>
    <w:p>
      <w:r>
        <w:t>30</w:t>
      </w:r>
    </w:p>
    <w:p>
      <w:r>
        <w:t>Quý III</w:t>
      </w:r>
    </w:p>
    <w:p>
      <w:r>
        <w:t>83</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CP phân bón và hoá chất dầu khí miền Bắc</w:t>
      </w:r>
    </w:p>
    <w:p>
      <w:r>
        <w:t>30</w:t>
      </w:r>
    </w:p>
    <w:p>
      <w:r>
        <w:t>Quý III</w:t>
      </w:r>
    </w:p>
    <w:p>
      <w:r>
        <w:t>84</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CP Phân bón Hà Nội</w:t>
      </w:r>
    </w:p>
    <w:p>
      <w:r>
        <w:t>30</w:t>
      </w:r>
    </w:p>
    <w:p>
      <w:r>
        <w:t>Quý III</w:t>
      </w:r>
    </w:p>
    <w:p>
      <w:r>
        <w:t>85</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CP Phát Triển Phân Bón Nông Nghiệp I</w:t>
      </w:r>
    </w:p>
    <w:p>
      <w:r>
        <w:t>30</w:t>
      </w:r>
    </w:p>
    <w:p>
      <w:r>
        <w:t>Quý III</w:t>
      </w:r>
    </w:p>
    <w:p>
      <w:r>
        <w:t>86</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TNHH AMF Thiên Bình</w:t>
      </w:r>
    </w:p>
    <w:p>
      <w:r>
        <w:t>30</w:t>
      </w:r>
    </w:p>
    <w:p>
      <w:r>
        <w:t>Quý III</w:t>
      </w:r>
    </w:p>
    <w:p>
      <w:r>
        <w:t>87</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cổ phần 1954</w:t>
      </w:r>
    </w:p>
    <w:p>
      <w:r>
        <w:t>30</w:t>
      </w:r>
    </w:p>
    <w:p>
      <w:r>
        <w:t>Quý III</w:t>
      </w:r>
    </w:p>
    <w:p>
      <w:r>
        <w:t>88</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CP Nông nghiệp MTX Việt Nam</w:t>
      </w:r>
    </w:p>
    <w:p>
      <w:r>
        <w:t>30</w:t>
      </w:r>
    </w:p>
    <w:p>
      <w:r>
        <w:t>Quý IV</w:t>
      </w:r>
    </w:p>
    <w:p>
      <w:r>
        <w:t>89</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CP Phân bón hữu cơ Việt Nam</w:t>
      </w:r>
    </w:p>
    <w:p>
      <w:r>
        <w:t>30</w:t>
      </w:r>
    </w:p>
    <w:p>
      <w:r>
        <w:t>Quý IV</w:t>
      </w:r>
    </w:p>
    <w:p>
      <w:r>
        <w:t>90</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TNHH FUSA Toàn Cầu</w:t>
      </w:r>
    </w:p>
    <w:p>
      <w:r>
        <w:t>30</w:t>
      </w:r>
    </w:p>
    <w:p>
      <w:r>
        <w:t>Quý IV</w:t>
      </w:r>
    </w:p>
    <w:p>
      <w:r>
        <w:t>91</w:t>
      </w:r>
    </w:p>
    <w:p>
      <w:r>
        <w:t>Thanh tra việc chấp hành pháp luật chuyên ngành, quy định về chuyên môn - kỹ thuật, quy tắc quản lý trong lĩnh vực phân bón đối với các tổ chức, cá nhân thuộc phạm vi quản lý của Sở Nông nghiệp và PTNT</w:t>
      </w:r>
    </w:p>
    <w:p>
      <w:r>
        <w:t>Công ty CP phân bón Lộc Xuân</w:t>
      </w:r>
    </w:p>
    <w:p>
      <w:r>
        <w:t>30</w:t>
      </w:r>
    </w:p>
    <w:p>
      <w:r>
        <w:t>Quý IV</w:t>
      </w:r>
    </w:p>
    <w:p>
      <w:r>
        <w:t>92</w:t>
      </w:r>
    </w:p>
    <w:p>
      <w:r>
        <w:t>Thanh tra việc chấp hành Luật Thủy lợi trong khai thác, vận hành và bảo vệ các hồ chứa thủy lợi trên địa bàn huyện Chương Mỹ do thành phố Hà Nội quản lý</w:t>
      </w:r>
    </w:p>
    <w:p>
      <w:r>
        <w:t>Công ty TNHH một thành viên Đầu tư phát triển thủy lợi Sông Đáy</w:t>
      </w:r>
    </w:p>
    <w:p>
      <w:r>
        <w:t>30</w:t>
      </w:r>
    </w:p>
    <w:p>
      <w:r>
        <w:t>Quý I</w:t>
      </w:r>
    </w:p>
    <w:p>
      <w:r>
        <w:t>XII</w:t>
      </w:r>
    </w:p>
    <w:p>
      <w:r>
        <w:t>Sở Thông tin và Truyền thông</w:t>
      </w:r>
    </w:p>
    <w:p>
      <w:r>
        <w:t>1</w:t>
      </w:r>
    </w:p>
    <w:p>
      <w:r>
        <w:t>Thanh tra việc chấp hành quy định pháp luật trong hoạt động Xuất bản, In và Phát hành xuất bản phẩm</w:t>
      </w:r>
    </w:p>
    <w:p>
      <w:r>
        <w:t>Công ty TNHH Thương mại in bao bì Tuấn Bằng</w:t>
      </w:r>
    </w:p>
    <w:p>
      <w:r>
        <w:t>30</w:t>
      </w:r>
    </w:p>
    <w:p>
      <w:r>
        <w:t>Quý II</w:t>
      </w:r>
    </w:p>
    <w:p>
      <w:r>
        <w:t>2</w:t>
      </w:r>
    </w:p>
    <w:p>
      <w:r>
        <w:t>Thanh tra việc chấp hành quy định pháp luật trong hoạt động Xuất bản, In và Phát hành xuất bản phẩm</w:t>
      </w:r>
    </w:p>
    <w:p>
      <w:r>
        <w:t>Công ty Cổ phần RIO Book Việt Nam</w:t>
      </w:r>
    </w:p>
    <w:p>
      <w:r>
        <w:t>30</w:t>
      </w:r>
    </w:p>
    <w:p>
      <w:r>
        <w:t>Quý II</w:t>
      </w:r>
    </w:p>
    <w:p>
      <w:r>
        <w:t>3</w:t>
      </w:r>
    </w:p>
    <w:p>
      <w:r>
        <w:t>Thanh tra việc chấp hành quy định pháp luật trong hoạt động Xuất bản, In và Phát hành xuất bản phẩm</w:t>
      </w:r>
    </w:p>
    <w:p>
      <w:r>
        <w:t>Công ty Cổ phần Sách Bizbooks</w:t>
      </w:r>
    </w:p>
    <w:p>
      <w:r>
        <w:t>30</w:t>
      </w:r>
    </w:p>
    <w:p>
      <w:r>
        <w:t>Quý III</w:t>
      </w:r>
    </w:p>
    <w:p>
      <w:r>
        <w:t>4</w:t>
      </w:r>
    </w:p>
    <w:p>
      <w:r>
        <w:t>Thanh tra việc chấp hành quy định pháp luật trong hoạt động Xuất bản, In và Phát hành xuất bản phẩm</w:t>
      </w:r>
    </w:p>
    <w:p>
      <w:r>
        <w:t>Công ty Cổ phần In khoa học công nghệ mới</w:t>
      </w:r>
    </w:p>
    <w:p>
      <w:r>
        <w:t>30</w:t>
      </w:r>
    </w:p>
    <w:p>
      <w:r>
        <w:t>Quý III</w:t>
      </w:r>
    </w:p>
    <w:p>
      <w:r>
        <w:t>5</w:t>
      </w:r>
    </w:p>
    <w:p>
      <w:r>
        <w:t>Thanh tra việc việc chấp hành quy định pháp luật tronghoạt động Bưu chính</w:t>
      </w:r>
    </w:p>
    <w:p>
      <w:r>
        <w:t>Tổng Công ty Cổ phần Bưu chính Viettel</w:t>
      </w:r>
    </w:p>
    <w:p>
      <w:r>
        <w:t>30</w:t>
      </w:r>
    </w:p>
    <w:p>
      <w:r>
        <w:t>Quý II</w:t>
      </w:r>
    </w:p>
    <w:p>
      <w:r>
        <w:t>6</w:t>
      </w:r>
    </w:p>
    <w:p>
      <w:r>
        <w:t>Thanh tra việc chấp hành quy định pháp luật trong hoạt động cung cấp dịch vụ trò chơi điện tử trên mạng</w:t>
      </w:r>
    </w:p>
    <w:p>
      <w:r>
        <w:t>Công ty TNHH Dịch vụ phần mềm Thiên Bình</w:t>
      </w:r>
    </w:p>
    <w:p>
      <w:r>
        <w:t>30</w:t>
      </w:r>
    </w:p>
    <w:p>
      <w:r>
        <w:t>Quý I</w:t>
      </w:r>
    </w:p>
    <w:p>
      <w:r>
        <w:t>7</w:t>
      </w:r>
    </w:p>
    <w:p>
      <w:r>
        <w:t>Thanh tra việc chấp hành quy định pháp luật trong hoạt động quản lý, cung cấp, sử dụng dịch vụ Internet và thông tin trên mạng</w:t>
      </w:r>
    </w:p>
    <w:p>
      <w:r>
        <w:t>Công ty Cổ phần Tập đoàn công nghệ Real Tech</w:t>
      </w:r>
    </w:p>
    <w:p>
      <w:r>
        <w:t>30</w:t>
      </w:r>
    </w:p>
    <w:p>
      <w:r>
        <w:t>Quý I</w:t>
      </w:r>
    </w:p>
    <w:p>
      <w:r>
        <w:t>8</w:t>
      </w:r>
    </w:p>
    <w:p>
      <w:r>
        <w:t>Thanh tra việc chấp hành quy định pháp luật trong hoạt động quản lý, cung cấp, sử dụng dịch vụ Internet và thông tin trên mạng</w:t>
      </w:r>
    </w:p>
    <w:p>
      <w:r>
        <w:t>Công ty Cổ phần Tập đoàn Meeyland</w:t>
      </w:r>
    </w:p>
    <w:p>
      <w:r>
        <w:t>30</w:t>
      </w:r>
    </w:p>
    <w:p>
      <w:r>
        <w:t>Quý II</w:t>
      </w:r>
    </w:p>
    <w:p>
      <w:r>
        <w:t>9</w:t>
      </w:r>
    </w:p>
    <w:p>
      <w:r>
        <w:t>Thanh tra việc chấp hành quy định pháp luật trong hoạt động quản lý, cung cấp, sử dụng dịch vụ Internet và thông tin trên mạng</w:t>
      </w:r>
    </w:p>
    <w:p>
      <w:r>
        <w:t>Công ty Cổ phần Truyền thông Hưng Thịnh Phát</w:t>
      </w:r>
    </w:p>
    <w:p>
      <w:r>
        <w:t>30</w:t>
      </w:r>
    </w:p>
    <w:p>
      <w:r>
        <w:t>Quý III</w:t>
      </w:r>
    </w:p>
    <w:p>
      <w:r>
        <w:t>10</w:t>
      </w:r>
    </w:p>
    <w:p>
      <w:r>
        <w:t>Thanh tra việc chấp hành quy định pháp luật trong hoạt động quản lý, cung cấp, sử dụng dịch vụ Internet và thông tin trên mạng</w:t>
      </w:r>
    </w:p>
    <w:p>
      <w:r>
        <w:t>Công ty Cổ phần Truyền thông Đa phương tiện Ngân Hà</w:t>
      </w:r>
    </w:p>
    <w:p>
      <w:r>
        <w:t>30</w:t>
      </w:r>
    </w:p>
    <w:p>
      <w:r>
        <w:t>Quý IV</w:t>
      </w:r>
    </w:p>
    <w:p>
      <w:r>
        <w:t>XIII</w:t>
      </w:r>
    </w:p>
    <w:p>
      <w:r>
        <w:t>Sở Khoa học và Công nghệ</w:t>
      </w:r>
    </w:p>
    <w:p>
      <w:r>
        <w:t>1</w:t>
      </w:r>
    </w:p>
    <w:p>
      <w:r>
        <w:t>Thanh tra việc thực hiện các quy định của pháp luật về phòng, chống tham nhũng, tiêu cực và việc thực hiện chức năng, nhiệm vụ được giao</w:t>
      </w:r>
    </w:p>
    <w:p>
      <w:r>
        <w:t>Trung tâm Thông tin và Thống kê khoa học và công nghệ</w:t>
      </w:r>
    </w:p>
    <w:p>
      <w:r>
        <w:t>30</w:t>
      </w:r>
    </w:p>
    <w:p>
      <w:r>
        <w:t>Quý I</w:t>
      </w:r>
    </w:p>
    <w:p>
      <w:r>
        <w:t>2</w:t>
      </w:r>
    </w:p>
    <w:p>
      <w:r>
        <w:t>Thanh tra việc chấp hành các quy định của pháp luật về khoa học và công nghệ</w:t>
      </w:r>
    </w:p>
    <w:p>
      <w:r>
        <w:t>Trung tâm Nghiên cứu phát triển công nghệ y tế từ xa Việt Nam (VTRC) (97)</w:t>
      </w:r>
    </w:p>
    <w:p>
      <w:r>
        <w:t>30</w:t>
      </w:r>
    </w:p>
    <w:p>
      <w:r>
        <w:t>Quý I</w:t>
      </w:r>
    </w:p>
    <w:p>
      <w:r>
        <w:t>3</w:t>
      </w:r>
    </w:p>
    <w:p>
      <w:r>
        <w:t>Thanh tra việc chấp hành các quy định của pháp luật về khoa học và công nghệ</w:t>
      </w:r>
    </w:p>
    <w:p>
      <w:r>
        <w:t>Viện Công nghệ xanh GREENTECH (Công ty cổ phần Thương mại và xuất nhập Green Path Việt Nam)</w:t>
      </w:r>
    </w:p>
    <w:p>
      <w:r>
        <w:t>30</w:t>
      </w:r>
    </w:p>
    <w:p>
      <w:r>
        <w:t>Quý I</w:t>
      </w:r>
    </w:p>
    <w:p>
      <w:r>
        <w:t>4</w:t>
      </w:r>
    </w:p>
    <w:p>
      <w:r>
        <w:t>Thanh tra việc chấp hành các quy định của pháp luật về khoa học và công nghệ</w:t>
      </w:r>
    </w:p>
    <w:p>
      <w:r>
        <w:t>Trung tâm nghiên cứu hạ tầng kỹ thuật và phòng cháy chữa cháy (Công ty cổ phần Tư vấn và Thiết kế kiến trúc Việt Nam)</w:t>
      </w:r>
    </w:p>
    <w:p>
      <w:r>
        <w:t>30</w:t>
      </w:r>
    </w:p>
    <w:p>
      <w:r>
        <w:t>Quý I</w:t>
      </w:r>
    </w:p>
    <w:p>
      <w:r>
        <w:t>5</w:t>
      </w:r>
    </w:p>
    <w:p>
      <w:r>
        <w:t>Thanh tra việc chấp hành các quy định của pháp luật về khoa học và công nghệ</w:t>
      </w:r>
    </w:p>
    <w:p>
      <w:r>
        <w:t>Trung tâm nghiên cứu và phát triển nông nghiệp Minh Tiến (Công ty TNHH Xuất nhập khẩu cà phê Minh Tiến)</w:t>
      </w:r>
    </w:p>
    <w:p>
      <w:r>
        <w:t>30</w:t>
      </w:r>
    </w:p>
    <w:p>
      <w:r>
        <w:t>Quý I</w:t>
      </w:r>
    </w:p>
    <w:p>
      <w:r>
        <w:t>6</w:t>
      </w:r>
    </w:p>
    <w:p>
      <w:r>
        <w:t>Thanh tra việc chấp hành các quy định của pháp luật về khoa học và công nghệ</w:t>
      </w:r>
    </w:p>
    <w:p>
      <w:r>
        <w:t>Viện Khoa học Mỹ phẩm EUPC (Công ty TNHH Dược mỹ phẩm châu Âu)</w:t>
      </w:r>
    </w:p>
    <w:p>
      <w:r>
        <w:t>30</w:t>
      </w:r>
    </w:p>
    <w:p>
      <w:r>
        <w:t>Quý I</w:t>
      </w:r>
    </w:p>
    <w:p>
      <w:r>
        <w:t>7</w:t>
      </w:r>
    </w:p>
    <w:p>
      <w:r>
        <w:t>Thanh tra việc chấp hành các quy định của pháp luật về khoa học và công nghệ</w:t>
      </w:r>
    </w:p>
    <w:p>
      <w:r>
        <w:t>Viện Nghiên cứu sinh học ứng dụng (Công ty cổ phần Sumo Việt Nhật)</w:t>
      </w:r>
    </w:p>
    <w:p>
      <w:r>
        <w:t>30</w:t>
      </w:r>
    </w:p>
    <w:p>
      <w:r>
        <w:t>Quý I</w:t>
      </w:r>
    </w:p>
    <w:p>
      <w:r>
        <w:t>8</w:t>
      </w:r>
    </w:p>
    <w:p>
      <w:r>
        <w:t>Thanh tra việc chấp hành các quy định của pháp luật về khoa học và công nghệ</w:t>
      </w:r>
    </w:p>
    <w:p>
      <w:r>
        <w:t>Viện Nghiên cứu sức khỏe cộng đồng Bellrings (BICHR) (Công ty cổ phần Dinh dưỡng Bellrings)</w:t>
      </w:r>
    </w:p>
    <w:p>
      <w:r>
        <w:t>30</w:t>
      </w:r>
    </w:p>
    <w:p>
      <w:r>
        <w:t>Quý I</w:t>
      </w:r>
    </w:p>
    <w:p>
      <w:r>
        <w:t>9</w:t>
      </w:r>
    </w:p>
    <w:p>
      <w:r>
        <w:t>Thanh tra việc chấp hành các quy định của pháp luật về khoa học và công nghệ</w:t>
      </w:r>
    </w:p>
    <w:p>
      <w:r>
        <w:t>Viện Dinh dưỡng Việt Đức (Công ty cổ phần Tư vấn dinh dưỡng và phát triển thể chất Việt Đức)</w:t>
      </w:r>
    </w:p>
    <w:p>
      <w:r>
        <w:t>30</w:t>
      </w:r>
    </w:p>
    <w:p>
      <w:r>
        <w:t>Quý I</w:t>
      </w:r>
    </w:p>
    <w:p>
      <w:r>
        <w:t>10</w:t>
      </w:r>
    </w:p>
    <w:p>
      <w:r>
        <w:t>Thanh tra việc chấp hành các quy định của pháp luật về khoa học và công nghệ</w:t>
      </w:r>
    </w:p>
    <w:p>
      <w:r>
        <w:t>Trung tâm Nghiên cứu VTOCO (Công ty TNHH Tư vấn và Nghiên cứu VTOCO)</w:t>
      </w:r>
    </w:p>
    <w:p>
      <w:r>
        <w:t>30</w:t>
      </w:r>
    </w:p>
    <w:p>
      <w:r>
        <w:t>Quý I</w:t>
      </w:r>
    </w:p>
    <w:p>
      <w:r>
        <w:t>11</w:t>
      </w:r>
    </w:p>
    <w:p>
      <w:r>
        <w:t>Thanh tra việc chấp hành các quy định của pháp luật về khoa học và công nghệ</w:t>
      </w:r>
    </w:p>
    <w:p>
      <w:r>
        <w:t>Trung tâm Hỗ trợ phòng chống HIV/AIDS/STDs</w:t>
      </w:r>
    </w:p>
    <w:p>
      <w:r>
        <w:t>30</w:t>
      </w:r>
    </w:p>
    <w:p>
      <w:r>
        <w:t>Quý I</w:t>
      </w:r>
    </w:p>
    <w:p>
      <w:r>
        <w:t>12</w:t>
      </w:r>
    </w:p>
    <w:p>
      <w:r>
        <w:t>Thanh tra việc chấp hành các quy định của pháp luật về khoa học và công nghệ</w:t>
      </w:r>
    </w:p>
    <w:p>
      <w:r>
        <w:t>Trung tâm Nghiên cứu môi trường và xã hội (RES) (97)</w:t>
      </w:r>
    </w:p>
    <w:p>
      <w:r>
        <w:t>30</w:t>
      </w:r>
    </w:p>
    <w:p>
      <w:r>
        <w:t>Quý I</w:t>
      </w:r>
    </w:p>
    <w:p>
      <w:r>
        <w:t>13</w:t>
      </w:r>
    </w:p>
    <w:p>
      <w:r>
        <w:t>Thanh tra việc chấp hành các quy định của pháp luật về khoa học và công nghệ</w:t>
      </w:r>
    </w:p>
    <w:p>
      <w:r>
        <w:t>Trung tâm Tư vấn và chuyển giao khoa học công nghệ môi trường nông nghiệp và phát triển nông thôn</w:t>
      </w:r>
    </w:p>
    <w:p>
      <w:r>
        <w:t>30</w:t>
      </w:r>
    </w:p>
    <w:p>
      <w:r>
        <w:t>Quý I</w:t>
      </w:r>
    </w:p>
    <w:p>
      <w:r>
        <w:t>14</w:t>
      </w:r>
    </w:p>
    <w:p>
      <w:r>
        <w:t>Thanh tra việc chấp hành các quy định của pháp luật về khoa học và công nghệ</w:t>
      </w:r>
    </w:p>
    <w:p>
      <w:r>
        <w:t>Trung tâm Nghiên cứu môi trường và phát triển cộng đồng (ECD)</w:t>
      </w:r>
    </w:p>
    <w:p>
      <w:r>
        <w:t>30</w:t>
      </w:r>
    </w:p>
    <w:p>
      <w:r>
        <w:t>Quý I</w:t>
      </w:r>
    </w:p>
    <w:p>
      <w:r>
        <w:t>15</w:t>
      </w:r>
    </w:p>
    <w:p>
      <w:r>
        <w:t>Thanh tra việc chấp hành các quy định của pháp luật về khoa học và công nghệ</w:t>
      </w:r>
    </w:p>
    <w:p>
      <w:r>
        <w:t>Trung tâm Chuyển giao khoa học công nghệ và phát triển dược liệu (Viện Dược liệu - Bộ Y tế)</w:t>
      </w:r>
    </w:p>
    <w:p>
      <w:r>
        <w:t>30</w:t>
      </w:r>
    </w:p>
    <w:p>
      <w:r>
        <w:t>Quý I</w:t>
      </w:r>
    </w:p>
    <w:p>
      <w:r>
        <w:t>16</w:t>
      </w:r>
    </w:p>
    <w:p>
      <w:r>
        <w:t>Thanh tra việc chấp hành các quy định của pháp luật về khoa học và công nghệ</w:t>
      </w:r>
    </w:p>
    <w:p>
      <w:r>
        <w:t>Trung tâm Khoa học công nghệ, tư vấn và hỗ trợ an toàn vệ sinh lao động (Hội KHKT ATVSLĐ VN)</w:t>
      </w:r>
    </w:p>
    <w:p>
      <w:r>
        <w:t>30</w:t>
      </w:r>
    </w:p>
    <w:p>
      <w:r>
        <w:t>Quý I</w:t>
      </w:r>
    </w:p>
    <w:p>
      <w:r>
        <w:t>17</w:t>
      </w:r>
    </w:p>
    <w:p>
      <w:r>
        <w:t>Thanh tra việc chấp hành các quy định của pháp luật về khoa học và công nghệ</w:t>
      </w:r>
    </w:p>
    <w:p>
      <w:r>
        <w:t>Đề tài: "Nghiên cứu chế tạo thiết bị phổ kế huỳnh quang tia X (XRF) ứng dụng trong công nghiệp mạ kim loại" do Viện Khoa học Vật liệu - Viện Hàn lâm KHCN Việt Nam chủ trì thực hiện.</w:t>
      </w:r>
    </w:p>
    <w:p>
      <w:r>
        <w:t>30</w:t>
      </w:r>
    </w:p>
    <w:p>
      <w:r>
        <w:t>Quý II</w:t>
      </w:r>
    </w:p>
    <w:p>
      <w:r>
        <w:t>18</w:t>
      </w:r>
    </w:p>
    <w:p>
      <w:r>
        <w:t>Thanh tra việc chấp hành các quy định của pháp luật về khoa học và công nghệ</w:t>
      </w:r>
    </w:p>
    <w:p>
      <w:r>
        <w:t>Đề tài: "Nghiên cứu cơ chế, chính sách đầu tư theo phương thức đối tác công - tư (PPP) trong thu gom, xử lý nước thải đô thị trên địa bàn thành phố Hà Nội" do Viện Kinh tế Việt Nam - Viện Hàn lâm Khoa học xã hội Việt Nam chủ trì thực hiện</w:t>
      </w:r>
    </w:p>
    <w:p>
      <w:r>
        <w:t>30</w:t>
      </w:r>
    </w:p>
    <w:p>
      <w:r>
        <w:t>Quý II</w:t>
      </w:r>
    </w:p>
    <w:p>
      <w:r>
        <w:t>19</w:t>
      </w:r>
    </w:p>
    <w:p>
      <w:r>
        <w:t>Thanh tra việc chấp hành các quy định của pháp luật về tiêu chuẩn, quy chuẩn kỹ thuật, đo lường, chất lượng sản phẩm hàng hóa, sở hữu công nghiệp  (Trong quá trình thanh tra sẽ tiến hành lấy 15 mẫu xăng dầu để thử nghiệm chất lượng).</w:t>
      </w:r>
    </w:p>
    <w:p>
      <w:r>
        <w:t>Công ty TNHH MTV Tổng công ty xăng dầu Quân đội</w:t>
      </w:r>
    </w:p>
    <w:p>
      <w:r>
        <w:t>30</w:t>
      </w:r>
    </w:p>
    <w:p>
      <w:r>
        <w:t>Quý IV</w:t>
      </w:r>
    </w:p>
    <w:p>
      <w:r>
        <w:t>20</w:t>
      </w:r>
    </w:p>
    <w:p>
      <w:r>
        <w:t>Thanh tra việc chấp hành các quy định của pháp luật về tiêu chuẩn, quy chuẩn kỹ thuật, đo lường, chất lượng sản phẩm hàng hóa, sở hữu công nghiệp  (Trong quá trình thanh tra sẽ tiến hành lấy 15 mẫu xăng dầu để thử nghiệm chất lượng).</w:t>
      </w:r>
    </w:p>
    <w:p>
      <w:r>
        <w:t>Công ty cổ phần Vật tư xăng dầu Miền Bắc</w:t>
      </w:r>
    </w:p>
    <w:p>
      <w:r>
        <w:t>30</w:t>
      </w:r>
    </w:p>
    <w:p>
      <w:r>
        <w:t>Quý IV</w:t>
      </w:r>
    </w:p>
    <w:p>
      <w:r>
        <w:t>21</w:t>
      </w:r>
    </w:p>
    <w:p>
      <w:r>
        <w:t>Thanh tra việc chấp hành các quy định của pháp luật về tiêu chuẩn, quy chuẩn kỹ thuật, đo lường, chất lượng sản phẩm hàng hóa, sở hữu công nghiệp  (Trong quá trình thanh tra sẽ tiến hành lấy 15 mẫu xăng dầu để thử nghiệm chất lượng).</w:t>
      </w:r>
    </w:p>
    <w:p>
      <w:r>
        <w:t>Công ty cổ phần xăng dầu Tự Lực I</w:t>
      </w:r>
    </w:p>
    <w:p>
      <w:r>
        <w:t>30</w:t>
      </w:r>
    </w:p>
    <w:p>
      <w:r>
        <w:t>Quý IV</w:t>
      </w:r>
    </w:p>
    <w:p>
      <w:r>
        <w:t>22</w:t>
      </w:r>
    </w:p>
    <w:p>
      <w:r>
        <w:t>Thanh tra việc chấp hành các quy định của pháp luật về tiêu chuẩn, quy chuẩn kỹ thuật, đo lường, chất lượng sản phẩm hàng hóa, sở hữu công nghiệp  (Trong quá trình thanh tra sẽ tiến hành lấy 15 mẫu xăng dầu để thử nghiệm chất lượng).</w:t>
      </w:r>
    </w:p>
    <w:p>
      <w:r>
        <w:t>Công ty cổ phần Thiết bị xăng dầu Petrolimex</w:t>
      </w:r>
    </w:p>
    <w:p>
      <w:r>
        <w:t>30</w:t>
      </w:r>
    </w:p>
    <w:p>
      <w:r>
        <w:t>Quý IV</w:t>
      </w:r>
    </w:p>
    <w:p>
      <w:r>
        <w:t>23</w:t>
      </w:r>
    </w:p>
    <w:p>
      <w:r>
        <w:t>Thanh tra việc chấp hành các quy định của pháp luật về tiêu chuẩn, quy chuẩn kỹ thuật, đo lường, chất lượng sản phẩm hàng hóa, sở hữu công nghiệp  (Trong quá trình thanh tra sẽ tiến hành lấy 15 mẫu xăng dầu để thử nghiệm chất lượng).</w:t>
      </w:r>
    </w:p>
    <w:p>
      <w:r>
        <w:t>Công ty TNHH Đức Phượng</w:t>
      </w:r>
    </w:p>
    <w:p>
      <w:r>
        <w:t>30</w:t>
      </w:r>
    </w:p>
    <w:p>
      <w:r>
        <w:t>Quý IV</w:t>
      </w:r>
    </w:p>
    <w:p>
      <w:r>
        <w:t>24</w:t>
      </w:r>
    </w:p>
    <w:p>
      <w:r>
        <w:t>Thanh tra việc chấp hành các quy định của pháp luật năng lượng nguyên tử về an toàn bức xạ, an ninh nguồn phóng xạ; thanh tra việc chấp hành các quy định của pháp luật về đo lường trong hoạt động sử dụng phương tiện đo nhóm 2  (Trong quá trình thanh tra sẽ tiến hành đo kiểm an toàn bức xạ tại nơi đặt thiết bị bức xạ, nguồn phóng xạ mà đơn vị hiện có tại thời điểm thanh tra) .</w:t>
      </w:r>
    </w:p>
    <w:p>
      <w:r>
        <w:t>Cảng hàng không quốc tế Nội Bài - Chi nhánh Tổng công ty Cảng Hàng không VN - CTCP</w:t>
      </w:r>
    </w:p>
    <w:p>
      <w:r>
        <w:t>30</w:t>
      </w:r>
    </w:p>
    <w:p>
      <w:r>
        <w:t>Quý III</w:t>
      </w:r>
    </w:p>
    <w:p>
      <w:r>
        <w:t>25</w:t>
      </w:r>
    </w:p>
    <w:p>
      <w:r>
        <w:t>Thanh tra việc chấp hành các quy định của pháp luật năng lượng nguyên tử về an toàn bức xạ, an ninh nguồn phóng xạ; thanh tra việc chấp hành các quy định của pháp luật về đo lường trong hoạt động sử dụng phương tiện đo nhóm 2  (Trong quá trình thanh tra sẽ tiến hành đo kiểm an toàn bức xạ tại nơi đặt thiết bị bức xạ, nguồn phóng xạ mà đơn vị hiện có tại thời điểm thanh tra) .</w:t>
      </w:r>
    </w:p>
    <w:p>
      <w:r>
        <w:t>Trung tâm Chứng nhận phù hợp (QUACERT)</w:t>
      </w:r>
    </w:p>
    <w:p>
      <w:r>
        <w:t>30</w:t>
      </w:r>
    </w:p>
    <w:p>
      <w:r>
        <w:t>Quý III</w:t>
      </w:r>
    </w:p>
    <w:p>
      <w:r>
        <w:t>26</w:t>
      </w:r>
    </w:p>
    <w:p>
      <w:r>
        <w:t>Thanh tra việc chấp hành các quy định của pháp luật năng lượng nguyên tử về an toàn bức xạ, an ninh nguồn phóng xạ; thanh tra việc chấp hành các quy định của pháp luật về đo lường trong hoạt động sử dụng phương tiện đo nhóm 2  (Trong quá trình thanh tra sẽ tiến hành đo kiểm an toàn bức xạ tại nơi đặt thiết bị bức xạ, nguồn phóng xạ mà đơn vị hiện có tại thời điểm thanh tra) .</w:t>
      </w:r>
    </w:p>
    <w:p>
      <w:r>
        <w:t>Trung tâm Chiếu xạ Hà Nội</w:t>
      </w:r>
    </w:p>
    <w:p>
      <w:r>
        <w:t>30</w:t>
      </w:r>
    </w:p>
    <w:p>
      <w:r>
        <w:t>Quý III</w:t>
      </w:r>
    </w:p>
    <w:p>
      <w:r>
        <w:t>27</w:t>
      </w:r>
    </w:p>
    <w:p>
      <w:r>
        <w:t>Thanh tra việc chấp hành các quy định của pháp luật năng lượng nguyên tử về an toàn bức xạ, an ninh nguồn phóng xạ; thanh tra việc chấp hành các quy định của pháp luật về đo lường trong hoạt động sử dụng phương tiện đo nhóm 2  (Trong quá trình thanh tra sẽ tiến hành đo kiểm an toàn bức xạ tại nơi đặt thiết bị bức xạ, nguồn phóng xạ mà đơn vị hiện có tại thời điểm thanh tra) .</w:t>
      </w:r>
    </w:p>
    <w:p>
      <w:r>
        <w:t>Bệnh viện đa khoa Phương Đông - Chi nhánh Công ty TNHH tổ hợp y tế Phương Đông</w:t>
      </w:r>
    </w:p>
    <w:p>
      <w:r>
        <w:t>30</w:t>
      </w:r>
    </w:p>
    <w:p>
      <w:r>
        <w:t>Quý III</w:t>
      </w:r>
    </w:p>
    <w:p>
      <w:r>
        <w:t>28</w:t>
      </w:r>
    </w:p>
    <w:p>
      <w:r>
        <w:t>Thanh tra việc chấp hành các quy định của pháp luật năng lượng nguyên tử về an toàn bức xạ, an ninh nguồn phóng xạ; thanh tra việc chấp hành các quy định của pháp luật về đo lường trong hoạt động sử dụng phương tiện đo nhóm 2  (Trong quá trình thanh tra sẽ tiến hành đo kiểm an toàn bức xạ tại nơi đặt thiết bị bức xạ, nguồn phóng xạ mà đơn vị hiện có tại thời điểm thanh tra) .</w:t>
      </w:r>
    </w:p>
    <w:p>
      <w:r>
        <w:t>Trung tâm Kiểm định và khảo nghiệm thuốc bảo vệ thực vật phía Bắc</w:t>
      </w:r>
    </w:p>
    <w:p>
      <w:r>
        <w:t>30</w:t>
      </w:r>
    </w:p>
    <w:p>
      <w:r>
        <w:t>Quý III</w:t>
      </w:r>
    </w:p>
    <w:p>
      <w:r>
        <w:t>29</w:t>
      </w:r>
    </w:p>
    <w:p>
      <w:r>
        <w:t>Thanh tra việc chấp hành các quy định của pháp luật năng lượng nguyên tử về an toàn bức xạ, an ninh nguồn phóng xạ; thanh tra việc chấp hành các quy định của pháp luật về đo lường trong hoạt động sử dụng phương tiện đo nhóm 2  (Trong quá trình thanh tra sẽ tiến hành đo kiểm an toàn bức xạ tại nơi đặt thiết bị bức xạ, nguồn phóng xạ mà đơn vị hiện có tại thời điểm thanh tra).</w:t>
      </w:r>
    </w:p>
    <w:p>
      <w:r>
        <w:t>Công ty TNHH Bệnh viện đa khoa tư nhân An Sinh - Phúc Trường Minh</w:t>
      </w:r>
    </w:p>
    <w:p>
      <w:r>
        <w:t>30</w:t>
      </w:r>
    </w:p>
    <w:p>
      <w:r>
        <w:t>Quý III</w:t>
      </w:r>
    </w:p>
    <w:p>
      <w:r>
        <w:t>30</w:t>
      </w:r>
    </w:p>
    <w:p>
      <w:r>
        <w:t>Thanh tra việc chấp hành các quy định của pháp luật năng lượng nguyên tử về an toàn bức xạ, an ninh nguồn phóng xạ; thanh tra việc chấp hành các quy định của pháp luật về đo lường trong hoạt động sử dụng phương tiện đo nhóm 2  (Trong quá trình thanh tra sẽ tiến hành đo kiểm an toàn bức xạ tại nơi đặt thiết bị bức xạ, nguồn phóng xạ mà đơn vị hiện có tại thời điểm thanh tra) .</w:t>
      </w:r>
    </w:p>
    <w:p>
      <w:r>
        <w:t>Học viện Nông nghiệp Việt Nam</w:t>
      </w:r>
    </w:p>
    <w:p>
      <w:r>
        <w:t>30</w:t>
      </w:r>
    </w:p>
    <w:p>
      <w:r>
        <w:t>Quý III</w:t>
      </w:r>
    </w:p>
    <w:p>
      <w:r>
        <w:t>31</w:t>
      </w:r>
    </w:p>
    <w:p>
      <w:r>
        <w:t>Thanh tra việc chấp hành các quy định của pháp luật năng lượng nguyên tử về an toàn bức xạ, an ninh nguồn phóng xạ; thanh tra việc chấp hành các quy định của pháp luật về đo lường trong hoạt động sử dụng phương tiện đo nhóm 2  (Trong quá trình thanh tra sẽ tiến hành đo kiểm an toàn bức xạ tại nơi đặt thiết bị bức xạ, nguồn phóng xạ mà đơn vị hiện có tại thời điểm thanh tra) .</w:t>
      </w:r>
    </w:p>
    <w:p>
      <w:r>
        <w:t>Công ty cổ phần Nghiên cứu và sản xuất Vinsmart</w:t>
      </w:r>
    </w:p>
    <w:p>
      <w:r>
        <w:t>30</w:t>
      </w:r>
    </w:p>
    <w:p>
      <w:r>
        <w:t>Quý III</w:t>
      </w:r>
    </w:p>
    <w:p>
      <w:r>
        <w:t>32</w:t>
      </w:r>
    </w:p>
    <w:p>
      <w:r>
        <w:t>Thanh tra việc chấp hành các quy định của pháp luật năng lượng nguyên tử về an toàn bức xạ, an ninh nguồn phóng xạ; thanh tra việc chấp hành các quy định của pháp luật về đo lường trong hoạt động sử dụng phương tiện đo nhóm 2  (Trong quá trình thanh tra sẽ tiến hành đo kiểm an toàn bức xạ tại nơi đặt thiết bị bức xạ, nguồn phóng xạ mà đơn vị hiện có tại thời điểm thanh tra) .</w:t>
      </w:r>
    </w:p>
    <w:p>
      <w:r>
        <w:t>Chi nhánh Công ty cổ phần chăn nuôi C.P Việt Nam - Nhà máy chế biến sản phẩm thịt Hà Nội</w:t>
      </w:r>
    </w:p>
    <w:p>
      <w:r>
        <w:t>30</w:t>
      </w:r>
    </w:p>
    <w:p>
      <w:r>
        <w:t>Quý III</w:t>
      </w:r>
    </w:p>
    <w:p>
      <w:r>
        <w:t>33</w:t>
      </w:r>
    </w:p>
    <w:p>
      <w:r>
        <w:t>Thanh tra việc chấp hành các quy định của pháp luật năng lượng nguyên tử về an toàn bức xạ, an ninh nguồn phóng xạ; thanh tra việc chấp hành các quy định của pháp luật về đo lường trong hoạt động sử dụng phương tiện đo nhóm 2  (Trong quá trình thanh tra sẽ tiến hành đo kiểm an toàn bức xạ tại nơi đặt thiết bị bức xạ, nguồn phóng xạ mà đơn vị hiện có tại thời điểm thanh tra) .</w:t>
      </w:r>
    </w:p>
    <w:p>
      <w:r>
        <w:t>Bệnh viện đa khoa Quốc tế Thu Cúc</w:t>
      </w:r>
    </w:p>
    <w:p>
      <w:r>
        <w:t>30</w:t>
      </w:r>
    </w:p>
    <w:p>
      <w:r>
        <w:t>Quý III</w:t>
      </w:r>
    </w:p>
    <w:p>
      <w:r>
        <w:t>34</w:t>
      </w:r>
    </w:p>
    <w:p>
      <w:r>
        <w:t>Thanh tra việc chấp hành các quy định của pháp luật về đo lường</w:t>
      </w:r>
    </w:p>
    <w:p>
      <w:r>
        <w:t>Công ty Điện lực Hà Đông</w:t>
      </w:r>
    </w:p>
    <w:p>
      <w:r>
        <w:t>30</w:t>
      </w:r>
    </w:p>
    <w:p>
      <w:r>
        <w:t>Quý II</w:t>
      </w:r>
    </w:p>
    <w:p>
      <w:r>
        <w:t>35</w:t>
      </w:r>
    </w:p>
    <w:p>
      <w:r>
        <w:t>Thanh tra việc chấp hành các quy định của pháp luật về đo lường</w:t>
      </w:r>
    </w:p>
    <w:p>
      <w:r>
        <w:t>Công ty Điện lực Nam Từ Liêm</w:t>
      </w:r>
    </w:p>
    <w:p>
      <w:r>
        <w:t>30</w:t>
      </w:r>
    </w:p>
    <w:p>
      <w:r>
        <w:t>Quý II</w:t>
      </w:r>
    </w:p>
    <w:p>
      <w:r>
        <w:t>36</w:t>
      </w:r>
    </w:p>
    <w:p>
      <w:r>
        <w:t>Thanh tra việc chấp hành các quy định của pháp luật về đo lường</w:t>
      </w:r>
    </w:p>
    <w:p>
      <w:r>
        <w:t>Công ty Điện lực Đông Anh</w:t>
      </w:r>
    </w:p>
    <w:p>
      <w:r>
        <w:t>30</w:t>
      </w:r>
    </w:p>
    <w:p>
      <w:r>
        <w:t>Quý II</w:t>
      </w:r>
    </w:p>
    <w:p>
      <w:r>
        <w:t>37</w:t>
      </w:r>
    </w:p>
    <w:p>
      <w:r>
        <w:t>Thanh tra việc chấp hành các quy định của pháp luật về đo lường</w:t>
      </w:r>
    </w:p>
    <w:p>
      <w:r>
        <w:t>Công ty Điện lực Mỹ Đức</w:t>
      </w:r>
    </w:p>
    <w:p>
      <w:r>
        <w:t>30</w:t>
      </w:r>
    </w:p>
    <w:p>
      <w:r>
        <w:t>Quý II</w:t>
      </w:r>
    </w:p>
    <w:p>
      <w:r>
        <w:t>38</w:t>
      </w:r>
    </w:p>
    <w:p>
      <w:r>
        <w:t>Thanh tra việc chấp hành các quy định của pháp luật về đo lường</w:t>
      </w:r>
    </w:p>
    <w:p>
      <w:r>
        <w:t>Công ty cổ phần Dịch vụ điện Thăng Long GL</w:t>
      </w:r>
    </w:p>
    <w:p>
      <w:r>
        <w:t>30</w:t>
      </w:r>
    </w:p>
    <w:p>
      <w:r>
        <w:t>Quý II</w:t>
      </w:r>
    </w:p>
    <w:p>
      <w:r>
        <w:t>39</w:t>
      </w:r>
    </w:p>
    <w:p>
      <w:r>
        <w:t>Thanh tra việc chấp hành các quy định của pháp luật về đo lường</w:t>
      </w:r>
    </w:p>
    <w:p>
      <w:r>
        <w:t>HTX Dịch vụ Điện lực Tráng Việt</w:t>
      </w:r>
    </w:p>
    <w:p>
      <w:r>
        <w:t>30</w:t>
      </w:r>
    </w:p>
    <w:p>
      <w:r>
        <w:t>Quý II</w:t>
      </w:r>
    </w:p>
    <w:p>
      <w:r>
        <w:t>40</w:t>
      </w:r>
    </w:p>
    <w:p>
      <w:r>
        <w:t>Thanh tra việc chấp hành các quy định của pháp luật về đo lường</w:t>
      </w:r>
    </w:p>
    <w:p>
      <w:r>
        <w:t>HTX Dịch vụ Điện Lực Thủy Xuân Tiên</w:t>
      </w:r>
    </w:p>
    <w:p>
      <w:r>
        <w:t>30</w:t>
      </w:r>
    </w:p>
    <w:p>
      <w:r>
        <w:t>Quý II</w:t>
      </w:r>
    </w:p>
    <w:p>
      <w:r>
        <w:t>41</w:t>
      </w:r>
    </w:p>
    <w:p>
      <w:r>
        <w:t>Thanh tra việc chấp hành các quy định của pháp luật về đo lường</w:t>
      </w:r>
    </w:p>
    <w:p>
      <w:r>
        <w:t>HTX Nông nghiệp Văn Bình</w:t>
      </w:r>
    </w:p>
    <w:p>
      <w:r>
        <w:t>30</w:t>
      </w:r>
    </w:p>
    <w:p>
      <w:r>
        <w:t>Quý II</w:t>
      </w:r>
    </w:p>
    <w:p>
      <w:r>
        <w:t>42</w:t>
      </w:r>
    </w:p>
    <w:p>
      <w:r>
        <w:t>Thanh tra việc chấp hành các quy định của pháp luật về đo lường</w:t>
      </w:r>
    </w:p>
    <w:p>
      <w:r>
        <w:t>HTX Nông nghiệp Tây Đằng</w:t>
      </w:r>
    </w:p>
    <w:p>
      <w:r>
        <w:t>30</w:t>
      </w:r>
    </w:p>
    <w:p>
      <w:r>
        <w:t>Quý II</w:t>
      </w:r>
    </w:p>
    <w:p>
      <w:r>
        <w:t>43</w:t>
      </w:r>
    </w:p>
    <w:p>
      <w:r>
        <w:t>Thanh tra việc chấp hành các quy định của pháp luật về đo lường</w:t>
      </w:r>
    </w:p>
    <w:p>
      <w:r>
        <w:t>HTX Nông nghiệp Hiệp Thuận</w:t>
      </w:r>
    </w:p>
    <w:p>
      <w:r>
        <w:t>30</w:t>
      </w:r>
    </w:p>
    <w:p>
      <w:r>
        <w:t>Quý II</w:t>
      </w:r>
    </w:p>
    <w:p>
      <w:r>
        <w:t>44</w:t>
      </w:r>
    </w:p>
    <w:p>
      <w:r>
        <w:t>Thanh tra việc chấp hành các quy định của pháp luật về đo lường</w:t>
      </w:r>
    </w:p>
    <w:p>
      <w:r>
        <w:t>HTX Nông nghiệp Bích Hòa</w:t>
      </w:r>
    </w:p>
    <w:p>
      <w:r>
        <w:t>30</w:t>
      </w:r>
    </w:p>
    <w:p>
      <w:r>
        <w:t>Quý II</w:t>
      </w:r>
    </w:p>
    <w:p>
      <w:r>
        <w:t>45</w:t>
      </w:r>
    </w:p>
    <w:p>
      <w:r>
        <w:t>Thanh tra việc chấp hành các quy định của pháp luật về đo lường</w:t>
      </w:r>
    </w:p>
    <w:p>
      <w:r>
        <w:t>HTX Nông nghiệp Nghĩa Hương</w:t>
      </w:r>
    </w:p>
    <w:p>
      <w:r>
        <w:t>30</w:t>
      </w:r>
    </w:p>
    <w:p>
      <w:r>
        <w:t>Quý II</w:t>
      </w:r>
    </w:p>
    <w:p>
      <w:r>
        <w:t>46</w:t>
      </w:r>
    </w:p>
    <w:p>
      <w:r>
        <w:t>Thanh tra việc chấp hành các quy định của pháp luật về đo lường</w:t>
      </w:r>
    </w:p>
    <w:p>
      <w:r>
        <w:t>HTX Nông nghiệp An Mỹ</w:t>
      </w:r>
    </w:p>
    <w:p>
      <w:r>
        <w:t>30</w:t>
      </w:r>
    </w:p>
    <w:p>
      <w:r>
        <w:t>Quý II</w:t>
      </w:r>
    </w:p>
    <w:p>
      <w:r>
        <w:t>47</w:t>
      </w:r>
    </w:p>
    <w:p>
      <w:r>
        <w:t>Thanh tra việc chấp hành các quy định của pháp luật về đo lường</w:t>
      </w:r>
    </w:p>
    <w:p>
      <w:r>
        <w:t>HTX Dịch vụ Sản xuất nông nghiệp thôn Triều Khúc</w:t>
      </w:r>
    </w:p>
    <w:p>
      <w:r>
        <w:t>30</w:t>
      </w:r>
    </w:p>
    <w:p>
      <w:r>
        <w:t>Quý II</w:t>
      </w:r>
    </w:p>
    <w:p>
      <w:r>
        <w:t>48</w:t>
      </w:r>
    </w:p>
    <w:p>
      <w:r>
        <w:t>Thanh tra việc chấp hành các quy định của pháp luật về đo lường</w:t>
      </w:r>
    </w:p>
    <w:p>
      <w:r>
        <w:t>HTX Dịch vụ tổng hợp Ninh Hiệp</w:t>
      </w:r>
    </w:p>
    <w:p>
      <w:r>
        <w:t>30</w:t>
      </w:r>
    </w:p>
    <w:p>
      <w:r>
        <w:t>Quý II</w:t>
      </w:r>
    </w:p>
    <w:p>
      <w:r>
        <w:t>49</w:t>
      </w:r>
    </w:p>
    <w:p>
      <w:r>
        <w:t>Thanh tra việc chấp hành các quy định của pháp luật về đo lường</w:t>
      </w:r>
    </w:p>
    <w:p>
      <w:r>
        <w:t>HTX Nông nghiệp Bình Yên</w:t>
      </w:r>
    </w:p>
    <w:p>
      <w:r>
        <w:t>30</w:t>
      </w:r>
    </w:p>
    <w:p>
      <w:r>
        <w:t>Quý II</w:t>
      </w:r>
    </w:p>
    <w:p>
      <w:r>
        <w:t>50</w:t>
      </w:r>
    </w:p>
    <w:p>
      <w:r>
        <w:t>Thanh tra việc chấp hành các quy định của pháp luật về đo lường</w:t>
      </w:r>
    </w:p>
    <w:p>
      <w:r>
        <w:t>HTX Nông nghiệp Đan Phượng</w:t>
      </w:r>
    </w:p>
    <w:p>
      <w:r>
        <w:t>30</w:t>
      </w:r>
    </w:p>
    <w:p>
      <w:r>
        <w:t>Quý II</w:t>
      </w:r>
    </w:p>
    <w:p>
      <w:r>
        <w:t>51</w:t>
      </w:r>
    </w:p>
    <w:p>
      <w:r>
        <w:t>Thanh tra việc chấp hành các quy định của pháp luật về đo lường</w:t>
      </w:r>
    </w:p>
    <w:p>
      <w:r>
        <w:t>Công ty cổ phần Xây dựng và Kinh doanh điện Đức Thượng 1</w:t>
      </w:r>
    </w:p>
    <w:p>
      <w:r>
        <w:t>30</w:t>
      </w:r>
    </w:p>
    <w:p>
      <w:r>
        <w:t>Quý II</w:t>
      </w:r>
    </w:p>
    <w:p>
      <w:r>
        <w:t>52</w:t>
      </w:r>
    </w:p>
    <w:p>
      <w:r>
        <w:t>Thanh tra việc chấp hành các quy định của pháp luật về đo lường</w:t>
      </w:r>
    </w:p>
    <w:p>
      <w:r>
        <w:t>HTX Sản xuất kinh doanh Dịch vụ nông nghiệp Quảng Phú Cầu</w:t>
      </w:r>
    </w:p>
    <w:p>
      <w:r>
        <w:t>30</w:t>
      </w:r>
    </w:p>
    <w:p>
      <w:r>
        <w:t>Quý II</w:t>
      </w:r>
    </w:p>
    <w:p>
      <w:r>
        <w:t>53</w:t>
      </w:r>
    </w:p>
    <w:p>
      <w:r>
        <w:t>Thanh tra việc chấp hành các quy định của pháp luật về đo lường</w:t>
      </w:r>
    </w:p>
    <w:p>
      <w:r>
        <w:t>Công ty cổ phần Sản xuất kinh doanh nước sạch số 3 Hà Nội</w:t>
      </w:r>
    </w:p>
    <w:p>
      <w:r>
        <w:t>30</w:t>
      </w:r>
    </w:p>
    <w:p>
      <w:r>
        <w:t>Quý II</w:t>
      </w:r>
    </w:p>
    <w:p>
      <w:r>
        <w:t>54</w:t>
      </w:r>
    </w:p>
    <w:p>
      <w:r>
        <w:t>Thanh tra việc chấp hành các quy định của pháp luật về đo lường</w:t>
      </w:r>
    </w:p>
    <w:p>
      <w:r>
        <w:t>Xí nghiệp kinh doanh nước sạch Đống Đa</w:t>
      </w:r>
    </w:p>
    <w:p>
      <w:r>
        <w:t>30</w:t>
      </w:r>
    </w:p>
    <w:p>
      <w:r>
        <w:t>Quý II</w:t>
      </w:r>
    </w:p>
    <w:p>
      <w:r>
        <w:t>55</w:t>
      </w:r>
    </w:p>
    <w:p>
      <w:r>
        <w:t>Thanh tra việc chấp hành các quy định của pháp luật về đo lường</w:t>
      </w:r>
    </w:p>
    <w:p>
      <w:r>
        <w:t>Công ty TNHH Xây dựng và phát triển môi trường Urenco</w:t>
      </w:r>
    </w:p>
    <w:p>
      <w:r>
        <w:t>30</w:t>
      </w:r>
    </w:p>
    <w:p>
      <w:r>
        <w:t>Quý II</w:t>
      </w:r>
    </w:p>
    <w:p>
      <w:r>
        <w:t>56</w:t>
      </w:r>
    </w:p>
    <w:p>
      <w:r>
        <w:t>Thanh tra việc chấp hành các quy định của pháp luật về đo lường</w:t>
      </w:r>
    </w:p>
    <w:p>
      <w:r>
        <w:t>Công ty TNHH Cấp và Thoát nước môi trường số 1 Hà Nội</w:t>
      </w:r>
    </w:p>
    <w:p>
      <w:r>
        <w:t>30</w:t>
      </w:r>
    </w:p>
    <w:p>
      <w:r>
        <w:t>Quý II</w:t>
      </w:r>
    </w:p>
    <w:p>
      <w:r>
        <w:t>57</w:t>
      </w:r>
    </w:p>
    <w:p>
      <w:r>
        <w:t>Thanh tra việc chấp hành các quy định của pháp luật về đo lường</w:t>
      </w:r>
    </w:p>
    <w:p>
      <w:r>
        <w:t>Viện Đo lường Việt Nam</w:t>
      </w:r>
    </w:p>
    <w:p>
      <w:r>
        <w:t>30</w:t>
      </w:r>
    </w:p>
    <w:p>
      <w:r>
        <w:t>Quý II</w:t>
      </w:r>
    </w:p>
    <w:p>
      <w:r>
        <w:t>58</w:t>
      </w:r>
    </w:p>
    <w:p>
      <w:r>
        <w:t>Thanh tra việc chấp hành các quy định của pháp luật về đo lường</w:t>
      </w:r>
    </w:p>
    <w:p>
      <w:r>
        <w:t>Công ty cổ phần EMIN Việt Nam</w:t>
      </w:r>
    </w:p>
    <w:p>
      <w:r>
        <w:t>30</w:t>
      </w:r>
    </w:p>
    <w:p>
      <w:r>
        <w:t>Quý II</w:t>
      </w:r>
    </w:p>
    <w:p>
      <w:r>
        <w:t>59</w:t>
      </w:r>
    </w:p>
    <w:p>
      <w:r>
        <w:t>Thanh tra việc chấp hành các quy định của pháp luật về đo lường</w:t>
      </w:r>
    </w:p>
    <w:p>
      <w:r>
        <w:t>Trung tâm Kiểm định công nghiệp 1</w:t>
      </w:r>
    </w:p>
    <w:p>
      <w:r>
        <w:t>30</w:t>
      </w:r>
    </w:p>
    <w:p>
      <w:r>
        <w:t>Quý II</w:t>
      </w:r>
    </w:p>
    <w:p>
      <w:r>
        <w:t>60</w:t>
      </w:r>
    </w:p>
    <w:p>
      <w:r>
        <w:t>Thanh tra việc chấp hành các quy định của pháp luật về đo lường</w:t>
      </w:r>
    </w:p>
    <w:p>
      <w:r>
        <w:t>Công ty TNHH MTV Thí nghiệm điện miền Bắc</w:t>
      </w:r>
    </w:p>
    <w:p>
      <w:r>
        <w:t>30</w:t>
      </w:r>
    </w:p>
    <w:p>
      <w:r>
        <w:t>Quý II</w:t>
      </w:r>
    </w:p>
    <w:p>
      <w:r>
        <w:t>61</w:t>
      </w:r>
    </w:p>
    <w:p>
      <w:r>
        <w:t>Thanh tra việc chấp hành các quy định của pháp luật về đo lường</w:t>
      </w:r>
    </w:p>
    <w:p>
      <w:r>
        <w:t>Trung tâm Kiểm định Kỹ thuật an toàn Quân đội</w:t>
      </w:r>
    </w:p>
    <w:p>
      <w:r>
        <w:t>30</w:t>
      </w:r>
    </w:p>
    <w:p>
      <w:r>
        <w:t>Quý II</w:t>
      </w:r>
    </w:p>
    <w:p>
      <w:r>
        <w:t>62</w:t>
      </w:r>
    </w:p>
    <w:p>
      <w:r>
        <w:t>Thanh tra việc chấp hành các quy định của pháp luật về đo lường</w:t>
      </w:r>
    </w:p>
    <w:p>
      <w:r>
        <w:t>Công ty cổ phần Kiểm định kỹ thuật an toàn và Tư vấn xây dựng INCOSAF</w:t>
      </w:r>
    </w:p>
    <w:p>
      <w:r>
        <w:t>30</w:t>
      </w:r>
    </w:p>
    <w:p>
      <w:r>
        <w:t>Quý II</w:t>
      </w:r>
    </w:p>
    <w:p>
      <w:r>
        <w:t>63</w:t>
      </w:r>
    </w:p>
    <w:p>
      <w:r>
        <w:t>Thanh tra việc chấp hành các quy định của pháp luật về đo lường</w:t>
      </w:r>
    </w:p>
    <w:p>
      <w:r>
        <w:t>Viện trang thiết bị và Công trình y tế</w:t>
      </w:r>
    </w:p>
    <w:p>
      <w:r>
        <w:t>30</w:t>
      </w:r>
    </w:p>
    <w:p>
      <w:r>
        <w:t>Quý II</w:t>
      </w:r>
    </w:p>
    <w:p>
      <w:r>
        <w:t>64</w:t>
      </w:r>
    </w:p>
    <w:p>
      <w:r>
        <w:t>Thanh tra việc chấp hành các quy định của pháp luật về đo lường</w:t>
      </w:r>
    </w:p>
    <w:p>
      <w:r>
        <w:t>Công ty cổ phần Kiểm định và Huấn luyện an toàn Việt Nam</w:t>
      </w:r>
    </w:p>
    <w:p>
      <w:r>
        <w:t>30</w:t>
      </w:r>
    </w:p>
    <w:p>
      <w:r>
        <w:t>Quý II</w:t>
      </w:r>
    </w:p>
    <w:p>
      <w:r>
        <w:t>65</w:t>
      </w:r>
    </w:p>
    <w:p>
      <w:r>
        <w:t>Thanh tra việc chấp hành các quy định của pháp luật về đo lường</w:t>
      </w:r>
    </w:p>
    <w:p>
      <w:r>
        <w:t>Trung tâm Kiểm định - Viện Khoa học và Công nghệ - Bộ Công an</w:t>
      </w:r>
    </w:p>
    <w:p>
      <w:r>
        <w:t>30</w:t>
      </w:r>
    </w:p>
    <w:p>
      <w:r>
        <w:t>Quý II</w:t>
      </w:r>
    </w:p>
    <w:p>
      <w:r>
        <w:t>66</w:t>
      </w:r>
    </w:p>
    <w:p>
      <w:r>
        <w:t>Thanh tra việc chấp hành các quy định của pháp luật về đo lường</w:t>
      </w:r>
    </w:p>
    <w:p>
      <w:r>
        <w:t>Trung tâm Kiểm định kỹ thuật an toàn Khu vực I</w:t>
      </w:r>
    </w:p>
    <w:p>
      <w:r>
        <w:t>30</w:t>
      </w:r>
    </w:p>
    <w:p>
      <w:r>
        <w:t>Quý II</w:t>
      </w:r>
    </w:p>
    <w:p>
      <w:r>
        <w:t>67</w:t>
      </w:r>
    </w:p>
    <w:p>
      <w:r>
        <w:t>Thanh tra việc chấp hành các quy định của pháp luật về đo lường</w:t>
      </w:r>
    </w:p>
    <w:p>
      <w:r>
        <w:t>Công ty cổ phần Đo lường Chất lượng Unity</w:t>
      </w:r>
    </w:p>
    <w:p>
      <w:r>
        <w:t>30</w:t>
      </w:r>
    </w:p>
    <w:p>
      <w:r>
        <w:t>Quý II</w:t>
      </w:r>
    </w:p>
    <w:p>
      <w:r>
        <w:t>68</w:t>
      </w:r>
    </w:p>
    <w:p>
      <w:r>
        <w:t>Thanh tra việc chấp hành các quy định của pháp luật về đo lường</w:t>
      </w:r>
    </w:p>
    <w:p>
      <w:r>
        <w:t>Công ty TNHH V-Cal</w:t>
      </w:r>
    </w:p>
    <w:p>
      <w:r>
        <w:t>30</w:t>
      </w:r>
    </w:p>
    <w:p>
      <w:r>
        <w:t>Quý II</w:t>
      </w:r>
    </w:p>
    <w:p>
      <w:r>
        <w:t>69</w:t>
      </w:r>
    </w:p>
    <w:p>
      <w:r>
        <w:t>Thanh tra việc chấp hành các quy định của pháp luật về đo lường</w:t>
      </w:r>
    </w:p>
    <w:p>
      <w:r>
        <w:t>Công ty TNHH Tư vấn kiểm định và Thiết bị đo lường</w:t>
      </w:r>
    </w:p>
    <w:p>
      <w:r>
        <w:t>30</w:t>
      </w:r>
    </w:p>
    <w:p>
      <w:r>
        <w:t>Quý II</w:t>
      </w:r>
    </w:p>
    <w:p>
      <w:r>
        <w:t>70</w:t>
      </w:r>
    </w:p>
    <w:p>
      <w:r>
        <w:t>Thanh tra việc chấp hành các quy định của pháp luật về đo lường</w:t>
      </w:r>
    </w:p>
    <w:p>
      <w:r>
        <w:t>Công ty TNHH Đảm bảo chất lượng Việt Nam</w:t>
      </w:r>
    </w:p>
    <w:p>
      <w:r>
        <w:t>30</w:t>
      </w:r>
    </w:p>
    <w:p>
      <w:r>
        <w:t>Quý II</w:t>
      </w:r>
    </w:p>
    <w:p>
      <w:r>
        <w:t>XIV</w:t>
      </w:r>
    </w:p>
    <w:p>
      <w:r>
        <w:t>Sở Lao động TB và XH</w:t>
      </w:r>
    </w:p>
    <w:p>
      <w:r>
        <w:t>1</w:t>
      </w:r>
    </w:p>
    <w:p>
      <w:r>
        <w:t>Thanh tra việc thực hiện chức năng, nhiệm vụ; thực hiện pháp luật phòng chống tham nhũng, thực hành tiết kiệm chống lãng phí, tiếp công dân, giải quyết đơn thư khiếu nại, tố cáo tại đơn vị</w:t>
      </w:r>
    </w:p>
    <w:p>
      <w:r>
        <w:t>Trung tâm Kiểm định kỹ thuật an toàn Hà Nội</w:t>
      </w:r>
    </w:p>
    <w:p>
      <w:r>
        <w:t>(Địa chỉ: 144 Trần Phú, Hà Đông, Hà Nội)</w:t>
      </w:r>
    </w:p>
    <w:p>
      <w:r>
        <w:t>30</w:t>
      </w:r>
    </w:p>
    <w:p>
      <w:r>
        <w:t>Quý I</w:t>
      </w:r>
    </w:p>
    <w:p>
      <w:r>
        <w:t>2</w:t>
      </w:r>
    </w:p>
    <w:p>
      <w:r>
        <w:t>Thanh tra việc thực hiện chức năng, nhiệm vụ; thực hiện pháp luật phòng chống tham nhũng, thực hành tiết kiệm chống lãng phí, tiếp công dân, giải quyết đơn thư khiếu nại, tố cáo tại đơn vị</w:t>
      </w:r>
    </w:p>
    <w:p>
      <w:r>
        <w:t>Trung tâm Điều dưỡng người có công Hà Nội</w:t>
      </w:r>
    </w:p>
    <w:p>
      <w:r>
        <w:t>(Địa chỉ: Khu 1, xã Bảo Yên, huyện Thanh Thủy, tỉnh Phú Thọ)</w:t>
      </w:r>
    </w:p>
    <w:p>
      <w:r>
        <w:t>30</w:t>
      </w:r>
    </w:p>
    <w:p>
      <w:r>
        <w:t>Quý II</w:t>
      </w:r>
    </w:p>
    <w:p>
      <w:r>
        <w:t>3</w:t>
      </w:r>
    </w:p>
    <w:p>
      <w:r>
        <w:t>Thanh tra việc chấp hành các quy định của pháp luật giáo dục nghề nghiệp tại đơn vị</w:t>
      </w:r>
    </w:p>
    <w:p>
      <w:r>
        <w:t>Trường Trung cấp nghề Công nghệ Tây An</w:t>
      </w:r>
    </w:p>
    <w:p>
      <w:r>
        <w:t>(Địa chỉ: Cụm 13, Thượng Hội, Tân Hội, Đan Phượng, Hà Nội)</w:t>
      </w:r>
    </w:p>
    <w:p>
      <w:r>
        <w:t>30</w:t>
      </w:r>
    </w:p>
    <w:p>
      <w:r>
        <w:t>Quý II</w:t>
      </w:r>
    </w:p>
    <w:p>
      <w:r>
        <w:t>4</w:t>
      </w:r>
    </w:p>
    <w:p>
      <w:r>
        <w:t>Thanh tra việc chấp hành các quy định của pháp luật giáo dục nghề nghiệp tại đơn vị</w:t>
      </w:r>
    </w:p>
    <w:p>
      <w:r>
        <w:t>Trường Trung cấp Công nghệ Thăng Long</w:t>
      </w:r>
    </w:p>
    <w:p>
      <w:r>
        <w:t>(Địa chỉ: xã An Khánh, huyện Hoài Đức, Hà Nội)</w:t>
      </w:r>
    </w:p>
    <w:p>
      <w:r>
        <w:t>30</w:t>
      </w:r>
    </w:p>
    <w:p>
      <w:r>
        <w:t>Quý III</w:t>
      </w:r>
    </w:p>
    <w:p>
      <w:r>
        <w:t>5</w:t>
      </w:r>
    </w:p>
    <w:p>
      <w:r>
        <w:t>Thanh tra việc chấp hành các quy định của pháp luật về lao động, an toàn vệ sinh lao động tại doanh nghiệp</w:t>
      </w:r>
    </w:p>
    <w:p>
      <w:r>
        <w:t>Công ty Cổ phần Cơ điện Haeco</w:t>
      </w:r>
    </w:p>
    <w:p>
      <w:r>
        <w:t>(Địa chỉ: Số 35, ngõ 195/46 đường Vũ Xuân Thiều, phường Phúc Lợi, quận Long Biên, Hà Nội)</w:t>
      </w:r>
    </w:p>
    <w:p>
      <w:r>
        <w:t>30</w:t>
      </w:r>
    </w:p>
    <w:p>
      <w:r>
        <w:t>Quý II</w:t>
      </w:r>
    </w:p>
    <w:p>
      <w:r>
        <w:t>6</w:t>
      </w:r>
    </w:p>
    <w:p>
      <w:r>
        <w:t>Thanh tra việc chấp hành các quy định của pháp luật về lao động, an toàn vệ sinh lao động tại doanh nghiệp</w:t>
      </w:r>
    </w:p>
    <w:p>
      <w:r>
        <w:t>Công ty TNHH Sản xuất và Thương mại Dulico (Địa chỉ: Lô A2, CN7 cụm công nghiệp Từ Liêm, phường Phương Canh, quận Nam Từ Liêm, Hà Nội)</w:t>
      </w:r>
    </w:p>
    <w:p>
      <w:r>
        <w:t>30</w:t>
      </w:r>
    </w:p>
    <w:p>
      <w:r>
        <w:t>Quý II</w:t>
      </w:r>
    </w:p>
    <w:p>
      <w:r>
        <w:t>7</w:t>
      </w:r>
    </w:p>
    <w:p>
      <w:r>
        <w:t>Thanh tra việc chấp hành các quy định của pháp luật về lao động, an toàn vệ sinh lao động tại doanh nghiệp</w:t>
      </w:r>
    </w:p>
    <w:p>
      <w:r>
        <w:t>Công ty Cổ phần Công nghệ sạch MCC</w:t>
      </w:r>
    </w:p>
    <w:p>
      <w:r>
        <w:t>(Địa chỉ: Lô CN-2 Khu Công nghiệp Phú Nghĩa, xã</w:t>
      </w:r>
    </w:p>
    <w:p>
      <w:r>
        <w:t>Phú Nghĩa, huyện Chương Mỹ, Hà Nội)</w:t>
      </w:r>
    </w:p>
    <w:p>
      <w:r>
        <w:t>30</w:t>
      </w:r>
    </w:p>
    <w:p>
      <w:r>
        <w:t>Quý II</w:t>
      </w:r>
    </w:p>
    <w:p>
      <w:r>
        <w:t>8</w:t>
      </w:r>
    </w:p>
    <w:p>
      <w:r>
        <w:t>Thanh tra việc chấp hành các quy định của pháp luật về lao động, an toàn vệ sinh lao động tại doanh nghiệp</w:t>
      </w:r>
    </w:p>
    <w:p>
      <w:r>
        <w:t>Công ty Cổ phần ENCO INDUSTRY</w:t>
      </w:r>
    </w:p>
    <w:p>
      <w:r>
        <w:t>(Địa chỉ: Số 1B, ngách 564/32/11 đường Nguyễn Văn Cừ, phường Gia Thụy, quận Long Biên, Hà Nội)</w:t>
      </w:r>
    </w:p>
    <w:p>
      <w:r>
        <w:t>30</w:t>
      </w:r>
    </w:p>
    <w:p>
      <w:r>
        <w:t>Quý II</w:t>
      </w:r>
    </w:p>
    <w:p>
      <w:r>
        <w:t>9</w:t>
      </w:r>
    </w:p>
    <w:p>
      <w:r>
        <w:t>Thanh tra việc chấp hành các quy định của pháp luật về lao động, an toàn vệ sinh lao động tại doanh nghiệp</w:t>
      </w:r>
    </w:p>
    <w:p>
      <w:r>
        <w:t>Công ty Cổ phần Đầu Tư A&amp;B Việt Nam</w:t>
      </w:r>
    </w:p>
    <w:p>
      <w:r>
        <w:t>(Địa chỉ: Số 45 phố Nguyễn Sơn, phường Ngọc Lâm, quận Long Biên, Hà Nội)</w:t>
      </w:r>
    </w:p>
    <w:p>
      <w:r>
        <w:t>30</w:t>
      </w:r>
    </w:p>
    <w:p>
      <w:r>
        <w:t>Quý IV</w:t>
      </w:r>
    </w:p>
    <w:p>
      <w:r>
        <w:t>10</w:t>
      </w:r>
    </w:p>
    <w:p>
      <w:r>
        <w:t>Thanh tra việc chấp hành các quy định của pháp luật về lao động, an toàn vệ sinh lao động tại doanh nghiệp</w:t>
      </w:r>
    </w:p>
    <w:p>
      <w:r>
        <w:t>Công ty Cổ phần Alphanam E&amp;C</w:t>
      </w:r>
    </w:p>
    <w:p>
      <w:r>
        <w:t>(Địa chỉ: Tầng 3, số 108 Nguyễn Trãi, Thượng Đình, Thanh Xuân, Hà Nội)</w:t>
      </w:r>
    </w:p>
    <w:p>
      <w:r>
        <w:t>30</w:t>
      </w:r>
    </w:p>
    <w:p>
      <w:r>
        <w:t>Quý IV</w:t>
      </w:r>
    </w:p>
    <w:p>
      <w:r>
        <w:t>11</w:t>
      </w:r>
    </w:p>
    <w:p>
      <w:r>
        <w:t>Thanh tra việc chấp hành các quy định của pháp luật về lao động, an toàn vệ sinh lao động tại doanh nghiệp</w:t>
      </w:r>
    </w:p>
    <w:p>
      <w:r>
        <w:t>Công ty TNHH công nghệ sinh học Mùa Xuân</w:t>
      </w:r>
    </w:p>
    <w:p>
      <w:r>
        <w:t>(Địa chỉ: Tầng 8, tòa nhà Elcom, phố Duy Tân, Dịch Vọng Hậu, Cầu Giấy, Hà Nội)</w:t>
      </w:r>
    </w:p>
    <w:p>
      <w:r>
        <w:t>30</w:t>
      </w:r>
    </w:p>
    <w:p>
      <w:r>
        <w:t>Quý IV</w:t>
      </w:r>
    </w:p>
    <w:p>
      <w:r>
        <w:t>12</w:t>
      </w:r>
    </w:p>
    <w:p>
      <w:r>
        <w:t>Thanh tra việc chấp hành các quy định của pháp luật về lao động, an toàn vệ sinh lao động tại doanh nghiệp</w:t>
      </w:r>
    </w:p>
    <w:p>
      <w:r>
        <w:t>Công ty cổ phần Sản xuất và Xuất nhập khẩu HAT+ (Địa chỉ: Khu dịch vụ sân bay Gia Lâm, tổ 1, đường Dẫn cầu Vĩnh Tuy, Phúc Đồng, Long Biên, Hà Nội)</w:t>
      </w:r>
    </w:p>
    <w:p>
      <w:r>
        <w:t>30</w:t>
      </w:r>
    </w:p>
    <w:p>
      <w:r>
        <w:t>Quý IV</w:t>
      </w:r>
    </w:p>
    <w:p>
      <w:r>
        <w:t>13</w:t>
      </w:r>
    </w:p>
    <w:p>
      <w:r>
        <w:t>Thanh tra việc chấp hành các quy định của pháp luật về lao động, an toàn vệ sinh lao động tại doanh nghiệp</w:t>
      </w:r>
    </w:p>
    <w:p>
      <w:r>
        <w:t>Công ty Cổ phần Mỹ phẩm Thiên nhiên Cỏ mềm</w:t>
      </w:r>
    </w:p>
    <w:p>
      <w:r>
        <w:t>(Địa chỉ: Số 225, phố Trần Đăng Ninh, Phường Dịch Vọng, quận Cầu Giấy, Hà Nội)</w:t>
      </w:r>
    </w:p>
    <w:p>
      <w:r>
        <w:t>30</w:t>
      </w:r>
    </w:p>
    <w:p>
      <w:r>
        <w:t>Quý IV</w:t>
      </w:r>
    </w:p>
    <w:p>
      <w:r>
        <w:t>14</w:t>
      </w:r>
    </w:p>
    <w:p>
      <w:r>
        <w:t>Thanh tra việc chấp hành các quy định của pháp luật về lao động, an toàn vệ sinh lao động tại doanh nghiệp</w:t>
      </w:r>
    </w:p>
    <w:p>
      <w:r>
        <w:t>Công ty cổ phần Panel Việt</w:t>
      </w:r>
    </w:p>
    <w:p>
      <w:r>
        <w:t>(Địa chỉ: Tầng 2 tòa nhà Tứ Hiệp Plaza, xã Tứ Hiệp, huyện Thanh Trì, Hà Nội)</w:t>
      </w:r>
    </w:p>
    <w:p>
      <w:r>
        <w:t>30</w:t>
      </w:r>
    </w:p>
    <w:p>
      <w:r>
        <w:t>Quý IV</w:t>
      </w:r>
    </w:p>
    <w:p>
      <w:r>
        <w:t>15</w:t>
      </w:r>
    </w:p>
    <w:p>
      <w:r>
        <w:t>Thanh tra việc chấp hành các quy định của pháp luật về lao động, an toàn vệ sinh lao động tại doanh nghiệp</w:t>
      </w:r>
    </w:p>
    <w:p>
      <w:r>
        <w:t>Công ty Cổ phần Sản xuất và Thương mại P.P (Địa chỉ: Số 101A Nguyễn Khuyến, phường Văn Miếu, quận Đống Đa, Hà Nội)</w:t>
      </w:r>
    </w:p>
    <w:p>
      <w:r>
        <w:t>30</w:t>
      </w:r>
    </w:p>
    <w:p>
      <w:r>
        <w:t>Quý IV</w:t>
      </w:r>
    </w:p>
    <w:p>
      <w:r>
        <w:t>16</w:t>
      </w:r>
    </w:p>
    <w:p>
      <w:r>
        <w:t>Thanh tra việc chấp hành các quy định của pháp luật về lao động, an toàn vệ sinh lao động tại doanh nghiệp</w:t>
      </w:r>
    </w:p>
    <w:p>
      <w:r>
        <w:t>Công ty TNHH MTV Sản xuất TMVA</w:t>
      </w:r>
    </w:p>
    <w:p>
      <w:r>
        <w:t>(Địa chỉ: Số 160 đường Thanh Bình, phường Mộ Lao, quận Hà Đông, Hà Nội)</w:t>
      </w:r>
    </w:p>
    <w:p>
      <w:r>
        <w:t>30</w:t>
      </w:r>
    </w:p>
    <w:p>
      <w:r>
        <w:t>Quý IV</w:t>
      </w:r>
    </w:p>
    <w:p>
      <w:r>
        <w:t>17</w:t>
      </w:r>
    </w:p>
    <w:p>
      <w:r>
        <w:t>Thanh tra việc chấp hành các quy định của pháp luật về lao động, an toàn vệ sinh lao động tại doanh nghiệp</w:t>
      </w:r>
    </w:p>
    <w:p>
      <w:r>
        <w:t>Công ty TNHH kỹ thuật chính xác Ngọc Đức</w:t>
      </w:r>
    </w:p>
    <w:p>
      <w:r>
        <w:t>(Địa chỉ: Km 19, quốc lộ 6A, phường Biên Giang, Q Hà Đông, TP Hà Nội)</w:t>
      </w:r>
    </w:p>
    <w:p>
      <w:r>
        <w:t>30</w:t>
      </w:r>
    </w:p>
    <w:p>
      <w:r>
        <w:t>Quý IV</w:t>
      </w:r>
    </w:p>
    <w:p>
      <w:r>
        <w:t>18</w:t>
      </w:r>
    </w:p>
    <w:p>
      <w:r>
        <w:t>Thanh tra việc chấp hành các quy định của pháp luật về lao động, an toàn vệ sinh lao động tại doanh nghiệp</w:t>
      </w:r>
    </w:p>
    <w:p>
      <w:r>
        <w:t>Công ty Cổ phần Dịch vụ và Giải pháp Kỹ thuật Autotech (Địa chỉ: Số nhà 58 đường Nguyễn Khuyến, phường Văn Quán, quận Hà Đông, Hà Nội)</w:t>
      </w:r>
    </w:p>
    <w:p>
      <w:r>
        <w:t>30</w:t>
      </w:r>
    </w:p>
    <w:p>
      <w:r>
        <w:t>Quý IV</w:t>
      </w:r>
    </w:p>
    <w:p>
      <w:r>
        <w:t>19</w:t>
      </w:r>
    </w:p>
    <w:p>
      <w:r>
        <w:t>Thanh tra việc chấp hành các quy định của pháp luật về lao động, an toàn vệ sinh lao động tại doanh nghiệp</w:t>
      </w:r>
    </w:p>
    <w:p>
      <w:r>
        <w:t>Công ty TNHH Tổng hợp Dona Việt Nam</w:t>
      </w:r>
    </w:p>
    <w:p>
      <w:r>
        <w:t>(Địa chỉ: Số 8 Quang Trung, Hà Đông, Hà Nội)</w:t>
      </w:r>
    </w:p>
    <w:p>
      <w:r>
        <w:t>30</w:t>
      </w:r>
    </w:p>
    <w:p>
      <w:r>
        <w:t>Quý IV</w:t>
      </w:r>
    </w:p>
    <w:p>
      <w:r>
        <w:t>20</w:t>
      </w:r>
    </w:p>
    <w:p>
      <w:r>
        <w:t>Thanh tra việc chấp hành các quy định của pháp luật về lao động, an toàn vệ sinh lao động tại doanh nghiệp</w:t>
      </w:r>
    </w:p>
    <w:p>
      <w:r>
        <w:t>Công ty cổ phần Đầu tư thương mại và Dịch vụ Hoàn Mỹ (Địa chỉ: Số nhà 30, xóm 4 thôn Đại Đình, xã Tam Hưng, huyện Thanh Oai, Hà Nội)</w:t>
      </w:r>
    </w:p>
    <w:p>
      <w:r>
        <w:t>30</w:t>
      </w:r>
    </w:p>
    <w:p>
      <w:r>
        <w:t>Quý IV</w:t>
      </w:r>
    </w:p>
    <w:p>
      <w:r>
        <w:t>XV</w:t>
      </w:r>
    </w:p>
    <w:p>
      <w:r>
        <w:t>Sở Nội vụ</w:t>
      </w:r>
    </w:p>
    <w:p>
      <w:r>
        <w:t>1</w:t>
      </w:r>
    </w:p>
    <w:p>
      <w:r>
        <w:t>Thanh tra việc tổ chức thực hiện các quy định của pháp luật về quản lý, sử dụng công chức, viên chức, công chức cấp xã, hợp đồng lao động theo Nghị định số 111/2022/NĐ-CP ngày 30/12/2022 của Chính phủ</w:t>
      </w:r>
    </w:p>
    <w:p>
      <w:r>
        <w:t>UBND huyện Ứng Hòa</w:t>
      </w:r>
    </w:p>
    <w:p>
      <w:r>
        <w:t>30</w:t>
      </w:r>
    </w:p>
    <w:p>
      <w:r>
        <w:t>Quý II</w:t>
      </w:r>
    </w:p>
    <w:p>
      <w:r>
        <w:t>2</w:t>
      </w:r>
    </w:p>
    <w:p>
      <w:r>
        <w:t>Thanh tra việc tổ chức thực hiện các quy định của pháp luật về quản lý, sử dụng công chức, viên chức, công chức phường, hợp đồng lao động theo Nghị định số 111/2022/NĐ-CP ngày 30/12/2022 của Chính phủ</w:t>
      </w:r>
    </w:p>
    <w:p>
      <w:r>
        <w:t>UBND quận Nam Từ Liêm</w:t>
      </w:r>
    </w:p>
    <w:p>
      <w:r>
        <w:t>30</w:t>
      </w:r>
    </w:p>
    <w:p>
      <w:r>
        <w:t>Quý II</w:t>
      </w:r>
    </w:p>
    <w:p>
      <w:r>
        <w:t>3</w:t>
      </w:r>
    </w:p>
    <w:p>
      <w:r>
        <w:t>Thanh tra việc tổ chức thực hiện các quy định của pháp luật về quản lý, sử dụng công chức, viên chức, hợp đồng lao động theo Nghị định số 111/2022/NĐ-CP ngày 30/12/2022 của Chính phủ</w:t>
      </w:r>
    </w:p>
    <w:p>
      <w:r>
        <w:t>Sở Y tế</w:t>
      </w:r>
    </w:p>
    <w:p>
      <w:r>
        <w:t>30</w:t>
      </w:r>
    </w:p>
    <w:p>
      <w:r>
        <w:t>Quý III</w:t>
      </w:r>
    </w:p>
    <w:p>
      <w:r>
        <w:t>PHỤ LỤC SỐ 03</w:t>
      </w:r>
    </w:p>
    <w:p>
      <w:r>
        <w:t>DANH SÁCH CÁC CUỘC THANH TRA NĂM 2025 CỦA QUẬN, HUYỆN, THỊ XÃ</w:t>
      </w:r>
    </w:p>
    <w:p>
      <w:r>
        <w:t>(Kèm theo Quyết định số 6522/QĐ-UBND ngày 19/12/2024 của Ủy ban nhân dân thành phố Hà Nội)</w:t>
      </w:r>
    </w:p>
    <w:p>
      <w:r>
        <w:t>Đơn vị thực hiện: Thanh tra các quận, huyện, thị xã</w:t>
      </w:r>
    </w:p>
    <w:p>
      <w:r>
        <w:t>STT</w:t>
      </w:r>
    </w:p>
    <w:p>
      <w:r>
        <w:t>Nội dung thanh tra</w:t>
      </w:r>
    </w:p>
    <w:p>
      <w:r>
        <w:t>Đối tượng thanh tra</w:t>
      </w:r>
    </w:p>
    <w:p>
      <w:r>
        <w:t>Thời hạn thanh tra (ngày)</w:t>
      </w:r>
    </w:p>
    <w:p>
      <w:r>
        <w:t>Thời gian dự kiến triển khai</w:t>
      </w:r>
    </w:p>
    <w:p>
      <w:r>
        <w:t>Ghi chú</w:t>
      </w:r>
    </w:p>
    <w:p>
      <w:r>
        <w:t>1</w:t>
      </w:r>
    </w:p>
    <w:p>
      <w:r>
        <w:t>2</w:t>
      </w:r>
    </w:p>
    <w:p>
      <w:r>
        <w:t>3</w:t>
      </w:r>
    </w:p>
    <w:p>
      <w:r>
        <w:t>5</w:t>
      </w:r>
    </w:p>
    <w:p>
      <w:r>
        <w:t>6</w:t>
      </w:r>
    </w:p>
    <w:p>
      <w:r>
        <w:t>7</w:t>
      </w:r>
    </w:p>
    <w:p>
      <w:r>
        <w:t>I</w:t>
      </w:r>
    </w:p>
    <w:p>
      <w:r>
        <w:t>Quận Đống Đa</w:t>
      </w:r>
    </w:p>
    <w:p>
      <w:r>
        <w:t>1</w:t>
      </w:r>
    </w:p>
    <w:p>
      <w:r>
        <w:t>Thanh tra việc chấp hành Pháp luật trong đầu tư xây dựng cơ bản sử dụng vốn NSNN Dự án: Cải tạo hạ tầng đô thị phường Nam Đồng năm 2023: Cải tạo đường và hệ thống thoát nước ngõ Xã Đàn 2, ngách 105,111, 152 hẻm 111/10 ngõ Xã Đàn 2; ngõ 500 Xã Đàn; ngõ 92 Nguyễn Lương Bằng; ngõ 119, ngách 119/1 Hồ Đắc Di (Chủ đầu tư: UBND phường Nam Đồng).</w:t>
      </w:r>
    </w:p>
    <w:p>
      <w:r>
        <w:t>UBND phường Nam Đồng</w:t>
      </w:r>
    </w:p>
    <w:p>
      <w:r>
        <w:t>30</w:t>
      </w:r>
    </w:p>
    <w:p>
      <w:r>
        <w:t>Quý I</w:t>
      </w:r>
    </w:p>
    <w:p>
      <w:r>
        <w:t>2</w:t>
      </w:r>
    </w:p>
    <w:p>
      <w:r>
        <w:t>Thanh tra việc chấp hành Pháp luật trong đầu tư xây dựng cơ bản sử dụng vốn NSNN Dự án: Cải tạo sửa chữa, phần mái và một số hạng mục Trụ sở Đảng ủy, UBND phường Thổ Quan. (Chủ đầu tư: UBND phường Thổ Quan).</w:t>
      </w:r>
    </w:p>
    <w:p>
      <w:r>
        <w:t>UBND phường Thổ Quan</w:t>
      </w:r>
    </w:p>
    <w:p>
      <w:r>
        <w:t>30</w:t>
      </w:r>
    </w:p>
    <w:p>
      <w:r>
        <w:t>Quý II</w:t>
      </w:r>
    </w:p>
    <w:p>
      <w:r>
        <w:t>3</w:t>
      </w:r>
    </w:p>
    <w:p>
      <w:r>
        <w:t>Thanh tra việc chấp hành pháp luật trong đầu tư xây dựng cơ bản sử dụng vốn NSNN Dự án: Cải tạo, nâng cấp trường Tiểu học Tô Vĩnh Diện. (Chủ đầu tư: BQLDA ĐTXD quận).</w:t>
      </w:r>
    </w:p>
    <w:p>
      <w:r>
        <w:t>BQLDA ĐTXD quận</w:t>
      </w:r>
    </w:p>
    <w:p>
      <w:r>
        <w:t>30</w:t>
      </w:r>
    </w:p>
    <w:p>
      <w:r>
        <w:t>Quý II</w:t>
      </w:r>
    </w:p>
    <w:p>
      <w:r>
        <w:t>4</w:t>
      </w:r>
    </w:p>
    <w:p>
      <w:r>
        <w:t>Thanh tra việc chấp hành pháp luật trong quản lý, sử dụng đất nông nghiệp công ích tại HTX nông nghiệp Hào Nam</w:t>
      </w:r>
    </w:p>
    <w:p>
      <w:r>
        <w:t>HTX nông nghiệp Hào Nam</w:t>
      </w:r>
    </w:p>
    <w:p>
      <w:r>
        <w:t>30</w:t>
      </w:r>
    </w:p>
    <w:p>
      <w:r>
        <w:t>Quý II</w:t>
      </w:r>
    </w:p>
    <w:p>
      <w:r>
        <w:t>5</w:t>
      </w:r>
    </w:p>
    <w:p>
      <w:r>
        <w:t>Thanh tra công tác quản lý dạy và học, thu chi tài chính tại Trường Mầm non Sơn Ca</w:t>
      </w:r>
    </w:p>
    <w:p>
      <w:r>
        <w:t>Trường Mầm non Sơn Ca</w:t>
      </w:r>
    </w:p>
    <w:p>
      <w:r>
        <w:t>30</w:t>
      </w:r>
    </w:p>
    <w:p>
      <w:r>
        <w:t>Quý III</w:t>
      </w:r>
    </w:p>
    <w:p>
      <w:r>
        <w:t>6</w:t>
      </w:r>
    </w:p>
    <w:p>
      <w:r>
        <w:t>Thanh tra công tác quản lý dạy và học, công tác thu chi tài chính tại Trường Mầm non Hoa Sữa</w:t>
      </w:r>
    </w:p>
    <w:p>
      <w:r>
        <w:t>Trường Mầm non Hoa Sữa</w:t>
      </w:r>
    </w:p>
    <w:p>
      <w:r>
        <w:t>30</w:t>
      </w:r>
    </w:p>
    <w:p>
      <w:r>
        <w:t>Quý III</w:t>
      </w:r>
    </w:p>
    <w:p>
      <w:r>
        <w:t>7</w:t>
      </w:r>
    </w:p>
    <w:p>
      <w:r>
        <w:t>Thanh tra công tác quản lý dạy và học, công tác thu chi tài chính tại Trường THCS Đống Đa</w:t>
      </w:r>
    </w:p>
    <w:p>
      <w:r>
        <w:t>Trường THCS Đống Đa</w:t>
      </w:r>
    </w:p>
    <w:p>
      <w:r>
        <w:t>30</w:t>
      </w:r>
    </w:p>
    <w:p>
      <w:r>
        <w:t>Quý III</w:t>
      </w:r>
    </w:p>
    <w:p>
      <w:r>
        <w:t>8</w:t>
      </w:r>
    </w:p>
    <w:p>
      <w:r>
        <w:t>Thanh tra công tác quản lý dạy và học, công tác thu chi tài chính tại Trường TH Bế Văn Đàn</w:t>
      </w:r>
    </w:p>
    <w:p>
      <w:r>
        <w:t>Trường TH Bế Văn Đàn</w:t>
      </w:r>
    </w:p>
    <w:p>
      <w:r>
        <w:t>30</w:t>
      </w:r>
    </w:p>
    <w:p>
      <w:r>
        <w:t>Quý III</w:t>
      </w:r>
    </w:p>
    <w:p>
      <w:r>
        <w:t>9</w:t>
      </w:r>
    </w:p>
    <w:p>
      <w:r>
        <w:t>Thanh tra công tác quản lý dạy và học, công tác thu chi tài chính tại Trường THCS Tam Khương</w:t>
      </w:r>
    </w:p>
    <w:p>
      <w:r>
        <w:t>Trường THCS Tam Khương</w:t>
      </w:r>
    </w:p>
    <w:p>
      <w:r>
        <w:t>30</w:t>
      </w:r>
    </w:p>
    <w:p>
      <w:r>
        <w:t>Quý III</w:t>
      </w:r>
    </w:p>
    <w:p>
      <w:r>
        <w:t>10</w:t>
      </w:r>
    </w:p>
    <w:p>
      <w:r>
        <w:t>Thanh tra công tác quản lý, sử dụng tài sản công tại Trung tâm văn hóa, thông tin và thể thao quận</w:t>
      </w:r>
    </w:p>
    <w:p>
      <w:r>
        <w:t>Trung tâm văn hóa, thông tin và thể thao quận</w:t>
      </w:r>
    </w:p>
    <w:p>
      <w:r>
        <w:t>30</w:t>
      </w:r>
    </w:p>
    <w:p>
      <w:r>
        <w:t>Quý IV</w:t>
      </w:r>
    </w:p>
    <w:p>
      <w:r>
        <w:t>II</w:t>
      </w:r>
    </w:p>
    <w:p>
      <w:r>
        <w:t>Quận Hà Đông</w:t>
      </w:r>
    </w:p>
    <w:p>
      <w:r>
        <w:t>1</w:t>
      </w:r>
    </w:p>
    <w:p>
      <w:r>
        <w:t>Thanh tra việc thực hiện chính sách, pháp luật và nhiệm vụ, quyền hạn của UBND phường Vạn Phúc trong công tác tiếp công dân, giải quyết khiếu nại, tố cáo và phòng, chống tham nhũng, tiêu cực, năm 2024.</w:t>
      </w:r>
    </w:p>
    <w:p>
      <w:r>
        <w:t>UBND phường Vạn Phúc</w:t>
      </w:r>
    </w:p>
    <w:p>
      <w:r>
        <w:t>30</w:t>
      </w:r>
    </w:p>
    <w:p>
      <w:r>
        <w:t>Quý II</w:t>
      </w:r>
    </w:p>
    <w:p>
      <w:r>
        <w:t>2</w:t>
      </w:r>
    </w:p>
    <w:p>
      <w:r>
        <w:t>Thanh tra việc thực hiện chính sách, pháp luật và nhiệm vụ, quyền hạn của UBND phường La Khê trong công tác tiếp công dân, giải quyết khiếu nại, tố cáo và phòng, chống tham nhũng, tiêu cực, năm 2024.</w:t>
      </w:r>
    </w:p>
    <w:p>
      <w:r>
        <w:t>UBND phường La Khê</w:t>
      </w:r>
    </w:p>
    <w:p>
      <w:r>
        <w:t>30</w:t>
      </w:r>
    </w:p>
    <w:p>
      <w:r>
        <w:t>Quý III</w:t>
      </w:r>
    </w:p>
    <w:p>
      <w:r>
        <w:t>III</w:t>
      </w:r>
    </w:p>
    <w:p>
      <w:r>
        <w:t>Quận Hai Bà Trưng</w:t>
      </w:r>
    </w:p>
    <w:p>
      <w:r>
        <w:t>1</w:t>
      </w:r>
    </w:p>
    <w:p>
      <w:r>
        <w:t>Thanh tra việc thực hiện các quy định pháp luật về phòng, chống tham nhũng</w:t>
      </w:r>
    </w:p>
    <w:p>
      <w:r>
        <w:t>Phòng Tư pháp quận; Trường Mầm non Ngô Thì Nhậm</w:t>
      </w:r>
    </w:p>
    <w:p>
      <w:r>
        <w:t>30</w:t>
      </w:r>
    </w:p>
    <w:p>
      <w:r>
        <w:t>Quý II</w:t>
      </w:r>
    </w:p>
    <w:p>
      <w:r>
        <w:t>2</w:t>
      </w:r>
    </w:p>
    <w:p>
      <w:r>
        <w:t>Thanh tra công tác quản lý sử dụng tài sản công</w:t>
      </w:r>
    </w:p>
    <w:p>
      <w:r>
        <w:t>Trường Tiểu học Trung Hiền; Trường THCS Lương Yên</w:t>
      </w:r>
    </w:p>
    <w:p>
      <w:r>
        <w:t>30</w:t>
      </w:r>
    </w:p>
    <w:p>
      <w:r>
        <w:t>Quý III</w:t>
      </w:r>
    </w:p>
    <w:p>
      <w:r>
        <w:t>IV</w:t>
      </w:r>
    </w:p>
    <w:p>
      <w:r>
        <w:t>Quận Hoàng Mai</w:t>
      </w:r>
    </w:p>
    <w:p>
      <w:r>
        <w:t>1</w:t>
      </w:r>
    </w:p>
    <w:p>
      <w:r>
        <w:t>Thanh tra trách nhiệm của Chủ tịch UBND phường Tân Mai trong việc thực Luật Tiếp công dân, Luật Khiếu nại, Luật Tố cáo (giai đoạn 2023 - 2024)</w:t>
      </w:r>
    </w:p>
    <w:p>
      <w:r>
        <w:t>Chủ tịch UBND phường Tân Mai</w:t>
      </w:r>
    </w:p>
    <w:p>
      <w:r>
        <w:t>30</w:t>
      </w:r>
    </w:p>
    <w:p>
      <w:r>
        <w:t>Quý II</w:t>
      </w:r>
    </w:p>
    <w:p>
      <w:r>
        <w:t>2</w:t>
      </w:r>
    </w:p>
    <w:p>
      <w:r>
        <w:t>Thanh tra trách nhiệm của Chủ tịch UBND phường Giáp Bát trong việc thực hiện pháp luật về Luật Phòng, chống tham nhũng (từ năm 2023-2024)</w:t>
      </w:r>
    </w:p>
    <w:p>
      <w:r>
        <w:t>Chủ tịch UBND phường Giáp Bát</w:t>
      </w:r>
    </w:p>
    <w:p>
      <w:r>
        <w:t>30</w:t>
      </w:r>
    </w:p>
    <w:p>
      <w:r>
        <w:t>Quý III</w:t>
      </w:r>
    </w:p>
    <w:p>
      <w:r>
        <w:t>3</w:t>
      </w:r>
    </w:p>
    <w:p>
      <w:r>
        <w:t>Thanh tra công tác đấu thầu trong đầu tư xây dựng cơ bản tại Ban Quản lý dự án đầu tư xây dựng cơ bản</w:t>
      </w:r>
    </w:p>
    <w:p>
      <w:r>
        <w:t>Ban Quản lý dự án đầu tư xây dựng Quận</w:t>
      </w:r>
    </w:p>
    <w:p>
      <w:r>
        <w:t>30</w:t>
      </w:r>
    </w:p>
    <w:p>
      <w:r>
        <w:t>Quý IV</w:t>
      </w:r>
    </w:p>
    <w:p>
      <w:r>
        <w:t>V</w:t>
      </w:r>
    </w:p>
    <w:p>
      <w:r>
        <w:t>Quận Thanh Xuân</w:t>
      </w:r>
    </w:p>
    <w:p>
      <w:r>
        <w:t>1</w:t>
      </w:r>
    </w:p>
    <w:p>
      <w:r>
        <w:t>Thanh tra trách nhiệm việc thực hiện công vụ của cán bộ, công chức trong việc giải quyết thủ tục hành chính, cung cấp dịch vụ hành chính công cho cá nhân, tổ chức tại Bộ phận tiếp nhận và trả kết quả giải quyết thủ tục hành chính của UBND phường Hạ Đình</w:t>
      </w:r>
    </w:p>
    <w:p>
      <w:r>
        <w:t>UBND phường Hạ Đình</w:t>
      </w:r>
    </w:p>
    <w:p>
      <w:r>
        <w:t>30</w:t>
      </w:r>
    </w:p>
    <w:p>
      <w:r>
        <w:t>Quý I</w:t>
      </w:r>
    </w:p>
    <w:p>
      <w:r>
        <w:t>2</w:t>
      </w:r>
    </w:p>
    <w:p>
      <w:r>
        <w:t>Thanh tra trách nhiệm của Hiệu trưởng trường Mầm non Tuổi Hoa trong việc chấp hành các quy định của pháp luật về quản lý tài chính, tài sản công</w:t>
      </w:r>
    </w:p>
    <w:p>
      <w:r>
        <w:t>Trường Mầm non Tuổi Hoa</w:t>
      </w:r>
    </w:p>
    <w:p>
      <w:r>
        <w:t>30</w:t>
      </w:r>
    </w:p>
    <w:p>
      <w:r>
        <w:t>Quý II</w:t>
      </w:r>
    </w:p>
    <w:p>
      <w:r>
        <w:t>3</w:t>
      </w:r>
    </w:p>
    <w:p>
      <w:r>
        <w:t>Thanh tra trách nhiệm Hiệu trưởng trường THCS Thanh Xuân Trung trong việc chấp hành các quy định của pháp luật công tác tuyển sinh và quản lý tài chính, tài sản công.</w:t>
      </w:r>
    </w:p>
    <w:p>
      <w:r>
        <w:t>Trường THCS Thanh Xuân Trung</w:t>
      </w:r>
    </w:p>
    <w:p>
      <w:r>
        <w:t>30</w:t>
      </w:r>
    </w:p>
    <w:p>
      <w:r>
        <w:t>Quý II</w:t>
      </w:r>
    </w:p>
    <w:p>
      <w:r>
        <w:t>4</w:t>
      </w:r>
    </w:p>
    <w:p>
      <w:r>
        <w:t>Thanh tra trách nhiệm của Giám đốc Ban quản lý Dự án ĐTXD quận trong việc thực hiện Luật Thanh tra, Luật Khiếu nại, Luật Tố cáo, Luật Tiếp công dân và Luật Phòng, chống tham nhũng.</w:t>
      </w:r>
    </w:p>
    <w:p>
      <w:r>
        <w:t>Ban QLDA ĐTXD quận</w:t>
      </w:r>
    </w:p>
    <w:p>
      <w:r>
        <w:t>30</w:t>
      </w:r>
    </w:p>
    <w:p>
      <w:r>
        <w:t>Quý III</w:t>
      </w:r>
    </w:p>
    <w:p>
      <w:r>
        <w:t>5</w:t>
      </w:r>
    </w:p>
    <w:p>
      <w:r>
        <w:t>Thanh tra trách nhiệm của Giám đốc Trung tâm giáo dục nghề nghiệp - giáo dục thường xuyên quận Thanh Xuân trong việc thực hiện các quy định của pháp luật về phòng, chống tham nhũng, tiêu cực và thực hành tiết kiệm chống lãng phí</w:t>
      </w:r>
    </w:p>
    <w:p>
      <w:r>
        <w:t>Trung tâm GDNN- GDTX quận</w:t>
      </w:r>
    </w:p>
    <w:p>
      <w:r>
        <w:t>30</w:t>
      </w:r>
    </w:p>
    <w:p>
      <w:r>
        <w:t>Quý III</w:t>
      </w:r>
    </w:p>
    <w:p>
      <w:r>
        <w:t>6</w:t>
      </w:r>
    </w:p>
    <w:p>
      <w:r>
        <w:t>Thanh tra trách nhiệm của Chủ tịch UBND phường Khương Mai trong công tác quản lý trật tự xây dựng.</w:t>
      </w:r>
    </w:p>
    <w:p>
      <w:r>
        <w:t>UBND phường Khương Mai</w:t>
      </w:r>
    </w:p>
    <w:p>
      <w:r>
        <w:t>30</w:t>
      </w:r>
    </w:p>
    <w:p>
      <w:r>
        <w:t>Quý IV</w:t>
      </w:r>
    </w:p>
    <w:p>
      <w:r>
        <w:t>VI</w:t>
      </w:r>
    </w:p>
    <w:p>
      <w:r>
        <w:t>Quận Tây Hồ</w:t>
      </w:r>
    </w:p>
    <w:p>
      <w:r>
        <w:t>1</w:t>
      </w:r>
    </w:p>
    <w:p>
      <w:r>
        <w:t>Thanh tra trách nhiệm của Hiệu trưởng các trường Mầm non, Tiểu học Chu Văn An và Tiểu học Chu Văn An A trong việc thực hiện các quy định về thu, sử dụng các khoản thu khác trong năm học 2023 - 2024</w:t>
      </w:r>
    </w:p>
    <w:p>
      <w:r>
        <w:t>Hiệu trưởng các trường Mầm non, Tiểu học Chu Văn An và Tiểu học Chu Văn An A</w:t>
      </w:r>
    </w:p>
    <w:p>
      <w:r>
        <w:t>30</w:t>
      </w:r>
    </w:p>
    <w:p>
      <w:r>
        <w:t>Quý I</w:t>
      </w:r>
    </w:p>
    <w:p>
      <w:r>
        <w:t>2</w:t>
      </w:r>
    </w:p>
    <w:p>
      <w:r>
        <w:t>Thanh tra trách nhiệm của Chủ tịch UBND phường Yên Phụ trong việc chấp hành các quy định về quản lý, sử dụng đất công, đất chưa sử dụng theo KLTT 392/KL- STNMT ngày 04/3/2019 của Sở Tài nguyên và Môi trường</w:t>
      </w:r>
    </w:p>
    <w:p>
      <w:r>
        <w:t>Chủ tịch UBND phường Yên Phụ</w:t>
      </w:r>
    </w:p>
    <w:p>
      <w:r>
        <w:t>30</w:t>
      </w:r>
    </w:p>
    <w:p>
      <w:r>
        <w:t>Quý II</w:t>
      </w:r>
    </w:p>
    <w:p>
      <w:r>
        <w:t>3</w:t>
      </w:r>
    </w:p>
    <w:p>
      <w:r>
        <w:t>Thanh tra việc thực hiện công vụ trong giải quyết thủ tục hành chính, cung cấp dịch vụ công cho người dân và doanh nghiệp năm 2024 của cán bộ, công chức UBND phường Nhật Tân</w:t>
      </w:r>
    </w:p>
    <w:p>
      <w:r>
        <w:t>UBND các phường Nhật Tân</w:t>
      </w:r>
    </w:p>
    <w:p>
      <w:r>
        <w:t>30</w:t>
      </w:r>
    </w:p>
    <w:p>
      <w:r>
        <w:t>Quý II</w:t>
      </w:r>
    </w:p>
    <w:p>
      <w:r>
        <w:t>4</w:t>
      </w:r>
    </w:p>
    <w:p>
      <w:r>
        <w:t>Thanh tra trách nhiệm của Trưởng phòng TNMT quận năm 2024 trong việc giải quyết các TTHC theo quy định của pháp luật</w:t>
      </w:r>
    </w:p>
    <w:p>
      <w:r>
        <w:t>Trường phòng TNMT quận</w:t>
      </w:r>
    </w:p>
    <w:p>
      <w:r>
        <w:t>30</w:t>
      </w:r>
    </w:p>
    <w:p>
      <w:r>
        <w:t>Quý III</w:t>
      </w:r>
    </w:p>
    <w:p>
      <w:r>
        <w:t>5</w:t>
      </w:r>
    </w:p>
    <w:p>
      <w:r>
        <w:t>Thanh tra trách nhiệm của Giám đốc trung tâm GDNN - GDTX quận Tây Hồ trong việc chấp hành các quy định về phòng, chống tham nhũng trong quản lý tài chính, quản lý sử dụng tài sản công năm 2024</w:t>
      </w:r>
    </w:p>
    <w:p>
      <w:r>
        <w:t>Giám đốc trung tâm GDNN - GDTX quận Tây Hồ</w:t>
      </w:r>
    </w:p>
    <w:p>
      <w:r>
        <w:t>30</w:t>
      </w:r>
    </w:p>
    <w:p>
      <w:r>
        <w:t>Quý IV</w:t>
      </w:r>
    </w:p>
    <w:p>
      <w:r>
        <w:t>VII</w:t>
      </w:r>
    </w:p>
    <w:p>
      <w:r>
        <w:t>1</w:t>
      </w:r>
    </w:p>
    <w:p>
      <w:r>
        <w:t>Thanh tra trách nhiệm của Hiệu trưởng trường THCS Mỹ Đình 2 trong công tác quản lý, điều hành hoạt động năm học 2024 - 2025</w:t>
      </w:r>
    </w:p>
    <w:p>
      <w:r>
        <w:t>Hiệu trưởng trường THCS Mỹ Đình 2</w:t>
      </w:r>
    </w:p>
    <w:p>
      <w:r>
        <w:t>30</w:t>
      </w:r>
    </w:p>
    <w:p>
      <w:r>
        <w:t>Quý III</w:t>
      </w:r>
    </w:p>
    <w:p>
      <w:r>
        <w:t>2</w:t>
      </w:r>
    </w:p>
    <w:p>
      <w:r>
        <w:t>Thanh tra trách nhiệm của Hiệu trưởng trường Tiểu học Mỹ Đình 1 trong công tác quản lý, điều hành hoạt động năm học 2024 - 2025</w:t>
      </w:r>
    </w:p>
    <w:p>
      <w:r>
        <w:t>Hiệu trưởng trường Tiểu học Mỹ Đình 1</w:t>
      </w:r>
    </w:p>
    <w:p>
      <w:r>
        <w:t>30</w:t>
      </w:r>
    </w:p>
    <w:p>
      <w:r>
        <w:t>Quý III</w:t>
      </w:r>
    </w:p>
    <w:p>
      <w:r>
        <w:t>VIII</w:t>
      </w:r>
    </w:p>
    <w:p>
      <w:r>
        <w:t>Quận Nam Từ Liêm</w:t>
      </w:r>
    </w:p>
    <w:p>
      <w:r>
        <w:t>Quận Bắc Từ Liêm</w:t>
      </w:r>
    </w:p>
    <w:p>
      <w:r>
        <w:t>1</w:t>
      </w:r>
    </w:p>
    <w:p>
      <w:r>
        <w:t>Thanh tra trách nhiệm của Hiệu trưởng Trường Tiểu học Đức Thắng trong công tác quản lý, sử dụng tài chính</w:t>
      </w:r>
    </w:p>
    <w:p>
      <w:r>
        <w:t>Hiệu trường Trường Tiểu học Đức Thắng</w:t>
      </w:r>
    </w:p>
    <w:p>
      <w:r>
        <w:t>30 ngày</w:t>
      </w:r>
    </w:p>
    <w:p>
      <w:r>
        <w:t>Quý I</w:t>
      </w:r>
    </w:p>
    <w:p>
      <w:r>
        <w:t>2</w:t>
      </w:r>
    </w:p>
    <w:p>
      <w:r>
        <w:t>Thanh tra trách nhiệm của Hiệu trưởng Trường Tiểu học Cổ Nhuế 2A trong công tác quản lý, sử dụng tài chính</w:t>
      </w:r>
    </w:p>
    <w:p>
      <w:r>
        <w:t>Hiệu trường Trường Tiểu học Cổ Nhuế 2A</w:t>
      </w:r>
    </w:p>
    <w:p>
      <w:r>
        <w:t>30 ngày</w:t>
      </w:r>
    </w:p>
    <w:p>
      <w:r>
        <w:t>Quý II</w:t>
      </w:r>
    </w:p>
    <w:p>
      <w:r>
        <w:t>3</w:t>
      </w:r>
    </w:p>
    <w:p>
      <w:r>
        <w:t>Thanh tra trách nhiệm đối với Chủ tịch UBND phường Đông Ngạc trong việc chấp hành các quy định của Luật Tiếp công dân, Luật Khiếu nại, Luật Tố cáo và Luật Phòng chống tham nhũng;</w:t>
      </w:r>
    </w:p>
    <w:p>
      <w:r>
        <w:t>Chủ tịch UBND phường Đông Ngạc</w:t>
      </w:r>
    </w:p>
    <w:p>
      <w:r>
        <w:t>30 ngày</w:t>
      </w:r>
    </w:p>
    <w:p>
      <w:r>
        <w:t>Quý III</w:t>
      </w:r>
    </w:p>
    <w:p>
      <w:r>
        <w:t>4</w:t>
      </w:r>
    </w:p>
    <w:p>
      <w:r>
        <w:t>Thanh tra trách nhiệm đối với Chủ tịch UBND phường Phú Diễn trong việc chấp hành các quy định của Luật Tiếp công dân, Luật Khiếu nại, Luật Tố cáo và Luật Phòng chống tham nhũng;</w:t>
      </w:r>
    </w:p>
    <w:p>
      <w:r>
        <w:t>Chủ tịch UBND phường Phú Diễn</w:t>
      </w:r>
    </w:p>
    <w:p>
      <w:r>
        <w:t>30 ngày</w:t>
      </w:r>
    </w:p>
    <w:p>
      <w:r>
        <w:t>Quý IV</w:t>
      </w:r>
    </w:p>
    <w:p>
      <w:r>
        <w:t>IX</w:t>
      </w:r>
    </w:p>
    <w:p>
      <w:r>
        <w:t>Quận Ba Đình</w:t>
      </w:r>
    </w:p>
    <w:p>
      <w:r>
        <w:t>1</w:t>
      </w:r>
    </w:p>
    <w:p>
      <w:r>
        <w:t>Thanh tra trách nhiệm Chủ tịch UBND phường trong việc thực hiện pháp luật về tiếp công dân, giải quyết khiếu nại, tố cáo</w:t>
      </w:r>
    </w:p>
    <w:p>
      <w:r>
        <w:t>UBND phường: Trúc Bạch, Phúc Xá</w:t>
      </w:r>
    </w:p>
    <w:p>
      <w:r>
        <w:t>30</w:t>
      </w:r>
    </w:p>
    <w:p>
      <w:r>
        <w:t>Quý I</w:t>
      </w:r>
    </w:p>
    <w:p>
      <w:r>
        <w:t>2</w:t>
      </w:r>
    </w:p>
    <w:p>
      <w:r>
        <w:t>Thanh tra việc chấp hành pháp luật về phòng, chống tham nhũng, tiêu cực của các đơn vị thuộc quận</w:t>
      </w:r>
    </w:p>
    <w:p>
      <w:r>
        <w:t>UBND phường: Cống Vị, Thành Công</w:t>
      </w:r>
    </w:p>
    <w:p>
      <w:r>
        <w:t>30</w:t>
      </w:r>
    </w:p>
    <w:p>
      <w:r>
        <w:t>Quý I</w:t>
      </w:r>
    </w:p>
    <w:p>
      <w:r>
        <w:t>3</w:t>
      </w:r>
    </w:p>
    <w:p>
      <w:r>
        <w:t>Thanh tra trách nhiệm Chủ tịch UBND phường trong việc thực hiện pháp luật về quản lý trật tự xây dựng đô thị</w:t>
      </w:r>
    </w:p>
    <w:p>
      <w:r>
        <w:t>UBND phường: Vĩnh Phúc, Ngọc Khánh, Liễu Giai</w:t>
      </w:r>
    </w:p>
    <w:p>
      <w:r>
        <w:t>30</w:t>
      </w:r>
    </w:p>
    <w:p>
      <w:r>
        <w:t>Quý IV</w:t>
      </w:r>
    </w:p>
    <w:p>
      <w:r>
        <w:t>4</w:t>
      </w:r>
    </w:p>
    <w:p>
      <w:r>
        <w:t>Thanh tra việc thực hiện pháp luật về quản lý, sử dụng tài sản công; công tác thu, chi tài chính của các đơn vị thuộc quận</w:t>
      </w:r>
    </w:p>
    <w:p>
      <w:r>
        <w:t>Trường Mầm non Sao Mai; Trường Tiểu học Ngọc Khánh; Trường THCS Nguyễn Trãi</w:t>
      </w:r>
    </w:p>
    <w:p>
      <w:r>
        <w:t>30</w:t>
      </w:r>
    </w:p>
    <w:p>
      <w:r>
        <w:t>Quý II</w:t>
      </w:r>
    </w:p>
    <w:p>
      <w:r>
        <w:t>5</w:t>
      </w:r>
    </w:p>
    <w:p>
      <w:r>
        <w:t>Thanh tra việc thực hiện pháp luật về quản lý đầu tư xây dựng đối với một số dự án đầu tư công</w:t>
      </w:r>
    </w:p>
    <w:p>
      <w:r>
        <w:t>Ban QLDA ĐTXD quận; UBND phường Đội Cấn</w:t>
      </w:r>
    </w:p>
    <w:p>
      <w:r>
        <w:t>30</w:t>
      </w:r>
    </w:p>
    <w:p>
      <w:r>
        <w:t>Quý II</w:t>
      </w:r>
    </w:p>
    <w:p>
      <w:r>
        <w:t>X</w:t>
      </w:r>
    </w:p>
    <w:p>
      <w:r>
        <w:t>Quận Cầu Giấy</w:t>
      </w:r>
    </w:p>
    <w:p>
      <w:r>
        <w:t>1</w:t>
      </w:r>
    </w:p>
    <w:p>
      <w:r>
        <w:t>Thanh tra công tác quản lý, điều hành thu chi tài chính năm 2024 của Trường tiểu học Nghĩa Đô.</w:t>
      </w:r>
    </w:p>
    <w:p>
      <w:r>
        <w:t>Trường tiểu học Nghĩa Đô</w:t>
      </w:r>
    </w:p>
    <w:p>
      <w:r>
        <w:t>30</w:t>
      </w:r>
    </w:p>
    <w:p>
      <w:r>
        <w:t>Quý III</w:t>
      </w:r>
    </w:p>
    <w:p>
      <w:r>
        <w:t>2</w:t>
      </w:r>
    </w:p>
    <w:p>
      <w:r>
        <w:t>Thanh tra trách nhiệm thực hiện pháp luật về phòng, chống tham nhũng đối với Trường THCS Cầu Giấy.</w:t>
      </w:r>
    </w:p>
    <w:p>
      <w:r>
        <w:t>Trường THCS Cầu Giấy</w:t>
      </w:r>
    </w:p>
    <w:p>
      <w:r>
        <w:t>30</w:t>
      </w:r>
    </w:p>
    <w:p>
      <w:r>
        <w:t>Quý IV</w:t>
      </w:r>
    </w:p>
    <w:p>
      <w:r>
        <w:t>XI</w:t>
      </w:r>
    </w:p>
    <w:p>
      <w:r>
        <w:t>Quận Long Biên</w:t>
      </w:r>
    </w:p>
    <w:p>
      <w:r>
        <w:t>1</w:t>
      </w:r>
    </w:p>
    <w:p>
      <w:r>
        <w:t>Thanh tra các vi phạm trong quản lý, sử dụng đất nông nghiệp công ích, đất công tại phường Thượng Thanh</w:t>
      </w:r>
    </w:p>
    <w:p>
      <w:r>
        <w:t>UBND phường Thượng Thanh</w:t>
      </w:r>
    </w:p>
    <w:p>
      <w:r>
        <w:t>30</w:t>
      </w:r>
    </w:p>
    <w:p>
      <w:r>
        <w:t>Quý II</w:t>
      </w:r>
    </w:p>
    <w:p>
      <w:r>
        <w:t>2</w:t>
      </w:r>
    </w:p>
    <w:p>
      <w:r>
        <w:t>Thanh tra các vi phạm trong quản lý, sử dụng đất nông nghiệp công ích, đất công tại phường Phúc Lợi</w:t>
      </w:r>
    </w:p>
    <w:p>
      <w:r>
        <w:t>UBND phường Phúc Lợi</w:t>
      </w:r>
    </w:p>
    <w:p>
      <w:r>
        <w:t>30</w:t>
      </w:r>
    </w:p>
    <w:p>
      <w:r>
        <w:t>Quý II</w:t>
      </w:r>
    </w:p>
    <w:p>
      <w:r>
        <w:t>3</w:t>
      </w:r>
    </w:p>
    <w:p>
      <w:r>
        <w:t>Thanh tra hoạt động của Hội đồng trường Mầm non Cự Khối; Trách nhiệm của Hiệu trưởng trong công tác quản lý, điều hành nhà trường</w:t>
      </w:r>
    </w:p>
    <w:p>
      <w:r>
        <w:t>Trường Mầm non Cự Khối</w:t>
      </w:r>
    </w:p>
    <w:p>
      <w:r>
        <w:t>30</w:t>
      </w:r>
    </w:p>
    <w:p>
      <w:r>
        <w:t>Quý III</w:t>
      </w:r>
    </w:p>
    <w:p>
      <w:r>
        <w:t>4</w:t>
      </w:r>
    </w:p>
    <w:p>
      <w:r>
        <w:t>Thanh tra hoạt động của Hội đồng trường Tiểu học Gia Thuỵ; Trách nhiệm của Hiệu trưởng trong công tác quản lý, điều hành nhà trường</w:t>
      </w:r>
    </w:p>
    <w:p>
      <w:r>
        <w:t>Trường Tiểu học Gia Thuỵ</w:t>
      </w:r>
    </w:p>
    <w:p>
      <w:r>
        <w:t>30</w:t>
      </w:r>
    </w:p>
    <w:p>
      <w:r>
        <w:t>Quý III</w:t>
      </w:r>
    </w:p>
    <w:p>
      <w:r>
        <w:t>5</w:t>
      </w:r>
    </w:p>
    <w:p>
      <w:r>
        <w:t>Thanh tra hoạt động của Hội đồng trường THCS Ái Mộ; Trách nhiệm của Hiệu trưởng trong công tác quản lý, điều hành nhà trường</w:t>
      </w:r>
    </w:p>
    <w:p>
      <w:r>
        <w:t>Trường THCS Ái Mộ</w:t>
      </w:r>
    </w:p>
    <w:p>
      <w:r>
        <w:t>30</w:t>
      </w:r>
    </w:p>
    <w:p>
      <w:r>
        <w:t>Quý III</w:t>
      </w:r>
    </w:p>
    <w:p>
      <w:r>
        <w:t>6</w:t>
      </w:r>
    </w:p>
    <w:p>
      <w:r>
        <w:t>Thanh tra trách nhiệm của Chủ tịch UBND phường Bồ Đề trong công tác phòng chống tham nhũng; tiếp công dân; giải quyết đơn thư kiến nghị, khiếu nại, tố cáo; thực hiện các vụ việc có hiệu lực pháp luật</w:t>
      </w:r>
    </w:p>
    <w:p>
      <w:r>
        <w:t>UBND phường Bồ Đề</w:t>
      </w:r>
    </w:p>
    <w:p>
      <w:r>
        <w:t>30</w:t>
      </w:r>
    </w:p>
    <w:p>
      <w:r>
        <w:t>Quý IV</w:t>
      </w:r>
    </w:p>
    <w:p>
      <w:r>
        <w:t>7</w:t>
      </w:r>
    </w:p>
    <w:p>
      <w:r>
        <w:t>Thanh tra trách nhiệm của Chủ tịch UBND phường Đức Giang trong công tác phòng chống tham nhũng; tiếp công dân; giải quyết đơn thư kiến nghị, khiếu nại, tố cáo; thực hiện các vụ việc có hiệu lực pháp luật</w:t>
      </w:r>
    </w:p>
    <w:p>
      <w:r>
        <w:t>UBND phường Đức Giang</w:t>
      </w:r>
    </w:p>
    <w:p>
      <w:r>
        <w:t>30</w:t>
      </w:r>
    </w:p>
    <w:p>
      <w:r>
        <w:t>Quý IV</w:t>
      </w:r>
    </w:p>
    <w:p>
      <w:r>
        <w:t>8</w:t>
      </w:r>
    </w:p>
    <w:p>
      <w:r>
        <w:t>Thanh tra trách nhiệm của Chủ tịch UBND phường Long Biên trong công tác phòng chống tham nhũng; tiếp công dân; giải quyết đơn thư kiến nghị, khiếu nại, tố cáo; thực hiện các vụ việc có hiệu lực pháp luật</w:t>
      </w:r>
    </w:p>
    <w:p>
      <w:r>
        <w:t>UBND phường Long Biên</w:t>
      </w:r>
    </w:p>
    <w:p>
      <w:r>
        <w:t>30</w:t>
      </w:r>
    </w:p>
    <w:p>
      <w:r>
        <w:t>Quý IV</w:t>
      </w:r>
    </w:p>
    <w:p>
      <w:r>
        <w:t>XII</w:t>
      </w:r>
    </w:p>
    <w:p>
      <w:r>
        <w:t>Quận Hoàn Kiếm</w:t>
      </w:r>
    </w:p>
    <w:p>
      <w:r>
        <w:t>1</w:t>
      </w:r>
    </w:p>
    <w:p>
      <w:r>
        <w:t>Thanh tra trách nhiệm của Hiệu trưởng Trường Tiểu học Thăng Long trong việc chấp hành các quy định về phòng, chống tham nhũng; quản lý tài sản công và quản lý tài chính (thời kỳ 2023-2024)</w:t>
      </w:r>
    </w:p>
    <w:p>
      <w:r>
        <w:t>Hiệu trưởng Trường Tiểu học Thăng Long</w:t>
      </w:r>
    </w:p>
    <w:p>
      <w:r>
        <w:t>30</w:t>
      </w:r>
    </w:p>
    <w:p>
      <w:r>
        <w:t>Quý II</w:t>
      </w:r>
    </w:p>
    <w:p>
      <w:r>
        <w:t>2</w:t>
      </w:r>
    </w:p>
    <w:p>
      <w:r>
        <w:t>Thanh tra trách nhiệm của Hiệu trưởng Trường Mầm non Hoa Sen trong việc chấp hành các quy định về phòng, chống tham nhũng; quản lý tài sản công và quản lý tài chính (thời kỳ 2023-2024)</w:t>
      </w:r>
    </w:p>
    <w:p>
      <w:r>
        <w:t>Hiệu trưởng Trường Mầm non Hoa Sen</w:t>
      </w:r>
    </w:p>
    <w:p>
      <w:r>
        <w:t>30</w:t>
      </w:r>
    </w:p>
    <w:p>
      <w:r>
        <w:t>Quý III</w:t>
      </w:r>
    </w:p>
    <w:p>
      <w:r>
        <w:t>3</w:t>
      </w:r>
    </w:p>
    <w:p>
      <w:r>
        <w:t>Thanh tra trách nhiệm của Chủ tịch UBND phường Hàng Mã trong việc thực hiện Luật Tiếp công dân, Luật Khiếu nại, Luật Tố cáo (thời kỳ 2023-2024)</w:t>
      </w:r>
    </w:p>
    <w:p>
      <w:r>
        <w:t>Chủ tịch UBND phường Hàng Mã</w:t>
      </w:r>
    </w:p>
    <w:p>
      <w:r>
        <w:t>30</w:t>
      </w:r>
    </w:p>
    <w:p>
      <w:r>
        <w:t>Quý III</w:t>
      </w:r>
    </w:p>
    <w:p>
      <w:r>
        <w:t>4</w:t>
      </w:r>
    </w:p>
    <w:p>
      <w:r>
        <w:t>Thanh tra trách nhiệm của Chủ tịch UBND phường Tràng Tiền trong việc chấp hành các quy định của pháp luật về phòng, chống tham nhũng và quản lý tài chính (thời kỳ 2023-2024)</w:t>
      </w:r>
    </w:p>
    <w:p>
      <w:r>
        <w:t>Chủ tịch UBND phường Tràng Tiền</w:t>
      </w:r>
    </w:p>
    <w:p>
      <w:r>
        <w:t>30</w:t>
      </w:r>
    </w:p>
    <w:p>
      <w:r>
        <w:t>Quý IV</w:t>
      </w:r>
    </w:p>
    <w:p>
      <w:r>
        <w:t>5</w:t>
      </w:r>
    </w:p>
    <w:p>
      <w:r>
        <w:t>Thanh tra trách nhiệm của Giám đốc Ban quản lý dự án đầu tư xây dựng quận trong việc thực hiện Luật Khiếu nại, Luật Tố cáo, Luật Tiếp công dân và việc chấp hành các quy định về phòng, chống tham nhũng (thời kỳ 2023-2024); việc chấp hành pháp luật trong đầu tư xây dựng cơ bản sử dụng vốn NSNN dự án Cải tạo ngõ Hội Vũ do Ban quản lý dự án đầu tư xây dựng quận làm chủ đầu tư.</w:t>
      </w:r>
    </w:p>
    <w:p>
      <w:r>
        <w:t>Giám đốc Ban quản lý dự án đầu tư xây dựng quận</w:t>
      </w:r>
    </w:p>
    <w:p>
      <w:r>
        <w:t>30</w:t>
      </w:r>
    </w:p>
    <w:p>
      <w:r>
        <w:t>Quý II</w:t>
      </w:r>
    </w:p>
    <w:p>
      <w:r>
        <w:t>6</w:t>
      </w:r>
    </w:p>
    <w:p>
      <w:r>
        <w:t>Thanh tra trách nhiệm của Hiệu trưởng Trường THCS Thanh Quan, Trường trong việc chấp hành các quy định về phòng, chống tham nhũng; quản lý tài sản công và quản lý tài chính (thời kỳ 2023-2024)</w:t>
      </w:r>
    </w:p>
    <w:p>
      <w:r>
        <w:t>Hiệu trưởng Trường THCS Thanh Quan</w:t>
      </w:r>
    </w:p>
    <w:p>
      <w:r>
        <w:t>30</w:t>
      </w:r>
    </w:p>
    <w:p>
      <w:r>
        <w:t>Quý I</w:t>
      </w:r>
    </w:p>
    <w:p>
      <w:r>
        <w:t>XIII</w:t>
      </w:r>
    </w:p>
    <w:p>
      <w:r>
        <w:t>Thị xã Sơn Tây</w:t>
      </w:r>
    </w:p>
    <w:p>
      <w:r>
        <w:t>1</w:t>
      </w:r>
    </w:p>
    <w:p>
      <w:r>
        <w:t>Thanh tra công tác quản lý, sử dụng đất đai đối với dự án chuyển đổi cơ cấu cây trồng vật nuôi: ông Dương Văn Nắm (Thanh Mỹ), Nguyễn Văn Khiển (Kim Sơn)</w:t>
      </w:r>
    </w:p>
    <w:p>
      <w:r>
        <w:t>UBND xã Kim Sơn, xã Thanh Mỹ, phòng Kinh tế, chủ dự án</w:t>
      </w:r>
    </w:p>
    <w:p>
      <w:r>
        <w:t>30</w:t>
      </w:r>
    </w:p>
    <w:p>
      <w:r>
        <w:t>Quý I</w:t>
      </w:r>
    </w:p>
    <w:p>
      <w:r>
        <w:t>2</w:t>
      </w:r>
    </w:p>
    <w:p>
      <w:r>
        <w:t>Thanh tra về công tác quản lý đầu tư xây dựng tại 03 dự án: '-Sửa chữa đường, rãnh thoát nước trên địa bàn các phường: Quang Trung, Lê Lợi, Ngô Quyền, Phú Thịnh, Viên Sơn '- Sửa chữa đường, rãnh thoát nước trên địa bàn các phường: Sơn Lộc, Trung Hưng, Xuân Khanh ' - Cải tạo, nâng cấp trường tiểu học Trần Phú, phường Ngô Quyền.</w:t>
      </w:r>
    </w:p>
    <w:p>
      <w:r>
        <w:t>Ban Quản lý dự án ĐTXD</w:t>
      </w:r>
    </w:p>
    <w:p>
      <w:r>
        <w:t>30</w:t>
      </w:r>
    </w:p>
    <w:p>
      <w:r>
        <w:t>Quý II</w:t>
      </w:r>
    </w:p>
    <w:p>
      <w:r>
        <w:t>3</w:t>
      </w:r>
    </w:p>
    <w:p>
      <w:r>
        <w:t>Thanh tra trách nhiệm trong việc thực hiện Luật Tiếp công dân, Luật Khiếu nại, Luật Tố cáo (2022-2024)</w:t>
      </w:r>
    </w:p>
    <w:p>
      <w:r>
        <w:t>Chủ tịch UBND phường Trung Sơn Trầm</w:t>
      </w:r>
    </w:p>
    <w:p>
      <w:r>
        <w:t>30</w:t>
      </w:r>
    </w:p>
    <w:p>
      <w:r>
        <w:t>Quý III</w:t>
      </w:r>
    </w:p>
    <w:p>
      <w:r>
        <w:t>XIV</w:t>
      </w:r>
    </w:p>
    <w:p>
      <w:r>
        <w:t>Huyện Đông Anh</w:t>
      </w:r>
    </w:p>
    <w:p>
      <w:r>
        <w:t>1</w:t>
      </w:r>
    </w:p>
    <w:p>
      <w:r>
        <w:t>Thanh tra việc chấp hành pháp luật thu chi ngân sách, quản lý tài sản công của các trường mầm non, Tiểu học, THCS</w:t>
      </w:r>
    </w:p>
    <w:p>
      <w:r>
        <w:t>Mầm non: Hoa Mai, Kim Chung Tiểu học: An Dương Vương, Xuân Canh THCS: Việt Hùng, Ngô Quyền</w:t>
      </w:r>
    </w:p>
    <w:p>
      <w:r>
        <w:t>30</w:t>
      </w:r>
    </w:p>
    <w:p>
      <w:r>
        <w:t>Quý I</w:t>
      </w:r>
    </w:p>
    <w:p>
      <w:r>
        <w:t>2</w:t>
      </w:r>
    </w:p>
    <w:p>
      <w:r>
        <w:t>Thanh tra việc chấp hành pháp luật trong công tác quản lý một số dự án đầu tư xây dựng do UBND cấp xã làm chủ đầu tư</w:t>
      </w:r>
    </w:p>
    <w:p>
      <w:r>
        <w:t>UBND các xã: Cổ Loa, Tiên Dương, Hải Bối, Liên Hà, Kim Nỗ, Uy Nỗ</w:t>
      </w:r>
    </w:p>
    <w:p>
      <w:r>
        <w:t>30</w:t>
      </w:r>
    </w:p>
    <w:p>
      <w:r>
        <w:t>Quý II</w:t>
      </w:r>
    </w:p>
    <w:p>
      <w:r>
        <w:t>3</w:t>
      </w:r>
    </w:p>
    <w:p>
      <w:r>
        <w:t>Thanh tra việc chấp hành pháp luật về giải phóng mặt bằng, đầu tư xây dựng một số dự án do Ban QLDA ĐTXD và Trung tâm PTQĐ làm chủ đầu tư</w:t>
      </w:r>
    </w:p>
    <w:p>
      <w:r>
        <w:t>Ban QLDA ĐTXD, Trung tâm PTQĐ</w:t>
      </w:r>
    </w:p>
    <w:p>
      <w:r>
        <w:t>30</w:t>
      </w:r>
    </w:p>
    <w:p>
      <w:r>
        <w:t>Quý III</w:t>
      </w:r>
    </w:p>
    <w:p>
      <w:r>
        <w:t>4</w:t>
      </w:r>
    </w:p>
    <w:p>
      <w:r>
        <w:t>Thanh tra trách nhiệm của Chủ tịch UBND xã trong việc chấp hành pháp luật về tiếp công dân, giải quyết khiếu nại, tố cáo, phòng chống tham nhũng</w:t>
      </w:r>
    </w:p>
    <w:p>
      <w:r>
        <w:t>Chủ tịch UBND các xã: Xuân Canh, Đông Hội</w:t>
      </w:r>
    </w:p>
    <w:p>
      <w:r>
        <w:t>30</w:t>
      </w:r>
    </w:p>
    <w:p>
      <w:r>
        <w:t>Quý IV</w:t>
      </w:r>
    </w:p>
    <w:p>
      <w:r>
        <w:t>5</w:t>
      </w:r>
    </w:p>
    <w:p>
      <w:r>
        <w:t>Thanh tra việc thực hiện chính sách pháp luật về phòng chống tham nhũng; thực hành tiết kiệm, chống lãng phí</w:t>
      </w:r>
    </w:p>
    <w:p>
      <w:r>
        <w:t>UBND xã: Xuân Nộn, Vĩnh Ngọc</w:t>
      </w:r>
    </w:p>
    <w:p>
      <w:r>
        <w:t>30</w:t>
      </w:r>
    </w:p>
    <w:p>
      <w:r>
        <w:t>Quý IV</w:t>
      </w:r>
    </w:p>
    <w:p>
      <w:r>
        <w:t>XV</w:t>
      </w:r>
    </w:p>
    <w:p>
      <w:r>
        <w:t>Huyện Ba Vì</w:t>
      </w:r>
    </w:p>
    <w:p>
      <w:r>
        <w:t>1</w:t>
      </w:r>
    </w:p>
    <w:p>
      <w:r>
        <w:t>Thanh tra trách nhiệm trong việc thực hiện các quy định của pháp luật về tiếp công dân, giải quyết đơn thư; thực hiện sau thanh tra và phòng, chống tham nhũng, tiêu cực</w:t>
      </w:r>
    </w:p>
    <w:p>
      <w:r>
        <w:t>Chủ tịch UBND các xã: Cẩm Lĩnh, Sơn Đà</w:t>
      </w:r>
    </w:p>
    <w:p>
      <w:r>
        <w:t>30</w:t>
      </w:r>
    </w:p>
    <w:p>
      <w:r>
        <w:t>Quý II</w:t>
      </w:r>
    </w:p>
    <w:p>
      <w:r>
        <w:t>2</w:t>
      </w:r>
    </w:p>
    <w:p>
      <w:r>
        <w:t>Thanh tra trách nhiệm trong việc thực hiện các quy định của pháp luật trong công tác quản lý và sử dụng tài chính - ngân sách</w:t>
      </w:r>
    </w:p>
    <w:p>
      <w:r>
        <w:t>Chủ tịch UBND các xã: Phong Vân, Ba Vì.</w:t>
      </w:r>
    </w:p>
    <w:p>
      <w:r>
        <w:t>30</w:t>
      </w:r>
    </w:p>
    <w:p>
      <w:r>
        <w:t>Quý III</w:t>
      </w:r>
    </w:p>
    <w:p>
      <w:r>
        <w:t>XVI</w:t>
      </w:r>
    </w:p>
    <w:p>
      <w:r>
        <w:t>Huyện Thanh Trì</w:t>
      </w:r>
    </w:p>
    <w:p>
      <w:r>
        <w:t>1</w:t>
      </w:r>
    </w:p>
    <w:p>
      <w:r>
        <w:t>Tiến hành 05 cuộc thanh tra trách nhiệm thực hiện Luật Tiếp Công dân, Luật Khiếu nại, Luật Tố cáo, Luật Phòng chống tham nhũng đối với Chủ tịch UBND xã Tân Triều, Hữu Hòa, Liên Ninh, Ngọc Hồi, Tả Thanh Oai</w:t>
      </w:r>
    </w:p>
    <w:p>
      <w:r>
        <w:t>Chủ tịch UBND xã: Tân Triều, Hữu Hòa, Liên Ninh, Ngọc Hồi, Tả Thanh Oai</w:t>
      </w:r>
    </w:p>
    <w:p>
      <w:r>
        <w:t>30</w:t>
      </w:r>
    </w:p>
    <w:p>
      <w:r>
        <w:t>Quý I</w:t>
      </w:r>
    </w:p>
    <w:p>
      <w:r>
        <w:t>2</w:t>
      </w:r>
    </w:p>
    <w:p>
      <w:r>
        <w:t>Tiến hành 01 cuộc thanh tra công tác quản lý dự án đầu tư công đối với Ban Quản lý dự án đầu tư xây dựng Huyện làm đại diện chủ đầu tư (02 dự án)</w:t>
      </w:r>
    </w:p>
    <w:p>
      <w:r>
        <w:t>Ban Quản lý dự án đầu tư xây dựng Huyện</w:t>
      </w:r>
    </w:p>
    <w:p>
      <w:r>
        <w:t>30</w:t>
      </w:r>
    </w:p>
    <w:p>
      <w:r>
        <w:t>Quý I</w:t>
      </w:r>
    </w:p>
    <w:p>
      <w:r>
        <w:t>3</w:t>
      </w:r>
    </w:p>
    <w:p>
      <w:r>
        <w:t>Tiến hành 03 cuộc thanh tra công tác quản lý thu, chi tài chính đối với 03 trường công lập: trường Mầm non A Tả Thanh Oai, trường Tiểu học Đại Áng, trường Trung học cơ sở Vạn Phúc</w:t>
      </w:r>
    </w:p>
    <w:p>
      <w:r>
        <w:t>trường Mầm non A Tả Thanh Oai, trường Tiểu học Đại Áng, trường Trung học cơ sở Vạn Phúc</w:t>
      </w:r>
    </w:p>
    <w:p>
      <w:r>
        <w:t>30</w:t>
      </w:r>
    </w:p>
    <w:p>
      <w:r>
        <w:t>Quý II</w:t>
      </w:r>
    </w:p>
    <w:p>
      <w:r>
        <w:t>4</w:t>
      </w:r>
    </w:p>
    <w:p>
      <w:r>
        <w:t>Tiến hành 01 cuộc thanh tra công tác quản lý đăng ký, cấp giấy chứng nhận quyền sử dụng đất đối với UBND xã Vĩnh Quỳnh</w:t>
      </w:r>
    </w:p>
    <w:p>
      <w:r>
        <w:t>UBND xã Vĩnh Quỳnh</w:t>
      </w:r>
    </w:p>
    <w:p>
      <w:r>
        <w:t>30</w:t>
      </w:r>
    </w:p>
    <w:p>
      <w:r>
        <w:t>Quý IV</w:t>
      </w:r>
    </w:p>
    <w:p>
      <w:r>
        <w:t>XVII</w:t>
      </w:r>
    </w:p>
    <w:p>
      <w:r>
        <w:t>Huyện Mê Linh</w:t>
      </w:r>
    </w:p>
    <w:p>
      <w:r>
        <w:t>1</w:t>
      </w:r>
    </w:p>
    <w:p>
      <w:r>
        <w:t>Thanh tra công tác quản lý, sử dụng tài sản, kinh phí ngân sách nhà nước cấp và việc tổ chức thực hiện các Kết luận, Quyết định đã có hiệu lực thi hành.</w:t>
      </w:r>
    </w:p>
    <w:p>
      <w:r>
        <w:t>Phòng Văn hóa - Thông tin</w:t>
      </w:r>
    </w:p>
    <w:p>
      <w:r>
        <w:t>30</w:t>
      </w:r>
    </w:p>
    <w:p>
      <w:r>
        <w:t>Quý II</w:t>
      </w:r>
    </w:p>
    <w:p>
      <w:r>
        <w:t>2</w:t>
      </w:r>
    </w:p>
    <w:p>
      <w:r>
        <w:t>Thanh tra việc thực hiện chính sách, pháp luật, nhiệm vụ, quyền hạn được giao</w:t>
      </w:r>
    </w:p>
    <w:p>
      <w:r>
        <w:t>Trường THCS Tiến Thịnh</w:t>
      </w:r>
    </w:p>
    <w:p>
      <w:r>
        <w:t>30</w:t>
      </w:r>
    </w:p>
    <w:p>
      <w:r>
        <w:t>Quý II</w:t>
      </w:r>
    </w:p>
    <w:p>
      <w:r>
        <w:t>3</w:t>
      </w:r>
    </w:p>
    <w:p>
      <w:r>
        <w:t>Thanh tra công tác quản lý tài chính ngân sách</w:t>
      </w:r>
    </w:p>
    <w:p>
      <w:r>
        <w:t>Văn phòng HĐND&amp;UBND huyện</w:t>
      </w:r>
    </w:p>
    <w:p>
      <w:r>
        <w:t>30</w:t>
      </w:r>
    </w:p>
    <w:p>
      <w:r>
        <w:t>Quý III</w:t>
      </w:r>
    </w:p>
    <w:p>
      <w:r>
        <w:t>4</w:t>
      </w:r>
    </w:p>
    <w:p>
      <w:r>
        <w:t>Thanh tra việc thực hiện chính sách, pháp luật, nhiệm vụ, quyền hạn được giao</w:t>
      </w:r>
    </w:p>
    <w:p>
      <w:r>
        <w:t>Trường Tiểu học Tiến Thắng A, Trường Tiểu học Văn Khê B</w:t>
      </w:r>
    </w:p>
    <w:p>
      <w:r>
        <w:t>30</w:t>
      </w:r>
    </w:p>
    <w:p>
      <w:r>
        <w:t>Quý III</w:t>
      </w:r>
    </w:p>
    <w:p>
      <w:r>
        <w:t>5</w:t>
      </w:r>
    </w:p>
    <w:p>
      <w:r>
        <w:t>Thanh tra việc thực hiện chính sách, pháp luật, nhiệm vụ, quyền hạn được giao</w:t>
      </w:r>
    </w:p>
    <w:p>
      <w:r>
        <w:t>Trường mầm non Liên Mạc, Trường mầm non Tự Lập.</w:t>
      </w:r>
    </w:p>
    <w:p>
      <w:r>
        <w:t>30</w:t>
      </w:r>
    </w:p>
    <w:p>
      <w:r>
        <w:t>Quý IV</w:t>
      </w:r>
    </w:p>
    <w:p>
      <w:r>
        <w:t>XVIII</w:t>
      </w:r>
    </w:p>
    <w:p>
      <w:r>
        <w:t>Huyện Sóc Sơn</w:t>
      </w:r>
    </w:p>
    <w:p>
      <w:r>
        <w:t>1</w:t>
      </w:r>
    </w:p>
    <w:p>
      <w:r>
        <w:t>Thanh tra trách nhiệm của Hiệu trưởng Trường Tiểu học Xuân Giang trong công tác quản lý, sử dụng tài chính</w:t>
      </w:r>
    </w:p>
    <w:p>
      <w:r>
        <w:t>Hiệu trường Trường Tiểu học Xuân Giang</w:t>
      </w:r>
    </w:p>
    <w:p>
      <w:r>
        <w:t>30</w:t>
      </w:r>
    </w:p>
    <w:p>
      <w:r>
        <w:t>Quý I</w:t>
      </w:r>
    </w:p>
    <w:p>
      <w:r>
        <w:t>2</w:t>
      </w:r>
    </w:p>
    <w:p>
      <w:r>
        <w:t>Thanh tra việc chấp hành pháp luật trong công tác quản lý một số dự án đầu tư xây dựng do Trung tâm Phát triển quỹ đất huyện làm chủ đầu tư</w:t>
      </w:r>
    </w:p>
    <w:p>
      <w:r>
        <w:t>Trung tâm Phát triển quỹ đất huyện</w:t>
      </w:r>
    </w:p>
    <w:p>
      <w:r>
        <w:t>30</w:t>
      </w:r>
    </w:p>
    <w:p>
      <w:r>
        <w:t>Quý III</w:t>
      </w:r>
    </w:p>
    <w:p>
      <w:r>
        <w:t>3</w:t>
      </w:r>
    </w:p>
    <w:p>
      <w:r>
        <w:t>Thanh tra trách nhiệm đối với Ban Quản lý dự án đầu tư xây dựng huyện trong công tác quản lý đầu tư xây dựng;</w:t>
      </w:r>
    </w:p>
    <w:p>
      <w:r>
        <w:t>Ban QLDA ĐTXD huyện</w:t>
      </w:r>
    </w:p>
    <w:p>
      <w:r>
        <w:t>30</w:t>
      </w:r>
    </w:p>
    <w:p>
      <w:r>
        <w:t>Quý II</w:t>
      </w:r>
    </w:p>
    <w:p>
      <w:r>
        <w:t>4</w:t>
      </w:r>
    </w:p>
    <w:p>
      <w:r>
        <w:t>Thanh tra trách nhiệm đối với Chủ tịch UBND xã Bắc Sơn trong việc chấp hành các quy định của Luật Tiếp công dân, Luật Khiếu nại, Luật Tố cáo và Luật Phòng chống tham nhũng;</w:t>
      </w:r>
    </w:p>
    <w:p>
      <w:r>
        <w:t>Chủ tịch UBND xã Bắc Sơn</w:t>
      </w:r>
    </w:p>
    <w:p>
      <w:r>
        <w:t>30</w:t>
      </w:r>
    </w:p>
    <w:p>
      <w:r>
        <w:t>Quý IV</w:t>
      </w:r>
    </w:p>
    <w:p>
      <w:r>
        <w:t>XIX</w:t>
      </w:r>
    </w:p>
    <w:p>
      <w:r>
        <w:t>Huyện Thường Tín</w:t>
      </w:r>
    </w:p>
    <w:p>
      <w:r>
        <w:t>1</w:t>
      </w:r>
    </w:p>
    <w:p>
      <w:r>
        <w:t>Thanh tra trách nhiệm của Chủ tịch UBND xã trong việc thực hiện Luật Tiếp công dân, Luật Khiếu nại, Luật Tố cáo, Luật Thanh tra; Luật Phòng chống tham nhũng.</w:t>
      </w:r>
    </w:p>
    <w:p>
      <w:r>
        <w:t>Chủ tịch UBND các xã: Nguyễn Trãi, Tự Nhiên, Tân Minh</w:t>
      </w:r>
    </w:p>
    <w:p>
      <w:r>
        <w:t>30</w:t>
      </w:r>
    </w:p>
    <w:p>
      <w:r>
        <w:t>Quý I</w:t>
      </w:r>
    </w:p>
    <w:p>
      <w:r>
        <w:t>2</w:t>
      </w:r>
    </w:p>
    <w:p>
      <w:r>
        <w:t>Thanh tra thu chi tài chính các trường học</w:t>
      </w:r>
    </w:p>
    <w:p>
      <w:r>
        <w:t>Các trường học: Tiểu học Tiền Phong, Mầm non Chương Dương, Mầm non Văn Tự, Mầm non Văn Phú, Mầm non Thắng Lợi, Mầm non Tô Hiệu.</w:t>
      </w:r>
    </w:p>
    <w:p>
      <w:r>
        <w:t>30</w:t>
      </w:r>
    </w:p>
    <w:p>
      <w:r>
        <w:t>Quý II</w:t>
      </w:r>
    </w:p>
    <w:p>
      <w:r>
        <w:t>3</w:t>
      </w:r>
    </w:p>
    <w:p>
      <w:r>
        <w:t>Thanh tra ngân sách xã</w:t>
      </w:r>
    </w:p>
    <w:p>
      <w:r>
        <w:t>UBND xã Lê Lợi, Ninh Sở, Liên Phương</w:t>
      </w:r>
    </w:p>
    <w:p>
      <w:r>
        <w:t>30</w:t>
      </w:r>
    </w:p>
    <w:p>
      <w:r>
        <w:t>Quý III</w:t>
      </w:r>
    </w:p>
    <w:p>
      <w:r>
        <w:t>XX</w:t>
      </w:r>
    </w:p>
    <w:p>
      <w:r>
        <w:t>Huyện Mỹ Đức</w:t>
      </w:r>
    </w:p>
    <w:p>
      <w:r>
        <w:t>1</w:t>
      </w:r>
    </w:p>
    <w:p>
      <w:r>
        <w:t>Thanh tra trách nhiệm thực hiện các quy định của pháp luật về giải quyết khiếu nại, tố cáo; phòng, chống tham nhũng; công tác quản lý, sử dụng kinh phí ngân sách Nhà nước và các nguồn kinh phí khác tại phòng Giáo dục và Đào tạo huyện Mỹ Đức, năm 2023 - 2024.</w:t>
      </w:r>
    </w:p>
    <w:p>
      <w:r>
        <w:t>phòng Giáo dục và Đào tạo huyện Mỹ Đức</w:t>
      </w:r>
    </w:p>
    <w:p>
      <w:r>
        <w:t>30</w:t>
      </w:r>
    </w:p>
    <w:p>
      <w:r>
        <w:t>Quý I</w:t>
      </w:r>
    </w:p>
    <w:p>
      <w:r>
        <w:t>2</w:t>
      </w:r>
    </w:p>
    <w:p>
      <w:r>
        <w:t>Thanh tra trách nhiệm của Chủ tịch UBND xã Thượng Lâm trong việc thực hiện các quy định của pháp luật về công tác tiếp công dân, giải quyết khiếu nại, tố cáo; công tác quản lý, sử dụng ngân sách Nhà nước và các nguồn kinh phí khác; đầu tư xây dựng cơ bản, năm 2023 - 2024</w:t>
      </w:r>
    </w:p>
    <w:p>
      <w:r>
        <w:t>UBND xã Thượng Lâm</w:t>
      </w:r>
    </w:p>
    <w:p>
      <w:r>
        <w:t>30</w:t>
      </w:r>
    </w:p>
    <w:p>
      <w:r>
        <w:t>Quý II</w:t>
      </w:r>
    </w:p>
    <w:p>
      <w:r>
        <w:t>3</w:t>
      </w:r>
    </w:p>
    <w:p>
      <w:r>
        <w:t>Thanh tra trách nhiệm Hiệu trưởng các trường Mầm non Đồng Tâm, Tiểu học Hùng Tiến, THCS Phù Lưu Tế trong việc thực hiện các quy định của pháp luật về phòng, chống tham nhũng, thực hành tiết kiệm chống lãng phí; việc quản lý, sử dụng kinh phí nguồn Ngân sách Nhà nước và các khoản thu khác, năm 2023 - 2024.</w:t>
      </w:r>
    </w:p>
    <w:p>
      <w:r>
        <w:t>trường Mầm non Đồng Tâm, Tiểu học Hùng Tiến, THCS Phù Lưu Tế</w:t>
      </w:r>
    </w:p>
    <w:p>
      <w:r>
        <w:t>30</w:t>
      </w:r>
    </w:p>
    <w:p>
      <w:r>
        <w:t>Quý II</w:t>
      </w:r>
    </w:p>
    <w:p>
      <w:r>
        <w:t>4</w:t>
      </w:r>
    </w:p>
    <w:p>
      <w:r>
        <w:t>Thanh tra trách nhiệm của Giám đốc Ban quản lý dự án đầu tư xây dựng huyện trong thực hiện một số dự án được giao làm chủ đầu tư, năm 2022 đến 2024</w:t>
      </w:r>
    </w:p>
    <w:p>
      <w:r>
        <w:t>Ban quản lý dự án đầu tư xây dựng huyện</w:t>
      </w:r>
    </w:p>
    <w:p>
      <w:r>
        <w:t>30</w:t>
      </w:r>
    </w:p>
    <w:p>
      <w:r>
        <w:t>Quý III</w:t>
      </w:r>
    </w:p>
    <w:p>
      <w:r>
        <w:t>5</w:t>
      </w:r>
    </w:p>
    <w:p>
      <w:r>
        <w:t>Thanh tra công tác quản lý đầu tư xây dựng đối với một số dự án do UBND các xã: Hồng Sơn, Hương Sơn, Đại Hưng làm chủ đầu tư, năm 2022 đến 2024</w:t>
      </w:r>
    </w:p>
    <w:p>
      <w:r>
        <w:t>UBND các xã: Hồng Sơn, Hương Sơn, Đại Hưng</w:t>
      </w:r>
    </w:p>
    <w:p>
      <w:r>
        <w:t>30</w:t>
      </w:r>
    </w:p>
    <w:p>
      <w:r>
        <w:t>Quý IV</w:t>
      </w:r>
    </w:p>
    <w:p>
      <w:r>
        <w:t>XXI</w:t>
      </w:r>
    </w:p>
    <w:p>
      <w:r>
        <w:t>Huyện Hoài Đức</w:t>
      </w:r>
    </w:p>
    <w:p>
      <w:r>
        <w:t>1</w:t>
      </w:r>
    </w:p>
    <w:p>
      <w:r>
        <w:t>Thanh tra việc chấp hành pháp luật trong quản lý, sử dụng tài chính và đầu tư mua sắm, sử dụng tài sản</w:t>
      </w:r>
    </w:p>
    <w:p>
      <w:r>
        <w:t>Trường Mầm non Đức Thượng</w:t>
      </w:r>
    </w:p>
    <w:p>
      <w:r>
        <w:t>30</w:t>
      </w:r>
    </w:p>
    <w:p>
      <w:r>
        <w:t>Quý II</w:t>
      </w:r>
    </w:p>
    <w:p>
      <w:r>
        <w:t>2</w:t>
      </w:r>
    </w:p>
    <w:p>
      <w:r>
        <w:t>Thanh tra việc chấp hành pháp luật trong quản lý, sử dụng tài chính và đầu tư mua sắm, sử dụng tài sản</w:t>
      </w:r>
    </w:p>
    <w:p>
      <w:r>
        <w:t>Trường Tiểu học La Phù</w:t>
      </w:r>
    </w:p>
    <w:p>
      <w:r>
        <w:t>30</w:t>
      </w:r>
    </w:p>
    <w:p>
      <w:r>
        <w:t>Quý II</w:t>
      </w:r>
    </w:p>
    <w:p>
      <w:r>
        <w:t>3</w:t>
      </w:r>
    </w:p>
    <w:p>
      <w:r>
        <w:t>Thanh tra việc chấp hành pháp luật trong việc tổ chức dạy thêm, học thêm và quản lý, sử dụng tài chính, tài sản</w:t>
      </w:r>
    </w:p>
    <w:p>
      <w:r>
        <w:t>Trường THCS Kim Chung</w:t>
      </w:r>
    </w:p>
    <w:p>
      <w:r>
        <w:t>30</w:t>
      </w:r>
    </w:p>
    <w:p>
      <w:r>
        <w:t>Quý III</w:t>
      </w:r>
    </w:p>
    <w:p>
      <w:r>
        <w:t>4</w:t>
      </w:r>
    </w:p>
    <w:p>
      <w:r>
        <w:t>Thanh tra trách nhiệm trong việc thực hiện Luật Tiếp công dân, Luật Khiếu nại, Luật Tố cáo</w:t>
      </w:r>
    </w:p>
    <w:p>
      <w:r>
        <w:t>Chủ tịch UBND xã Song Phương</w:t>
      </w:r>
    </w:p>
    <w:p>
      <w:r>
        <w:t>30</w:t>
      </w:r>
    </w:p>
    <w:p>
      <w:r>
        <w:t>Quý IV</w:t>
      </w:r>
    </w:p>
    <w:p>
      <w:r>
        <w:t>XXII</w:t>
      </w:r>
    </w:p>
    <w:p>
      <w:r>
        <w:t>Huyện Phúc Thọ</w:t>
      </w:r>
    </w:p>
    <w:p>
      <w:r>
        <w:t>1</w:t>
      </w:r>
    </w:p>
    <w:p>
      <w:r>
        <w:t>Thanh tra trách nhiệm trong việc thực hiện các quy định của pháp luật về tiếp công dân, giải quyết khiếu nại, tố cáo</w:t>
      </w:r>
    </w:p>
    <w:p>
      <w:r>
        <w:t>Chủ tịch UBND xã Hát Môn</w:t>
      </w:r>
    </w:p>
    <w:p>
      <w:r>
        <w:t>30</w:t>
      </w:r>
    </w:p>
    <w:p>
      <w:r>
        <w:t>Quý III</w:t>
      </w:r>
    </w:p>
    <w:p>
      <w:r>
        <w:t>2</w:t>
      </w:r>
    </w:p>
    <w:p>
      <w:r>
        <w:t>Thanh tra việc thực hiện các quy định của pháp luật về tài chính, ngân sách</w:t>
      </w:r>
    </w:p>
    <w:p>
      <w:r>
        <w:t>Các Trường: Mầm non Hiệp Thuận, Tiểu học Sen Phương, THCS Liên Hiệp</w:t>
      </w:r>
    </w:p>
    <w:p>
      <w:r>
        <w:t>30</w:t>
      </w:r>
    </w:p>
    <w:p>
      <w:r>
        <w:t>Quý IV</w:t>
      </w:r>
    </w:p>
    <w:p>
      <w:r>
        <w:t>XXIII</w:t>
      </w:r>
    </w:p>
    <w:p>
      <w:r>
        <w:t>Huyện Thạch Thất</w:t>
      </w:r>
    </w:p>
    <w:p>
      <w:r>
        <w:t>1</w:t>
      </w:r>
    </w:p>
    <w:p>
      <w:r>
        <w:t>Thanh tra trách nhiệm trong việc thực hiện các quy định của pháp luật về tiếp công dân, giải quyết đơn thư; các Kết luận thanh tra, kết luận tố cáo và các quyết định giải quyết khiếu nại đã có hiệu lực pháp luật</w:t>
      </w:r>
    </w:p>
    <w:p>
      <w:r>
        <w:t>Chủ tịch UBND các xã: Yên Trung, Hương Ngải, Tân Xã</w:t>
      </w:r>
    </w:p>
    <w:p>
      <w:r>
        <w:t>30</w:t>
      </w:r>
    </w:p>
    <w:p>
      <w:r>
        <w:t>Quý III</w:t>
      </w:r>
    </w:p>
    <w:p>
      <w:r>
        <w:t>2</w:t>
      </w:r>
    </w:p>
    <w:p>
      <w:r>
        <w:t>Thanh tra việc thực hiện các quy định của pháp luật về phòng, chống tham nhũng</w:t>
      </w:r>
    </w:p>
    <w:p>
      <w:r>
        <w:t>UBND các xã: Kim Quan, Thạch Hòa, Canh Nậu</w:t>
      </w:r>
    </w:p>
    <w:p>
      <w:r>
        <w:t>30</w:t>
      </w:r>
    </w:p>
    <w:p>
      <w:r>
        <w:t>Quý IV</w:t>
      </w:r>
    </w:p>
    <w:p>
      <w:r>
        <w:t>XXIV</w:t>
      </w:r>
    </w:p>
    <w:p>
      <w:r>
        <w:t>Huyện Ứng Hòa</w:t>
      </w:r>
    </w:p>
    <w:p>
      <w:r>
        <w:t>1</w:t>
      </w:r>
    </w:p>
    <w:p>
      <w:r>
        <w:t>Thanh tra công tác quản lý đầu tư xây dựng tại các dự án, công trình do UBND các xã làm chủ đầu tư (Thời kỳ thanh tra từ 2019-2023), cụ thể tại xã Lưu Hoàng</w:t>
      </w:r>
    </w:p>
    <w:p>
      <w:r>
        <w:t>UBND xã Lưu Hoàng</w:t>
      </w:r>
    </w:p>
    <w:p>
      <w:r>
        <w:t>30</w:t>
      </w:r>
    </w:p>
    <w:p>
      <w:r>
        <w:t>Quý I</w:t>
      </w:r>
    </w:p>
    <w:p>
      <w:r>
        <w:t>2</w:t>
      </w:r>
    </w:p>
    <w:p>
      <w:r>
        <w:t>Thanh tra công tác quản lý đầu tư xây dựng tại các dự án, công trình do UBND các xã làm chủ đầu tư (Thời kỳ thanh tra từ 2019-2023), cụ thể tại Hòa Nam</w:t>
      </w:r>
    </w:p>
    <w:p>
      <w:r>
        <w:t>UBND xã Hòa Nam</w:t>
      </w:r>
    </w:p>
    <w:p>
      <w:r>
        <w:t>30</w:t>
      </w:r>
    </w:p>
    <w:p>
      <w:r>
        <w:t>Quý II</w:t>
      </w:r>
    </w:p>
    <w:p>
      <w:r>
        <w:t>3</w:t>
      </w:r>
    </w:p>
    <w:p>
      <w:r>
        <w:t>Thanh tra công tác quản lý đầu tư xây dựng tại các dự án, công trình do UBND các xã làm chủ đầu tư (Thời kỳ thanh tra từ 2019-2023), cụ thể tại xã Trung Tú</w:t>
      </w:r>
    </w:p>
    <w:p>
      <w:r>
        <w:t>UBND xã Trung Tú</w:t>
      </w:r>
    </w:p>
    <w:p>
      <w:r>
        <w:t>30</w:t>
      </w:r>
    </w:p>
    <w:p>
      <w:r>
        <w:t>Quý III</w:t>
      </w:r>
    </w:p>
    <w:p>
      <w:r>
        <w:t>4</w:t>
      </w:r>
    </w:p>
    <w:p>
      <w:r>
        <w:t>Thanh tra công tác quản lý đầu tư xây dựng tại các dự án, công trình do UBND các xã làm chủ đầu tư (Thời kỳ thanh tra từ 2019-2023), cụ thể tại xã Trung Tú</w:t>
      </w:r>
    </w:p>
    <w:p>
      <w:r>
        <w:t>UBND xã Quảng Phú Cầu</w:t>
      </w:r>
    </w:p>
    <w:p>
      <w:r>
        <w:t>30</w:t>
      </w:r>
    </w:p>
    <w:p>
      <w:r>
        <w:t>Quý IV</w:t>
      </w:r>
    </w:p>
    <w:p>
      <w:r>
        <w:t>5</w:t>
      </w:r>
    </w:p>
    <w:p>
      <w:r>
        <w:t>Thanh tra trách nhiệm của Chủ tịch UBND các xã trong thực hiện luật Khiếu nại, luật Tố cáo, luật Thanh tra, tiếp công dân (Thời kỳ thanh tra từ 01/01/2024 đến thời điểm thanh tra), cụ thể tại các xã:</w:t>
      </w:r>
    </w:p>
    <w:p>
      <w:r>
        <w:t>Chủ tịch UBND các xã: Minh Đức, Trường Thịnh, Liên Bạt</w:t>
      </w:r>
    </w:p>
    <w:p>
      <w:r>
        <w:t>30</w:t>
      </w:r>
    </w:p>
    <w:p>
      <w:r>
        <w:t>Quý II</w:t>
      </w:r>
    </w:p>
    <w:p>
      <w:r>
        <w:t>6</w:t>
      </w:r>
    </w:p>
    <w:p>
      <w:r>
        <w:t>Thanh tra trách nhiệm việc thực hiện các quy định của pháp luật về PCTN tại các đơn vị (Thời kỳ thanh tra từ 01/01/2024 đến thời điểm thanh tra), cụ thể tại các xã, thị trấn:</w:t>
      </w:r>
    </w:p>
    <w:p>
      <w:r>
        <w:t>Hiệu trưởng các trường: Mầm non Đại Cường, THCS Kim Đường, Tiểu học Tân Phương</w:t>
      </w:r>
    </w:p>
    <w:p>
      <w:r>
        <w:t>30</w:t>
      </w:r>
    </w:p>
    <w:p>
      <w:r>
        <w:t>Quý III</w:t>
      </w:r>
    </w:p>
    <w:p>
      <w:r>
        <w:t>XXV</w:t>
      </w:r>
    </w:p>
    <w:p>
      <w:r>
        <w:t>Huyện Quốc Oai</w:t>
      </w:r>
    </w:p>
    <w:p>
      <w:r>
        <w:t>1</w:t>
      </w:r>
    </w:p>
    <w:p>
      <w:r>
        <w:t>Thanh tra trách nhiệm trong việc thực hiện Luật Tiếp công dân, Luật Khiếu nại, Luật Tố cáo, Luật Phòng, chống tham nhũng</w:t>
      </w:r>
    </w:p>
    <w:p>
      <w:r>
        <w:t>UBND xã Tuyết Nghĩa</w:t>
      </w:r>
    </w:p>
    <w:p>
      <w:r>
        <w:t>30</w:t>
      </w:r>
    </w:p>
    <w:p>
      <w:r>
        <w:t>Quý II</w:t>
      </w:r>
    </w:p>
    <w:p>
      <w:r>
        <w:t>2</w:t>
      </w:r>
    </w:p>
    <w:p>
      <w:r>
        <w:t>Thanh tra trách nhiệm trong việc thực hiện Luật Tiếp công dân, Luật Khiếu nại, Luật Tố cáo, Luật Phòng, chống tham nhũng</w:t>
      </w:r>
    </w:p>
    <w:p>
      <w:r>
        <w:t>Hiệu trưởng các trường: Mầm non Cấn Hữu; Tiểu học Cấn Hữu; Tiểu học Hòa Thạch A</w:t>
      </w:r>
    </w:p>
    <w:p>
      <w:r>
        <w:t>30</w:t>
      </w:r>
    </w:p>
    <w:p>
      <w:r>
        <w:t>Quý II</w:t>
      </w:r>
    </w:p>
    <w:p>
      <w:r>
        <w:t>3</w:t>
      </w:r>
    </w:p>
    <w:p>
      <w:r>
        <w:t>Thanh tra công tác quản lý đầu tư xây dựng cơ bản: Dự án Đường giao thông xã Cấn Hữu (đoạn từ khu dân cư đi khu chuyển đổi cơ cấu cây trồng vật nuôi xã Cấn Hữu), huyện Quốc Oai do UBND xã Cấn Hữu làm chủ đầu tư</w:t>
      </w:r>
    </w:p>
    <w:p>
      <w:r>
        <w:t>UBND xã Cấn Hữu</w:t>
      </w:r>
    </w:p>
    <w:p>
      <w:r>
        <w:t>30</w:t>
      </w:r>
    </w:p>
    <w:p>
      <w:r>
        <w:t>Quý III</w:t>
      </w:r>
    </w:p>
    <w:p>
      <w:r>
        <w:t>4</w:t>
      </w:r>
    </w:p>
    <w:p>
      <w:r>
        <w:t>Thanh tra công tác quản lý đầu tư xây dựng cơ bản: Dự án Cải tạo, nâng cấp đường giao thông xã Liệp Tuyết đoạn từ Bái Ngoại - Vĩnh Phúc - Nghĩa Hương, huyện Quốc Oai do UBND xã Liệp Tuyết làm chủ đầu tư;</w:t>
      </w:r>
    </w:p>
    <w:p>
      <w:r>
        <w:t>UBND xã Liệp Tuyết</w:t>
      </w:r>
    </w:p>
    <w:p>
      <w:r>
        <w:t>30</w:t>
      </w:r>
    </w:p>
    <w:p>
      <w:r>
        <w:t>Quý III</w:t>
      </w:r>
    </w:p>
    <w:p>
      <w:r>
        <w:t>5</w:t>
      </w:r>
    </w:p>
    <w:p>
      <w:r>
        <w:t>Thanh tra công tác quản lý đầu tư xây dựng cơ bản: Dự án xây dựng đường giao thông liên xã Thạch Thán đi Đồng Quang (Tuyến từ kênh Đồng Mô đi Dương Cốc), xã Thạch Thán do Ban QLDA huyện Quốc Oai làm chủ đầu tư</w:t>
      </w:r>
    </w:p>
    <w:p>
      <w:r>
        <w:t>Ban QLDA huyện Quốc Oai</w:t>
      </w:r>
    </w:p>
    <w:p>
      <w:r>
        <w:t>30</w:t>
      </w:r>
    </w:p>
    <w:p>
      <w:r>
        <w:t>Quý IV</w:t>
      </w:r>
    </w:p>
    <w:p>
      <w:r>
        <w:t>XXVI</w:t>
      </w:r>
    </w:p>
    <w:p>
      <w:r>
        <w:t>Huyện Thanh Oai</w:t>
      </w:r>
    </w:p>
    <w:p>
      <w:r>
        <w:t>1</w:t>
      </w:r>
    </w:p>
    <w:p>
      <w:r>
        <w:t>Thanh tra một số dự án do Ban Quản lý dự án huyện làm đại diện chủ đầu tư: Trụ sở UBND xã Dân Hòa, Trường Mầm non thị trấn Kim Bài, Trường Tiểu học Kim Thư.</w:t>
      </w:r>
    </w:p>
    <w:p>
      <w:r>
        <w:t>Ban Quản lý dự án huyện Thanh Oai</w:t>
      </w:r>
    </w:p>
    <w:p>
      <w:r>
        <w:t>30</w:t>
      </w:r>
    </w:p>
    <w:p>
      <w:r>
        <w:t>Quý III</w:t>
      </w:r>
    </w:p>
    <w:p>
      <w:r>
        <w:t>2</w:t>
      </w:r>
    </w:p>
    <w:p>
      <w:r>
        <w:t>Thanh tra trách nhiệm của Chủ tịch UBND xã Bích Hòa trong việc thực hiện các quy định của pháp luật về tiếp công dân, giải quyết khiếu nại, tố cáo.</w:t>
      </w:r>
    </w:p>
    <w:p>
      <w:r>
        <w:t>Chủ tịch UBND xã Bích Hòa</w:t>
      </w:r>
    </w:p>
    <w:p>
      <w:r>
        <w:t>30</w:t>
      </w:r>
    </w:p>
    <w:p>
      <w:r>
        <w:t>Quý II</w:t>
      </w:r>
    </w:p>
    <w:p>
      <w:r>
        <w:t>3</w:t>
      </w:r>
    </w:p>
    <w:p>
      <w:r>
        <w:t>Thanh tra trách nhiệm của Chủ tịch UBND xã Cao Viên trong việc thực hiện các quy định của pháp luật về tiếp công dân, giải quyết khiếu nại, tố cáo.</w:t>
      </w:r>
    </w:p>
    <w:p>
      <w:r>
        <w:t>Chủ tịch UBND xã Cao Viên</w:t>
      </w:r>
    </w:p>
    <w:p>
      <w:r>
        <w:t>30</w:t>
      </w:r>
    </w:p>
    <w:p>
      <w:r>
        <w:t>Quý II</w:t>
      </w:r>
    </w:p>
    <w:p>
      <w:r>
        <w:t>4</w:t>
      </w:r>
    </w:p>
    <w:p>
      <w:r>
        <w:t>Thanh tra trách nhiệm của Chủ tịch UBND xã Dân Hòa trong việc thực hiện các quy định của pháp luật về tiếp công dân, giải quyết khiếu nại, tố cáo.</w:t>
      </w:r>
    </w:p>
    <w:p>
      <w:r>
        <w:t>Chủ tịch UBND xã Dân Hòa</w:t>
      </w:r>
    </w:p>
    <w:p>
      <w:r>
        <w:t>30</w:t>
      </w:r>
    </w:p>
    <w:p>
      <w:r>
        <w:t>Quý II</w:t>
      </w:r>
    </w:p>
    <w:p>
      <w:r>
        <w:t>5</w:t>
      </w:r>
    </w:p>
    <w:p>
      <w:r>
        <w:t>Thanh tra việc lập dự toán, chấp hành dự toán thu - chi ngân sách năm 2024 và việc thu, sử dụng các khoản thu của học sinh năm học 2024-2025 tại trường Mầm non Thanh Mai</w:t>
      </w:r>
    </w:p>
    <w:p>
      <w:r>
        <w:t>trường Mầm non Thanh Mai</w:t>
      </w:r>
    </w:p>
    <w:p>
      <w:r>
        <w:t>30</w:t>
      </w:r>
    </w:p>
    <w:p>
      <w:r>
        <w:t>Quý II</w:t>
      </w:r>
    </w:p>
    <w:p>
      <w:r>
        <w:t>6</w:t>
      </w:r>
    </w:p>
    <w:p>
      <w:r>
        <w:t>Thanh tra việc lập dự toán, chấp hành dự toán thu - chi ngân sách năm 2024 và việc thu, sử dụng các khoản thu của học sinh năm học 2024-2025 tại trường Mầm non Tân Ước</w:t>
      </w:r>
    </w:p>
    <w:p>
      <w:r>
        <w:t>Trường Mầm non Tân Ước</w:t>
      </w:r>
    </w:p>
    <w:p>
      <w:r>
        <w:t>30</w:t>
      </w:r>
    </w:p>
    <w:p>
      <w:r>
        <w:t>Quý II</w:t>
      </w:r>
    </w:p>
    <w:p>
      <w:r>
        <w:t>7</w:t>
      </w:r>
    </w:p>
    <w:p>
      <w:r>
        <w:t>Thanh tra việc lập dự toán, chấp hành dự toán thu - chi ngân sách năm 2024 và việc thu, sử dụng các khoản thu của học sinh năm học 2024-2025 tại trường Tiểu học Mỹ Hưng</w:t>
      </w:r>
    </w:p>
    <w:p>
      <w:r>
        <w:t>Trường Tiểu học Mỹ Hưng</w:t>
      </w:r>
    </w:p>
    <w:p>
      <w:r>
        <w:t>30</w:t>
      </w:r>
    </w:p>
    <w:p>
      <w:r>
        <w:t>Quý II</w:t>
      </w:r>
    </w:p>
    <w:p>
      <w:r>
        <w:t>8</w:t>
      </w:r>
    </w:p>
    <w:p>
      <w:r>
        <w:t>Thanh tra việc lập dự toán, chấp hành dự toán thu - chi ngân sách năm 2024 và việc thu, sử dụng các khoản thu của học sinh năm học 2024-2025 tại trường Tiểu học Binh Minh A</w:t>
      </w:r>
    </w:p>
    <w:p>
      <w:r>
        <w:t>Trường Tiểu học Binh Minh A</w:t>
      </w:r>
    </w:p>
    <w:p>
      <w:r>
        <w:t>30</w:t>
      </w:r>
    </w:p>
    <w:p>
      <w:r>
        <w:t>Quý III</w:t>
      </w:r>
    </w:p>
    <w:p>
      <w:r>
        <w:t>9</w:t>
      </w:r>
    </w:p>
    <w:p>
      <w:r>
        <w:t>Thanh tra việc lập dự toán, chấp hành dự toán thu - chi ngân sách năm 2024 và việc thu, sử dụng các khoản thu của học sinh năm học 2024-2025 tại trường THCS Thanh Thùy</w:t>
      </w:r>
    </w:p>
    <w:p>
      <w:r>
        <w:t>Trường THCS Thanh Thùy</w:t>
      </w:r>
    </w:p>
    <w:p>
      <w:r>
        <w:t>30</w:t>
      </w:r>
    </w:p>
    <w:p>
      <w:r>
        <w:t>Quý III</w:t>
      </w:r>
    </w:p>
    <w:p>
      <w:r>
        <w:t>10</w:t>
      </w:r>
    </w:p>
    <w:p>
      <w:r>
        <w:t>Thanh tra việc lập dự toán, chấp hành dự toán thu - chi ngân sách năm 2024 và việc thu, sử dụng các khoản thu của học sinh năm học 2024-2025 tại trường THCS Nguyễn Trực</w:t>
      </w:r>
    </w:p>
    <w:p>
      <w:r>
        <w:t>Trường THCS Nguyễn Trực</w:t>
      </w:r>
    </w:p>
    <w:p>
      <w:r>
        <w:t>30</w:t>
      </w:r>
    </w:p>
    <w:p>
      <w:r>
        <w:t>Quý III</w:t>
      </w:r>
    </w:p>
    <w:p>
      <w:r>
        <w:t>11</w:t>
      </w:r>
    </w:p>
    <w:p>
      <w:r>
        <w:t>Thanh tra các trường hợp được thôn, xã Thanh Thùy, Dân Hòa, Tân Ước giao đất trái thẩm quyền các thời kỳ</w:t>
      </w:r>
    </w:p>
    <w:p>
      <w:r>
        <w:t>UBND xã Thanh Thùy, Dân Hòa, Tân Ước</w:t>
      </w:r>
    </w:p>
    <w:p>
      <w:r>
        <w:t>30</w:t>
      </w:r>
    </w:p>
    <w:p>
      <w:r>
        <w:t>Quý IV</w:t>
      </w:r>
    </w:p>
    <w:p>
      <w:r>
        <w:t>XXVII</w:t>
      </w:r>
    </w:p>
    <w:p>
      <w:r>
        <w:t>Huyện Đan Phượng</w:t>
      </w:r>
    </w:p>
    <w:p>
      <w:r>
        <w:t>1</w:t>
      </w:r>
    </w:p>
    <w:p>
      <w:r>
        <w:t>Thanh tra trách nhiệm của Chủ tịch UBND xã Hạ Mỗ trong việc thực hiện các quy định của pháp luật về tiếp công dân, giải quyết khiếu nại, tố cáo và phòng chống tham nhũng, tiêu cực</w:t>
      </w:r>
    </w:p>
    <w:p>
      <w:r>
        <w:t>UBND xã Hạ Mỗ</w:t>
      </w:r>
    </w:p>
    <w:p>
      <w:r>
        <w:t>30</w:t>
      </w:r>
    </w:p>
    <w:p>
      <w:r>
        <w:t>Quý IV</w:t>
      </w:r>
    </w:p>
    <w:p>
      <w:r>
        <w:t>2</w:t>
      </w:r>
    </w:p>
    <w:p>
      <w:r>
        <w:t>Thanh tra công tác quản lý, sử dụng tài chính, ngân sách</w:t>
      </w:r>
    </w:p>
    <w:p>
      <w:r>
        <w:t>Trường THCS Thọ Xuân</w:t>
      </w:r>
    </w:p>
    <w:p>
      <w:r>
        <w:t>30</w:t>
      </w:r>
    </w:p>
    <w:p>
      <w:r>
        <w:t>Quý II</w:t>
      </w:r>
    </w:p>
    <w:p>
      <w:r>
        <w:t>3</w:t>
      </w:r>
    </w:p>
    <w:p>
      <w:r>
        <w:t>Thanh tra công tác quản lý, sử dụng tài chính, ngân sách</w:t>
      </w:r>
    </w:p>
    <w:p>
      <w:r>
        <w:t>Trường Tiểu học Tân Hội B</w:t>
      </w:r>
    </w:p>
    <w:p>
      <w:r>
        <w:t>30</w:t>
      </w:r>
    </w:p>
    <w:p>
      <w:r>
        <w:t>Quý III</w:t>
      </w:r>
    </w:p>
    <w:p>
      <w:r>
        <w:t>4</w:t>
      </w:r>
    </w:p>
    <w:p>
      <w:r>
        <w:t>Thanh tra công tác quản lý, sử dụng tài chính, ngân sách</w:t>
      </w:r>
    </w:p>
    <w:p>
      <w:r>
        <w:t>Trường Mầm non Phương Đình</w:t>
      </w:r>
    </w:p>
    <w:p>
      <w:r>
        <w:t>30</w:t>
      </w:r>
    </w:p>
    <w:p>
      <w:r>
        <w:t>Quý III</w:t>
      </w:r>
    </w:p>
    <w:p>
      <w:r>
        <w:t>XXVIII</w:t>
      </w:r>
    </w:p>
    <w:p>
      <w:r>
        <w:t>Huyện Chương Mỹ</w:t>
      </w:r>
    </w:p>
    <w:p>
      <w:r>
        <w:t>1</w:t>
      </w:r>
    </w:p>
    <w:p>
      <w:r>
        <w:t>Thanh tra trách nhiệm của Chủ tịch UBND xã trong công tác tiếp dân và giải quyết đơn thư khiếu nại, tố cáo; tổ chức thực hiện các kết luận - quyết định đã có hiệu lực pháp luật (thời kỳ thanh tra từ ngày 01/01/2021 đến hết ngày 31/12/2024)</w:t>
      </w:r>
    </w:p>
    <w:p>
      <w:r>
        <w:t>Chủ tịch UBND xã Tân Tiến</w:t>
      </w:r>
    </w:p>
    <w:p>
      <w:r>
        <w:t>30</w:t>
      </w:r>
    </w:p>
    <w:p>
      <w:r>
        <w:t>Quý I</w:t>
      </w:r>
    </w:p>
    <w:p>
      <w:r>
        <w:t>2</w:t>
      </w:r>
    </w:p>
    <w:p>
      <w:r>
        <w:t>Thanh tra trách nhiệm trong công tác tiếp dân và giải quyết đơn thư khiếu nại, tố cáo; tổ chức thực hiện các kết luận - quyết định đã có hiệu lực pháp luật (thời kỳ thanh tra từ ngày 01/01/2021 đến hết ngày 31/12/2024)</w:t>
      </w:r>
    </w:p>
    <w:p>
      <w:r>
        <w:t>Chủ tịch UBND xã Thụy Hương</w:t>
      </w:r>
    </w:p>
    <w:p>
      <w:r>
        <w:t>30</w:t>
      </w:r>
    </w:p>
    <w:p>
      <w:r>
        <w:t>Quý III</w:t>
      </w:r>
    </w:p>
    <w:p>
      <w:r>
        <w:t>3</w:t>
      </w:r>
    </w:p>
    <w:p>
      <w:r>
        <w:t>Thanh tra trách nhiệm trong công tác tiếp dân và giải quyết đơn thư khiếu nại, tố cáo; tổ chức thực hiện các kết luận - quyết định đã có hiệu lực pháp luật (thời kỳ thanh tra từ ngày 01/01/2021 đến hết ngày 31/12/2024)</w:t>
      </w:r>
    </w:p>
    <w:p>
      <w:r>
        <w:t>Chủ tịch UBND xã Đông Sơn</w:t>
      </w:r>
    </w:p>
    <w:p>
      <w:r>
        <w:t>30</w:t>
      </w:r>
    </w:p>
    <w:p>
      <w:r>
        <w:t>Quý IV</w:t>
      </w:r>
    </w:p>
    <w:p>
      <w:r>
        <w:t>4</w:t>
      </w:r>
    </w:p>
    <w:p>
      <w:r>
        <w:t>Thanh tra trách nhiệm thực hiện các quy định của pháp luật về phòng, chống tham nhũng, công tác quản lý thu - chi ngân sách và các khoản đóng góp của học sinh (thời kỳ thanh tra từ ngày 01/01/2021 đến hết ngày 31/12/2024)</w:t>
      </w:r>
    </w:p>
    <w:p>
      <w:r>
        <w:t>Trường Mầm non Văn Mỹ</w:t>
      </w:r>
    </w:p>
    <w:p>
      <w:r>
        <w:t>30</w:t>
      </w:r>
    </w:p>
    <w:p>
      <w:r>
        <w:t>Quý II</w:t>
      </w:r>
    </w:p>
    <w:p>
      <w:r>
        <w:t>5</w:t>
      </w:r>
    </w:p>
    <w:p>
      <w:r>
        <w:t>Thanh tra trách nhiệm việc thực hiện các quy định của pháp luật về phòng, chống tham nhũng, công tác quản lý thu - chi ngân sách và các khoản đóng góp của học sinh (thời kỳ thanh tra từ ngày 01/01/2021 đến hết ngày 31/12/2024)</w:t>
      </w:r>
    </w:p>
    <w:p>
      <w:r>
        <w:t>Trường Mầm non Thượng Vực</w:t>
      </w:r>
    </w:p>
    <w:p>
      <w:r>
        <w:t>30</w:t>
      </w:r>
    </w:p>
    <w:p>
      <w:r>
        <w:t>Quý I</w:t>
      </w:r>
    </w:p>
    <w:p>
      <w:r>
        <w:t>6</w:t>
      </w:r>
    </w:p>
    <w:p>
      <w:r>
        <w:t>Thanh tra trách nhiệm việc thực hiện các quy định của pháp luật về phòng, chống tham nhũng, công tác quản lý thu - chi ngân sách và các khoản đóng góp của học sinh (thời kỳ thanh tra từ ngày 01/01/2021 đến hết ngày 31/12/2024)</w:t>
      </w:r>
    </w:p>
    <w:p>
      <w:r>
        <w:t>Trường Tiểu học Trường Yên</w:t>
      </w:r>
    </w:p>
    <w:p>
      <w:r>
        <w:t>30</w:t>
      </w:r>
    </w:p>
    <w:p>
      <w:r>
        <w:t>Quý II</w:t>
      </w:r>
    </w:p>
    <w:p>
      <w:r>
        <w:t>7</w:t>
      </w:r>
    </w:p>
    <w:p>
      <w:r>
        <w:t>Thanh tra trách nhiệm việc thực hiện các quy định của pháp luật về phòng, chống tham nhũng, công tác quản lý thu - chi ngân sách và các khoản đóng góp của học sinh (thời kỳ thanh tra từ ngày 01/01/2021 đến hết ngày 31/12/2024)</w:t>
      </w:r>
    </w:p>
    <w:p>
      <w:r>
        <w:t>Trường Tiểu học Trung Hòa</w:t>
      </w:r>
    </w:p>
    <w:p>
      <w:r>
        <w:t>30</w:t>
      </w:r>
    </w:p>
    <w:p>
      <w:r>
        <w:t>Quý II</w:t>
      </w:r>
    </w:p>
    <w:p>
      <w:r>
        <w:t>8</w:t>
      </w:r>
    </w:p>
    <w:p>
      <w:r>
        <w:t>Thanh tra trách nhiệm việc thực hiện các quy định của pháp luật về phòng, chống tham nhũng, công tác quản lý thu - chi ngân sách và các khoản đóng góp của học sinh (thời kỳ thanh tra từ ngày 01/01/2021 đến hết ngày 31/12/2024)</w:t>
      </w:r>
    </w:p>
    <w:p>
      <w:r>
        <w:t>Trường Tiểu học Đông Phương Yên</w:t>
      </w:r>
    </w:p>
    <w:p>
      <w:r>
        <w:t>30</w:t>
      </w:r>
    </w:p>
    <w:p>
      <w:r>
        <w:t>Quý III</w:t>
      </w:r>
    </w:p>
    <w:p>
      <w:r>
        <w:t>9</w:t>
      </w:r>
    </w:p>
    <w:p>
      <w:r>
        <w:t>Thanh tra trách nhiệm việc thực hiện các quy định của pháp luật về phòng, chống tham nhũng, công tác quản lý thu - chi ngân sách và các khoản đóng góp của học sinh (thời kỳ thanh tra từ ngày 01/01/2021 đến hết ngày 31/12/2024).</w:t>
      </w:r>
    </w:p>
    <w:p>
      <w:r>
        <w:t>Trường THCS Phụng Châu</w:t>
      </w:r>
    </w:p>
    <w:p>
      <w:r>
        <w:t>30</w:t>
      </w:r>
    </w:p>
    <w:p>
      <w:r>
        <w:t>Quý III</w:t>
      </w:r>
    </w:p>
    <w:p>
      <w:r>
        <w:t>10</w:t>
      </w:r>
    </w:p>
    <w:p>
      <w:r>
        <w:t>Thanh tra trách nhiệm việc thực hiện các quy định của pháp luật về phòng, chống tham nhũng, công tác quản lý thu - chi ngân sách và các khoản đóng góp của học sinh (thời kỳ thanh tra từ ngày 01/01/2021 đến hết ngày 31/12/2024)</w:t>
      </w:r>
    </w:p>
    <w:p>
      <w:r>
        <w:t>Trường THCS Nam Phương Tiến A</w:t>
      </w:r>
    </w:p>
    <w:p>
      <w:r>
        <w:t>30</w:t>
      </w:r>
    </w:p>
    <w:p>
      <w:r>
        <w:t>Quý IV</w:t>
      </w:r>
    </w:p>
    <w:p>
      <w:r>
        <w:t>11</w:t>
      </w:r>
    </w:p>
    <w:p>
      <w:r>
        <w:t>Thanh tra trách nhiệm việc thực hiện các quy định của pháp luật về phòng, chống tham nhũng, công tác quản lý thu - chi ngân sách và các khoản đóng góp của học sinh (thời kỳ thanh tra từ ngày 01/01/2021 đến hết ngày 31/12/2024)</w:t>
      </w:r>
    </w:p>
    <w:p>
      <w:r>
        <w:t>Trường THCS Hợp Đồng</w:t>
      </w:r>
    </w:p>
    <w:p>
      <w:r>
        <w:t>30</w:t>
      </w:r>
    </w:p>
    <w:p>
      <w:r>
        <w:t>Quý IV</w:t>
      </w:r>
    </w:p>
    <w:p>
      <w:r>
        <w:t>XXIX</w:t>
      </w:r>
    </w:p>
    <w:p>
      <w:r>
        <w:t>Huyện Phú Xuyên</w:t>
      </w:r>
    </w:p>
    <w:p>
      <w:r>
        <w:t>1</w:t>
      </w:r>
    </w:p>
    <w:p>
      <w:r>
        <w:t>Thanh tra hoạt động thu, chi ngân sách xã; công tác đầu tư xây dựng cơ bản giai đoạn 2023-2024</w:t>
      </w:r>
    </w:p>
    <w:p>
      <w:r>
        <w:t>UBND xã Quang Lãng</w:t>
      </w:r>
    </w:p>
    <w:p>
      <w:r>
        <w:t>30</w:t>
      </w:r>
    </w:p>
    <w:p>
      <w:r>
        <w:t>Quý III</w:t>
      </w:r>
    </w:p>
    <w:p>
      <w:r>
        <w:t>2</w:t>
      </w:r>
    </w:p>
    <w:p>
      <w:r>
        <w:t>Thanh tra công tác quản lý, điều hành thu, chi tài chính giai đoạn 2023-2024</w:t>
      </w:r>
    </w:p>
    <w:p>
      <w:r>
        <w:t>Trường Mầm non Châu Can B</w:t>
      </w:r>
    </w:p>
    <w:p>
      <w:r>
        <w:t>30</w:t>
      </w:r>
    </w:p>
    <w:p>
      <w:r>
        <w:t>Quý I</w:t>
      </w:r>
    </w:p>
    <w:p>
      <w:r>
        <w:t>3</w:t>
      </w:r>
    </w:p>
    <w:p>
      <w:r>
        <w:t>Thanh tra công tác quản lý, điều hành thu, chi tài chính giai đoạn 2023-2024</w:t>
      </w:r>
    </w:p>
    <w:p>
      <w:r>
        <w:t>Trường Mầm non Sơn Hà</w:t>
      </w:r>
    </w:p>
    <w:p>
      <w:r>
        <w:t>30</w:t>
      </w:r>
    </w:p>
    <w:p>
      <w:r>
        <w:t>Quý II</w:t>
      </w:r>
    </w:p>
    <w:p>
      <w:r>
        <w:t>4</w:t>
      </w:r>
    </w:p>
    <w:p>
      <w:r>
        <w:t>Thanh tra công tác quản lý, điều hành thu, chi tài chính giai đoạn 2023-2024</w:t>
      </w:r>
    </w:p>
    <w:p>
      <w:r>
        <w:t>Trường Tiểu học Phúc Tiến</w:t>
      </w:r>
    </w:p>
    <w:p>
      <w:r>
        <w:t>30</w:t>
      </w:r>
    </w:p>
    <w:p>
      <w:r>
        <w:t>Quý III</w:t>
      </w:r>
    </w:p>
    <w:p>
      <w:r>
        <w:t>5</w:t>
      </w:r>
    </w:p>
    <w:p>
      <w:r>
        <w:t>Thanh tra công tác quản lý, điều hành thu, chi tài chính giai đoạn 2023-2024</w:t>
      </w:r>
    </w:p>
    <w:p>
      <w:r>
        <w:t>Trường Tiểu học Tri Thủy</w:t>
      </w:r>
    </w:p>
    <w:p>
      <w:r>
        <w:t>30</w:t>
      </w:r>
    </w:p>
    <w:p>
      <w:r>
        <w:t>Quý I</w:t>
      </w:r>
    </w:p>
    <w:p>
      <w:r>
        <w:t>6</w:t>
      </w:r>
    </w:p>
    <w:p>
      <w:r>
        <w:t>Thanh tra công tác quản lý, điều hành thu, chi tài chính giai đoạn 2023-2024</w:t>
      </w:r>
    </w:p>
    <w:p>
      <w:r>
        <w:t>Trường Tiểu học Bạch Hạ</w:t>
      </w:r>
    </w:p>
    <w:p>
      <w:r>
        <w:t>30</w:t>
      </w:r>
    </w:p>
    <w:p>
      <w:r>
        <w:t>Quý IV</w:t>
      </w:r>
    </w:p>
    <w:p>
      <w:r>
        <w:t>7</w:t>
      </w:r>
    </w:p>
    <w:p>
      <w:r>
        <w:t>Thanh tra công tác quản lý, điều hành thu, chi tài chính giai đoạn 2023-2024</w:t>
      </w:r>
    </w:p>
    <w:p>
      <w:r>
        <w:t>Trường THCS Đại Xuyên</w:t>
      </w:r>
    </w:p>
    <w:p>
      <w:r>
        <w:t>30</w:t>
      </w:r>
    </w:p>
    <w:p>
      <w:r>
        <w:t>Quý IV</w:t>
      </w:r>
    </w:p>
    <w:p>
      <w:r>
        <w:t>8</w:t>
      </w:r>
    </w:p>
    <w:p>
      <w:r>
        <w:t>Thanh tra công tác quản lý, điều hành thu, chi tài chính giai đoạn 2023-2024</w:t>
      </w:r>
    </w:p>
    <w:p>
      <w:r>
        <w:t>Trường THCS Phượng Dực</w:t>
      </w:r>
    </w:p>
    <w:p>
      <w:r>
        <w:t>30</w:t>
      </w:r>
    </w:p>
    <w:p>
      <w:r>
        <w:t>Quý III</w:t>
      </w:r>
    </w:p>
    <w:p>
      <w:r>
        <w:t>9</w:t>
      </w:r>
    </w:p>
    <w:p>
      <w:r>
        <w:t>Thanh tra trách nhiệm trong việc thực hiện nhiệm vụ, quyền hạn được giao giai đoạn từ 01/01/2023 đến 31/12/2024.</w:t>
      </w:r>
    </w:p>
    <w:p>
      <w:r>
        <w:t>Trưởng phòng Kinh tế</w:t>
      </w:r>
    </w:p>
    <w:p>
      <w:r>
        <w:t>30</w:t>
      </w:r>
    </w:p>
    <w:p>
      <w:r>
        <w:t>Quý II</w:t>
      </w:r>
    </w:p>
    <w:p>
      <w:r>
        <w:t>10</w:t>
      </w:r>
    </w:p>
    <w:p>
      <w:r>
        <w:t>Thanh tra trách nhiệm trong việc thực hiện nhiệm vụ, quyền hạn được giao giai đoạn từ 01/01/2023 đến 31/12/2024.</w:t>
      </w:r>
    </w:p>
    <w:p>
      <w:r>
        <w:t>Đội trưởng Đội quản lý trật tự xây dựng huyện</w:t>
      </w:r>
    </w:p>
    <w:p>
      <w:r>
        <w:t>30</w:t>
      </w:r>
    </w:p>
    <w:p>
      <w:r>
        <w:t>Quý IV</w:t>
      </w:r>
    </w:p>
    <w:p>
      <w:r>
        <w:t>XXX</w:t>
      </w:r>
    </w:p>
    <w:p>
      <w:r>
        <w:t>Huyện Gia Lâm</w:t>
      </w:r>
    </w:p>
    <w:p>
      <w:r>
        <w:t>1</w:t>
      </w:r>
    </w:p>
    <w:p>
      <w:r>
        <w:t>Thanh tra trách nhiệm của Hiệu trưởng trường THCS Kim Sơn trong việc thực hiện pháp luật về tiếp công dân, giải quyết đơn thư, khiếu nại, tố cáo, tổ chức thực hiện các Quyết định, Kết luận giải quyết đơn thư có hiệu lực pháp luật; công tác phòng, chống tham nhũng và thực hành tiết kiệm chống lãng phí</w:t>
      </w:r>
    </w:p>
    <w:p>
      <w:r>
        <w:t>Hiệu trưởng trường THCS Kim Sơn</w:t>
      </w:r>
    </w:p>
    <w:p>
      <w:r>
        <w:t>30</w:t>
      </w:r>
    </w:p>
    <w:p>
      <w:r>
        <w:t>Quý II</w:t>
      </w:r>
    </w:p>
    <w:p>
      <w:r>
        <w:t>2</w:t>
      </w:r>
    </w:p>
    <w:p>
      <w:r>
        <w:t>Thanh tra trách nhiệm của Chủ tịch UBND xã Dương Xá trong việc thực hiện pháp luật về tiếp công dân, giải quyết đơn thư, khiếu nại, tố cáo, tổ chức thực hiện các Quyết định, Kết luận giải quyết đơn thư có hiệu lực pháp luật; công tác phòng, chống tham nhũng và thực hành tiết kiệm chống lãng phí</w:t>
      </w:r>
    </w:p>
    <w:p>
      <w:r>
        <w:t>Chủ tịch UBND xã Dương Xá</w:t>
      </w:r>
    </w:p>
    <w:p>
      <w:r>
        <w:t>30</w:t>
      </w:r>
    </w:p>
    <w:p>
      <w:r>
        <w:t>Quý III</w:t>
      </w:r>
    </w:p>
    <w:p>
      <w:r>
        <w:t>3</w:t>
      </w:r>
    </w:p>
    <w:p>
      <w:r>
        <w:t>Thanh tra trách nhiệm của Hiệu trưởng trường Tiểu học Phù Đổng trong việc thực hiện pháp luật về tiếp công dân, giải quyết đơn thư, khiếu nại, tố cáo, tổ chức thực hiện các Quyết định, Kết luận giải quyết đơn thư có hiệu lực pháp luật; công tác phòng, chống tham nhũng và thực hành tiết kiệm chống lãng phí</w:t>
      </w:r>
    </w:p>
    <w:p>
      <w:r>
        <w:t>Hiệu trưởng trường Tiểu học Phù Đổng</w:t>
      </w:r>
    </w:p>
    <w:p>
      <w:r>
        <w:t>30</w:t>
      </w:r>
    </w:p>
    <w:p>
      <w:r>
        <w:t>Quý IV</w:t>
      </w:r>
    </w:p>
    <w:p>
      <w:r>
        <w:t>PHỤ LỤC SỐ 04</w:t>
      </w:r>
    </w:p>
    <w:p>
      <w:r>
        <w:t>DANH SÁCH CÁC CUỘC KIỂM TRA NĂM 2025 CỦA THANH TRA THÀNH PHỐ</w:t>
      </w:r>
    </w:p>
    <w:p>
      <w:r>
        <w:t>(Kèm theo Quyết định số 6522/QĐ-UBND ngày 19/12/2024 của Ủy ban nhân dân thành phố Hà Nội)</w:t>
      </w:r>
    </w:p>
    <w:p>
      <w:r>
        <w:t>Đơn vị thực hiện: Thanh tra Thành phố</w:t>
      </w:r>
    </w:p>
    <w:p>
      <w:r>
        <w:t>STT</w:t>
      </w:r>
    </w:p>
    <w:p>
      <w:r>
        <w:t>Nội dung kiểm tra</w:t>
      </w:r>
    </w:p>
    <w:p>
      <w:r>
        <w:t>Đối tượng kiểm tra</w:t>
      </w:r>
    </w:p>
    <w:p>
      <w:r>
        <w:t>Thời hạn kiểm tra (ngày)</w:t>
      </w:r>
    </w:p>
    <w:p>
      <w:r>
        <w:t>Thời gian dự kiến triển khai</w:t>
      </w:r>
    </w:p>
    <w:p>
      <w:r>
        <w:t>Ghi chú</w:t>
      </w:r>
    </w:p>
    <w:p>
      <w:r>
        <w:t>1</w:t>
      </w:r>
    </w:p>
    <w:p>
      <w:r>
        <w:t>2</w:t>
      </w:r>
    </w:p>
    <w:p>
      <w:r>
        <w:t>3</w:t>
      </w:r>
    </w:p>
    <w:p>
      <w:r>
        <w:t>4</w:t>
      </w:r>
    </w:p>
    <w:p>
      <w:r>
        <w:t>5</w:t>
      </w:r>
    </w:p>
    <w:p>
      <w:r>
        <w:t>6</w:t>
      </w:r>
    </w:p>
    <w:p>
      <w:r>
        <w:t>1</w:t>
      </w:r>
    </w:p>
    <w:p>
      <w:r>
        <w:t>Kiểm tra trách nhiệm của Giám đốc Sở, Chủ tịch UBND cấp huyện trong việc tổ chức thực hiện kết luận thanh tra, giai đoạn từ năm 2011 đến năm 2024; trọng tâm là các kế hoạch của Thành ủy, UBND Thành phố về tổ chức thực hiện kết luận thanh tra.</w:t>
      </w:r>
    </w:p>
    <w:p>
      <w:r>
        <w:t>Giám đốc các Sở: Kế hoạch và Đầu tư, Tài nguyên và Môi trường, Tài chính, Xây dựng; Chủ tịch Ủy ban nhân dân các quận, huyện: Ba Đình, Tây Hồ, Long Biên, Bắc Từ Liêm, Hoài Đức.</w:t>
      </w:r>
    </w:p>
    <w:p>
      <w:r>
        <w:t>30</w:t>
      </w:r>
    </w:p>
    <w:p>
      <w:r>
        <w:t>Quý II Quý III</w:t>
      </w:r>
    </w:p>
    <w:p>
      <w:r>
        <w:t>2</w:t>
      </w:r>
    </w:p>
    <w:p>
      <w:r>
        <w:t>Kiểm tra trách nhiệm của Giám đốc Sở, Chủ tịch UBND cấp huyện trong việc tổ chức thực hiện Kế hoạch công tác thanh tra năm 2025 của Ủy ban nhân dân Thành phố. (Tùy theo tình hình cụ thể, có thể kiểm tra trực tiếp hoặc theo báo cáo)</w:t>
      </w:r>
    </w:p>
    <w:p>
      <w:r>
        <w:t>Giám đốc các Sở, Chủ tịch UBND các quận, huyện, thị xã</w:t>
      </w:r>
    </w:p>
    <w:p>
      <w:r>
        <w:t>30</w:t>
      </w:r>
    </w:p>
    <w:p>
      <w:r>
        <w:t>Quý II &amp; Quý IV</w:t>
      </w:r>
    </w:p>
    <w:p>
      <w:r>
        <w:t>[1] Chỉ thị số 15-CT/TU ngày 16/12/2016 của Thành ủy và Nghị quyết 15-NQ/TU ngày 04/7/2017 của Ban Thường vụ Thành ủy;</w:t>
      </w:r>
    </w:p>
    <w:p>
      <w:r>
        <w:t>[2] Nghị quyết số 22/2009/NQ-HĐND ngày 11/12/2009 và Nghị quyết số 14/2018/NQ-HĐND ngày 06/12/2018 của HĐND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