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652/QĐ-UBND năm 2025 công bố Danh mục thủ tục hành chính mới, thủ tục hành chính được sửa đổi, bổ sung, bị bãi bỏ trong các lĩnh vực: thành lập và hoạt động của doanh nghiệp, thành lập và hoạt động của hộ kinh doanh thuộc thẩm quyền giải quyết của Sở Tài chính; Ủy ban nhân dân các xã, phường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31/07/2025</w:t>
            </w:r>
          </w:p>
        </w:tc>
      </w:tr>
      <w:tr>
        <w:tc>
          <w:tcPr>
            <w:tcW w:type="dxa" w:w="4320"/>
          </w:tcPr>
          <w:p>
            <w:r>
              <w:t>Ngày hiệu lực</w:t>
            </w:r>
          </w:p>
        </w:tc>
        <w:tc>
          <w:tcPr>
            <w:tcW w:type="dxa" w:w="4320"/>
          </w:tcPr>
          <w:p>
            <w:r>
              <w:t>31/07/2025</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652/QĐ-UBND</w:t>
      </w:r>
    </w:p>
    <w:p>
      <w:r>
        <w:t>Lào Cai, ngày 31 tháng 7 năm 2025</w:t>
      </w:r>
    </w:p>
    <w:p>
      <w:r>
        <w:t>QUYẾT ĐỊNH</w:t>
      </w:r>
    </w:p>
    <w:p>
      <w:r>
        <w:t>VỀ VIỆC CÔNG BỐ DANH MỤC THỦ TỤC HÀNH CHÍNH MỚI BAN HÀNH, THỦ TỤC HÀNH CHÍNH ĐƯỢC SỬA ĐỔI, BỔ SUNG, BỊ BÃI BỎ TRONG CÁC LĨNH VỰC: THÀNH LẬP VÀ HOẠT ĐỘNG CỦA DOANH NGHIỆP, THÀNH LẬP VÀ HOẠT ĐỘNG CỦA HỘ KINH DOANH THUỘC THẨM QUYỀN GIẢI QUYẾT CỦA SỞ TÀI CHÍNH; ỦY BAN NHÂN DÂN CÁC XÃ, PHƯỜNG TỈNH LÀO CAI</w:t>
      </w:r>
    </w:p>
    <w:p>
      <w:r>
        <w:t>CHỦ TỊCH ỦY BAN NHÂN DÂN TỈNH LÀO CAI</w:t>
      </w:r>
    </w:p>
    <w:p>
      <w:r>
        <w:t>Căn cứ Luật Tổ chức chính quyền địa phương ngày 16/6/2025;</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Văn phòng Chính phủ, hướng dẫn về nghiệp vụ kiểm soát thủ tục hành chính;</w:t>
      </w:r>
    </w:p>
    <w:p>
      <w:r>
        <w:t>Căn cứ Quyết định số 2353/QĐ-BTC ngày 03/7/2025 của Bộ Tài chính về việc công bố thủ tục hành chính mới ban hành, được sửa đổi, bổ sung trong lĩnh vực thành lập và hoạt động của hộ kinh doanh thuộc phạm vi chức năng quản lý của Bộ Tài chính;</w:t>
      </w:r>
    </w:p>
    <w:p>
      <w:r>
        <w:t>Căn cứ Quyết định số 2354/QĐ-BTC ngày 03/7/2025 của Bộ Tài chính về việc công bố thủ tục hành chính được sửa đổi, bổ sung, bị bãi bỏ trong lĩnh vực thành lập và hoạt động của doanh nghiệp thuộc phạm vi chức năng quản lý của Bộ Tài chính.</w:t>
      </w:r>
    </w:p>
    <w:p>
      <w:r>
        <w:t>Theo đề nghị của Giám đốc Sở Tài chính tại Tờ trình số 14/TTr-STC ngày 05/7/2025.</w:t>
      </w:r>
    </w:p>
    <w:p>
      <w:r>
        <w:t>QUYẾT ĐỊNH:</w:t>
      </w:r>
    </w:p>
    <w:p>
      <w:r>
        <w:t>Điều 1   . Công bố kèm theo Quyết định này Danh mục 58 thủ tục hành chính mới ban hành, thủ tục hành chính được sửa đổi, bổ sung, bị bãi bỏ trong các lĩnh vực: Thành lập và hoạt động của doanh nghiệp, thành lập và hoạt động của hộ kinh doanh thuộc thẩm quyền giải quyết của Sở Tài chính; Ủy ban nhân dân các xã, phường tỉnh Lào Cai.</w:t>
      </w:r>
    </w:p>
    <w:p>
      <w:r>
        <w:t>Điều 2.    Quyết định này có hiệu lực thi hành kể từ ngày ký và bãi bỏ các Quyết định của Chủ tịch Ủy ban nhân dân tỉnh Lào Cai (trước khi hợp nhất), gồm:</w:t>
      </w:r>
    </w:p>
    <w:p>
      <w:r>
        <w:t>1. Quyết định số 2659/QĐ-UBND ngày 26/7/2021 về việc công bố Danh mục 56 thủ tục hành chính trong lĩnh vực thành lập và hoạt động của doanh nghiệp, hộ kinh doanh thuộc phạm vi chức năng quản lý của Sở Kế hoạch và Đầu tư tỉnh Lào Cai.</w:t>
      </w:r>
    </w:p>
    <w:p>
      <w:r>
        <w:t>2. Quyết định số 2288/QĐ-UBND ngày 27/6/2025 về việc công bố Danh mục 05 thủ tục hành chính được sửa đổi, bổ sung lĩnh vực thành lập và hoạt động của hộ kinh doanh thuộc phạm vi chức năng quản lý của Sở Tài chính tỉnh Lào Cai.</w:t>
      </w:r>
    </w:p>
    <w:p>
      <w:r>
        <w:t>Điều 3   . Chánh Văn phòng Ủy ban nhân dân tỉnh, Giám đốc Sở Tài chính; Chủ tịch Ủy ban nhân dân các xã, phường; Giám đốc Trung tâm Phục vụ hành chính công tỉnh; Giám đốc Trung tâm Phục vụ hành chính công các xã, phường và các tổ chức, cá nhân có liên quan chịu trách nhiệm thi hành Quyết định này./.</w:t>
      </w:r>
    </w:p>
    <w:p>
      <w:r>
        <w:t>Nơi nhận:</w:t>
      </w:r>
    </w:p>
    <w:p>
      <w:r>
        <w:t>- Như Điều 3 QĐ;</w:t>
      </w:r>
    </w:p>
    <w:p>
      <w:r>
        <w:t>- Bộ Tài chính;</w:t>
      </w:r>
    </w:p>
    <w:p>
      <w:r>
        <w:t>- Cục KSTTHC (VPCP);</w:t>
      </w:r>
    </w:p>
    <w:p>
      <w:r>
        <w:t>- Chủ tịch UBND tỉnh;</w:t>
      </w:r>
    </w:p>
    <w:p>
      <w:r>
        <w:t>- Phó CT UBND tỉnh Ngô Hạnh Phúc;</w:t>
      </w:r>
    </w:p>
    <w:p>
      <w:r>
        <w:t>- Phó Chánh VP UBND tỉnh (đ/c Tú);</w:t>
      </w:r>
    </w:p>
    <w:p>
      <w:r>
        <w:t>- Cổng Thông tin điện tử tỉnh;</w:t>
      </w:r>
    </w:p>
    <w:p>
      <w:r>
        <w:t>- Lưu: VT, HCC  (KSTT)  .</w:t>
      </w:r>
    </w:p>
    <w:p>
      <w:r>
        <w:t>KT. CHỦ TỊCH</w:t>
      </w:r>
    </w:p>
    <w:p>
      <w:r>
        <w:t>PHÓ CHỦ TỊCH</w:t>
      </w:r>
    </w:p>
    <w:p>
      <w:r>
        <w:t>Ngô Hạnh Phúc</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