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650/QĐ-UBND năm 2023 công bố công khai số liệu quyết toán ngân sách năm 2021 của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29/04/2023</w:t>
            </w:r>
          </w:p>
        </w:tc>
      </w:tr>
      <w:tr>
        <w:tc>
          <w:tcPr>
            <w:tcW w:type="dxa" w:w="4320"/>
          </w:tcPr>
          <w:p>
            <w:r>
              <w:t>Ngày hiệu lực</w:t>
            </w:r>
          </w:p>
        </w:tc>
        <w:tc>
          <w:tcPr>
            <w:tcW w:type="dxa" w:w="4320"/>
          </w:tcPr>
          <w:p>
            <w:r>
              <w:t>29/04/2023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650/QĐ-UBND</w:t>
      </w:r>
    </w:p>
    <w:p>
      <w:r>
        <w:t>Lạng Sơn, ngày 29 tháng 4 năm 2023</w:t>
      </w:r>
    </w:p>
    <w:p>
      <w:r>
        <w:t>QUYẾT ĐỊNH</w:t>
      </w:r>
    </w:p>
    <w:p>
      <w:r>
        <w:t>VỀ VIỆC CÔNG BỐ CÔNG KHAI SỐ LIỆU QUYẾT TOÁN NGÂN SÁCH NĂM 2021 CỦA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163/2016/NĐ-CP ngày 21/12/2016 của Chính phủ quy định chi tiết thi hành một số điều của Luật Ngân sách nhà nước;</w:t>
      </w:r>
    </w:p>
    <w:p>
      <w:r>
        <w:t>Căn cứ Thông tư số 343/2016/TT-BTC ngày 30/12/2016 của Bộ trưởng Bộ   Tài chính hướng dẫn thực hiện công khai ngân sách nhà nước;</w:t>
      </w:r>
    </w:p>
    <w:p>
      <w:r>
        <w:t>Căn cứ Nghị quyết số 32/NQ-HĐND ngày 10/12/2022 của Hội đồng nhân dân tỉnh phê chuẩn quyết toán thu ngân sách nhà nước trên địa bàn; quyết toán thu, chi ngân sách địa phương năm 2021; Nghị quyết số 03/NQ-HĐND ngày   19/4/2023 của Hội đồng nhân dân tỉnh điều chỉnh Nghị quyết số 32/NQ-HĐND   ngày 10/12/2022 phê chuẩn quyết toán thu ngân sách nhà nước trên địa bàn;   quyết toán thu, chi ngân sách địa phương năm 2021;</w:t>
      </w:r>
    </w:p>
    <w:p>
      <w:r>
        <w:t>Xét đề nghị của Giám đốc Sở Tài chính tại Tờ trình số 59/TTr-STC ngày   26/4/2023.</w:t>
      </w:r>
    </w:p>
    <w:p>
      <w:r>
        <w:t>QUYẾT ĐỊNH:</w:t>
      </w:r>
    </w:p>
    <w:p>
      <w:r>
        <w:t>Điều 1.  Công bố công khai số liệu quyết toán ngân sách năm 2021 của tỉnh Lạng Sơn, chi tiết như các Biểu kèm theo Quyết định này.</w:t>
      </w:r>
    </w:p>
    <w:p>
      <w:r>
        <w:t>Điều 2.  Chánh Văn phòng Ủy ban nhân dân tỉnh, Thủ trưởng các sở, ban, ngành, đơn vị, tổ chức liên quan và Chủ tịch UBND các huyện, thành phố có trách nhiệm thực hiện Quyết định này./.</w:t>
      </w:r>
    </w:p>
    <w:p>
      <w:r>
        <w:t>Nơi nhận:</w:t>
      </w:r>
    </w:p>
    <w:p>
      <w:r>
        <w:t>- Như Điều 2;</w:t>
      </w:r>
    </w:p>
    <w:p>
      <w:r>
        <w:t>- Bộ Tài chính (B/c);</w:t>
      </w:r>
    </w:p>
    <w:p>
      <w:r>
        <w:t>- Thường trực Tỉnh ủy (B/c);</w:t>
      </w:r>
    </w:p>
    <w:p>
      <w:r>
        <w:t>- Thường trực Hội đồng nhân dân tỉnh;</w:t>
      </w:r>
    </w:p>
    <w:p>
      <w:r>
        <w:t>- Các Ban Hội đồng nhân dân tỉnh;</w:t>
      </w:r>
    </w:p>
    <w:p>
      <w:r>
        <w:t>- Chủ tịch, Phó chủ tịch Ủy ban nhân dân tỉnh;</w:t>
      </w:r>
    </w:p>
    <w:p>
      <w:r>
        <w:t>- Viện kiểm sát nhân dân tỉnh;</w:t>
      </w:r>
    </w:p>
    <w:p>
      <w:r>
        <w:t>- Tòa án nhân dân tỉnh;</w:t>
      </w:r>
    </w:p>
    <w:p>
      <w:r>
        <w:t>- Cổng thông tin điện tử tỉnh;</w:t>
      </w:r>
    </w:p>
    <w:p>
      <w:r>
        <w:t>- PVP UBND tỉnh, các Phòng CM, Trung tâm Thông tin;</w:t>
      </w:r>
    </w:p>
    <w:p>
      <w:r>
        <w:t>- Lưu: VT, KT (MTH).</w:t>
      </w:r>
    </w:p>
    <w:p>
      <w:r>
        <w:t>TM. ỦY BAN NHÂN DÂN</w:t>
      </w:r>
    </w:p>
    <w:p>
      <w:r>
        <w:t>KT. CHỦ TỊCH</w:t>
      </w:r>
    </w:p>
    <w:p>
      <w:r>
        <w:t>PHÓ CHỦ TỊCH</w:t>
      </w:r>
    </w:p>
    <w:p>
      <w:r>
        <w:t>Đoàn Thu Hà</w:t>
      </w:r>
    </w:p>
    <w:p>
      <w:r>
        <w:t>UBND TỈNH LẠNG SƠN</w:t>
      </w:r>
    </w:p>
    <w:p>
      <w:r>
        <w:t>Biểu số 62/CK-NSNN</w:t>
      </w:r>
    </w:p>
    <w:p>
      <w:r>
        <w:t>QUYẾT TOÁN CÂN ĐỐI NGÂN SÁCH ĐỊA PHƯƠNG NĂM 2021</w:t>
      </w:r>
    </w:p>
    <w:p>
      <w:r>
        <w:t>(Quyết toán đã được Hội đồng nhân dân phê duyệt)</w:t>
      </w:r>
    </w:p>
    <w:p>
      <w:r>
        <w:t>(Kèm theo Quyết định số 650/QĐ-UBND ngày 29 tháng 4 năm 2023 của UBND tỉnh)</w:t>
      </w:r>
    </w:p>
    <w:p>
      <w:r>
        <w:t>Đơn vị: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A</w:t>
      </w:r>
    </w:p>
    <w:p>
      <w:r>
        <w:t>TỔNG NGUỒN THU NSĐP</w:t>
      </w:r>
    </w:p>
    <w:p>
      <w:r>
        <w:t>10,713,248</w:t>
      </w:r>
    </w:p>
    <w:p>
      <w:r>
        <w:t>13,473,178</w:t>
      </w:r>
    </w:p>
    <w:p>
      <w:r>
        <w:t>2,759,930</w:t>
      </w:r>
    </w:p>
    <w:p>
      <w:r>
        <w:t>125.8</w:t>
      </w:r>
    </w:p>
    <w:p>
      <w:r>
        <w:t>I</w:t>
      </w:r>
    </w:p>
    <w:p>
      <w:r>
        <w:t>Thu NSĐP được hưởng theo phân cấp</w:t>
      </w:r>
    </w:p>
    <w:p>
      <w:r>
        <w:t>2,170,200</w:t>
      </w:r>
    </w:p>
    <w:p>
      <w:r>
        <w:t>3,068,822</w:t>
      </w:r>
    </w:p>
    <w:p>
      <w:r>
        <w:t>898,622</w:t>
      </w:r>
    </w:p>
    <w:p>
      <w:r>
        <w:t>141.4</w:t>
      </w:r>
    </w:p>
    <w:p>
      <w:r>
        <w:t>1</w:t>
      </w:r>
    </w:p>
    <w:p>
      <w:r>
        <w:t>Thu NSĐP hưởng 100%</w:t>
      </w:r>
    </w:p>
    <w:p>
      <w:r>
        <w:t>1,435,500</w:t>
      </w:r>
    </w:p>
    <w:p>
      <w:r>
        <w:t>2,208,844</w:t>
      </w:r>
    </w:p>
    <w:p>
      <w:r>
        <w:t>773,344</w:t>
      </w:r>
    </w:p>
    <w:p>
      <w:r>
        <w:t>153.9</w:t>
      </w:r>
    </w:p>
    <w:p>
      <w:r>
        <w:t>2</w:t>
      </w:r>
    </w:p>
    <w:p>
      <w:r>
        <w:t>Thu NSĐP hưởng từ các khoản thu phân chia</w:t>
      </w:r>
    </w:p>
    <w:p>
      <w:r>
        <w:t>734,700</w:t>
      </w:r>
    </w:p>
    <w:p>
      <w:r>
        <w:t>859,978</w:t>
      </w:r>
    </w:p>
    <w:p>
      <w:r>
        <w:t>125,278</w:t>
      </w:r>
    </w:p>
    <w:p>
      <w:r>
        <w:t>117.1</w:t>
      </w:r>
    </w:p>
    <w:p>
      <w:r>
        <w:t>II</w:t>
      </w:r>
    </w:p>
    <w:p>
      <w:r>
        <w:t>Thu bổ sung từ ngân sách cấp trên</w:t>
      </w:r>
    </w:p>
    <w:p>
      <w:r>
        <w:t>8,543,048</w:t>
      </w:r>
    </w:p>
    <w:p>
      <w:r>
        <w:t>8,128,006</w:t>
      </w:r>
    </w:p>
    <w:p>
      <w:r>
        <w:t>(415,042)</w:t>
      </w:r>
    </w:p>
    <w:p>
      <w:r>
        <w:t>95.1</w:t>
      </w:r>
    </w:p>
    <w:p>
      <w:r>
        <w:t>1</w:t>
      </w:r>
    </w:p>
    <w:p>
      <w:r>
        <w:t>Thu bổ sung cân đối ngân sách</w:t>
      </w:r>
    </w:p>
    <w:p>
      <w:r>
        <w:t>6,680,984</w:t>
      </w:r>
    </w:p>
    <w:p>
      <w:r>
        <w:t>6,678,267</w:t>
      </w:r>
    </w:p>
    <w:p>
      <w:r>
        <w:t>(2,717)</w:t>
      </w:r>
    </w:p>
    <w:p>
      <w:r>
        <w:t>100.0</w:t>
      </w:r>
    </w:p>
    <w:p>
      <w:r>
        <w:t>2</w:t>
      </w:r>
    </w:p>
    <w:p>
      <w:r>
        <w:t>Thu bổ sung có mục tiêu</w:t>
      </w:r>
    </w:p>
    <w:p>
      <w:r>
        <w:t>1,862,064</w:t>
      </w:r>
    </w:p>
    <w:p>
      <w:r>
        <w:t>1,449,739</w:t>
      </w:r>
    </w:p>
    <w:p>
      <w:r>
        <w:t>(412,325)</w:t>
      </w:r>
    </w:p>
    <w:p>
      <w:r>
        <w:t>77.9</w:t>
      </w:r>
    </w:p>
    <w:p>
      <w:r>
        <w:t>III</w:t>
      </w:r>
    </w:p>
    <w:p>
      <w:r>
        <w:t>Thu từ quỹ dự trữ tài chính</w:t>
      </w:r>
    </w:p>
    <w:p>
      <w:r>
        <w:t>-</w:t>
      </w:r>
    </w:p>
    <w:p>
      <w:r>
        <w:t>IV</w:t>
      </w:r>
    </w:p>
    <w:p>
      <w:r>
        <w:t>Thu kết dư</w:t>
      </w:r>
    </w:p>
    <w:p>
      <w:r>
        <w:t>54,420</w:t>
      </w:r>
    </w:p>
    <w:p>
      <w:r>
        <w:t>54,420</w:t>
      </w:r>
    </w:p>
    <w:p>
      <w:r>
        <w:t>V</w:t>
      </w:r>
    </w:p>
    <w:p>
      <w:r>
        <w:t>Thu chuyển nguồn từ năm trước chuyển sang</w:t>
      </w:r>
    </w:p>
    <w:p>
      <w:r>
        <w:t>2,127,616</w:t>
      </w:r>
    </w:p>
    <w:p>
      <w:r>
        <w:t>2,127,616</w:t>
      </w:r>
    </w:p>
    <w:p>
      <w:r>
        <w:t>VI</w:t>
      </w:r>
    </w:p>
    <w:p>
      <w:r>
        <w:t>Thu viện trợ</w:t>
      </w:r>
    </w:p>
    <w:p>
      <w:r>
        <w:t>338</w:t>
      </w:r>
    </w:p>
    <w:p>
      <w:r>
        <w:t>338</w:t>
      </w:r>
    </w:p>
    <w:p>
      <w:r>
        <w:t>VII</w:t>
      </w:r>
    </w:p>
    <w:p>
      <w:r>
        <w:t>Thu từ ngân sách cấp dưới nộp lên</w:t>
      </w:r>
    </w:p>
    <w:p>
      <w:r>
        <w:t>93,976</w:t>
      </w:r>
    </w:p>
    <w:p>
      <w:r>
        <w:t>93,976</w:t>
      </w:r>
    </w:p>
    <w:p>
      <w:r>
        <w:t>B</w:t>
      </w:r>
    </w:p>
    <w:p>
      <w:r>
        <w:t>TỔNG CHI NSĐP</w:t>
      </w:r>
    </w:p>
    <w:p>
      <w:r>
        <w:t>10,737,348</w:t>
      </w:r>
    </w:p>
    <w:p>
      <w:r>
        <w:t>13,332,255</w:t>
      </w:r>
    </w:p>
    <w:p>
      <w:r>
        <w:t>2,594,907</w:t>
      </w:r>
    </w:p>
    <w:p>
      <w:r>
        <w:t>124.2</w:t>
      </w:r>
    </w:p>
    <w:p>
      <w:r>
        <w:t>I</w:t>
      </w:r>
    </w:p>
    <w:p>
      <w:r>
        <w:t>Tổng chi cân đối NSĐP</w:t>
      </w:r>
    </w:p>
    <w:p>
      <w:r>
        <w:t>10,737,348</w:t>
      </w:r>
    </w:p>
    <w:p>
      <w:r>
        <w:t>10,694,222</w:t>
      </w:r>
    </w:p>
    <w:p>
      <w:r>
        <w:t>(43,126)</w:t>
      </w:r>
    </w:p>
    <w:p>
      <w:r>
        <w:t>99.6</w:t>
      </w:r>
    </w:p>
    <w:p>
      <w:r>
        <w:t>1</w:t>
      </w:r>
    </w:p>
    <w:p>
      <w:r>
        <w:t>Chi đầu tư phát triển</w:t>
      </w:r>
    </w:p>
    <w:p>
      <w:r>
        <w:t>2,856,184</w:t>
      </w:r>
    </w:p>
    <w:p>
      <w:r>
        <w:t>2,836,820</w:t>
      </w:r>
    </w:p>
    <w:p>
      <w:r>
        <w:t>(19,364)</w:t>
      </w:r>
    </w:p>
    <w:p>
      <w:r>
        <w:t>99.3</w:t>
      </w:r>
    </w:p>
    <w:p>
      <w:r>
        <w:t>2</w:t>
      </w:r>
    </w:p>
    <w:p>
      <w:r>
        <w:t>Chi thường xuyên</w:t>
      </w:r>
    </w:p>
    <w:p>
      <w:r>
        <w:t>7,643,940</w:t>
      </w:r>
    </w:p>
    <w:p>
      <w:r>
        <w:t>7,798,282</w:t>
      </w:r>
    </w:p>
    <w:p>
      <w:r>
        <w:t>154,342</w:t>
      </w:r>
    </w:p>
    <w:p>
      <w:r>
        <w:t>102.0</w:t>
      </w:r>
    </w:p>
    <w:p>
      <w:r>
        <w:t>3</w:t>
      </w:r>
    </w:p>
    <w:p>
      <w:r>
        <w:t>Chi trả nợ lãi các khoản do chính quyền địa phương vay</w:t>
      </w:r>
    </w:p>
    <w:p>
      <w:r>
        <w:t>2,700</w:t>
      </w:r>
    </w:p>
    <w:p>
      <w:r>
        <w:t>719</w:t>
      </w:r>
    </w:p>
    <w:p>
      <w:r>
        <w:t>(1,981)</w:t>
      </w:r>
    </w:p>
    <w:p>
      <w:r>
        <w:t>26.6</w:t>
      </w:r>
    </w:p>
    <w:p>
      <w:r>
        <w:t>4</w:t>
      </w:r>
    </w:p>
    <w:p>
      <w:r>
        <w:t>Chi bổ sung quỹ dự trữ tài chính</w:t>
      </w:r>
    </w:p>
    <w:p>
      <w:r>
        <w:t>1,400</w:t>
      </w:r>
    </w:p>
    <w:p>
      <w:r>
        <w:t>1,400</w:t>
      </w:r>
    </w:p>
    <w:p>
      <w:r>
        <w:t>-</w:t>
      </w:r>
    </w:p>
    <w:p>
      <w:r>
        <w:t>100.0</w:t>
      </w:r>
    </w:p>
    <w:p>
      <w:r>
        <w:t>5</w:t>
      </w:r>
    </w:p>
    <w:p>
      <w:r>
        <w:t>Dự phòng ngân sách</w:t>
      </w:r>
    </w:p>
    <w:p>
      <w:r>
        <w:t>177,524</w:t>
      </w:r>
    </w:p>
    <w:p>
      <w:r>
        <w:t>(177,524)</w:t>
      </w:r>
    </w:p>
    <w:p>
      <w:r>
        <w:t>-</w:t>
      </w:r>
    </w:p>
    <w:p>
      <w:r>
        <w:t>6</w:t>
      </w:r>
    </w:p>
    <w:p>
      <w:r>
        <w:t>Chi tạo nguồn, điều chỉnh tiền lương</w:t>
      </w:r>
    </w:p>
    <w:p>
      <w:r>
        <w:t>-</w:t>
      </w:r>
    </w:p>
    <w:p>
      <w:r>
        <w:t>7</w:t>
      </w:r>
    </w:p>
    <w:p>
      <w:r>
        <w:t>Chi viện trợ</w:t>
      </w:r>
    </w:p>
    <w:p>
      <w:r>
        <w:t>338</w:t>
      </w:r>
    </w:p>
    <w:p>
      <w:r>
        <w:t>338</w:t>
      </w:r>
    </w:p>
    <w:p>
      <w:r>
        <w:t>8</w:t>
      </w:r>
    </w:p>
    <w:p>
      <w:r>
        <w:t>Chi trả nợ gốc vay</w:t>
      </w:r>
    </w:p>
    <w:p>
      <w:r>
        <w:t>55,600</w:t>
      </w:r>
    </w:p>
    <w:p>
      <w:r>
        <w:t>56,663</w:t>
      </w:r>
    </w:p>
    <w:p>
      <w:r>
        <w:t>1,063</w:t>
      </w:r>
    </w:p>
    <w:p>
      <w:r>
        <w:t>101.9</w:t>
      </w:r>
    </w:p>
    <w:p>
      <w:r>
        <w:t>II</w:t>
      </w:r>
    </w:p>
    <w:p>
      <w:r>
        <w:t>Chi các chương trình mục tiêu</w:t>
      </w:r>
    </w:p>
    <w:p>
      <w:r>
        <w:t>-</w:t>
      </w:r>
    </w:p>
    <w:p>
      <w:r>
        <w:t>169,411</w:t>
      </w:r>
    </w:p>
    <w:p>
      <w:r>
        <w:t>169,411</w:t>
      </w:r>
    </w:p>
    <w:p>
      <w:r>
        <w:t>1</w:t>
      </w:r>
    </w:p>
    <w:p>
      <w:r>
        <w:t>Chi các chương trình mục tiêu quốc gia</w:t>
      </w:r>
    </w:p>
    <w:p>
      <w:r>
        <w:t>129,456</w:t>
      </w:r>
    </w:p>
    <w:p>
      <w:r>
        <w:t>129,456</w:t>
      </w:r>
    </w:p>
    <w:p>
      <w:r>
        <w:t>2</w:t>
      </w:r>
    </w:p>
    <w:p>
      <w:r>
        <w:t>Chi các chương trình mục tiêu, nhiệm vụ</w:t>
      </w:r>
    </w:p>
    <w:p>
      <w:r>
        <w:t>39,955</w:t>
      </w:r>
    </w:p>
    <w:p>
      <w:r>
        <w:t>39,955</w:t>
      </w:r>
    </w:p>
    <w:p>
      <w:r>
        <w:t>III</w:t>
      </w:r>
    </w:p>
    <w:p>
      <w:r>
        <w:t>Chi chuyển nguồn sang năm sau</w:t>
      </w:r>
    </w:p>
    <w:p>
      <w:r>
        <w:t>1,876,091</w:t>
      </w:r>
    </w:p>
    <w:p>
      <w:r>
        <w:t>1,876,091</w:t>
      </w:r>
    </w:p>
    <w:p>
      <w:r>
        <w:t>IV</w:t>
      </w:r>
    </w:p>
    <w:p>
      <w:r>
        <w:t>Chi nộp trả ngân sách cấp trên</w:t>
      </w:r>
    </w:p>
    <w:p>
      <w:r>
        <w:t>592,531</w:t>
      </w:r>
    </w:p>
    <w:p>
      <w:r>
        <w:t>592,531</w:t>
      </w:r>
    </w:p>
    <w:p>
      <w:r>
        <w:t>C</w:t>
      </w:r>
    </w:p>
    <w:p>
      <w:r>
        <w:t>BỘI CHI NGÂN SÁCH ĐỊA PHƯƠNG</w:t>
      </w:r>
    </w:p>
    <w:p>
      <w:r>
        <w:t>24,100</w:t>
      </w:r>
    </w:p>
    <w:p>
      <w:r>
        <w:t>19,177</w:t>
      </w:r>
    </w:p>
    <w:p>
      <w:r>
        <w:t>(4,923)</w:t>
      </w:r>
    </w:p>
    <w:p>
      <w:r>
        <w:t>79.6</w:t>
      </w:r>
    </w:p>
    <w:p>
      <w:r>
        <w:t>D</w:t>
      </w:r>
    </w:p>
    <w:p>
      <w:r>
        <w:t>KẾT DƯ NGÂN SÁCH ĐỊA PHƯƠNG</w:t>
      </w:r>
    </w:p>
    <w:p>
      <w:r>
        <w:t>-</w:t>
      </w:r>
    </w:p>
    <w:p>
      <w:r>
        <w:t>160,100</w:t>
      </w:r>
    </w:p>
    <w:p>
      <w:r>
        <w:t>160,100</w:t>
      </w:r>
    </w:p>
    <w:p>
      <w:r>
        <w:t>E</w:t>
      </w:r>
    </w:p>
    <w:p>
      <w:r>
        <w:t>CHI TRẢ NỢ GỐC CỦA NSĐP</w:t>
      </w:r>
    </w:p>
    <w:p>
      <w:r>
        <w:t>55,600</w:t>
      </w:r>
    </w:p>
    <w:p>
      <w:r>
        <w:t>56,663</w:t>
      </w:r>
    </w:p>
    <w:p>
      <w:r>
        <w:t>1,063</w:t>
      </w:r>
    </w:p>
    <w:p>
      <w:r>
        <w:t>101.9</w:t>
      </w:r>
    </w:p>
    <w:p>
      <w:r>
        <w:t>I</w:t>
      </w:r>
    </w:p>
    <w:p>
      <w:r>
        <w:t>Từ nguồn vay để trả nợ gốc</w:t>
      </w:r>
    </w:p>
    <w:p>
      <w:r>
        <w:t>-</w:t>
      </w:r>
    </w:p>
    <w:p>
      <w:r>
        <w:t>II</w:t>
      </w:r>
    </w:p>
    <w:p>
      <w:r>
        <w:t>Từ nguồn bội thu, tăng thu, tiết kiệm chi, kết dư ngân sách cấp tỉnh</w:t>
      </w:r>
    </w:p>
    <w:p>
      <w:r>
        <w:t>55,600</w:t>
      </w:r>
    </w:p>
    <w:p>
      <w:r>
        <w:t>56,663</w:t>
      </w:r>
    </w:p>
    <w:p>
      <w:r>
        <w:t>1,063</w:t>
      </w:r>
    </w:p>
    <w:p>
      <w:r>
        <w:t>101.9</w:t>
      </w:r>
    </w:p>
    <w:p>
      <w:r>
        <w:t>F</w:t>
      </w:r>
    </w:p>
    <w:p>
      <w:r>
        <w:t>TỔNG MỨC VAY CỦA NSĐP</w:t>
      </w:r>
    </w:p>
    <w:p>
      <w:r>
        <w:t>79,700</w:t>
      </w:r>
    </w:p>
    <w:p>
      <w:r>
        <w:t>19,177</w:t>
      </w:r>
    </w:p>
    <w:p>
      <w:r>
        <w:t>(60,523)</w:t>
      </w:r>
    </w:p>
    <w:p>
      <w:r>
        <w:t>24.1</w:t>
      </w:r>
    </w:p>
    <w:p>
      <w:r>
        <w:t>I</w:t>
      </w:r>
    </w:p>
    <w:p>
      <w:r>
        <w:t>Vay để bù đắp bội chi</w:t>
      </w:r>
    </w:p>
    <w:p>
      <w:r>
        <w:t>24,100</w:t>
      </w:r>
    </w:p>
    <w:p>
      <w:r>
        <w:t>19,177</w:t>
      </w:r>
    </w:p>
    <w:p>
      <w:r>
        <w:t>(4,923)</w:t>
      </w:r>
    </w:p>
    <w:p>
      <w:r>
        <w:t>79.6</w:t>
      </w:r>
    </w:p>
    <w:p>
      <w:r>
        <w:t>II</w:t>
      </w:r>
    </w:p>
    <w:p>
      <w:r>
        <w:t>Vay để trả nợ gốc</w:t>
      </w:r>
    </w:p>
    <w:p>
      <w:r>
        <w:t>55,600</w:t>
      </w:r>
    </w:p>
    <w:p>
      <w:r>
        <w:t>(55,600)</w:t>
      </w:r>
    </w:p>
    <w:p>
      <w:r>
        <w:t>-</w:t>
      </w:r>
    </w:p>
    <w:p>
      <w:r>
        <w:t>G</w:t>
      </w:r>
    </w:p>
    <w:p>
      <w:r>
        <w:t>TỔNG MỨC DƯ NỢ VAY CUỐI NĂM CỦA NSĐP</w:t>
      </w:r>
    </w:p>
    <w:p>
      <w:r>
        <w:t>124,853</w:t>
      </w:r>
    </w:p>
    <w:p>
      <w:r>
        <w:t>63,267</w:t>
      </w:r>
    </w:p>
    <w:p>
      <w:r>
        <w:t>(61,586)</w:t>
      </w:r>
    </w:p>
    <w:p>
      <w:r>
        <w:t>50.7</w:t>
      </w:r>
    </w:p>
    <w:p>
      <w:r>
        <w:t>UBND TỈNH LẠNG SƠN</w:t>
      </w:r>
    </w:p>
    <w:p>
      <w:r>
        <w:t>Biểu số 63/CK-NSNN</w:t>
      </w:r>
    </w:p>
    <w:p>
      <w:r>
        <w:t>QUYẾT TOÁN NGUỒN THU NGÂN SÁCH NHÀ NƯỚC NĂM 2021</w:t>
      </w:r>
    </w:p>
    <w:p>
      <w:r>
        <w:t>(Quyết toán đã được Hội đồng nhân dân phê chuẩn)</w:t>
      </w:r>
    </w:p>
    <w:p>
      <w:r>
        <w:t>(Kèm theo Quyết định số 650/QĐ-UBND ngày 29 tháng 4 năm 2023 của UBND tỉnh)</w:t>
      </w:r>
    </w:p>
    <w:p>
      <w:r>
        <w:t>Đơn vị: Triệu đồng</w:t>
      </w:r>
    </w:p>
    <w:p>
      <w:r>
        <w:t>STT</w:t>
      </w:r>
    </w:p>
    <w:p>
      <w:r>
        <w:t>Nội dung</w:t>
      </w:r>
    </w:p>
    <w:p>
      <w:r>
        <w:t>Dự toán</w:t>
      </w:r>
    </w:p>
    <w:p>
      <w:r>
        <w:t>Quyết toán</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NGUỒN THU NSNN (A+B+C+D)</w:t>
      </w:r>
    </w:p>
    <w:p>
      <w:r>
        <w:t>5,835,000</w:t>
      </w:r>
    </w:p>
    <w:p>
      <w:r>
        <w:t>2,170,200</w:t>
      </w:r>
    </w:p>
    <w:p>
      <w:r>
        <w:t>13,187,822</w:t>
      </w:r>
    </w:p>
    <w:p>
      <w:r>
        <w:t>5,251,196</w:t>
      </w:r>
    </w:p>
    <w:p>
      <w:r>
        <w:t>226.0</w:t>
      </w:r>
    </w:p>
    <w:p>
      <w:r>
        <w:t>242.0</w:t>
      </w:r>
    </w:p>
    <w:p>
      <w:r>
        <w:t>A</w:t>
      </w:r>
    </w:p>
    <w:p>
      <w:r>
        <w:t>TỔNG THU CÂN ĐỐI NSNN</w:t>
      </w:r>
    </w:p>
    <w:p>
      <w:r>
        <w:t>5,835,000</w:t>
      </w:r>
    </w:p>
    <w:p>
      <w:r>
        <w:t>2,170,200</w:t>
      </w:r>
    </w:p>
    <w:p>
      <w:r>
        <w:t>11,005,786</w:t>
      </w:r>
    </w:p>
    <w:p>
      <w:r>
        <w:t>3,069,160</w:t>
      </w:r>
    </w:p>
    <w:p>
      <w:r>
        <w:t>188.6</w:t>
      </w:r>
    </w:p>
    <w:p>
      <w:r>
        <w:t>141.4</w:t>
      </w:r>
    </w:p>
    <w:p>
      <w:r>
        <w:t>I</w:t>
      </w:r>
    </w:p>
    <w:p>
      <w:r>
        <w:t>Thu nội địa</w:t>
      </w:r>
    </w:p>
    <w:p>
      <w:r>
        <w:t>2,385,000</w:t>
      </w:r>
    </w:p>
    <w:p>
      <w:r>
        <w:t>2,170,200</w:t>
      </w:r>
    </w:p>
    <w:p>
      <w:r>
        <w:t>3,284,677</w:t>
      </w:r>
    </w:p>
    <w:p>
      <w:r>
        <w:t>3,063,077</w:t>
      </w:r>
    </w:p>
    <w:p>
      <w:r>
        <w:t>137.7</w:t>
      </w:r>
    </w:p>
    <w:p>
      <w:r>
        <w:t>141.1</w:t>
      </w:r>
    </w:p>
    <w:p>
      <w:r>
        <w:t>1</w:t>
      </w:r>
    </w:p>
    <w:p>
      <w:r>
        <w:t>Thu từ khu vực DNNN do trung ương quản lý</w:t>
      </w:r>
    </w:p>
    <w:p>
      <w:r>
        <w:t>295,000</w:t>
      </w:r>
    </w:p>
    <w:p>
      <w:r>
        <w:t>295,000</w:t>
      </w:r>
    </w:p>
    <w:p>
      <w:r>
        <w:t>284,035</w:t>
      </w:r>
    </w:p>
    <w:p>
      <w:r>
        <w:t>284,035</w:t>
      </w:r>
    </w:p>
    <w:p>
      <w:r>
        <w:t>96.3</w:t>
      </w:r>
    </w:p>
    <w:p>
      <w:r>
        <w:t>96.3</w:t>
      </w:r>
    </w:p>
    <w:p>
      <w:r>
        <w:t>- Thuế giá trị gia tăng</w:t>
      </w:r>
    </w:p>
    <w:p>
      <w:r>
        <w:t>155,000</w:t>
      </w:r>
    </w:p>
    <w:p>
      <w:r>
        <w:t>155,000</w:t>
      </w:r>
    </w:p>
    <w:p>
      <w:r>
        <w:t>155,645</w:t>
      </w:r>
    </w:p>
    <w:p>
      <w:r>
        <w:t>155,645</w:t>
      </w:r>
    </w:p>
    <w:p>
      <w:r>
        <w:t>100.4</w:t>
      </w:r>
    </w:p>
    <w:p>
      <w:r>
        <w:t>100.4</w:t>
      </w:r>
    </w:p>
    <w:p>
      <w:r>
        <w:t>- Thuế thu nhập doanh nghiệp</w:t>
      </w:r>
    </w:p>
    <w:p>
      <w:r>
        <w:t>56,000</w:t>
      </w:r>
    </w:p>
    <w:p>
      <w:r>
        <w:t>56,000</w:t>
      </w:r>
    </w:p>
    <w:p>
      <w:r>
        <w:t>51,896</w:t>
      </w:r>
    </w:p>
    <w:p>
      <w:r>
        <w:t>51,896</w:t>
      </w:r>
    </w:p>
    <w:p>
      <w:r>
        <w:t>92.7</w:t>
      </w:r>
    </w:p>
    <w:p>
      <w:r>
        <w:t>92.7</w:t>
      </w:r>
    </w:p>
    <w:p>
      <w:r>
        <w:t>- Thuế tiêu thụ đặc biệt</w:t>
      </w:r>
    </w:p>
    <w:p>
      <w:r>
        <w:t>- Thuế tài nguyên</w:t>
      </w:r>
    </w:p>
    <w:p>
      <w:r>
        <w:t>84,000</w:t>
      </w:r>
    </w:p>
    <w:p>
      <w:r>
        <w:t>84,000</w:t>
      </w:r>
    </w:p>
    <w:p>
      <w:r>
        <w:t>76,494</w:t>
      </w:r>
    </w:p>
    <w:p>
      <w:r>
        <w:t>76,494</w:t>
      </w:r>
    </w:p>
    <w:p>
      <w:r>
        <w:t>91.1</w:t>
      </w:r>
    </w:p>
    <w:p>
      <w:r>
        <w:t>91.1</w:t>
      </w:r>
    </w:p>
    <w:p>
      <w:r>
        <w:t>2</w:t>
      </w:r>
    </w:p>
    <w:p>
      <w:r>
        <w:t>Thu từ khu vực DNNN do địa phương quản lý</w:t>
      </w:r>
    </w:p>
    <w:p>
      <w:r>
        <w:t>25,000</w:t>
      </w:r>
    </w:p>
    <w:p>
      <w:r>
        <w:t>25,000</w:t>
      </w:r>
    </w:p>
    <w:p>
      <w:r>
        <w:t>31,100</w:t>
      </w:r>
    </w:p>
    <w:p>
      <w:r>
        <w:t>31,100</w:t>
      </w:r>
    </w:p>
    <w:p>
      <w:r>
        <w:t>124.4</w:t>
      </w:r>
    </w:p>
    <w:p>
      <w:r>
        <w:t>124.4</w:t>
      </w:r>
    </w:p>
    <w:p>
      <w:r>
        <w:t>- Thuế giá trị gia tăng</w:t>
      </w:r>
    </w:p>
    <w:p>
      <w:r>
        <w:t>17,000</w:t>
      </w:r>
    </w:p>
    <w:p>
      <w:r>
        <w:t>17,000</w:t>
      </w:r>
    </w:p>
    <w:p>
      <w:r>
        <w:t>21,634</w:t>
      </w:r>
    </w:p>
    <w:p>
      <w:r>
        <w:t>21,634</w:t>
      </w:r>
    </w:p>
    <w:p>
      <w:r>
        <w:t>127.3</w:t>
      </w:r>
    </w:p>
    <w:p>
      <w:r>
        <w:t>127.3</w:t>
      </w:r>
    </w:p>
    <w:p>
      <w:r>
        <w:t>- Thuế thu nhập doanh nghiệp</w:t>
      </w:r>
    </w:p>
    <w:p>
      <w:r>
        <w:t>6,000</w:t>
      </w:r>
    </w:p>
    <w:p>
      <w:r>
        <w:t>6,000</w:t>
      </w:r>
    </w:p>
    <w:p>
      <w:r>
        <w:t>7,560</w:t>
      </w:r>
    </w:p>
    <w:p>
      <w:r>
        <w:t>7,560</w:t>
      </w:r>
    </w:p>
    <w:p>
      <w:r>
        <w:t>126.0</w:t>
      </w:r>
    </w:p>
    <w:p>
      <w:r>
        <w:t>126.0</w:t>
      </w:r>
    </w:p>
    <w:p>
      <w:r>
        <w:t>- Thuế tiêu thụ đặc biệt</w:t>
      </w:r>
    </w:p>
    <w:p>
      <w:r>
        <w:t>- Thuế tài nguyên</w:t>
      </w:r>
    </w:p>
    <w:p>
      <w:r>
        <w:t>2,000</w:t>
      </w:r>
    </w:p>
    <w:p>
      <w:r>
        <w:t>2,000</w:t>
      </w:r>
    </w:p>
    <w:p>
      <w:r>
        <w:t>1,906</w:t>
      </w:r>
    </w:p>
    <w:p>
      <w:r>
        <w:t>1,906</w:t>
      </w:r>
    </w:p>
    <w:p>
      <w:r>
        <w:t>95.3</w:t>
      </w:r>
    </w:p>
    <w:p>
      <w:r>
        <w:t>95.3</w:t>
      </w:r>
    </w:p>
    <w:p>
      <w:r>
        <w:t>3</w:t>
      </w:r>
    </w:p>
    <w:p>
      <w:r>
        <w:t>Thu từ khu vực doanh nghiệp có vốn đầu tư nước ngoài</w:t>
      </w:r>
    </w:p>
    <w:p>
      <w:r>
        <w:t>4,000</w:t>
      </w:r>
    </w:p>
    <w:p>
      <w:r>
        <w:t>4,000</w:t>
      </w:r>
    </w:p>
    <w:p>
      <w:r>
        <w:t>5,258</w:t>
      </w:r>
    </w:p>
    <w:p>
      <w:r>
        <w:t>5,258</w:t>
      </w:r>
    </w:p>
    <w:p>
      <w:r>
        <w:t>131.5</w:t>
      </w:r>
    </w:p>
    <w:p>
      <w:r>
        <w:t>131.5</w:t>
      </w:r>
    </w:p>
    <w:p>
      <w:r>
        <w:t>- Thuế giá trị gia tăng</w:t>
      </w:r>
    </w:p>
    <w:p>
      <w:r>
        <w:t>2,400</w:t>
      </w:r>
    </w:p>
    <w:p>
      <w:r>
        <w:t>2,400</w:t>
      </w:r>
    </w:p>
    <w:p>
      <w:r>
        <w:t>3,741</w:t>
      </w:r>
    </w:p>
    <w:p>
      <w:r>
        <w:t>3,741</w:t>
      </w:r>
    </w:p>
    <w:p>
      <w:r>
        <w:t>155.9</w:t>
      </w:r>
    </w:p>
    <w:p>
      <w:r>
        <w:t>155.9</w:t>
      </w:r>
    </w:p>
    <w:p>
      <w:r>
        <w:t>- Thuế thu nhập doanh nghiệp</w:t>
      </w:r>
    </w:p>
    <w:p>
      <w:r>
        <w:t>1,500</w:t>
      </w:r>
    </w:p>
    <w:p>
      <w:r>
        <w:t>1,500</w:t>
      </w:r>
    </w:p>
    <w:p>
      <w:r>
        <w:t>1,517</w:t>
      </w:r>
    </w:p>
    <w:p>
      <w:r>
        <w:t>1,517</w:t>
      </w:r>
    </w:p>
    <w:p>
      <w:r>
        <w:t>101.1</w:t>
      </w:r>
    </w:p>
    <w:p>
      <w:r>
        <w:t>101.1</w:t>
      </w:r>
    </w:p>
    <w:p>
      <w:r>
        <w:t>- Thuế tiêu thụ đặc biệt</w:t>
      </w:r>
    </w:p>
    <w:p>
      <w:r>
        <w:t>100</w:t>
      </w:r>
    </w:p>
    <w:p>
      <w:r>
        <w:t>100</w:t>
      </w:r>
    </w:p>
    <w:p>
      <w:r>
        <w:t>-</w:t>
      </w:r>
    </w:p>
    <w:p>
      <w:r>
        <w:t>-</w:t>
      </w:r>
    </w:p>
    <w:p>
      <w:r>
        <w:t>- Thuế tài nguyên</w:t>
      </w:r>
    </w:p>
    <w:p>
      <w:r>
        <w:t>4</w:t>
      </w:r>
    </w:p>
    <w:p>
      <w:r>
        <w:t>Thu từ khu vực kinh tế ngoài quốc doanh</w:t>
      </w:r>
    </w:p>
    <w:p>
      <w:r>
        <w:t>390,000</w:t>
      </w:r>
    </w:p>
    <w:p>
      <w:r>
        <w:t>390,000</w:t>
      </w:r>
    </w:p>
    <w:p>
      <w:r>
        <w:t>488,552</w:t>
      </w:r>
    </w:p>
    <w:p>
      <w:r>
        <w:t>488,173</w:t>
      </w:r>
    </w:p>
    <w:p>
      <w:r>
        <w:t>125.3</w:t>
      </w:r>
    </w:p>
    <w:p>
      <w:r>
        <w:t>125.2</w:t>
      </w:r>
    </w:p>
    <w:p>
      <w:r>
        <w:t>- Thuế giá trị gia tăng</w:t>
      </w:r>
    </w:p>
    <w:p>
      <w:r>
        <w:t>330,000</w:t>
      </w:r>
    </w:p>
    <w:p>
      <w:r>
        <w:t>330,000</w:t>
      </w:r>
    </w:p>
    <w:p>
      <w:r>
        <w:t>388,324</w:t>
      </w:r>
    </w:p>
    <w:p>
      <w:r>
        <w:t>388,324</w:t>
      </w:r>
    </w:p>
    <w:p>
      <w:r>
        <w:t>117.7</w:t>
      </w:r>
    </w:p>
    <w:p>
      <w:r>
        <w:t>117.7</w:t>
      </w:r>
    </w:p>
    <w:p>
      <w:r>
        <w:t>- Thuế thu nhập doanh nghiệp</w:t>
      </w:r>
    </w:p>
    <w:p>
      <w:r>
        <w:t>22,500</w:t>
      </w:r>
    </w:p>
    <w:p>
      <w:r>
        <w:t>22,500</w:t>
      </w:r>
    </w:p>
    <w:p>
      <w:r>
        <w:t>53,082</w:t>
      </w:r>
    </w:p>
    <w:p>
      <w:r>
        <w:t>53,082</w:t>
      </w:r>
    </w:p>
    <w:p>
      <w:r>
        <w:t>235.9</w:t>
      </w:r>
    </w:p>
    <w:p>
      <w:r>
        <w:t>235.9</w:t>
      </w:r>
    </w:p>
    <w:p>
      <w:r>
        <w:t>- Thuế tiêu thụ đặc biệt</w:t>
      </w:r>
    </w:p>
    <w:p>
      <w:r>
        <w:t>3,200</w:t>
      </w:r>
    </w:p>
    <w:p>
      <w:r>
        <w:t>3,200</w:t>
      </w:r>
    </w:p>
    <w:p>
      <w:r>
        <w:t>1,483</w:t>
      </w:r>
    </w:p>
    <w:p>
      <w:r>
        <w:t>1,104</w:t>
      </w:r>
    </w:p>
    <w:p>
      <w:r>
        <w:t>46.3</w:t>
      </w:r>
    </w:p>
    <w:p>
      <w:r>
        <w:t>34.5</w:t>
      </w:r>
    </w:p>
    <w:p>
      <w:r>
        <w:t>- Thuế tài nguyên</w:t>
      </w:r>
    </w:p>
    <w:p>
      <w:r>
        <w:t>34,300</w:t>
      </w:r>
    </w:p>
    <w:p>
      <w:r>
        <w:t>34,300</w:t>
      </w:r>
    </w:p>
    <w:p>
      <w:r>
        <w:t>45,663</w:t>
      </w:r>
    </w:p>
    <w:p>
      <w:r>
        <w:t>45,663</w:t>
      </w:r>
    </w:p>
    <w:p>
      <w:r>
        <w:t>133.1</w:t>
      </w:r>
    </w:p>
    <w:p>
      <w:r>
        <w:t>133.1</w:t>
      </w:r>
    </w:p>
    <w:p>
      <w:r>
        <w:t>5</w:t>
      </w:r>
    </w:p>
    <w:p>
      <w:r>
        <w:t>Thuế thu nhập cá nhân</w:t>
      </w:r>
    </w:p>
    <w:p>
      <w:r>
        <w:t>70,000</w:t>
      </w:r>
    </w:p>
    <w:p>
      <w:r>
        <w:t>70,000</w:t>
      </w:r>
    </w:p>
    <w:p>
      <w:r>
        <w:t>99,862</w:t>
      </w:r>
    </w:p>
    <w:p>
      <w:r>
        <w:t>99,862</w:t>
      </w:r>
    </w:p>
    <w:p>
      <w:r>
        <w:t>142.7</w:t>
      </w:r>
    </w:p>
    <w:p>
      <w:r>
        <w:t>142.7</w:t>
      </w:r>
    </w:p>
    <w:p>
      <w:r>
        <w:t>6</w:t>
      </w:r>
    </w:p>
    <w:p>
      <w:r>
        <w:t>Thuế bảo vệ môi trường</w:t>
      </w:r>
    </w:p>
    <w:p>
      <w:r>
        <w:t>165,000</w:t>
      </w:r>
    </w:p>
    <w:p>
      <w:r>
        <w:t>71,000</w:t>
      </w:r>
    </w:p>
    <w:p>
      <w:r>
        <w:t>177,508</w:t>
      </w:r>
    </w:p>
    <w:p>
      <w:r>
        <w:t>75,613</w:t>
      </w:r>
    </w:p>
    <w:p>
      <w:r>
        <w:t>107.6</w:t>
      </w:r>
    </w:p>
    <w:p>
      <w:r>
        <w:t>106.5</w:t>
      </w:r>
    </w:p>
    <w:p>
      <w:r>
        <w:t>- Thuế BVMT thu từ hàng hóa sản xuất, kinh doanh trong nước</w:t>
      </w:r>
    </w:p>
    <w:p>
      <w:r>
        <w:t>71,000</w:t>
      </w:r>
    </w:p>
    <w:p>
      <w:r>
        <w:t>71,000</w:t>
      </w:r>
    </w:p>
    <w:p>
      <w:r>
        <w:t>75,613</w:t>
      </w:r>
    </w:p>
    <w:p>
      <w:r>
        <w:t>75,613</w:t>
      </w:r>
    </w:p>
    <w:p>
      <w:r>
        <w:t>106.5</w:t>
      </w:r>
    </w:p>
    <w:p>
      <w:r>
        <w:t>106.5</w:t>
      </w:r>
    </w:p>
    <w:p>
      <w:r>
        <w:t>- Thuế BVMT thu từ hàng hóa nhập khẩu</w:t>
      </w:r>
    </w:p>
    <w:p>
      <w:r>
        <w:t>94,000</w:t>
      </w:r>
    </w:p>
    <w:p>
      <w:r>
        <w:t>101,895</w:t>
      </w:r>
    </w:p>
    <w:p>
      <w:r>
        <w:t>108.4</w:t>
      </w:r>
    </w:p>
    <w:p>
      <w:r>
        <w:t>7</w:t>
      </w:r>
    </w:p>
    <w:p>
      <w:r>
        <w:t>Lệ phí trước bạ</w:t>
      </w:r>
    </w:p>
    <w:p>
      <w:r>
        <w:t>155,000</w:t>
      </w:r>
    </w:p>
    <w:p>
      <w:r>
        <w:t>155,000</w:t>
      </w:r>
    </w:p>
    <w:p>
      <w:r>
        <w:t>172,384</w:t>
      </w:r>
    </w:p>
    <w:p>
      <w:r>
        <w:t>172,384</w:t>
      </w:r>
    </w:p>
    <w:p>
      <w:r>
        <w:t>111.2</w:t>
      </w:r>
    </w:p>
    <w:p>
      <w:r>
        <w:t>111.2</w:t>
      </w:r>
    </w:p>
    <w:p>
      <w:r>
        <w:t>8</w:t>
      </w:r>
    </w:p>
    <w:p>
      <w:r>
        <w:t>Thu phí, lệ phí</w:t>
      </w:r>
    </w:p>
    <w:p>
      <w:r>
        <w:t>458,000</w:t>
      </w:r>
    </w:p>
    <w:p>
      <w:r>
        <w:t>420,000</w:t>
      </w:r>
    </w:p>
    <w:p>
      <w:r>
        <w:t>673,630</w:t>
      </w:r>
    </w:p>
    <w:p>
      <w:r>
        <w:t>644,627</w:t>
      </w:r>
    </w:p>
    <w:p>
      <w:r>
        <w:t>147.1</w:t>
      </w:r>
    </w:p>
    <w:p>
      <w:r>
        <w:t>153.5</w:t>
      </w:r>
    </w:p>
    <w:p>
      <w:r>
        <w:t>- Phí và lệ phí trung ương</w:t>
      </w:r>
    </w:p>
    <w:p>
      <w:r>
        <w:t>38,000</w:t>
      </w:r>
    </w:p>
    <w:p>
      <w:r>
        <w:t>38,717</w:t>
      </w:r>
    </w:p>
    <w:p>
      <w:r>
        <w:t>9,714</w:t>
      </w:r>
    </w:p>
    <w:p>
      <w:r>
        <w:t>101.9</w:t>
      </w:r>
    </w:p>
    <w:p>
      <w:r>
        <w:t>- Phí và lệ phí tỉnh</w:t>
      </w:r>
    </w:p>
    <w:p>
      <w:r>
        <w:t>420,000</w:t>
      </w:r>
    </w:p>
    <w:p>
      <w:r>
        <w:t>420,000</w:t>
      </w:r>
    </w:p>
    <w:p>
      <w:r>
        <w:t>634,913</w:t>
      </w:r>
    </w:p>
    <w:p>
      <w:r>
        <w:t>634,913</w:t>
      </w:r>
    </w:p>
    <w:p>
      <w:r>
        <w:t>151.2</w:t>
      </w:r>
    </w:p>
    <w:p>
      <w:r>
        <w:t>151.2</w:t>
      </w:r>
    </w:p>
    <w:p>
      <w:r>
        <w:t>- Phí và lệ phí huyện</w:t>
      </w:r>
    </w:p>
    <w:p>
      <w:r>
        <w:t>- Phí và lệ phí xã, phường</w:t>
      </w:r>
    </w:p>
    <w:p>
      <w:r>
        <w:t>9</w:t>
      </w:r>
    </w:p>
    <w:p>
      <w:r>
        <w:t>Thuế sử dụng đất nông nghiệp</w:t>
      </w:r>
    </w:p>
    <w:p>
      <w:r>
        <w:t>976</w:t>
      </w:r>
    </w:p>
    <w:p>
      <w:r>
        <w:t>976</w:t>
      </w:r>
    </w:p>
    <w:p>
      <w:r>
        <w:t>10</w:t>
      </w:r>
    </w:p>
    <w:p>
      <w:r>
        <w:t>Thuế sử dụng đất phi nông nghiệp</w:t>
      </w:r>
    </w:p>
    <w:p>
      <w:r>
        <w:t>4,000</w:t>
      </w:r>
    </w:p>
    <w:p>
      <w:r>
        <w:t>4,000</w:t>
      </w:r>
    </w:p>
    <w:p>
      <w:r>
        <w:t>5,170</w:t>
      </w:r>
    </w:p>
    <w:p>
      <w:r>
        <w:t>5,170</w:t>
      </w:r>
    </w:p>
    <w:p>
      <w:r>
        <w:t>129.3</w:t>
      </w:r>
    </w:p>
    <w:p>
      <w:r>
        <w:t>129.3</w:t>
      </w:r>
    </w:p>
    <w:p>
      <w:r>
        <w:t>11</w:t>
      </w:r>
    </w:p>
    <w:p>
      <w:r>
        <w:t>Tiền cho thuê đất, thuê mặt nước</w:t>
      </w:r>
    </w:p>
    <w:p>
      <w:r>
        <w:t>38,000</w:t>
      </w:r>
    </w:p>
    <w:p>
      <w:r>
        <w:t>38,000</w:t>
      </w:r>
    </w:p>
    <w:p>
      <w:r>
        <w:t>99,874</w:t>
      </w:r>
    </w:p>
    <w:p>
      <w:r>
        <w:t>99,874</w:t>
      </w:r>
    </w:p>
    <w:p>
      <w:r>
        <w:t>262.8</w:t>
      </w:r>
    </w:p>
    <w:p>
      <w:r>
        <w:t>262.8</w:t>
      </w:r>
    </w:p>
    <w:p>
      <w:r>
        <w:t>12</w:t>
      </w:r>
    </w:p>
    <w:p>
      <w:r>
        <w:t>Thu tiền sử dụng đất</w:t>
      </w:r>
    </w:p>
    <w:p>
      <w:r>
        <w:t>600,000</w:t>
      </w:r>
    </w:p>
    <w:p>
      <w:r>
        <w:t>600,000</w:t>
      </w:r>
    </w:p>
    <w:p>
      <w:r>
        <w:t>886,052</w:t>
      </w:r>
    </w:p>
    <w:p>
      <w:r>
        <w:t>886,052</w:t>
      </w:r>
    </w:p>
    <w:p>
      <w:r>
        <w:t>147.7</w:t>
      </w:r>
    </w:p>
    <w:p>
      <w:r>
        <w:t>147.7</w:t>
      </w:r>
    </w:p>
    <w:p>
      <w:r>
        <w:t>13</w:t>
      </w:r>
    </w:p>
    <w:p>
      <w:r>
        <w:t>Tiền cho thuê và tiền bán nhà ở thuộc sở hữu nhà nước</w:t>
      </w:r>
    </w:p>
    <w:p>
      <w:r>
        <w:t>-</w:t>
      </w:r>
    </w:p>
    <w:p>
      <w:r>
        <w:t>-</w:t>
      </w:r>
    </w:p>
    <w:p>
      <w:r>
        <w:t>14</w:t>
      </w:r>
    </w:p>
    <w:p>
      <w:r>
        <w:t>Thu từ hoạt động xổ số kiến thiết</w:t>
      </w:r>
    </w:p>
    <w:p>
      <w:r>
        <w:t>11,000</w:t>
      </w:r>
    </w:p>
    <w:p>
      <w:r>
        <w:t>11,000</w:t>
      </w:r>
    </w:p>
    <w:p>
      <w:r>
        <w:t>14,439</w:t>
      </w:r>
    </w:p>
    <w:p>
      <w:r>
        <w:t>14,439</w:t>
      </w:r>
    </w:p>
    <w:p>
      <w:r>
        <w:t>131.3</w:t>
      </w:r>
    </w:p>
    <w:p>
      <w:r>
        <w:t>131.3</w:t>
      </w:r>
    </w:p>
    <w:p>
      <w:r>
        <w:t>- Thuế giá trị gia tăng</w:t>
      </w:r>
    </w:p>
    <w:p>
      <w:r>
        <w:t>5,861</w:t>
      </w:r>
    </w:p>
    <w:p>
      <w:r>
        <w:t>5,861</w:t>
      </w:r>
    </w:p>
    <w:p>
      <w:r>
        <w:t>- Thuế thu nhập doanh nghiệp</w:t>
      </w:r>
    </w:p>
    <w:p>
      <w:r>
        <w:t>278</w:t>
      </w:r>
    </w:p>
    <w:p>
      <w:r>
        <w:t>278</w:t>
      </w:r>
    </w:p>
    <w:p>
      <w:r>
        <w:t>- Thuế tiêu thụ đặc biệt</w:t>
      </w:r>
    </w:p>
    <w:p>
      <w:r>
        <w:t>7,895</w:t>
      </w:r>
    </w:p>
    <w:p>
      <w:r>
        <w:t>7,895</w:t>
      </w:r>
    </w:p>
    <w:p>
      <w:r>
        <w:t>15</w:t>
      </w:r>
    </w:p>
    <w:p>
      <w:r>
        <w:t>Thu tiền cấp quyền khai thác khoáng sản</w:t>
      </w:r>
    </w:p>
    <w:p>
      <w:r>
        <w:t>30,000</w:t>
      </w:r>
    </w:p>
    <w:p>
      <w:r>
        <w:t>20,200</w:t>
      </w:r>
    </w:p>
    <w:p>
      <w:r>
        <w:t>57,493</w:t>
      </w:r>
    </w:p>
    <w:p>
      <w:r>
        <w:t>43,523</w:t>
      </w:r>
    </w:p>
    <w:p>
      <w:r>
        <w:t>191.6</w:t>
      </w:r>
    </w:p>
    <w:p>
      <w:r>
        <w:t>215.5</w:t>
      </w:r>
    </w:p>
    <w:p>
      <w:r>
        <w:t>16</w:t>
      </w:r>
    </w:p>
    <w:p>
      <w:r>
        <w:t>Thu khác ngân sách</w:t>
      </w:r>
    </w:p>
    <w:p>
      <w:r>
        <w:t>140,000</w:t>
      </w:r>
    </w:p>
    <w:p>
      <w:r>
        <w:t>67,000</w:t>
      </w:r>
    </w:p>
    <w:p>
      <w:r>
        <w:t>241,951</w:t>
      </w:r>
    </w:p>
    <w:p>
      <w:r>
        <w:t>165,598</w:t>
      </w:r>
    </w:p>
    <w:p>
      <w:r>
        <w:t>172.8</w:t>
      </w:r>
    </w:p>
    <w:p>
      <w:r>
        <w:t>247.2</w:t>
      </w:r>
    </w:p>
    <w:p>
      <w:r>
        <w:t>17</w:t>
      </w:r>
    </w:p>
    <w:p>
      <w:r>
        <w:t>Thu từ quỹ đất công ích, hoa lợi công sản khác</w:t>
      </w:r>
    </w:p>
    <w:p>
      <w:r>
        <w:t>18</w:t>
      </w:r>
    </w:p>
    <w:p>
      <w:r>
        <w:t>Thu hồi vốn, thu cổ tức</w:t>
      </w:r>
    </w:p>
    <w:p>
      <w:r>
        <w:t>45,075</w:t>
      </w:r>
    </w:p>
    <w:p>
      <w:r>
        <w:t>45,075</w:t>
      </w:r>
    </w:p>
    <w:p>
      <w:r>
        <w:t>19</w:t>
      </w:r>
    </w:p>
    <w:p>
      <w:r>
        <w:t>Lợi nhuận được chia của Nhà nước và lợi nhuận sau thuế còn lại sau khi trích lập các quỹ của doanh nghiệp nhà nước</w:t>
      </w:r>
    </w:p>
    <w:p>
      <w:r>
        <w:t>1,318</w:t>
      </w:r>
    </w:p>
    <w:p>
      <w:r>
        <w:t>1,318</w:t>
      </w:r>
    </w:p>
    <w:p>
      <w:r>
        <w:t>20</w:t>
      </w:r>
    </w:p>
    <w:p>
      <w:r>
        <w:t>Chênh lệch thu chi Ngân hàng Nhà nước</w:t>
      </w:r>
    </w:p>
    <w:p>
      <w:r>
        <w:t>II</w:t>
      </w:r>
    </w:p>
    <w:p>
      <w:r>
        <w:t>Thu từ dầu thô</w:t>
      </w:r>
    </w:p>
    <w:p>
      <w:r>
        <w:t>III</w:t>
      </w:r>
    </w:p>
    <w:p>
      <w:r>
        <w:t>Thu từ hoạt động xuất nhập khẩu</w:t>
      </w:r>
    </w:p>
    <w:p>
      <w:r>
        <w:t>3,450,000</w:t>
      </w:r>
    </w:p>
    <w:p>
      <w:r>
        <w:t>-</w:t>
      </w:r>
    </w:p>
    <w:p>
      <w:r>
        <w:t>7,715,401</w:t>
      </w:r>
    </w:p>
    <w:p>
      <w:r>
        <w:t>375</w:t>
      </w:r>
    </w:p>
    <w:p>
      <w:r>
        <w:t>223.6</w:t>
      </w:r>
    </w:p>
    <w:p>
      <w:r>
        <w:t>1</w:t>
      </w:r>
    </w:p>
    <w:p>
      <w:r>
        <w:t>Thuế xuất khẩu</w:t>
      </w:r>
    </w:p>
    <w:p>
      <w:r>
        <w:t>23,000</w:t>
      </w:r>
    </w:p>
    <w:p>
      <w:r>
        <w:t>68,970</w:t>
      </w:r>
    </w:p>
    <w:p>
      <w:r>
        <w:t>299.9</w:t>
      </w:r>
    </w:p>
    <w:p>
      <w:r>
        <w:t>2</w:t>
      </w:r>
    </w:p>
    <w:p>
      <w:r>
        <w:t>Thuế nhập khẩu</w:t>
      </w:r>
    </w:p>
    <w:p>
      <w:r>
        <w:t>480,000</w:t>
      </w:r>
    </w:p>
    <w:p>
      <w:r>
        <w:t>1,996,379</w:t>
      </w:r>
    </w:p>
    <w:p>
      <w:r>
        <w:t>415.9</w:t>
      </w:r>
    </w:p>
    <w:p>
      <w:r>
        <w:t>3</w:t>
      </w:r>
    </w:p>
    <w:p>
      <w:r>
        <w:t>Thuế tiêu thụ đặc biệt thu từ hàng hóa nhập khẩu</w:t>
      </w:r>
    </w:p>
    <w:p>
      <w:r>
        <w:t>10,000</w:t>
      </w:r>
    </w:p>
    <w:p>
      <w:r>
        <w:t>7,801</w:t>
      </w:r>
    </w:p>
    <w:p>
      <w:r>
        <w:t>78.0</w:t>
      </w:r>
    </w:p>
    <w:p>
      <w:r>
        <w:t>4</w:t>
      </w:r>
    </w:p>
    <w:p>
      <w:r>
        <w:t>Thuế bảo vệ môi trường thu từ hàng hóa nhập khẩu</w:t>
      </w:r>
    </w:p>
    <w:p>
      <w:r>
        <w:t>2,000</w:t>
      </w:r>
    </w:p>
    <w:p>
      <w:r>
        <w:t>674</w:t>
      </w:r>
    </w:p>
    <w:p>
      <w:r>
        <w:t>33.7</w:t>
      </w:r>
    </w:p>
    <w:p>
      <w:r>
        <w:t>5</w:t>
      </w:r>
    </w:p>
    <w:p>
      <w:r>
        <w:t>Thuế giá trị gia tăng thu từ hàng hóa nhập khẩu</w:t>
      </w:r>
    </w:p>
    <w:p>
      <w:r>
        <w:t>2,935,000</w:t>
      </w:r>
    </w:p>
    <w:p>
      <w:r>
        <w:t>5,554,274</w:t>
      </w:r>
    </w:p>
    <w:p>
      <w:r>
        <w:t>189.2</w:t>
      </w:r>
    </w:p>
    <w:p>
      <w:r>
        <w:t>6</w:t>
      </w:r>
    </w:p>
    <w:p>
      <w:r>
        <w:t>Thu khác</w:t>
      </w:r>
    </w:p>
    <w:p>
      <w:r>
        <w:t>87,303</w:t>
      </w:r>
    </w:p>
    <w:p>
      <w:r>
        <w:t>375</w:t>
      </w:r>
    </w:p>
    <w:p>
      <w:r>
        <w:t>IV</w:t>
      </w:r>
    </w:p>
    <w:p>
      <w:r>
        <w:t>Thu viện trợ</w:t>
      </w:r>
    </w:p>
    <w:p>
      <w:r>
        <w:t>338</w:t>
      </w:r>
    </w:p>
    <w:p>
      <w:r>
        <w:t>338</w:t>
      </w:r>
    </w:p>
    <w:p>
      <w:r>
        <w:t>V</w:t>
      </w:r>
    </w:p>
    <w:p>
      <w:r>
        <w:t>Các khoản huy động, đóng góp</w:t>
      </w:r>
    </w:p>
    <w:p>
      <w:r>
        <w:t>5,370</w:t>
      </w:r>
    </w:p>
    <w:p>
      <w:r>
        <w:t>5,370</w:t>
      </w:r>
    </w:p>
    <w:p>
      <w:r>
        <w:t>B</w:t>
      </w:r>
    </w:p>
    <w:p>
      <w:r>
        <w:t>THU TỪ QUỸ DỰ TRỮ TÀI CHÍNH</w:t>
      </w:r>
    </w:p>
    <w:p>
      <w:r>
        <w:t>C</w:t>
      </w:r>
    </w:p>
    <w:p>
      <w:r>
        <w:t>THU KẾT DƯ NĂM TRƯỚC</w:t>
      </w:r>
    </w:p>
    <w:p>
      <w:r>
        <w:t>54,420</w:t>
      </w:r>
    </w:p>
    <w:p>
      <w:r>
        <w:t>54,420</w:t>
      </w:r>
    </w:p>
    <w:p>
      <w:r>
        <w:t>D</w:t>
      </w:r>
    </w:p>
    <w:p>
      <w:r>
        <w:t>THU CHUYỂN NGUỒN TỪ NĂM TRƯỚC CHUYỂN SANG</w:t>
      </w:r>
    </w:p>
    <w:p>
      <w:r>
        <w:t>2,127,616</w:t>
      </w:r>
    </w:p>
    <w:p>
      <w:r>
        <w:t>2,127,616</w:t>
      </w:r>
    </w:p>
    <w:p>
      <w:r>
        <w:t>UBND TỈNH LẠNG SƠN</w:t>
      </w:r>
    </w:p>
    <w:p>
      <w:r>
        <w:t>Biểu số 64/CK-NSNN</w:t>
      </w:r>
    </w:p>
    <w:p>
      <w:r>
        <w:t>QUYẾT TOÁN CHI NGÂN SÁCH ĐỊA PHƯƠNG, CHI NGÂN SÁCH CẤP TỈNH VÀ CHI NGÂN SÁCH HUYỆN THEO CƠ CẤU CHI NĂM 2021</w:t>
      </w:r>
    </w:p>
    <w:p>
      <w:r>
        <w:t>(Quyết toán đã được Hội đồng nhân dân phê chuẩn)</w:t>
      </w:r>
    </w:p>
    <w:p>
      <w:r>
        <w:t>(Kèm theo Quyết định số 650/QĐ-UBND ngày 29 tháng 4 năm 2023 của UBND tỉnh)</w:t>
      </w:r>
    </w:p>
    <w:p>
      <w:r>
        <w:t>Đơn vị: Triệu đồng</w:t>
      </w:r>
    </w:p>
    <w:p>
      <w:r>
        <w:t>STT</w:t>
      </w:r>
    </w:p>
    <w:p>
      <w:r>
        <w:t>Nội dung</w:t>
      </w:r>
    </w:p>
    <w:p>
      <w:r>
        <w:t>Dự toán</w:t>
      </w:r>
    </w:p>
    <w:p>
      <w:r>
        <w:t>Bao gồm</w:t>
      </w:r>
    </w:p>
    <w:p>
      <w:r>
        <w:t>Quyết toán</w:t>
      </w:r>
    </w:p>
    <w:p>
      <w:r>
        <w:t>Bao gồm</w:t>
      </w:r>
    </w:p>
    <w:p>
      <w:r>
        <w:t>So sánh (%)</w:t>
      </w:r>
    </w:p>
    <w:p>
      <w:r>
        <w:t>Ngân sách cấp tỉnh</w:t>
      </w:r>
    </w:p>
    <w:p>
      <w:r>
        <w:t>Ngân sách cấp huyện</w:t>
      </w:r>
    </w:p>
    <w:p>
      <w:r>
        <w:t>Ngân sách cấp tỉnh</w:t>
      </w:r>
    </w:p>
    <w:p>
      <w:r>
        <w:t>Ngân sách cấp huyện</w:t>
      </w:r>
    </w:p>
    <w:p>
      <w:r>
        <w:t>Ngân sách địa phương</w:t>
      </w:r>
    </w:p>
    <w:p>
      <w:r>
        <w:t>Ngân sách cấp tỉnh</w:t>
      </w:r>
    </w:p>
    <w:p>
      <w:r>
        <w:t>Ngân sách huyện</w:t>
      </w:r>
    </w:p>
    <w:p>
      <w:r>
        <w:t>A</w:t>
      </w:r>
    </w:p>
    <w:p>
      <w:r>
        <w:t>B</w:t>
      </w:r>
    </w:p>
    <w:p>
      <w:r>
        <w:t>1=2+3</w:t>
      </w:r>
    </w:p>
    <w:p>
      <w:r>
        <w:t>2</w:t>
      </w:r>
    </w:p>
    <w:p>
      <w:r>
        <w:t>3</w:t>
      </w:r>
    </w:p>
    <w:p>
      <w:r>
        <w:t>4=5+6</w:t>
      </w:r>
    </w:p>
    <w:p>
      <w:r>
        <w:t>5</w:t>
      </w:r>
    </w:p>
    <w:p>
      <w:r>
        <w:t>6</w:t>
      </w:r>
    </w:p>
    <w:p>
      <w:r>
        <w:t>7=4/1</w:t>
      </w:r>
    </w:p>
    <w:p>
      <w:r>
        <w:t>8=5/2</w:t>
      </w:r>
    </w:p>
    <w:p>
      <w:r>
        <w:t>9=6/3</w:t>
      </w:r>
    </w:p>
    <w:p>
      <w:r>
        <w:t>TỔNG CHI NSĐP (A+B+C+D+E)</w:t>
      </w:r>
    </w:p>
    <w:p>
      <w:r>
        <w:t>10,737,348</w:t>
      </w:r>
    </w:p>
    <w:p>
      <w:r>
        <w:t>4,742,230</w:t>
      </w:r>
    </w:p>
    <w:p>
      <w:r>
        <w:t>5,995,118</w:t>
      </w:r>
    </w:p>
    <w:p>
      <w:r>
        <w:t>13,332,255</w:t>
      </w:r>
    </w:p>
    <w:p>
      <w:r>
        <w:t>5,877,672</w:t>
      </w:r>
    </w:p>
    <w:p>
      <w:r>
        <w:t>7,454,583</w:t>
      </w:r>
    </w:p>
    <w:p>
      <w:r>
        <w:t>124.2</w:t>
      </w:r>
    </w:p>
    <w:p>
      <w:r>
        <w:t>123.9</w:t>
      </w:r>
    </w:p>
    <w:p>
      <w:r>
        <w:t>124.3</w:t>
      </w:r>
    </w:p>
    <w:p>
      <w:r>
        <w:t>A</w:t>
      </w:r>
    </w:p>
    <w:p>
      <w:r>
        <w:t>CHI CÂN ĐỐI NSĐP</w:t>
      </w:r>
    </w:p>
    <w:p>
      <w:r>
        <w:t>10,681,748</w:t>
      </w:r>
    </w:p>
    <w:p>
      <w:r>
        <w:t>4,686,630</w:t>
      </w:r>
    </w:p>
    <w:p>
      <w:r>
        <w:t>5,995,118</w:t>
      </w:r>
    </w:p>
    <w:p>
      <w:r>
        <w:t>10,637,559</w:t>
      </w:r>
    </w:p>
    <w:p>
      <w:r>
        <w:t>3,953,109</w:t>
      </w:r>
    </w:p>
    <w:p>
      <w:r>
        <w:t>6,684,450</w:t>
      </w:r>
    </w:p>
    <w:p>
      <w:r>
        <w:t>99.6</w:t>
      </w:r>
    </w:p>
    <w:p>
      <w:r>
        <w:t>84.3</w:t>
      </w:r>
    </w:p>
    <w:p>
      <w:r>
        <w:t>111.5</w:t>
      </w:r>
    </w:p>
    <w:p>
      <w:r>
        <w:t>I</w:t>
      </w:r>
    </w:p>
    <w:p>
      <w:r>
        <w:t>Chi đầu tư phát triển</w:t>
      </w:r>
    </w:p>
    <w:p>
      <w:r>
        <w:t>2,856,184</w:t>
      </w:r>
    </w:p>
    <w:p>
      <w:r>
        <w:t>2,557,497</w:t>
      </w:r>
    </w:p>
    <w:p>
      <w:r>
        <w:t>298,687</w:t>
      </w:r>
    </w:p>
    <w:p>
      <w:r>
        <w:t>2,836,820</w:t>
      </w:r>
    </w:p>
    <w:p>
      <w:r>
        <w:t>2,149,982</w:t>
      </w:r>
    </w:p>
    <w:p>
      <w:r>
        <w:t>686,838</w:t>
      </w:r>
    </w:p>
    <w:p>
      <w:r>
        <w:t>99.3</w:t>
      </w:r>
    </w:p>
    <w:p>
      <w:r>
        <w:t>84.1</w:t>
      </w:r>
    </w:p>
    <w:p>
      <w:r>
        <w:t>230.0</w:t>
      </w:r>
    </w:p>
    <w:p>
      <w:r>
        <w:t>1</w:t>
      </w:r>
    </w:p>
    <w:p>
      <w:r>
        <w:t>Chi đầu tư phát triển cho chương trình dự án theo lĩnh vực</w:t>
      </w:r>
    </w:p>
    <w:p>
      <w:r>
        <w:t>2,755,919</w:t>
      </w:r>
    </w:p>
    <w:p>
      <w:r>
        <w:t>2,479,325</w:t>
      </w:r>
    </w:p>
    <w:p>
      <w:r>
        <w:t>276,594</w:t>
      </w:r>
    </w:p>
    <w:p>
      <w:r>
        <w:t>2,685,270</w:t>
      </w:r>
    </w:p>
    <w:p>
      <w:r>
        <w:t>2,024,265</w:t>
      </w:r>
    </w:p>
    <w:p>
      <w:r>
        <w:t>661,005</w:t>
      </w:r>
    </w:p>
    <w:p>
      <w:r>
        <w:t>97.4</w:t>
      </w:r>
    </w:p>
    <w:p>
      <w:r>
        <w:t>81.6</w:t>
      </w:r>
    </w:p>
    <w:p>
      <w:r>
        <w:t>239.0</w:t>
      </w:r>
    </w:p>
    <w:p>
      <w:r>
        <w:t>Trong đó: chia theo lĩnh vực</w:t>
      </w:r>
    </w:p>
    <w:p>
      <w:r>
        <w:t>-</w:t>
      </w:r>
    </w:p>
    <w:p>
      <w:r>
        <w:t>Chi giáo dục - đào tạo và dạy nghề</w:t>
      </w:r>
    </w:p>
    <w:p>
      <w:r>
        <w:t>196,140</w:t>
      </w:r>
    </w:p>
    <w:p>
      <w:r>
        <w:t>53,363</w:t>
      </w:r>
    </w:p>
    <w:p>
      <w:r>
        <w:t>142,777</w:t>
      </w:r>
    </w:p>
    <w:p>
      <w:r>
        <w:t>157,562</w:t>
      </w:r>
    </w:p>
    <w:p>
      <w:r>
        <w:t>54,894</w:t>
      </w:r>
    </w:p>
    <w:p>
      <w:r>
        <w:t>135,677</w:t>
      </w:r>
    </w:p>
    <w:p>
      <w:r>
        <w:t>80.3</w:t>
      </w:r>
    </w:p>
    <w:p>
      <w:r>
        <w:t>102.9</w:t>
      </w:r>
    </w:p>
    <w:p>
      <w:r>
        <w:t>95.0</w:t>
      </w:r>
    </w:p>
    <w:p>
      <w:r>
        <w:t>-</w:t>
      </w:r>
    </w:p>
    <w:p>
      <w:r>
        <w:t>Chi khoa học và công nghệ</w:t>
      </w:r>
    </w:p>
    <w:p>
      <w:r>
        <w:t>-</w:t>
      </w:r>
    </w:p>
    <w:p>
      <w:r>
        <w:t>Trong đó: Chia theo nguồn vốn</w:t>
      </w:r>
    </w:p>
    <w:p>
      <w:r>
        <w:t>-</w:t>
      </w:r>
    </w:p>
    <w:p>
      <w:r>
        <w:t>-</w:t>
      </w:r>
    </w:p>
    <w:p>
      <w:r>
        <w:t>Chi đầu tư từ nguồn thu tiền sử dụng đất</w:t>
      </w:r>
    </w:p>
    <w:p>
      <w:r>
        <w:t>449,735</w:t>
      </w:r>
    </w:p>
    <w:p>
      <w:r>
        <w:t>290,228</w:t>
      </w:r>
    </w:p>
    <w:p>
      <w:r>
        <w:t>159,507</w:t>
      </w:r>
    </w:p>
    <w:p>
      <w:r>
        <w:t>670,449</w:t>
      </w:r>
    </w:p>
    <w:p>
      <w:r>
        <w:t>289,213</w:t>
      </w:r>
    </w:p>
    <w:p>
      <w:r>
        <w:t>381,236</w:t>
      </w:r>
    </w:p>
    <w:p>
      <w:r>
        <w:t>149.1</w:t>
      </w:r>
    </w:p>
    <w:p>
      <w:r>
        <w:t>99.7</w:t>
      </w:r>
    </w:p>
    <w:p>
      <w:r>
        <w:t>239.0</w:t>
      </w:r>
    </w:p>
    <w:p>
      <w:r>
        <w:t>-</w:t>
      </w:r>
    </w:p>
    <w:p>
      <w:r>
        <w:t>Chi đầu tư từ nguồn thu xổ số kiến thiết</w:t>
      </w:r>
    </w:p>
    <w:p>
      <w:r>
        <w:t>11,000</w:t>
      </w:r>
    </w:p>
    <w:p>
      <w:r>
        <w:t>11,000</w:t>
      </w:r>
    </w:p>
    <w:p>
      <w:r>
        <w:t>13,208</w:t>
      </w:r>
    </w:p>
    <w:p>
      <w:r>
        <w:t>2,774</w:t>
      </w:r>
    </w:p>
    <w:p>
      <w:r>
        <w:t>10,434</w:t>
      </w:r>
    </w:p>
    <w:p>
      <w:r>
        <w:t>120.1</w:t>
      </w:r>
    </w:p>
    <w:p>
      <w:r>
        <w:t>94.9</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59,550</w:t>
      </w:r>
    </w:p>
    <w:p>
      <w:r>
        <w:t>41,390</w:t>
      </w:r>
    </w:p>
    <w:p>
      <w:r>
        <w:t>18,160</w:t>
      </w:r>
    </w:p>
    <w:p>
      <w:r>
        <w:t>110,835</w:t>
      </w:r>
    </w:p>
    <w:p>
      <w:r>
        <w:t>88,935</w:t>
      </w:r>
    </w:p>
    <w:p>
      <w:r>
        <w:t>21,900</w:t>
      </w:r>
    </w:p>
    <w:p>
      <w:r>
        <w:t>186.1</w:t>
      </w:r>
    </w:p>
    <w:p>
      <w:r>
        <w:t>214.9</w:t>
      </w:r>
    </w:p>
    <w:p>
      <w:r>
        <w:t>120.6</w:t>
      </w:r>
    </w:p>
    <w:p>
      <w:r>
        <w:t>3</w:t>
      </w:r>
    </w:p>
    <w:p>
      <w:r>
        <w:t>Chi đầu tư phát triển khác</w:t>
      </w:r>
    </w:p>
    <w:p>
      <w:r>
        <w:t>40,715</w:t>
      </w:r>
    </w:p>
    <w:p>
      <w:r>
        <w:t>36,782</w:t>
      </w:r>
    </w:p>
    <w:p>
      <w:r>
        <w:t>3,933</w:t>
      </w:r>
    </w:p>
    <w:p>
      <w:r>
        <w:t>40,715</w:t>
      </w:r>
    </w:p>
    <w:p>
      <w:r>
        <w:t>36,782</w:t>
      </w:r>
    </w:p>
    <w:p>
      <w:r>
        <w:t>3,933</w:t>
      </w:r>
    </w:p>
    <w:p>
      <w:r>
        <w:t>100.0</w:t>
      </w:r>
    </w:p>
    <w:p>
      <w:r>
        <w:t>100.0</w:t>
      </w:r>
    </w:p>
    <w:p>
      <w:r>
        <w:t>100.0</w:t>
      </w:r>
    </w:p>
    <w:p>
      <w:r>
        <w:t>II</w:t>
      </w:r>
    </w:p>
    <w:p>
      <w:r>
        <w:t>Chi thường xuyên</w:t>
      </w:r>
    </w:p>
    <w:p>
      <w:r>
        <w:t>7,643,940</w:t>
      </w:r>
    </w:p>
    <w:p>
      <w:r>
        <w:t>2,061,153</w:t>
      </w:r>
    </w:p>
    <w:p>
      <w:r>
        <w:t>5,582,787</w:t>
      </w:r>
    </w:p>
    <w:p>
      <w:r>
        <w:t>7,798,282</w:t>
      </w:r>
    </w:p>
    <w:p>
      <w:r>
        <w:t>1,800,670</w:t>
      </w:r>
    </w:p>
    <w:p>
      <w:r>
        <w:t>5,997,612</w:t>
      </w:r>
    </w:p>
    <w:p>
      <w:r>
        <w:t>102.0</w:t>
      </w:r>
    </w:p>
    <w:p>
      <w:r>
        <w:t>87.4</w:t>
      </w:r>
    </w:p>
    <w:p>
      <w:r>
        <w:t>107.4</w:t>
      </w:r>
    </w:p>
    <w:p>
      <w:r>
        <w:t>1</w:t>
      </w:r>
    </w:p>
    <w:p>
      <w:r>
        <w:t>Trong đó: - Chi giáo dục - đào tạo và dạy nghề</w:t>
      </w:r>
    </w:p>
    <w:p>
      <w:r>
        <w:t>3,459,552</w:t>
      </w:r>
    </w:p>
    <w:p>
      <w:r>
        <w:t>709,646</w:t>
      </w:r>
    </w:p>
    <w:p>
      <w:r>
        <w:t>2,749,906</w:t>
      </w:r>
    </w:p>
    <w:p>
      <w:r>
        <w:t>3,452,297</w:t>
      </w:r>
    </w:p>
    <w:p>
      <w:r>
        <w:t>560,648</w:t>
      </w:r>
    </w:p>
    <w:p>
      <w:r>
        <w:t>2,891,649</w:t>
      </w:r>
    </w:p>
    <w:p>
      <w:r>
        <w:t>99.8</w:t>
      </w:r>
    </w:p>
    <w:p>
      <w:r>
        <w:t>79.0</w:t>
      </w:r>
    </w:p>
    <w:p>
      <w:r>
        <w:t>105.2</w:t>
      </w:r>
    </w:p>
    <w:p>
      <w:r>
        <w:t>2</w:t>
      </w:r>
    </w:p>
    <w:p>
      <w:r>
        <w:t>- Chi Khoa học và công nghệ</w:t>
      </w:r>
    </w:p>
    <w:p>
      <w:r>
        <w:t>15,002</w:t>
      </w:r>
    </w:p>
    <w:p>
      <w:r>
        <w:t>14,672</w:t>
      </w:r>
    </w:p>
    <w:p>
      <w:r>
        <w:t>330</w:t>
      </w:r>
    </w:p>
    <w:p>
      <w:r>
        <w:t>16,039</w:t>
      </w:r>
    </w:p>
    <w:p>
      <w:r>
        <w:t>15,792</w:t>
      </w:r>
    </w:p>
    <w:p>
      <w:r>
        <w:t>247</w:t>
      </w:r>
    </w:p>
    <w:p>
      <w:r>
        <w:t>106.9</w:t>
      </w:r>
    </w:p>
    <w:p>
      <w:r>
        <w:t>107.6</w:t>
      </w:r>
    </w:p>
    <w:p>
      <w:r>
        <w:t>74.8</w:t>
      </w:r>
    </w:p>
    <w:p>
      <w:r>
        <w:t>III</w:t>
      </w:r>
    </w:p>
    <w:p>
      <w:r>
        <w:t>Chi trả nợ lãi các khoản do chính quyền địa phương vay</w:t>
      </w:r>
    </w:p>
    <w:p>
      <w:r>
        <w:t>2,700</w:t>
      </w:r>
    </w:p>
    <w:p>
      <w:r>
        <w:t>2,700</w:t>
      </w:r>
    </w:p>
    <w:p>
      <w:r>
        <w:t>719</w:t>
      </w:r>
    </w:p>
    <w:p>
      <w:r>
        <w:t>719</w:t>
      </w:r>
    </w:p>
    <w:p>
      <w:r>
        <w:t>26.6</w:t>
      </w:r>
    </w:p>
    <w:p>
      <w:r>
        <w:t>26.6</w:t>
      </w:r>
    </w:p>
    <w:p>
      <w:r>
        <w:t>IV</w:t>
      </w:r>
    </w:p>
    <w:p>
      <w:r>
        <w:t>Chi bổ sung quỹ dự trữ tài chính</w:t>
      </w:r>
    </w:p>
    <w:p>
      <w:r>
        <w:t>1,400</w:t>
      </w:r>
    </w:p>
    <w:p>
      <w:r>
        <w:t>1,400</w:t>
      </w:r>
    </w:p>
    <w:p>
      <w:r>
        <w:t>1,400</w:t>
      </w:r>
    </w:p>
    <w:p>
      <w:r>
        <w:t>1,400</w:t>
      </w:r>
    </w:p>
    <w:p>
      <w:r>
        <w:t>100.0</w:t>
      </w:r>
    </w:p>
    <w:p>
      <w:r>
        <w:t>100.0</w:t>
      </w:r>
    </w:p>
    <w:p>
      <w:r>
        <w:t>V</w:t>
      </w:r>
    </w:p>
    <w:p>
      <w:r>
        <w:t>Dự phòng ngân sách</w:t>
      </w:r>
    </w:p>
    <w:p>
      <w:r>
        <w:t>177,524</w:t>
      </w:r>
    </w:p>
    <w:p>
      <w:r>
        <w:t>63,880</w:t>
      </w:r>
    </w:p>
    <w:p>
      <w:r>
        <w:t>113,644</w:t>
      </w:r>
    </w:p>
    <w:p>
      <w:r>
        <w:t>-</w:t>
      </w:r>
    </w:p>
    <w:p>
      <w:r>
        <w:t>-</w:t>
      </w:r>
    </w:p>
    <w:p>
      <w:r>
        <w:t>-</w:t>
      </w:r>
    </w:p>
    <w:p>
      <w:r>
        <w:t>VI</w:t>
      </w:r>
    </w:p>
    <w:p>
      <w:r>
        <w:t>Chi viện trợ</w:t>
      </w:r>
    </w:p>
    <w:p>
      <w:r>
        <w:t>338</w:t>
      </w:r>
    </w:p>
    <w:p>
      <w:r>
        <w:t>338</w:t>
      </w:r>
    </w:p>
    <w:p>
      <w:r>
        <w:t>VII</w:t>
      </w:r>
    </w:p>
    <w:p>
      <w:r>
        <w:t>Chi tạo nguồn, điều chỉnh tiền lương</w:t>
      </w:r>
    </w:p>
    <w:p>
      <w:r>
        <w:t>B</w:t>
      </w:r>
    </w:p>
    <w:p>
      <w:r>
        <w:t>CHI CÁC CHƯƠNG TRÌNH MỤC TIÊU</w:t>
      </w:r>
    </w:p>
    <w:p>
      <w:r>
        <w:t>-</w:t>
      </w:r>
    </w:p>
    <w:p>
      <w:r>
        <w:t>-</w:t>
      </w:r>
    </w:p>
    <w:p>
      <w:r>
        <w:t>-</w:t>
      </w:r>
    </w:p>
    <w:p>
      <w:r>
        <w:t>169,411</w:t>
      </w:r>
    </w:p>
    <w:p>
      <w:r>
        <w:t>23,220</w:t>
      </w:r>
    </w:p>
    <w:p>
      <w:r>
        <w:t>146,191</w:t>
      </w:r>
    </w:p>
    <w:p>
      <w:r>
        <w:t>I</w:t>
      </w:r>
    </w:p>
    <w:p>
      <w:r>
        <w:t>Chi các chương trình mục tiêu quốc gia</w:t>
      </w:r>
    </w:p>
    <w:p>
      <w:r>
        <w:t>129,456</w:t>
      </w:r>
    </w:p>
    <w:p>
      <w:r>
        <w:t>2,340</w:t>
      </w:r>
    </w:p>
    <w:p>
      <w:r>
        <w:t>127,116</w:t>
      </w:r>
    </w:p>
    <w:p>
      <w:r>
        <w:t>1</w:t>
      </w:r>
    </w:p>
    <w:p>
      <w:r>
        <w:t>Chương trình mục tiêu quốc gia giảm nghèo bền vững</w:t>
      </w:r>
    </w:p>
    <w:p>
      <w:r>
        <w:t>6,805</w:t>
      </w:r>
    </w:p>
    <w:p>
      <w:r>
        <w:t>6,805</w:t>
      </w:r>
    </w:p>
    <w:p>
      <w:r>
        <w:t>2</w:t>
      </w:r>
    </w:p>
    <w:p>
      <w:r>
        <w:t>Chương trình mục tiêu quốc gia xây dựng nông thôn mới</w:t>
      </w:r>
    </w:p>
    <w:p>
      <w:r>
        <w:t>122,651</w:t>
      </w:r>
    </w:p>
    <w:p>
      <w:r>
        <w:t>2,340</w:t>
      </w:r>
    </w:p>
    <w:p>
      <w:r>
        <w:t>120,311</w:t>
      </w:r>
    </w:p>
    <w:p>
      <w:r>
        <w:t>II</w:t>
      </w:r>
    </w:p>
    <w:p>
      <w:r>
        <w:t>Chi các chương trình mục tiêu</w:t>
      </w:r>
    </w:p>
    <w:p>
      <w:r>
        <w:t>-</w:t>
      </w:r>
    </w:p>
    <w:p>
      <w:r>
        <w:t>-</w:t>
      </w:r>
    </w:p>
    <w:p>
      <w:r>
        <w:t>-</w:t>
      </w:r>
    </w:p>
    <w:p>
      <w:r>
        <w:t>39,955</w:t>
      </w:r>
    </w:p>
    <w:p>
      <w:r>
        <w:t>20,880</w:t>
      </w:r>
    </w:p>
    <w:p>
      <w:r>
        <w:t>19,075</w:t>
      </w:r>
    </w:p>
    <w:p>
      <w:r>
        <w:t>1</w:t>
      </w:r>
    </w:p>
    <w:p>
      <w:r>
        <w:t>Chương trình mục tiêu phát triển lâm nghiệp bền vững</w:t>
      </w:r>
    </w:p>
    <w:p>
      <w:r>
        <w:t>1,797</w:t>
      </w:r>
    </w:p>
    <w:p>
      <w:r>
        <w:t>62</w:t>
      </w:r>
    </w:p>
    <w:p>
      <w:r>
        <w:t>1,735</w:t>
      </w:r>
    </w:p>
    <w:p>
      <w:r>
        <w:t>2</w:t>
      </w:r>
    </w:p>
    <w:p>
      <w:r>
        <w:t>Chương trình mục tiêu y tế - dân số</w:t>
      </w:r>
    </w:p>
    <w:p>
      <w:r>
        <w:t>368</w:t>
      </w:r>
    </w:p>
    <w:p>
      <w:r>
        <w:t>368</w:t>
      </w:r>
    </w:p>
    <w:p>
      <w:r>
        <w:t>3</w:t>
      </w:r>
    </w:p>
    <w:p>
      <w:r>
        <w:t>Chương trình mục tiêu phát triển kinh tế - xã hội vùng</w:t>
      </w:r>
    </w:p>
    <w:p>
      <w:r>
        <w:t>12,557</w:t>
      </w:r>
    </w:p>
    <w:p>
      <w:r>
        <w:t>12,557</w:t>
      </w:r>
    </w:p>
    <w:p>
      <w:r>
        <w:t>4</w:t>
      </w:r>
    </w:p>
    <w:p>
      <w:r>
        <w:t>Chương trình mục tiêu đầu tư hạ tầng khu kinh tế ven biển, khu kinh tế cửa khẩu, khu công nghiệp, cụm công nghiệp, khu công nghiệp cao, khu nông nghiệp ứng dụng cao</w:t>
      </w:r>
    </w:p>
    <w:p>
      <w:r>
        <w:t>822</w:t>
      </w:r>
    </w:p>
    <w:p>
      <w:r>
        <w:t>822</w:t>
      </w:r>
    </w:p>
    <w:p>
      <w:r>
        <w:t>5</w:t>
      </w:r>
    </w:p>
    <w:p>
      <w:r>
        <w:t>Các chương trình mục tiêu, dự án khác</w:t>
      </w:r>
    </w:p>
    <w:p>
      <w:r>
        <w:t>24,411</w:t>
      </w:r>
    </w:p>
    <w:p>
      <w:r>
        <w:t>7,439</w:t>
      </w:r>
    </w:p>
    <w:p>
      <w:r>
        <w:t>16,972</w:t>
      </w:r>
    </w:p>
    <w:p>
      <w:r>
        <w:t>C</w:t>
      </w:r>
    </w:p>
    <w:p>
      <w:r>
        <w:t>CHI CHUYỂN NGUỒN SANG NĂM SAU</w:t>
      </w:r>
    </w:p>
    <w:p>
      <w:r>
        <w:t>1,876,091</w:t>
      </w:r>
    </w:p>
    <w:p>
      <w:r>
        <w:t>1,346,125</w:t>
      </w:r>
    </w:p>
    <w:p>
      <w:r>
        <w:t>529,966</w:t>
      </w:r>
    </w:p>
    <w:p>
      <w:r>
        <w:t>D</w:t>
      </w:r>
    </w:p>
    <w:p>
      <w:r>
        <w:t>CHI NỘP NS CẤP TRÊN</w:t>
      </w:r>
    </w:p>
    <w:p>
      <w:r>
        <w:t>592,531</w:t>
      </w:r>
    </w:p>
    <w:p>
      <w:r>
        <w:t>498,555</w:t>
      </w:r>
    </w:p>
    <w:p>
      <w:r>
        <w:t>93,976</w:t>
      </w:r>
    </w:p>
    <w:p>
      <w:r>
        <w:t>E</w:t>
      </w:r>
    </w:p>
    <w:p>
      <w:r>
        <w:t>CHI TRẢ NỢ GỐC</w:t>
      </w:r>
    </w:p>
    <w:p>
      <w:r>
        <w:t>55,600</w:t>
      </w:r>
    </w:p>
    <w:p>
      <w:r>
        <w:t>55,600</w:t>
      </w:r>
    </w:p>
    <w:p>
      <w:r>
        <w:t>56,663</w:t>
      </w:r>
    </w:p>
    <w:p>
      <w:r>
        <w:t>56,663</w:t>
      </w:r>
    </w:p>
    <w:p>
      <w:r>
        <w:t>UBND TỈNH LẠNG SƠN</w:t>
      </w:r>
    </w:p>
    <w:p>
      <w:r>
        <w:t>Biểu số 65/CK-NSNN</w:t>
      </w:r>
    </w:p>
    <w:p>
      <w:r>
        <w:t>QUYẾT TOÁN CHI NGÂN SÁCH CẤP TỈNH THEO LĨNH VỰC NĂM 2021</w:t>
      </w:r>
    </w:p>
    <w:p>
      <w:r>
        <w:t>(Quyết toán đã được Hội đồng nhân dân phê chuẩn)</w:t>
      </w:r>
    </w:p>
    <w:p>
      <w:r>
        <w:t>(Kèm theo Quyết định số 650/QĐ-UBND ngày 29 tháng 4 năm 2023 của UBND tỉnh)</w:t>
      </w:r>
    </w:p>
    <w:p>
      <w:r>
        <w:t>Đơn vị: Triệu đồng</w:t>
      </w:r>
    </w:p>
    <w:p>
      <w:r>
        <w:t>STT</w:t>
      </w:r>
    </w:p>
    <w:p>
      <w:r>
        <w:t>Nội dung</w:t>
      </w:r>
    </w:p>
    <w:p>
      <w:r>
        <w:t>Dự toán giao đầu năm</w:t>
      </w:r>
    </w:p>
    <w:p>
      <w:r>
        <w:t>Quyết toán</w:t>
      </w:r>
    </w:p>
    <w:p>
      <w:r>
        <w:t>So sánh</w:t>
      </w:r>
    </w:p>
    <w:p>
      <w:r>
        <w:t>Tuyệt đối</w:t>
      </w:r>
    </w:p>
    <w:p>
      <w:r>
        <w:t>Tương đối   (%)</w:t>
      </w:r>
    </w:p>
    <w:p>
      <w:r>
        <w:t>A</w:t>
      </w:r>
    </w:p>
    <w:p>
      <w:r>
        <w:t>B</w:t>
      </w:r>
    </w:p>
    <w:p>
      <w:r>
        <w:t>1</w:t>
      </w:r>
    </w:p>
    <w:p>
      <w:r>
        <w:t>2</w:t>
      </w:r>
    </w:p>
    <w:p>
      <w:r>
        <w:t>3=2-1</w:t>
      </w:r>
    </w:p>
    <w:p>
      <w:r>
        <w:t>4=2/1</w:t>
      </w:r>
    </w:p>
    <w:p>
      <w:r>
        <w:t>TỔNG CHI NSĐP (A+B+C+D+E)</w:t>
      </w:r>
    </w:p>
    <w:p>
      <w:r>
        <w:t>10,013,038</w:t>
      </w:r>
    </w:p>
    <w:p>
      <w:r>
        <w:t>11,626,856</w:t>
      </w:r>
    </w:p>
    <w:p>
      <w:r>
        <w:t>1,613,818</w:t>
      </w:r>
    </w:p>
    <w:p>
      <w:r>
        <w:t>116.1</w:t>
      </w:r>
    </w:p>
    <w:p>
      <w:r>
        <w:t>A</w:t>
      </w:r>
    </w:p>
    <w:p>
      <w:r>
        <w:t>CHI BỔ SUNG CÂN ĐỐI CHO NGÂN SÁCH HUYỆN</w:t>
      </w:r>
    </w:p>
    <w:p>
      <w:r>
        <w:t>5,270,808</w:t>
      </w:r>
    </w:p>
    <w:p>
      <w:r>
        <w:t>5,749,184</w:t>
      </w:r>
    </w:p>
    <w:p>
      <w:r>
        <w:t>478,376</w:t>
      </w:r>
    </w:p>
    <w:p>
      <w:r>
        <w:t>109.1</w:t>
      </w:r>
    </w:p>
    <w:p>
      <w:r>
        <w:t>1</w:t>
      </w:r>
    </w:p>
    <w:p>
      <w:r>
        <w:t>Chi bổ sung cân đối cho ngân sách cấp dưới</w:t>
      </w:r>
    </w:p>
    <w:p>
      <w:r>
        <w:t>4,957,971</w:t>
      </w:r>
    </w:p>
    <w:p>
      <w:r>
        <w:t>4,914,888</w:t>
      </w:r>
    </w:p>
    <w:p>
      <w:r>
        <w:t>(43,083)</w:t>
      </w:r>
    </w:p>
    <w:p>
      <w:r>
        <w:t>99.1</w:t>
      </w:r>
    </w:p>
    <w:p>
      <w:r>
        <w:t>2</w:t>
      </w:r>
    </w:p>
    <w:p>
      <w:r>
        <w:t>Chi bổ sung có mục tiêu cho NS cấp dưới</w:t>
      </w:r>
    </w:p>
    <w:p>
      <w:r>
        <w:t>312,837</w:t>
      </w:r>
    </w:p>
    <w:p>
      <w:r>
        <w:t>834,296</w:t>
      </w:r>
    </w:p>
    <w:p>
      <w:r>
        <w:t>521,459</w:t>
      </w:r>
    </w:p>
    <w:p>
      <w:r>
        <w:t>266.7</w:t>
      </w:r>
    </w:p>
    <w:p>
      <w:r>
        <w:t>B</w:t>
      </w:r>
    </w:p>
    <w:p>
      <w:r>
        <w:t>CHI NGÂN SÁCH CẤP TỈNH THEO LĨNH VỰC</w:t>
      </w:r>
    </w:p>
    <w:p>
      <w:r>
        <w:t>4,686,630</w:t>
      </w:r>
    </w:p>
    <w:p>
      <w:r>
        <w:t>3,976,329</w:t>
      </w:r>
    </w:p>
    <w:p>
      <w:r>
        <w:t>(710,301)</w:t>
      </w:r>
    </w:p>
    <w:p>
      <w:r>
        <w:t>84.8</w:t>
      </w:r>
    </w:p>
    <w:p>
      <w:r>
        <w:t>I</w:t>
      </w:r>
    </w:p>
    <w:p>
      <w:r>
        <w:t>Chi đầu tư phát triển</w:t>
      </w:r>
    </w:p>
    <w:p>
      <w:r>
        <w:t>2,557,497</w:t>
      </w:r>
    </w:p>
    <w:p>
      <w:r>
        <w:t>2,170,800</w:t>
      </w:r>
    </w:p>
    <w:p>
      <w:r>
        <w:t>(386,697)</w:t>
      </w:r>
    </w:p>
    <w:p>
      <w:r>
        <w:t>84.9</w:t>
      </w:r>
    </w:p>
    <w:p>
      <w:r>
        <w:t>1</w:t>
      </w:r>
    </w:p>
    <w:p>
      <w:r>
        <w:t>Chi đầu tư cho các dự án</w:t>
      </w:r>
    </w:p>
    <w:p>
      <w:r>
        <w:t>2,479,325</w:t>
      </w:r>
    </w:p>
    <w:p>
      <w:r>
        <w:t>2,045,083</w:t>
      </w:r>
    </w:p>
    <w:p>
      <w:r>
        <w:t>(434,242)</w:t>
      </w:r>
    </w:p>
    <w:p>
      <w:r>
        <w:t>82.5</w:t>
      </w:r>
    </w:p>
    <w:p>
      <w:r>
        <w:t>-</w:t>
      </w:r>
    </w:p>
    <w:p>
      <w:r>
        <w:t>Chi quốc phòng</w:t>
      </w:r>
    </w:p>
    <w:p>
      <w:r>
        <w:t>24,483</w:t>
      </w:r>
    </w:p>
    <w:p>
      <w:r>
        <w:t>27,730</w:t>
      </w:r>
    </w:p>
    <w:p>
      <w:r>
        <w:t>3,247</w:t>
      </w:r>
    </w:p>
    <w:p>
      <w:r>
        <w:t>113.3</w:t>
      </w:r>
    </w:p>
    <w:p>
      <w:r>
        <w:t>-</w:t>
      </w:r>
    </w:p>
    <w:p>
      <w:r>
        <w:t>Chi an ninh và trật tự an toàn xã hội</w:t>
      </w:r>
    </w:p>
    <w:p>
      <w:r>
        <w:t>35,417</w:t>
      </w:r>
    </w:p>
    <w:p>
      <w:r>
        <w:t>34,754</w:t>
      </w:r>
    </w:p>
    <w:p>
      <w:r>
        <w:t>(663)</w:t>
      </w:r>
    </w:p>
    <w:p>
      <w:r>
        <w:t>98.1</w:t>
      </w:r>
    </w:p>
    <w:p>
      <w:r>
        <w:t>-</w:t>
      </w:r>
    </w:p>
    <w:p>
      <w:r>
        <w:t>Chi giáo dục - đào tạo và dạy nghề</w:t>
      </w:r>
    </w:p>
    <w:p>
      <w:r>
        <w:t>53,363</w:t>
      </w:r>
    </w:p>
    <w:p>
      <w:r>
        <w:t>54,894</w:t>
      </w:r>
    </w:p>
    <w:p>
      <w:r>
        <w:t>1,531</w:t>
      </w:r>
    </w:p>
    <w:p>
      <w:r>
        <w:t>102.9</w:t>
      </w:r>
    </w:p>
    <w:p>
      <w:r>
        <w:t>-</w:t>
      </w:r>
    </w:p>
    <w:p>
      <w:r>
        <w:t>Chi khoa học và công nghệ</w:t>
      </w:r>
    </w:p>
    <w:p>
      <w:r>
        <w:t>-</w:t>
      </w:r>
    </w:p>
    <w:p>
      <w:r>
        <w:t>-</w:t>
      </w:r>
    </w:p>
    <w:p>
      <w:r>
        <w:t>-</w:t>
      </w:r>
    </w:p>
    <w:p>
      <w:r>
        <w:t>Chi y tế, dân số và gia đình</w:t>
      </w:r>
    </w:p>
    <w:p>
      <w:r>
        <w:t>68,287</w:t>
      </w:r>
    </w:p>
    <w:p>
      <w:r>
        <w:t>73,280</w:t>
      </w:r>
    </w:p>
    <w:p>
      <w:r>
        <w:t>4,993</w:t>
      </w:r>
    </w:p>
    <w:p>
      <w:r>
        <w:t>107.3</w:t>
      </w:r>
    </w:p>
    <w:p>
      <w:r>
        <w:t>-</w:t>
      </w:r>
    </w:p>
    <w:p>
      <w:r>
        <w:t>Chi văn hóa thông tin</w:t>
      </w:r>
    </w:p>
    <w:p>
      <w:r>
        <w:t>2,001</w:t>
      </w:r>
    </w:p>
    <w:p>
      <w:r>
        <w:t>2,001</w:t>
      </w:r>
    </w:p>
    <w:p>
      <w:r>
        <w:t>(0)</w:t>
      </w:r>
    </w:p>
    <w:p>
      <w:r>
        <w:t>100.0</w:t>
      </w:r>
    </w:p>
    <w:p>
      <w:r>
        <w:t>-</w:t>
      </w:r>
    </w:p>
    <w:p>
      <w:r>
        <w:t>Chi phát thanh, truyền hình, thông tấn</w:t>
      </w:r>
    </w:p>
    <w:p>
      <w:r>
        <w:t>272</w:t>
      </w:r>
    </w:p>
    <w:p>
      <w:r>
        <w:t>272</w:t>
      </w:r>
    </w:p>
    <w:p>
      <w:r>
        <w:t>(0)</w:t>
      </w:r>
    </w:p>
    <w:p>
      <w:r>
        <w:t>100.0</w:t>
      </w:r>
    </w:p>
    <w:p>
      <w:r>
        <w:t>-</w:t>
      </w:r>
    </w:p>
    <w:p>
      <w:r>
        <w:t>Chi thể dục thể thao</w:t>
      </w:r>
    </w:p>
    <w:p>
      <w:r>
        <w:t>-</w:t>
      </w:r>
    </w:p>
    <w:p>
      <w:r>
        <w:t>-</w:t>
      </w:r>
    </w:p>
    <w:p>
      <w:r>
        <w:t>-</w:t>
      </w:r>
    </w:p>
    <w:p>
      <w:r>
        <w:t>Chi bảo vệ môi trường</w:t>
      </w:r>
    </w:p>
    <w:p>
      <w:r>
        <w:t>82,648</w:t>
      </w:r>
    </w:p>
    <w:p>
      <w:r>
        <w:t>66,615</w:t>
      </w:r>
    </w:p>
    <w:p>
      <w:r>
        <w:t>(16,033)</w:t>
      </w:r>
    </w:p>
    <w:p>
      <w:r>
        <w:t>80.6</w:t>
      </w:r>
    </w:p>
    <w:p>
      <w:r>
        <w:t>-</w:t>
      </w:r>
    </w:p>
    <w:p>
      <w:r>
        <w:t>Chi các hoạt động kinh tế</w:t>
      </w:r>
    </w:p>
    <w:p>
      <w:r>
        <w:t>2,023,873</w:t>
      </w:r>
    </w:p>
    <w:p>
      <w:r>
        <w:t>1,625,392</w:t>
      </w:r>
    </w:p>
    <w:p>
      <w:r>
        <w:t>(398,481)</w:t>
      </w:r>
    </w:p>
    <w:p>
      <w:r>
        <w:t>80.3</w:t>
      </w:r>
    </w:p>
    <w:p>
      <w:r>
        <w:t>-</w:t>
      </w:r>
    </w:p>
    <w:p>
      <w:r>
        <w:t>Chi hoạt động của các cơ quan quản lý nhà nước, đảng, đoàn thể</w:t>
      </w:r>
    </w:p>
    <w:p>
      <w:r>
        <w:t>185,981</w:t>
      </w:r>
    </w:p>
    <w:p>
      <w:r>
        <w:t>157,145</w:t>
      </w:r>
    </w:p>
    <w:p>
      <w:r>
        <w:t>(28,836)</w:t>
      </w:r>
    </w:p>
    <w:p>
      <w:r>
        <w:t>84.5</w:t>
      </w:r>
    </w:p>
    <w:p>
      <w:r>
        <w:t>-</w:t>
      </w:r>
    </w:p>
    <w:p>
      <w:r>
        <w:t>Chi bảo đảm xã hội</w:t>
      </w:r>
    </w:p>
    <w:p>
      <w:r>
        <w:t>3,000</w:t>
      </w:r>
    </w:p>
    <w:p>
      <w:r>
        <w:t>3,000</w:t>
      </w:r>
    </w:p>
    <w:p>
      <w:r>
        <w:t>-</w:t>
      </w:r>
    </w:p>
    <w:p>
      <w:r>
        <w:t>100.0</w:t>
      </w:r>
    </w:p>
    <w:p>
      <w:r>
        <w:t>-</w:t>
      </w:r>
    </w:p>
    <w:p>
      <w:r>
        <w:t>Chi ngành, lĩnh vực khác</w:t>
      </w:r>
    </w:p>
    <w:p>
      <w:r>
        <w:t>-</w:t>
      </w:r>
    </w:p>
    <w:p>
      <w:r>
        <w:t>-</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41,390</w:t>
      </w:r>
    </w:p>
    <w:p>
      <w:r>
        <w:t>88,935</w:t>
      </w:r>
    </w:p>
    <w:p>
      <w:r>
        <w:t>47,545</w:t>
      </w:r>
    </w:p>
    <w:p>
      <w:r>
        <w:t>214.9</w:t>
      </w:r>
    </w:p>
    <w:p>
      <w:r>
        <w:t>3</w:t>
      </w:r>
    </w:p>
    <w:p>
      <w:r>
        <w:t>Chi đầu tư phát triển khác</w:t>
      </w:r>
    </w:p>
    <w:p>
      <w:r>
        <w:t>36,782</w:t>
      </w:r>
    </w:p>
    <w:p>
      <w:r>
        <w:t>36,782</w:t>
      </w:r>
    </w:p>
    <w:p>
      <w:r>
        <w:t>-</w:t>
      </w:r>
    </w:p>
    <w:p>
      <w:r>
        <w:t>100.0</w:t>
      </w:r>
    </w:p>
    <w:p>
      <w:r>
        <w:t>II</w:t>
      </w:r>
    </w:p>
    <w:p>
      <w:r>
        <w:t>Chi thường xuyên</w:t>
      </w:r>
    </w:p>
    <w:p>
      <w:r>
        <w:t>2,061,153</w:t>
      </w:r>
    </w:p>
    <w:p>
      <w:r>
        <w:t>1,803,072</w:t>
      </w:r>
    </w:p>
    <w:p>
      <w:r>
        <w:t>(258,081)</w:t>
      </w:r>
    </w:p>
    <w:p>
      <w:r>
        <w:t>87.5</w:t>
      </w:r>
    </w:p>
    <w:p>
      <w:r>
        <w:t>-</w:t>
      </w:r>
    </w:p>
    <w:p>
      <w:r>
        <w:t>Chi quốc phòng</w:t>
      </w:r>
    </w:p>
    <w:p>
      <w:r>
        <w:t>90,922</w:t>
      </w:r>
    </w:p>
    <w:p>
      <w:r>
        <w:t>99,758</w:t>
      </w:r>
    </w:p>
    <w:p>
      <w:r>
        <w:t>8,836</w:t>
      </w:r>
    </w:p>
    <w:p>
      <w:r>
        <w:t>109.7</w:t>
      </w:r>
    </w:p>
    <w:p>
      <w:r>
        <w:t>-</w:t>
      </w:r>
    </w:p>
    <w:p>
      <w:r>
        <w:t>Chi an ninh và trật tự an toàn xã hội</w:t>
      </w:r>
    </w:p>
    <w:p>
      <w:r>
        <w:t>12,320</w:t>
      </w:r>
    </w:p>
    <w:p>
      <w:r>
        <w:t>16,779</w:t>
      </w:r>
    </w:p>
    <w:p>
      <w:r>
        <w:t>4,459</w:t>
      </w:r>
    </w:p>
    <w:p>
      <w:r>
        <w:t>136.2</w:t>
      </w:r>
    </w:p>
    <w:p>
      <w:r>
        <w:t>-</w:t>
      </w:r>
    </w:p>
    <w:p>
      <w:r>
        <w:t>Chi giáo dục - đào tạo và dạy nghề</w:t>
      </w:r>
    </w:p>
    <w:p>
      <w:r>
        <w:t>709,646</w:t>
      </w:r>
    </w:p>
    <w:p>
      <w:r>
        <w:t>561,039</w:t>
      </w:r>
    </w:p>
    <w:p>
      <w:r>
        <w:t>(148,607)</w:t>
      </w:r>
    </w:p>
    <w:p>
      <w:r>
        <w:t>79.1</w:t>
      </w:r>
    </w:p>
    <w:p>
      <w:r>
        <w:t>-</w:t>
      </w:r>
    </w:p>
    <w:p>
      <w:r>
        <w:t>Chi khoa học và công nghệ</w:t>
      </w:r>
    </w:p>
    <w:p>
      <w:r>
        <w:t>14,672</w:t>
      </w:r>
    </w:p>
    <w:p>
      <w:r>
        <w:t>15,792</w:t>
      </w:r>
    </w:p>
    <w:p>
      <w:r>
        <w:t>1,120</w:t>
      </w:r>
    </w:p>
    <w:p>
      <w:r>
        <w:t>107.6</w:t>
      </w:r>
    </w:p>
    <w:p>
      <w:r>
        <w:t>-</w:t>
      </w:r>
    </w:p>
    <w:p>
      <w:r>
        <w:t>Chi y tế, dân số và gia đình</w:t>
      </w:r>
    </w:p>
    <w:p>
      <w:r>
        <w:t>135,014</w:t>
      </w:r>
    </w:p>
    <w:p>
      <w:r>
        <w:t>158,512</w:t>
      </w:r>
    </w:p>
    <w:p>
      <w:r>
        <w:t>23,498</w:t>
      </w:r>
    </w:p>
    <w:p>
      <w:r>
        <w:t>117.4</w:t>
      </w:r>
    </w:p>
    <w:p>
      <w:r>
        <w:t>-</w:t>
      </w:r>
    </w:p>
    <w:p>
      <w:r>
        <w:t>Chi văn hóa thông tin</w:t>
      </w:r>
    </w:p>
    <w:p>
      <w:r>
        <w:t>97,407</w:t>
      </w:r>
    </w:p>
    <w:p>
      <w:r>
        <w:t>56,276</w:t>
      </w:r>
    </w:p>
    <w:p>
      <w:r>
        <w:t>(41,131)</w:t>
      </w:r>
    </w:p>
    <w:p>
      <w:r>
        <w:t>57.8</w:t>
      </w:r>
    </w:p>
    <w:p>
      <w:r>
        <w:t>-</w:t>
      </w:r>
    </w:p>
    <w:p>
      <w:r>
        <w:t>Chi phát thanh, truyền hình, thông tấn</w:t>
      </w:r>
    </w:p>
    <w:p>
      <w:r>
        <w:t>40,702</w:t>
      </w:r>
    </w:p>
    <w:p>
      <w:r>
        <w:t>36,637</w:t>
      </w:r>
    </w:p>
    <w:p>
      <w:r>
        <w:t>(4,065)</w:t>
      </w:r>
    </w:p>
    <w:p>
      <w:r>
        <w:t>90.0</w:t>
      </w:r>
    </w:p>
    <w:p>
      <w:r>
        <w:t>-</w:t>
      </w:r>
    </w:p>
    <w:p>
      <w:r>
        <w:t>Chi thể dục thể thao</w:t>
      </w:r>
    </w:p>
    <w:p>
      <w:r>
        <w:t>5,398</w:t>
      </w:r>
    </w:p>
    <w:p>
      <w:r>
        <w:t>4,156</w:t>
      </w:r>
    </w:p>
    <w:p>
      <w:r>
        <w:t>(1,242)</w:t>
      </w:r>
    </w:p>
    <w:p>
      <w:r>
        <w:t>77.0</w:t>
      </w:r>
    </w:p>
    <w:p>
      <w:r>
        <w:t>-</w:t>
      </w:r>
    </w:p>
    <w:p>
      <w:r>
        <w:t>Chi bảo vệ môi trường</w:t>
      </w:r>
    </w:p>
    <w:p>
      <w:r>
        <w:t>5,005</w:t>
      </w:r>
    </w:p>
    <w:p>
      <w:r>
        <w:t>3,713</w:t>
      </w:r>
    </w:p>
    <w:p>
      <w:r>
        <w:t>(1,292)</w:t>
      </w:r>
    </w:p>
    <w:p>
      <w:r>
        <w:t>74.2</w:t>
      </w:r>
    </w:p>
    <w:p>
      <w:r>
        <w:t>-</w:t>
      </w:r>
    </w:p>
    <w:p>
      <w:r>
        <w:t>Chi các hoạt động kinh tế</w:t>
      </w:r>
    </w:p>
    <w:p>
      <w:r>
        <w:t>349,198</w:t>
      </w:r>
    </w:p>
    <w:p>
      <w:r>
        <w:t>391,851</w:t>
      </w:r>
    </w:p>
    <w:p>
      <w:r>
        <w:t>42,653</w:t>
      </w:r>
    </w:p>
    <w:p>
      <w:r>
        <w:t>112.2</w:t>
      </w:r>
    </w:p>
    <w:p>
      <w:r>
        <w:t>-</w:t>
      </w:r>
    </w:p>
    <w:p>
      <w:r>
        <w:t>Chi hoạt động của cơ quan quản lý nhà nước, đảng, đoàn thể</w:t>
      </w:r>
    </w:p>
    <w:p>
      <w:r>
        <w:t>408,934</w:t>
      </w:r>
    </w:p>
    <w:p>
      <w:r>
        <w:t>411,213</w:t>
      </w:r>
    </w:p>
    <w:p>
      <w:r>
        <w:t>2,279</w:t>
      </w:r>
    </w:p>
    <w:p>
      <w:r>
        <w:t>100.6</w:t>
      </w:r>
    </w:p>
    <w:p>
      <w:r>
        <w:t>-</w:t>
      </w:r>
    </w:p>
    <w:p>
      <w:r>
        <w:t>Chi bảo đảm xã hội</w:t>
      </w:r>
    </w:p>
    <w:p>
      <w:r>
        <w:t>43,059</w:t>
      </w:r>
    </w:p>
    <w:p>
      <w:r>
        <w:t>47,346</w:t>
      </w:r>
    </w:p>
    <w:p>
      <w:r>
        <w:t>4,287</w:t>
      </w:r>
    </w:p>
    <w:p>
      <w:r>
        <w:t>110.0</w:t>
      </w:r>
    </w:p>
    <w:p>
      <w:r>
        <w:t>-</w:t>
      </w:r>
    </w:p>
    <w:p>
      <w:r>
        <w:t>Chi thường xuyên khác</w:t>
      </w:r>
    </w:p>
    <w:p>
      <w:r>
        <w:t>148,876</w:t>
      </w:r>
    </w:p>
    <w:p>
      <w:r>
        <w:t>-</w:t>
      </w:r>
    </w:p>
    <w:p>
      <w:r>
        <w:t>(148,876)</w:t>
      </w:r>
    </w:p>
    <w:p>
      <w:r>
        <w:t>-</w:t>
      </w:r>
    </w:p>
    <w:p>
      <w:r>
        <w:t>III</w:t>
      </w:r>
    </w:p>
    <w:p>
      <w:r>
        <w:t>Chi trả nợ lãi các khoản do chính quyền địa phương vay</w:t>
      </w:r>
    </w:p>
    <w:p>
      <w:r>
        <w:t>2,700</w:t>
      </w:r>
    </w:p>
    <w:p>
      <w:r>
        <w:t>719</w:t>
      </w:r>
    </w:p>
    <w:p>
      <w:r>
        <w:t>(1,981)</w:t>
      </w:r>
    </w:p>
    <w:p>
      <w:r>
        <w:t>26.6</w:t>
      </w:r>
    </w:p>
    <w:p>
      <w:r>
        <w:t>IV</w:t>
      </w:r>
    </w:p>
    <w:p>
      <w:r>
        <w:t>Chi bổ sung quỹ dự trữ tài chính</w:t>
      </w:r>
    </w:p>
    <w:p>
      <w:r>
        <w:t>1,400</w:t>
      </w:r>
    </w:p>
    <w:p>
      <w:r>
        <w:t>1,400</w:t>
      </w:r>
    </w:p>
    <w:p>
      <w:r>
        <w:t>-</w:t>
      </w:r>
    </w:p>
    <w:p>
      <w:r>
        <w:t>100.0</w:t>
      </w:r>
    </w:p>
    <w:p>
      <w:r>
        <w:t>V</w:t>
      </w:r>
    </w:p>
    <w:p>
      <w:r>
        <w:t>Chi viện trợ</w:t>
      </w:r>
    </w:p>
    <w:p>
      <w:r>
        <w:t>338</w:t>
      </w:r>
    </w:p>
    <w:p>
      <w:r>
        <w:t>338</w:t>
      </w:r>
    </w:p>
    <w:p>
      <w:r>
        <w:t>VI</w:t>
      </w:r>
    </w:p>
    <w:p>
      <w:r>
        <w:t>Dự phòng ngân sách</w:t>
      </w:r>
    </w:p>
    <w:p>
      <w:r>
        <w:t>63,880</w:t>
      </w:r>
    </w:p>
    <w:p>
      <w:r>
        <w:t>-</w:t>
      </w:r>
    </w:p>
    <w:p>
      <w:r>
        <w:t>(63,880)</w:t>
      </w:r>
    </w:p>
    <w:p>
      <w:r>
        <w:t>-</w:t>
      </w:r>
    </w:p>
    <w:p>
      <w:r>
        <w:t>VII</w:t>
      </w:r>
    </w:p>
    <w:p>
      <w:r>
        <w:t>Chi tạo nguồn, điều chỉnh tiền lương</w:t>
      </w:r>
    </w:p>
    <w:p>
      <w:r>
        <w:t>-</w:t>
      </w:r>
    </w:p>
    <w:p>
      <w:r>
        <w:t>-</w:t>
      </w:r>
    </w:p>
    <w:p>
      <w:r>
        <w:t>C</w:t>
      </w:r>
    </w:p>
    <w:p>
      <w:r>
        <w:t>CHI TRẢ NỢ GỐC CỦA NSĐP</w:t>
      </w:r>
    </w:p>
    <w:p>
      <w:r>
        <w:t>55,600</w:t>
      </w:r>
    </w:p>
    <w:p>
      <w:r>
        <w:t>56,663</w:t>
      </w:r>
    </w:p>
    <w:p>
      <w:r>
        <w:t>1,063</w:t>
      </w:r>
    </w:p>
    <w:p>
      <w:r>
        <w:t>101.9</w:t>
      </w:r>
    </w:p>
    <w:p>
      <w:r>
        <w:t>D</w:t>
      </w:r>
    </w:p>
    <w:p>
      <w:r>
        <w:t>CHI CHUYỂN NGUỒN SANG NĂM SAU</w:t>
      </w:r>
    </w:p>
    <w:p>
      <w:r>
        <w:t>1,346,125</w:t>
      </w:r>
    </w:p>
    <w:p>
      <w:r>
        <w:t>1,346,125</w:t>
      </w:r>
    </w:p>
    <w:p>
      <w:r>
        <w:t>E</w:t>
      </w:r>
    </w:p>
    <w:p>
      <w:r>
        <w:t>CHI NỘP NGÂN SÁCH CẤP TRÊN</w:t>
      </w:r>
    </w:p>
    <w:p>
      <w:r>
        <w:t>498,555</w:t>
      </w:r>
    </w:p>
    <w:p>
      <w:r>
        <w:t>498,555</w:t>
      </w:r>
    </w:p>
    <w:p>
      <w:r>
        <w:t>UBND TỈNH LẠNG SƠN</w:t>
      </w:r>
    </w:p>
    <w:p>
      <w:r>
        <w:t>Biểu số 66/CK-NSNN</w:t>
      </w:r>
    </w:p>
    <w:p>
      <w:r>
        <w:t>QUYẾT TOÁN CHI NGÂN SÁCH CẤP TỈNH CHO TỪNG CƠ QUAN, TỔ CHỨC NĂM 2021</w:t>
      </w:r>
    </w:p>
    <w:p>
      <w:r>
        <w:t>(Quyết toán đã được Hội đồng nhân dân phê chuẩn)</w:t>
      </w:r>
    </w:p>
    <w:p>
      <w:r>
        <w:t>(Kèm theo Quyết định số 650/QĐ-UBND ngày 29 tháng 4 năm 2023 của UBND tỉnh)</w:t>
      </w:r>
    </w:p>
    <w:p>
      <w:r>
        <w:t>Đơn vị: Triệu đồng</w:t>
      </w:r>
    </w:p>
    <w:p>
      <w:r>
        <w:t>STT</w:t>
      </w:r>
    </w:p>
    <w:p>
      <w:r>
        <w:t>Tên đơn vị</w:t>
      </w:r>
    </w:p>
    <w:p>
      <w:r>
        <w:t>Dự toán</w:t>
      </w:r>
    </w:p>
    <w:p>
      <w:r>
        <w:t>Quyết toán</w:t>
      </w:r>
    </w:p>
    <w:p>
      <w:r>
        <w:t>So sánh (%)</w:t>
      </w:r>
    </w:p>
    <w:p>
      <w:r>
        <w:t>Tổng số</w:t>
      </w:r>
    </w:p>
    <w:p>
      <w:r>
        <w:t>Chi đầu tư phát triển (Không kể chương trình MTQG)</w:t>
      </w:r>
    </w:p>
    <w:p>
      <w:r>
        <w:t>Chi thường xuyên (Không kể chương trình MTQG)</w:t>
      </w:r>
    </w:p>
    <w:p>
      <w:r>
        <w:t>Chi trả nợ lãi do chính quyền địa phương vay</w:t>
      </w:r>
    </w:p>
    <w:p>
      <w:r>
        <w:t>Chi bổ sung     quỹ dự trữ tài chính</w:t>
      </w:r>
    </w:p>
    <w:p>
      <w:r>
        <w:t>Chi dự phòng ngân sách</w:t>
      </w:r>
    </w:p>
    <w:p>
      <w:r>
        <w:t>Chi bổ sung có mục tiêu cho ngân sách cấp dưới</w:t>
      </w:r>
    </w:p>
    <w:p>
      <w:r>
        <w:t>Tổng số</w:t>
      </w:r>
    </w:p>
    <w:p>
      <w:r>
        <w:t>Chi đầu tư phát triển (Không kể chương trình MTQG)</w:t>
      </w:r>
    </w:p>
    <w:p>
      <w:r>
        <w:t>Chi thường xuyên (Không kể chương trình MTQG)</w:t>
      </w:r>
    </w:p>
    <w:p>
      <w:r>
        <w:t>Chi trả nợ lãi do chính quyền địa phương vay</w:t>
      </w:r>
    </w:p>
    <w:p>
      <w:r>
        <w:t>Chi bổ sung quỹ dự trữ tài chính</w:t>
      </w:r>
    </w:p>
    <w:p>
      <w:r>
        <w:t>Tổng số Chi chương trình MTQG</w:t>
      </w:r>
    </w:p>
    <w:p>
      <w:r>
        <w:t>Chi đầu tư phát triển (MTQG)</w:t>
      </w:r>
    </w:p>
    <w:p>
      <w:r>
        <w:t>Chi thường xuyên (MTQG)</w:t>
      </w:r>
    </w:p>
    <w:p>
      <w:r>
        <w:t>Chi chuyển nguồn sang ngân sách năm sau</w:t>
      </w:r>
    </w:p>
    <w:p>
      <w:r>
        <w:t>Chi bổ sung có mục tiêu cho ngân sách cấp dưới</w:t>
      </w:r>
    </w:p>
    <w:p>
      <w:r>
        <w:t>Tổng số</w:t>
      </w:r>
    </w:p>
    <w:p>
      <w:r>
        <w:t>Chi đầu tư phát triển</w:t>
      </w:r>
    </w:p>
    <w:p>
      <w:r>
        <w:t>Chi thường xuyên (không kể CT MTQG)</w:t>
      </w:r>
    </w:p>
    <w:p>
      <w:r>
        <w:t>Chi trả nợ lãi do chính quyền địa phương vay</w:t>
      </w:r>
    </w:p>
    <w:p>
      <w:r>
        <w:t>Chi bổ sung quỹ dự trữ tài chính</w:t>
      </w:r>
    </w:p>
    <w:p>
      <w:r>
        <w:t>Chi bổ sung có mục tiêu cho ngân sách cấp dưới</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18=8/1</w:t>
      </w:r>
    </w:p>
    <w:p>
      <w:r>
        <w:t>19=9/2</w:t>
      </w:r>
    </w:p>
    <w:p>
      <w:r>
        <w:t>20=10/3</w:t>
      </w:r>
    </w:p>
    <w:p>
      <w:r>
        <w:t>21=11/4</w:t>
      </w:r>
    </w:p>
    <w:p>
      <w:r>
        <w:t>22=12/5</w:t>
      </w:r>
    </w:p>
    <w:p>
      <w:r>
        <w:t>23=17/7</w:t>
      </w:r>
    </w:p>
    <w:p>
      <w:r>
        <w:t>TỔNG SỐ</w:t>
      </w:r>
    </w:p>
    <w:p>
      <w:r>
        <w:t>5,032,647</w:t>
      </w:r>
    </w:p>
    <w:p>
      <w:r>
        <w:t>2,538,318</w:t>
      </w:r>
    </w:p>
    <w:p>
      <w:r>
        <w:t>2,113,512</w:t>
      </w:r>
    </w:p>
    <w:p>
      <w:r>
        <w:t>2,700</w:t>
      </w:r>
    </w:p>
    <w:p>
      <w:r>
        <w:t>1,400</w:t>
      </w:r>
    </w:p>
    <w:p>
      <w:r>
        <w:t>63,880</w:t>
      </w:r>
    </w:p>
    <w:p>
      <w:r>
        <w:t>312,837</w:t>
      </w:r>
    </w:p>
    <w:p>
      <w:r>
        <w:t>6,156,412</w:t>
      </w:r>
    </w:p>
    <w:p>
      <w:r>
        <w:t>2,170,800</w:t>
      </w:r>
    </w:p>
    <w:p>
      <w:r>
        <w:t>1,800,732</w:t>
      </w:r>
    </w:p>
    <w:p>
      <w:r>
        <w:t>719</w:t>
      </w:r>
    </w:p>
    <w:p>
      <w:r>
        <w:t>1,400</w:t>
      </w:r>
    </w:p>
    <w:p>
      <w:r>
        <w:t>2,340</w:t>
      </w:r>
    </w:p>
    <w:p>
      <w:r>
        <w:t>-</w:t>
      </w:r>
    </w:p>
    <w:p>
      <w:r>
        <w:t>2,340</w:t>
      </w:r>
    </w:p>
    <w:p>
      <w:r>
        <w:t>1,346,125</w:t>
      </w:r>
    </w:p>
    <w:p>
      <w:r>
        <w:t>834,296</w:t>
      </w:r>
    </w:p>
    <w:p>
      <w:r>
        <w:t>122.3</w:t>
      </w:r>
    </w:p>
    <w:p>
      <w:r>
        <w:t>85.5</w:t>
      </w:r>
    </w:p>
    <w:p>
      <w:r>
        <w:t>85.2</w:t>
      </w:r>
    </w:p>
    <w:p>
      <w:r>
        <w:t>26.6</w:t>
      </w:r>
    </w:p>
    <w:p>
      <w:r>
        <w:t>100.0</w:t>
      </w:r>
    </w:p>
    <w:p>
      <w:r>
        <w:t>266.7</w:t>
      </w:r>
    </w:p>
    <w:p>
      <w:r>
        <w:t>I</w:t>
      </w:r>
    </w:p>
    <w:p>
      <w:r>
        <w:t>Các cơ quan, tổ chức</w:t>
      </w:r>
    </w:p>
    <w:p>
      <w:r>
        <w:t>4,651,830</w:t>
      </w:r>
    </w:p>
    <w:p>
      <w:r>
        <w:t>2,538,318</w:t>
      </w:r>
    </w:p>
    <w:p>
      <w:r>
        <w:t>2,113,512</w:t>
      </w:r>
    </w:p>
    <w:p>
      <w:r>
        <w:t>-</w:t>
      </w:r>
    </w:p>
    <w:p>
      <w:r>
        <w:t>-</w:t>
      </w:r>
    </w:p>
    <w:p>
      <w:r>
        <w:t>-</w:t>
      </w:r>
    </w:p>
    <w:p>
      <w:r>
        <w:t>-</w:t>
      </w:r>
    </w:p>
    <w:p>
      <w:r>
        <w:t>4,168,978</w:t>
      </w:r>
    </w:p>
    <w:p>
      <w:r>
        <w:t>2,170,800</w:t>
      </w:r>
    </w:p>
    <w:p>
      <w:r>
        <w:t>1,800,732</w:t>
      </w:r>
    </w:p>
    <w:p>
      <w:r>
        <w:t>-</w:t>
      </w:r>
    </w:p>
    <w:p>
      <w:r>
        <w:t>-</w:t>
      </w:r>
    </w:p>
    <w:p>
      <w:r>
        <w:t>2,340</w:t>
      </w:r>
    </w:p>
    <w:p>
      <w:r>
        <w:t>-</w:t>
      </w:r>
    </w:p>
    <w:p>
      <w:r>
        <w:t>2,340</w:t>
      </w:r>
    </w:p>
    <w:p>
      <w:r>
        <w:t>195,106</w:t>
      </w:r>
    </w:p>
    <w:p>
      <w:r>
        <w:t>-</w:t>
      </w:r>
    </w:p>
    <w:p>
      <w:r>
        <w:t>89.6</w:t>
      </w:r>
    </w:p>
    <w:p>
      <w:r>
        <w:t>85.5</w:t>
      </w:r>
    </w:p>
    <w:p>
      <w:r>
        <w:t>85.2</w:t>
      </w:r>
    </w:p>
    <w:p>
      <w:r>
        <w:t>1</w:t>
      </w:r>
    </w:p>
    <w:p>
      <w:r>
        <w:t>Hội Liên hiệp Phụ nữ tỉnh</w:t>
      </w:r>
    </w:p>
    <w:p>
      <w:r>
        <w:t>6,599</w:t>
      </w:r>
    </w:p>
    <w:p>
      <w:r>
        <w:t>6,599</w:t>
      </w:r>
    </w:p>
    <w:p>
      <w:r>
        <w:t>6,593</w:t>
      </w:r>
    </w:p>
    <w:p>
      <w:r>
        <w:t>6,511</w:t>
      </w:r>
    </w:p>
    <w:p>
      <w:r>
        <w:t>60</w:t>
      </w:r>
    </w:p>
    <w:p>
      <w:r>
        <w:t>60</w:t>
      </w:r>
    </w:p>
    <w:p>
      <w:r>
        <w:t>22</w:t>
      </w:r>
    </w:p>
    <w:p>
      <w:r>
        <w:t>99.9</w:t>
      </w:r>
    </w:p>
    <w:p>
      <w:r>
        <w:t>98.7</w:t>
      </w:r>
    </w:p>
    <w:p>
      <w:r>
        <w:t>2</w:t>
      </w:r>
    </w:p>
    <w:p>
      <w:r>
        <w:t>Tỉnh đoàn Thanh niên</w:t>
      </w:r>
    </w:p>
    <w:p>
      <w:r>
        <w:t>5,136</w:t>
      </w:r>
    </w:p>
    <w:p>
      <w:r>
        <w:t>5,136</w:t>
      </w:r>
    </w:p>
    <w:p>
      <w:r>
        <w:t>5,085</w:t>
      </w:r>
    </w:p>
    <w:p>
      <w:r>
        <w:t>4,821</w:t>
      </w:r>
    </w:p>
    <w:p>
      <w:r>
        <w:t>60</w:t>
      </w:r>
    </w:p>
    <w:p>
      <w:r>
        <w:t>60</w:t>
      </w:r>
    </w:p>
    <w:p>
      <w:r>
        <w:t>204</w:t>
      </w:r>
    </w:p>
    <w:p>
      <w:r>
        <w:t>99.0</w:t>
      </w:r>
    </w:p>
    <w:p>
      <w:r>
        <w:t>93.9</w:t>
      </w:r>
    </w:p>
    <w:p>
      <w:r>
        <w:t>3</w:t>
      </w:r>
    </w:p>
    <w:p>
      <w:r>
        <w:t>Đoàn Khối các cơ quan tỉnh</w:t>
      </w:r>
    </w:p>
    <w:p>
      <w:r>
        <w:t>488</w:t>
      </w:r>
    </w:p>
    <w:p>
      <w:r>
        <w:t>488</w:t>
      </w:r>
    </w:p>
    <w:p>
      <w:r>
        <w:t>488</w:t>
      </w:r>
    </w:p>
    <w:p>
      <w:r>
        <w:t>488</w:t>
      </w:r>
    </w:p>
    <w:p>
      <w:r>
        <w:t>-</w:t>
      </w:r>
    </w:p>
    <w:p>
      <w:r>
        <w:t>-</w:t>
      </w:r>
    </w:p>
    <w:p>
      <w:r>
        <w:t>100.0</w:t>
      </w:r>
    </w:p>
    <w:p>
      <w:r>
        <w:t>100.0</w:t>
      </w:r>
    </w:p>
    <w:p>
      <w:r>
        <w:t>4</w:t>
      </w:r>
    </w:p>
    <w:p>
      <w:r>
        <w:t>Hội Cựu chiến binh Khối các cơ quan tỉnh</w:t>
      </w:r>
    </w:p>
    <w:p>
      <w:r>
        <w:t>156</w:t>
      </w:r>
    </w:p>
    <w:p>
      <w:r>
        <w:t>156</w:t>
      </w:r>
    </w:p>
    <w:p>
      <w:r>
        <w:t>156</w:t>
      </w:r>
    </w:p>
    <w:p>
      <w:r>
        <w:t>156</w:t>
      </w:r>
    </w:p>
    <w:p>
      <w:r>
        <w:t>-</w:t>
      </w:r>
    </w:p>
    <w:p>
      <w:r>
        <w:t>-</w:t>
      </w:r>
    </w:p>
    <w:p>
      <w:r>
        <w:t>100.0</w:t>
      </w:r>
    </w:p>
    <w:p>
      <w:r>
        <w:t>100.0</w:t>
      </w:r>
    </w:p>
    <w:p>
      <w:r>
        <w:t>5</w:t>
      </w:r>
    </w:p>
    <w:p>
      <w:r>
        <w:t>Ủy ban Mặt trận Tổ quốc tỉnh</w:t>
      </w:r>
    </w:p>
    <w:p>
      <w:r>
        <w:t>11,114</w:t>
      </w:r>
    </w:p>
    <w:p>
      <w:r>
        <w:t>11,114</w:t>
      </w:r>
    </w:p>
    <w:p>
      <w:r>
        <w:t>11,114</w:t>
      </w:r>
    </w:p>
    <w:p>
      <w:r>
        <w:t>8,524</w:t>
      </w:r>
    </w:p>
    <w:p>
      <w:r>
        <w:t>50</w:t>
      </w:r>
    </w:p>
    <w:p>
      <w:r>
        <w:t>50</w:t>
      </w:r>
    </w:p>
    <w:p>
      <w:r>
        <w:t>2,540</w:t>
      </w:r>
    </w:p>
    <w:p>
      <w:r>
        <w:t>100.0</w:t>
      </w:r>
    </w:p>
    <w:p>
      <w:r>
        <w:t>76.7</w:t>
      </w:r>
    </w:p>
    <w:p>
      <w:r>
        <w:t>6</w:t>
      </w:r>
    </w:p>
    <w:p>
      <w:r>
        <w:t>Hội Nông dân tỉnh</w:t>
      </w:r>
    </w:p>
    <w:p>
      <w:r>
        <w:t>5,636</w:t>
      </w:r>
    </w:p>
    <w:p>
      <w:r>
        <w:t>1,029</w:t>
      </w:r>
    </w:p>
    <w:p>
      <w:r>
        <w:t>4,607</w:t>
      </w:r>
    </w:p>
    <w:p>
      <w:r>
        <w:t>5,568</w:t>
      </w:r>
    </w:p>
    <w:p>
      <w:r>
        <w:t>1,029</w:t>
      </w:r>
    </w:p>
    <w:p>
      <w:r>
        <w:t>4,485</w:t>
      </w:r>
    </w:p>
    <w:p>
      <w:r>
        <w:t>50</w:t>
      </w:r>
    </w:p>
    <w:p>
      <w:r>
        <w:t>50</w:t>
      </w:r>
    </w:p>
    <w:p>
      <w:r>
        <w:t>4</w:t>
      </w:r>
    </w:p>
    <w:p>
      <w:r>
        <w:t>98.8</w:t>
      </w:r>
    </w:p>
    <w:p>
      <w:r>
        <w:t>100.0</w:t>
      </w:r>
    </w:p>
    <w:p>
      <w:r>
        <w:t>97.3</w:t>
      </w:r>
    </w:p>
    <w:p>
      <w:r>
        <w:t>7</w:t>
      </w:r>
    </w:p>
    <w:p>
      <w:r>
        <w:t>Hội Cựu chiến binh tỉnh</w:t>
      </w:r>
    </w:p>
    <w:p>
      <w:r>
        <w:t>2,763</w:t>
      </w:r>
    </w:p>
    <w:p>
      <w:r>
        <w:t>2,763</w:t>
      </w:r>
    </w:p>
    <w:p>
      <w:r>
        <w:t>2,674</w:t>
      </w:r>
    </w:p>
    <w:p>
      <w:r>
        <w:t>2,446</w:t>
      </w:r>
    </w:p>
    <w:p>
      <w:r>
        <w:t>50</w:t>
      </w:r>
    </w:p>
    <w:p>
      <w:r>
        <w:t>50</w:t>
      </w:r>
    </w:p>
    <w:p>
      <w:r>
        <w:t>178</w:t>
      </w:r>
    </w:p>
    <w:p>
      <w:r>
        <w:t>96.8</w:t>
      </w:r>
    </w:p>
    <w:p>
      <w:r>
        <w:t>88.5</w:t>
      </w:r>
    </w:p>
    <w:p>
      <w:r>
        <w:t>8</w:t>
      </w:r>
    </w:p>
    <w:p>
      <w:r>
        <w:t>Hội Văn học nghệ thuật</w:t>
      </w:r>
    </w:p>
    <w:p>
      <w:r>
        <w:t>3,750</w:t>
      </w:r>
    </w:p>
    <w:p>
      <w:r>
        <w:t>3,750</w:t>
      </w:r>
    </w:p>
    <w:p>
      <w:r>
        <w:t>3,691</w:t>
      </w:r>
    </w:p>
    <w:p>
      <w:r>
        <w:t>3,691</w:t>
      </w:r>
    </w:p>
    <w:p>
      <w:r>
        <w:t>-</w:t>
      </w:r>
    </w:p>
    <w:p>
      <w:r>
        <w:t>98.4</w:t>
      </w:r>
    </w:p>
    <w:p>
      <w:r>
        <w:t>98.4</w:t>
      </w:r>
    </w:p>
    <w:p>
      <w:r>
        <w:t>9</w:t>
      </w:r>
    </w:p>
    <w:p>
      <w:r>
        <w:t>Hội Chữ thập đỏ</w:t>
      </w:r>
    </w:p>
    <w:p>
      <w:r>
        <w:t>2,474</w:t>
      </w:r>
    </w:p>
    <w:p>
      <w:r>
        <w:t>2,474</w:t>
      </w:r>
    </w:p>
    <w:p>
      <w:r>
        <w:t>2,474</w:t>
      </w:r>
    </w:p>
    <w:p>
      <w:r>
        <w:t>2,474</w:t>
      </w:r>
    </w:p>
    <w:p>
      <w:r>
        <w:t>-</w:t>
      </w:r>
    </w:p>
    <w:p>
      <w:r>
        <w:t>100.0</w:t>
      </w:r>
    </w:p>
    <w:p>
      <w:r>
        <w:t>100.0</w:t>
      </w:r>
    </w:p>
    <w:p>
      <w:r>
        <w:t>10</w:t>
      </w:r>
    </w:p>
    <w:p>
      <w:r>
        <w:t>Hội Đông y</w:t>
      </w:r>
    </w:p>
    <w:p>
      <w:r>
        <w:t>845</w:t>
      </w:r>
    </w:p>
    <w:p>
      <w:r>
        <w:t>845</w:t>
      </w:r>
    </w:p>
    <w:p>
      <w:r>
        <w:t>845</w:t>
      </w:r>
    </w:p>
    <w:p>
      <w:r>
        <w:t>845</w:t>
      </w:r>
    </w:p>
    <w:p>
      <w:r>
        <w:t>-</w:t>
      </w:r>
    </w:p>
    <w:p>
      <w:r>
        <w:t>100.0</w:t>
      </w:r>
    </w:p>
    <w:p>
      <w:r>
        <w:t>100.0</w:t>
      </w:r>
    </w:p>
    <w:p>
      <w:r>
        <w:t>11</w:t>
      </w:r>
    </w:p>
    <w:p>
      <w:r>
        <w:t>Hội liên hiệp Thanh niên</w:t>
      </w:r>
    </w:p>
    <w:p>
      <w:r>
        <w:t>195</w:t>
      </w:r>
    </w:p>
    <w:p>
      <w:r>
        <w:t>195</w:t>
      </w:r>
    </w:p>
    <w:p>
      <w:r>
        <w:t>147</w:t>
      </w:r>
    </w:p>
    <w:p>
      <w:r>
        <w:t>147</w:t>
      </w:r>
    </w:p>
    <w:p>
      <w:r>
        <w:t>-</w:t>
      </w:r>
    </w:p>
    <w:p>
      <w:r>
        <w:t>75.4</w:t>
      </w:r>
    </w:p>
    <w:p>
      <w:r>
        <w:t>75.4</w:t>
      </w:r>
    </w:p>
    <w:p>
      <w:r>
        <w:t>12</w:t>
      </w:r>
    </w:p>
    <w:p>
      <w:r>
        <w:t>Liên minh các Hợp tác xã</w:t>
      </w:r>
    </w:p>
    <w:p>
      <w:r>
        <w:t>2,841</w:t>
      </w:r>
    </w:p>
    <w:p>
      <w:r>
        <w:t>2,841</w:t>
      </w:r>
    </w:p>
    <w:p>
      <w:r>
        <w:t>2,840</w:t>
      </w:r>
    </w:p>
    <w:p>
      <w:r>
        <w:t>2,840</w:t>
      </w:r>
    </w:p>
    <w:p>
      <w:r>
        <w:t>-</w:t>
      </w:r>
    </w:p>
    <w:p>
      <w:r>
        <w:t>99.9</w:t>
      </w:r>
    </w:p>
    <w:p>
      <w:r>
        <w:t>99.9</w:t>
      </w:r>
    </w:p>
    <w:p>
      <w:r>
        <w:t>13</w:t>
      </w:r>
    </w:p>
    <w:p>
      <w:r>
        <w:t>Hội Làm vườn</w:t>
      </w:r>
    </w:p>
    <w:p>
      <w:r>
        <w:t>692</w:t>
      </w:r>
    </w:p>
    <w:p>
      <w:r>
        <w:t>692</w:t>
      </w:r>
    </w:p>
    <w:p>
      <w:r>
        <w:t>692</w:t>
      </w:r>
    </w:p>
    <w:p>
      <w:r>
        <w:t>692</w:t>
      </w:r>
    </w:p>
    <w:p>
      <w:r>
        <w:t>-</w:t>
      </w:r>
    </w:p>
    <w:p>
      <w:r>
        <w:t>100.0</w:t>
      </w:r>
    </w:p>
    <w:p>
      <w:r>
        <w:t>100.0</w:t>
      </w:r>
    </w:p>
    <w:p>
      <w:r>
        <w:t>14</w:t>
      </w:r>
    </w:p>
    <w:p>
      <w:r>
        <w:t>Hội Nhà báo</w:t>
      </w:r>
    </w:p>
    <w:p>
      <w:r>
        <w:t>1,096</w:t>
      </w:r>
    </w:p>
    <w:p>
      <w:r>
        <w:t>1,096</w:t>
      </w:r>
    </w:p>
    <w:p>
      <w:r>
        <w:t>1,096</w:t>
      </w:r>
    </w:p>
    <w:p>
      <w:r>
        <w:t>1,096</w:t>
      </w:r>
    </w:p>
    <w:p>
      <w:r>
        <w:t>-</w:t>
      </w:r>
    </w:p>
    <w:p>
      <w:r>
        <w:t>-</w:t>
      </w:r>
    </w:p>
    <w:p>
      <w:r>
        <w:t>100.0</w:t>
      </w:r>
    </w:p>
    <w:p>
      <w:r>
        <w:t>100.0</w:t>
      </w:r>
    </w:p>
    <w:p>
      <w:r>
        <w:t>15</w:t>
      </w:r>
    </w:p>
    <w:p>
      <w:r>
        <w:t>Hội Luật gia</w:t>
      </w:r>
    </w:p>
    <w:p>
      <w:r>
        <w:t>529</w:t>
      </w:r>
    </w:p>
    <w:p>
      <w:r>
        <w:t>529</w:t>
      </w:r>
    </w:p>
    <w:p>
      <w:r>
        <w:t>529</w:t>
      </w:r>
    </w:p>
    <w:p>
      <w:r>
        <w:t>529</w:t>
      </w:r>
    </w:p>
    <w:p>
      <w:r>
        <w:t>-</w:t>
      </w:r>
    </w:p>
    <w:p>
      <w:r>
        <w:t>-</w:t>
      </w:r>
    </w:p>
    <w:p>
      <w:r>
        <w:t>100.0</w:t>
      </w:r>
    </w:p>
    <w:p>
      <w:r>
        <w:t>100.0</w:t>
      </w:r>
    </w:p>
    <w:p>
      <w:r>
        <w:t>16</w:t>
      </w:r>
    </w:p>
    <w:p>
      <w:r>
        <w:t>Ban đại diện Hội Người cao tuổi</w:t>
      </w:r>
    </w:p>
    <w:p>
      <w:r>
        <w:t>355</w:t>
      </w:r>
    </w:p>
    <w:p>
      <w:r>
        <w:t>355</w:t>
      </w:r>
    </w:p>
    <w:p>
      <w:r>
        <w:t>355</w:t>
      </w:r>
    </w:p>
    <w:p>
      <w:r>
        <w:t>325</w:t>
      </w:r>
    </w:p>
    <w:p>
      <w:r>
        <w:t>30</w:t>
      </w:r>
    </w:p>
    <w:p>
      <w:r>
        <w:t>30</w:t>
      </w:r>
    </w:p>
    <w:p>
      <w:r>
        <w:t>100.0</w:t>
      </w:r>
    </w:p>
    <w:p>
      <w:r>
        <w:t>91.6</w:t>
      </w:r>
    </w:p>
    <w:p>
      <w:r>
        <w:t>17</w:t>
      </w:r>
    </w:p>
    <w:p>
      <w:r>
        <w:t>Hội Cựu giáo chức</w:t>
      </w:r>
    </w:p>
    <w:p>
      <w:r>
        <w:t>129</w:t>
      </w:r>
    </w:p>
    <w:p>
      <w:r>
        <w:t>129</w:t>
      </w:r>
    </w:p>
    <w:p>
      <w:r>
        <w:t>129</w:t>
      </w:r>
    </w:p>
    <w:p>
      <w:r>
        <w:t>129</w:t>
      </w:r>
    </w:p>
    <w:p>
      <w:r>
        <w:t>-</w:t>
      </w:r>
    </w:p>
    <w:p>
      <w:r>
        <w:t>100.0</w:t>
      </w:r>
    </w:p>
    <w:p>
      <w:r>
        <w:t>100.0</w:t>
      </w:r>
    </w:p>
    <w:p>
      <w:r>
        <w:t>18</w:t>
      </w:r>
    </w:p>
    <w:p>
      <w:r>
        <w:t>Hội Nạn nhân chất độc da cam Điôxin</w:t>
      </w:r>
    </w:p>
    <w:p>
      <w:r>
        <w:t>646</w:t>
      </w:r>
    </w:p>
    <w:p>
      <w:r>
        <w:t>646</w:t>
      </w:r>
    </w:p>
    <w:p>
      <w:r>
        <w:t>592</w:t>
      </w:r>
    </w:p>
    <w:p>
      <w:r>
        <w:t>592</w:t>
      </w:r>
    </w:p>
    <w:p>
      <w:r>
        <w:t>-</w:t>
      </w:r>
    </w:p>
    <w:p>
      <w:r>
        <w:t>91.6</w:t>
      </w:r>
    </w:p>
    <w:p>
      <w:r>
        <w:t>91.6</w:t>
      </w:r>
    </w:p>
    <w:p>
      <w:r>
        <w:t>19</w:t>
      </w:r>
    </w:p>
    <w:p>
      <w:r>
        <w:t>Liên hiệp các Hội Khoa học và Kỹ thuật</w:t>
      </w:r>
    </w:p>
    <w:p>
      <w:r>
        <w:t>242</w:t>
      </w:r>
    </w:p>
    <w:p>
      <w:r>
        <w:t>242</w:t>
      </w:r>
    </w:p>
    <w:p>
      <w:r>
        <w:t>242</w:t>
      </w:r>
    </w:p>
    <w:p>
      <w:r>
        <w:t>242</w:t>
      </w:r>
    </w:p>
    <w:p>
      <w:r>
        <w:t>100.0</w:t>
      </w:r>
    </w:p>
    <w:p>
      <w:r>
        <w:t>100.0</w:t>
      </w:r>
    </w:p>
    <w:p>
      <w:r>
        <w:t>20</w:t>
      </w:r>
    </w:p>
    <w:p>
      <w:r>
        <w:t>Hội Cựu thanh niên xung</w:t>
      </w:r>
    </w:p>
    <w:p>
      <w:r>
        <w:t>435</w:t>
      </w:r>
    </w:p>
    <w:p>
      <w:r>
        <w:t>435</w:t>
      </w:r>
    </w:p>
    <w:p>
      <w:r>
        <w:t>435</w:t>
      </w:r>
    </w:p>
    <w:p>
      <w:r>
        <w:t>435</w:t>
      </w:r>
    </w:p>
    <w:p>
      <w:r>
        <w:t>-</w:t>
      </w:r>
    </w:p>
    <w:p>
      <w:r>
        <w:t>100.0</w:t>
      </w:r>
    </w:p>
    <w:p>
      <w:r>
        <w:t>100.0</w:t>
      </w:r>
    </w:p>
    <w:p>
      <w:r>
        <w:t>21</w:t>
      </w:r>
    </w:p>
    <w:p>
      <w:r>
        <w:t>Hội Khuyến học</w:t>
      </w:r>
    </w:p>
    <w:p>
      <w:r>
        <w:t>396</w:t>
      </w:r>
    </w:p>
    <w:p>
      <w:r>
        <w:t>396</w:t>
      </w:r>
    </w:p>
    <w:p>
      <w:r>
        <w:t>396</w:t>
      </w:r>
    </w:p>
    <w:p>
      <w:r>
        <w:t>396</w:t>
      </w:r>
    </w:p>
    <w:p>
      <w:r>
        <w:t>-</w:t>
      </w:r>
    </w:p>
    <w:p>
      <w:r>
        <w:t>100.0</w:t>
      </w:r>
    </w:p>
    <w:p>
      <w:r>
        <w:t>100.0</w:t>
      </w:r>
    </w:p>
    <w:p>
      <w:r>
        <w:t>22</w:t>
      </w:r>
    </w:p>
    <w:p>
      <w:r>
        <w:t>Đoàn Luật sư</w:t>
      </w:r>
    </w:p>
    <w:p>
      <w:r>
        <w:t>35</w:t>
      </w:r>
    </w:p>
    <w:p>
      <w:r>
        <w:t>35</w:t>
      </w:r>
    </w:p>
    <w:p>
      <w:r>
        <w:t>20</w:t>
      </w:r>
    </w:p>
    <w:p>
      <w:r>
        <w:t>20</w:t>
      </w:r>
    </w:p>
    <w:p>
      <w:r>
        <w:t>-</w:t>
      </w:r>
    </w:p>
    <w:p>
      <w:r>
        <w:t>-</w:t>
      </w:r>
    </w:p>
    <w:p>
      <w:r>
        <w:t>56.7</w:t>
      </w:r>
    </w:p>
    <w:p>
      <w:r>
        <w:t>56.7</w:t>
      </w:r>
    </w:p>
    <w:p>
      <w:r>
        <w:t>23</w:t>
      </w:r>
    </w:p>
    <w:p>
      <w:r>
        <w:t>Hiệp hội Doanh nghiệp tỉnh</w:t>
      </w:r>
    </w:p>
    <w:p>
      <w:r>
        <w:t>1,612</w:t>
      </w:r>
    </w:p>
    <w:p>
      <w:r>
        <w:t>1,612</w:t>
      </w:r>
    </w:p>
    <w:p>
      <w:r>
        <w:t>1,605</w:t>
      </w:r>
    </w:p>
    <w:p>
      <w:r>
        <w:t>1,605</w:t>
      </w:r>
    </w:p>
    <w:p>
      <w:r>
        <w:t>-</w:t>
      </w:r>
    </w:p>
    <w:p>
      <w:r>
        <w:t>99.6</w:t>
      </w:r>
    </w:p>
    <w:p>
      <w:r>
        <w:t>99.6</w:t>
      </w:r>
    </w:p>
    <w:p>
      <w:r>
        <w:t>24</w:t>
      </w:r>
    </w:p>
    <w:p>
      <w:r>
        <w:t>Hội Tiêu chuẩn và bảo vệ người tiêu dùng</w:t>
      </w:r>
    </w:p>
    <w:p>
      <w:r>
        <w:t>182</w:t>
      </w:r>
    </w:p>
    <w:p>
      <w:r>
        <w:t>182</w:t>
      </w:r>
    </w:p>
    <w:p>
      <w:r>
        <w:t>182</w:t>
      </w:r>
    </w:p>
    <w:p>
      <w:r>
        <w:t>182</w:t>
      </w:r>
    </w:p>
    <w:p>
      <w:r>
        <w:t>-</w:t>
      </w:r>
    </w:p>
    <w:p>
      <w:r>
        <w:t>100.0</w:t>
      </w:r>
    </w:p>
    <w:p>
      <w:r>
        <w:t>100.0</w:t>
      </w:r>
    </w:p>
    <w:p>
      <w:r>
        <w:t>25</w:t>
      </w:r>
    </w:p>
    <w:p>
      <w:r>
        <w:t>Hội Bảo trợ người khuyết tật và Bảo vệ quyền trẻ em tỉnh Lạng Sơn</w:t>
      </w:r>
    </w:p>
    <w:p>
      <w:r>
        <w:t>484</w:t>
      </w:r>
    </w:p>
    <w:p>
      <w:r>
        <w:t>484</w:t>
      </w:r>
    </w:p>
    <w:p>
      <w:r>
        <w:t>484</w:t>
      </w:r>
    </w:p>
    <w:p>
      <w:r>
        <w:t>484</w:t>
      </w:r>
    </w:p>
    <w:p>
      <w:r>
        <w:t>-</w:t>
      </w:r>
    </w:p>
    <w:p>
      <w:r>
        <w:t>-</w:t>
      </w:r>
    </w:p>
    <w:p>
      <w:r>
        <w:t>100.0</w:t>
      </w:r>
    </w:p>
    <w:p>
      <w:r>
        <w:t>100.0</w:t>
      </w:r>
    </w:p>
    <w:p>
      <w:r>
        <w:t>26</w:t>
      </w:r>
    </w:p>
    <w:p>
      <w:r>
        <w:t>Hội Di sản Văn hóa tỉnh</w:t>
      </w:r>
    </w:p>
    <w:p>
      <w:r>
        <w:t>137</w:t>
      </w:r>
    </w:p>
    <w:p>
      <w:r>
        <w:t>137</w:t>
      </w:r>
    </w:p>
    <w:p>
      <w:r>
        <w:t>137</w:t>
      </w:r>
    </w:p>
    <w:p>
      <w:r>
        <w:t>137</w:t>
      </w:r>
    </w:p>
    <w:p>
      <w:r>
        <w:t>-</w:t>
      </w:r>
    </w:p>
    <w:p>
      <w:r>
        <w:t>100.0</w:t>
      </w:r>
    </w:p>
    <w:p>
      <w:r>
        <w:t>100.0</w:t>
      </w:r>
    </w:p>
    <w:p>
      <w:r>
        <w:t>27</w:t>
      </w:r>
    </w:p>
    <w:p>
      <w:r>
        <w:t>Hội Hữu nghị Việt Trung</w:t>
      </w:r>
    </w:p>
    <w:p>
      <w:r>
        <w:t>138</w:t>
      </w:r>
    </w:p>
    <w:p>
      <w:r>
        <w:t>138</w:t>
      </w:r>
    </w:p>
    <w:p>
      <w:r>
        <w:t>138</w:t>
      </w:r>
    </w:p>
    <w:p>
      <w:r>
        <w:t>138</w:t>
      </w:r>
    </w:p>
    <w:p>
      <w:r>
        <w:t>-</w:t>
      </w:r>
    </w:p>
    <w:p>
      <w:r>
        <w:t>100.0</w:t>
      </w:r>
    </w:p>
    <w:p>
      <w:r>
        <w:t>100.0</w:t>
      </w:r>
    </w:p>
    <w:p>
      <w:r>
        <w:t>28</w:t>
      </w:r>
    </w:p>
    <w:p>
      <w:r>
        <w:t>Hội Việt Nam - Liên bang Nga</w:t>
      </w:r>
    </w:p>
    <w:p>
      <w:r>
        <w:t>86</w:t>
      </w:r>
    </w:p>
    <w:p>
      <w:r>
        <w:t>86</w:t>
      </w:r>
    </w:p>
    <w:p>
      <w:r>
        <w:t>86</w:t>
      </w:r>
    </w:p>
    <w:p>
      <w:r>
        <w:t>86</w:t>
      </w:r>
    </w:p>
    <w:p>
      <w:r>
        <w:t>-</w:t>
      </w:r>
    </w:p>
    <w:p>
      <w:r>
        <w:t>100.0</w:t>
      </w:r>
    </w:p>
    <w:p>
      <w:r>
        <w:t>100.0</w:t>
      </w:r>
    </w:p>
    <w:p>
      <w:r>
        <w:t>29</w:t>
      </w:r>
    </w:p>
    <w:p>
      <w:r>
        <w:t>Hội Kiến trúc sư</w:t>
      </w:r>
    </w:p>
    <w:p>
      <w:r>
        <w:t>323</w:t>
      </w:r>
    </w:p>
    <w:p>
      <w:r>
        <w:t>323</w:t>
      </w:r>
    </w:p>
    <w:p>
      <w:r>
        <w:t>315</w:t>
      </w:r>
    </w:p>
    <w:p>
      <w:r>
        <w:t>315</w:t>
      </w:r>
    </w:p>
    <w:p>
      <w:r>
        <w:t>-</w:t>
      </w:r>
    </w:p>
    <w:p>
      <w:r>
        <w:t>97.7</w:t>
      </w:r>
    </w:p>
    <w:p>
      <w:r>
        <w:t>97.7</w:t>
      </w:r>
    </w:p>
    <w:p>
      <w:r>
        <w:t>30</w:t>
      </w:r>
    </w:p>
    <w:p>
      <w:r>
        <w:t>Liên đoàn Bóng bàn</w:t>
      </w:r>
    </w:p>
    <w:p>
      <w:r>
        <w:t>347</w:t>
      </w:r>
    </w:p>
    <w:p>
      <w:r>
        <w:t>347</w:t>
      </w:r>
    </w:p>
    <w:p>
      <w:r>
        <w:t>324</w:t>
      </w:r>
    </w:p>
    <w:p>
      <w:r>
        <w:t>324</w:t>
      </w:r>
    </w:p>
    <w:p>
      <w:r>
        <w:t>-</w:t>
      </w:r>
    </w:p>
    <w:p>
      <w:r>
        <w:t>93.4</w:t>
      </w:r>
    </w:p>
    <w:p>
      <w:r>
        <w:t>93.4</w:t>
      </w:r>
    </w:p>
    <w:p>
      <w:r>
        <w:t>31</w:t>
      </w:r>
    </w:p>
    <w:p>
      <w:r>
        <w:t>Liên đoàn Bóng đá</w:t>
      </w:r>
    </w:p>
    <w:p>
      <w:r>
        <w:t>160</w:t>
      </w:r>
    </w:p>
    <w:p>
      <w:r>
        <w:t>160</w:t>
      </w:r>
    </w:p>
    <w:p>
      <w:r>
        <w:t>160</w:t>
      </w:r>
    </w:p>
    <w:p>
      <w:r>
        <w:t>160</w:t>
      </w:r>
    </w:p>
    <w:p>
      <w:r>
        <w:t>-</w:t>
      </w:r>
    </w:p>
    <w:p>
      <w:r>
        <w:t>100.0</w:t>
      </w:r>
    </w:p>
    <w:p>
      <w:r>
        <w:t>100.0</w:t>
      </w:r>
    </w:p>
    <w:p>
      <w:r>
        <w:t>32</w:t>
      </w:r>
    </w:p>
    <w:p>
      <w:r>
        <w:t>Liên đoàn Quần vợt</w:t>
      </w:r>
    </w:p>
    <w:p>
      <w:r>
        <w:t>225</w:t>
      </w:r>
    </w:p>
    <w:p>
      <w:r>
        <w:t>225</w:t>
      </w:r>
    </w:p>
    <w:p>
      <w:r>
        <w:t>33</w:t>
      </w:r>
    </w:p>
    <w:p>
      <w:r>
        <w:t>Liên đoàn Cầu lông</w:t>
      </w:r>
    </w:p>
    <w:p>
      <w:r>
        <w:t>225</w:t>
      </w:r>
    </w:p>
    <w:p>
      <w:r>
        <w:t>225</w:t>
      </w:r>
    </w:p>
    <w:p>
      <w:r>
        <w:t>211</w:t>
      </w:r>
    </w:p>
    <w:p>
      <w:r>
        <w:t>211</w:t>
      </w:r>
    </w:p>
    <w:p>
      <w:r>
        <w:t>-</w:t>
      </w:r>
    </w:p>
    <w:p>
      <w:r>
        <w:t>93.8</w:t>
      </w:r>
    </w:p>
    <w:p>
      <w:r>
        <w:t>93.8</w:t>
      </w:r>
    </w:p>
    <w:p>
      <w:r>
        <w:t>34</w:t>
      </w:r>
    </w:p>
    <w:p>
      <w:r>
        <w:t>Hội Doanh nghiệp nhỏ và vừa</w:t>
      </w:r>
    </w:p>
    <w:p>
      <w:r>
        <w:t>177</w:t>
      </w:r>
    </w:p>
    <w:p>
      <w:r>
        <w:t>177</w:t>
      </w:r>
    </w:p>
    <w:p>
      <w:r>
        <w:t>177</w:t>
      </w:r>
    </w:p>
    <w:p>
      <w:r>
        <w:t>177</w:t>
      </w:r>
    </w:p>
    <w:p>
      <w:r>
        <w:t>-</w:t>
      </w:r>
    </w:p>
    <w:p>
      <w:r>
        <w:t>100.0</w:t>
      </w:r>
    </w:p>
    <w:p>
      <w:r>
        <w:t>100.0</w:t>
      </w:r>
    </w:p>
    <w:p>
      <w:r>
        <w:t>35</w:t>
      </w:r>
    </w:p>
    <w:p>
      <w:r>
        <w:t>Hội Khoa học kỹ thuật cầu đường</w:t>
      </w:r>
    </w:p>
    <w:p>
      <w:r>
        <w:t>56</w:t>
      </w:r>
    </w:p>
    <w:p>
      <w:r>
        <w:t>56</w:t>
      </w:r>
    </w:p>
    <w:p>
      <w:r>
        <w:t>25</w:t>
      </w:r>
    </w:p>
    <w:p>
      <w:r>
        <w:t>25</w:t>
      </w:r>
    </w:p>
    <w:p>
      <w:r>
        <w:t>-</w:t>
      </w:r>
    </w:p>
    <w:p>
      <w:r>
        <w:t>45.4</w:t>
      </w:r>
    </w:p>
    <w:p>
      <w:r>
        <w:t>45.4</w:t>
      </w:r>
    </w:p>
    <w:p>
      <w:r>
        <w:t>36</w:t>
      </w:r>
    </w:p>
    <w:p>
      <w:r>
        <w:t>Sở Giáo dục và Đào tạo</w:t>
      </w:r>
    </w:p>
    <w:p>
      <w:r>
        <w:t>689,761</w:t>
      </w:r>
    </w:p>
    <w:p>
      <w:r>
        <w:t>32,071</w:t>
      </w:r>
    </w:p>
    <w:p>
      <w:r>
        <w:t>657,690</w:t>
      </w:r>
    </w:p>
    <w:p>
      <w:r>
        <w:t>608,789</w:t>
      </w:r>
    </w:p>
    <w:p>
      <w:r>
        <w:t>36,121</w:t>
      </w:r>
    </w:p>
    <w:p>
      <w:r>
        <w:t>490,247</w:t>
      </w:r>
    </w:p>
    <w:p>
      <w:r>
        <w:t>-</w:t>
      </w:r>
    </w:p>
    <w:p>
      <w:r>
        <w:t>82,421</w:t>
      </w:r>
    </w:p>
    <w:p>
      <w:r>
        <w:t>88.3</w:t>
      </w:r>
    </w:p>
    <w:p>
      <w:r>
        <w:t>112.6</w:t>
      </w:r>
    </w:p>
    <w:p>
      <w:r>
        <w:t>74.5</w:t>
      </w:r>
    </w:p>
    <w:p>
      <w:r>
        <w:t>37</w:t>
      </w:r>
    </w:p>
    <w:p>
      <w:r>
        <w:t>Sở Y tế</w:t>
      </w:r>
    </w:p>
    <w:p>
      <w:r>
        <w:t>282,944</w:t>
      </w:r>
    </w:p>
    <w:p>
      <w:r>
        <w:t>68,287</w:t>
      </w:r>
    </w:p>
    <w:p>
      <w:r>
        <w:t>214,657</w:t>
      </w:r>
    </w:p>
    <w:p>
      <w:r>
        <w:t>273,854</w:t>
      </w:r>
    </w:p>
    <w:p>
      <w:r>
        <w:t>73,280</w:t>
      </w:r>
    </w:p>
    <w:p>
      <w:r>
        <w:t>170,114</w:t>
      </w:r>
    </w:p>
    <w:p>
      <w:r>
        <w:t>-</w:t>
      </w:r>
    </w:p>
    <w:p>
      <w:r>
        <w:t>30,460</w:t>
      </w:r>
    </w:p>
    <w:p>
      <w:r>
        <w:t>96.8</w:t>
      </w:r>
    </w:p>
    <w:p>
      <w:r>
        <w:t>107.3</w:t>
      </w:r>
    </w:p>
    <w:p>
      <w:r>
        <w:t>79.2</w:t>
      </w:r>
    </w:p>
    <w:p>
      <w:r>
        <w:t>38</w:t>
      </w:r>
    </w:p>
    <w:p>
      <w:r>
        <w:t>Văn phòng UBND tỉnh</w:t>
      </w:r>
    </w:p>
    <w:p>
      <w:r>
        <w:t>98,968</w:t>
      </w:r>
    </w:p>
    <w:p>
      <w:r>
        <w:t>67,338</w:t>
      </w:r>
    </w:p>
    <w:p>
      <w:r>
        <w:t>31,630</w:t>
      </w:r>
    </w:p>
    <w:p>
      <w:r>
        <w:t>101,590</w:t>
      </w:r>
    </w:p>
    <w:p>
      <w:r>
        <w:t>69,966</w:t>
      </w:r>
    </w:p>
    <w:p>
      <w:r>
        <w:t>30,482</w:t>
      </w:r>
    </w:p>
    <w:p>
      <w:r>
        <w:t>-</w:t>
      </w:r>
    </w:p>
    <w:p>
      <w:r>
        <w:t>1,142</w:t>
      </w:r>
    </w:p>
    <w:p>
      <w:r>
        <w:t>102.6</w:t>
      </w:r>
    </w:p>
    <w:p>
      <w:r>
        <w:t>103.9</w:t>
      </w:r>
    </w:p>
    <w:p>
      <w:r>
        <w:t>96.4</w:t>
      </w:r>
    </w:p>
    <w:p>
      <w:r>
        <w:t>39</w:t>
      </w:r>
    </w:p>
    <w:p>
      <w:r>
        <w:t>Văn phòng Đoàn ĐBQH và HĐND tỉnh</w:t>
      </w:r>
    </w:p>
    <w:p>
      <w:r>
        <w:t>19,483</w:t>
      </w:r>
    </w:p>
    <w:p>
      <w:r>
        <w:t>19,483</w:t>
      </w:r>
    </w:p>
    <w:p>
      <w:r>
        <w:t>19,419</w:t>
      </w:r>
    </w:p>
    <w:p>
      <w:r>
        <w:t>17,473</w:t>
      </w:r>
    </w:p>
    <w:p>
      <w:r>
        <w:t>-</w:t>
      </w:r>
    </w:p>
    <w:p>
      <w:r>
        <w:t>1,946</w:t>
      </w:r>
    </w:p>
    <w:p>
      <w:r>
        <w:t>99.7</w:t>
      </w:r>
    </w:p>
    <w:p>
      <w:r>
        <w:t>89.7</w:t>
      </w:r>
    </w:p>
    <w:p>
      <w:r>
        <w:t>40</w:t>
      </w:r>
    </w:p>
    <w:p>
      <w:r>
        <w:t>Sở Khoa học và Công nghệ</w:t>
      </w:r>
    </w:p>
    <w:p>
      <w:r>
        <w:t>30,888</w:t>
      </w:r>
    </w:p>
    <w:p>
      <w:r>
        <w:t>7</w:t>
      </w:r>
    </w:p>
    <w:p>
      <w:r>
        <w:t>30,881</w:t>
      </w:r>
    </w:p>
    <w:p>
      <w:r>
        <w:t>30,685</w:t>
      </w:r>
    </w:p>
    <w:p>
      <w:r>
        <w:t>7</w:t>
      </w:r>
    </w:p>
    <w:p>
      <w:r>
        <w:t>29,161</w:t>
      </w:r>
    </w:p>
    <w:p>
      <w:r>
        <w:t>-</w:t>
      </w:r>
    </w:p>
    <w:p>
      <w:r>
        <w:t>1,517</w:t>
      </w:r>
    </w:p>
    <w:p>
      <w:r>
        <w:t>99.3</w:t>
      </w:r>
    </w:p>
    <w:p>
      <w:r>
        <w:t>100.0</w:t>
      </w:r>
    </w:p>
    <w:p>
      <w:r>
        <w:t>94.4</w:t>
      </w:r>
    </w:p>
    <w:p>
      <w:r>
        <w:t>41</w:t>
      </w:r>
    </w:p>
    <w:p>
      <w:r>
        <w:t>Sở Kế hoạch và Đầu tư</w:t>
      </w:r>
    </w:p>
    <w:p>
      <w:r>
        <w:t>19,918</w:t>
      </w:r>
    </w:p>
    <w:p>
      <w:r>
        <w:t>10,367</w:t>
      </w:r>
    </w:p>
    <w:p>
      <w:r>
        <w:t>9,551</w:t>
      </w:r>
    </w:p>
    <w:p>
      <w:r>
        <w:t>9,744</w:t>
      </w:r>
    </w:p>
    <w:p>
      <w:r>
        <w:t>315</w:t>
      </w:r>
    </w:p>
    <w:p>
      <w:r>
        <w:t>9,248</w:t>
      </w:r>
    </w:p>
    <w:p>
      <w:r>
        <w:t>-</w:t>
      </w:r>
    </w:p>
    <w:p>
      <w:r>
        <w:t>181</w:t>
      </w:r>
    </w:p>
    <w:p>
      <w:r>
        <w:t>48.9</w:t>
      </w:r>
    </w:p>
    <w:p>
      <w:r>
        <w:t>3.0</w:t>
      </w:r>
    </w:p>
    <w:p>
      <w:r>
        <w:t>96.8</w:t>
      </w:r>
    </w:p>
    <w:p>
      <w:r>
        <w:t>42</w:t>
      </w:r>
    </w:p>
    <w:p>
      <w:r>
        <w:t>Thanh tra tỉnh</w:t>
      </w:r>
    </w:p>
    <w:p>
      <w:r>
        <w:t>7,794</w:t>
      </w:r>
    </w:p>
    <w:p>
      <w:r>
        <w:t>7,794</w:t>
      </w:r>
    </w:p>
    <w:p>
      <w:r>
        <w:t>7,794</w:t>
      </w:r>
    </w:p>
    <w:p>
      <w:r>
        <w:t>7,694</w:t>
      </w:r>
    </w:p>
    <w:p>
      <w:r>
        <w:t>-</w:t>
      </w:r>
    </w:p>
    <w:p>
      <w:r>
        <w:t>100</w:t>
      </w:r>
    </w:p>
    <w:p>
      <w:r>
        <w:t>100.0</w:t>
      </w:r>
    </w:p>
    <w:p>
      <w:r>
        <w:t>98.7</w:t>
      </w:r>
    </w:p>
    <w:p>
      <w:r>
        <w:t>43</w:t>
      </w:r>
    </w:p>
    <w:p>
      <w:r>
        <w:t>Sở Lao động - Thương binh và Xã hội</w:t>
      </w:r>
    </w:p>
    <w:p>
      <w:r>
        <w:t>63,072</w:t>
      </w:r>
    </w:p>
    <w:p>
      <w:r>
        <w:t>3,000</w:t>
      </w:r>
    </w:p>
    <w:p>
      <w:r>
        <w:t>60,072</w:t>
      </w:r>
    </w:p>
    <w:p>
      <w:r>
        <w:t>59,300</w:t>
      </w:r>
    </w:p>
    <w:p>
      <w:r>
        <w:t>3,000</w:t>
      </w:r>
    </w:p>
    <w:p>
      <w:r>
        <w:t>55,676</w:t>
      </w:r>
    </w:p>
    <w:p>
      <w:r>
        <w:t>29</w:t>
      </w:r>
    </w:p>
    <w:p>
      <w:r>
        <w:t>29</w:t>
      </w:r>
    </w:p>
    <w:p>
      <w:r>
        <w:t>595</w:t>
      </w:r>
    </w:p>
    <w:p>
      <w:r>
        <w:t>94.0</w:t>
      </w:r>
    </w:p>
    <w:p>
      <w:r>
        <w:t>100.0</w:t>
      </w:r>
    </w:p>
    <w:p>
      <w:r>
        <w:t>92.7</w:t>
      </w:r>
    </w:p>
    <w:p>
      <w:r>
        <w:t>44</w:t>
      </w:r>
    </w:p>
    <w:p>
      <w:r>
        <w:t>Sở Công Thương</w:t>
      </w:r>
    </w:p>
    <w:p>
      <w:r>
        <w:t>14,113</w:t>
      </w:r>
    </w:p>
    <w:p>
      <w:r>
        <w:t>14,113</w:t>
      </w:r>
    </w:p>
    <w:p>
      <w:r>
        <w:t>13,303</w:t>
      </w:r>
    </w:p>
    <w:p>
      <w:r>
        <w:t>13,074</w:t>
      </w:r>
    </w:p>
    <w:p>
      <w:r>
        <w:t>-</w:t>
      </w:r>
    </w:p>
    <w:p>
      <w:r>
        <w:t>229</w:t>
      </w:r>
    </w:p>
    <w:p>
      <w:r>
        <w:t>94.3</w:t>
      </w:r>
    </w:p>
    <w:p>
      <w:r>
        <w:t>92.6</w:t>
      </w:r>
    </w:p>
    <w:p>
      <w:r>
        <w:t>45</w:t>
      </w:r>
    </w:p>
    <w:p>
      <w:r>
        <w:t>Sở Xây dựng</w:t>
      </w:r>
    </w:p>
    <w:p>
      <w:r>
        <w:t>34,732</w:t>
      </w:r>
    </w:p>
    <w:p>
      <w:r>
        <w:t>3,266</w:t>
      </w:r>
    </w:p>
    <w:p>
      <w:r>
        <w:t>31,466</w:t>
      </w:r>
    </w:p>
    <w:p>
      <w:r>
        <w:t>34,273</w:t>
      </w:r>
    </w:p>
    <w:p>
      <w:r>
        <w:t>3,266</w:t>
      </w:r>
    </w:p>
    <w:p>
      <w:r>
        <w:t>27,404</w:t>
      </w:r>
    </w:p>
    <w:p>
      <w:r>
        <w:t>-</w:t>
      </w:r>
    </w:p>
    <w:p>
      <w:r>
        <w:t>3,602</w:t>
      </w:r>
    </w:p>
    <w:p>
      <w:r>
        <w:t>98.7</w:t>
      </w:r>
    </w:p>
    <w:p>
      <w:r>
        <w:t>100.0</w:t>
      </w:r>
    </w:p>
    <w:p>
      <w:r>
        <w:t>87.1</w:t>
      </w:r>
    </w:p>
    <w:p>
      <w:r>
        <w:t>46</w:t>
      </w:r>
    </w:p>
    <w:p>
      <w:r>
        <w:t>Sở Tài chính</w:t>
      </w:r>
    </w:p>
    <w:p>
      <w:r>
        <w:t>22,850</w:t>
      </w:r>
    </w:p>
    <w:p>
      <w:r>
        <w:t>207</w:t>
      </w:r>
    </w:p>
    <w:p>
      <w:r>
        <w:t>22,643</w:t>
      </w:r>
    </w:p>
    <w:p>
      <w:r>
        <w:t>22,849</w:t>
      </w:r>
    </w:p>
    <w:p>
      <w:r>
        <w:t>207</w:t>
      </w:r>
    </w:p>
    <w:p>
      <w:r>
        <w:t>13,013</w:t>
      </w:r>
    </w:p>
    <w:p>
      <w:r>
        <w:t>-</w:t>
      </w:r>
    </w:p>
    <w:p>
      <w:r>
        <w:t>9,629</w:t>
      </w:r>
    </w:p>
    <w:p>
      <w:r>
        <w:t>100.0</w:t>
      </w:r>
    </w:p>
    <w:p>
      <w:r>
        <w:t>100.0</w:t>
      </w:r>
    </w:p>
    <w:p>
      <w:r>
        <w:t>57.5</w:t>
      </w:r>
    </w:p>
    <w:p>
      <w:r>
        <w:t>47</w:t>
      </w:r>
    </w:p>
    <w:p>
      <w:r>
        <w:t>Sở Giao thông vận tải</w:t>
      </w:r>
    </w:p>
    <w:p>
      <w:r>
        <w:t>145,439</w:t>
      </w:r>
    </w:p>
    <w:p>
      <w:r>
        <w:t>56,925</w:t>
      </w:r>
    </w:p>
    <w:p>
      <w:r>
        <w:t>88,514</w:t>
      </w:r>
    </w:p>
    <w:p>
      <w:r>
        <w:t>140,369</w:t>
      </w:r>
    </w:p>
    <w:p>
      <w:r>
        <w:t>52,096</w:t>
      </w:r>
    </w:p>
    <w:p>
      <w:r>
        <w:t>87,874</w:t>
      </w:r>
    </w:p>
    <w:p>
      <w:r>
        <w:t>-</w:t>
      </w:r>
    </w:p>
    <w:p>
      <w:r>
        <w:t>400</w:t>
      </w:r>
    </w:p>
    <w:p>
      <w:r>
        <w:t>96.5</w:t>
      </w:r>
    </w:p>
    <w:p>
      <w:r>
        <w:t>91.5</w:t>
      </w:r>
    </w:p>
    <w:p>
      <w:r>
        <w:t>99.3</w:t>
      </w:r>
    </w:p>
    <w:p>
      <w:r>
        <w:t>48</w:t>
      </w:r>
    </w:p>
    <w:p>
      <w:r>
        <w:t>Sở Nội vụ</w:t>
      </w:r>
    </w:p>
    <w:p>
      <w:r>
        <w:t>34,537</w:t>
      </w:r>
    </w:p>
    <w:p>
      <w:r>
        <w:t>34,537</w:t>
      </w:r>
    </w:p>
    <w:p>
      <w:r>
        <w:t>33,631</w:t>
      </w:r>
    </w:p>
    <w:p>
      <w:r>
        <w:t>33,425</w:t>
      </w:r>
    </w:p>
    <w:p>
      <w:r>
        <w:t>-</w:t>
      </w:r>
    </w:p>
    <w:p>
      <w:r>
        <w:t>206</w:t>
      </w:r>
    </w:p>
    <w:p>
      <w:r>
        <w:t>97.4</w:t>
      </w:r>
    </w:p>
    <w:p>
      <w:r>
        <w:t>96.8</w:t>
      </w:r>
    </w:p>
    <w:p>
      <w:r>
        <w:t>49</w:t>
      </w:r>
    </w:p>
    <w:p>
      <w:r>
        <w:t>Sở Ngoại vụ</w:t>
      </w:r>
    </w:p>
    <w:p>
      <w:r>
        <w:t>10,098</w:t>
      </w:r>
    </w:p>
    <w:p>
      <w:r>
        <w:t>10,098</w:t>
      </w:r>
    </w:p>
    <w:p>
      <w:r>
        <w:t>10,098</w:t>
      </w:r>
    </w:p>
    <w:p>
      <w:r>
        <w:t>9,675</w:t>
      </w:r>
    </w:p>
    <w:p>
      <w:r>
        <w:t>-</w:t>
      </w:r>
    </w:p>
    <w:p>
      <w:r>
        <w:t>423</w:t>
      </w:r>
    </w:p>
    <w:p>
      <w:r>
        <w:t>100.0</w:t>
      </w:r>
    </w:p>
    <w:p>
      <w:r>
        <w:t>95.8</w:t>
      </w:r>
    </w:p>
    <w:p>
      <w:r>
        <w:t>50</w:t>
      </w:r>
    </w:p>
    <w:p>
      <w:r>
        <w:t>Sở Tư pháp</w:t>
      </w:r>
    </w:p>
    <w:p>
      <w:r>
        <w:t>17,875</w:t>
      </w:r>
    </w:p>
    <w:p>
      <w:r>
        <w:t>17,875</w:t>
      </w:r>
    </w:p>
    <w:p>
      <w:r>
        <w:t>17,849</w:t>
      </w:r>
    </w:p>
    <w:p>
      <w:r>
        <w:t>16,084</w:t>
      </w:r>
    </w:p>
    <w:p>
      <w:r>
        <w:t>-</w:t>
      </w:r>
    </w:p>
    <w:p>
      <w:r>
        <w:t>1,765</w:t>
      </w:r>
    </w:p>
    <w:p>
      <w:r>
        <w:t>99.9</w:t>
      </w:r>
    </w:p>
    <w:p>
      <w:r>
        <w:t>90.0</w:t>
      </w:r>
    </w:p>
    <w:p>
      <w:r>
        <w:t>51</w:t>
      </w:r>
    </w:p>
    <w:p>
      <w:r>
        <w:t>Sở Nông nghiệp và Phát triển nông thôn</w:t>
      </w:r>
    </w:p>
    <w:p>
      <w:r>
        <w:t>113,292</w:t>
      </w:r>
    </w:p>
    <w:p>
      <w:r>
        <w:t>2,773</w:t>
      </w:r>
    </w:p>
    <w:p>
      <w:r>
        <w:t>110,519</w:t>
      </w:r>
    </w:p>
    <w:p>
      <w:r>
        <w:t>110,123</w:t>
      </w:r>
    </w:p>
    <w:p>
      <w:r>
        <w:t>50</w:t>
      </w:r>
    </w:p>
    <w:p>
      <w:r>
        <w:t>99,380</w:t>
      </w:r>
    </w:p>
    <w:p>
      <w:r>
        <w:t>1,099</w:t>
      </w:r>
    </w:p>
    <w:p>
      <w:r>
        <w:t>1,099</w:t>
      </w:r>
    </w:p>
    <w:p>
      <w:r>
        <w:t>9,594</w:t>
      </w:r>
    </w:p>
    <w:p>
      <w:r>
        <w:t>97.2</w:t>
      </w:r>
    </w:p>
    <w:p>
      <w:r>
        <w:t>1.8</w:t>
      </w:r>
    </w:p>
    <w:p>
      <w:r>
        <w:t>89.9</w:t>
      </w:r>
    </w:p>
    <w:p>
      <w:r>
        <w:t>52</w:t>
      </w:r>
    </w:p>
    <w:p>
      <w:r>
        <w:t>Văn phòng Điều phối xây dựng Nông thôn mới</w:t>
      </w:r>
    </w:p>
    <w:p>
      <w:r>
        <w:t>2,712</w:t>
      </w:r>
    </w:p>
    <w:p>
      <w:r>
        <w:t>2,712</w:t>
      </w:r>
    </w:p>
    <w:p>
      <w:r>
        <w:t>2,712</w:t>
      </w:r>
    </w:p>
    <w:p>
      <w:r>
        <w:t>2,128</w:t>
      </w:r>
    </w:p>
    <w:p>
      <w:r>
        <w:t>562</w:t>
      </w:r>
    </w:p>
    <w:p>
      <w:r>
        <w:t>562</w:t>
      </w:r>
    </w:p>
    <w:p>
      <w:r>
        <w:t>23</w:t>
      </w:r>
    </w:p>
    <w:p>
      <w:r>
        <w:t>100.0</w:t>
      </w:r>
    </w:p>
    <w:p>
      <w:r>
        <w:t>78.4</w:t>
      </w:r>
    </w:p>
    <w:p>
      <w:r>
        <w:t>53</w:t>
      </w:r>
    </w:p>
    <w:p>
      <w:r>
        <w:t>Sở Tài nguyên và Môi trường</w:t>
      </w:r>
    </w:p>
    <w:p>
      <w:r>
        <w:t>130,644</w:t>
      </w:r>
    </w:p>
    <w:p>
      <w:r>
        <w:t>40,238</w:t>
      </w:r>
    </w:p>
    <w:p>
      <w:r>
        <w:t>90,406</w:t>
      </w:r>
    </w:p>
    <w:p>
      <w:r>
        <w:t>98,574</w:t>
      </w:r>
    </w:p>
    <w:p>
      <w:r>
        <w:t>9,799</w:t>
      </w:r>
    </w:p>
    <w:p>
      <w:r>
        <w:t>88,285</w:t>
      </w:r>
    </w:p>
    <w:p>
      <w:r>
        <w:t>-</w:t>
      </w:r>
    </w:p>
    <w:p>
      <w:r>
        <w:t>491</w:t>
      </w:r>
    </w:p>
    <w:p>
      <w:r>
        <w:t>75.5</w:t>
      </w:r>
    </w:p>
    <w:p>
      <w:r>
        <w:t>24.4</w:t>
      </w:r>
    </w:p>
    <w:p>
      <w:r>
        <w:t>97.7</w:t>
      </w:r>
    </w:p>
    <w:p>
      <w:r>
        <w:t>54</w:t>
      </w:r>
    </w:p>
    <w:p>
      <w:r>
        <w:t>Sở Văn hóa, Thể thao và Du lịch</w:t>
      </w:r>
    </w:p>
    <w:p>
      <w:r>
        <w:t>59,807</w:t>
      </w:r>
    </w:p>
    <w:p>
      <w:r>
        <w:t>50</w:t>
      </w:r>
    </w:p>
    <w:p>
      <w:r>
        <w:t>59,757</w:t>
      </w:r>
    </w:p>
    <w:p>
      <w:r>
        <w:t>58,816</w:t>
      </w:r>
    </w:p>
    <w:p>
      <w:r>
        <w:t>50</w:t>
      </w:r>
    </w:p>
    <w:p>
      <w:r>
        <w:t>58,201</w:t>
      </w:r>
    </w:p>
    <w:p>
      <w:r>
        <w:t>-</w:t>
      </w:r>
    </w:p>
    <w:p>
      <w:r>
        <w:t>565</w:t>
      </w:r>
    </w:p>
    <w:p>
      <w:r>
        <w:t>98.3</w:t>
      </w:r>
    </w:p>
    <w:p>
      <w:r>
        <w:t>100.0</w:t>
      </w:r>
    </w:p>
    <w:p>
      <w:r>
        <w:t>97.4</w:t>
      </w:r>
    </w:p>
    <w:p>
      <w:r>
        <w:t>55</w:t>
      </w:r>
    </w:p>
    <w:p>
      <w:r>
        <w:t>Sở Thông tin và Truyền thông</w:t>
      </w:r>
    </w:p>
    <w:p>
      <w:r>
        <w:t>50,666</w:t>
      </w:r>
    </w:p>
    <w:p>
      <w:r>
        <w:t>300</w:t>
      </w:r>
    </w:p>
    <w:p>
      <w:r>
        <w:t>50,366</w:t>
      </w:r>
    </w:p>
    <w:p>
      <w:r>
        <w:t>50,482</w:t>
      </w:r>
    </w:p>
    <w:p>
      <w:r>
        <w:t>300</w:t>
      </w:r>
    </w:p>
    <w:p>
      <w:r>
        <w:t>49,378</w:t>
      </w:r>
    </w:p>
    <w:p>
      <w:r>
        <w:t>-</w:t>
      </w:r>
    </w:p>
    <w:p>
      <w:r>
        <w:t>804</w:t>
      </w:r>
    </w:p>
    <w:p>
      <w:r>
        <w:t>99.6</w:t>
      </w:r>
    </w:p>
    <w:p>
      <w:r>
        <w:t>100.0</w:t>
      </w:r>
    </w:p>
    <w:p>
      <w:r>
        <w:t>98.0</w:t>
      </w:r>
    </w:p>
    <w:p>
      <w:r>
        <w:t>56</w:t>
      </w:r>
    </w:p>
    <w:p>
      <w:r>
        <w:t>Ban Dân tộc</w:t>
      </w:r>
    </w:p>
    <w:p>
      <w:r>
        <w:t>42,721</w:t>
      </w:r>
    </w:p>
    <w:p>
      <w:r>
        <w:t>34,787</w:t>
      </w:r>
    </w:p>
    <w:p>
      <w:r>
        <w:t>7,934</w:t>
      </w:r>
    </w:p>
    <w:p>
      <w:r>
        <w:t>43,683</w:t>
      </w:r>
    </w:p>
    <w:p>
      <w:r>
        <w:t>36,264</w:t>
      </w:r>
    </w:p>
    <w:p>
      <w:r>
        <w:t>7,406</w:t>
      </w:r>
    </w:p>
    <w:p>
      <w:r>
        <w:t>-</w:t>
      </w:r>
    </w:p>
    <w:p>
      <w:r>
        <w:t>13</w:t>
      </w:r>
    </w:p>
    <w:p>
      <w:r>
        <w:t>102.3</w:t>
      </w:r>
    </w:p>
    <w:p>
      <w:r>
        <w:t>104.2</w:t>
      </w:r>
    </w:p>
    <w:p>
      <w:r>
        <w:t>93.3</w:t>
      </w:r>
    </w:p>
    <w:p>
      <w:r>
        <w:t>57</w:t>
      </w:r>
    </w:p>
    <w:p>
      <w:r>
        <w:t>Ban Quản lý Khu KTCK Đồng Đăng - Lạng Sơn</w:t>
      </w:r>
    </w:p>
    <w:p>
      <w:r>
        <w:t>112,957</w:t>
      </w:r>
    </w:p>
    <w:p>
      <w:r>
        <w:t>104,902</w:t>
      </w:r>
    </w:p>
    <w:p>
      <w:r>
        <w:t>8,055</w:t>
      </w:r>
    </w:p>
    <w:p>
      <w:r>
        <w:t>117,932</w:t>
      </w:r>
    </w:p>
    <w:p>
      <w:r>
        <w:t>110,332</w:t>
      </w:r>
    </w:p>
    <w:p>
      <w:r>
        <w:t>6,787</w:t>
      </w:r>
    </w:p>
    <w:p>
      <w:r>
        <w:t>-</w:t>
      </w:r>
    </w:p>
    <w:p>
      <w:r>
        <w:t>813</w:t>
      </w:r>
    </w:p>
    <w:p>
      <w:r>
        <w:t>104.4</w:t>
      </w:r>
    </w:p>
    <w:p>
      <w:r>
        <w:t>105.2</w:t>
      </w:r>
    </w:p>
    <w:p>
      <w:r>
        <w:t>84.3</w:t>
      </w:r>
    </w:p>
    <w:p>
      <w:r>
        <w:t>58</w:t>
      </w:r>
    </w:p>
    <w:p>
      <w:r>
        <w:t>Ban Quản lý dự án đầu tư xây dựng các công trình Nông nghiệp và phát triển nông thôn</w:t>
      </w:r>
    </w:p>
    <w:p>
      <w:r>
        <w:t>182,083</w:t>
      </w:r>
    </w:p>
    <w:p>
      <w:r>
        <w:t>182,083</w:t>
      </w:r>
    </w:p>
    <w:p>
      <w:r>
        <w:t>175,076</w:t>
      </w:r>
    </w:p>
    <w:p>
      <w:r>
        <w:t>175,076</w:t>
      </w:r>
    </w:p>
    <w:p>
      <w:r>
        <w:t>96.2</w:t>
      </w:r>
    </w:p>
    <w:p>
      <w:r>
        <w:t>96.2</w:t>
      </w:r>
    </w:p>
    <w:p>
      <w:r>
        <w:t>59</w:t>
      </w:r>
    </w:p>
    <w:p>
      <w:r>
        <w:t>Ban Quản lý dự án đầu tư xây dựng các công trình giao thông</w:t>
      </w:r>
    </w:p>
    <w:p>
      <w:r>
        <w:t>158,547</w:t>
      </w:r>
    </w:p>
    <w:p>
      <w:r>
        <w:t>158,547</w:t>
      </w:r>
    </w:p>
    <w:p>
      <w:r>
        <w:t>170,242</w:t>
      </w:r>
    </w:p>
    <w:p>
      <w:r>
        <w:t>170,242</w:t>
      </w:r>
    </w:p>
    <w:p>
      <w:r>
        <w:t>107.4</w:t>
      </w:r>
    </w:p>
    <w:p>
      <w:r>
        <w:t>107.4</w:t>
      </w:r>
    </w:p>
    <w:p>
      <w:r>
        <w:t>60</w:t>
      </w:r>
    </w:p>
    <w:p>
      <w:r>
        <w:t>Ban QLDA đầu tư xây dựng tỉnh</w:t>
      </w:r>
    </w:p>
    <w:p>
      <w:r>
        <w:t>1,270,016</w:t>
      </w:r>
    </w:p>
    <w:p>
      <w:r>
        <w:t>1,270,016</w:t>
      </w:r>
    </w:p>
    <w:p>
      <w:r>
        <w:t>901,827</w:t>
      </w:r>
    </w:p>
    <w:p>
      <w:r>
        <w:t>901,827</w:t>
      </w:r>
    </w:p>
    <w:p>
      <w:r>
        <w:t>71.0</w:t>
      </w:r>
    </w:p>
    <w:p>
      <w:r>
        <w:t>71.0</w:t>
      </w:r>
    </w:p>
    <w:p>
      <w:r>
        <w:t>61</w:t>
      </w:r>
    </w:p>
    <w:p>
      <w:r>
        <w:t>Kho bạc nhà nước tỉnh</w:t>
      </w:r>
    </w:p>
    <w:p>
      <w:r>
        <w:t>500</w:t>
      </w:r>
    </w:p>
    <w:p>
      <w:r>
        <w:t>500</w:t>
      </w:r>
    </w:p>
    <w:p>
      <w:r>
        <w:t>500</w:t>
      </w:r>
    </w:p>
    <w:p>
      <w:r>
        <w:t>500</w:t>
      </w:r>
    </w:p>
    <w:p>
      <w:r>
        <w:t>-</w:t>
      </w:r>
    </w:p>
    <w:p>
      <w:r>
        <w:t>100.0</w:t>
      </w:r>
    </w:p>
    <w:p>
      <w:r>
        <w:t>100.0</w:t>
      </w:r>
    </w:p>
    <w:p>
      <w:r>
        <w:t>62</w:t>
      </w:r>
    </w:p>
    <w:p>
      <w:r>
        <w:t>Liên đoàn Lao động tỉnh</w:t>
      </w:r>
    </w:p>
    <w:p>
      <w:r>
        <w:t>322</w:t>
      </w:r>
    </w:p>
    <w:p>
      <w:r>
        <w:t>322</w:t>
      </w:r>
    </w:p>
    <w:p>
      <w:r>
        <w:t>322</w:t>
      </w:r>
    </w:p>
    <w:p>
      <w:r>
        <w:t>322</w:t>
      </w:r>
    </w:p>
    <w:p>
      <w:r>
        <w:t>-</w:t>
      </w:r>
    </w:p>
    <w:p>
      <w:r>
        <w:t>100.0</w:t>
      </w:r>
    </w:p>
    <w:p>
      <w:r>
        <w:t>100.0</w:t>
      </w:r>
    </w:p>
    <w:p>
      <w:r>
        <w:t>63</w:t>
      </w:r>
    </w:p>
    <w:p>
      <w:r>
        <w:t>Tòa án nhân dân tỉnh</w:t>
      </w:r>
    </w:p>
    <w:p>
      <w:r>
        <w:t>1,135</w:t>
      </w:r>
    </w:p>
    <w:p>
      <w:r>
        <w:t>1,135</w:t>
      </w:r>
    </w:p>
    <w:p>
      <w:r>
        <w:t>1,135</w:t>
      </w:r>
    </w:p>
    <w:p>
      <w:r>
        <w:t>1,135</w:t>
      </w:r>
    </w:p>
    <w:p>
      <w:r>
        <w:t>-</w:t>
      </w:r>
    </w:p>
    <w:p>
      <w:r>
        <w:t>100.0</w:t>
      </w:r>
    </w:p>
    <w:p>
      <w:r>
        <w:t>100.0</w:t>
      </w:r>
    </w:p>
    <w:p>
      <w:r>
        <w:t>64</w:t>
      </w:r>
    </w:p>
    <w:p>
      <w:r>
        <w:t>Cục Thống kê</w:t>
      </w:r>
    </w:p>
    <w:p>
      <w:r>
        <w:t>200</w:t>
      </w:r>
    </w:p>
    <w:p>
      <w:r>
        <w:t>200</w:t>
      </w:r>
    </w:p>
    <w:p>
      <w:r>
        <w:t>200</w:t>
      </w:r>
    </w:p>
    <w:p>
      <w:r>
        <w:t>200</w:t>
      </w:r>
    </w:p>
    <w:p>
      <w:r>
        <w:t>-</w:t>
      </w:r>
    </w:p>
    <w:p>
      <w:r>
        <w:t>100.0</w:t>
      </w:r>
    </w:p>
    <w:p>
      <w:r>
        <w:t>100.0</w:t>
      </w:r>
    </w:p>
    <w:p>
      <w:r>
        <w:t>65</w:t>
      </w:r>
    </w:p>
    <w:p>
      <w:r>
        <w:t>Viện Kiểm sát nhân dân tỉnh</w:t>
      </w:r>
    </w:p>
    <w:p>
      <w:r>
        <w:t>585</w:t>
      </w:r>
    </w:p>
    <w:p>
      <w:r>
        <w:t>585</w:t>
      </w:r>
    </w:p>
    <w:p>
      <w:r>
        <w:t>585</w:t>
      </w:r>
    </w:p>
    <w:p>
      <w:r>
        <w:t>300</w:t>
      </w:r>
    </w:p>
    <w:p>
      <w:r>
        <w:t>-</w:t>
      </w:r>
    </w:p>
    <w:p>
      <w:r>
        <w:t>285</w:t>
      </w:r>
    </w:p>
    <w:p>
      <w:r>
        <w:t>100.0</w:t>
      </w:r>
    </w:p>
    <w:p>
      <w:r>
        <w:t>51.3</w:t>
      </w:r>
    </w:p>
    <w:p>
      <w:r>
        <w:t>66</w:t>
      </w:r>
    </w:p>
    <w:p>
      <w:r>
        <w:t>Cục Thi hành án dân sự</w:t>
      </w:r>
    </w:p>
    <w:p>
      <w:r>
        <w:t>282</w:t>
      </w:r>
    </w:p>
    <w:p>
      <w:r>
        <w:t>282</w:t>
      </w:r>
    </w:p>
    <w:p>
      <w:r>
        <w:t>282</w:t>
      </w:r>
    </w:p>
    <w:p>
      <w:r>
        <w:t>282</w:t>
      </w:r>
    </w:p>
    <w:p>
      <w:r>
        <w:t>-</w:t>
      </w:r>
    </w:p>
    <w:p>
      <w:r>
        <w:t>100.0</w:t>
      </w:r>
    </w:p>
    <w:p>
      <w:r>
        <w:t>100.0</w:t>
      </w:r>
    </w:p>
    <w:p>
      <w:r>
        <w:t>67</w:t>
      </w:r>
    </w:p>
    <w:p>
      <w:r>
        <w:t>Cục Thuế tỉnh</w:t>
      </w:r>
    </w:p>
    <w:p>
      <w:r>
        <w:t>800</w:t>
      </w:r>
    </w:p>
    <w:p>
      <w:r>
        <w:t>800</w:t>
      </w:r>
    </w:p>
    <w:p>
      <w:r>
        <w:t>781</w:t>
      </w:r>
    </w:p>
    <w:p>
      <w:r>
        <w:t>781</w:t>
      </w:r>
    </w:p>
    <w:p>
      <w:r>
        <w:t>-</w:t>
      </w:r>
    </w:p>
    <w:p>
      <w:r>
        <w:t>97.7</w:t>
      </w:r>
    </w:p>
    <w:p>
      <w:r>
        <w:t>97.7</w:t>
      </w:r>
    </w:p>
    <w:p>
      <w:r>
        <w:t>68</w:t>
      </w:r>
    </w:p>
    <w:p>
      <w:r>
        <w:t>Ngân hàng Chính sách xã hội tỉnh</w:t>
      </w:r>
    </w:p>
    <w:p>
      <w:r>
        <w:t>-</w:t>
      </w:r>
    </w:p>
    <w:p>
      <w:r>
        <w:t>-</w:t>
      </w:r>
    </w:p>
    <w:p>
      <w:r>
        <w:t>-</w:t>
      </w:r>
    </w:p>
    <w:p>
      <w:r>
        <w:t>-</w:t>
      </w:r>
    </w:p>
    <w:p>
      <w:r>
        <w:t>69</w:t>
      </w:r>
    </w:p>
    <w:p>
      <w:r>
        <w:t>Cục Hải quan tỉnh</w:t>
      </w:r>
    </w:p>
    <w:p>
      <w:r>
        <w:t>1,500</w:t>
      </w:r>
    </w:p>
    <w:p>
      <w:r>
        <w:t>1,500</w:t>
      </w:r>
    </w:p>
    <w:p>
      <w:r>
        <w:t>1,500</w:t>
      </w:r>
    </w:p>
    <w:p>
      <w:r>
        <w:t>1,500</w:t>
      </w:r>
    </w:p>
    <w:p>
      <w:r>
        <w:t>-</w:t>
      </w:r>
    </w:p>
    <w:p>
      <w:r>
        <w:t>100.0</w:t>
      </w:r>
    </w:p>
    <w:p>
      <w:r>
        <w:t>100.0</w:t>
      </w:r>
    </w:p>
    <w:p>
      <w:r>
        <w:t>70</w:t>
      </w:r>
    </w:p>
    <w:p>
      <w:r>
        <w:t>Công đoàn Viên chức tỉnh</w:t>
      </w:r>
    </w:p>
    <w:p>
      <w:r>
        <w:t>120</w:t>
      </w:r>
    </w:p>
    <w:p>
      <w:r>
        <w:t>120</w:t>
      </w:r>
    </w:p>
    <w:p>
      <w:r>
        <w:t>120</w:t>
      </w:r>
    </w:p>
    <w:p>
      <w:r>
        <w:t>120</w:t>
      </w:r>
    </w:p>
    <w:p>
      <w:r>
        <w:t>-</w:t>
      </w:r>
    </w:p>
    <w:p>
      <w:r>
        <w:t>100.0</w:t>
      </w:r>
    </w:p>
    <w:p>
      <w:r>
        <w:t>100.0</w:t>
      </w:r>
    </w:p>
    <w:p>
      <w:r>
        <w:t>71</w:t>
      </w:r>
    </w:p>
    <w:p>
      <w:r>
        <w:t>Cục Quản lý thị trường</w:t>
      </w:r>
    </w:p>
    <w:p>
      <w:r>
        <w:t>4,033</w:t>
      </w:r>
    </w:p>
    <w:p>
      <w:r>
        <w:t>4,033</w:t>
      </w:r>
    </w:p>
    <w:p>
      <w:r>
        <w:t>3,569</w:t>
      </w:r>
    </w:p>
    <w:p>
      <w:r>
        <w:t>3,569</w:t>
      </w:r>
    </w:p>
    <w:p>
      <w:r>
        <w:t>88.5</w:t>
      </w:r>
    </w:p>
    <w:p>
      <w:r>
        <w:t>88.5</w:t>
      </w:r>
    </w:p>
    <w:p>
      <w:r>
        <w:t>72</w:t>
      </w:r>
    </w:p>
    <w:p>
      <w:r>
        <w:t>Chi cục Kiểm lâm tỉnh</w:t>
      </w:r>
    </w:p>
    <w:p>
      <w:r>
        <w:t>457</w:t>
      </w:r>
    </w:p>
    <w:p>
      <w:r>
        <w:t>457</w:t>
      </w:r>
    </w:p>
    <w:p>
      <w:r>
        <w:t>457</w:t>
      </w:r>
    </w:p>
    <w:p>
      <w:r>
        <w:t>457</w:t>
      </w:r>
    </w:p>
    <w:p>
      <w:r>
        <w:t>100.0</w:t>
      </w:r>
    </w:p>
    <w:p>
      <w:r>
        <w:t>100.0</w:t>
      </w:r>
    </w:p>
    <w:p>
      <w:r>
        <w:t>73</w:t>
      </w:r>
    </w:p>
    <w:p>
      <w:r>
        <w:t>Chi cục Phát triển nông thôn tỉnh</w:t>
      </w:r>
    </w:p>
    <w:p>
      <w:r>
        <w:t>7,142</w:t>
      </w:r>
    </w:p>
    <w:p>
      <w:r>
        <w:t>7,142</w:t>
      </w:r>
    </w:p>
    <w:p>
      <w:r>
        <w:t>26,089</w:t>
      </w:r>
    </w:p>
    <w:p>
      <w:r>
        <w:t>26,089</w:t>
      </w:r>
    </w:p>
    <w:p>
      <w:r>
        <w:t>365.3</w:t>
      </w:r>
    </w:p>
    <w:p>
      <w:r>
        <w:t>365.3</w:t>
      </w:r>
    </w:p>
    <w:p>
      <w:r>
        <w:t>74</w:t>
      </w:r>
    </w:p>
    <w:p>
      <w:r>
        <w:t>Cung Thiếu nhi</w:t>
      </w:r>
    </w:p>
    <w:p>
      <w:r>
        <w:t>1,479</w:t>
      </w:r>
    </w:p>
    <w:p>
      <w:r>
        <w:t>1,479</w:t>
      </w:r>
    </w:p>
    <w:p>
      <w:r>
        <w:t>1,429</w:t>
      </w:r>
    </w:p>
    <w:p>
      <w:r>
        <w:t>1,332</w:t>
      </w:r>
    </w:p>
    <w:p>
      <w:r>
        <w:t>-</w:t>
      </w:r>
    </w:p>
    <w:p>
      <w:r>
        <w:t>97</w:t>
      </w:r>
    </w:p>
    <w:p>
      <w:r>
        <w:t>96.6</w:t>
      </w:r>
    </w:p>
    <w:p>
      <w:r>
        <w:t>90.1</w:t>
      </w:r>
    </w:p>
    <w:p>
      <w:r>
        <w:t>75</w:t>
      </w:r>
    </w:p>
    <w:p>
      <w:r>
        <w:t>Trường Cao đẳng Nghề Lạng Sơn</w:t>
      </w:r>
    </w:p>
    <w:p>
      <w:r>
        <w:t>33,919</w:t>
      </w:r>
    </w:p>
    <w:p>
      <w:r>
        <w:t>33,919</w:t>
      </w:r>
    </w:p>
    <w:p>
      <w:r>
        <w:t>33,911</w:t>
      </w:r>
    </w:p>
    <w:p>
      <w:r>
        <w:t>20,480</w:t>
      </w:r>
    </w:p>
    <w:p>
      <w:r>
        <w:t>-</w:t>
      </w:r>
    </w:p>
    <w:p>
      <w:r>
        <w:t>13,432</w:t>
      </w:r>
    </w:p>
    <w:p>
      <w:r>
        <w:t>100.0</w:t>
      </w:r>
    </w:p>
    <w:p>
      <w:r>
        <w:t>60.4</w:t>
      </w:r>
    </w:p>
    <w:p>
      <w:r>
        <w:t>76</w:t>
      </w:r>
    </w:p>
    <w:p>
      <w:r>
        <w:t>Đài Phát thanh - Truyền hình tỉnh</w:t>
      </w:r>
    </w:p>
    <w:p>
      <w:r>
        <w:t>51,951</w:t>
      </w:r>
    </w:p>
    <w:p>
      <w:r>
        <w:t>272</w:t>
      </w:r>
    </w:p>
    <w:p>
      <w:r>
        <w:t>51,679</w:t>
      </w:r>
    </w:p>
    <w:p>
      <w:r>
        <w:t>51,821</w:t>
      </w:r>
    </w:p>
    <w:p>
      <w:r>
        <w:t>272</w:t>
      </w:r>
    </w:p>
    <w:p>
      <w:r>
        <w:t>46,637</w:t>
      </w:r>
    </w:p>
    <w:p>
      <w:r>
        <w:t>-</w:t>
      </w:r>
    </w:p>
    <w:p>
      <w:r>
        <w:t>4,912</w:t>
      </w:r>
    </w:p>
    <w:p>
      <w:r>
        <w:t>99.7</w:t>
      </w:r>
    </w:p>
    <w:p>
      <w:r>
        <w:t>100.0</w:t>
      </w:r>
    </w:p>
    <w:p>
      <w:r>
        <w:t>90.2</w:t>
      </w:r>
    </w:p>
    <w:p>
      <w:r>
        <w:t>77</w:t>
      </w:r>
    </w:p>
    <w:p>
      <w:r>
        <w:t>Trường Chính trị Hoàng Văn Thụ</w:t>
      </w:r>
    </w:p>
    <w:p>
      <w:r>
        <w:t>10,213</w:t>
      </w:r>
    </w:p>
    <w:p>
      <w:r>
        <w:t>2,700</w:t>
      </w:r>
    </w:p>
    <w:p>
      <w:r>
        <w:t>7,513</w:t>
      </w:r>
    </w:p>
    <w:p>
      <w:r>
        <w:t>9,059</w:t>
      </w:r>
    </w:p>
    <w:p>
      <w:r>
        <w:t>1,835</w:t>
      </w:r>
    </w:p>
    <w:p>
      <w:r>
        <w:t>7,082</w:t>
      </w:r>
    </w:p>
    <w:p>
      <w:r>
        <w:t>142</w:t>
      </w:r>
    </w:p>
    <w:p>
      <w:r>
        <w:t>88.7</w:t>
      </w:r>
    </w:p>
    <w:p>
      <w:r>
        <w:t>68.0</w:t>
      </w:r>
    </w:p>
    <w:p>
      <w:r>
        <w:t>94.3</w:t>
      </w:r>
    </w:p>
    <w:p>
      <w:r>
        <w:t>78</w:t>
      </w:r>
    </w:p>
    <w:p>
      <w:r>
        <w:t>Trường Cao đẳng Y tế</w:t>
      </w:r>
    </w:p>
    <w:p>
      <w:r>
        <w:t>10,205</w:t>
      </w:r>
    </w:p>
    <w:p>
      <w:r>
        <w:t>10,205</w:t>
      </w:r>
    </w:p>
    <w:p>
      <w:r>
        <w:t>10,200</w:t>
      </w:r>
    </w:p>
    <w:p>
      <w:r>
        <w:t>9,457</w:t>
      </w:r>
    </w:p>
    <w:p>
      <w:r>
        <w:t>-</w:t>
      </w:r>
    </w:p>
    <w:p>
      <w:r>
        <w:t>742</w:t>
      </w:r>
    </w:p>
    <w:p>
      <w:r>
        <w:t>99.9</w:t>
      </w:r>
    </w:p>
    <w:p>
      <w:r>
        <w:t>92.7</w:t>
      </w:r>
    </w:p>
    <w:p>
      <w:r>
        <w:t>79</w:t>
      </w:r>
    </w:p>
    <w:p>
      <w:r>
        <w:t>Trường Cao đẳng Sư phạm</w:t>
      </w:r>
    </w:p>
    <w:p>
      <w:r>
        <w:t>36,378</w:t>
      </w:r>
    </w:p>
    <w:p>
      <w:r>
        <w:t>36,378</w:t>
      </w:r>
    </w:p>
    <w:p>
      <w:r>
        <w:t>36,347</w:t>
      </w:r>
    </w:p>
    <w:p>
      <w:r>
        <w:t>31,248</w:t>
      </w:r>
    </w:p>
    <w:p>
      <w:r>
        <w:t>-</w:t>
      </w:r>
    </w:p>
    <w:p>
      <w:r>
        <w:t>5,099</w:t>
      </w:r>
    </w:p>
    <w:p>
      <w:r>
        <w:t>99.9</w:t>
      </w:r>
    </w:p>
    <w:p>
      <w:r>
        <w:t>85.9</w:t>
      </w:r>
    </w:p>
    <w:p>
      <w:r>
        <w:t>80</w:t>
      </w:r>
    </w:p>
    <w:p>
      <w:r>
        <w:t>Bộ chỉ huy Quân sự tỉnh</w:t>
      </w:r>
    </w:p>
    <w:p>
      <w:r>
        <w:t>97,820</w:t>
      </w:r>
    </w:p>
    <w:p>
      <w:r>
        <w:t>20,583</w:t>
      </w:r>
    </w:p>
    <w:p>
      <w:r>
        <w:t>77,237</w:t>
      </w:r>
    </w:p>
    <w:p>
      <w:r>
        <w:t>99,281</w:t>
      </w:r>
    </w:p>
    <w:p>
      <w:r>
        <w:t>23,829</w:t>
      </w:r>
    </w:p>
    <w:p>
      <w:r>
        <w:t>75,452</w:t>
      </w:r>
    </w:p>
    <w:p>
      <w:r>
        <w:t>-</w:t>
      </w:r>
    </w:p>
    <w:p>
      <w:r>
        <w:t>101.5</w:t>
      </w:r>
    </w:p>
    <w:p>
      <w:r>
        <w:t>115.8</w:t>
      </w:r>
    </w:p>
    <w:p>
      <w:r>
        <w:t>97.7</w:t>
      </w:r>
    </w:p>
    <w:p>
      <w:r>
        <w:t>81</w:t>
      </w:r>
    </w:p>
    <w:p>
      <w:r>
        <w:t>Bộ chỉ huy Bộ đội Biên phòng</w:t>
      </w:r>
    </w:p>
    <w:p>
      <w:r>
        <w:t>29,809</w:t>
      </w:r>
    </w:p>
    <w:p>
      <w:r>
        <w:t>3,900</w:t>
      </w:r>
    </w:p>
    <w:p>
      <w:r>
        <w:t>25,909</w:t>
      </w:r>
    </w:p>
    <w:p>
      <w:r>
        <w:t>29,809</w:t>
      </w:r>
    </w:p>
    <w:p>
      <w:r>
        <w:t>3,900</w:t>
      </w:r>
    </w:p>
    <w:p>
      <w:r>
        <w:t>25,909</w:t>
      </w:r>
    </w:p>
    <w:p>
      <w:r>
        <w:t>-</w:t>
      </w:r>
    </w:p>
    <w:p>
      <w:r>
        <w:t>100.0</w:t>
      </w:r>
    </w:p>
    <w:p>
      <w:r>
        <w:t>100.0</w:t>
      </w:r>
    </w:p>
    <w:p>
      <w:r>
        <w:t>100.0</w:t>
      </w:r>
    </w:p>
    <w:p>
      <w:r>
        <w:t>82</w:t>
      </w:r>
    </w:p>
    <w:p>
      <w:r>
        <w:t>An ninh (Công an tỉnh)</w:t>
      </w:r>
    </w:p>
    <w:p>
      <w:r>
        <w:t>69,421</w:t>
      </w:r>
    </w:p>
    <w:p>
      <w:r>
        <w:t>35,417</w:t>
      </w:r>
    </w:p>
    <w:p>
      <w:r>
        <w:t>34,004</w:t>
      </w:r>
    </w:p>
    <w:p>
      <w:r>
        <w:t>68,758</w:t>
      </w:r>
    </w:p>
    <w:p>
      <w:r>
        <w:t>34,754</w:t>
      </w:r>
    </w:p>
    <w:p>
      <w:r>
        <w:t>19,821</w:t>
      </w:r>
    </w:p>
    <w:p>
      <w:r>
        <w:t>300</w:t>
      </w:r>
    </w:p>
    <w:p>
      <w:r>
        <w:t>300</w:t>
      </w:r>
    </w:p>
    <w:p>
      <w:r>
        <w:t>13,883</w:t>
      </w:r>
    </w:p>
    <w:p>
      <w:r>
        <w:t>99.0</w:t>
      </w:r>
    </w:p>
    <w:p>
      <w:r>
        <w:t>98.1</w:t>
      </w:r>
    </w:p>
    <w:p>
      <w:r>
        <w:t>58.3</w:t>
      </w:r>
    </w:p>
    <w:p>
      <w:r>
        <w:t>83</w:t>
      </w:r>
    </w:p>
    <w:p>
      <w:r>
        <w:t>Tỉnh ủy Lạng Sơn</w:t>
      </w:r>
    </w:p>
    <w:p>
      <w:r>
        <w:t>102,725</w:t>
      </w:r>
    </w:p>
    <w:p>
      <w:r>
        <w:t>235</w:t>
      </w:r>
    </w:p>
    <w:p>
      <w:r>
        <w:t>102,490</w:t>
      </w:r>
    </w:p>
    <w:p>
      <w:r>
        <w:t>100,878</w:t>
      </w:r>
    </w:p>
    <w:p>
      <w:r>
        <w:t>235</w:t>
      </w:r>
    </w:p>
    <w:p>
      <w:r>
        <w:t>94,398</w:t>
      </w:r>
    </w:p>
    <w:p>
      <w:r>
        <w:t>50</w:t>
      </w:r>
    </w:p>
    <w:p>
      <w:r>
        <w:t>50</w:t>
      </w:r>
    </w:p>
    <w:p>
      <w:r>
        <w:t>6,195</w:t>
      </w:r>
    </w:p>
    <w:p>
      <w:r>
        <w:t>98.2</w:t>
      </w:r>
    </w:p>
    <w:p>
      <w:r>
        <w:t>100.0</w:t>
      </w:r>
    </w:p>
    <w:p>
      <w:r>
        <w:t>92.1</w:t>
      </w:r>
    </w:p>
    <w:p>
      <w:r>
        <w:t>84</w:t>
      </w:r>
    </w:p>
    <w:p>
      <w:r>
        <w:t>Công ty cổ phần Non nước</w:t>
      </w:r>
    </w:p>
    <w:p>
      <w:r>
        <w:t>4,180</w:t>
      </w:r>
    </w:p>
    <w:p>
      <w:r>
        <w:t>4,180</w:t>
      </w:r>
    </w:p>
    <w:p>
      <w:r>
        <w:t>4,180</w:t>
      </w:r>
    </w:p>
    <w:p>
      <w:r>
        <w:t>4,180</w:t>
      </w:r>
    </w:p>
    <w:p>
      <w:r>
        <w:t>100.0</w:t>
      </w:r>
    </w:p>
    <w:p>
      <w:r>
        <w:t>100.0</w:t>
      </w:r>
    </w:p>
    <w:p>
      <w:r>
        <w:t>85</w:t>
      </w:r>
    </w:p>
    <w:p>
      <w:r>
        <w:t>Công ty TNHH MTV Khai thác công trình thủy lợi</w:t>
      </w:r>
    </w:p>
    <w:p>
      <w:r>
        <w:t>55,906</w:t>
      </w:r>
    </w:p>
    <w:p>
      <w:r>
        <w:t>55,906</w:t>
      </w:r>
    </w:p>
    <w:p>
      <w:r>
        <w:t>55,906</w:t>
      </w:r>
    </w:p>
    <w:p>
      <w:r>
        <w:t>55,906</w:t>
      </w:r>
    </w:p>
    <w:p>
      <w:r>
        <w:t>100.0</w:t>
      </w:r>
    </w:p>
    <w:p>
      <w:r>
        <w:t>100.0</w:t>
      </w:r>
    </w:p>
    <w:p>
      <w:r>
        <w:t>86</w:t>
      </w:r>
    </w:p>
    <w:p>
      <w:r>
        <w:t>Ban An toàn giao thông tỉnh</w:t>
      </w:r>
    </w:p>
    <w:p>
      <w:r>
        <w:t>5,138</w:t>
      </w:r>
    </w:p>
    <w:p>
      <w:r>
        <w:t>5,138</w:t>
      </w:r>
    </w:p>
    <w:p>
      <w:r>
        <w:t>5,076</w:t>
      </w:r>
    </w:p>
    <w:p>
      <w:r>
        <w:t>4,625</w:t>
      </w:r>
    </w:p>
    <w:p>
      <w:r>
        <w:t>451</w:t>
      </w:r>
    </w:p>
    <w:p>
      <w:r>
        <w:t>98.8</w:t>
      </w:r>
    </w:p>
    <w:p>
      <w:r>
        <w:t>90.0</w:t>
      </w:r>
    </w:p>
    <w:p>
      <w:r>
        <w:t>87</w:t>
      </w:r>
    </w:p>
    <w:p>
      <w:r>
        <w:t>Thanh tra giao thông vận tải</w:t>
      </w:r>
    </w:p>
    <w:p>
      <w:r>
        <w:t>4,643</w:t>
      </w:r>
    </w:p>
    <w:p>
      <w:r>
        <w:t>4,643</w:t>
      </w:r>
    </w:p>
    <w:p>
      <w:r>
        <w:t>4,635</w:t>
      </w:r>
    </w:p>
    <w:p>
      <w:r>
        <w:t>4,635</w:t>
      </w:r>
    </w:p>
    <w:p>
      <w:r>
        <w:t>99.8</w:t>
      </w:r>
    </w:p>
    <w:p>
      <w:r>
        <w:t>99.8</w:t>
      </w:r>
    </w:p>
    <w:p>
      <w:r>
        <w:t>88</w:t>
      </w:r>
    </w:p>
    <w:p>
      <w:r>
        <w:t>An ninh (Công an tỉnh)</w:t>
      </w:r>
    </w:p>
    <w:p>
      <w:r>
        <w:t>22,925</w:t>
      </w:r>
    </w:p>
    <w:p>
      <w:r>
        <w:t>22,925</w:t>
      </w:r>
    </w:p>
    <w:p>
      <w:r>
        <w:t>22,925</w:t>
      </w:r>
    </w:p>
    <w:p>
      <w:r>
        <w:t>22,925</w:t>
      </w:r>
    </w:p>
    <w:p>
      <w:r>
        <w:t>100.0</w:t>
      </w:r>
    </w:p>
    <w:p>
      <w:r>
        <w:t>100.0</w:t>
      </w:r>
    </w:p>
    <w:p>
      <w:r>
        <w:t>89</w:t>
      </w:r>
    </w:p>
    <w:p>
      <w:r>
        <w:t>Huyện Hữu Lũng</w:t>
      </w:r>
    </w:p>
    <w:p>
      <w:r>
        <w:t>6,802</w:t>
      </w:r>
    </w:p>
    <w:p>
      <w:r>
        <w:t>6,802</w:t>
      </w:r>
    </w:p>
    <w:p>
      <w:r>
        <w:t>6,451</w:t>
      </w:r>
    </w:p>
    <w:p>
      <w:r>
        <w:t>6,451</w:t>
      </w:r>
    </w:p>
    <w:p>
      <w:r>
        <w:t>94.8</w:t>
      </w:r>
    </w:p>
    <w:p>
      <w:r>
        <w:t>94.8</w:t>
      </w:r>
    </w:p>
    <w:p>
      <w:r>
        <w:t>90</w:t>
      </w:r>
    </w:p>
    <w:p>
      <w:r>
        <w:t>Huyện Chi Lăng</w:t>
      </w:r>
    </w:p>
    <w:p>
      <w:r>
        <w:t>56,038</w:t>
      </w:r>
    </w:p>
    <w:p>
      <w:r>
        <w:t>56,038</w:t>
      </w:r>
    </w:p>
    <w:p>
      <w:r>
        <w:t>55,882</w:t>
      </w:r>
    </w:p>
    <w:p>
      <w:r>
        <w:t>55,882</w:t>
      </w:r>
    </w:p>
    <w:p>
      <w:r>
        <w:t>99.7</w:t>
      </w:r>
    </w:p>
    <w:p>
      <w:r>
        <w:t>99.7</w:t>
      </w:r>
    </w:p>
    <w:p>
      <w:r>
        <w:t>91</w:t>
      </w:r>
    </w:p>
    <w:p>
      <w:r>
        <w:t>Thành phố Lạng Sơn</w:t>
      </w:r>
    </w:p>
    <w:p>
      <w:r>
        <w:t>8,302</w:t>
      </w:r>
    </w:p>
    <w:p>
      <w:r>
        <w:t>8,302</w:t>
      </w:r>
    </w:p>
    <w:p>
      <w:r>
        <w:t>7,591</w:t>
      </w:r>
    </w:p>
    <w:p>
      <w:r>
        <w:t>7,591</w:t>
      </w:r>
    </w:p>
    <w:p>
      <w:r>
        <w:t>91.4</w:t>
      </w:r>
    </w:p>
    <w:p>
      <w:r>
        <w:t>91.4</w:t>
      </w:r>
    </w:p>
    <w:p>
      <w:r>
        <w:t>92</w:t>
      </w:r>
    </w:p>
    <w:p>
      <w:r>
        <w:t>Huyện Cao Lộc</w:t>
      </w:r>
    </w:p>
    <w:p>
      <w:r>
        <w:t>17,524</w:t>
      </w:r>
    </w:p>
    <w:p>
      <w:r>
        <w:t>17,524</w:t>
      </w:r>
    </w:p>
    <w:p>
      <w:r>
        <w:t>17,166</w:t>
      </w:r>
    </w:p>
    <w:p>
      <w:r>
        <w:t>17,166</w:t>
      </w:r>
    </w:p>
    <w:p>
      <w:r>
        <w:t>98.0</w:t>
      </w:r>
    </w:p>
    <w:p>
      <w:r>
        <w:t>98.0</w:t>
      </w:r>
    </w:p>
    <w:p>
      <w:r>
        <w:t>93</w:t>
      </w:r>
    </w:p>
    <w:p>
      <w:r>
        <w:t>Huyện Lộc Bình</w:t>
      </w:r>
    </w:p>
    <w:p>
      <w:r>
        <w:t>-</w:t>
      </w:r>
    </w:p>
    <w:p>
      <w:r>
        <w:t>-</w:t>
      </w:r>
    </w:p>
    <w:p>
      <w:r>
        <w:t>0</w:t>
      </w:r>
    </w:p>
    <w:p>
      <w:r>
        <w:t>94</w:t>
      </w:r>
    </w:p>
    <w:p>
      <w:r>
        <w:t>Huyện Đình Lập</w:t>
      </w:r>
    </w:p>
    <w:p>
      <w:r>
        <w:t>10,079</w:t>
      </w:r>
    </w:p>
    <w:p>
      <w:r>
        <w:t>10,079</w:t>
      </w:r>
    </w:p>
    <w:p>
      <w:r>
        <w:t>10,079</w:t>
      </w:r>
    </w:p>
    <w:p>
      <w:r>
        <w:t>10,079</w:t>
      </w:r>
    </w:p>
    <w:p>
      <w:r>
        <w:t>100.0</w:t>
      </w:r>
    </w:p>
    <w:p>
      <w:r>
        <w:t>100.0</w:t>
      </w:r>
    </w:p>
    <w:p>
      <w:r>
        <w:t>95</w:t>
      </w:r>
    </w:p>
    <w:p>
      <w:r>
        <w:t>Huyện Văn Lãng</w:t>
      </w:r>
    </w:p>
    <w:p>
      <w:r>
        <w:t>5,500</w:t>
      </w:r>
    </w:p>
    <w:p>
      <w:r>
        <w:t>5,500</w:t>
      </w:r>
    </w:p>
    <w:p>
      <w:r>
        <w:t>4,946</w:t>
      </w:r>
    </w:p>
    <w:p>
      <w:r>
        <w:t>4,946</w:t>
      </w:r>
    </w:p>
    <w:p>
      <w:r>
        <w:t>89.9</w:t>
      </w:r>
    </w:p>
    <w:p>
      <w:r>
        <w:t>89.9</w:t>
      </w:r>
    </w:p>
    <w:p>
      <w:r>
        <w:t>96</w:t>
      </w:r>
    </w:p>
    <w:p>
      <w:r>
        <w:t>Huyện Tràng Định</w:t>
      </w:r>
    </w:p>
    <w:p>
      <w:r>
        <w:t>500</w:t>
      </w:r>
    </w:p>
    <w:p>
      <w:r>
        <w:t>500</w:t>
      </w:r>
    </w:p>
    <w:p>
      <w:r>
        <w:t>1,500</w:t>
      </w:r>
    </w:p>
    <w:p>
      <w:r>
        <w:t>1,500</w:t>
      </w:r>
    </w:p>
    <w:p>
      <w:r>
        <w:t>300.0</w:t>
      </w:r>
    </w:p>
    <w:p>
      <w:r>
        <w:t>300.0</w:t>
      </w:r>
    </w:p>
    <w:p>
      <w:r>
        <w:t>97</w:t>
      </w:r>
    </w:p>
    <w:p>
      <w:r>
        <w:t>Huyện Văn Quan</w:t>
      </w:r>
    </w:p>
    <w:p>
      <w:r>
        <w:t>5,749</w:t>
      </w:r>
    </w:p>
    <w:p>
      <w:r>
        <w:t>5,749</w:t>
      </w:r>
    </w:p>
    <w:p>
      <w:r>
        <w:t>5,749</w:t>
      </w:r>
    </w:p>
    <w:p>
      <w:r>
        <w:t>5,749</w:t>
      </w:r>
    </w:p>
    <w:p>
      <w:r>
        <w:t>100.0</w:t>
      </w:r>
    </w:p>
    <w:p>
      <w:r>
        <w:t>100.0</w:t>
      </w:r>
    </w:p>
    <w:p>
      <w:r>
        <w:t>98</w:t>
      </w:r>
    </w:p>
    <w:p>
      <w:r>
        <w:t>Huyện Bình Gia</w:t>
      </w:r>
    </w:p>
    <w:p>
      <w:r>
        <w:t>47,007</w:t>
      </w:r>
    </w:p>
    <w:p>
      <w:r>
        <w:t>47,007</w:t>
      </w:r>
    </w:p>
    <w:p>
      <w:r>
        <w:t>49,151</w:t>
      </w:r>
    </w:p>
    <w:p>
      <w:r>
        <w:t>49,151</w:t>
      </w:r>
    </w:p>
    <w:p>
      <w:r>
        <w:t>104.6</w:t>
      </w:r>
    </w:p>
    <w:p>
      <w:r>
        <w:t>104.6</w:t>
      </w:r>
    </w:p>
    <w:p>
      <w:r>
        <w:t>99</w:t>
      </w:r>
    </w:p>
    <w:p>
      <w:r>
        <w:t>Huyện Bắc Sơn</w:t>
      </w:r>
    </w:p>
    <w:p>
      <w:r>
        <w:t>3,166</w:t>
      </w:r>
    </w:p>
    <w:p>
      <w:r>
        <w:t>3,166</w:t>
      </w:r>
    </w:p>
    <w:p>
      <w:r>
        <w:t>3,441</w:t>
      </w:r>
    </w:p>
    <w:p>
      <w:r>
        <w:t>3,441</w:t>
      </w:r>
    </w:p>
    <w:p>
      <w:r>
        <w:t>108.7</w:t>
      </w:r>
    </w:p>
    <w:p>
      <w:r>
        <w:t>108.7</w:t>
      </w:r>
    </w:p>
    <w:p>
      <w:r>
        <w:t>100</w:t>
      </w:r>
    </w:p>
    <w:p>
      <w:r>
        <w:t>Trung tâm Kiểm định chất lượng công trình xây dựng</w:t>
      </w:r>
    </w:p>
    <w:p>
      <w:r>
        <w:t>3,000</w:t>
      </w:r>
    </w:p>
    <w:p>
      <w:r>
        <w:t>3,000</w:t>
      </w:r>
    </w:p>
    <w:p>
      <w:r>
        <w:t>2,867</w:t>
      </w:r>
    </w:p>
    <w:p>
      <w:r>
        <w:t>2,867</w:t>
      </w:r>
    </w:p>
    <w:p>
      <w:r>
        <w:t>95.6</w:t>
      </w:r>
    </w:p>
    <w:p>
      <w:r>
        <w:t>95.6</w:t>
      </w:r>
    </w:p>
    <w:p>
      <w:r>
        <w:t>101</w:t>
      </w:r>
    </w:p>
    <w:p>
      <w:r>
        <w:t>Trung tâm Nước sạch và Vệ sinh môi trường nông thôn</w:t>
      </w:r>
    </w:p>
    <w:p>
      <w:r>
        <w:t>17,178</w:t>
      </w:r>
    </w:p>
    <w:p>
      <w:r>
        <w:t>17,178</w:t>
      </w:r>
    </w:p>
    <w:p>
      <w:r>
        <w:t>33,575</w:t>
      </w:r>
    </w:p>
    <w:p>
      <w:r>
        <w:t>33,575</w:t>
      </w:r>
    </w:p>
    <w:p>
      <w:r>
        <w:t>195.5</w:t>
      </w:r>
    </w:p>
    <w:p>
      <w:r>
        <w:t>195.5</w:t>
      </w:r>
    </w:p>
    <w:p>
      <w:r>
        <w:t>102</w:t>
      </w:r>
    </w:p>
    <w:p>
      <w:r>
        <w:t>Trung tâm Kiểm soát bệnh tật</w:t>
      </w:r>
    </w:p>
    <w:p>
      <w:r>
        <w:t>1,700</w:t>
      </w:r>
    </w:p>
    <w:p>
      <w:r>
        <w:t>1,700</w:t>
      </w:r>
    </w:p>
    <w:p>
      <w:r>
        <w:t>4,390</w:t>
      </w:r>
    </w:p>
    <w:p>
      <w:r>
        <w:t>4,390</w:t>
      </w:r>
    </w:p>
    <w:p>
      <w:r>
        <w:t>258.2</w:t>
      </w:r>
    </w:p>
    <w:p>
      <w:r>
        <w:t>258.2</w:t>
      </w:r>
    </w:p>
    <w:p>
      <w:r>
        <w:t>103</w:t>
      </w:r>
    </w:p>
    <w:p>
      <w:r>
        <w:t>Ban Dân vận</w:t>
      </w:r>
    </w:p>
    <w:p>
      <w:r>
        <w:t>261</w:t>
      </w:r>
    </w:p>
    <w:p>
      <w:r>
        <w:t>261</w:t>
      </w:r>
    </w:p>
    <w:p>
      <w:r>
        <w:t>254</w:t>
      </w:r>
    </w:p>
    <w:p>
      <w:r>
        <w:t>254</w:t>
      </w:r>
    </w:p>
    <w:p>
      <w:r>
        <w:t>97.3</w:t>
      </w:r>
    </w:p>
    <w:p>
      <w:r>
        <w:t>97.3</w:t>
      </w:r>
    </w:p>
    <w:p>
      <w:r>
        <w:t>104</w:t>
      </w:r>
    </w:p>
    <w:p>
      <w:r>
        <w:t>Công ty TNHH Huy Hoàng</w:t>
      </w:r>
    </w:p>
    <w:p>
      <w:r>
        <w:t>7,000</w:t>
      </w:r>
    </w:p>
    <w:p>
      <w:r>
        <w:t>7,000</w:t>
      </w:r>
    </w:p>
    <w:p>
      <w:r>
        <w:t>7,000</w:t>
      </w:r>
    </w:p>
    <w:p>
      <w:r>
        <w:t>7,000</w:t>
      </w:r>
    </w:p>
    <w:p>
      <w:r>
        <w:t>100.0</w:t>
      </w:r>
    </w:p>
    <w:p>
      <w:r>
        <w:t>100.0</w:t>
      </w:r>
    </w:p>
    <w:p>
      <w:r>
        <w:t>105</w:t>
      </w:r>
    </w:p>
    <w:p>
      <w:r>
        <w:t>Công ty cổ phần Cấp thoát nước Lạng Sơn</w:t>
      </w:r>
    </w:p>
    <w:p>
      <w:r>
        <w:t>115,896</w:t>
      </w:r>
    </w:p>
    <w:p>
      <w:r>
        <w:t>115,896</w:t>
      </w:r>
    </w:p>
    <w:p>
      <w:r>
        <w:t>100,443</w:t>
      </w:r>
    </w:p>
    <w:p>
      <w:r>
        <w:t>100,443</w:t>
      </w:r>
    </w:p>
    <w:p>
      <w:r>
        <w:t>86.7</w:t>
      </w:r>
    </w:p>
    <w:p>
      <w:r>
        <w:t>86.7</w:t>
      </w:r>
    </w:p>
    <w:p>
      <w:r>
        <w:t>106</w:t>
      </w:r>
    </w:p>
    <w:p>
      <w:r>
        <w:t>Thu hồi các khoản vốn ứng trước</w:t>
      </w:r>
    </w:p>
    <w:p>
      <w:r>
        <w:t>36,782</w:t>
      </w:r>
    </w:p>
    <w:p>
      <w:r>
        <w:t>36,782</w:t>
      </w:r>
    </w:p>
    <w:p>
      <w:r>
        <w:t>36,782</w:t>
      </w:r>
    </w:p>
    <w:p>
      <w:r>
        <w:t>36,782</w:t>
      </w:r>
    </w:p>
    <w:p>
      <w:r>
        <w:t>100.0</w:t>
      </w:r>
    </w:p>
    <w:p>
      <w:r>
        <w:t>100.0</w:t>
      </w:r>
    </w:p>
    <w:p>
      <w:r>
        <w:t>107</w:t>
      </w:r>
    </w:p>
    <w:p>
      <w:r>
        <w:t>Chi trích lập quỹ Bảo vệ môi trường</w:t>
      </w:r>
    </w:p>
    <w:p>
      <w:r>
        <w:t>1,600</w:t>
      </w:r>
    </w:p>
    <w:p>
      <w:r>
        <w:t>1,600</w:t>
      </w:r>
    </w:p>
    <w:p>
      <w:r>
        <w:t>1,600</w:t>
      </w:r>
    </w:p>
    <w:p>
      <w:r>
        <w:t>1,600</w:t>
      </w:r>
    </w:p>
    <w:p>
      <w:r>
        <w:t>100.0</w:t>
      </w:r>
    </w:p>
    <w:p>
      <w:r>
        <w:t>100.0</w:t>
      </w:r>
    </w:p>
    <w:p>
      <w:r>
        <w:t>108</w:t>
      </w:r>
    </w:p>
    <w:p>
      <w:r>
        <w:t>Quỹ Phát triển đất</w:t>
      </w:r>
    </w:p>
    <w:p>
      <w:r>
        <w:t>87,335</w:t>
      </w:r>
    </w:p>
    <w:p>
      <w:r>
        <w:t>87,335</w:t>
      </w:r>
    </w:p>
    <w:p>
      <w:r>
        <w:t>87,335</w:t>
      </w:r>
    </w:p>
    <w:p>
      <w:r>
        <w:t>87,335</w:t>
      </w:r>
    </w:p>
    <w:p>
      <w:r>
        <w:t>100.0</w:t>
      </w:r>
    </w:p>
    <w:p>
      <w:r>
        <w:t>100.0</w:t>
      </w:r>
    </w:p>
    <w:p>
      <w:r>
        <w:t>II</w:t>
      </w:r>
    </w:p>
    <w:p>
      <w:r>
        <w:t>CHI TRẢ NỢ LÃI DO CHÍNH     QUYỀN ĐỊA PHƯƠNG VAY</w:t>
      </w:r>
    </w:p>
    <w:p>
      <w:r>
        <w:t>2,700</w:t>
      </w:r>
    </w:p>
    <w:p>
      <w:r>
        <w:t>2,700</w:t>
      </w:r>
    </w:p>
    <w:p>
      <w:r>
        <w:t>719</w:t>
      </w:r>
    </w:p>
    <w:p>
      <w:r>
        <w:t>719</w:t>
      </w:r>
    </w:p>
    <w:p>
      <w:r>
        <w:t>26.6</w:t>
      </w:r>
    </w:p>
    <w:p>
      <w:r>
        <w:t>26.6</w:t>
      </w:r>
    </w:p>
    <w:p>
      <w:r>
        <w:t>III</w:t>
      </w:r>
    </w:p>
    <w:p>
      <w:r>
        <w:t>CHI BỔ SUNG QUỸ DỰ TRỮ TÀI     CHÍNH</w:t>
      </w:r>
    </w:p>
    <w:p>
      <w:r>
        <w:t>1,400</w:t>
      </w:r>
    </w:p>
    <w:p>
      <w:r>
        <w:t>1,400</w:t>
      </w:r>
    </w:p>
    <w:p>
      <w:r>
        <w:t>1,400</w:t>
      </w:r>
    </w:p>
    <w:p>
      <w:r>
        <w:t>1,400</w:t>
      </w:r>
    </w:p>
    <w:p>
      <w:r>
        <w:t>100.0</w:t>
      </w:r>
    </w:p>
    <w:p>
      <w:r>
        <w:t>100.0</w:t>
      </w:r>
    </w:p>
    <w:p>
      <w:r>
        <w:t>IV</w:t>
      </w:r>
    </w:p>
    <w:p>
      <w:r>
        <w:t>DỰ PHÒNG NGÂN SÁCH</w:t>
      </w:r>
    </w:p>
    <w:p>
      <w:r>
        <w:t>63,880</w:t>
      </w:r>
    </w:p>
    <w:p>
      <w:r>
        <w:t>63,880</w:t>
      </w:r>
    </w:p>
    <w:p>
      <w:r>
        <w:t>-</w:t>
      </w:r>
    </w:p>
    <w:p>
      <w:r>
        <w:t>V</w:t>
      </w:r>
    </w:p>
    <w:p>
      <w:r>
        <w:t>CHI TẠO NGUỒN, ĐIỀU CHỈNH     TIỀN LƯƠNG</w:t>
      </w:r>
    </w:p>
    <w:p>
      <w:r>
        <w:t>-</w:t>
      </w:r>
    </w:p>
    <w:p>
      <w:r>
        <w:t>-</w:t>
      </w:r>
    </w:p>
    <w:p>
      <w:r>
        <w:t>VI</w:t>
      </w:r>
    </w:p>
    <w:p>
      <w:r>
        <w:t>CHI BỔ SUNG CÓ MỤC TIÊU     CHO NGÂN SÁCH CẤP DƯỚI</w:t>
      </w:r>
    </w:p>
    <w:p>
      <w:r>
        <w:t>312,837</w:t>
      </w:r>
    </w:p>
    <w:p>
      <w:r>
        <w:t>312,837</w:t>
      </w:r>
    </w:p>
    <w:p>
      <w:r>
        <w:t>834,296</w:t>
      </w:r>
    </w:p>
    <w:p>
      <w:r>
        <w:t>834,296</w:t>
      </w:r>
    </w:p>
    <w:p>
      <w:r>
        <w:t>266.7</w:t>
      </w:r>
    </w:p>
    <w:p>
      <w:r>
        <w:t>266.7</w:t>
      </w:r>
    </w:p>
    <w:p>
      <w:r>
        <w:t>VII</w:t>
      </w:r>
    </w:p>
    <w:p>
      <w:r>
        <w:t>CHI CHUYỂN NGUỒN SANG     NGÂN SÁCH NĂM SAU</w:t>
      </w:r>
    </w:p>
    <w:p>
      <w:r>
        <w:t>-</w:t>
      </w:r>
    </w:p>
    <w:p>
      <w:r>
        <w:t>1,151,019</w:t>
      </w:r>
    </w:p>
    <w:p>
      <w:r>
        <w:t>1,151,019</w:t>
      </w:r>
    </w:p>
    <w:p>
      <w:r>
        <w:t>UBND TỈNH LẠNG SƠN</w:t>
      </w:r>
    </w:p>
    <w:p>
      <w:r>
        <w:t>Biểu số 67/CK-NSNN</w:t>
      </w:r>
    </w:p>
    <w:p>
      <w:r>
        <w:t>QUYẾT TOÁN CHI BỔ SUNG TỪ NGÂN SÁCH CẤP TỈNH CHO NGÂN SÁCH HUYỆN NĂM 2021</w:t>
      </w:r>
    </w:p>
    <w:p>
      <w:r>
        <w:t>(Quyết toán đã được Hội đồng nhân dân phê chuẩn)</w:t>
      </w:r>
    </w:p>
    <w:p>
      <w:r>
        <w:t>(Kèm theo Quyết định số 650/QĐ-UBND ngày 29 tháng 4 năm 2023 của UBND tỉnh)</w:t>
      </w:r>
    </w:p>
    <w:p>
      <w:r>
        <w:t>Đơn vị: Triệu đồng</w:t>
      </w:r>
    </w:p>
    <w:p>
      <w:r>
        <w:t>STT</w:t>
      </w:r>
    </w:p>
    <w:p>
      <w:r>
        <w:t>Tên đơn vị</w:t>
      </w:r>
    </w:p>
    <w:p>
      <w:r>
        <w:t>Dự toán</w:t>
      </w:r>
    </w:p>
    <w:p>
      <w:r>
        <w:t>Quyết toán</w:t>
      </w:r>
    </w:p>
    <w:p>
      <w:r>
        <w:t>So sánh (%)</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Vốn đầu tư để thực hiện các CTMT, nhiệm vụ</w:t>
      </w:r>
    </w:p>
    <w:p>
      <w:r>
        <w:t>Vốn sự nghiệp thực hiện các chế độ, chính sách</w:t>
      </w:r>
    </w:p>
    <w:p>
      <w:r>
        <w:t>Vốn thực hiện các CTMT     quốc gia</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Vốn ngoài nước</w:t>
      </w:r>
    </w:p>
    <w:p>
      <w:r>
        <w:t>Vốn trong nước</w:t>
      </w:r>
    </w:p>
    <w:p>
      <w:r>
        <w:t>Vốn ngoài nước</w:t>
      </w:r>
    </w:p>
    <w:p>
      <w:r>
        <w:t>Vốn trong nước</w:t>
      </w:r>
    </w:p>
    <w:p>
      <w:r>
        <w:t>Vốn ngoài nước</w:t>
      </w:r>
    </w:p>
    <w:p>
      <w:r>
        <w:t>Vốn trong nước</w:t>
      </w:r>
    </w:p>
    <w:p>
      <w:r>
        <w:t>A</w:t>
      </w:r>
    </w:p>
    <w:p>
      <w:r>
        <w:t>B</w:t>
      </w:r>
    </w:p>
    <w:p>
      <w:r>
        <w:t>1</w:t>
      </w:r>
    </w:p>
    <w:p>
      <w:r>
        <w:t>2</w:t>
      </w:r>
    </w:p>
    <w:p>
      <w:r>
        <w:t>3=4+5</w:t>
      </w:r>
    </w:p>
    <w:p>
      <w:r>
        <w:t>4</w:t>
      </w:r>
    </w:p>
    <w:p>
      <w:r>
        <w:t>5</w:t>
      </w:r>
    </w:p>
    <w:p>
      <w:r>
        <w:t>6</w:t>
      </w:r>
    </w:p>
    <w:p>
      <w:r>
        <w:t>7</w:t>
      </w:r>
    </w:p>
    <w:p>
      <w:r>
        <w:t>8</w:t>
      </w:r>
    </w:p>
    <w:p>
      <w:r>
        <w:t>9</w:t>
      </w:r>
    </w:p>
    <w:p>
      <w:r>
        <w:t>10</w:t>
      </w:r>
    </w:p>
    <w:p>
      <w:r>
        <w:t>11=12+13</w:t>
      </w:r>
    </w:p>
    <w:p>
      <w:r>
        <w:t>12</w:t>
      </w:r>
    </w:p>
    <w:p>
      <w:r>
        <w:t>13</w:t>
      </w:r>
    </w:p>
    <w:p>
      <w:r>
        <w:t>14</w:t>
      </w:r>
    </w:p>
    <w:p>
      <w:r>
        <w:t>15</w:t>
      </w:r>
    </w:p>
    <w:p>
      <w:r>
        <w:t>16</w:t>
      </w:r>
    </w:p>
    <w:p>
      <w:r>
        <w:t>17=9/1</w:t>
      </w:r>
    </w:p>
    <w:p>
      <w:r>
        <w:t>18=10/2</w:t>
      </w:r>
    </w:p>
    <w:p>
      <w:r>
        <w:t>19=11/3</w:t>
      </w:r>
    </w:p>
    <w:p>
      <w:r>
        <w:t>20=12/4</w:t>
      </w:r>
    </w:p>
    <w:p>
      <w:r>
        <w:t>21=13/5</w:t>
      </w:r>
    </w:p>
    <w:p>
      <w:r>
        <w:t>22=14/6</w:t>
      </w:r>
    </w:p>
    <w:p>
      <w:r>
        <w:t>23=15/7</w:t>
      </w:r>
    </w:p>
    <w:p>
      <w:r>
        <w:t>24=16/8</w:t>
      </w:r>
    </w:p>
    <w:p>
      <w:r>
        <w:t>TỔNG SỐ</w:t>
      </w:r>
    </w:p>
    <w:p>
      <w:r>
        <w:t>5,270,808</w:t>
      </w:r>
    </w:p>
    <w:p>
      <w:r>
        <w:t>4,957,971</w:t>
      </w:r>
    </w:p>
    <w:p>
      <w:r>
        <w:t>312,837</w:t>
      </w:r>
    </w:p>
    <w:p>
      <w:r>
        <w:t>312,837</w:t>
      </w:r>
    </w:p>
    <w:p>
      <w:r>
        <w:t>106,087</w:t>
      </w:r>
    </w:p>
    <w:p>
      <w:r>
        <w:t>206,750</w:t>
      </w:r>
    </w:p>
    <w:p>
      <w:r>
        <w:t>-</w:t>
      </w:r>
    </w:p>
    <w:p>
      <w:r>
        <w:t>5,749,184</w:t>
      </w:r>
    </w:p>
    <w:p>
      <w:r>
        <w:t>4,914,888</w:t>
      </w:r>
    </w:p>
    <w:p>
      <w:r>
        <w:t>834,296</w:t>
      </w:r>
    </w:p>
    <w:p>
      <w:r>
        <w:t>834,296</w:t>
      </w:r>
    </w:p>
    <w:p>
      <w:r>
        <w:t>106,087</w:t>
      </w:r>
    </w:p>
    <w:p>
      <w:r>
        <w:t>628,421</w:t>
      </w:r>
    </w:p>
    <w:p>
      <w:r>
        <w:t>99,788</w:t>
      </w:r>
    </w:p>
    <w:p>
      <w:r>
        <w:t>109.1</w:t>
      </w:r>
    </w:p>
    <w:p>
      <w:r>
        <w:t>99.1</w:t>
      </w:r>
    </w:p>
    <w:p>
      <w:r>
        <w:t>266.7</w:t>
      </w:r>
    </w:p>
    <w:p>
      <w:r>
        <w:t>100.0</w:t>
      </w:r>
    </w:p>
    <w:p>
      <w:r>
        <w:t>304.0</w:t>
      </w:r>
    </w:p>
    <w:p>
      <w:r>
        <w:t>1</w:t>
      </w:r>
    </w:p>
    <w:p>
      <w:r>
        <w:t>Huyện Hữu Lũng</w:t>
      </w:r>
    </w:p>
    <w:p>
      <w:r>
        <w:t>601,255</w:t>
      </w:r>
    </w:p>
    <w:p>
      <w:r>
        <w:t>559,186</w:t>
      </w:r>
    </w:p>
    <w:p>
      <w:r>
        <w:t>42,069</w:t>
      </w:r>
    </w:p>
    <w:p>
      <w:r>
        <w:t>42,069</w:t>
      </w:r>
    </w:p>
    <w:p>
      <w:r>
        <w:t>9,363</w:t>
      </w:r>
    </w:p>
    <w:p>
      <w:r>
        <w:t>32,706</w:t>
      </w:r>
    </w:p>
    <w:p>
      <w:r>
        <w:t>662,148</w:t>
      </w:r>
    </w:p>
    <w:p>
      <w:r>
        <w:t>551,565</w:t>
      </w:r>
    </w:p>
    <w:p>
      <w:r>
        <w:t>110,583</w:t>
      </w:r>
    </w:p>
    <w:p>
      <w:r>
        <w:t>110,583</w:t>
      </w:r>
    </w:p>
    <w:p>
      <w:r>
        <w:t>9,363</w:t>
      </w:r>
    </w:p>
    <w:p>
      <w:r>
        <w:t>91,670</w:t>
      </w:r>
    </w:p>
    <w:p>
      <w:r>
        <w:t>9,550</w:t>
      </w:r>
    </w:p>
    <w:p>
      <w:r>
        <w:t>110.1</w:t>
      </w:r>
    </w:p>
    <w:p>
      <w:r>
        <w:t>98.6</w:t>
      </w:r>
    </w:p>
    <w:p>
      <w:r>
        <w:t>262.9</w:t>
      </w:r>
    </w:p>
    <w:p>
      <w:r>
        <w:t>100.0</w:t>
      </w:r>
    </w:p>
    <w:p>
      <w:r>
        <w:t>280.3</w:t>
      </w:r>
    </w:p>
    <w:p>
      <w:r>
        <w:t>2</w:t>
      </w:r>
    </w:p>
    <w:p>
      <w:r>
        <w:t>Huyện Chi Lăng</w:t>
      </w:r>
    </w:p>
    <w:p>
      <w:r>
        <w:t>469,252</w:t>
      </w:r>
    </w:p>
    <w:p>
      <w:r>
        <w:t>438,920</w:t>
      </w:r>
    </w:p>
    <w:p>
      <w:r>
        <w:t>30,332</w:t>
      </w:r>
    </w:p>
    <w:p>
      <w:r>
        <w:t>30,332</w:t>
      </w:r>
    </w:p>
    <w:p>
      <w:r>
        <w:t>7,385</w:t>
      </w:r>
    </w:p>
    <w:p>
      <w:r>
        <w:t>22,947</w:t>
      </w:r>
    </w:p>
    <w:p>
      <w:r>
        <w:t>518,040</w:t>
      </w:r>
    </w:p>
    <w:p>
      <w:r>
        <w:t>433,074</w:t>
      </w:r>
    </w:p>
    <w:p>
      <w:r>
        <w:t>84,966</w:t>
      </w:r>
    </w:p>
    <w:p>
      <w:r>
        <w:t>84,966</w:t>
      </w:r>
    </w:p>
    <w:p>
      <w:r>
        <w:t>7,385</w:t>
      </w:r>
    </w:p>
    <w:p>
      <w:r>
        <w:t>64,039</w:t>
      </w:r>
    </w:p>
    <w:p>
      <w:r>
        <w:t>13,542</w:t>
      </w:r>
    </w:p>
    <w:p>
      <w:r>
        <w:t>110.4</w:t>
      </w:r>
    </w:p>
    <w:p>
      <w:r>
        <w:t>98.7</w:t>
      </w:r>
    </w:p>
    <w:p>
      <w:r>
        <w:t>280.1</w:t>
      </w:r>
    </w:p>
    <w:p>
      <w:r>
        <w:t>100.0</w:t>
      </w:r>
    </w:p>
    <w:p>
      <w:r>
        <w:t>279.1</w:t>
      </w:r>
    </w:p>
    <w:p>
      <w:r>
        <w:t>3</w:t>
      </w:r>
    </w:p>
    <w:p>
      <w:r>
        <w:t>Thành phố Lạng Sơn</w:t>
      </w:r>
    </w:p>
    <w:p>
      <w:r>
        <w:t>263,701</w:t>
      </w:r>
    </w:p>
    <w:p>
      <w:r>
        <w:t>211,941</w:t>
      </w:r>
    </w:p>
    <w:p>
      <w:r>
        <w:t>51,760</w:t>
      </w:r>
    </w:p>
    <w:p>
      <w:r>
        <w:t>51,760</w:t>
      </w:r>
    </w:p>
    <w:p>
      <w:r>
        <w:t>11,428</w:t>
      </w:r>
    </w:p>
    <w:p>
      <w:r>
        <w:t>40,332</w:t>
      </w:r>
    </w:p>
    <w:p>
      <w:r>
        <w:t>286,580</w:t>
      </w:r>
    </w:p>
    <w:p>
      <w:r>
        <w:t>211,113</w:t>
      </w:r>
    </w:p>
    <w:p>
      <w:r>
        <w:t>75,467</w:t>
      </w:r>
    </w:p>
    <w:p>
      <w:r>
        <w:t>75,467</w:t>
      </w:r>
    </w:p>
    <w:p>
      <w:r>
        <w:t>11,428</w:t>
      </w:r>
    </w:p>
    <w:p>
      <w:r>
        <w:t>63,169</w:t>
      </w:r>
    </w:p>
    <w:p>
      <w:r>
        <w:t>870</w:t>
      </w:r>
    </w:p>
    <w:p>
      <w:r>
        <w:t>145.8</w:t>
      </w:r>
    </w:p>
    <w:p>
      <w:r>
        <w:t>100.0</w:t>
      </w:r>
    </w:p>
    <w:p>
      <w:r>
        <w:t>156.6</w:t>
      </w:r>
    </w:p>
    <w:p>
      <w:r>
        <w:t>4</w:t>
      </w:r>
    </w:p>
    <w:p>
      <w:r>
        <w:t>Huyện Cao Lộc</w:t>
      </w:r>
    </w:p>
    <w:p>
      <w:r>
        <w:t>532,090</w:t>
      </w:r>
    </w:p>
    <w:p>
      <w:r>
        <w:t>506,751</w:t>
      </w:r>
    </w:p>
    <w:p>
      <w:r>
        <w:t>25,339</w:t>
      </w:r>
    </w:p>
    <w:p>
      <w:r>
        <w:t>25,339</w:t>
      </w:r>
    </w:p>
    <w:p>
      <w:r>
        <w:t>9,835</w:t>
      </w:r>
    </w:p>
    <w:p>
      <w:r>
        <w:t>15,504</w:t>
      </w:r>
    </w:p>
    <w:p>
      <w:r>
        <w:t>586,978</w:t>
      </w:r>
    </w:p>
    <w:p>
      <w:r>
        <w:t>505,525</w:t>
      </w:r>
    </w:p>
    <w:p>
      <w:r>
        <w:t>81,453</w:t>
      </w:r>
    </w:p>
    <w:p>
      <w:r>
        <w:t>81,453</w:t>
      </w:r>
    </w:p>
    <w:p>
      <w:r>
        <w:t>9,835</w:t>
      </w:r>
    </w:p>
    <w:p>
      <w:r>
        <w:t>63,378</w:t>
      </w:r>
    </w:p>
    <w:p>
      <w:r>
        <w:t>8,240</w:t>
      </w:r>
    </w:p>
    <w:p>
      <w:r>
        <w:t>110.3</w:t>
      </w:r>
    </w:p>
    <w:p>
      <w:r>
        <w:t>99.8</w:t>
      </w:r>
    </w:p>
    <w:p>
      <w:r>
        <w:t>321.5</w:t>
      </w:r>
    </w:p>
    <w:p>
      <w:r>
        <w:t>100.0</w:t>
      </w:r>
    </w:p>
    <w:p>
      <w:r>
        <w:t>408.8</w:t>
      </w:r>
    </w:p>
    <w:p>
      <w:r>
        <w:t>5</w:t>
      </w:r>
    </w:p>
    <w:p>
      <w:r>
        <w:t>Huyện Lộc Bình</w:t>
      </w:r>
    </w:p>
    <w:p>
      <w:r>
        <w:t>660,158</w:t>
      </w:r>
    </w:p>
    <w:p>
      <w:r>
        <w:t>624,903</w:t>
      </w:r>
    </w:p>
    <w:p>
      <w:r>
        <w:t>35,255</w:t>
      </w:r>
    </w:p>
    <w:p>
      <w:r>
        <w:t>35,255</w:t>
      </w:r>
    </w:p>
    <w:p>
      <w:r>
        <w:t>10,329</w:t>
      </w:r>
    </w:p>
    <w:p>
      <w:r>
        <w:t>24,926</w:t>
      </w:r>
    </w:p>
    <w:p>
      <w:r>
        <w:t>706,821</w:t>
      </w:r>
    </w:p>
    <w:p>
      <w:r>
        <w:t>622,019</w:t>
      </w:r>
    </w:p>
    <w:p>
      <w:r>
        <w:t>84,802</w:t>
      </w:r>
    </w:p>
    <w:p>
      <w:r>
        <w:t>84,802</w:t>
      </w:r>
    </w:p>
    <w:p>
      <w:r>
        <w:t>10,329</w:t>
      </w:r>
    </w:p>
    <w:p>
      <w:r>
        <w:t>63,510</w:t>
      </w:r>
    </w:p>
    <w:p>
      <w:r>
        <w:t>10,963</w:t>
      </w:r>
    </w:p>
    <w:p>
      <w:r>
        <w:t>107.1</w:t>
      </w:r>
    </w:p>
    <w:p>
      <w:r>
        <w:t>99.5</w:t>
      </w:r>
    </w:p>
    <w:p>
      <w:r>
        <w:t>240.5</w:t>
      </w:r>
    </w:p>
    <w:p>
      <w:r>
        <w:t>100.0</w:t>
      </w:r>
    </w:p>
    <w:p>
      <w:r>
        <w:t>254.8</w:t>
      </w:r>
    </w:p>
    <w:p>
      <w:r>
        <w:t>6</w:t>
      </w:r>
    </w:p>
    <w:p>
      <w:r>
        <w:t>Huyện Đình Lập</w:t>
      </w:r>
    </w:p>
    <w:p>
      <w:r>
        <w:t>344,066</w:t>
      </w:r>
    </w:p>
    <w:p>
      <w:r>
        <w:t>329,384</w:t>
      </w:r>
    </w:p>
    <w:p>
      <w:r>
        <w:t>14,682</w:t>
      </w:r>
    </w:p>
    <w:p>
      <w:r>
        <w:t>14,682</w:t>
      </w:r>
    </w:p>
    <w:p>
      <w:r>
        <w:t>8,288</w:t>
      </w:r>
    </w:p>
    <w:p>
      <w:r>
        <w:t>6,394</w:t>
      </w:r>
    </w:p>
    <w:p>
      <w:r>
        <w:t>372,114</w:t>
      </w:r>
    </w:p>
    <w:p>
      <w:r>
        <w:t>321,594</w:t>
      </w:r>
    </w:p>
    <w:p>
      <w:r>
        <w:t>50,520</w:t>
      </w:r>
    </w:p>
    <w:p>
      <w:r>
        <w:t>50,520</w:t>
      </w:r>
    </w:p>
    <w:p>
      <w:r>
        <w:t>8,288</w:t>
      </w:r>
    </w:p>
    <w:p>
      <w:r>
        <w:t>35,382</w:t>
      </w:r>
    </w:p>
    <w:p>
      <w:r>
        <w:t>6,850</w:t>
      </w:r>
    </w:p>
    <w:p>
      <w:r>
        <w:t>108.2</w:t>
      </w:r>
    </w:p>
    <w:p>
      <w:r>
        <w:t>97.6</w:t>
      </w:r>
    </w:p>
    <w:p>
      <w:r>
        <w:t>344.1</w:t>
      </w:r>
    </w:p>
    <w:p>
      <w:r>
        <w:t>100.0</w:t>
      </w:r>
    </w:p>
    <w:p>
      <w:r>
        <w:t>553.4</w:t>
      </w:r>
    </w:p>
    <w:p>
      <w:r>
        <w:t>7</w:t>
      </w:r>
    </w:p>
    <w:p>
      <w:r>
        <w:t>Huyện Văn Lãng</w:t>
      </w:r>
    </w:p>
    <w:p>
      <w:r>
        <w:t>424,059</w:t>
      </w:r>
    </w:p>
    <w:p>
      <w:r>
        <w:t>406,668</w:t>
      </w:r>
    </w:p>
    <w:p>
      <w:r>
        <w:t>17,391</w:t>
      </w:r>
    </w:p>
    <w:p>
      <w:r>
        <w:t>17,391</w:t>
      </w:r>
    </w:p>
    <w:p>
      <w:r>
        <w:t>10,327</w:t>
      </w:r>
    </w:p>
    <w:p>
      <w:r>
        <w:t>7,064</w:t>
      </w:r>
    </w:p>
    <w:p>
      <w:r>
        <w:t>496,906</w:t>
      </w:r>
    </w:p>
    <w:p>
      <w:r>
        <w:t>405,645</w:t>
      </w:r>
    </w:p>
    <w:p>
      <w:r>
        <w:t>91,261</w:t>
      </w:r>
    </w:p>
    <w:p>
      <w:r>
        <w:t>91,261</w:t>
      </w:r>
    </w:p>
    <w:p>
      <w:r>
        <w:t>10,327</w:t>
      </w:r>
    </w:p>
    <w:p>
      <w:r>
        <w:t>66,754</w:t>
      </w:r>
    </w:p>
    <w:p>
      <w:r>
        <w:t>14,180</w:t>
      </w:r>
    </w:p>
    <w:p>
      <w:r>
        <w:t>117.2</w:t>
      </w:r>
    </w:p>
    <w:p>
      <w:r>
        <w:t>99.7</w:t>
      </w:r>
    </w:p>
    <w:p>
      <w:r>
        <w:t>524.8</w:t>
      </w:r>
    </w:p>
    <w:p>
      <w:r>
        <w:t>100.0</w:t>
      </w:r>
    </w:p>
    <w:p>
      <w:r>
        <w:t>945.0</w:t>
      </w:r>
    </w:p>
    <w:p>
      <w:r>
        <w:t>8</w:t>
      </w:r>
    </w:p>
    <w:p>
      <w:r>
        <w:t>Huyện Tràng Định</w:t>
      </w:r>
    </w:p>
    <w:p>
      <w:r>
        <w:t>443,504</w:t>
      </w:r>
    </w:p>
    <w:p>
      <w:r>
        <w:t>415,029</w:t>
      </w:r>
    </w:p>
    <w:p>
      <w:r>
        <w:t>28,475</w:t>
      </w:r>
    </w:p>
    <w:p>
      <w:r>
        <w:t>28,475</w:t>
      </w:r>
    </w:p>
    <w:p>
      <w:r>
        <w:t>9,306</w:t>
      </w:r>
    </w:p>
    <w:p>
      <w:r>
        <w:t>19,169</w:t>
      </w:r>
    </w:p>
    <w:p>
      <w:r>
        <w:t>484,179</w:t>
      </w:r>
    </w:p>
    <w:p>
      <w:r>
        <w:t>406,021</w:t>
      </w:r>
    </w:p>
    <w:p>
      <w:r>
        <w:t>78,158</w:t>
      </w:r>
    </w:p>
    <w:p>
      <w:r>
        <w:t>78,158</w:t>
      </w:r>
    </w:p>
    <w:p>
      <w:r>
        <w:t>9,306</w:t>
      </w:r>
    </w:p>
    <w:p>
      <w:r>
        <w:t>56,482</w:t>
      </w:r>
    </w:p>
    <w:p>
      <w:r>
        <w:t>12,370</w:t>
      </w:r>
    </w:p>
    <w:p>
      <w:r>
        <w:t>109.2</w:t>
      </w:r>
    </w:p>
    <w:p>
      <w:r>
        <w:t>97.8</w:t>
      </w:r>
    </w:p>
    <w:p>
      <w:r>
        <w:t>274.5</w:t>
      </w:r>
    </w:p>
    <w:p>
      <w:r>
        <w:t>100.0</w:t>
      </w:r>
    </w:p>
    <w:p>
      <w:r>
        <w:t>294.7</w:t>
      </w:r>
    </w:p>
    <w:p>
      <w:r>
        <w:t>9</w:t>
      </w:r>
    </w:p>
    <w:p>
      <w:r>
        <w:t>Huyện Văn Quan</w:t>
      </w:r>
    </w:p>
    <w:p>
      <w:r>
        <w:t>512,742</w:t>
      </w:r>
    </w:p>
    <w:p>
      <w:r>
        <w:t>490,723</w:t>
      </w:r>
    </w:p>
    <w:p>
      <w:r>
        <w:t>22,019</w:t>
      </w:r>
    </w:p>
    <w:p>
      <w:r>
        <w:t>22,019</w:t>
      </w:r>
    </w:p>
    <w:p>
      <w:r>
        <w:t>9,807</w:t>
      </w:r>
    </w:p>
    <w:p>
      <w:r>
        <w:t>12,212</w:t>
      </w:r>
    </w:p>
    <w:p>
      <w:r>
        <w:t>542,259</w:t>
      </w:r>
    </w:p>
    <w:p>
      <w:r>
        <w:t>489,552</w:t>
      </w:r>
    </w:p>
    <w:p>
      <w:r>
        <w:t>52,707</w:t>
      </w:r>
    </w:p>
    <w:p>
      <w:r>
        <w:t>52,707</w:t>
      </w:r>
    </w:p>
    <w:p>
      <w:r>
        <w:t>9,807</w:t>
      </w:r>
    </w:p>
    <w:p>
      <w:r>
        <w:t>36,640</w:t>
      </w:r>
    </w:p>
    <w:p>
      <w:r>
        <w:t>6,260</w:t>
      </w:r>
    </w:p>
    <w:p>
      <w:r>
        <w:t>105.8</w:t>
      </w:r>
    </w:p>
    <w:p>
      <w:r>
        <w:t>99.8</w:t>
      </w:r>
    </w:p>
    <w:p>
      <w:r>
        <w:t>239.4</w:t>
      </w:r>
    </w:p>
    <w:p>
      <w:r>
        <w:t>100.0</w:t>
      </w:r>
    </w:p>
    <w:p>
      <w:r>
        <w:t>300.0</w:t>
      </w:r>
    </w:p>
    <w:p>
      <w:r>
        <w:t>10</w:t>
      </w:r>
    </w:p>
    <w:p>
      <w:r>
        <w:t>Huyện Bình Gia</w:t>
      </w:r>
    </w:p>
    <w:p>
      <w:r>
        <w:t>530,092</w:t>
      </w:r>
    </w:p>
    <w:p>
      <w:r>
        <w:t>507,864</w:t>
      </w:r>
    </w:p>
    <w:p>
      <w:r>
        <w:t>22,228</w:t>
      </w:r>
    </w:p>
    <w:p>
      <w:r>
        <w:t>22,228</w:t>
      </w:r>
    </w:p>
    <w:p>
      <w:r>
        <w:t>10,238</w:t>
      </w:r>
    </w:p>
    <w:p>
      <w:r>
        <w:t>11,990</w:t>
      </w:r>
    </w:p>
    <w:p>
      <w:r>
        <w:t>557,695</w:t>
      </w:r>
    </w:p>
    <w:p>
      <w:r>
        <w:t>504,853</w:t>
      </w:r>
    </w:p>
    <w:p>
      <w:r>
        <w:t>52,842</w:t>
      </w:r>
    </w:p>
    <w:p>
      <w:r>
        <w:t>52,842</w:t>
      </w:r>
    </w:p>
    <w:p>
      <w:r>
        <w:t>10,238</w:t>
      </w:r>
    </w:p>
    <w:p>
      <w:r>
        <w:t>33,718</w:t>
      </w:r>
    </w:p>
    <w:p>
      <w:r>
        <w:t>8,886</w:t>
      </w:r>
    </w:p>
    <w:p>
      <w:r>
        <w:t>105.2</w:t>
      </w:r>
    </w:p>
    <w:p>
      <w:r>
        <w:t>99.4</w:t>
      </w:r>
    </w:p>
    <w:p>
      <w:r>
        <w:t>237.7</w:t>
      </w:r>
    </w:p>
    <w:p>
      <w:r>
        <w:t>100.0</w:t>
      </w:r>
    </w:p>
    <w:p>
      <w:r>
        <w:t>281.2</w:t>
      </w:r>
    </w:p>
    <w:p>
      <w:r>
        <w:t>11</w:t>
      </w:r>
    </w:p>
    <w:p>
      <w:r>
        <w:t>Huyện Bắc Sơn</w:t>
      </w:r>
    </w:p>
    <w:p>
      <w:r>
        <w:t>489,889</w:t>
      </w:r>
    </w:p>
    <w:p>
      <w:r>
        <w:t>466,602</w:t>
      </w:r>
    </w:p>
    <w:p>
      <w:r>
        <w:t>23,287</w:t>
      </w:r>
    </w:p>
    <w:p>
      <w:r>
        <w:t>23,287</w:t>
      </w:r>
    </w:p>
    <w:p>
      <w:r>
        <w:t>9,781</w:t>
      </w:r>
    </w:p>
    <w:p>
      <w:r>
        <w:t>13,506</w:t>
      </w:r>
    </w:p>
    <w:p>
      <w:r>
        <w:t>535,464</w:t>
      </w:r>
    </w:p>
    <w:p>
      <w:r>
        <w:t>463,927</w:t>
      </w:r>
    </w:p>
    <w:p>
      <w:r>
        <w:t>71,537</w:t>
      </w:r>
    </w:p>
    <w:p>
      <w:r>
        <w:t>71,537</w:t>
      </w:r>
    </w:p>
    <w:p>
      <w:r>
        <w:t>9,781</w:t>
      </w:r>
    </w:p>
    <w:p>
      <w:r>
        <w:t>53,679</w:t>
      </w:r>
    </w:p>
    <w:p>
      <w:r>
        <w:t>8,077</w:t>
      </w:r>
    </w:p>
    <w:p>
      <w:r>
        <w:t>109.3</w:t>
      </w:r>
    </w:p>
    <w:p>
      <w:r>
        <w:t>99.4</w:t>
      </w:r>
    </w:p>
    <w:p>
      <w:r>
        <w:t>307.2</w:t>
      </w:r>
    </w:p>
    <w:p>
      <w:r>
        <w:t>100.0</w:t>
      </w:r>
    </w:p>
    <w:p>
      <w:r>
        <w:t>397.4</w:t>
      </w:r>
    </w:p>
    <w:p>
      <w:r>
        <w:t>UBND TỈNH LẠNG SƠN</w:t>
      </w:r>
    </w:p>
    <w:p>
      <w:r>
        <w:t>Biểu số 68/CK-NSNN</w:t>
      </w:r>
    </w:p>
    <w:p>
      <w:r>
        <w:t>QUYẾT TOÁN CHI CHƯƠNG TRÌNH MỤC TIÊU QUỐC GIA NĂM 2021</w:t>
      </w:r>
    </w:p>
    <w:p>
      <w:r>
        <w:t>(Quyết toán đã được Hội đồng nhân dân phê chuẩn)</w:t>
      </w:r>
    </w:p>
    <w:p>
      <w:r>
        <w:t>(Kèm theo Quyết định số 650/QĐ-UBND ngày 29 tháng 4 năm 2023 của UBND tỉnh)</w:t>
      </w:r>
    </w:p>
    <w:p>
      <w:r>
        <w:t>Đơn vị: Triệu đồng</w:t>
      </w:r>
    </w:p>
    <w:p>
      <w:r>
        <w:t>STT</w:t>
      </w:r>
    </w:p>
    <w:p>
      <w:r>
        <w:t>Nội Dung</w:t>
      </w:r>
    </w:p>
    <w:p>
      <w:r>
        <w:t>Dự toán giao trong năm</w:t>
      </w:r>
    </w:p>
    <w:p>
      <w:r>
        <w:t>Quyết toán</w:t>
      </w:r>
    </w:p>
    <w:p>
      <w:r>
        <w:t>So sánh (%)</w:t>
      </w:r>
    </w:p>
    <w:p>
      <w:r>
        <w:t>Tổng Số</w:t>
      </w:r>
    </w:p>
    <w:p>
      <w:r>
        <w:t>Trong đó</w:t>
      </w:r>
    </w:p>
    <w:p>
      <w:r>
        <w:t>Tổng số</w:t>
      </w:r>
    </w:p>
    <w:p>
      <w:r>
        <w:t>Trong đó</w:t>
      </w:r>
    </w:p>
    <w:p>
      <w:r>
        <w:t>Trong đó chi tiết các chương trình</w:t>
      </w:r>
    </w:p>
    <w:p>
      <w:r>
        <w:t>Tổng số</w:t>
      </w:r>
    </w:p>
    <w:p>
      <w:r>
        <w:t>Chi đầu tư phát triển</w:t>
      </w:r>
    </w:p>
    <w:p>
      <w:r>
        <w:t>Chi thường xuyên</w:t>
      </w:r>
    </w:p>
    <w:p>
      <w:r>
        <w:t>Chương trình mục tiêu quốc gia</w:t>
      </w:r>
    </w:p>
    <w:p>
      <w:r>
        <w:t>Chương trình mục tiêu quốc gia giảm nghèo</w:t>
      </w:r>
    </w:p>
    <w:p>
      <w:r>
        <w:t>Đầu tư phát triển</w:t>
      </w:r>
    </w:p>
    <w:p>
      <w:r>
        <w:t>Kinh phí sự nghiệp</w:t>
      </w:r>
    </w:p>
    <w:p>
      <w:r>
        <w:t>Đầu tư phát triển</w:t>
      </w:r>
    </w:p>
    <w:p>
      <w:r>
        <w:t>Kinh phí sự nghiệp</w:t>
      </w:r>
    </w:p>
    <w:p>
      <w:r>
        <w:t>Tổng số</w:t>
      </w:r>
    </w:p>
    <w:p>
      <w:r>
        <w:t>Chi đầu tư phát triển</w:t>
      </w:r>
    </w:p>
    <w:p>
      <w:r>
        <w:t>Kinh phí sự nghiệp</w:t>
      </w:r>
    </w:p>
    <w:p>
      <w:r>
        <w:t>Tổng số</w:t>
      </w:r>
    </w:p>
    <w:p>
      <w:r>
        <w:t>Chi đầu tư phát triển</w:t>
      </w:r>
    </w:p>
    <w:p>
      <w:r>
        <w:t>Kinh phí sự nghiệp</w:t>
      </w:r>
    </w:p>
    <w:p>
      <w:r>
        <w:t>Tổng số</w:t>
      </w:r>
    </w:p>
    <w:p>
      <w:r>
        <w:t>Chia ra</w:t>
      </w:r>
    </w:p>
    <w:p>
      <w:r>
        <w:t>Tổng số</w:t>
      </w:r>
    </w:p>
    <w:p>
      <w:r>
        <w:t>Chia ra</w:t>
      </w:r>
    </w:p>
    <w:p>
      <w:r>
        <w:t>Tổng số</w:t>
      </w:r>
    </w:p>
    <w:p>
      <w:r>
        <w:t>Chia ra</w:t>
      </w:r>
    </w:p>
    <w:p>
      <w:r>
        <w:t>Tổng số</w:t>
      </w:r>
    </w:p>
    <w:p>
      <w:r>
        <w:t>Chia ra</w:t>
      </w:r>
    </w:p>
    <w:p>
      <w:r>
        <w:t>Vốn trong nước</w:t>
      </w:r>
    </w:p>
    <w:p>
      <w:r>
        <w:t>Vốn ngoài nước</w:t>
      </w:r>
    </w:p>
    <w:p>
      <w:r>
        <w:t>Vốn trong nước</w:t>
      </w:r>
    </w:p>
    <w:p>
      <w:r>
        <w:t>Vốn ngoài nước</w:t>
      </w:r>
    </w:p>
    <w:p>
      <w:r>
        <w:t>Vốn trong nước</w:t>
      </w:r>
    </w:p>
    <w:p>
      <w:r>
        <w:t>Vốn ngoài nước</w:t>
      </w:r>
    </w:p>
    <w:p>
      <w:r>
        <w:t>Vốn trong nước</w:t>
      </w:r>
    </w:p>
    <w:p>
      <w:r>
        <w:t>Vốn ngoài nước</w:t>
      </w:r>
    </w:p>
    <w:p>
      <w:r>
        <w:t>A</w:t>
      </w:r>
    </w:p>
    <w:p>
      <w:r>
        <w:t>B</w:t>
      </w:r>
    </w:p>
    <w:p>
      <w:r>
        <w:t>1</w:t>
      </w:r>
    </w:p>
    <w:p>
      <w:r>
        <w:t>2</w:t>
      </w:r>
    </w:p>
    <w:p>
      <w:r>
        <w:t>3</w:t>
      </w:r>
    </w:p>
    <w:p>
      <w:r>
        <w:t>4 = 5+6</w:t>
      </w:r>
    </w:p>
    <w:p>
      <w:r>
        <w:t>5</w:t>
      </w:r>
    </w:p>
    <w:p>
      <w:r>
        <w:t>6</w:t>
      </w:r>
    </w:p>
    <w:p>
      <w:r>
        <w:t>7=8+11</w:t>
      </w:r>
    </w:p>
    <w:p>
      <w:r>
        <w:t>8=9+10</w:t>
      </w:r>
    </w:p>
    <w:p>
      <w:r>
        <w:t>9</w:t>
      </w:r>
    </w:p>
    <w:p>
      <w:r>
        <w:t>10</w:t>
      </w:r>
    </w:p>
    <w:p>
      <w:r>
        <w:t>11=12+13</w:t>
      </w:r>
    </w:p>
    <w:p>
      <w:r>
        <w:t>12</w:t>
      </w:r>
    </w:p>
    <w:p>
      <w:r>
        <w:t>13</w:t>
      </w:r>
    </w:p>
    <w:p>
      <w:r>
        <w:t>14=15+18</w:t>
      </w:r>
    </w:p>
    <w:p>
      <w:r>
        <w:t>15=16+17</w:t>
      </w:r>
    </w:p>
    <w:p>
      <w:r>
        <w:t>16</w:t>
      </w:r>
    </w:p>
    <w:p>
      <w:r>
        <w:t>17</w:t>
      </w:r>
    </w:p>
    <w:p>
      <w:r>
        <w:t>18=19+20</w:t>
      </w:r>
    </w:p>
    <w:p>
      <w:r>
        <w:t>19</w:t>
      </w:r>
    </w:p>
    <w:p>
      <w:r>
        <w:t>20</w:t>
      </w:r>
    </w:p>
    <w:p>
      <w:r>
        <w:t>21=4/1</w:t>
      </w:r>
    </w:p>
    <w:p>
      <w:r>
        <w:t>22=5/2</w:t>
      </w:r>
    </w:p>
    <w:p>
      <w:r>
        <w:t>23=6/3</w:t>
      </w:r>
    </w:p>
    <w:p>
      <w:r>
        <w:t>TỔNG CỘNG</w:t>
      </w:r>
    </w:p>
    <w:p>
      <w:r>
        <w:t>102,294</w:t>
      </w:r>
    </w:p>
    <w:p>
      <w:r>
        <w:t>80,000</w:t>
      </w:r>
    </w:p>
    <w:p>
      <w:r>
        <w:t>22,294</w:t>
      </w:r>
    </w:p>
    <w:p>
      <w:r>
        <w:t>129,456</w:t>
      </w:r>
    </w:p>
    <w:p>
      <w:r>
        <w:t>108,171</w:t>
      </w:r>
    </w:p>
    <w:p>
      <w:r>
        <w:t>21,285</w:t>
      </w:r>
    </w:p>
    <w:p>
      <w:r>
        <w:t>122,651</w:t>
      </w:r>
    </w:p>
    <w:p>
      <w:r>
        <w:t>101,366</w:t>
      </w:r>
    </w:p>
    <w:p>
      <w:r>
        <w:t>101,366</w:t>
      </w:r>
    </w:p>
    <w:p>
      <w:r>
        <w:t>21,285</w:t>
      </w:r>
    </w:p>
    <w:p>
      <w:r>
        <w:t>21,285</w:t>
      </w:r>
    </w:p>
    <w:p>
      <w:r>
        <w:t>6,805</w:t>
      </w:r>
    </w:p>
    <w:p>
      <w:r>
        <w:t>6,805</w:t>
      </w:r>
    </w:p>
    <w:p>
      <w:r>
        <w:t>6,805</w:t>
      </w:r>
    </w:p>
    <w:p>
      <w:r>
        <w:t>126.6</w:t>
      </w:r>
    </w:p>
    <w:p>
      <w:r>
        <w:t>135.2</w:t>
      </w:r>
    </w:p>
    <w:p>
      <w:r>
        <w:t>95.5</w:t>
      </w:r>
    </w:p>
    <w:p>
      <w:r>
        <w:t>I</w:t>
      </w:r>
    </w:p>
    <w:p>
      <w:r>
        <w:t>Ngân sách cấp tỉnh</w:t>
      </w:r>
    </w:p>
    <w:p>
      <w:r>
        <w:t>2,432</w:t>
      </w:r>
    </w:p>
    <w:p>
      <w:r>
        <w:t>2,432</w:t>
      </w:r>
    </w:p>
    <w:p>
      <w:r>
        <w:t>2,340</w:t>
      </w:r>
    </w:p>
    <w:p>
      <w:r>
        <w:t>2,340</w:t>
      </w:r>
    </w:p>
    <w:p>
      <w:r>
        <w:t>2,340</w:t>
      </w:r>
    </w:p>
    <w:p>
      <w:r>
        <w:t>2,340</w:t>
      </w:r>
    </w:p>
    <w:p>
      <w:r>
        <w:t>2,340</w:t>
      </w:r>
    </w:p>
    <w:p>
      <w:r>
        <w:t>96.2</w:t>
      </w:r>
    </w:p>
    <w:p>
      <w:r>
        <w:t>96.2</w:t>
      </w:r>
    </w:p>
    <w:p>
      <w:r>
        <w:t>1</w:t>
      </w:r>
    </w:p>
    <w:p>
      <w:r>
        <w:t>Sở Lao động - Thương binh và Xã hội</w:t>
      </w:r>
    </w:p>
    <w:p>
      <w:r>
        <w:t>50</w:t>
      </w:r>
    </w:p>
    <w:p>
      <w:r>
        <w:t>50</w:t>
      </w:r>
    </w:p>
    <w:p>
      <w:r>
        <w:t>29</w:t>
      </w:r>
    </w:p>
    <w:p>
      <w:r>
        <w:t>29</w:t>
      </w:r>
    </w:p>
    <w:p>
      <w:r>
        <w:t>29</w:t>
      </w:r>
    </w:p>
    <w:p>
      <w:r>
        <w:t>29</w:t>
      </w:r>
    </w:p>
    <w:p>
      <w:r>
        <w:t>29</w:t>
      </w:r>
    </w:p>
    <w:p>
      <w:r>
        <w:t>58.1</w:t>
      </w:r>
    </w:p>
    <w:p>
      <w:r>
        <w:t>58.1</w:t>
      </w:r>
    </w:p>
    <w:p>
      <w:r>
        <w:t>2</w:t>
      </w:r>
    </w:p>
    <w:p>
      <w:r>
        <w:t>Tỉnh Đoàn Thanh niên Cộng sản Hồ Chí Minh</w:t>
      </w:r>
    </w:p>
    <w:p>
      <w:r>
        <w:t>60</w:t>
      </w:r>
    </w:p>
    <w:p>
      <w:r>
        <w:t>60</w:t>
      </w:r>
    </w:p>
    <w:p>
      <w:r>
        <w:t>60</w:t>
      </w:r>
    </w:p>
    <w:p>
      <w:r>
        <w:t>60</w:t>
      </w:r>
    </w:p>
    <w:p>
      <w:r>
        <w:t>60</w:t>
      </w:r>
    </w:p>
    <w:p>
      <w:r>
        <w:t>60</w:t>
      </w:r>
    </w:p>
    <w:p>
      <w:r>
        <w:t>60</w:t>
      </w:r>
    </w:p>
    <w:p>
      <w:r>
        <w:t>100.0</w:t>
      </w:r>
    </w:p>
    <w:p>
      <w:r>
        <w:t>100.0</w:t>
      </w:r>
    </w:p>
    <w:p>
      <w:r>
        <w:t>3</w:t>
      </w:r>
    </w:p>
    <w:p>
      <w:r>
        <w:t>Công an tỉnh</w:t>
      </w:r>
    </w:p>
    <w:p>
      <w:r>
        <w:t>300</w:t>
      </w:r>
    </w:p>
    <w:p>
      <w:r>
        <w:t>300</w:t>
      </w:r>
    </w:p>
    <w:p>
      <w:r>
        <w:t>300</w:t>
      </w:r>
    </w:p>
    <w:p>
      <w:r>
        <w:t>300</w:t>
      </w:r>
    </w:p>
    <w:p>
      <w:r>
        <w:t>300</w:t>
      </w:r>
    </w:p>
    <w:p>
      <w:r>
        <w:t>300</w:t>
      </w:r>
    </w:p>
    <w:p>
      <w:r>
        <w:t>300</w:t>
      </w:r>
    </w:p>
    <w:p>
      <w:r>
        <w:t>100.0</w:t>
      </w:r>
    </w:p>
    <w:p>
      <w:r>
        <w:t>100.0</w:t>
      </w:r>
    </w:p>
    <w:p>
      <w:r>
        <w:t>4</w:t>
      </w:r>
    </w:p>
    <w:p>
      <w:r>
        <w:t>Sở Nông nghiệp và Phát triển nông thôn</w:t>
      </w:r>
    </w:p>
    <w:p>
      <w:r>
        <w:t>1,170</w:t>
      </w:r>
    </w:p>
    <w:p>
      <w:r>
        <w:t>1,170</w:t>
      </w:r>
    </w:p>
    <w:p>
      <w:r>
        <w:t>1,099</w:t>
      </w:r>
    </w:p>
    <w:p>
      <w:r>
        <w:t>1,099</w:t>
      </w:r>
    </w:p>
    <w:p>
      <w:r>
        <w:t>1,099</w:t>
      </w:r>
    </w:p>
    <w:p>
      <w:r>
        <w:t>1,099</w:t>
      </w:r>
    </w:p>
    <w:p>
      <w:r>
        <w:t>1,099</w:t>
      </w:r>
    </w:p>
    <w:p>
      <w:r>
        <w:t>93.9</w:t>
      </w:r>
    </w:p>
    <w:p>
      <w:r>
        <w:t>93.9</w:t>
      </w:r>
    </w:p>
    <w:p>
      <w:r>
        <w:t>5</w:t>
      </w:r>
    </w:p>
    <w:p>
      <w:r>
        <w:t>Hội Liên hiệp Phụ nữ tỉnh</w:t>
      </w:r>
    </w:p>
    <w:p>
      <w:r>
        <w:t>60</w:t>
      </w:r>
    </w:p>
    <w:p>
      <w:r>
        <w:t>60</w:t>
      </w:r>
    </w:p>
    <w:p>
      <w:r>
        <w:t>60</w:t>
      </w:r>
    </w:p>
    <w:p>
      <w:r>
        <w:t>60</w:t>
      </w:r>
    </w:p>
    <w:p>
      <w:r>
        <w:t>60</w:t>
      </w:r>
    </w:p>
    <w:p>
      <w:r>
        <w:t>60</w:t>
      </w:r>
    </w:p>
    <w:p>
      <w:r>
        <w:t>60</w:t>
      </w:r>
    </w:p>
    <w:p>
      <w:r>
        <w:t>100.0</w:t>
      </w:r>
    </w:p>
    <w:p>
      <w:r>
        <w:t>100.0</w:t>
      </w:r>
    </w:p>
    <w:p>
      <w:r>
        <w:t>6</w:t>
      </w:r>
    </w:p>
    <w:p>
      <w:r>
        <w:t>Hội Cựu chiến binh tỉnh</w:t>
      </w:r>
    </w:p>
    <w:p>
      <w:r>
        <w:t>50</w:t>
      </w:r>
    </w:p>
    <w:p>
      <w:r>
        <w:t>50</w:t>
      </w:r>
    </w:p>
    <w:p>
      <w:r>
        <w:t>50</w:t>
      </w:r>
    </w:p>
    <w:p>
      <w:r>
        <w:t>50</w:t>
      </w:r>
    </w:p>
    <w:p>
      <w:r>
        <w:t>50</w:t>
      </w:r>
    </w:p>
    <w:p>
      <w:r>
        <w:t>50</w:t>
      </w:r>
    </w:p>
    <w:p>
      <w:r>
        <w:t>50</w:t>
      </w:r>
    </w:p>
    <w:p>
      <w:r>
        <w:t>100.0</w:t>
      </w:r>
    </w:p>
    <w:p>
      <w:r>
        <w:t>100.0</w:t>
      </w:r>
    </w:p>
    <w:p>
      <w:r>
        <w:t>7</w:t>
      </w:r>
    </w:p>
    <w:p>
      <w:r>
        <w:t>Văn phòng Tỉnh ủy (Báo Lạng Sơn)</w:t>
      </w:r>
    </w:p>
    <w:p>
      <w:r>
        <w:t>50</w:t>
      </w:r>
    </w:p>
    <w:p>
      <w:r>
        <w:t>50</w:t>
      </w:r>
    </w:p>
    <w:p>
      <w:r>
        <w:t>50</w:t>
      </w:r>
    </w:p>
    <w:p>
      <w:r>
        <w:t>50</w:t>
      </w:r>
    </w:p>
    <w:p>
      <w:r>
        <w:t>50</w:t>
      </w:r>
    </w:p>
    <w:p>
      <w:r>
        <w:t>50</w:t>
      </w:r>
    </w:p>
    <w:p>
      <w:r>
        <w:t>50</w:t>
      </w:r>
    </w:p>
    <w:p>
      <w:r>
        <w:t>100.0</w:t>
      </w:r>
    </w:p>
    <w:p>
      <w:r>
        <w:t>100.0</w:t>
      </w:r>
    </w:p>
    <w:p>
      <w:r>
        <w:t>8</w:t>
      </w:r>
    </w:p>
    <w:p>
      <w:r>
        <w:t>Hội Người cao tuổi</w:t>
      </w:r>
    </w:p>
    <w:p>
      <w:r>
        <w:t>30</w:t>
      </w:r>
    </w:p>
    <w:p>
      <w:r>
        <w:t>30</w:t>
      </w:r>
    </w:p>
    <w:p>
      <w:r>
        <w:t>30</w:t>
      </w:r>
    </w:p>
    <w:p>
      <w:r>
        <w:t>30</w:t>
      </w:r>
    </w:p>
    <w:p>
      <w:r>
        <w:t>30</w:t>
      </w:r>
    </w:p>
    <w:p>
      <w:r>
        <w:t>30</w:t>
      </w:r>
    </w:p>
    <w:p>
      <w:r>
        <w:t>30</w:t>
      </w:r>
    </w:p>
    <w:p>
      <w:r>
        <w:t>100.0</w:t>
      </w:r>
    </w:p>
    <w:p>
      <w:r>
        <w:t>100.0</w:t>
      </w:r>
    </w:p>
    <w:p>
      <w:r>
        <w:t>9</w:t>
      </w:r>
    </w:p>
    <w:p>
      <w:r>
        <w:t>Ủy ban Mặt trận Tổ quốc tỉnh</w:t>
      </w:r>
    </w:p>
    <w:p>
      <w:r>
        <w:t>50</w:t>
      </w:r>
    </w:p>
    <w:p>
      <w:r>
        <w:t>50</w:t>
      </w:r>
    </w:p>
    <w:p>
      <w:r>
        <w:t>50</w:t>
      </w:r>
    </w:p>
    <w:p>
      <w:r>
        <w:t>50</w:t>
      </w:r>
    </w:p>
    <w:p>
      <w:r>
        <w:t>50</w:t>
      </w:r>
    </w:p>
    <w:p>
      <w:r>
        <w:t>50</w:t>
      </w:r>
    </w:p>
    <w:p>
      <w:r>
        <w:t>50</w:t>
      </w:r>
    </w:p>
    <w:p>
      <w:r>
        <w:t>100.0</w:t>
      </w:r>
    </w:p>
    <w:p>
      <w:r>
        <w:t>100.0</w:t>
      </w:r>
    </w:p>
    <w:p>
      <w:r>
        <w:t>10</w:t>
      </w:r>
    </w:p>
    <w:p>
      <w:r>
        <w:t>Văn phòng Điều phối xây dựng nông thôn mới tỉnh</w:t>
      </w:r>
    </w:p>
    <w:p>
      <w:r>
        <w:t>562</w:t>
      </w:r>
    </w:p>
    <w:p>
      <w:r>
        <w:t>562</w:t>
      </w:r>
    </w:p>
    <w:p>
      <w:r>
        <w:t>562</w:t>
      </w:r>
    </w:p>
    <w:p>
      <w:r>
        <w:t>562</w:t>
      </w:r>
    </w:p>
    <w:p>
      <w:r>
        <w:t>562</w:t>
      </w:r>
    </w:p>
    <w:p>
      <w:r>
        <w:t>562</w:t>
      </w:r>
    </w:p>
    <w:p>
      <w:r>
        <w:t>562</w:t>
      </w:r>
    </w:p>
    <w:p>
      <w:r>
        <w:t>100.0</w:t>
      </w:r>
    </w:p>
    <w:p>
      <w:r>
        <w:t>100.0</w:t>
      </w:r>
    </w:p>
    <w:p>
      <w:r>
        <w:t>11</w:t>
      </w:r>
    </w:p>
    <w:p>
      <w:r>
        <w:t>Hội Nông dân tỉnh</w:t>
      </w:r>
    </w:p>
    <w:p>
      <w:r>
        <w:t>50</w:t>
      </w:r>
    </w:p>
    <w:p>
      <w:r>
        <w:t>50</w:t>
      </w:r>
    </w:p>
    <w:p>
      <w:r>
        <w:t>50</w:t>
      </w:r>
    </w:p>
    <w:p>
      <w:r>
        <w:t>50</w:t>
      </w:r>
    </w:p>
    <w:p>
      <w:r>
        <w:t>50</w:t>
      </w:r>
    </w:p>
    <w:p>
      <w:r>
        <w:t>50</w:t>
      </w:r>
    </w:p>
    <w:p>
      <w:r>
        <w:t>50</w:t>
      </w:r>
    </w:p>
    <w:p>
      <w:r>
        <w:t>100.0</w:t>
      </w:r>
    </w:p>
    <w:p>
      <w:r>
        <w:t>100.0</w:t>
      </w:r>
    </w:p>
    <w:p>
      <w:r>
        <w:t>II</w:t>
      </w:r>
    </w:p>
    <w:p>
      <w:r>
        <w:t>Ngân sách huyện</w:t>
      </w:r>
    </w:p>
    <w:p>
      <w:r>
        <w:t>99,862</w:t>
      </w:r>
    </w:p>
    <w:p>
      <w:r>
        <w:t>80,000</w:t>
      </w:r>
    </w:p>
    <w:p>
      <w:r>
        <w:t>19,862</w:t>
      </w:r>
    </w:p>
    <w:p>
      <w:r>
        <w:t>127,116</w:t>
      </w:r>
    </w:p>
    <w:p>
      <w:r>
        <w:t>108,171</w:t>
      </w:r>
    </w:p>
    <w:p>
      <w:r>
        <w:t>18,945</w:t>
      </w:r>
    </w:p>
    <w:p>
      <w:r>
        <w:t>120,311</w:t>
      </w:r>
    </w:p>
    <w:p>
      <w:r>
        <w:t>101,366</w:t>
      </w:r>
    </w:p>
    <w:p>
      <w:r>
        <w:t>101,366</w:t>
      </w:r>
    </w:p>
    <w:p>
      <w:r>
        <w:t>18,945</w:t>
      </w:r>
    </w:p>
    <w:p>
      <w:r>
        <w:t>18,945</w:t>
      </w:r>
    </w:p>
    <w:p>
      <w:r>
        <w:t>6,805</w:t>
      </w:r>
    </w:p>
    <w:p>
      <w:r>
        <w:t>6,805</w:t>
      </w:r>
    </w:p>
    <w:p>
      <w:r>
        <w:t>6,805</w:t>
      </w:r>
    </w:p>
    <w:p>
      <w:r>
        <w:t>127.3</w:t>
      </w:r>
    </w:p>
    <w:p>
      <w:r>
        <w:t>135.2</w:t>
      </w:r>
    </w:p>
    <w:p>
      <w:r>
        <w:t>95.4</w:t>
      </w:r>
    </w:p>
    <w:p>
      <w:r>
        <w:t>1</w:t>
      </w:r>
    </w:p>
    <w:p>
      <w:r>
        <w:t>Huyện Lộc Bình</w:t>
      </w:r>
    </w:p>
    <w:p>
      <w:r>
        <w:t>10,970</w:t>
      </w:r>
    </w:p>
    <w:p>
      <w:r>
        <w:t>9,400</w:t>
      </w:r>
    </w:p>
    <w:p>
      <w:r>
        <w:t>1,570</w:t>
      </w:r>
    </w:p>
    <w:p>
      <w:r>
        <w:t>10,920</w:t>
      </w:r>
    </w:p>
    <w:p>
      <w:r>
        <w:t>9,400</w:t>
      </w:r>
    </w:p>
    <w:p>
      <w:r>
        <w:t>1,520</w:t>
      </w:r>
    </w:p>
    <w:p>
      <w:r>
        <w:t>10,920</w:t>
      </w:r>
    </w:p>
    <w:p>
      <w:r>
        <w:t>9,400</w:t>
      </w:r>
    </w:p>
    <w:p>
      <w:r>
        <w:t>9,400</w:t>
      </w:r>
    </w:p>
    <w:p>
      <w:r>
        <w:t>1,520</w:t>
      </w:r>
    </w:p>
    <w:p>
      <w:r>
        <w:t>1,520</w:t>
      </w:r>
    </w:p>
    <w:p>
      <w:r>
        <w:t>99.5</w:t>
      </w:r>
    </w:p>
    <w:p>
      <w:r>
        <w:t>100.0</w:t>
      </w:r>
    </w:p>
    <w:p>
      <w:r>
        <w:t>96.8</w:t>
      </w:r>
    </w:p>
    <w:p>
      <w:r>
        <w:t>2</w:t>
      </w:r>
    </w:p>
    <w:p>
      <w:r>
        <w:t>Huyện Đình Lập</w:t>
      </w:r>
    </w:p>
    <w:p>
      <w:r>
        <w:t>6,850</w:t>
      </w:r>
    </w:p>
    <w:p>
      <w:r>
        <w:t>4,700</w:t>
      </w:r>
    </w:p>
    <w:p>
      <w:r>
        <w:t>2,150</w:t>
      </w:r>
    </w:p>
    <w:p>
      <w:r>
        <w:t>7,777</w:t>
      </w:r>
    </w:p>
    <w:p>
      <w:r>
        <w:t>5,633</w:t>
      </w:r>
    </w:p>
    <w:p>
      <w:r>
        <w:t>2,144</w:t>
      </w:r>
    </w:p>
    <w:p>
      <w:r>
        <w:t>7,314</w:t>
      </w:r>
    </w:p>
    <w:p>
      <w:r>
        <w:t>5,170</w:t>
      </w:r>
    </w:p>
    <w:p>
      <w:r>
        <w:t>5,170</w:t>
      </w:r>
    </w:p>
    <w:p>
      <w:r>
        <w:t>2,144</w:t>
      </w:r>
    </w:p>
    <w:p>
      <w:r>
        <w:t>2,144</w:t>
      </w:r>
    </w:p>
    <w:p>
      <w:r>
        <w:t>463</w:t>
      </w:r>
    </w:p>
    <w:p>
      <w:r>
        <w:t>463</w:t>
      </w:r>
    </w:p>
    <w:p>
      <w:r>
        <w:t>463</w:t>
      </w:r>
    </w:p>
    <w:p>
      <w:r>
        <w:t>113.5</w:t>
      </w:r>
    </w:p>
    <w:p>
      <w:r>
        <w:t>119.9</w:t>
      </w:r>
    </w:p>
    <w:p>
      <w:r>
        <w:t>99.7</w:t>
      </w:r>
    </w:p>
    <w:p>
      <w:r>
        <w:t>3</w:t>
      </w:r>
    </w:p>
    <w:p>
      <w:r>
        <w:t>Huyện Bắc Sơn</w:t>
      </w:r>
    </w:p>
    <w:p>
      <w:r>
        <w:t>8,090</w:t>
      </w:r>
    </w:p>
    <w:p>
      <w:r>
        <w:t>6,200</w:t>
      </w:r>
    </w:p>
    <w:p>
      <w:r>
        <w:t>1,890</w:t>
      </w:r>
    </w:p>
    <w:p>
      <w:r>
        <w:t>10,628</w:t>
      </w:r>
    </w:p>
    <w:p>
      <w:r>
        <w:t>8,769</w:t>
      </w:r>
    </w:p>
    <w:p>
      <w:r>
        <w:t>1,859</w:t>
      </w:r>
    </w:p>
    <w:p>
      <w:r>
        <w:t>9,948</w:t>
      </w:r>
    </w:p>
    <w:p>
      <w:r>
        <w:t>8,089</w:t>
      </w:r>
    </w:p>
    <w:p>
      <w:r>
        <w:t>8,089</w:t>
      </w:r>
    </w:p>
    <w:p>
      <w:r>
        <w:t>1,859</w:t>
      </w:r>
    </w:p>
    <w:p>
      <w:r>
        <w:t>1,859</w:t>
      </w:r>
    </w:p>
    <w:p>
      <w:r>
        <w:t>680</w:t>
      </w:r>
    </w:p>
    <w:p>
      <w:r>
        <w:t>680</w:t>
      </w:r>
    </w:p>
    <w:p>
      <w:r>
        <w:t>680</w:t>
      </w:r>
    </w:p>
    <w:p>
      <w:r>
        <w:t>131.4</w:t>
      </w:r>
    </w:p>
    <w:p>
      <w:r>
        <w:t>141.4</w:t>
      </w:r>
    </w:p>
    <w:p>
      <w:r>
        <w:t>98.4</w:t>
      </w:r>
    </w:p>
    <w:p>
      <w:r>
        <w:t>4</w:t>
      </w:r>
    </w:p>
    <w:p>
      <w:r>
        <w:t>Huyện Văn Quan</w:t>
      </w:r>
    </w:p>
    <w:p>
      <w:r>
        <w:t>6,260</w:t>
      </w:r>
    </w:p>
    <w:p>
      <w:r>
        <w:t>4,900</w:t>
      </w:r>
    </w:p>
    <w:p>
      <w:r>
        <w:t>1,360</w:t>
      </w:r>
    </w:p>
    <w:p>
      <w:r>
        <w:t>7,851</w:t>
      </w:r>
    </w:p>
    <w:p>
      <w:r>
        <w:t>6,502</w:t>
      </w:r>
    </w:p>
    <w:p>
      <w:r>
        <w:t>1,349</w:t>
      </w:r>
    </w:p>
    <w:p>
      <w:r>
        <w:t>6,486</w:t>
      </w:r>
    </w:p>
    <w:p>
      <w:r>
        <w:t>5,137</w:t>
      </w:r>
    </w:p>
    <w:p>
      <w:r>
        <w:t>5,137</w:t>
      </w:r>
    </w:p>
    <w:p>
      <w:r>
        <w:t>1,349</w:t>
      </w:r>
    </w:p>
    <w:p>
      <w:r>
        <w:t>1,349</w:t>
      </w:r>
    </w:p>
    <w:p>
      <w:r>
        <w:t>1,365</w:t>
      </w:r>
    </w:p>
    <w:p>
      <w:r>
        <w:t>1,365</w:t>
      </w:r>
    </w:p>
    <w:p>
      <w:r>
        <w:t>1,365</w:t>
      </w:r>
    </w:p>
    <w:p>
      <w:r>
        <w:t>125.4</w:t>
      </w:r>
    </w:p>
    <w:p>
      <w:r>
        <w:t>132.7</w:t>
      </w:r>
    </w:p>
    <w:p>
      <w:r>
        <w:t>99.2</w:t>
      </w:r>
    </w:p>
    <w:p>
      <w:r>
        <w:t>5</w:t>
      </w:r>
    </w:p>
    <w:p>
      <w:r>
        <w:t>Huyện Tràng Định</w:t>
      </w:r>
    </w:p>
    <w:p>
      <w:r>
        <w:t>12,370</w:t>
      </w:r>
    </w:p>
    <w:p>
      <w:r>
        <w:t>10,300</w:t>
      </w:r>
    </w:p>
    <w:p>
      <w:r>
        <w:t>2,070</w:t>
      </w:r>
    </w:p>
    <w:p>
      <w:r>
        <w:t>28,363</w:t>
      </w:r>
    </w:p>
    <w:p>
      <w:r>
        <w:t>26,301</w:t>
      </w:r>
    </w:p>
    <w:p>
      <w:r>
        <w:t>2,062</w:t>
      </w:r>
    </w:p>
    <w:p>
      <w:r>
        <w:t>25,975</w:t>
      </w:r>
    </w:p>
    <w:p>
      <w:r>
        <w:t>23,913</w:t>
      </w:r>
    </w:p>
    <w:p>
      <w:r>
        <w:t>23,913</w:t>
      </w:r>
    </w:p>
    <w:p>
      <w:r>
        <w:t>2,062</w:t>
      </w:r>
    </w:p>
    <w:p>
      <w:r>
        <w:t>2,062</w:t>
      </w:r>
    </w:p>
    <w:p>
      <w:r>
        <w:t>2,388</w:t>
      </w:r>
    </w:p>
    <w:p>
      <w:r>
        <w:t>2,388</w:t>
      </w:r>
    </w:p>
    <w:p>
      <w:r>
        <w:t>2,388</w:t>
      </w:r>
    </w:p>
    <w:p>
      <w:r>
        <w:t>229.3</w:t>
      </w:r>
    </w:p>
    <w:p>
      <w:r>
        <w:t>255.3</w:t>
      </w:r>
    </w:p>
    <w:p>
      <w:r>
        <w:t>99.6</w:t>
      </w:r>
    </w:p>
    <w:p>
      <w:r>
        <w:t>6</w:t>
      </w:r>
    </w:p>
    <w:p>
      <w:r>
        <w:t>Huyện Cao Lộc</w:t>
      </w:r>
    </w:p>
    <w:p>
      <w:r>
        <w:t>8,240</w:t>
      </w:r>
    </w:p>
    <w:p>
      <w:r>
        <w:t>6,600</w:t>
      </w:r>
    </w:p>
    <w:p>
      <w:r>
        <w:t>1,640</w:t>
      </w:r>
    </w:p>
    <w:p>
      <w:r>
        <w:t>13,183</w:t>
      </w:r>
    </w:p>
    <w:p>
      <w:r>
        <w:t>11,488</w:t>
      </w:r>
    </w:p>
    <w:p>
      <w:r>
        <w:t>1,695</w:t>
      </w:r>
    </w:p>
    <w:p>
      <w:r>
        <w:t>12,220</w:t>
      </w:r>
    </w:p>
    <w:p>
      <w:r>
        <w:t>10,525</w:t>
      </w:r>
    </w:p>
    <w:p>
      <w:r>
        <w:t>10,525</w:t>
      </w:r>
    </w:p>
    <w:p>
      <w:r>
        <w:t>1,695</w:t>
      </w:r>
    </w:p>
    <w:p>
      <w:r>
        <w:t>1,695</w:t>
      </w:r>
    </w:p>
    <w:p>
      <w:r>
        <w:t>963</w:t>
      </w:r>
    </w:p>
    <w:p>
      <w:r>
        <w:t>963</w:t>
      </w:r>
    </w:p>
    <w:p>
      <w:r>
        <w:t>963</w:t>
      </w:r>
    </w:p>
    <w:p>
      <w:r>
        <w:t>160.0</w:t>
      </w:r>
    </w:p>
    <w:p>
      <w:r>
        <w:t>174.1</w:t>
      </w:r>
    </w:p>
    <w:p>
      <w:r>
        <w:t>103.4</w:t>
      </w:r>
    </w:p>
    <w:p>
      <w:r>
        <w:t>7</w:t>
      </w:r>
    </w:p>
    <w:p>
      <w:r>
        <w:t>Huyện Văn Lãng</w:t>
      </w:r>
    </w:p>
    <w:p>
      <w:r>
        <w:t>14,180</w:t>
      </w:r>
    </w:p>
    <w:p>
      <w:r>
        <w:t>12,000</w:t>
      </w:r>
    </w:p>
    <w:p>
      <w:r>
        <w:t>2,180</w:t>
      </w:r>
    </w:p>
    <w:p>
      <w:r>
        <w:t>14,228</w:t>
      </w:r>
    </w:p>
    <w:p>
      <w:r>
        <w:t>12,047</w:t>
      </w:r>
    </w:p>
    <w:p>
      <w:r>
        <w:t>2,181</w:t>
      </w:r>
    </w:p>
    <w:p>
      <w:r>
        <w:t>14,205</w:t>
      </w:r>
    </w:p>
    <w:p>
      <w:r>
        <w:t>12,024</w:t>
      </w:r>
    </w:p>
    <w:p>
      <w:r>
        <w:t>12,024</w:t>
      </w:r>
    </w:p>
    <w:p>
      <w:r>
        <w:t>2,181</w:t>
      </w:r>
    </w:p>
    <w:p>
      <w:r>
        <w:t>2,181</w:t>
      </w:r>
    </w:p>
    <w:p>
      <w:r>
        <w:t>23</w:t>
      </w:r>
    </w:p>
    <w:p>
      <w:r>
        <w:t>23</w:t>
      </w:r>
    </w:p>
    <w:p>
      <w:r>
        <w:t>23</w:t>
      </w:r>
    </w:p>
    <w:p>
      <w:r>
        <w:t>100.3</w:t>
      </w:r>
    </w:p>
    <w:p>
      <w:r>
        <w:t>100.4</w:t>
      </w:r>
    </w:p>
    <w:p>
      <w:r>
        <w:t>100.0</w:t>
      </w:r>
    </w:p>
    <w:p>
      <w:r>
        <w:t>8</w:t>
      </w:r>
    </w:p>
    <w:p>
      <w:r>
        <w:t>Huyện Bình Gia</w:t>
      </w:r>
    </w:p>
    <w:p>
      <w:r>
        <w:t>8,940</w:t>
      </w:r>
    </w:p>
    <w:p>
      <w:r>
        <w:t>7,200</w:t>
      </w:r>
    </w:p>
    <w:p>
      <w:r>
        <w:t>1,740</w:t>
      </w:r>
    </w:p>
    <w:p>
      <w:r>
        <w:t>10,163</w:t>
      </w:r>
    </w:p>
    <w:p>
      <w:r>
        <w:t>8,477</w:t>
      </w:r>
    </w:p>
    <w:p>
      <w:r>
        <w:t>1,686</w:t>
      </w:r>
    </w:p>
    <w:p>
      <w:r>
        <w:t>9,488</w:t>
      </w:r>
    </w:p>
    <w:p>
      <w:r>
        <w:t>7,802</w:t>
      </w:r>
    </w:p>
    <w:p>
      <w:r>
        <w:t>7,802</w:t>
      </w:r>
    </w:p>
    <w:p>
      <w:r>
        <w:t>1,686</w:t>
      </w:r>
    </w:p>
    <w:p>
      <w:r>
        <w:t>1,686</w:t>
      </w:r>
    </w:p>
    <w:p>
      <w:r>
        <w:t>675</w:t>
      </w:r>
    </w:p>
    <w:p>
      <w:r>
        <w:t>675</w:t>
      </w:r>
    </w:p>
    <w:p>
      <w:r>
        <w:t>675</w:t>
      </w:r>
    </w:p>
    <w:p>
      <w:r>
        <w:t>113.7</w:t>
      </w:r>
    </w:p>
    <w:p>
      <w:r>
        <w:t>117.7</w:t>
      </w:r>
    </w:p>
    <w:p>
      <w:r>
        <w:t>96.9</w:t>
      </w:r>
    </w:p>
    <w:p>
      <w:r>
        <w:t>9</w:t>
      </w:r>
    </w:p>
    <w:p>
      <w:r>
        <w:t>Huyện Hữu Lũng</w:t>
      </w:r>
    </w:p>
    <w:p>
      <w:r>
        <w:t>9,550</w:t>
      </w:r>
    </w:p>
    <w:p>
      <w:r>
        <w:t>7,700</w:t>
      </w:r>
    </w:p>
    <w:p>
      <w:r>
        <w:t>1,850</w:t>
      </w:r>
    </w:p>
    <w:p>
      <w:r>
        <w:t>9,913</w:t>
      </w:r>
    </w:p>
    <w:p>
      <w:r>
        <w:t>8,063</w:t>
      </w:r>
    </w:p>
    <w:p>
      <w:r>
        <w:t>1,850</w:t>
      </w:r>
    </w:p>
    <w:p>
      <w:r>
        <w:t>9,665</w:t>
      </w:r>
    </w:p>
    <w:p>
      <w:r>
        <w:t>7,815</w:t>
      </w:r>
    </w:p>
    <w:p>
      <w:r>
        <w:t>7,815</w:t>
      </w:r>
    </w:p>
    <w:p>
      <w:r>
        <w:t>1,850</w:t>
      </w:r>
    </w:p>
    <w:p>
      <w:r>
        <w:t>1,850</w:t>
      </w:r>
    </w:p>
    <w:p>
      <w:r>
        <w:t>248</w:t>
      </w:r>
    </w:p>
    <w:p>
      <w:r>
        <w:t>248</w:t>
      </w:r>
    </w:p>
    <w:p>
      <w:r>
        <w:t>248</w:t>
      </w:r>
    </w:p>
    <w:p>
      <w:r>
        <w:t>103.8</w:t>
      </w:r>
    </w:p>
    <w:p>
      <w:r>
        <w:t>104.7</w:t>
      </w:r>
    </w:p>
    <w:p>
      <w:r>
        <w:t>100.0</w:t>
      </w:r>
    </w:p>
    <w:p>
      <w:r>
        <w:t>10</w:t>
      </w:r>
    </w:p>
    <w:p>
      <w:r>
        <w:t>Thành phố Lạng Sơn</w:t>
      </w:r>
    </w:p>
    <w:p>
      <w:r>
        <w:t>870</w:t>
      </w:r>
    </w:p>
    <w:p>
      <w:r>
        <w:t>870</w:t>
      </w:r>
    </w:p>
    <w:p>
      <w:r>
        <w:t>1,246</w:t>
      </w:r>
    </w:p>
    <w:p>
      <w:r>
        <w:t>491</w:t>
      </w:r>
    </w:p>
    <w:p>
      <w:r>
        <w:t>755</w:t>
      </w:r>
    </w:p>
    <w:p>
      <w:r>
        <w:t>1,246</w:t>
      </w:r>
    </w:p>
    <w:p>
      <w:r>
        <w:t>491</w:t>
      </w:r>
    </w:p>
    <w:p>
      <w:r>
        <w:t>491</w:t>
      </w:r>
    </w:p>
    <w:p>
      <w:r>
        <w:t>755</w:t>
      </w:r>
    </w:p>
    <w:p>
      <w:r>
        <w:t>755</w:t>
      </w:r>
    </w:p>
    <w:p>
      <w:r>
        <w:t>143.2</w:t>
      </w:r>
    </w:p>
    <w:p>
      <w:r>
        <w:t>86.8</w:t>
      </w:r>
    </w:p>
    <w:p>
      <w:r>
        <w:t>11</w:t>
      </w:r>
    </w:p>
    <w:p>
      <w:r>
        <w:t>Huyện Chi Lăng</w:t>
      </w:r>
    </w:p>
    <w:p>
      <w:r>
        <w:t>13,542</w:t>
      </w:r>
    </w:p>
    <w:p>
      <w:r>
        <w:t>11,000</w:t>
      </w:r>
    </w:p>
    <w:p>
      <w:r>
        <w:t>2,542</w:t>
      </w:r>
    </w:p>
    <w:p>
      <w:r>
        <w:t>12,844</w:t>
      </w:r>
    </w:p>
    <w:p>
      <w:r>
        <w:t>11,000</w:t>
      </w:r>
    </w:p>
    <w:p>
      <w:r>
        <w:t>1,844</w:t>
      </w:r>
    </w:p>
    <w:p>
      <w:r>
        <w:t>12,844</w:t>
      </w:r>
    </w:p>
    <w:p>
      <w:r>
        <w:t>11,000</w:t>
      </w:r>
    </w:p>
    <w:p>
      <w:r>
        <w:t>11,000</w:t>
      </w:r>
    </w:p>
    <w:p>
      <w:r>
        <w:t>1,844</w:t>
      </w:r>
    </w:p>
    <w:p>
      <w:r>
        <w:t>1,844</w:t>
      </w:r>
    </w:p>
    <w:p>
      <w:r>
        <w:t>94.8</w:t>
      </w:r>
    </w:p>
    <w:p>
      <w:r>
        <w:t>100.0</w:t>
      </w:r>
    </w:p>
    <w:p>
      <w:r>
        <w:t>72.5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