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650/QĐ-TTPVHCC năm 2025 công bố chuẩn hóa Danh mục thủ tục hành chính lĩnh vực Quản lý đê điều và Phòng, chống thiên tai thuộc phạm vi chức năng quản lý Nhà nước của Sở Nông nghiệp và Môi trường Thành phố Hà Nội do Trung tâm Phục vụ hành chính công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650/QĐ-TTPVHCC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UBND THÀNH PHỐ HÀ NỘI</w:t>
      </w:r>
    </w:p>
    <w:p>
      <w:r>
        <w:t>TRUNG TÂM PHỤC VỤ</w:t>
      </w:r>
    </w:p>
    <w:p>
      <w:r>
        <w:t>HÀNH CHÍNH CÔNG</w:t>
      </w:r>
    </w:p>
    <w:p>
      <w:r>
        <w:t>-------</w:t>
      </w:r>
    </w:p>
    <w:p>
      <w:r>
        <w:t>CỘNG HÒA XÃ HỘI CHỦ NGHĨA VIỆT NAM</w:t>
      </w:r>
    </w:p>
    <w:p>
      <w:r>
        <w:t>Độc lập - Tự do - Hạnh phúc</w:t>
      </w:r>
    </w:p>
    <w:p>
      <w:r>
        <w:t>---------------</w:t>
      </w:r>
    </w:p>
    <w:p>
      <w:r>
        <w:t>Số: 650/QĐ-TTPVHCC</w:t>
      </w:r>
    </w:p>
    <w:p>
      <w:r>
        <w:t>Hà Nội, ngày 24 tháng 4 năm 2025</w:t>
      </w:r>
    </w:p>
    <w:p>
      <w:r>
        <w:t>QUYẾT ĐỊNH</w:t>
      </w:r>
    </w:p>
    <w:p>
      <w:r>
        <w:t>VỀ VIỆC CÔNG BỐ CHUẨN HÓA DANH MỤC THỦ TỤC HÀNH CHÍNH LĨNH VỰC QUẢN LÝ ĐÊ ĐIỀU VÀ PHÒNG, CHỐNG THIÊN TAI THUỘC PHẠM VI CHỨC NĂNG QUẢN LÝ NHÀ NƯỚC CỦA SỞ NÔNG NGHIỆP VÀ MÔI TRƯỜNG THÀNH PHỐ HÀ NỘI</w:t>
      </w:r>
    </w:p>
    <w:p>
      <w:r>
        <w:t>GIÁM ĐỐC TRUNG TÂM PHỤC VỤ HÀNH CHÍNH CÔNG</w:t>
      </w:r>
    </w:p>
    <w:p>
      <w:r>
        <w:t>THÀNH PHỐ HÀ NỘI</w:t>
      </w:r>
    </w:p>
    <w:p>
      <w:r>
        <w:t>Căn cứ Luật Tổ chức chính quyền địa phương ngày 19/02/2025;</w:t>
      </w:r>
    </w:p>
    <w:p>
      <w:r>
        <w:t>Căn cứ Nghị định số 63/2010/NĐ-CP ngày 08/6/2010 của Chính phủ về kiểm soát thủ tục hành chính; Nghị định số 48/2013/NĐ-CP ngày 14/5/2013, Nghị định số 92/2017/NĐ-CP ngày 07/8/2017 của Chính phủ về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379/QĐ-BNNMT ngày 12/03/2025 của Bộ Nông nghiệp và Môi trường về việc công bố Danh mục thủ tục hành chính trong lĩnh vực Nông nghiệp và Môi trường;</w:t>
      </w:r>
    </w:p>
    <w:p>
      <w:r>
        <w:t>Căn cứ Quyết định số 63/2024/QĐ-UBND ngày 24/10/2024 của UBND thành phố Hà Nội về việc quy định chức năng, nhiệm vụ, quyền hạn và cơ cấu tổ chức của Trung tâm phục vụ hành chính công thành phố Hà Nội;</w:t>
      </w:r>
    </w:p>
    <w:p>
      <w:r>
        <w:t>Căn cứ Quyết định  số  46/QĐ-UBND ngày 06/01/2025 của Chủ tịch Ủy ban nhân dân thành phố Hà Nội về việc ủy quyền công bố danh mục thủ tục hành chính, thủ tục hành chính thuộc thẩm quyền của Chủ tịch Ủy ban nhân dân Thành phố cho Giám đốc Trung tâm Phục vụ hành công thành phố Hà Nội;</w:t>
      </w:r>
    </w:p>
    <w:p>
      <w:r>
        <w:t>Căn cứ Quyết định số 1928/QĐ-UBND ngày 08/4/2025 của Ủy ban nhân dân thành phố Hà Nội về việc thông qua phương án đơn giản hóa thủ tục hành chính thuộc thẩm quyền giải quyết của Sở Nông nghiệp và Môi trường thành phố Hà Nội;</w:t>
      </w:r>
    </w:p>
    <w:p>
      <w:r>
        <w:t>Thực hiện văn bản số 991/UBND-TH ngày 19/3/2025 của Chủ tịch Ủy ban nhân dân Thành phố về việc chỉ đạo phân luồng, rút ngắn thời gian xử lý đối với các nhóm hồ sơ thủ tục công việc nhằm đạt mục tiêu tăng trưởng GRDP trên 8% của Thành phố;</w:t>
      </w:r>
    </w:p>
    <w:p>
      <w:r>
        <w:t>Theo đề nghị của Giám đốc Sở Nông nghiệp và Môi trường thành phố Hà Nội tại Công văn số 1244/SNNMT-VP ngày 15/4/2025.</w:t>
      </w:r>
    </w:p>
    <w:p>
      <w:r>
        <w:t>QUYẾT ĐỊNH:</w:t>
      </w:r>
    </w:p>
    <w:p>
      <w:r>
        <w:t>Điều 1 . Công bố kèm theo Quyết định này là Danh mục 07 thủ tục hành chính lĩnh vực Quản lý đê điều và Phòng, chống thiên tai thuộc phạm vi chức năng quản lý nhà nước của Sở Nông nghiệp và Môi trường. Trong đó, 03 thủ tục hành chính cấp tỉnh thuộc thẩm quyền giải quyết của Ủy ban nhân dân thành phố Hà Nội, 04 thủ tục hành chính thuộc thẩm quyền giải quyết của cấp xã trên địa bàn thành phố Hà Nội. Đơn giản hóa giảm 60% thời gian giải quyết đối với 01 danh mục thủ tục hành chính thuộc thẩm quyền giải quyết của cấp tỉnh (làn xanh)  (Chi tiết tại phụ lục kèm theo).</w:t>
      </w:r>
    </w:p>
    <w:p>
      <w:r>
        <w:t>Điều 2 . Quyết định này có hiệu lực kể từ ngày ký.</w:t>
      </w:r>
    </w:p>
    <w:p>
      <w:r>
        <w:t>Các thủ tục hành chính công bố tại Quyết định này thay thế các thủ tục hành chính có số thứ tự từ 27 đến 31, số 20, số 21 tại Phụ lục kèm theo Quyết định số 5477/QĐ-UBND ngày 18/10/2024 của Chủ tịch Ủy ban nhân dân thành phố Hà Nội.</w:t>
      </w:r>
    </w:p>
    <w:p>
      <w:r>
        <w:t>Điều 3.  Sở Nông nghiệp và Môi trường Hà Nội chủ trì, phối hợp với các đơn vị liên quan xây dựng quy trình nội bộ giải quyết thủ tục hành chính đã được công bố tại Quyết định này gửi Giám đốc Trung tâm Phục vụ hành chính công Thành phố phê duyệt theo quy định.</w:t>
      </w:r>
    </w:p>
    <w:p>
      <w:r>
        <w:t>Điều 4.  Sở Nông nghiệp và Môi trường Hà Nội, Trung tâm Phục vụ hành chính công Thành phố, các Sở, cơ quan tương đương Sở; Chủ tịch Ủy ban nhân dân các quận, huyện, thị xã và các tổ chức, cá nhân có liên quan chịu trách nhiệm thi hành Quyết định này./.</w:t>
      </w:r>
    </w:p>
    <w:p>
      <w:r>
        <w:t>Nơi nhận:</w:t>
      </w:r>
    </w:p>
    <w:p>
      <w:r>
        <w:t>- Như Điều 4;</w:t>
      </w:r>
    </w:p>
    <w:p>
      <w:r>
        <w:t>- Cục KSTTHC - Văn phòng Chính phủ; (để báo cáo)</w:t>
      </w:r>
    </w:p>
    <w:p>
      <w:r>
        <w:t>- Chủ tịch UBND Thành phố; (để báo cáo)</w:t>
      </w:r>
    </w:p>
    <w:p>
      <w:r>
        <w:t>- Các Phó chủ tịch UBND Thành phố; (để báo cáo)</w:t>
      </w:r>
    </w:p>
    <w:p>
      <w:r>
        <w:t>- Cổng giao tiếp điện tử Thành phố;</w:t>
      </w:r>
    </w:p>
    <w:p>
      <w:r>
        <w:t>- Trung tâm PVHCC: GĐ, PGĐ, các phòng: HCQT, TCT, KSTTHC;</w:t>
      </w:r>
    </w:p>
    <w:p>
      <w:r>
        <w:t>- Lưu: VT, KSTTHC .</w:t>
      </w:r>
    </w:p>
    <w:p>
      <w:r>
        <w:t>GIÁM ĐỐC</w:t>
      </w:r>
    </w:p>
    <w:p>
      <w:r>
        <w:t>Cù Ngọc Trang</w:t>
      </w:r>
    </w:p>
    <w:p>
      <w:r>
        <w:t>PHỤ LỤC</w:t>
      </w:r>
    </w:p>
    <w:p>
      <w:r>
        <w:t>DANH MỤC THỦ TỤC HÀNH CHÍNH LĨNH VỰC QUẢN LÝ ĐÊ ĐIỀU VÀ PHÒNG, CHỐNG THIÊN TAI THUỘC PHẠM VI CHỨC NĂNG QUẢN LÝ CÚA SỞ NÔNG NGHIỆP VÀ MÔI TRƯỜNG THÀNH PHỐ HÀ NỘI</w:t>
      </w:r>
    </w:p>
    <w:p>
      <w:r>
        <w:t>(Kèm theo văn Quyết định số 650/QĐ-TTPVHCC ngày 24 tháng 4 năm 2025 của Giám đốc Trung tâm Phục vụ hành chính công thành phố Hà Nội)</w:t>
      </w:r>
    </w:p>
    <w:p>
      <w:r>
        <w:t>A. DANH MỤC THỦ TỤC HÀNH CHÍNH THUỘC THẨM QUYỀN GIẢI QUYẾT CỦA ỦY BAN NHÂN DÂN THÀNH PHỐ HÀ NỘI (03 TTHC), (TTHC cấp tỉnh)</w:t>
      </w:r>
    </w:p>
    <w:p>
      <w:r>
        <w:t>STT</w:t>
      </w:r>
    </w:p>
    <w:p>
      <w:r>
        <w:t>Tên thủ tục hành chính</w:t>
      </w:r>
    </w:p>
    <w:p>
      <w:r>
        <w:t>Thời gian giải quyết</w:t>
      </w:r>
    </w:p>
    <w:p>
      <w:r>
        <w:t>Địa điểm thực hiện</w:t>
      </w:r>
    </w:p>
    <w:p>
      <w:r>
        <w:t>Cách thức thực hiện</w:t>
      </w:r>
    </w:p>
    <w:p>
      <w:r>
        <w:t>Căn cứ pháp lý</w:t>
      </w:r>
    </w:p>
    <w:p>
      <w:r>
        <w:t>Theo quy định</w:t>
      </w:r>
    </w:p>
    <w:p>
      <w:r>
        <w:t>Văn bản số   991/UBND-TH   ngày 19/3/2025</w:t>
      </w:r>
    </w:p>
    <w:p>
      <w:r>
        <w:t>01</w:t>
      </w:r>
    </w:p>
    <w:p>
      <w:r>
        <w:t>01</w:t>
      </w:r>
    </w:p>
    <w:p>
      <w:r>
        <w:t>Cấp phép đối với các hoạt động liên quan đến đê điều thuộc trách nhiệm của Ủy ban nhân dân cấp tỉnh (1.006582)</w:t>
      </w:r>
    </w:p>
    <w:p>
      <w:r>
        <w:t>20 ngày làm việc (kể từ ngày nhận được hồ sơ hợp lệ).</w:t>
      </w:r>
    </w:p>
    <w:p>
      <w:r>
        <w:t>08 ngày làm việc kể từ ngày nhận được hồ sơ hợp lệ. (Giảm 60% thời gian giải quyết TTHC đối với trường hợp thuộc 05 nhóm hồ sơ thủ tục công việc cần ưu tiên giải quyết và 10 dự án trọng điểm của Thành phố Hà Nội)</w:t>
      </w:r>
    </w:p>
    <w:p>
      <w:r>
        <w:t>Trung tâm Phục vụ Hành chính công Hà Nội, Chi nhánh số 1, quận Tây Hồ.</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w:t>
      </w:r>
    </w:p>
    <w:p>
      <w:r>
        <w:t>- Qua dịch vụ bưu chính.</w:t>
      </w:r>
    </w:p>
    <w:p>
      <w:r>
        <w:t>-Luật Đê điều số 79/2006/QH11 của Quốc hội;</w:t>
      </w:r>
    </w:p>
    <w:p>
      <w:r>
        <w:t>- Luật Phòng, chống thiên tai số 33/2013/QH13 của Quốc hội;</w:t>
      </w:r>
    </w:p>
    <w:p>
      <w:r>
        <w:t>- Nghị định số 66/2021/NĐ- CP ngày 06/7/2021 của Chính phủ quy định chi tiết thi hành một số điều của Luật Phòng, chống thiên tai và Luật sửa đổi, bổ sung một số điều của Luật Phòng, chống thiên tai và Luật Đê điều;</w:t>
      </w:r>
    </w:p>
    <w:p>
      <w:r>
        <w:t>- Quyết định số 257/QĐ-TTg ngày 18/02/2016 của Thủ tướng Chính phủ phê duyệt Quy hoạch phòng, chống lũ và quy hoạch đê điều hệ thống sông Hồng, sông Thái Bình;</w:t>
      </w:r>
    </w:p>
    <w:p>
      <w:r>
        <w:t>- Quyết định số 429/QĐ-TTg ngày 21/4/2023 của Thủ tướng Chính phủ sửa đổi, bổ sung một số điều của Quyết định số 257/QĐ-TTg ngày 18/02/2016 phê duyệt Quy hoạch phòng, chống lũ và quy hoạch đê điều hệ thống sông Hồng, sông Thái Bình;</w:t>
      </w:r>
    </w:p>
    <w:p>
      <w:r>
        <w:t>- Quyết định số 1821/QĐ- TTg ngày 07/10/2014 của Thủ tướng Chính phủ phê duyệt Quy hoạch phòng, chống lũ và đê điều hệ thống sông Đáy;</w:t>
      </w:r>
    </w:p>
    <w:p>
      <w:r>
        <w:t>- Quyết định số 16/QĐ- UBND ngày 28/02/2025 của Ủy ban nhân dân thành phố Hà Nội về việc quy định chức năng, nhiệm vụ, quyền hạn và cơ cấu tổ chức của Sở Nông nghiệp và Môi trường thành phố Hà Nội  (sau đây gọi tắt là Quyết định số 16/QĐ- UBND ngày 28/02/2025 của Ủy ban nhân dân thành phố Hà Nội) ;</w:t>
      </w:r>
    </w:p>
    <w:p>
      <w:r>
        <w:t>- Quyết định số 1986/QĐ-UBND ngày 11/4/2025 của Uỷ ban nhân dân thành phố Hà Nội về việc quy định chức năng, nhiệm vụ, quyền hạn và cơ cấu tổ chức của Chi cục Thuỷ lợi và Phòng, chống thiên tai Hà Nội thuộc Sở Nông nghiệp và môi trường Hà Nội  (sau đây gọi tắt là Quyết định số 1986/QĐ- UBND ngày 11/4/2025 của Ủy ban nhân dân thành phố Hà Nội).</w:t>
      </w:r>
    </w:p>
    <w:p>
      <w:r>
        <w:t>02</w:t>
      </w:r>
    </w:p>
    <w:p>
      <w:r>
        <w:t>02</w:t>
      </w:r>
    </w:p>
    <w:p>
      <w:r>
        <w:t>Phê duyệt việc tiếp nhận viện trợ quốc tế khẩn cấp để cứu trợ thuộc thẩm quyền của Ủy ban nhân dân các tỉnh, thành phố trực thuộc Trung ương (1.008408)</w:t>
      </w:r>
    </w:p>
    <w:p>
      <w:r>
        <w:t>Thời hạn 03 ngày (kể từ ngày nhận được hồ sơ hợp lệ).</w:t>
      </w:r>
    </w:p>
    <w:p>
      <w:r>
        <w:t>Trung tâm Phục vụ Hành chính công Hà Nội, Chi nhánh số 1, quận Tây Hồ.</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 Qua dịch vụ bưu chính công ích.</w:t>
      </w:r>
    </w:p>
    <w:p>
      <w:r>
        <w:t>- Nghị định số 50/2020/NĐ- CP ngày 20/4/2020 của Chính phủ Quy định về tiếp nhận, quản lý và sử dụng viện trợ quốc tế khẩn cấp để cứu trợ và khắc phục hậu quả thiên tai  (sau đây gọi tắt là Nghị định số 50/2020/NĐ- CP ngày 20/4/2020 của Chính phủ);</w:t>
      </w:r>
    </w:p>
    <w:p>
      <w:r>
        <w:t>- Quyết định số 16/QĐ- UBND ngày 28/02/2025 của Ủy ban nhân dân thành phố Hà Nội;</w:t>
      </w:r>
    </w:p>
    <w:p>
      <w:r>
        <w:t>- Quyết định số 1986/QĐ-UBND ngày 11/4/2025 của Ủy ban nhân dân thành phố Hà Nội.</w:t>
      </w:r>
    </w:p>
    <w:p>
      <w:r>
        <w:t>03</w:t>
      </w:r>
    </w:p>
    <w:p>
      <w:r>
        <w:t>03</w:t>
      </w:r>
    </w:p>
    <w:p>
      <w:r>
        <w:t>Phê duyệt Văn kiện viện trợ quốc tế khẩn cấp để khắc phục hậu quả thiên tai không thuộc thẩm quyền quyết định chủ trương tiếp nhận của Thủ tướng Chính phủ (1.008409)</w:t>
      </w:r>
    </w:p>
    <w:p>
      <w:r>
        <w:t>Thời hạn 11,5 ngày kể từ ngày nhận được hồ sơ hợp lệ</w:t>
      </w:r>
    </w:p>
    <w:p>
      <w:r>
        <w:t>Trong đó:</w:t>
      </w:r>
    </w:p>
    <w:p>
      <w:r>
        <w:t>- Cơ quan chủ quản (UBND Thành phố) gửi hồ sơ lấy ý kiến: 6,5 ngày  (Đề xuất trên cơ sở thực tế và thực   hiện Quyết định   1928/QĐ-UBND ngày 08/4/2025 của Chủ tịch Ủy ban nhân dân thành phố thành phố Hà Nội về việc thông qua phương án đơn giản hóa thủ tục hành chính thuộc thẩm quyền giải quyết của (Sở Nông nghiệp và Môi trường thành phố Hà Nội);</w:t>
      </w:r>
    </w:p>
    <w:p>
      <w:r>
        <w:t>- Bộ Nông nghiệp và Phát triển nông thôn, Bộ Kế hoạch và Đầu tư, Bộ Tài chính và các cơ quan, địa phương có liên quan thôn trả lời bằng văn bản gửi cơ quan chủ quản (UBND Thành phố): Tối đa không quá 05 ngày làm việc kể từ ngày nhận được hồ sơ xin ý kiến.</w:t>
      </w:r>
    </w:p>
    <w:p>
      <w:r>
        <w:t>Trung tâm Phục vụ Hành chính công Hà Nội, Chi nhánh số 1, quận Tây Hồ.</w:t>
      </w:r>
    </w:p>
    <w:p>
      <w:r>
        <w:t>Địa điểm: Tầng 1, tầng 2, tầng 3 Tòa nhà liên cơ số 258 Võ Chí Công, phường Xuân La, quận Tây Hồ, thành phố Hà Nội.</w:t>
      </w:r>
    </w:p>
    <w:p>
      <w:r>
        <w:t>Hồ sơ gửi bằng một trong các hình thức sau:</w:t>
      </w:r>
    </w:p>
    <w:p>
      <w:r>
        <w:t>- Trực tiếp;</w:t>
      </w:r>
    </w:p>
    <w:p>
      <w:r>
        <w:t>- Trực tuyến; Qua dịch vụ bưu chính công ích.</w:t>
      </w:r>
    </w:p>
    <w:p>
      <w:r>
        <w:t>- Nghị định số 50/2020/NĐ- CP ngày 20/4/2020 của Chính phủ;</w:t>
      </w:r>
    </w:p>
    <w:p>
      <w:r>
        <w:t>- Quyết định số 1928/QĐ- UBND ngày 08/4/2025 của Chủ tịch UBND thành phố Hà Nội về việc thông qua phương án đơn giản hóa thủ tục hành chính thuộc thẩm quyền giải quyết của Sở Nông nghiệp và Môi trường thành phố Hà Nội;</w:t>
      </w:r>
    </w:p>
    <w:p>
      <w:r>
        <w:t>- Quyết định số 16/QĐ- UBND ngày 28/02/2025 của Ủy ban nhân dân thành phố Hà Nội;</w:t>
      </w:r>
    </w:p>
    <w:p>
      <w:r>
        <w:t>- Quyết định số 1986/QĐ- UBND ngày 11/4/2025 của Uỷ ban nhân dân thành phố Hà Nội.</w:t>
      </w:r>
    </w:p>
    <w:p>
      <w:r>
        <w:t>B. DANH MỤC THỦ TỤC HÀNH CHÍNH THUỘC THẨM QUYỀN GIẢI QUYẾT CỦA ỦY BAN NHÂN DÂN CẤP XÃ TRÊN ĐỊA BÀN THÀNH PHỐ HÀ NỘI (04 TTHC)</w:t>
      </w:r>
    </w:p>
    <w:p>
      <w:r>
        <w:t>STT</w:t>
      </w:r>
    </w:p>
    <w:p>
      <w:r>
        <w:t>Tên thủ tục hành chính</w:t>
      </w:r>
    </w:p>
    <w:p>
      <w:r>
        <w:t>Thời gian giải quyết</w:t>
      </w:r>
    </w:p>
    <w:p>
      <w:r>
        <w:t>Địa điểm thực hiện</w:t>
      </w:r>
    </w:p>
    <w:p>
      <w:r>
        <w:t>Cách thức thực hiện</w:t>
      </w:r>
    </w:p>
    <w:p>
      <w:r>
        <w:t>Căn cứ pháp lý</w:t>
      </w:r>
    </w:p>
    <w:p>
      <w:r>
        <w:t>*</w:t>
      </w:r>
    </w:p>
    <w:p>
      <w:r>
        <w:t>Lĩnh vực Quản lý đê điều và Phòng, chống thiên tai (04 TTHC)</w:t>
      </w:r>
    </w:p>
    <w:p>
      <w:r>
        <w:t>04</w:t>
      </w:r>
    </w:p>
    <w:p>
      <w:r>
        <w:t>01</w:t>
      </w:r>
    </w:p>
    <w:p>
      <w:r>
        <w:t>Đăng ký kê khai số lượng chăn nuôi tập trung và nuôi trồng thủy sản ban đầu (2.002163)</w:t>
      </w:r>
    </w:p>
    <w:p>
      <w:r>
        <w:t>Thời hạn 07 ngày làm việc (kể từ ngày nhận được hồ sơ hợp lệ).</w:t>
      </w:r>
    </w:p>
    <w:p>
      <w:r>
        <w:t>- Bộ phận Tiếp nhận và Trả kết quả thủ tục hành chính Ủy ban nhân dân cấp xã (đối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Trực tuyến;</w:t>
      </w:r>
    </w:p>
    <w:p>
      <w:r>
        <w:t>- Qua dịch vụ bưu chính công ích.</w:t>
      </w:r>
    </w:p>
    <w:p>
      <w:r>
        <w:t>- Nghị định số 02/2017/NĐ-CP ngày 09/01/2017 của Chính phủ về cơ chế,chính sách hỗ trợ sản xuất nông nghiệp để khôi phục sản xuất vùng bị thiệt hại do thiên tai, dịch bệnh  (sau đây gọi tắt là Nghị định số 02/2017/NĐ-CP ngày   09/01/2017 của Chính phủ) .</w:t>
      </w:r>
    </w:p>
    <w:p>
      <w:r>
        <w:t>05</w:t>
      </w:r>
    </w:p>
    <w:p>
      <w:r>
        <w:t>02</w:t>
      </w:r>
    </w:p>
    <w:p>
      <w:r>
        <w:t>Hỗ trợ khôi phục sản xuất vùng bị thiệt hại do dịch bệnh (2.002162)</w:t>
      </w:r>
    </w:p>
    <w:p>
      <w:r>
        <w:t>Thời hạn 15 ngày làm việc (kể từ ngày nhận được hồ sơ hợp lệ).</w:t>
      </w:r>
    </w:p>
    <w:p>
      <w:r>
        <w:t>- Bộ phận Tiếp nhận và Trả kết quả thủ tục hành chính Ủy ban nhân dân cấp xã (đối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Nghị định 02/2017/NĐ-CP ngày 09/01/2017 của Chính phủ.</w:t>
      </w:r>
    </w:p>
    <w:p>
      <w:r>
        <w:t>06</w:t>
      </w:r>
    </w:p>
    <w:p>
      <w:r>
        <w:t>03</w:t>
      </w:r>
    </w:p>
    <w:p>
      <w:r>
        <w:t>Hỗ trợ khám chữa bệnh, trợ cấp tai nạn cho lực lượng xung kích phòng chống thiên tai cấp xã trong trường hợp chưa tham gia bảo hiểm y tế,bảo hiểm xã hội (1.010091)</w:t>
      </w:r>
    </w:p>
    <w:p>
      <w:r>
        <w:t>Thời hạn 25 ngày làm việc (kể từ ngày nhận được hồ sơ hợp lệ).</w:t>
      </w:r>
    </w:p>
    <w:p>
      <w:r>
        <w:t>- Bộ phận Tiếp nhận và Trả kết quả thủ tục hành chính Ủy ban nhân dân cấp xã (đối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Nghị định số 66/2021/NĐ-CP ngày 06/7/2021 của Chính phủ quy định chi tiết thi hành một số điều của Luật Phòng, chống thiên tai và Luật sửa đổi, bổ sung một số điều của Luật Phòng, chống thiên tai và Luật Đê điều  (sau đây gọi   tắt là Nghị định số   66/2021/NĐ-CP ngày   06/7/2021 của Chính phủ).</w:t>
      </w:r>
    </w:p>
    <w:p>
      <w:r>
        <w:t>07</w:t>
      </w:r>
    </w:p>
    <w:p>
      <w:r>
        <w:t>04</w:t>
      </w:r>
    </w:p>
    <w:p>
      <w:r>
        <w:t>Trợ cấp tiền tuất, tai nạn (đối với trường hợp tai nạn suy giảm khả năng lao động từ 5% trở lên) cho lực lượng xung kích phòng chống thiên tai cấp xã chưa tham gia bảo hiểm xã hội (1.010092)</w:t>
      </w:r>
    </w:p>
    <w:p>
      <w:r>
        <w:t>Thời hạn 30 ngày làm việc (kể từ ngày nhận được hồ sơ hợp lệ).</w:t>
      </w:r>
    </w:p>
    <w:p>
      <w:r>
        <w:t>- Bộ phận Tiếp nhận và Trả kết quả thủ tục hành chính Ủy ban nhân dân cấp xã (đối với các đơn vị chưa thực hiện việc tiếp nhận hồ sơ TTHC tại Trung tâm phục vụ hành chính công Thành phố).</w:t>
      </w:r>
    </w:p>
    <w:p>
      <w:r>
        <w:t>- Chi nhánh Trung tâm Phục vụ hành chính công Thành phố từ số 01 đến số 12</w:t>
      </w:r>
    </w:p>
    <w:p>
      <w:r>
        <w:t>Hồ sơ gửi bằng một trong các hình thức sau:</w:t>
      </w:r>
    </w:p>
    <w:p>
      <w:r>
        <w:t>- Trực tiếp;</w:t>
      </w:r>
    </w:p>
    <w:p>
      <w:r>
        <w:t>- Trực tuyến;</w:t>
      </w:r>
    </w:p>
    <w:p>
      <w:r>
        <w:t>- Qua dịch vụ bưu chính công ích.</w:t>
      </w:r>
    </w:p>
    <w:p>
      <w:r>
        <w:t>- Nghị định số 66/2021/NĐ- CP ngày 06/7/2021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