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65/QĐ-UBND năm 2025 sửa đổi, bổ sung Quy trình nội bộ giải quyết thủ tục hành chính trong lĩnh vực Hoạt động khoa học và công nghệ thuộc thẩm quyền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65/QĐ-UBND</w:t>
      </w:r>
    </w:p>
    <w:p>
      <w:r>
        <w:t>Quảng Ngãi, ngày 13 tháng 01 năm 2025</w:t>
      </w:r>
    </w:p>
    <w:p>
      <w:r>
        <w:t>QUYẾT ĐỊNH</w:t>
      </w:r>
    </w:p>
    <w:p>
      <w:r>
        <w:t>SỬA ĐỔI, BỔ SUNG QUY TRÌNH NỘI BỘ GIẢI QUYẾT THỦ TỤC HÀNH CHÍNH TRONG LĨNH VỰC HOẠT ĐỘNG KHOA HỌC VÀ CÔNG NGHỆ THUỘC THẨM QUYỀN GIẢI QUYẾT CỦA SỞ KHOA HỌC VÀ CÔNG NGHỆ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Thông tư số 11/2023/TT-BKHCN ngày 26/6/2023 của Bộ trưởng Bộ Khoa học và Công nghệ sửa đổi, bổ sung một số điều của Thông tư số 14/2014/TT-BKHCN ngày 11/6/2014 của Bộ trưởng Bộ Khoa học và Công nghệ Quy định về việc thu thập, đăng ký, lưu giữ và công bố thông tin về nhiệm vụ khoa học và công nghệ và Thông tư số 10/2017/TT-BKHCN ngày 28/6/2017 của Bộ trưởng Bộ Khoa học và Công nghệ quy định xây dựng, quản lý, khai thác, sử dụng, duy trì và phát triển cơ sở dữ liệu quốc gia về khoa học và công nghệ;</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1409/QĐ-UBND ngày 22/9/2023 của Chủ tịch UBND tỉnh về việc công bố Danh mục thủ tục hành chính mới ban hành; được sửa đổi, bổ sung; bị bãi bỏ và phê duyệt quy trình nội bộ giải quyết thủ tục hành chính trong lĩnh vực hoạt động khoa học và công nghệ, năng lượng nguyên tử, an toàn bức xạ và hạt nhân thuộc thẩm quyền giải quyết của Sở Khoa học và Công nghệ tỉnh Quảng Ngãi;</w:t>
      </w:r>
    </w:p>
    <w:p>
      <w:r>
        <w:t>Theo đề nghị của Giám đốc Sở Khoa học và Công nghệ tại Tờ trình số 84/TTr-SKHCN ngày 10/01/2025.</w:t>
      </w:r>
    </w:p>
    <w:p>
      <w:r>
        <w:t>QUYẾT ĐỊNH:</w:t>
      </w:r>
    </w:p>
    <w:p>
      <w:r>
        <w:t>Điều 1.  Sửa đổi, bổ sung Quy trình nội bộ giải quyết thủ tục hành chính (TTHC) trong lĩnh vực hoạt động khoa học và công nghệ thuộc thẩm quyền giải quyết của Sở Khoa học và Công nghệ tỉnh Quảng Ngãi.</w:t>
      </w:r>
    </w:p>
    <w:p>
      <w:r>
        <w:t>Điều 2. Trách nhiệm của các cơ quan</w:t>
      </w:r>
    </w:p>
    <w:p>
      <w:r>
        <w:t>1. Sở Khoa học và Công nghệ chịu trách nhiệm chỉ đạo, theo dõi, giám sát và thực hiện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cơ quan, đơn vị, cá nhân vi phạm quy trình nội bộ được phê duyệt tại Quyết định này.</w:t>
      </w:r>
    </w:p>
    <w:p>
      <w:r>
        <w:t>3. Sở Thông tin và Truyền thông chủ trì, phối hợp với Sở Khoa học và Công nghệ và các cơ quan, đơn vị có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 Thay thế Quy trình nội bộ giải quyết TTHC tương ứng trong lĩnh vực hoạt động khoa học và công nghệ đã được Chủ tịch UBND tỉnh công bố và phê duyệt tại Quyết định số 1409/QĐ-UBND ngày 22/9/2023. Các nội dung khác tại Quyết định số 1409/QĐ-UBND ngày 22/9/2023 của Chủ tịch UBND tỉnh không được sửa đổi, bổ sung tại Quyết định này vẫn giữ nguyên hiệu lực thi hành.</w:t>
      </w:r>
    </w:p>
    <w:p>
      <w:r>
        <w:t>Điều 4.  Chánh Văn phòng UBND tỉnh; Giám đốc các Sở: Khoa học và Công nghệ, Thông tin và Truyền thông; các cơ quan, đơn vị, tổ chức và cá nhân có liên quan chịu trách nhiệm thi hành Quyết định này./.</w:t>
      </w:r>
    </w:p>
    <w:p>
      <w:r>
        <w:t>Nơi nhận:</w:t>
      </w:r>
    </w:p>
    <w:p>
      <w:r>
        <w:t>- Như Điều 4;</w:t>
      </w:r>
    </w:p>
    <w:p>
      <w:r>
        <w:t>- Bộ Khoa học và Công nghệ;</w:t>
      </w:r>
    </w:p>
    <w:p>
      <w:r>
        <w:t>- Cục KSTTHC (VPCP);</w:t>
      </w:r>
    </w:p>
    <w:p>
      <w:r>
        <w:t>- CT, PCT UBND tỉnh;</w:t>
      </w:r>
    </w:p>
    <w:p>
      <w:r>
        <w:t>- VPUB: PCVP, KGVX;</w:t>
      </w:r>
    </w:p>
    <w:p>
      <w:r>
        <w:t>- Cổng TTĐT tỉnh;</w:t>
      </w:r>
    </w:p>
    <w:p>
      <w:r>
        <w:t>- Lưu: VT, TTHC (x).</w:t>
      </w:r>
    </w:p>
    <w:p>
      <w:r>
        <w:t>KT. CHỦ TỊCH</w:t>
      </w:r>
    </w:p>
    <w:p>
      <w:r>
        <w:t>PHÓ CHỦ TỊCH</w:t>
      </w:r>
    </w:p>
    <w:p>
      <w:r>
        <w:t>Trần Hoàng Tuấn</w:t>
      </w:r>
    </w:p>
    <w:p>
      <w:r>
        <w:t>QUY TRÌNH NỘI BỘ GIẢI QUYẾT THỦ TỤC HÀNH CHÍNH TRONG LĨNH VỰC HOẠT ĐỘNG KHOA HỌC VÀ CÔNG NGHỆ THUỘC THẨM QUYỀN GIẢI QUYẾT CỦA SỞ KHOA HỌC VÀ CÔNG NGHỆ TỈNH QUẢNG NGÃI</w:t>
      </w:r>
    </w:p>
    <w:p>
      <w:r>
        <w:t>(Kèm theo Quyết định số 65/QĐ-UBND ngày 13/01/2025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 Phiếu kiểm soát quá trình giải quyết hồ sơ  (Mẫu số 04 - Quyết định số 750/QĐ-UBND ngày 21/11/2024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750/QĐ-UBND ngày 21/11/2024 của UBND tỉnh).</w:t>
      </w:r>
    </w:p>
    <w:p>
      <w:r>
        <w:t>+ Trường hợp không đủ cơ sở để giải quyết theo quy định: Ban hành Thông báo trả hồ sơ  (Mẫu số 08 - Quyết định số 750/QĐ-UBND ngày 21/11/2024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Nhân viên của doanh nghiệp cung ứng dịch vụ bưu chính công ích tại Trung tâm, viết tắt là: “Nhân viên tại Trung tâm”.</w:t>
      </w:r>
    </w:p>
    <w:p>
      <w:r>
        <w:t>+ Trung tâm Ứng dụng và Dịch vụ khoa học công nghệ, viết tắt là “Trung tâm ƯD&amp;DVKHCN”.</w:t>
      </w:r>
    </w:p>
    <w:p>
      <w:r>
        <w:t>1.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Thời gian thực hiện: 04 ngày làm việc kể từ ngày nhận được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Nhân viên tại Trung tâm</w:t>
      </w:r>
    </w:p>
    <w:p>
      <w:r>
        <w:t>Trong giờ hành chính</w:t>
      </w:r>
    </w:p>
    <w:p>
      <w:r>
        <w:t>- Mẫu số 01</w:t>
      </w:r>
    </w:p>
    <w:p>
      <w:r>
        <w:t>- Mẫu số 04</w:t>
      </w:r>
    </w:p>
    <w:p>
      <w:r>
        <w:t>- Hồ sơ</w:t>
      </w:r>
    </w:p>
    <w:p>
      <w:r>
        <w:t>B2: Chuyển hồ sơ</w:t>
      </w:r>
    </w:p>
    <w:p>
      <w:r>
        <w:t>Chuyển hồ sơ (giấy, điện tử) về Trung tâm ƯD&amp;DVKHCN</w:t>
      </w:r>
    </w:p>
    <w:p>
      <w:r>
        <w:t>Nhân viên tại Trung tâm</w:t>
      </w:r>
    </w:p>
    <w:p>
      <w:r>
        <w:t>04 giờ làm việc</w:t>
      </w:r>
    </w:p>
    <w:p>
      <w:r>
        <w:t>- Mẫu số 01</w:t>
      </w:r>
    </w:p>
    <w:p>
      <w:r>
        <w:t>- Mẫu số 04</w:t>
      </w:r>
    </w:p>
    <w:p>
      <w:r>
        <w:t>- Hồ sơ</w:t>
      </w:r>
    </w:p>
    <w:p>
      <w:r>
        <w:t>B3: Phân công xử lý</w:t>
      </w:r>
    </w:p>
    <w:p>
      <w:r>
        <w:t>Lãnh đạo Trung tâm ƯD&amp;DVKHCN phân công phòng chuyên môn xử lý</w:t>
      </w:r>
    </w:p>
    <w:p>
      <w:r>
        <w:t>Lãnh đạo Trung tâm ƯD&amp;DVKHCN</w:t>
      </w:r>
    </w:p>
    <w:p>
      <w:r>
        <w:t>02 giờ làm việc</w:t>
      </w:r>
    </w:p>
    <w:p>
      <w:r>
        <w:t>Hồ sơ</w:t>
      </w:r>
    </w:p>
    <w:p>
      <w:r>
        <w:t>Lãnh đạo phòng chuyên môn phân công chuyên viên xử lý</w:t>
      </w:r>
    </w:p>
    <w:p>
      <w:r>
        <w:t>Lãnh đạo phòng chuyên môn</w:t>
      </w:r>
    </w:p>
    <w:p>
      <w:r>
        <w:t>02 giờ làm việc</w:t>
      </w:r>
    </w:p>
    <w:p>
      <w:r>
        <w:t>Hồ sơ</w:t>
      </w:r>
    </w:p>
    <w:p>
      <w:r>
        <w:t>B4: Xử lý hồ sơ</w:t>
      </w:r>
    </w:p>
    <w:p>
      <w:r>
        <w:t>Chuyên viên tham mưu xử lý hồ sơ theo quy định</w:t>
      </w:r>
    </w:p>
    <w:p>
      <w:r>
        <w:t>Chuyên viên phòng chuyên môn</w:t>
      </w:r>
    </w:p>
    <w:p>
      <w:r>
        <w:t>01 ngày làm việc</w:t>
      </w:r>
    </w:p>
    <w:p>
      <w:r>
        <w:t>- Hồ sơ</w:t>
      </w:r>
    </w:p>
    <w:p>
      <w:r>
        <w:t>- Dự thảo Giấy chứng nhận hoặc văn bản từ chối giải quyết</w:t>
      </w:r>
    </w:p>
    <w:p>
      <w:r>
        <w:t>B5: Xem xét hồ sơ</w:t>
      </w:r>
    </w:p>
    <w:p>
      <w:r>
        <w:t>Lãnh đạo phòng chuyên môn xem xét, duyệt hồ sơ trình lãnh đạo Trung tâm ƯD&amp;DVKHCN</w:t>
      </w:r>
    </w:p>
    <w:p>
      <w:r>
        <w:t>Lãnh đạo phòng chuyên môn</w:t>
      </w:r>
    </w:p>
    <w:p>
      <w:r>
        <w:t>01 ngày làm việc</w:t>
      </w:r>
    </w:p>
    <w:p>
      <w:r>
        <w:t>Dự thảo Giấy chứng nhận hoặc văn bản từ chối giải quyết</w:t>
      </w:r>
    </w:p>
    <w:p>
      <w:r>
        <w:t>B6: Ký duyệt hồ sơ</w:t>
      </w:r>
    </w:p>
    <w:p>
      <w:r>
        <w:t>Lãnh đạo Trung tâm ƯD&amp;DVKHCN xem xét, ký duyệt hồ sơ</w:t>
      </w:r>
    </w:p>
    <w:p>
      <w:r>
        <w:t>Lãnh đạo Trung tâm ƯD&amp;DVKHCN</w:t>
      </w:r>
    </w:p>
    <w:p>
      <w:r>
        <w:t>04 giờ làm việc</w:t>
      </w:r>
    </w:p>
    <w:p>
      <w:r>
        <w:t>Giấy chứng nhận hoặc văn bản từ chối giải quyết</w:t>
      </w:r>
    </w:p>
    <w:p>
      <w:r>
        <w:t>B7: Phát hành kết quả giải quyết</w:t>
      </w:r>
    </w:p>
    <w:p>
      <w:r>
        <w:t>- Văn thư vào số, đóng dấu, lưu hồ sơ.</w:t>
      </w:r>
    </w:p>
    <w:p>
      <w:r>
        <w:t>- Chuyển kết quả giải quyết đến quầy tiếp nhận hồ sơ của Sở Khoa học và Công nghệ tại Trung tâm</w:t>
      </w:r>
    </w:p>
    <w:p>
      <w:r>
        <w:t>Văn thư Trung tâm ƯD&amp;DVKHCN</w:t>
      </w:r>
    </w:p>
    <w:p>
      <w:r>
        <w:t>04 giờ làm việc</w:t>
      </w:r>
    </w:p>
    <w:p>
      <w:r>
        <w:t>Giấy chứng nhận hoặc văn bản từ chối giải quyết</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Nhân viên tại Trung tâm</w:t>
      </w:r>
    </w:p>
    <w:p>
      <w:r>
        <w:t>Trong giờ hành chính</w:t>
      </w:r>
    </w:p>
    <w:p>
      <w:r>
        <w:t>- Thu lại Mẫu số 01</w:t>
      </w:r>
    </w:p>
    <w:p>
      <w:r>
        <w:t>- Trả kết quả cho tổ chức, cá nhân.</w:t>
      </w:r>
    </w:p>
    <w:p>
      <w:r>
        <w:t>2. Đăng ký kết quả thực hiện nhiệm vụ khoa học và công nghệ không sử dụng ngân sách nhà nước</w:t>
      </w:r>
    </w:p>
    <w:p>
      <w:r>
        <w:t>Thời gian thực hiện: 05 ngày làm việc kể từ ngày nhận được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Nhân viên tại Trung tâm</w:t>
      </w:r>
    </w:p>
    <w:p>
      <w:r>
        <w:t>Trong giờ hành chính</w:t>
      </w:r>
    </w:p>
    <w:p>
      <w:r>
        <w:t>- Mẫu số 01</w:t>
      </w:r>
    </w:p>
    <w:p>
      <w:r>
        <w:t>- Mẫu số 04</w:t>
      </w:r>
    </w:p>
    <w:p>
      <w:r>
        <w:t>- Hồ sơ</w:t>
      </w:r>
    </w:p>
    <w:p>
      <w:r>
        <w:t>B2: Chuyển hồ sơ</w:t>
      </w:r>
    </w:p>
    <w:p>
      <w:r>
        <w:t>Chuyển hồ sơ (giấy, điện tử) về Trung tâm ƯD&amp;DVKHCN</w:t>
      </w:r>
    </w:p>
    <w:p>
      <w:r>
        <w:t>Nhân viên tại Trung tâm</w:t>
      </w:r>
    </w:p>
    <w:p>
      <w:r>
        <w:t>04 giờ làm việc</w:t>
      </w:r>
    </w:p>
    <w:p>
      <w:r>
        <w:t>- Mẫu số 01</w:t>
      </w:r>
    </w:p>
    <w:p>
      <w:r>
        <w:t>- Mẫu số 04</w:t>
      </w:r>
    </w:p>
    <w:p>
      <w:r>
        <w:t>- Hồ sơ</w:t>
      </w:r>
    </w:p>
    <w:p>
      <w:r>
        <w:t>B3: Phân công xử lý</w:t>
      </w:r>
    </w:p>
    <w:p>
      <w:r>
        <w:t>Lãnh đạo Trung tâm ƯD&amp;DVKHCN phân công cho phòng chuyên môn xử lý</w:t>
      </w:r>
    </w:p>
    <w:p>
      <w:r>
        <w:t>Lãnh đạo Trung tâm ƯD&amp;DVKHCN</w:t>
      </w:r>
    </w:p>
    <w:p>
      <w:r>
        <w:t>02 giờ làm việc</w:t>
      </w:r>
    </w:p>
    <w:p>
      <w:r>
        <w:t>Hồ sơ</w:t>
      </w:r>
    </w:p>
    <w:p>
      <w:r>
        <w:t>Lãnh đạo phòng chuyên môn phân công cho chuyên viên xử lý</w:t>
      </w:r>
    </w:p>
    <w:p>
      <w:r>
        <w:t>Lãnh đạo phòng chuyên môn</w:t>
      </w:r>
    </w:p>
    <w:p>
      <w:r>
        <w:t>02 giờ làm việc</w:t>
      </w:r>
    </w:p>
    <w:p>
      <w:r>
        <w:t>Hồ sơ</w:t>
      </w:r>
    </w:p>
    <w:p>
      <w:r>
        <w:t>B4: Xử lý hồ sơ</w:t>
      </w:r>
    </w:p>
    <w:p>
      <w:r>
        <w:t>Chuyên viên tham mưu xử lý hồ sơ theo quy định</w:t>
      </w:r>
    </w:p>
    <w:p>
      <w:r>
        <w:t>Chuyên viên phòng chuyên môn</w:t>
      </w:r>
    </w:p>
    <w:p>
      <w:r>
        <w:t>02 ngày làm việc</w:t>
      </w:r>
    </w:p>
    <w:p>
      <w:r>
        <w:t>- Hồ sơ</w:t>
      </w:r>
    </w:p>
    <w:p>
      <w:r>
        <w:t>- Dự thảo giấy chứng nhận hoặc văn bản từ chối giải quyết</w:t>
      </w:r>
    </w:p>
    <w:p>
      <w:r>
        <w:t>B5: Xem xét hồ sơ</w:t>
      </w:r>
    </w:p>
    <w:p>
      <w:r>
        <w:t>Lãnh đạo phòng chuyên môn xem xét, duyệt hồ sơ, trình lãnh đạo Trung tâm ƯD&amp;DVKHCN</w:t>
      </w:r>
    </w:p>
    <w:p>
      <w:r>
        <w:t>Lãnh đạo phòng chuyên môn</w:t>
      </w:r>
    </w:p>
    <w:p>
      <w:r>
        <w:t>01 ngày làm việc</w:t>
      </w:r>
    </w:p>
    <w:p>
      <w:r>
        <w:t>- Hồ sơ</w:t>
      </w:r>
    </w:p>
    <w:p>
      <w:r>
        <w:t>- Dự thảo giấy chứng nhận hoặc văn bản từ chối giải quyết</w:t>
      </w:r>
    </w:p>
    <w:p>
      <w:r>
        <w:t>B6: Ký duyệt hồ sơ</w:t>
      </w:r>
    </w:p>
    <w:p>
      <w:r>
        <w:t>Lãnh đạo Trung tâm ƯD&amp;DVKHCN xem xét, ký duyệt hồ sơ</w:t>
      </w:r>
    </w:p>
    <w:p>
      <w:r>
        <w:t>Lãnh đạo Trung tâm ƯD&amp;DVKHCN</w:t>
      </w:r>
    </w:p>
    <w:p>
      <w:r>
        <w:t>04 giờ làm việc</w:t>
      </w:r>
    </w:p>
    <w:p>
      <w:r>
        <w:t>Giấy chứng nhận hoặc văn bản từ chối giải quyết</w:t>
      </w:r>
    </w:p>
    <w:p>
      <w:r>
        <w:t>B7: Phát hành kết quả giải quyết</w:t>
      </w:r>
    </w:p>
    <w:p>
      <w:r>
        <w:t>- Văn thư vào số, đóng dấu, lưu hồ sơ.</w:t>
      </w:r>
    </w:p>
    <w:p>
      <w:r>
        <w:t>- Chuyển kết quả giải quyết đến quầy tiếp nhận hồ sơ của Sở Khoa học và Công nghệ tại Trung tâm.</w:t>
      </w:r>
    </w:p>
    <w:p>
      <w:r>
        <w:t>Văn thư Trung tâm ƯD&amp;DVKHCN</w:t>
      </w:r>
    </w:p>
    <w:p>
      <w:r>
        <w:t>04 giờ làm việc</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Nhân viên tại Trung tâm</w:t>
      </w:r>
    </w:p>
    <w:p>
      <w:r>
        <w:t>Trong giờ hành chính</w:t>
      </w:r>
    </w:p>
    <w:p>
      <w:r>
        <w:t>- Thu lại Mẫu số 01</w:t>
      </w:r>
    </w:p>
    <w:p>
      <w:r>
        <w:t>- Trả kết quả cho tổ chức, cá nhân.</w:t>
      </w:r>
    </w:p>
    <w:p>
      <w:r>
        <w:t>3. Đăng ký thông tin kết quả nghiên cứu khoa học và phát triển công nghệ được mua bằng ngân sách nhà nước thuộc phạm vi quản lý của tỉnh, thành phố trực thuộc trung ương</w:t>
      </w:r>
    </w:p>
    <w:p>
      <w:r>
        <w:t>Thời gian thực hiện: 05 ngày làm việc, kể từ ngày nhận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Nhân viên tại Trung tâm</w:t>
      </w:r>
    </w:p>
    <w:p>
      <w:r>
        <w:t>Trong giờ hành chính</w:t>
      </w:r>
    </w:p>
    <w:p>
      <w:r>
        <w:t>- Mẫu số 01</w:t>
      </w:r>
    </w:p>
    <w:p>
      <w:r>
        <w:t>- Mẫu số 04</w:t>
      </w:r>
    </w:p>
    <w:p>
      <w:r>
        <w:t>- Hồ sơ</w:t>
      </w:r>
    </w:p>
    <w:p>
      <w:r>
        <w:t>B2: Chuyển hồ sơ</w:t>
      </w:r>
    </w:p>
    <w:p>
      <w:r>
        <w:t>Chuyển hồ sơ (giấy, điện tử) về Trung tâm ƯD&amp;DVKHCN</w:t>
      </w:r>
    </w:p>
    <w:p>
      <w:r>
        <w:t>Nhân viên tại Trung tâm</w:t>
      </w:r>
    </w:p>
    <w:p>
      <w:r>
        <w:t>04 giờ làm việc</w:t>
      </w:r>
    </w:p>
    <w:p>
      <w:r>
        <w:t>- Mẫu số 01</w:t>
      </w:r>
    </w:p>
    <w:p>
      <w:r>
        <w:t>- Mẫu số 04</w:t>
      </w:r>
    </w:p>
    <w:p>
      <w:r>
        <w:t>- Hồ sơ</w:t>
      </w:r>
    </w:p>
    <w:p>
      <w:r>
        <w:t>B3: Phân công xử lý</w:t>
      </w:r>
    </w:p>
    <w:p>
      <w:r>
        <w:t>Lãnh đạo Trung tâm ƯD&amp;DVKHCN phân công cho phòng chuyên môn xử lý</w:t>
      </w:r>
    </w:p>
    <w:p>
      <w:r>
        <w:t>Lãnh đạo Trung tâm ƯD&amp;DVKHCN</w:t>
      </w:r>
    </w:p>
    <w:p>
      <w:r>
        <w:t>02 giờ làm việc</w:t>
      </w:r>
    </w:p>
    <w:p>
      <w:r>
        <w:t>Hồ sơ</w:t>
      </w:r>
    </w:p>
    <w:p>
      <w:r>
        <w:t>Lãnh đạo phòng chuyên môn phân công cho chuyên viên xử lý</w:t>
      </w:r>
    </w:p>
    <w:p>
      <w:r>
        <w:t>Lãnh đạo phòng chuyên môn</w:t>
      </w:r>
    </w:p>
    <w:p>
      <w:r>
        <w:t>02 giờ làm việc</w:t>
      </w:r>
    </w:p>
    <w:p>
      <w:r>
        <w:t>Hồ sơ</w:t>
      </w:r>
    </w:p>
    <w:p>
      <w:r>
        <w:t>B4: Xử lý hồ sơ</w:t>
      </w:r>
    </w:p>
    <w:p>
      <w:r>
        <w:t>Chuyên viên tham mưu xử lý hồ sơ theo quy định</w:t>
      </w:r>
    </w:p>
    <w:p>
      <w:r>
        <w:t>Chuyên viên phòng chuyên môn</w:t>
      </w:r>
    </w:p>
    <w:p>
      <w:r>
        <w:t>02 ngày làm việc</w:t>
      </w:r>
    </w:p>
    <w:p>
      <w:r>
        <w:t>- Hồ sơ</w:t>
      </w:r>
    </w:p>
    <w:p>
      <w:r>
        <w:t>- Dự thảo: Văn bản xác nhận hoặc văn bản từ chối giải quyết</w:t>
      </w:r>
    </w:p>
    <w:p>
      <w:r>
        <w:t>B5: Xem xét hồ sơ</w:t>
      </w:r>
    </w:p>
    <w:p>
      <w:r>
        <w:t>Lãnh đạo phòng chuyên môn xem xét, duyệt hồ sơ, trình lãnh đạo Trung tâm ƯD&amp;DVKHCN</w:t>
      </w:r>
    </w:p>
    <w:p>
      <w:r>
        <w:t>Lãnh đạo phòng chuyên môn</w:t>
      </w:r>
    </w:p>
    <w:p>
      <w:r>
        <w:t>01 ngày làm việc</w:t>
      </w:r>
    </w:p>
    <w:p>
      <w:r>
        <w:t>- Hồ sơ</w:t>
      </w:r>
    </w:p>
    <w:p>
      <w:r>
        <w:t>- Dự thảo: Văn bản xác nhận hoặc văn bản từ chối giải quyết</w:t>
      </w:r>
    </w:p>
    <w:p>
      <w:r>
        <w:t>B6: Ký duyệt hồ sơ</w:t>
      </w:r>
    </w:p>
    <w:p>
      <w:r>
        <w:t>Lãnh đạo Trung tâm ƯD&amp;DVKHCN xem xét, ký duyệt hồ sơ</w:t>
      </w:r>
    </w:p>
    <w:p>
      <w:r>
        <w:t>Lãnh đạo Trung tâm ƯD&amp;DVKHCN</w:t>
      </w:r>
    </w:p>
    <w:p>
      <w:r>
        <w:t>04 giờ làm việc</w:t>
      </w:r>
    </w:p>
    <w:p>
      <w:r>
        <w:t>Văn bản xác nhận</w:t>
      </w:r>
    </w:p>
    <w:p>
      <w:r>
        <w:t>B7: Phát hành kết quả giải quyết</w:t>
      </w:r>
    </w:p>
    <w:p>
      <w:r>
        <w:t>- Văn thư vào số, đóng dấu, lưu hồ sơ.</w:t>
      </w:r>
    </w:p>
    <w:p>
      <w:r>
        <w:t>- Chuyển kết quả giải quyết đến quầy tiếp nhận hồ sơ của Sở Khoa học và Công nghệ tại Trung tâm.</w:t>
      </w:r>
    </w:p>
    <w:p>
      <w:r>
        <w:t>Văn thư Trung tâm ƯD&amp;DVKHCN</w:t>
      </w:r>
    </w:p>
    <w:p>
      <w:r>
        <w:t>04 giờ làm việc</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Nhân viên tại Trung tâm</w:t>
      </w:r>
    </w:p>
    <w:p>
      <w:r>
        <w:t>Trong giờ hành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