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65/2025/QĐ-UBND bãi bỏ toàn bộ Quyết định 18/2025/QĐ-UBND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65/2025/QĐ-UBND</w:t>
      </w:r>
    </w:p>
    <w:p>
      <w:r>
        <w:t>Hà Nội, ngày 14 tháng 10 năm 2025</w:t>
      </w:r>
    </w:p>
    <w:p>
      <w:r>
        <w:t>QUYẾT ĐỊNH</w:t>
      </w:r>
    </w:p>
    <w:p>
      <w:r>
        <w:t>BÃI BỎ TOÀN BỘ QUYẾT ĐỊNH SỐ 18/2025/QĐ-UBND NGÀY 28 THÁNG 02 NĂM 2025 CỦA ỦY BAN NHÂN DÂN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quy định chi tiết một số điều và biện pháp để tổ chức, hướng dẫn thi hành Luật Ban hành văn bản quy phạm pháp luật;</w:t>
      </w:r>
    </w:p>
    <w:p>
      <w:r>
        <w:t>Căn cứ Nghị định số 187/2025/NĐ-CP về việc sửa đổi, bổ sung một số điều của Nghị định số 78/2025/NĐ-CP quy định chi tiết một số điều và biện pháp để tổ chức, hướng dẫn thi hành Luật Ban hành văn bản quy phạm pháp luật và Nghị định số 79/2025/NĐ-CP về kiểm tra, rà soát, hệ thống hóa và xử lý văn bản quy phạm pháp luật;</w:t>
      </w:r>
    </w:p>
    <w:p>
      <w:r>
        <w:t>Căn cứ Nghị định số 150/2025/NĐ-CP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Nội vụ tại Tờ trình số 6058/TTr-SNV ngày 09 tháng 10 năm 2025 về việc quy định chức năng, nhiệm vụ, quyền hạn và cơ cấu tổ chức của Sở Nội vụ thành phố Hà Nội.</w:t>
      </w:r>
    </w:p>
    <w:p>
      <w:r>
        <w:t>Ủy ban nhân dân thành phố Hà Nội ban hành Quyết định về việc bãi bỏ Quyết định số 18/2025/QĐ-UBND ngày 28 tháng 02 năm 2025 của Ủy ban nhân dân thành phố Hà Nội.</w:t>
      </w:r>
    </w:p>
    <w:p>
      <w:r>
        <w:t>Điều 1.  Bãi bỏ toàn bộ Quyết định số 18/2025/QĐ-UBND ngày 28 tháng 02 năm 2025 của Ủy ban nhân dân thành phố Hà Nội về việc Quy định chức năng, nhiệm vụ, quyền hạn và cơ cấu tổ chức của Sở Nội vụ thành phố Hà Nội.</w:t>
      </w:r>
    </w:p>
    <w:p>
      <w:r>
        <w:t>Điều 2.  Quyết định này có hiệu lực kể từ ngày ký.</w:t>
      </w:r>
    </w:p>
    <w:p>
      <w:r>
        <w:t>Điều 3.  Chánh Văn phòng Ủy ban nhân dân Thành phố, Giám đốc Sở Nội vụ, Thủ trưởng các sở, ban, ngành; Chủ tịch Ủy ban nhân dân các xã, phường và các cơ quan, đơn vị, cá nhân có liên quan chịu trách nhiệm thi hành Quyết định này./.</w:t>
      </w:r>
    </w:p>
    <w:p>
      <w:r>
        <w:t>Nơi nhận:</w:t>
      </w:r>
    </w:p>
    <w:p>
      <w:r>
        <w:t>- Như Điều 3;</w:t>
      </w:r>
    </w:p>
    <w:p>
      <w:r>
        <w:t>- Bộ Tư pháp (Cục KTVB và QLXLVP hành chính);</w:t>
      </w:r>
    </w:p>
    <w:p>
      <w:r>
        <w:t>- Bộ Nội vụ (Vụ Pháp chế);</w:t>
      </w:r>
    </w:p>
    <w:p>
      <w:r>
        <w:t>- Thường trực Thành ủy;</w:t>
      </w:r>
    </w:p>
    <w:p>
      <w:r>
        <w:t>- Thường trực HĐND Thành phố;</w:t>
      </w:r>
    </w:p>
    <w:p>
      <w:r>
        <w:t>- Chủ tịch UBND Thành phố;</w:t>
      </w:r>
    </w:p>
    <w:p>
      <w:r>
        <w:t>- Các Phó Chủ tịch UBND Thành phố;</w:t>
      </w:r>
    </w:p>
    <w:p>
      <w:r>
        <w:t>- Các Ban HĐND Thành phố;</w:t>
      </w:r>
    </w:p>
    <w:p>
      <w:r>
        <w:t>- VPUBNDTP: các PCVP, các phòng: TH, NC, KGVX;</w:t>
      </w:r>
    </w:p>
    <w:p>
      <w:r>
        <w:t>- Trung tâm Truyền thông, Dữ liệu và Công nghệ số;</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