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sửa đổi Quyết định 23/2023/QĐ-UBND quy định tiêu chuẩn, định mức sử dụng máy móc, thiết bị chuyên dùng thuộc lĩnh vực giáo dục, đào tạo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65/2024/QĐ-UBND</w:t>
      </w:r>
    </w:p>
    <w:p>
      <w:r>
        <w:t>Bình Thuận, ngày 12 tháng 12 năm 2024</w:t>
      </w:r>
    </w:p>
    <w:p>
      <w:r>
        <w:t>QUYẾT ĐỊNH</w:t>
      </w:r>
    </w:p>
    <w:p>
      <w:r>
        <w:t>SỬA ĐỔI, BỔ SUNG MỘT SỐ ĐIỀU CỦA QUYẾT ĐỊNH SỐ 23/2023/QĐ-UBND NGÀY 25 THÁNG 10 NĂM 2023 CỦA ỦY BAN NHÂN DÂN TỈNH QUY ĐỊNH TIÊU CHUẨN, ĐỊNH MỨC SỬ DỤNG MÁY MÓC, THIẾT BỊ CHUYÊN DÙNG THUỘC LĨNH VỰC GIÁO DỤC, ĐÀO TẠO TRÊN ĐỊA BÀN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Thông tư số 26/2023/TT-BGDĐT ngày 28 tháng 12 năm 2023 của Bộ trưởng Bộ Giáo dục và Đào tạo sửa đổi, bổ sung một số quy định tại danh mục thiết bị dạy học tối thiểu ban hành kèm theo Thông tư số 37/2021/TT-BGDĐT ngày 30 tháng 12 năm 2021, Thông tư số 38/2021/TT- BGDĐT ngày 30 tháng 12 năm 2021 và Thông tư số 39/2021/TT-BGDĐT ngày 30 tháng 12 năm 2021;</w:t>
      </w:r>
    </w:p>
    <w:p>
      <w:r>
        <w:t>Căn cứ Quyết định số 23/2023/QĐ-UBND ngày 25 tháng 10 năm 2023 của Ủy ban nhân dân tỉnh quy định tiêu chuẩn, định mức sử dụng máy móc, thiết bị chuyên dùng thuộc lĩnh vực giáo dục, đào tạo trên địa bàn tỉnh;</w:t>
      </w:r>
    </w:p>
    <w:p>
      <w:r>
        <w:t>Theo đề nghị của Giám đốc Sở Giáo dục và Đào tạo tại Tờ trình số 3574/TTr-SGDĐT ngày 11 tháng 11 năm 2024.</w:t>
      </w:r>
    </w:p>
    <w:p>
      <w:r>
        <w:t>QUYẾT ĐỊNH:</w:t>
      </w:r>
    </w:p>
    <w:p>
      <w:r>
        <w:t>Điều 1. Sửa đổi, bổ sung một số điều của Quyết định số 23/2023/QĐ-UBND ngày 25 tháng 10 năm 2023 của Ủy ban nhân dân tỉnh quy định tiêu chuẩn, định mức sử dụng máy móc, thiết bị chuyên dùng thuộc lĩnh vực giáo dục, đào tạo trên địa bàn tỉnh như sau:</w:t>
      </w:r>
    </w:p>
    <w:p>
      <w:r>
        <w:t>1. Sửa đổi quy định tại số thứ tự 15 mục IV.1 và số thứ tự 2 mục V phần A Phụ lục 3 tiêu chuẩn, định mức sử dụng máy móc, thiết bị chuyên dùng cấp trung học cơ sở; sửa đổi quy định tại nội dung thứ năm, gạch đầu dòng thứ ba số thứ tự 2 mục XI Phụ lục 4 tiêu chuẩn, định mức sử dụng máy móc, thiết bị chuyên dùng cấp trung học phổ thông (chi tiết tại Phụ lục I kèm theo Quyết định này).</w:t>
      </w:r>
    </w:p>
    <w:p>
      <w:r>
        <w:t>2. Bổ sung tiêu chuẩn, định mức sử dụng máy móc, thiết bị chuyên dùng trang bị cho các cơ sở giáo dục công lập tại các cấp học trên địa bàn tỉnh (chi tiết tại Phụ lục II, III, IV, V, VI kèm theo Quyết định này).</w:t>
      </w:r>
    </w:p>
    <w:p>
      <w:r>
        <w:t>3. Bãi bỏ nội dung “Danh mục hóa chất dùng chung gồm 34 danh mục, căn cứ quy mô học sinh/khối lượng các bài thực hành, trường tính toán mua sắm từ nguồn chi thường xuyên của trường, đảm bảo tiết kiệm, đủ số lượng cho học tập” tại Phụ lục 3 (mục IV.1) Quyết định số 23/2023/QĐ-UBND ngày 25 tháng 10 năm 2023 của Ủy ban nhân dân tỉnh.</w:t>
      </w:r>
    </w:p>
    <w:p>
      <w:r>
        <w:t>4. Bãi bỏ khoản 2, khoản 3 Điều 3 Quyết định số 23/2023/QĐ-UBND ngày 25 tháng 10 năm 2023 của Ủy ban nhân dân tỉnh.</w:t>
      </w:r>
    </w:p>
    <w:p>
      <w:r>
        <w:t>Điều 2. Kinh phí thực hiện</w:t>
      </w:r>
    </w:p>
    <w:p>
      <w:r>
        <w:t>Danh mục máy móc thiết bị chuyên dùng quy định tại Quyết định số 23/2023/QĐ-UBND ngày 25 tháng 10 năm 2023 của Ủy ban nhân dân tỉnh và tại các Phụ lục I, II, III, IV, V, VI ban hành kèm theo Quyết định này được thực hiện từ nguồn ngân sách nhà nước, nguồn thu khác theo quy định của pháp luật và nguồn vốn xã hội hóa.</w:t>
      </w:r>
    </w:p>
    <w:p>
      <w:r>
        <w:t>Điều 3.</w:t>
      </w:r>
    </w:p>
    <w:p>
      <w:r>
        <w:t>1. Ngoài việc điều chỉnh, bổ sung các nội dung nêu trên, các nội dung khác tại Quyết định số 23/2023/QĐ-UBND ngày 25 tháng 10 năm 2023 của Ủy ban nhân dân tỉnh vẫn giữ nguyên hiệu lực.</w:t>
      </w:r>
    </w:p>
    <w:p>
      <w:r>
        <w:t>2. Quyết định này có hiệu lực kể từ ngày 23 tháng 12 năm 2024.</w:t>
      </w:r>
    </w:p>
    <w:p>
      <w:r>
        <w:t>Điều 4.  Chánh Văn phòng Ủy ban nhân dân tỉnh; Giám đốc Sở Tài chính; Giám đốc Sở Kế hoạch và Đầu tư; Giám đốc Sở Giáo dục và Đào tạo; Giám đốc Kho bạc Nhà nước Bình Thuận; chủ tịch ủy ban nhân dân các huyện, thị xã, thành phố; thủ trưởng các cơ quan, tổ chức, đơn vị và cá nhân có liên quan chịu trách nhiệm thi hành Quyết định này./.</w:t>
      </w:r>
    </w:p>
    <w:p>
      <w:r>
        <w:t>Nơi nhận:</w:t>
      </w:r>
    </w:p>
    <w:p>
      <w:r>
        <w:t>- Như Điều 4;</w:t>
      </w:r>
    </w:p>
    <w:p>
      <w:r>
        <w:t>- Văn phòng Chính phủ;</w:t>
      </w:r>
    </w:p>
    <w:p>
      <w:r>
        <w:t>- Bộ Giáo dục và Đào tạo;</w:t>
      </w:r>
    </w:p>
    <w:p>
      <w:r>
        <w:t>- Cục Kiểm tra văn bản QPPL - Bộ Tư pháp;</w:t>
      </w:r>
    </w:p>
    <w:p>
      <w:r>
        <w:t>- Thường trực Tỉnh ủy;</w:t>
      </w:r>
    </w:p>
    <w:p>
      <w:r>
        <w:t>- Thường trực HĐND tỉnh;</w:t>
      </w:r>
    </w:p>
    <w:p>
      <w:r>
        <w:t>- Chủ tịch, các PCT UBND tỉnh;</w:t>
      </w:r>
    </w:p>
    <w:p>
      <w:r>
        <w:t>- Sở Tư pháp;</w:t>
      </w:r>
    </w:p>
    <w:p>
      <w:r>
        <w:t>- Báo Bình Thuận;</w:t>
      </w:r>
    </w:p>
    <w:p>
      <w:r>
        <w:t>- Đài Phát thanh - Truyền hình Bình Thuận;</w:t>
      </w:r>
    </w:p>
    <w:p>
      <w:r>
        <w:t>- Các phòng: NCKSTTHC, KGVXNV, ĐTQHXD;</w:t>
      </w:r>
    </w:p>
    <w:p>
      <w:r>
        <w:t>- Trung tâm Thông tin tỉnh;</w:t>
      </w:r>
    </w:p>
    <w:p>
      <w:r>
        <w:t>- Lưu: VT, TH Sang.</w:t>
      </w:r>
    </w:p>
    <w:p>
      <w:r>
        <w:t>TM. ỦY BAN NHÂN DÂN</w:t>
      </w:r>
    </w:p>
    <w:p>
      <w:r>
        <w:t>KT. CHỦ TỊCH</w:t>
      </w:r>
    </w:p>
    <w:p>
      <w:r>
        <w:t>PHÓ CHỦ TỊCH</w:t>
      </w:r>
    </w:p>
    <w:p>
      <w:r>
        <w:t>Nguyễn Minh</w:t>
      </w:r>
    </w:p>
    <w:p>
      <w:r>
        <w:t>PHỤ LỤC</w:t>
      </w:r>
    </w:p>
    <w:p>
      <w:r>
        <w:t>(Kèm theo Quyết định số 65 /2024/QĐ-UBND ngày 12 tháng 12 năm 2024 của Ủy ban nhân dân tỉnh)</w:t>
      </w:r>
    </w:p>
    <w:p>
      <w:r>
        <w:t>Phụ lục I</w:t>
      </w:r>
    </w:p>
    <w:p>
      <w:r>
        <w:t>SỬA ĐỔI MỘT SỐ DANH MỤC THIẾT BỊ DẠY HỌC TỐI THIỂU</w:t>
      </w:r>
    </w:p>
    <w:p>
      <w:r>
        <w:t>STT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Giáo viên</w:t>
      </w:r>
    </w:p>
    <w:p>
      <w:r>
        <w:t>Học sinh</w:t>
      </w:r>
    </w:p>
    <w:p>
      <w:r>
        <w:t>A</w:t>
      </w:r>
    </w:p>
    <w:p>
      <w:r>
        <w:t>TRUNG HỌC PHỔ THÔNG</w:t>
      </w:r>
    </w:p>
    <w:p>
      <w:r>
        <w:t>XI</w:t>
      </w:r>
    </w:p>
    <w:p>
      <w:r>
        <w:t>Môn Sinh học</w:t>
      </w:r>
    </w:p>
    <w:p>
      <w:r>
        <w:t>2</w:t>
      </w:r>
    </w:p>
    <w:p>
      <w:r>
        <w:t>Thiết bị theo chủ đề</w:t>
      </w:r>
    </w:p>
    <w:p>
      <w:r>
        <w:t>Lớp 11</w:t>
      </w:r>
    </w:p>
    <w:p>
      <w:r>
        <w:t>Trao đổi nước và khoáng ở thực vật</w:t>
      </w:r>
    </w:p>
    <w:p>
      <w:r>
        <w:t>Trao đổi nước ở cơ thể thực vật</w:t>
      </w:r>
    </w:p>
    <w:p>
      <w:r>
        <w:t>Bộ thiết bị khảo sát định tính sự trao đổi nước ở cơ thể thực vật</w:t>
      </w:r>
    </w:p>
    <w:p>
      <w:r>
        <w:t>Thực hiện được các thí nghiệm chứng minh sự hút nước ở rễ; vận chuyển nước ở thân và thoát hơi nước ở lá</w:t>
      </w:r>
    </w:p>
    <w:p>
      <w:r>
        <w:t>Bộ thiết bị gồm:</w:t>
      </w:r>
    </w:p>
    <w:p>
      <w:r>
        <w:t>- Ống nghiệm; giá đựng ống nghiệm; Pipet; cốc thủy tinh; (TBDC)</w:t>
      </w:r>
    </w:p>
    <w:p>
      <w:r>
        <w:t>- Giấy clorua coban (01 hộp);</w:t>
      </w:r>
    </w:p>
    <w:p>
      <w:r>
        <w:t>- Nút cao su; dao nhỏ.</w:t>
      </w:r>
    </w:p>
    <w:p>
      <w:r>
        <w:t>x</w:t>
      </w:r>
    </w:p>
    <w:p>
      <w:r>
        <w:t>Bộ</w:t>
      </w:r>
    </w:p>
    <w:p>
      <w:r>
        <w:t>07</w:t>
      </w:r>
    </w:p>
    <w:p>
      <w:r>
        <w:t>B</w:t>
      </w:r>
    </w:p>
    <w:p>
      <w:r>
        <w:t>TRUNG HỌC CƠ SỞ</w:t>
      </w:r>
    </w:p>
    <w:p>
      <w:r>
        <w:t>IV</w:t>
      </w:r>
    </w:p>
    <w:p>
      <w:r>
        <w:t>Môn Khoa học - Tự nhiên</w:t>
      </w:r>
    </w:p>
    <w:p>
      <w:r>
        <w:t>IV.1</w:t>
      </w:r>
    </w:p>
    <w:p>
      <w:r>
        <w:t>Thiết bị dùng chung (số lượng thiết bị tính cho 01 PHBM)</w:t>
      </w:r>
    </w:p>
    <w:p>
      <w:r>
        <w:t>15</w:t>
      </w:r>
    </w:p>
    <w:p>
      <w:r>
        <w:t>Bộ thanh nam châm</w:t>
      </w:r>
    </w:p>
    <w:p>
      <w:r>
        <w:t>Dùng trong các thí nghiệm về điện và từ</w:t>
      </w:r>
    </w:p>
    <w:p>
      <w:r>
        <w:t>Kích thước (7x15x120)mm và (10x20x170)mm; bằng thép hợp kim, màu sơn 2 cực khác nhau.</w:t>
      </w:r>
    </w:p>
    <w:p>
      <w:r>
        <w:t>x</w:t>
      </w:r>
    </w:p>
    <w:p>
      <w:r>
        <w:t>x</w:t>
      </w:r>
    </w:p>
    <w:p>
      <w:r>
        <w:t>Bộ</w:t>
      </w:r>
    </w:p>
    <w:p>
      <w:r>
        <w:t>07</w:t>
      </w:r>
    </w:p>
    <w:p>
      <w:r>
        <w:t>V</w:t>
      </w:r>
    </w:p>
    <w:p>
      <w:r>
        <w:t>Môn Công nghệ (dùng trong phòng học bộ môn)</w:t>
      </w:r>
    </w:p>
    <w:p>
      <w:r>
        <w:t>2</w:t>
      </w:r>
    </w:p>
    <w:p>
      <w:r>
        <w:t>Bộ công cụ phát triển ứng dụng dựa trên vi điều khiển</w:t>
      </w:r>
    </w:p>
    <w:p>
      <w:r>
        <w:t>Sử dụng trong tiến trình thiết kế kĩ thuật, thuộc một số lĩnh vực kĩ thuật và công nghệ, hoạt động nghiên cứu khoa học của học sinh trong lĩnh vực giáo dục công nghệ</w:t>
      </w:r>
    </w:p>
    <w:p>
      <w:r>
        <w:t>Bộ dụng cụ bao gồm:</w:t>
      </w:r>
    </w:p>
    <w:p>
      <w:r>
        <w:t>- Mô đun hạ áp DC-DC (2A, 4 - 36V);</w:t>
      </w:r>
    </w:p>
    <w:p>
      <w:r>
        <w:t>- Mô đun cảm biến: nhiệt độ (đầu ra số, độ chính xác: ± 0,5°C), độ ẩm (đầu ra số, độ chính xác: ± 2% RH), ánh sáng (đầu ra tương tự và số, sử dụng quang trở), khí gas (đầu ra tương tự và số), chuyển động (đầu ra số, góc quét: 120 độ), khoảng cách (đầu ra số, công nghệ siêu âm);</w:t>
      </w:r>
    </w:p>
    <w:p>
      <w:r>
        <w:t>- Nút ấn (4 chân, kích thước: (6x6x5)mm);</w:t>
      </w:r>
    </w:p>
    <w:p>
      <w:r>
        <w:t>- Bảng mạch lập trình vi điều khiển mã nguồn mở (loại thông dụng);</w:t>
      </w:r>
    </w:p>
    <w:p>
      <w:r>
        <w:t>- Mô đun giao tiếp: Bluetooth (2.0, giao tiếp: serial port, tần số: 2,4GHz), RFID (tần số sóng mang: 13,56MHz, giao tiếp: SPI), wifi (2,4GHz, hỗ trợ chuẩn 802.11 b/g/n, hỗ trợ bảo mật: WPA/WPA2, giao tiếp: Micro USB);</w:t>
      </w:r>
    </w:p>
    <w:p>
      <w:r>
        <w:t>- Thiết bị chấp hành: Động cơ điện 01 chiều (9-12V, 0,2A, 150-300 vòng/phút), động cơ servo (4,8V, tốc độ: 0,1s/60°), động cơ bước (12-24V, bước góc: 1,8°, kích thước: (42x42x41,5)mm), còi báo (5V, tần số âm thanh: 2,5KHz);</w:t>
      </w:r>
    </w:p>
    <w:p>
      <w:r>
        <w:t>- Mô đun chức năng: Mạch cầu H (5-24V, 2A), điều khiển động cơ bước (giải điện áp hoạt động 8-45V, dòng điện: 1,5A), rơ le (12V); linh, phụ kiện: Board test (15x5,5)cm, dây dupont (loại thông dụng), linh kiện điện tử (điện trở, tụ điện các loại, transistor, LED, diode, công tắc các loại).</w:t>
      </w:r>
    </w:p>
    <w:p>
      <w:r>
        <w:t>x</w:t>
      </w:r>
    </w:p>
    <w:p>
      <w:r>
        <w:t>x</w:t>
      </w:r>
    </w:p>
    <w:p>
      <w:r>
        <w:t>Bộ</w:t>
      </w:r>
    </w:p>
    <w:p>
      <w:r>
        <w:t>02/PHBM</w:t>
      </w:r>
    </w:p>
    <w:p>
      <w:r>
        <w:t>Phụ lục II</w:t>
      </w:r>
    </w:p>
    <w:p>
      <w:r>
        <w:t>SỬA ĐỔI, BỔ SUNG DANH MỤC THIẾT BỊ DẠY HỌC TỐI THIỂU CẤP MẦM NON</w:t>
      </w:r>
    </w:p>
    <w:p>
      <w:r>
        <w:t>STT</w:t>
      </w:r>
    </w:p>
    <w:p>
      <w:r>
        <w:t>Danh mục máy móc, thiết bị chuyên dùng</w:t>
      </w:r>
    </w:p>
    <w:p>
      <w:r>
        <w:t>Đối tượng sử dụng</w:t>
      </w:r>
    </w:p>
    <w:p>
      <w:r>
        <w:t>Đơn vị tính</w:t>
      </w:r>
    </w:p>
    <w:p>
      <w:r>
        <w:t>Tiêu chuẩn, định mức sử dụng thiết bị</w:t>
      </w:r>
    </w:p>
    <w:p>
      <w:r>
        <w:t>Giáo viên</w:t>
      </w:r>
    </w:p>
    <w:p>
      <w:r>
        <w:t>Trẻ</w:t>
      </w:r>
    </w:p>
    <w:p>
      <w:r>
        <w:t>Thiết bị có trong danh mục thiết bị dạy học theo quy định của Bộ Giáo dục và Đào tạo (Thông tư số 02/2010/TT-BGDĐT ngày 11/02/2010 và Thông tư số 34/2013/TT-BGDĐT ngày 17/9/2013)</w:t>
      </w:r>
    </w:p>
    <w:p>
      <w:r>
        <w:t>I</w:t>
      </w:r>
    </w:p>
    <w:p>
      <w:r>
        <w:t>Nhóm trẻ 3 - 12 tháng tuổi (15 trẻ/nhóm):</w:t>
      </w:r>
    </w:p>
    <w:p>
      <w:r>
        <w:t>a</w:t>
      </w:r>
    </w:p>
    <w:p>
      <w:r>
        <w:t>Đồ dùng</w:t>
      </w:r>
    </w:p>
    <w:p>
      <w:r>
        <w:t>1</w:t>
      </w:r>
    </w:p>
    <w:p>
      <w:r>
        <w:t>Giá phơi khăn mặt</w:t>
      </w:r>
    </w:p>
    <w:p>
      <w:r>
        <w:t>x</w:t>
      </w:r>
    </w:p>
    <w:p>
      <w:r>
        <w:t>Cái</w:t>
      </w:r>
    </w:p>
    <w:p>
      <w:r>
        <w:t>1</w:t>
      </w:r>
    </w:p>
    <w:p>
      <w:r>
        <w:t>2</w:t>
      </w:r>
    </w:p>
    <w:p>
      <w:r>
        <w:t>Tủ (giá) ca, cốc</w:t>
      </w:r>
    </w:p>
    <w:p>
      <w:r>
        <w:t>x</w:t>
      </w:r>
    </w:p>
    <w:p>
      <w:r>
        <w:t>Cái</w:t>
      </w:r>
    </w:p>
    <w:p>
      <w:r>
        <w:t>1</w:t>
      </w:r>
    </w:p>
    <w:p>
      <w:r>
        <w:t>3</w:t>
      </w:r>
    </w:p>
    <w:p>
      <w:r>
        <w:t>Giường chơi</w:t>
      </w:r>
    </w:p>
    <w:p>
      <w:r>
        <w:t>x</w:t>
      </w:r>
    </w:p>
    <w:p>
      <w:r>
        <w:t>Cái</w:t>
      </w:r>
    </w:p>
    <w:p>
      <w:r>
        <w:t>2</w:t>
      </w:r>
    </w:p>
    <w:p>
      <w:r>
        <w:t>4</w:t>
      </w:r>
    </w:p>
    <w:p>
      <w:r>
        <w:t>Phản (giường, chiếu, nệm)</w:t>
      </w:r>
    </w:p>
    <w:p>
      <w:r>
        <w:t>x</w:t>
      </w:r>
    </w:p>
    <w:p>
      <w:r>
        <w:t>Cái</w:t>
      </w:r>
    </w:p>
    <w:p>
      <w:r>
        <w:t>4</w:t>
      </w:r>
    </w:p>
    <w:p>
      <w:r>
        <w:t>5</w:t>
      </w:r>
    </w:p>
    <w:p>
      <w:r>
        <w:t>Bình ủ nước</w:t>
      </w:r>
    </w:p>
    <w:p>
      <w:r>
        <w:t>x</w:t>
      </w:r>
    </w:p>
    <w:p>
      <w:r>
        <w:t>Cái</w:t>
      </w:r>
    </w:p>
    <w:p>
      <w:r>
        <w:t>1</w:t>
      </w:r>
    </w:p>
    <w:p>
      <w:r>
        <w:t>6</w:t>
      </w:r>
    </w:p>
    <w:p>
      <w:r>
        <w:t>Bàn quấn tã</w:t>
      </w:r>
    </w:p>
    <w:p>
      <w:r>
        <w:t>x</w:t>
      </w:r>
    </w:p>
    <w:p>
      <w:r>
        <w:t>Cái</w:t>
      </w:r>
    </w:p>
    <w:p>
      <w:r>
        <w:t>1</w:t>
      </w:r>
    </w:p>
    <w:p>
      <w:r>
        <w:t>7</w:t>
      </w:r>
    </w:p>
    <w:p>
      <w:r>
        <w:t>Thùng đựng nước có vòi</w:t>
      </w:r>
    </w:p>
    <w:p>
      <w:r>
        <w:t>x</w:t>
      </w:r>
    </w:p>
    <w:p>
      <w:r>
        <w:t>Cái</w:t>
      </w:r>
    </w:p>
    <w:p>
      <w:r>
        <w:t>1</w:t>
      </w:r>
    </w:p>
    <w:p>
      <w:r>
        <w:t>8</w:t>
      </w:r>
    </w:p>
    <w:p>
      <w:r>
        <w:t>Thùng đựng rác</w:t>
      </w:r>
    </w:p>
    <w:p>
      <w:r>
        <w:t>x</w:t>
      </w:r>
    </w:p>
    <w:p>
      <w:r>
        <w:t>x</w:t>
      </w:r>
    </w:p>
    <w:p>
      <w:r>
        <w:t>Cái</w:t>
      </w:r>
    </w:p>
    <w:p>
      <w:r>
        <w:t>1</w:t>
      </w:r>
    </w:p>
    <w:p>
      <w:r>
        <w:t>9</w:t>
      </w:r>
    </w:p>
    <w:p>
      <w:r>
        <w:t>Xô</w:t>
      </w:r>
    </w:p>
    <w:p>
      <w:r>
        <w:t>x</w:t>
      </w:r>
    </w:p>
    <w:p>
      <w:r>
        <w:t>Cái</w:t>
      </w:r>
    </w:p>
    <w:p>
      <w:r>
        <w:t>2</w:t>
      </w:r>
    </w:p>
    <w:p>
      <w:r>
        <w:t>10</w:t>
      </w:r>
    </w:p>
    <w:p>
      <w:r>
        <w:t>Giá để giày dép</w:t>
      </w:r>
    </w:p>
    <w:p>
      <w:r>
        <w:t>x</w:t>
      </w:r>
    </w:p>
    <w:p>
      <w:r>
        <w:t>Cái</w:t>
      </w:r>
    </w:p>
    <w:p>
      <w:r>
        <w:t>1</w:t>
      </w:r>
    </w:p>
    <w:p>
      <w:r>
        <w:t>11</w:t>
      </w:r>
    </w:p>
    <w:p>
      <w:r>
        <w:t>Cốc uống nước</w:t>
      </w:r>
    </w:p>
    <w:p>
      <w:r>
        <w:t>x</w:t>
      </w:r>
    </w:p>
    <w:p>
      <w:r>
        <w:t>Cái</w:t>
      </w:r>
    </w:p>
    <w:p>
      <w:r>
        <w:t>15</w:t>
      </w:r>
    </w:p>
    <w:p>
      <w:r>
        <w:t>12</w:t>
      </w:r>
    </w:p>
    <w:p>
      <w:r>
        <w:t>Bô có ghế tựa và nắp đậy</w:t>
      </w:r>
    </w:p>
    <w:p>
      <w:r>
        <w:t>x</w:t>
      </w:r>
    </w:p>
    <w:p>
      <w:r>
        <w:t>Cái</w:t>
      </w:r>
    </w:p>
    <w:p>
      <w:r>
        <w:t>5</w:t>
      </w:r>
    </w:p>
    <w:p>
      <w:r>
        <w:t>13</w:t>
      </w:r>
    </w:p>
    <w:p>
      <w:r>
        <w:t>Chậu</w:t>
      </w:r>
    </w:p>
    <w:p>
      <w:r>
        <w:t>x</w:t>
      </w:r>
    </w:p>
    <w:p>
      <w:r>
        <w:t>Cái</w:t>
      </w:r>
    </w:p>
    <w:p>
      <w:r>
        <w:t>2</w:t>
      </w:r>
    </w:p>
    <w:p>
      <w:r>
        <w:t>14</w:t>
      </w:r>
    </w:p>
    <w:p>
      <w:r>
        <w:t>Giá để đồ chơi và học liệu</w:t>
      </w:r>
    </w:p>
    <w:p>
      <w:r>
        <w:t>x</w:t>
      </w:r>
    </w:p>
    <w:p>
      <w:r>
        <w:t>Cái</w:t>
      </w:r>
    </w:p>
    <w:p>
      <w:r>
        <w:t>2</w:t>
      </w:r>
    </w:p>
    <w:p>
      <w:r>
        <w:t>b</w:t>
      </w:r>
    </w:p>
    <w:p>
      <w:r>
        <w:t>Thiết bị dạy học, đồ chơi và học liệu</w:t>
      </w:r>
    </w:p>
    <w:p>
      <w:r>
        <w:t>1</w:t>
      </w:r>
    </w:p>
    <w:p>
      <w:r>
        <w:t>Bóng nhỏ</w:t>
      </w:r>
    </w:p>
    <w:p>
      <w:r>
        <w:t>x</w:t>
      </w:r>
    </w:p>
    <w:p>
      <w:r>
        <w:t>Quả</w:t>
      </w:r>
    </w:p>
    <w:p>
      <w:r>
        <w:t>6</w:t>
      </w:r>
    </w:p>
    <w:p>
      <w:r>
        <w:t>2</w:t>
      </w:r>
    </w:p>
    <w:p>
      <w:r>
        <w:t>Bóng to</w:t>
      </w:r>
    </w:p>
    <w:p>
      <w:r>
        <w:t>x</w:t>
      </w:r>
    </w:p>
    <w:p>
      <w:r>
        <w:t>Quả</w:t>
      </w:r>
    </w:p>
    <w:p>
      <w:r>
        <w:t>6</w:t>
      </w:r>
    </w:p>
    <w:p>
      <w:r>
        <w:t>3</w:t>
      </w:r>
    </w:p>
    <w:p>
      <w:r>
        <w:t>Xe ngồi đẩy</w:t>
      </w:r>
    </w:p>
    <w:p>
      <w:r>
        <w:t>x</w:t>
      </w:r>
    </w:p>
    <w:p>
      <w:r>
        <w:t>Cái</w:t>
      </w:r>
    </w:p>
    <w:p>
      <w:r>
        <w:t>1</w:t>
      </w:r>
    </w:p>
    <w:p>
      <w:r>
        <w:t>4</w:t>
      </w:r>
    </w:p>
    <w:p>
      <w:r>
        <w:t>Xe đẩy tập đi</w:t>
      </w:r>
    </w:p>
    <w:p>
      <w:r>
        <w:t>x</w:t>
      </w:r>
    </w:p>
    <w:p>
      <w:r>
        <w:t>Cái</w:t>
      </w:r>
    </w:p>
    <w:p>
      <w:r>
        <w:t>1</w:t>
      </w:r>
    </w:p>
    <w:p>
      <w:r>
        <w:t>5</w:t>
      </w:r>
    </w:p>
    <w:p>
      <w:r>
        <w:t>Gà mổ thóc</w:t>
      </w:r>
    </w:p>
    <w:p>
      <w:r>
        <w:t>x</w:t>
      </w:r>
    </w:p>
    <w:p>
      <w:r>
        <w:t>Con</w:t>
      </w:r>
    </w:p>
    <w:p>
      <w:r>
        <w:t>6</w:t>
      </w:r>
    </w:p>
    <w:p>
      <w:r>
        <w:t>6</w:t>
      </w:r>
    </w:p>
    <w:p>
      <w:r>
        <w:t>Hề tháp</w:t>
      </w:r>
    </w:p>
    <w:p>
      <w:r>
        <w:t>x</w:t>
      </w:r>
    </w:p>
    <w:p>
      <w:r>
        <w:t>Con</w:t>
      </w:r>
    </w:p>
    <w:p>
      <w:r>
        <w:t>6</w:t>
      </w:r>
    </w:p>
    <w:p>
      <w:r>
        <w:t>7</w:t>
      </w:r>
    </w:p>
    <w:p>
      <w:r>
        <w:t>Bộ xếp vòng tháp</w:t>
      </w:r>
    </w:p>
    <w:p>
      <w:r>
        <w:t>x</w:t>
      </w:r>
    </w:p>
    <w:p>
      <w:r>
        <w:t>Bộ</w:t>
      </w:r>
    </w:p>
    <w:p>
      <w:r>
        <w:t>6</w:t>
      </w:r>
    </w:p>
    <w:p>
      <w:r>
        <w:t>8</w:t>
      </w:r>
    </w:p>
    <w:p>
      <w:r>
        <w:t>Bộ khối hình</w:t>
      </w:r>
    </w:p>
    <w:p>
      <w:r>
        <w:t>x</w:t>
      </w:r>
    </w:p>
    <w:p>
      <w:r>
        <w:t>Bộ</w:t>
      </w:r>
    </w:p>
    <w:p>
      <w:r>
        <w:t>5</w:t>
      </w:r>
    </w:p>
    <w:p>
      <w:r>
        <w:t>9</w:t>
      </w:r>
    </w:p>
    <w:p>
      <w:r>
        <w:t>Xe chuyển động vui</w:t>
      </w:r>
    </w:p>
    <w:p>
      <w:r>
        <w:t>x</w:t>
      </w:r>
    </w:p>
    <w:p>
      <w:r>
        <w:t>Cái</w:t>
      </w:r>
    </w:p>
    <w:p>
      <w:r>
        <w:t>3</w:t>
      </w:r>
    </w:p>
    <w:p>
      <w:r>
        <w:t>10</w:t>
      </w:r>
    </w:p>
    <w:p>
      <w:r>
        <w:t>Lục lặc</w:t>
      </w:r>
    </w:p>
    <w:p>
      <w:r>
        <w:t>x</w:t>
      </w:r>
    </w:p>
    <w:p>
      <w:r>
        <w:t>Cái</w:t>
      </w:r>
    </w:p>
    <w:p>
      <w:r>
        <w:t>3</w:t>
      </w:r>
    </w:p>
    <w:p>
      <w:r>
        <w:t>11</w:t>
      </w:r>
    </w:p>
    <w:p>
      <w:r>
        <w:t>Bộ tranh nhận biết tập nói</w:t>
      </w:r>
    </w:p>
    <w:p>
      <w:r>
        <w:t>x</w:t>
      </w:r>
    </w:p>
    <w:p>
      <w:r>
        <w:t>Bộ</w:t>
      </w:r>
    </w:p>
    <w:p>
      <w:r>
        <w:t>2</w:t>
      </w:r>
    </w:p>
    <w:p>
      <w:r>
        <w:t>12</w:t>
      </w:r>
    </w:p>
    <w:p>
      <w:r>
        <w:t>Búp bê bé trai</w:t>
      </w:r>
    </w:p>
    <w:p>
      <w:r>
        <w:t>x</w:t>
      </w:r>
    </w:p>
    <w:p>
      <w:r>
        <w:t>Con</w:t>
      </w:r>
    </w:p>
    <w:p>
      <w:r>
        <w:t>3</w:t>
      </w:r>
    </w:p>
    <w:p>
      <w:r>
        <w:t>13</w:t>
      </w:r>
    </w:p>
    <w:p>
      <w:r>
        <w:t>Búp bê bé gái</w:t>
      </w:r>
    </w:p>
    <w:p>
      <w:r>
        <w:t>x</w:t>
      </w:r>
    </w:p>
    <w:p>
      <w:r>
        <w:t>Con</w:t>
      </w:r>
    </w:p>
    <w:p>
      <w:r>
        <w:t>3</w:t>
      </w:r>
    </w:p>
    <w:p>
      <w:r>
        <w:t>14</w:t>
      </w:r>
    </w:p>
    <w:p>
      <w:r>
        <w:t>Xe cũi thả hình</w:t>
      </w:r>
    </w:p>
    <w:p>
      <w:r>
        <w:t>x</w:t>
      </w:r>
    </w:p>
    <w:p>
      <w:r>
        <w:t>Cái</w:t>
      </w:r>
    </w:p>
    <w:p>
      <w:r>
        <w:t>2</w:t>
      </w:r>
    </w:p>
    <w:p>
      <w:r>
        <w:t>15</w:t>
      </w:r>
    </w:p>
    <w:p>
      <w:r>
        <w:t>Chút chít các loại</w:t>
      </w:r>
    </w:p>
    <w:p>
      <w:r>
        <w:t>x</w:t>
      </w:r>
    </w:p>
    <w:p>
      <w:r>
        <w:t>Con</w:t>
      </w:r>
    </w:p>
    <w:p>
      <w:r>
        <w:t>6</w:t>
      </w:r>
    </w:p>
    <w:p>
      <w:r>
        <w:t>16</w:t>
      </w:r>
    </w:p>
    <w:p>
      <w:r>
        <w:t>Thú nhồi</w:t>
      </w:r>
    </w:p>
    <w:p>
      <w:r>
        <w:t>x</w:t>
      </w:r>
    </w:p>
    <w:p>
      <w:r>
        <w:t>Con</w:t>
      </w:r>
    </w:p>
    <w:p>
      <w:r>
        <w:t>6</w:t>
      </w:r>
    </w:p>
    <w:p>
      <w:r>
        <w:t>17</w:t>
      </w:r>
    </w:p>
    <w:p>
      <w:r>
        <w:t>Xúc xắc các loại</w:t>
      </w:r>
    </w:p>
    <w:p>
      <w:r>
        <w:t>x</w:t>
      </w:r>
    </w:p>
    <w:p>
      <w:r>
        <w:t>Cái</w:t>
      </w:r>
    </w:p>
    <w:p>
      <w:r>
        <w:t>6</w:t>
      </w:r>
    </w:p>
    <w:p>
      <w:r>
        <w:t>18</w:t>
      </w:r>
    </w:p>
    <w:p>
      <w:r>
        <w:t>Xắc xô to</w:t>
      </w:r>
    </w:p>
    <w:p>
      <w:r>
        <w:t>x</w:t>
      </w:r>
    </w:p>
    <w:p>
      <w:r>
        <w:t>Cái</w:t>
      </w:r>
    </w:p>
    <w:p>
      <w:r>
        <w:t>1</w:t>
      </w:r>
    </w:p>
    <w:p>
      <w:r>
        <w:t>19</w:t>
      </w:r>
    </w:p>
    <w:p>
      <w:r>
        <w:t>Trống con</w:t>
      </w:r>
    </w:p>
    <w:p>
      <w:r>
        <w:t>x</w:t>
      </w:r>
    </w:p>
    <w:p>
      <w:r>
        <w:t>Cái</w:t>
      </w:r>
    </w:p>
    <w:p>
      <w:r>
        <w:t>3</w:t>
      </w:r>
    </w:p>
    <w:p>
      <w:r>
        <w:t>20</w:t>
      </w:r>
    </w:p>
    <w:p>
      <w:r>
        <w:t>Chuỗi dây xúc xắc</w:t>
      </w:r>
    </w:p>
    <w:p>
      <w:r>
        <w:t>x</w:t>
      </w:r>
    </w:p>
    <w:p>
      <w:r>
        <w:t>Chuỗi</w:t>
      </w:r>
    </w:p>
    <w:p>
      <w:r>
        <w:t>4</w:t>
      </w:r>
    </w:p>
    <w:p>
      <w:r>
        <w:t>21</w:t>
      </w:r>
    </w:p>
    <w:p>
      <w:r>
        <w:t>Bộ tranh nhận biết - tập nói</w:t>
      </w:r>
    </w:p>
    <w:p>
      <w:r>
        <w:t>x</w:t>
      </w:r>
    </w:p>
    <w:p>
      <w:r>
        <w:t>Bộ</w:t>
      </w:r>
    </w:p>
    <w:p>
      <w:r>
        <w:t>1</w:t>
      </w:r>
    </w:p>
    <w:p>
      <w:r>
        <w:t>II</w:t>
      </w:r>
    </w:p>
    <w:p>
      <w:r>
        <w:t>Nhóm trẻ 12 - 24 tháng tuổi (20 trẻ/nhóm)</w:t>
      </w:r>
    </w:p>
    <w:p>
      <w:r>
        <w:t>a</w:t>
      </w:r>
    </w:p>
    <w:p>
      <w:r>
        <w:t>Đồ dùng</w:t>
      </w:r>
    </w:p>
    <w:p>
      <w:r>
        <w:t>1</w:t>
      </w:r>
    </w:p>
    <w:p>
      <w:r>
        <w:t>Giá phơi khăn mặt</w:t>
      </w:r>
    </w:p>
    <w:p>
      <w:r>
        <w:t>x</w:t>
      </w:r>
    </w:p>
    <w:p>
      <w:r>
        <w:t>Cái</w:t>
      </w:r>
    </w:p>
    <w:p>
      <w:r>
        <w:t>1</w:t>
      </w:r>
    </w:p>
    <w:p>
      <w:r>
        <w:t>2</w:t>
      </w:r>
    </w:p>
    <w:p>
      <w:r>
        <w:t>Tủ (giá), ca, cốc</w:t>
      </w:r>
    </w:p>
    <w:p>
      <w:r>
        <w:t>x</w:t>
      </w:r>
    </w:p>
    <w:p>
      <w:r>
        <w:t>Cái</w:t>
      </w:r>
    </w:p>
    <w:p>
      <w:r>
        <w:t>1</w:t>
      </w:r>
    </w:p>
    <w:p>
      <w:r>
        <w:t>3</w:t>
      </w:r>
    </w:p>
    <w:p>
      <w:r>
        <w:t>Phản (giường, chiếu, nệm)</w:t>
      </w:r>
    </w:p>
    <w:p>
      <w:r>
        <w:t>x</w:t>
      </w:r>
    </w:p>
    <w:p>
      <w:r>
        <w:t>Cái</w:t>
      </w:r>
    </w:p>
    <w:p>
      <w:r>
        <w:t>10</w:t>
      </w:r>
    </w:p>
    <w:p>
      <w:r>
        <w:t>4</w:t>
      </w:r>
    </w:p>
    <w:p>
      <w:r>
        <w:t>Bình ủ nước</w:t>
      </w:r>
    </w:p>
    <w:p>
      <w:r>
        <w:t>x</w:t>
      </w:r>
    </w:p>
    <w:p>
      <w:r>
        <w:t>Cái</w:t>
      </w:r>
    </w:p>
    <w:p>
      <w:r>
        <w:t>1</w:t>
      </w:r>
    </w:p>
    <w:p>
      <w:r>
        <w:t>5</w:t>
      </w:r>
    </w:p>
    <w:p>
      <w:r>
        <w:t>Giá để giày dép</w:t>
      </w:r>
    </w:p>
    <w:p>
      <w:r>
        <w:t>x</w:t>
      </w:r>
    </w:p>
    <w:p>
      <w:r>
        <w:t>Cái</w:t>
      </w:r>
    </w:p>
    <w:p>
      <w:r>
        <w:t>1</w:t>
      </w:r>
    </w:p>
    <w:p>
      <w:r>
        <w:t>6</w:t>
      </w:r>
    </w:p>
    <w:p>
      <w:r>
        <w:t>Cốc uống nước</w:t>
      </w:r>
    </w:p>
    <w:p>
      <w:r>
        <w:t>x</w:t>
      </w:r>
    </w:p>
    <w:p>
      <w:r>
        <w:t>Cái</w:t>
      </w:r>
    </w:p>
    <w:p>
      <w:r>
        <w:t>20</w:t>
      </w:r>
    </w:p>
    <w:p>
      <w:r>
        <w:t>7</w:t>
      </w:r>
    </w:p>
    <w:p>
      <w:r>
        <w:t>Bô có ghế tựa và nắp đậy</w:t>
      </w:r>
    </w:p>
    <w:p>
      <w:r>
        <w:t>x</w:t>
      </w:r>
    </w:p>
    <w:p>
      <w:r>
        <w:t>Cái</w:t>
      </w:r>
    </w:p>
    <w:p>
      <w:r>
        <w:t>5</w:t>
      </w:r>
    </w:p>
    <w:p>
      <w:r>
        <w:t>8</w:t>
      </w:r>
    </w:p>
    <w:p>
      <w:r>
        <w:t>Xô</w:t>
      </w:r>
    </w:p>
    <w:p>
      <w:r>
        <w:t>x</w:t>
      </w:r>
    </w:p>
    <w:p>
      <w:r>
        <w:t>Cái</w:t>
      </w:r>
    </w:p>
    <w:p>
      <w:r>
        <w:t>2</w:t>
      </w:r>
    </w:p>
    <w:p>
      <w:r>
        <w:t>9</w:t>
      </w:r>
    </w:p>
    <w:p>
      <w:r>
        <w:t>Chậu</w:t>
      </w:r>
    </w:p>
    <w:p>
      <w:r>
        <w:t>x</w:t>
      </w:r>
    </w:p>
    <w:p>
      <w:r>
        <w:t>Cái</w:t>
      </w:r>
    </w:p>
    <w:p>
      <w:r>
        <w:t>2</w:t>
      </w:r>
    </w:p>
    <w:p>
      <w:r>
        <w:t>10</w:t>
      </w:r>
    </w:p>
    <w:p>
      <w:r>
        <w:t>Thùng đựng nước có vòi</w:t>
      </w:r>
    </w:p>
    <w:p>
      <w:r>
        <w:t>x</w:t>
      </w:r>
    </w:p>
    <w:p>
      <w:r>
        <w:t>Cái</w:t>
      </w:r>
    </w:p>
    <w:p>
      <w:r>
        <w:t>1</w:t>
      </w:r>
    </w:p>
    <w:p>
      <w:r>
        <w:t>11</w:t>
      </w:r>
    </w:p>
    <w:p>
      <w:r>
        <w:t>Thùng đựng rác</w:t>
      </w:r>
    </w:p>
    <w:p>
      <w:r>
        <w:t>x</w:t>
      </w:r>
    </w:p>
    <w:p>
      <w:r>
        <w:t>x</w:t>
      </w:r>
    </w:p>
    <w:p>
      <w:r>
        <w:t>Cái</w:t>
      </w:r>
    </w:p>
    <w:p>
      <w:r>
        <w:t>1</w:t>
      </w:r>
    </w:p>
    <w:p>
      <w:r>
        <w:t>12</w:t>
      </w:r>
    </w:p>
    <w:p>
      <w:r>
        <w:t>Giá để đồ chơi và học liệu</w:t>
      </w:r>
    </w:p>
    <w:p>
      <w:r>
        <w:t>x</w:t>
      </w:r>
    </w:p>
    <w:p>
      <w:r>
        <w:t>Cái</w:t>
      </w:r>
    </w:p>
    <w:p>
      <w:r>
        <w:t>2</w:t>
      </w:r>
    </w:p>
    <w:p>
      <w:r>
        <w:t>b</w:t>
      </w:r>
    </w:p>
    <w:p>
      <w:r>
        <w:t>Thiết bị dạy học, đồ chơi và học liệu</w:t>
      </w:r>
    </w:p>
    <w:p>
      <w:r>
        <w:t>1</w:t>
      </w:r>
    </w:p>
    <w:p>
      <w:r>
        <w:t>Bóng nhỏ</w:t>
      </w:r>
    </w:p>
    <w:p>
      <w:r>
        <w:t>x</w:t>
      </w:r>
    </w:p>
    <w:p>
      <w:r>
        <w:t>Quả</w:t>
      </w:r>
    </w:p>
    <w:p>
      <w:r>
        <w:t>20</w:t>
      </w:r>
    </w:p>
    <w:p>
      <w:r>
        <w:t>2</w:t>
      </w:r>
    </w:p>
    <w:p>
      <w:r>
        <w:t>Bóng to</w:t>
      </w:r>
    </w:p>
    <w:p>
      <w:r>
        <w:t>x</w:t>
      </w:r>
    </w:p>
    <w:p>
      <w:r>
        <w:t>Quả</w:t>
      </w:r>
    </w:p>
    <w:p>
      <w:r>
        <w:t>6</w:t>
      </w:r>
    </w:p>
    <w:p>
      <w:r>
        <w:t>3</w:t>
      </w:r>
    </w:p>
    <w:p>
      <w:r>
        <w:t>Gậy thể dục nhỏ</w:t>
      </w:r>
    </w:p>
    <w:p>
      <w:r>
        <w:t>x</w:t>
      </w:r>
    </w:p>
    <w:p>
      <w:r>
        <w:t>Cái</w:t>
      </w:r>
    </w:p>
    <w:p>
      <w:r>
        <w:t>20</w:t>
      </w:r>
    </w:p>
    <w:p>
      <w:r>
        <w:t>4</w:t>
      </w:r>
    </w:p>
    <w:p>
      <w:r>
        <w:t>Vòng thể dục nhỏ</w:t>
      </w:r>
    </w:p>
    <w:p>
      <w:r>
        <w:t>x</w:t>
      </w:r>
    </w:p>
    <w:p>
      <w:r>
        <w:t>Cái</w:t>
      </w:r>
    </w:p>
    <w:p>
      <w:r>
        <w:t>20</w:t>
      </w:r>
    </w:p>
    <w:p>
      <w:r>
        <w:t>5</w:t>
      </w:r>
    </w:p>
    <w:p>
      <w:r>
        <w:t>Vòng thể dục to</w:t>
      </w:r>
    </w:p>
    <w:p>
      <w:r>
        <w:t>x</w:t>
      </w:r>
    </w:p>
    <w:p>
      <w:r>
        <w:t>Cái</w:t>
      </w:r>
    </w:p>
    <w:p>
      <w:r>
        <w:t>3</w:t>
      </w:r>
    </w:p>
    <w:p>
      <w:r>
        <w:t>6</w:t>
      </w:r>
    </w:p>
    <w:p>
      <w:r>
        <w:t>Búa cọc</w:t>
      </w:r>
    </w:p>
    <w:p>
      <w:r>
        <w:t>x</w:t>
      </w:r>
    </w:p>
    <w:p>
      <w:r>
        <w:t>Bộ</w:t>
      </w:r>
    </w:p>
    <w:p>
      <w:r>
        <w:t>2</w:t>
      </w:r>
    </w:p>
    <w:p>
      <w:r>
        <w:t>7</w:t>
      </w:r>
    </w:p>
    <w:p>
      <w:r>
        <w:t>Bập bênh</w:t>
      </w:r>
    </w:p>
    <w:p>
      <w:r>
        <w:t>x</w:t>
      </w:r>
    </w:p>
    <w:p>
      <w:r>
        <w:t>Cái</w:t>
      </w:r>
    </w:p>
    <w:p>
      <w:r>
        <w:t>2</w:t>
      </w:r>
    </w:p>
    <w:p>
      <w:r>
        <w:t>8</w:t>
      </w:r>
    </w:p>
    <w:p>
      <w:r>
        <w:t>Thú nhún</w:t>
      </w:r>
    </w:p>
    <w:p>
      <w:r>
        <w:t>x</w:t>
      </w:r>
    </w:p>
    <w:p>
      <w:r>
        <w:t>Con</w:t>
      </w:r>
    </w:p>
    <w:p>
      <w:r>
        <w:t>2</w:t>
      </w:r>
    </w:p>
    <w:p>
      <w:r>
        <w:t>9</w:t>
      </w:r>
    </w:p>
    <w:p>
      <w:r>
        <w:t>Thú kéo dây</w:t>
      </w:r>
    </w:p>
    <w:p>
      <w:r>
        <w:t>x</w:t>
      </w:r>
    </w:p>
    <w:p>
      <w:r>
        <w:t>Con</w:t>
      </w:r>
    </w:p>
    <w:p>
      <w:r>
        <w:t>2</w:t>
      </w:r>
    </w:p>
    <w:p>
      <w:r>
        <w:t>10</w:t>
      </w:r>
    </w:p>
    <w:p>
      <w:r>
        <w:t>Cổng chui</w:t>
      </w:r>
    </w:p>
    <w:p>
      <w:r>
        <w:t>x</w:t>
      </w:r>
    </w:p>
    <w:p>
      <w:r>
        <w:t>Cái</w:t>
      </w:r>
    </w:p>
    <w:p>
      <w:r>
        <w:t>4</w:t>
      </w:r>
    </w:p>
    <w:p>
      <w:r>
        <w:t>11</w:t>
      </w:r>
    </w:p>
    <w:p>
      <w:r>
        <w:t>Xe ngồi có bánh</w:t>
      </w:r>
    </w:p>
    <w:p>
      <w:r>
        <w:t>x</w:t>
      </w:r>
    </w:p>
    <w:p>
      <w:r>
        <w:t>Cái</w:t>
      </w:r>
    </w:p>
    <w:p>
      <w:r>
        <w:t>1</w:t>
      </w:r>
    </w:p>
    <w:p>
      <w:r>
        <w:t>12</w:t>
      </w:r>
    </w:p>
    <w:p>
      <w:r>
        <w:t>Lồng hộp vuông</w:t>
      </w:r>
    </w:p>
    <w:p>
      <w:r>
        <w:t>x</w:t>
      </w:r>
    </w:p>
    <w:p>
      <w:r>
        <w:t>Bộ</w:t>
      </w:r>
    </w:p>
    <w:p>
      <w:r>
        <w:t>10</w:t>
      </w:r>
    </w:p>
    <w:p>
      <w:r>
        <w:t>13</w:t>
      </w:r>
    </w:p>
    <w:p>
      <w:r>
        <w:t>Lồng hộp tròn</w:t>
      </w:r>
    </w:p>
    <w:p>
      <w:r>
        <w:t>x</w:t>
      </w:r>
    </w:p>
    <w:p>
      <w:r>
        <w:t>Bộ</w:t>
      </w:r>
    </w:p>
    <w:p>
      <w:r>
        <w:t>10</w:t>
      </w:r>
    </w:p>
    <w:p>
      <w:r>
        <w:t>14</w:t>
      </w:r>
    </w:p>
    <w:p>
      <w:r>
        <w:t>Bộ xâu dây</w:t>
      </w:r>
    </w:p>
    <w:p>
      <w:r>
        <w:t>x</w:t>
      </w:r>
    </w:p>
    <w:p>
      <w:r>
        <w:t>Bộ</w:t>
      </w:r>
    </w:p>
    <w:p>
      <w:r>
        <w:t>5</w:t>
      </w:r>
    </w:p>
    <w:p>
      <w:r>
        <w:t>15</w:t>
      </w:r>
    </w:p>
    <w:p>
      <w:r>
        <w:t>Thả vòng</w:t>
      </w:r>
    </w:p>
    <w:p>
      <w:r>
        <w:t>x</w:t>
      </w:r>
    </w:p>
    <w:p>
      <w:r>
        <w:t>Bộ</w:t>
      </w:r>
    </w:p>
    <w:p>
      <w:r>
        <w:t>2</w:t>
      </w:r>
    </w:p>
    <w:p>
      <w:r>
        <w:t>16</w:t>
      </w:r>
    </w:p>
    <w:p>
      <w:r>
        <w:t>Các con vật đẩy</w:t>
      </w:r>
    </w:p>
    <w:p>
      <w:r>
        <w:t>x</w:t>
      </w:r>
    </w:p>
    <w:p>
      <w:r>
        <w:t>Con</w:t>
      </w:r>
    </w:p>
    <w:p>
      <w:r>
        <w:t>3</w:t>
      </w:r>
    </w:p>
    <w:p>
      <w:r>
        <w:t>17</w:t>
      </w:r>
    </w:p>
    <w:p>
      <w:r>
        <w:t>Bộ xếp hình trên xe</w:t>
      </w:r>
    </w:p>
    <w:p>
      <w:r>
        <w:t>x</w:t>
      </w:r>
    </w:p>
    <w:p>
      <w:r>
        <w:t>Bộ</w:t>
      </w:r>
    </w:p>
    <w:p>
      <w:r>
        <w:t>2</w:t>
      </w:r>
    </w:p>
    <w:p>
      <w:r>
        <w:t>18</w:t>
      </w:r>
    </w:p>
    <w:p>
      <w:r>
        <w:t>Bộ nhận biết những con vật nuôi</w:t>
      </w:r>
    </w:p>
    <w:p>
      <w:r>
        <w:t>x</w:t>
      </w:r>
    </w:p>
    <w:p>
      <w:r>
        <w:t>Bộ</w:t>
      </w:r>
    </w:p>
    <w:p>
      <w:r>
        <w:t>2</w:t>
      </w:r>
    </w:p>
    <w:p>
      <w:r>
        <w:t>19</w:t>
      </w:r>
    </w:p>
    <w:p>
      <w:r>
        <w:t>Giỏ trái cây</w:t>
      </w:r>
    </w:p>
    <w:p>
      <w:r>
        <w:t>x</w:t>
      </w:r>
    </w:p>
    <w:p>
      <w:r>
        <w:t>Giỏ</w:t>
      </w:r>
    </w:p>
    <w:p>
      <w:r>
        <w:t>2</w:t>
      </w:r>
    </w:p>
    <w:p>
      <w:r>
        <w:t>20</w:t>
      </w:r>
    </w:p>
    <w:p>
      <w:r>
        <w:t>Búp bê bé trai</w:t>
      </w:r>
    </w:p>
    <w:p>
      <w:r>
        <w:t>x</w:t>
      </w:r>
    </w:p>
    <w:p>
      <w:r>
        <w:t>Con</w:t>
      </w:r>
    </w:p>
    <w:p>
      <w:r>
        <w:t>5</w:t>
      </w:r>
    </w:p>
    <w:p>
      <w:r>
        <w:t>21</w:t>
      </w:r>
    </w:p>
    <w:p>
      <w:r>
        <w:t>Búp bê bé gái</w:t>
      </w:r>
    </w:p>
    <w:p>
      <w:r>
        <w:t>x</w:t>
      </w:r>
    </w:p>
    <w:p>
      <w:r>
        <w:t>Con</w:t>
      </w:r>
    </w:p>
    <w:p>
      <w:r>
        <w:t>5</w:t>
      </w:r>
    </w:p>
    <w:p>
      <w:r>
        <w:t>22</w:t>
      </w:r>
    </w:p>
    <w:p>
      <w:r>
        <w:t>Hề tháp</w:t>
      </w:r>
    </w:p>
    <w:p>
      <w:r>
        <w:t>x</w:t>
      </w:r>
    </w:p>
    <w:p>
      <w:r>
        <w:t>Bộ</w:t>
      </w:r>
    </w:p>
    <w:p>
      <w:r>
        <w:t>5</w:t>
      </w:r>
    </w:p>
    <w:p>
      <w:r>
        <w:t>23</w:t>
      </w:r>
    </w:p>
    <w:p>
      <w:r>
        <w:t>Khối hình to</w:t>
      </w:r>
    </w:p>
    <w:p>
      <w:r>
        <w:t>x</w:t>
      </w:r>
    </w:p>
    <w:p>
      <w:r>
        <w:t>Bộ</w:t>
      </w:r>
    </w:p>
    <w:p>
      <w:r>
        <w:t>6</w:t>
      </w:r>
    </w:p>
    <w:p>
      <w:r>
        <w:t>24</w:t>
      </w:r>
    </w:p>
    <w:p>
      <w:r>
        <w:t>Khối hình nhỏ</w:t>
      </w:r>
    </w:p>
    <w:p>
      <w:r>
        <w:t>x</w:t>
      </w:r>
    </w:p>
    <w:p>
      <w:r>
        <w:t>Bộ</w:t>
      </w:r>
    </w:p>
    <w:p>
      <w:r>
        <w:t>6</w:t>
      </w:r>
    </w:p>
    <w:p>
      <w:r>
        <w:t>25</w:t>
      </w:r>
    </w:p>
    <w:p>
      <w:r>
        <w:t>Xe cũi thả hình</w:t>
      </w:r>
    </w:p>
    <w:p>
      <w:r>
        <w:t>x</w:t>
      </w:r>
    </w:p>
    <w:p>
      <w:r>
        <w:t>Cái</w:t>
      </w:r>
    </w:p>
    <w:p>
      <w:r>
        <w:t>3</w:t>
      </w:r>
    </w:p>
    <w:p>
      <w:r>
        <w:t>26</w:t>
      </w:r>
    </w:p>
    <w:p>
      <w:r>
        <w:t>Đồ chơi nhồi bông</w:t>
      </w:r>
    </w:p>
    <w:p>
      <w:r>
        <w:t>x</w:t>
      </w:r>
    </w:p>
    <w:p>
      <w:r>
        <w:t>Con</w:t>
      </w:r>
    </w:p>
    <w:p>
      <w:r>
        <w:t>5</w:t>
      </w:r>
    </w:p>
    <w:p>
      <w:r>
        <w:t>27</w:t>
      </w:r>
    </w:p>
    <w:p>
      <w:r>
        <w:t>Xếp tháp</w:t>
      </w:r>
    </w:p>
    <w:p>
      <w:r>
        <w:t>x</w:t>
      </w:r>
    </w:p>
    <w:p>
      <w:r>
        <w:t>Bộ</w:t>
      </w:r>
    </w:p>
    <w:p>
      <w:r>
        <w:t>5</w:t>
      </w:r>
    </w:p>
    <w:p>
      <w:r>
        <w:t>28</w:t>
      </w:r>
    </w:p>
    <w:p>
      <w:r>
        <w:t>Bút sáp, phấn vẽ, bút chì</w:t>
      </w:r>
    </w:p>
    <w:p>
      <w:r>
        <w:t>x</w:t>
      </w:r>
    </w:p>
    <w:p>
      <w:r>
        <w:t>Hộp</w:t>
      </w:r>
    </w:p>
    <w:p>
      <w:r>
        <w:t>20</w:t>
      </w:r>
    </w:p>
    <w:p>
      <w:r>
        <w:t>29</w:t>
      </w:r>
    </w:p>
    <w:p>
      <w:r>
        <w:t>Bộ đồ chơi nấu ăn</w:t>
      </w:r>
    </w:p>
    <w:p>
      <w:r>
        <w:t>x</w:t>
      </w:r>
    </w:p>
    <w:p>
      <w:r>
        <w:t>Bộ</w:t>
      </w:r>
    </w:p>
    <w:p>
      <w:r>
        <w:t>2</w:t>
      </w:r>
    </w:p>
    <w:p>
      <w:r>
        <w:t>30</w:t>
      </w:r>
    </w:p>
    <w:p>
      <w:r>
        <w:t>Bộ tranh nhận biết, tập nói</w:t>
      </w:r>
    </w:p>
    <w:p>
      <w:r>
        <w:t>x</w:t>
      </w:r>
    </w:p>
    <w:p>
      <w:r>
        <w:t>x</w:t>
      </w:r>
    </w:p>
    <w:p>
      <w:r>
        <w:t>Bộ tranh</w:t>
      </w:r>
    </w:p>
    <w:p>
      <w:r>
        <w:t>3</w:t>
      </w:r>
    </w:p>
    <w:p>
      <w:r>
        <w:t>31</w:t>
      </w:r>
    </w:p>
    <w:p>
      <w:r>
        <w:t>Xắc xô 2 mặt nhỏ</w:t>
      </w:r>
    </w:p>
    <w:p>
      <w:r>
        <w:t>x</w:t>
      </w:r>
    </w:p>
    <w:p>
      <w:r>
        <w:t>Cái</w:t>
      </w:r>
    </w:p>
    <w:p>
      <w:r>
        <w:t>10</w:t>
      </w:r>
    </w:p>
    <w:p>
      <w:r>
        <w:t>32</w:t>
      </w:r>
    </w:p>
    <w:p>
      <w:r>
        <w:t>Xắc xô 2 mặt to</w:t>
      </w:r>
    </w:p>
    <w:p>
      <w:r>
        <w:t>x</w:t>
      </w:r>
    </w:p>
    <w:p>
      <w:r>
        <w:t>Cái</w:t>
      </w:r>
    </w:p>
    <w:p>
      <w:r>
        <w:t>2</w:t>
      </w:r>
    </w:p>
    <w:p>
      <w:r>
        <w:t>33</w:t>
      </w:r>
    </w:p>
    <w:p>
      <w:r>
        <w:t>Phách gõ</w:t>
      </w:r>
    </w:p>
    <w:p>
      <w:r>
        <w:t>x</w:t>
      </w:r>
    </w:p>
    <w:p>
      <w:r>
        <w:t>Đôi</w:t>
      </w:r>
    </w:p>
    <w:p>
      <w:r>
        <w:t>10</w:t>
      </w:r>
    </w:p>
    <w:p>
      <w:r>
        <w:t>34</w:t>
      </w:r>
    </w:p>
    <w:p>
      <w:r>
        <w:t>Trống cơm</w:t>
      </w:r>
    </w:p>
    <w:p>
      <w:r>
        <w:t>x</w:t>
      </w:r>
    </w:p>
    <w:p>
      <w:r>
        <w:t>x</w:t>
      </w:r>
    </w:p>
    <w:p>
      <w:r>
        <w:t>Cái</w:t>
      </w:r>
    </w:p>
    <w:p>
      <w:r>
        <w:t>2</w:t>
      </w:r>
    </w:p>
    <w:p>
      <w:r>
        <w:t>35</w:t>
      </w:r>
    </w:p>
    <w:p>
      <w:r>
        <w:t>Trống con</w:t>
      </w:r>
    </w:p>
    <w:p>
      <w:r>
        <w:t>x</w:t>
      </w:r>
    </w:p>
    <w:p>
      <w:r>
        <w:t>Cái</w:t>
      </w:r>
    </w:p>
    <w:p>
      <w:r>
        <w:t>5</w:t>
      </w:r>
    </w:p>
    <w:p>
      <w:r>
        <w:t>36</w:t>
      </w:r>
    </w:p>
    <w:p>
      <w:r>
        <w:t>Đàn Xylophone</w:t>
      </w:r>
    </w:p>
    <w:p>
      <w:r>
        <w:t>x</w:t>
      </w:r>
    </w:p>
    <w:p>
      <w:r>
        <w:t>Cái</w:t>
      </w:r>
    </w:p>
    <w:p>
      <w:r>
        <w:t>2</w:t>
      </w:r>
    </w:p>
    <w:p>
      <w:r>
        <w:t>37</w:t>
      </w:r>
    </w:p>
    <w:p>
      <w:r>
        <w:t>Đất nặn</w:t>
      </w:r>
    </w:p>
    <w:p>
      <w:r>
        <w:t>x</w:t>
      </w:r>
    </w:p>
    <w:p>
      <w:r>
        <w:t>Hộp</w:t>
      </w:r>
    </w:p>
    <w:p>
      <w:r>
        <w:t>20</w:t>
      </w:r>
    </w:p>
    <w:p>
      <w:r>
        <w:t>38</w:t>
      </w:r>
    </w:p>
    <w:p>
      <w:r>
        <w:t>Bảng con</w:t>
      </w:r>
    </w:p>
    <w:p>
      <w:r>
        <w:t>x</w:t>
      </w:r>
    </w:p>
    <w:p>
      <w:r>
        <w:t>Cái</w:t>
      </w:r>
    </w:p>
    <w:p>
      <w:r>
        <w:t>20</w:t>
      </w:r>
    </w:p>
    <w:p>
      <w:r>
        <w:t>39</w:t>
      </w:r>
    </w:p>
    <w:p>
      <w:r>
        <w:t>Bộ tranh truyện nhà trẻ</w:t>
      </w:r>
    </w:p>
    <w:p>
      <w:r>
        <w:t>x</w:t>
      </w:r>
    </w:p>
    <w:p>
      <w:r>
        <w:t>Bộ</w:t>
      </w:r>
    </w:p>
    <w:p>
      <w:r>
        <w:t>2</w:t>
      </w:r>
    </w:p>
    <w:p>
      <w:r>
        <w:t>40</w:t>
      </w:r>
    </w:p>
    <w:p>
      <w:r>
        <w:t>Bộ tranh minh họa thơ nhà trẻ</w:t>
      </w:r>
    </w:p>
    <w:p>
      <w:r>
        <w:t>x</w:t>
      </w:r>
    </w:p>
    <w:p>
      <w:r>
        <w:t>Bộ</w:t>
      </w:r>
    </w:p>
    <w:p>
      <w:r>
        <w:t>2</w:t>
      </w:r>
    </w:p>
    <w:p>
      <w:r>
        <w:t>41</w:t>
      </w:r>
    </w:p>
    <w:p>
      <w:r>
        <w:t>Bộ nhận biết, tập nói</w:t>
      </w:r>
    </w:p>
    <w:p>
      <w:r>
        <w:t>x</w:t>
      </w:r>
    </w:p>
    <w:p>
      <w:r>
        <w:t>Bộ</w:t>
      </w:r>
    </w:p>
    <w:p>
      <w:r>
        <w:t>1</w:t>
      </w:r>
    </w:p>
    <w:p>
      <w:r>
        <w:t>III</w:t>
      </w:r>
    </w:p>
    <w:p>
      <w:r>
        <w:t>Nhóm trẻ 24 - 36 tháng tuổi (25 trẻ/nhóm):</w:t>
      </w:r>
    </w:p>
    <w:p>
      <w:r>
        <w:t>a</w:t>
      </w:r>
    </w:p>
    <w:p>
      <w:r>
        <w:t>Đồ dùng</w:t>
      </w:r>
    </w:p>
    <w:p>
      <w:r>
        <w:t>1</w:t>
      </w:r>
    </w:p>
    <w:p>
      <w:r>
        <w:t>Giá phơi khăn mặt</w:t>
      </w:r>
    </w:p>
    <w:p>
      <w:r>
        <w:t>x</w:t>
      </w:r>
    </w:p>
    <w:p>
      <w:r>
        <w:t>Cái</w:t>
      </w:r>
    </w:p>
    <w:p>
      <w:r>
        <w:t>1</w:t>
      </w:r>
    </w:p>
    <w:p>
      <w:r>
        <w:t>2</w:t>
      </w:r>
    </w:p>
    <w:p>
      <w:r>
        <w:t>Tủ (giá) ca cốc</w:t>
      </w:r>
    </w:p>
    <w:p>
      <w:r>
        <w:t>x</w:t>
      </w:r>
    </w:p>
    <w:p>
      <w:r>
        <w:t>Cái</w:t>
      </w:r>
    </w:p>
    <w:p>
      <w:r>
        <w:t>1</w:t>
      </w:r>
    </w:p>
    <w:p>
      <w:r>
        <w:t>3</w:t>
      </w:r>
    </w:p>
    <w:p>
      <w:r>
        <w:t>Phản (giường, chiếu, nệm)</w:t>
      </w:r>
    </w:p>
    <w:p>
      <w:r>
        <w:t>x</w:t>
      </w:r>
    </w:p>
    <w:p>
      <w:r>
        <w:t>Cái</w:t>
      </w:r>
    </w:p>
    <w:p>
      <w:r>
        <w:t>13</w:t>
      </w:r>
    </w:p>
    <w:p>
      <w:r>
        <w:t>4</w:t>
      </w:r>
    </w:p>
    <w:p>
      <w:r>
        <w:t>Bình ủ nước</w:t>
      </w:r>
    </w:p>
    <w:p>
      <w:r>
        <w:t>x</w:t>
      </w:r>
    </w:p>
    <w:p>
      <w:r>
        <w:t>Cái</w:t>
      </w:r>
    </w:p>
    <w:p>
      <w:r>
        <w:t>1</w:t>
      </w:r>
    </w:p>
    <w:p>
      <w:r>
        <w:t>5</w:t>
      </w:r>
    </w:p>
    <w:p>
      <w:r>
        <w:t>Giá để giày dép</w:t>
      </w:r>
    </w:p>
    <w:p>
      <w:r>
        <w:t>x</w:t>
      </w:r>
    </w:p>
    <w:p>
      <w:r>
        <w:t>Cái</w:t>
      </w:r>
    </w:p>
    <w:p>
      <w:r>
        <w:t>1</w:t>
      </w:r>
    </w:p>
    <w:p>
      <w:r>
        <w:t>6</w:t>
      </w:r>
    </w:p>
    <w:p>
      <w:r>
        <w:t>Cốc uống nước</w:t>
      </w:r>
    </w:p>
    <w:p>
      <w:r>
        <w:t>x</w:t>
      </w:r>
    </w:p>
    <w:p>
      <w:r>
        <w:t>Cái</w:t>
      </w:r>
    </w:p>
    <w:p>
      <w:r>
        <w:t>25</w:t>
      </w:r>
    </w:p>
    <w:p>
      <w:r>
        <w:t>7</w:t>
      </w:r>
    </w:p>
    <w:p>
      <w:r>
        <w:t>Bô có nắp đậy</w:t>
      </w:r>
    </w:p>
    <w:p>
      <w:r>
        <w:t>x</w:t>
      </w:r>
    </w:p>
    <w:p>
      <w:r>
        <w:t>Cái</w:t>
      </w:r>
    </w:p>
    <w:p>
      <w:r>
        <w:t>5</w:t>
      </w:r>
    </w:p>
    <w:p>
      <w:r>
        <w:t>8</w:t>
      </w:r>
    </w:p>
    <w:p>
      <w:r>
        <w:t>Xô</w:t>
      </w:r>
    </w:p>
    <w:p>
      <w:r>
        <w:t>x</w:t>
      </w:r>
    </w:p>
    <w:p>
      <w:r>
        <w:t>Cái</w:t>
      </w:r>
    </w:p>
    <w:p>
      <w:r>
        <w:t>2</w:t>
      </w:r>
    </w:p>
    <w:p>
      <w:r>
        <w:t>9</w:t>
      </w:r>
    </w:p>
    <w:p>
      <w:r>
        <w:t>Chậu</w:t>
      </w:r>
    </w:p>
    <w:p>
      <w:r>
        <w:t>x</w:t>
      </w:r>
    </w:p>
    <w:p>
      <w:r>
        <w:t>Cái</w:t>
      </w:r>
    </w:p>
    <w:p>
      <w:r>
        <w:t>2</w:t>
      </w:r>
    </w:p>
    <w:p>
      <w:r>
        <w:t>10</w:t>
      </w:r>
    </w:p>
    <w:p>
      <w:r>
        <w:t>Thùng đựng nước có vòi</w:t>
      </w:r>
    </w:p>
    <w:p>
      <w:r>
        <w:t>x</w:t>
      </w:r>
    </w:p>
    <w:p>
      <w:r>
        <w:t>Cái</w:t>
      </w:r>
    </w:p>
    <w:p>
      <w:r>
        <w:t>1</w:t>
      </w:r>
    </w:p>
    <w:p>
      <w:r>
        <w:t>11</w:t>
      </w:r>
    </w:p>
    <w:p>
      <w:r>
        <w:t>Thùng đựng rác</w:t>
      </w:r>
    </w:p>
    <w:p>
      <w:r>
        <w:t>x</w:t>
      </w:r>
    </w:p>
    <w:p>
      <w:r>
        <w:t>x</w:t>
      </w:r>
    </w:p>
    <w:p>
      <w:r>
        <w:t>Cái</w:t>
      </w:r>
    </w:p>
    <w:p>
      <w:r>
        <w:t>1</w:t>
      </w:r>
    </w:p>
    <w:p>
      <w:r>
        <w:t>12</w:t>
      </w:r>
    </w:p>
    <w:p>
      <w:r>
        <w:t>Giá để đồ chơi và học liệu</w:t>
      </w:r>
    </w:p>
    <w:p>
      <w:r>
        <w:t>x</w:t>
      </w:r>
    </w:p>
    <w:p>
      <w:r>
        <w:t>Cái</w:t>
      </w:r>
    </w:p>
    <w:p>
      <w:r>
        <w:t>4</w:t>
      </w:r>
    </w:p>
    <w:p>
      <w:r>
        <w:t>b</w:t>
      </w:r>
    </w:p>
    <w:p>
      <w:r>
        <w:t>Thiết bị dạy học, đồ chơi và học liệu</w:t>
      </w:r>
    </w:p>
    <w:p>
      <w:r>
        <w:t>1</w:t>
      </w:r>
    </w:p>
    <w:p>
      <w:r>
        <w:t>Bóng nhỏ</w:t>
      </w:r>
    </w:p>
    <w:p>
      <w:r>
        <w:t>x</w:t>
      </w:r>
    </w:p>
    <w:p>
      <w:r>
        <w:t>Quả</w:t>
      </w:r>
    </w:p>
    <w:p>
      <w:r>
        <w:t>15</w:t>
      </w:r>
    </w:p>
    <w:p>
      <w:r>
        <w:t>2</w:t>
      </w:r>
    </w:p>
    <w:p>
      <w:r>
        <w:t>Bóng to</w:t>
      </w:r>
    </w:p>
    <w:p>
      <w:r>
        <w:t>x</w:t>
      </w:r>
    </w:p>
    <w:p>
      <w:r>
        <w:t>Quả</w:t>
      </w:r>
    </w:p>
    <w:p>
      <w:r>
        <w:t>10</w:t>
      </w:r>
    </w:p>
    <w:p>
      <w:r>
        <w:t>3</w:t>
      </w:r>
    </w:p>
    <w:p>
      <w:r>
        <w:t>Gậy thể dục nhỏ</w:t>
      </w:r>
    </w:p>
    <w:p>
      <w:r>
        <w:t>x</w:t>
      </w:r>
    </w:p>
    <w:p>
      <w:r>
        <w:t>Cái</w:t>
      </w:r>
    </w:p>
    <w:p>
      <w:r>
        <w:t>25</w:t>
      </w:r>
    </w:p>
    <w:p>
      <w:r>
        <w:t>4</w:t>
      </w:r>
    </w:p>
    <w:p>
      <w:r>
        <w:t>Gậy thể dục to</w:t>
      </w:r>
    </w:p>
    <w:p>
      <w:r>
        <w:t>x</w:t>
      </w:r>
    </w:p>
    <w:p>
      <w:r>
        <w:t>Cái</w:t>
      </w:r>
    </w:p>
    <w:p>
      <w:r>
        <w:t>2</w:t>
      </w:r>
    </w:p>
    <w:p>
      <w:r>
        <w:t>5</w:t>
      </w:r>
    </w:p>
    <w:p>
      <w:r>
        <w:t>Vòng thể dục nhỏ</w:t>
      </w:r>
    </w:p>
    <w:p>
      <w:r>
        <w:t>x</w:t>
      </w:r>
    </w:p>
    <w:p>
      <w:r>
        <w:t>Cái</w:t>
      </w:r>
    </w:p>
    <w:p>
      <w:r>
        <w:t>25</w:t>
      </w:r>
    </w:p>
    <w:p>
      <w:r>
        <w:t>6</w:t>
      </w:r>
    </w:p>
    <w:p>
      <w:r>
        <w:t>Vòng thể dục to</w:t>
      </w:r>
    </w:p>
    <w:p>
      <w:r>
        <w:t>x</w:t>
      </w:r>
    </w:p>
    <w:p>
      <w:r>
        <w:t>Cái</w:t>
      </w:r>
    </w:p>
    <w:p>
      <w:r>
        <w:t>2</w:t>
      </w:r>
    </w:p>
    <w:p>
      <w:r>
        <w:t>7</w:t>
      </w:r>
    </w:p>
    <w:p>
      <w:r>
        <w:t>Bập bênh</w:t>
      </w:r>
    </w:p>
    <w:p>
      <w:r>
        <w:t>x</w:t>
      </w:r>
    </w:p>
    <w:p>
      <w:r>
        <w:t>Cái</w:t>
      </w:r>
    </w:p>
    <w:p>
      <w:r>
        <w:t>2</w:t>
      </w:r>
    </w:p>
    <w:p>
      <w:r>
        <w:t>8</w:t>
      </w:r>
    </w:p>
    <w:p>
      <w:r>
        <w:t>Cổng chui</w:t>
      </w:r>
    </w:p>
    <w:p>
      <w:r>
        <w:t>x</w:t>
      </w:r>
    </w:p>
    <w:p>
      <w:r>
        <w:t>Cái</w:t>
      </w:r>
    </w:p>
    <w:p>
      <w:r>
        <w:t>4</w:t>
      </w:r>
    </w:p>
    <w:p>
      <w:r>
        <w:t>9</w:t>
      </w:r>
    </w:p>
    <w:p>
      <w:r>
        <w:t>Cột ném bóng</w:t>
      </w:r>
    </w:p>
    <w:p>
      <w:r>
        <w:t>x</w:t>
      </w:r>
    </w:p>
    <w:p>
      <w:r>
        <w:t>Cái</w:t>
      </w:r>
    </w:p>
    <w:p>
      <w:r>
        <w:t>2</w:t>
      </w:r>
    </w:p>
    <w:p>
      <w:r>
        <w:t>10</w:t>
      </w:r>
    </w:p>
    <w:p>
      <w:r>
        <w:t>Đồ chơi có bánh xe và dây kéo</w:t>
      </w:r>
    </w:p>
    <w:p>
      <w:r>
        <w:t>x</w:t>
      </w:r>
    </w:p>
    <w:p>
      <w:r>
        <w:t>Bộ</w:t>
      </w:r>
    </w:p>
    <w:p>
      <w:r>
        <w:t>5</w:t>
      </w:r>
    </w:p>
    <w:p>
      <w:r>
        <w:t>11</w:t>
      </w:r>
    </w:p>
    <w:p>
      <w:r>
        <w:t>Hộp thả hình</w:t>
      </w:r>
    </w:p>
    <w:p>
      <w:r>
        <w:t>x</w:t>
      </w:r>
    </w:p>
    <w:p>
      <w:r>
        <w:t>Bộ</w:t>
      </w:r>
    </w:p>
    <w:p>
      <w:r>
        <w:t>5</w:t>
      </w:r>
    </w:p>
    <w:p>
      <w:r>
        <w:t>12</w:t>
      </w:r>
    </w:p>
    <w:p>
      <w:r>
        <w:t>Lồng hộp vuông</w:t>
      </w:r>
    </w:p>
    <w:p>
      <w:r>
        <w:t>x</w:t>
      </w:r>
    </w:p>
    <w:p>
      <w:r>
        <w:t>Bộ</w:t>
      </w:r>
    </w:p>
    <w:p>
      <w:r>
        <w:t>5</w:t>
      </w:r>
    </w:p>
    <w:p>
      <w:r>
        <w:t>13</w:t>
      </w:r>
    </w:p>
    <w:p>
      <w:r>
        <w:t>Lồng hộp tròn</w:t>
      </w:r>
    </w:p>
    <w:p>
      <w:r>
        <w:t>x</w:t>
      </w:r>
    </w:p>
    <w:p>
      <w:r>
        <w:t>Bộ</w:t>
      </w:r>
    </w:p>
    <w:p>
      <w:r>
        <w:t>5</w:t>
      </w:r>
    </w:p>
    <w:p>
      <w:r>
        <w:t>14</w:t>
      </w:r>
    </w:p>
    <w:p>
      <w:r>
        <w:t>Bộ xâu hạt</w:t>
      </w:r>
    </w:p>
    <w:p>
      <w:r>
        <w:t>x</w:t>
      </w:r>
    </w:p>
    <w:p>
      <w:r>
        <w:t>Bé</w:t>
      </w:r>
    </w:p>
    <w:p>
      <w:r>
        <w:t>10</w:t>
      </w:r>
    </w:p>
    <w:p>
      <w:r>
        <w:t>15</w:t>
      </w:r>
    </w:p>
    <w:p>
      <w:r>
        <w:t>Bộ xâu dây</w:t>
      </w:r>
    </w:p>
    <w:p>
      <w:r>
        <w:t>x</w:t>
      </w:r>
    </w:p>
    <w:p>
      <w:r>
        <w:t>Bộ</w:t>
      </w:r>
    </w:p>
    <w:p>
      <w:r>
        <w:t>5</w:t>
      </w:r>
    </w:p>
    <w:p>
      <w:r>
        <w:t>16</w:t>
      </w:r>
    </w:p>
    <w:p>
      <w:r>
        <w:t>Bộ búa cọc</w:t>
      </w:r>
    </w:p>
    <w:p>
      <w:r>
        <w:t>x</w:t>
      </w:r>
    </w:p>
    <w:p>
      <w:r>
        <w:t>Bộ</w:t>
      </w:r>
    </w:p>
    <w:p>
      <w:r>
        <w:t>5</w:t>
      </w:r>
    </w:p>
    <w:p>
      <w:r>
        <w:t>17</w:t>
      </w:r>
    </w:p>
    <w:p>
      <w:r>
        <w:t>Búa 3 bi 2 tầng</w:t>
      </w:r>
    </w:p>
    <w:p>
      <w:r>
        <w:t>x</w:t>
      </w:r>
    </w:p>
    <w:p>
      <w:r>
        <w:t>Bộ</w:t>
      </w:r>
    </w:p>
    <w:p>
      <w:r>
        <w:t>2</w:t>
      </w:r>
    </w:p>
    <w:p>
      <w:r>
        <w:t>18</w:t>
      </w:r>
    </w:p>
    <w:p>
      <w:r>
        <w:t>Các con kéo dây có khớp</w:t>
      </w:r>
    </w:p>
    <w:p>
      <w:r>
        <w:t>x</w:t>
      </w:r>
    </w:p>
    <w:p>
      <w:r>
        <w:t>Con</w:t>
      </w:r>
    </w:p>
    <w:p>
      <w:r>
        <w:t>3</w:t>
      </w:r>
    </w:p>
    <w:p>
      <w:r>
        <w:t>19</w:t>
      </w:r>
    </w:p>
    <w:p>
      <w:r>
        <w:t>Bộ tháo lắp vòng</w:t>
      </w:r>
    </w:p>
    <w:p>
      <w:r>
        <w:t>x</w:t>
      </w:r>
    </w:p>
    <w:p>
      <w:r>
        <w:t>Bộ</w:t>
      </w:r>
    </w:p>
    <w:p>
      <w:r>
        <w:t>5</w:t>
      </w:r>
    </w:p>
    <w:p>
      <w:r>
        <w:t>20</w:t>
      </w:r>
    </w:p>
    <w:p>
      <w:r>
        <w:t>Bộ xây dựng trên xe</w:t>
      </w:r>
    </w:p>
    <w:p>
      <w:r>
        <w:t>x</w:t>
      </w:r>
    </w:p>
    <w:p>
      <w:r>
        <w:t>Bộ</w:t>
      </w:r>
    </w:p>
    <w:p>
      <w:r>
        <w:t>2</w:t>
      </w:r>
    </w:p>
    <w:p>
      <w:r>
        <w:t>21</w:t>
      </w:r>
    </w:p>
    <w:p>
      <w:r>
        <w:t>Hàng rào nhựa</w:t>
      </w:r>
    </w:p>
    <w:p>
      <w:r>
        <w:t>x</w:t>
      </w:r>
    </w:p>
    <w:p>
      <w:r>
        <w:t>Bộ</w:t>
      </w:r>
    </w:p>
    <w:p>
      <w:r>
        <w:t>3</w:t>
      </w:r>
    </w:p>
    <w:p>
      <w:r>
        <w:t>22</w:t>
      </w:r>
    </w:p>
    <w:p>
      <w:r>
        <w:t>Bộ rau, củ, quả</w:t>
      </w:r>
    </w:p>
    <w:p>
      <w:r>
        <w:t>x</w:t>
      </w:r>
    </w:p>
    <w:p>
      <w:r>
        <w:t>Bộ</w:t>
      </w:r>
    </w:p>
    <w:p>
      <w:r>
        <w:t>3</w:t>
      </w:r>
    </w:p>
    <w:p>
      <w:r>
        <w:t>23</w:t>
      </w:r>
    </w:p>
    <w:p>
      <w:r>
        <w:t>Đồ chơi các con vật nuôi trong gia đình</w:t>
      </w:r>
    </w:p>
    <w:p>
      <w:r>
        <w:t>x</w:t>
      </w:r>
    </w:p>
    <w:p>
      <w:r>
        <w:t>Bộ</w:t>
      </w:r>
    </w:p>
    <w:p>
      <w:r>
        <w:t>2</w:t>
      </w:r>
    </w:p>
    <w:p>
      <w:r>
        <w:t>24</w:t>
      </w:r>
    </w:p>
    <w:p>
      <w:r>
        <w:t>Đồ chơi các con vật sống dưới nước</w:t>
      </w:r>
    </w:p>
    <w:p>
      <w:r>
        <w:t>x</w:t>
      </w:r>
    </w:p>
    <w:p>
      <w:r>
        <w:t>Bộ</w:t>
      </w:r>
    </w:p>
    <w:p>
      <w:r>
        <w:t>2</w:t>
      </w:r>
    </w:p>
    <w:p>
      <w:r>
        <w:t>25</w:t>
      </w:r>
    </w:p>
    <w:p>
      <w:r>
        <w:t>Đồ chơi các con vật sống trong rừng</w:t>
      </w:r>
    </w:p>
    <w:p>
      <w:r>
        <w:t>x</w:t>
      </w:r>
    </w:p>
    <w:p>
      <w:r>
        <w:t>Bộ</w:t>
      </w:r>
    </w:p>
    <w:p>
      <w:r>
        <w:t>2</w:t>
      </w:r>
    </w:p>
    <w:p>
      <w:r>
        <w:t>26</w:t>
      </w:r>
    </w:p>
    <w:p>
      <w:r>
        <w:t>Đồ chơi các loại rau, củ, quả</w:t>
      </w:r>
    </w:p>
    <w:p>
      <w:r>
        <w:t>x</w:t>
      </w:r>
    </w:p>
    <w:p>
      <w:r>
        <w:t>Bộ</w:t>
      </w:r>
    </w:p>
    <w:p>
      <w:r>
        <w:t>2</w:t>
      </w:r>
    </w:p>
    <w:p>
      <w:r>
        <w:t>27</w:t>
      </w:r>
    </w:p>
    <w:p>
      <w:r>
        <w:t>Tranh ghép các con vật</w:t>
      </w:r>
    </w:p>
    <w:p>
      <w:r>
        <w:t>x</w:t>
      </w:r>
    </w:p>
    <w:p>
      <w:r>
        <w:t>Bộ</w:t>
      </w:r>
    </w:p>
    <w:p>
      <w:r>
        <w:t>1</w:t>
      </w:r>
    </w:p>
    <w:p>
      <w:r>
        <w:t>28</w:t>
      </w:r>
    </w:p>
    <w:p>
      <w:r>
        <w:t>Tranh ghép các loại quả</w:t>
      </w:r>
    </w:p>
    <w:p>
      <w:r>
        <w:t>x</w:t>
      </w:r>
    </w:p>
    <w:p>
      <w:r>
        <w:t>Bộ</w:t>
      </w:r>
    </w:p>
    <w:p>
      <w:r>
        <w:t>1</w:t>
      </w:r>
    </w:p>
    <w:p>
      <w:r>
        <w:t>29</w:t>
      </w:r>
    </w:p>
    <w:p>
      <w:r>
        <w:t>Đồ chơi nhồi bông</w:t>
      </w:r>
    </w:p>
    <w:p>
      <w:r>
        <w:t>x</w:t>
      </w:r>
    </w:p>
    <w:p>
      <w:r>
        <w:t>Bộ</w:t>
      </w:r>
    </w:p>
    <w:p>
      <w:r>
        <w:t>1</w:t>
      </w:r>
    </w:p>
    <w:p>
      <w:r>
        <w:t>30</w:t>
      </w:r>
    </w:p>
    <w:p>
      <w:r>
        <w:t>Đồ chơi với cát</w:t>
      </w:r>
    </w:p>
    <w:p>
      <w:r>
        <w:t>x</w:t>
      </w:r>
    </w:p>
    <w:p>
      <w:r>
        <w:t>Bộ</w:t>
      </w:r>
    </w:p>
    <w:p>
      <w:r>
        <w:t>2</w:t>
      </w:r>
    </w:p>
    <w:p>
      <w:r>
        <w:t>31</w:t>
      </w:r>
    </w:p>
    <w:p>
      <w:r>
        <w:t>Bảng quay 2 mặt</w:t>
      </w:r>
    </w:p>
    <w:p>
      <w:r>
        <w:t>x</w:t>
      </w:r>
    </w:p>
    <w:p>
      <w:r>
        <w:t>x</w:t>
      </w:r>
    </w:p>
    <w:p>
      <w:r>
        <w:t>Bộ</w:t>
      </w:r>
    </w:p>
    <w:p>
      <w:r>
        <w:t>1</w:t>
      </w:r>
    </w:p>
    <w:p>
      <w:r>
        <w:t>32</w:t>
      </w:r>
    </w:p>
    <w:p>
      <w:r>
        <w:t>Tranh động vật nuôi trong gia đình</w:t>
      </w:r>
    </w:p>
    <w:p>
      <w:r>
        <w:t>x</w:t>
      </w:r>
    </w:p>
    <w:p>
      <w:r>
        <w:t>x</w:t>
      </w:r>
    </w:p>
    <w:p>
      <w:r>
        <w:t>Bộ</w:t>
      </w:r>
    </w:p>
    <w:p>
      <w:r>
        <w:t>1</w:t>
      </w:r>
    </w:p>
    <w:p>
      <w:r>
        <w:t>33</w:t>
      </w:r>
    </w:p>
    <w:p>
      <w:r>
        <w:t>Tranh về các loại rau, củ, quả, hoa</w:t>
      </w:r>
    </w:p>
    <w:p>
      <w:r>
        <w:t>x</w:t>
      </w:r>
    </w:p>
    <w:p>
      <w:r>
        <w:t>x</w:t>
      </w:r>
    </w:p>
    <w:p>
      <w:r>
        <w:t>Bộ</w:t>
      </w:r>
    </w:p>
    <w:p>
      <w:r>
        <w:t>1</w:t>
      </w:r>
    </w:p>
    <w:p>
      <w:r>
        <w:t>34</w:t>
      </w:r>
    </w:p>
    <w:p>
      <w:r>
        <w:t>Tranh các phương tiện giao thông</w:t>
      </w:r>
    </w:p>
    <w:p>
      <w:r>
        <w:t>x</w:t>
      </w:r>
    </w:p>
    <w:p>
      <w:r>
        <w:t>x</w:t>
      </w:r>
    </w:p>
    <w:p>
      <w:r>
        <w:t>Bộ</w:t>
      </w:r>
    </w:p>
    <w:p>
      <w:r>
        <w:t>1</w:t>
      </w:r>
    </w:p>
    <w:p>
      <w:r>
        <w:t>35</w:t>
      </w:r>
    </w:p>
    <w:p>
      <w:r>
        <w:t>Tranh cảnh báo nguy hiểm</w:t>
      </w:r>
    </w:p>
    <w:p>
      <w:r>
        <w:t>x</w:t>
      </w:r>
    </w:p>
    <w:p>
      <w:r>
        <w:t>Bộ</w:t>
      </w:r>
    </w:p>
    <w:p>
      <w:r>
        <w:t>1</w:t>
      </w:r>
    </w:p>
    <w:p>
      <w:r>
        <w:t>36</w:t>
      </w:r>
    </w:p>
    <w:p>
      <w:r>
        <w:t>Bộ tranh truyện nhà trẻ</w:t>
      </w:r>
    </w:p>
    <w:p>
      <w:r>
        <w:t>x</w:t>
      </w:r>
    </w:p>
    <w:p>
      <w:r>
        <w:t>Bộ</w:t>
      </w:r>
    </w:p>
    <w:p>
      <w:r>
        <w:t>2</w:t>
      </w:r>
    </w:p>
    <w:p>
      <w:r>
        <w:t>37</w:t>
      </w:r>
    </w:p>
    <w:p>
      <w:r>
        <w:t>Bộ tranh minh họa thơ nhà trẻ</w:t>
      </w:r>
    </w:p>
    <w:p>
      <w:r>
        <w:t>x</w:t>
      </w:r>
    </w:p>
    <w:p>
      <w:r>
        <w:t>Bộ</w:t>
      </w:r>
    </w:p>
    <w:p>
      <w:r>
        <w:t>2</w:t>
      </w:r>
    </w:p>
    <w:p>
      <w:r>
        <w:t>38</w:t>
      </w:r>
    </w:p>
    <w:p>
      <w:r>
        <w:t>Lô tô các loại quả</w:t>
      </w:r>
    </w:p>
    <w:p>
      <w:r>
        <w:t>x</w:t>
      </w:r>
    </w:p>
    <w:p>
      <w:r>
        <w:t>x</w:t>
      </w:r>
    </w:p>
    <w:p>
      <w:r>
        <w:t>Bộ</w:t>
      </w:r>
    </w:p>
    <w:p>
      <w:r>
        <w:t>25</w:t>
      </w:r>
    </w:p>
    <w:p>
      <w:r>
        <w:t>39</w:t>
      </w:r>
    </w:p>
    <w:p>
      <w:r>
        <w:t>Lô tô các con vật</w:t>
      </w:r>
    </w:p>
    <w:p>
      <w:r>
        <w:t>x</w:t>
      </w:r>
    </w:p>
    <w:p>
      <w:r>
        <w:t>x</w:t>
      </w:r>
    </w:p>
    <w:p>
      <w:r>
        <w:t>Bộ</w:t>
      </w:r>
    </w:p>
    <w:p>
      <w:r>
        <w:t>25</w:t>
      </w:r>
    </w:p>
    <w:p>
      <w:r>
        <w:t>40</w:t>
      </w:r>
    </w:p>
    <w:p>
      <w:r>
        <w:t>Lô tô các phương tiện giao thông</w:t>
      </w:r>
    </w:p>
    <w:p>
      <w:r>
        <w:t>x</w:t>
      </w:r>
    </w:p>
    <w:p>
      <w:r>
        <w:t>x</w:t>
      </w:r>
    </w:p>
    <w:p>
      <w:r>
        <w:t>Bộ</w:t>
      </w:r>
    </w:p>
    <w:p>
      <w:r>
        <w:t>25</w:t>
      </w:r>
    </w:p>
    <w:p>
      <w:r>
        <w:t>41</w:t>
      </w:r>
    </w:p>
    <w:p>
      <w:r>
        <w:t>Lô tô các hoa</w:t>
      </w:r>
    </w:p>
    <w:p>
      <w:r>
        <w:t>x</w:t>
      </w:r>
    </w:p>
    <w:p>
      <w:r>
        <w:t>x</w:t>
      </w:r>
    </w:p>
    <w:p>
      <w:r>
        <w:t>Bộ</w:t>
      </w:r>
    </w:p>
    <w:p>
      <w:r>
        <w:t>25</w:t>
      </w:r>
    </w:p>
    <w:p>
      <w:r>
        <w:t>42</w:t>
      </w:r>
    </w:p>
    <w:p>
      <w:r>
        <w:t>Con rối</w:t>
      </w:r>
    </w:p>
    <w:p>
      <w:r>
        <w:t>x</w:t>
      </w:r>
    </w:p>
    <w:p>
      <w:r>
        <w:t>Bộ</w:t>
      </w:r>
    </w:p>
    <w:p>
      <w:r>
        <w:t>1</w:t>
      </w:r>
    </w:p>
    <w:p>
      <w:r>
        <w:t>43</w:t>
      </w:r>
    </w:p>
    <w:p>
      <w:r>
        <w:t>Khối hình to</w:t>
      </w:r>
    </w:p>
    <w:p>
      <w:r>
        <w:t>x</w:t>
      </w:r>
    </w:p>
    <w:p>
      <w:r>
        <w:t>Bộ</w:t>
      </w:r>
    </w:p>
    <w:p>
      <w:r>
        <w:t>8</w:t>
      </w:r>
    </w:p>
    <w:p>
      <w:r>
        <w:t>44</w:t>
      </w:r>
    </w:p>
    <w:p>
      <w:r>
        <w:t>Khối hình nhỏ</w:t>
      </w:r>
    </w:p>
    <w:p>
      <w:r>
        <w:t>x</w:t>
      </w:r>
    </w:p>
    <w:p>
      <w:r>
        <w:t>Bộ</w:t>
      </w:r>
    </w:p>
    <w:p>
      <w:r>
        <w:t>8</w:t>
      </w:r>
    </w:p>
    <w:p>
      <w:r>
        <w:t>45</w:t>
      </w:r>
    </w:p>
    <w:p>
      <w:r>
        <w:t>Búp bê bé trai (cao - thấp)</w:t>
      </w:r>
    </w:p>
    <w:p>
      <w:r>
        <w:t>x</w:t>
      </w:r>
    </w:p>
    <w:p>
      <w:r>
        <w:t>Con</w:t>
      </w:r>
    </w:p>
    <w:p>
      <w:r>
        <w:t>4</w:t>
      </w:r>
    </w:p>
    <w:p>
      <w:r>
        <w:t>46</w:t>
      </w:r>
    </w:p>
    <w:p>
      <w:r>
        <w:t>Búp bê bé gái (cao - thấp)</w:t>
      </w:r>
    </w:p>
    <w:p>
      <w:r>
        <w:t>x</w:t>
      </w:r>
    </w:p>
    <w:p>
      <w:r>
        <w:t>Con</w:t>
      </w:r>
    </w:p>
    <w:p>
      <w:r>
        <w:t>4</w:t>
      </w:r>
    </w:p>
    <w:p>
      <w:r>
        <w:t>47</w:t>
      </w:r>
    </w:p>
    <w:p>
      <w:r>
        <w:t>Bộ đồ chơi nấu ăn</w:t>
      </w:r>
    </w:p>
    <w:p>
      <w:r>
        <w:t>x</w:t>
      </w:r>
    </w:p>
    <w:p>
      <w:r>
        <w:t>Bộ</w:t>
      </w:r>
    </w:p>
    <w:p>
      <w:r>
        <w:t>3</w:t>
      </w:r>
    </w:p>
    <w:p>
      <w:r>
        <w:t>48</w:t>
      </w:r>
    </w:p>
    <w:p>
      <w:r>
        <w:t>Bộ bàn ghế giường tủ</w:t>
      </w:r>
    </w:p>
    <w:p>
      <w:r>
        <w:t>x</w:t>
      </w:r>
    </w:p>
    <w:p>
      <w:r>
        <w:t>Bộ</w:t>
      </w:r>
    </w:p>
    <w:p>
      <w:r>
        <w:t>2</w:t>
      </w:r>
    </w:p>
    <w:p>
      <w:r>
        <w:t>49</w:t>
      </w:r>
    </w:p>
    <w:p>
      <w:r>
        <w:t>Bộ dụng cụ bác sĩ</w:t>
      </w:r>
    </w:p>
    <w:p>
      <w:r>
        <w:t>x</w:t>
      </w:r>
    </w:p>
    <w:p>
      <w:r>
        <w:t>Bộ</w:t>
      </w:r>
    </w:p>
    <w:p>
      <w:r>
        <w:t>2</w:t>
      </w:r>
    </w:p>
    <w:p>
      <w:r>
        <w:t>50</w:t>
      </w:r>
    </w:p>
    <w:p>
      <w:r>
        <w:t>Giường búp bê</w:t>
      </w:r>
    </w:p>
    <w:p>
      <w:r>
        <w:t>x</w:t>
      </w:r>
    </w:p>
    <w:p>
      <w:r>
        <w:t>Bộ</w:t>
      </w:r>
    </w:p>
    <w:p>
      <w:r>
        <w:t>2</w:t>
      </w:r>
    </w:p>
    <w:p>
      <w:r>
        <w:t>51</w:t>
      </w:r>
    </w:p>
    <w:p>
      <w:r>
        <w:t>Xắc xô to</w:t>
      </w:r>
    </w:p>
    <w:p>
      <w:r>
        <w:t>x</w:t>
      </w:r>
    </w:p>
    <w:p>
      <w:r>
        <w:t>Cái</w:t>
      </w:r>
    </w:p>
    <w:p>
      <w:r>
        <w:t>1</w:t>
      </w:r>
    </w:p>
    <w:p>
      <w:r>
        <w:t>52</w:t>
      </w:r>
    </w:p>
    <w:p>
      <w:r>
        <w:t>Xắc xô nhỏ</w:t>
      </w:r>
    </w:p>
    <w:p>
      <w:r>
        <w:t>x</w:t>
      </w:r>
    </w:p>
    <w:p>
      <w:r>
        <w:t>Cái</w:t>
      </w:r>
    </w:p>
    <w:p>
      <w:r>
        <w:t>10</w:t>
      </w:r>
    </w:p>
    <w:p>
      <w:r>
        <w:t>53</w:t>
      </w:r>
    </w:p>
    <w:p>
      <w:r>
        <w:t>Phách gõ</w:t>
      </w:r>
    </w:p>
    <w:p>
      <w:r>
        <w:t>x</w:t>
      </w:r>
    </w:p>
    <w:p>
      <w:r>
        <w:t>Đôi</w:t>
      </w:r>
    </w:p>
    <w:p>
      <w:r>
        <w:t>10</w:t>
      </w:r>
    </w:p>
    <w:p>
      <w:r>
        <w:t>54</w:t>
      </w:r>
    </w:p>
    <w:p>
      <w:r>
        <w:t>Trống cơm</w:t>
      </w:r>
    </w:p>
    <w:p>
      <w:r>
        <w:t>x</w:t>
      </w:r>
    </w:p>
    <w:p>
      <w:r>
        <w:t>Cái</w:t>
      </w:r>
    </w:p>
    <w:p>
      <w:r>
        <w:t>5</w:t>
      </w:r>
    </w:p>
    <w:p>
      <w:r>
        <w:t>55</w:t>
      </w:r>
    </w:p>
    <w:p>
      <w:r>
        <w:t>Xúc xắc</w:t>
      </w:r>
    </w:p>
    <w:p>
      <w:r>
        <w:t>x</w:t>
      </w:r>
    </w:p>
    <w:p>
      <w:r>
        <w:t>Cái</w:t>
      </w:r>
    </w:p>
    <w:p>
      <w:r>
        <w:t>6</w:t>
      </w:r>
    </w:p>
    <w:p>
      <w:r>
        <w:t>56</w:t>
      </w:r>
    </w:p>
    <w:p>
      <w:r>
        <w:t>Trống con</w:t>
      </w:r>
    </w:p>
    <w:p>
      <w:r>
        <w:t>x</w:t>
      </w:r>
    </w:p>
    <w:p>
      <w:r>
        <w:t>Cái</w:t>
      </w:r>
    </w:p>
    <w:p>
      <w:r>
        <w:t>10</w:t>
      </w:r>
    </w:p>
    <w:p>
      <w:r>
        <w:t>57</w:t>
      </w:r>
    </w:p>
    <w:p>
      <w:r>
        <w:t>Đất nặn</w:t>
      </w:r>
    </w:p>
    <w:p>
      <w:r>
        <w:t>x</w:t>
      </w:r>
    </w:p>
    <w:p>
      <w:r>
        <w:t>Hộp</w:t>
      </w:r>
    </w:p>
    <w:p>
      <w:r>
        <w:t>25</w:t>
      </w:r>
    </w:p>
    <w:p>
      <w:r>
        <w:t>58</w:t>
      </w:r>
    </w:p>
    <w:p>
      <w:r>
        <w:t>Bút sáp, phấn vẽ, bút chì màu</w:t>
      </w:r>
    </w:p>
    <w:p>
      <w:r>
        <w:t>x</w:t>
      </w:r>
    </w:p>
    <w:p>
      <w:r>
        <w:t>Hộp</w:t>
      </w:r>
    </w:p>
    <w:p>
      <w:r>
        <w:t>25</w:t>
      </w:r>
    </w:p>
    <w:p>
      <w:r>
        <w:t>59</w:t>
      </w:r>
    </w:p>
    <w:p>
      <w:r>
        <w:t>Bảng con</w:t>
      </w:r>
    </w:p>
    <w:p>
      <w:r>
        <w:t>x</w:t>
      </w:r>
    </w:p>
    <w:p>
      <w:r>
        <w:t>Cái</w:t>
      </w:r>
    </w:p>
    <w:p>
      <w:r>
        <w:t>15</w:t>
      </w:r>
    </w:p>
    <w:p>
      <w:r>
        <w:t>60</w:t>
      </w:r>
    </w:p>
    <w:p>
      <w:r>
        <w:t>Bộ nhận biết, tập nói,</w:t>
      </w:r>
    </w:p>
    <w:p>
      <w:r>
        <w:t>x</w:t>
      </w:r>
    </w:p>
    <w:p>
      <w:r>
        <w:t>Bộ</w:t>
      </w:r>
    </w:p>
    <w:p>
      <w:r>
        <w:t>1</w:t>
      </w:r>
    </w:p>
    <w:p>
      <w:r>
        <w:t>IV</w:t>
      </w:r>
    </w:p>
    <w:p>
      <w:r>
        <w:t>Lớp mẫu giáo 3 - 4 tuổi (25 trẻ/nhóm):</w:t>
      </w:r>
    </w:p>
    <w:p>
      <w:r>
        <w:t>a</w:t>
      </w:r>
    </w:p>
    <w:p>
      <w:r>
        <w:t>Đồ dùng</w:t>
      </w:r>
    </w:p>
    <w:p>
      <w:r>
        <w:t>1</w:t>
      </w:r>
    </w:p>
    <w:p>
      <w:r>
        <w:t>Giá phơi khăn</w:t>
      </w:r>
    </w:p>
    <w:p>
      <w:r>
        <w:t>x</w:t>
      </w:r>
    </w:p>
    <w:p>
      <w:r>
        <w:t>Cái</w:t>
      </w:r>
    </w:p>
    <w:p>
      <w:r>
        <w:t>1</w:t>
      </w:r>
    </w:p>
    <w:p>
      <w:r>
        <w:t>2</w:t>
      </w:r>
    </w:p>
    <w:p>
      <w:r>
        <w:t>Tủ (giá) đựng ca cốc</w:t>
      </w:r>
    </w:p>
    <w:p>
      <w:r>
        <w:t>x</w:t>
      </w:r>
    </w:p>
    <w:p>
      <w:r>
        <w:t>Cái</w:t>
      </w:r>
    </w:p>
    <w:p>
      <w:r>
        <w:t>1</w:t>
      </w:r>
    </w:p>
    <w:p>
      <w:r>
        <w:t>3</w:t>
      </w:r>
    </w:p>
    <w:p>
      <w:r>
        <w:t>Phản (Giường, chiếu, nệm)</w:t>
      </w:r>
    </w:p>
    <w:p>
      <w:r>
        <w:t>x</w:t>
      </w:r>
    </w:p>
    <w:p>
      <w:r>
        <w:t>Cái</w:t>
      </w:r>
    </w:p>
    <w:p>
      <w:r>
        <w:t>13</w:t>
      </w:r>
    </w:p>
    <w:p>
      <w:r>
        <w:t>4</w:t>
      </w:r>
    </w:p>
    <w:p>
      <w:r>
        <w:t>Cốc uống nước</w:t>
      </w:r>
    </w:p>
    <w:p>
      <w:r>
        <w:t>x</w:t>
      </w:r>
    </w:p>
    <w:p>
      <w:r>
        <w:t>Cái</w:t>
      </w:r>
    </w:p>
    <w:p>
      <w:r>
        <w:t>25</w:t>
      </w:r>
    </w:p>
    <w:p>
      <w:r>
        <w:t>5</w:t>
      </w:r>
    </w:p>
    <w:p>
      <w:r>
        <w:t>Bình ủ nước</w:t>
      </w:r>
    </w:p>
    <w:p>
      <w:r>
        <w:t>x</w:t>
      </w:r>
    </w:p>
    <w:p>
      <w:r>
        <w:t>Cái</w:t>
      </w:r>
    </w:p>
    <w:p>
      <w:r>
        <w:t>1</w:t>
      </w:r>
    </w:p>
    <w:p>
      <w:r>
        <w:t>6</w:t>
      </w:r>
    </w:p>
    <w:p>
      <w:r>
        <w:t>Giá để giày dép</w:t>
      </w:r>
    </w:p>
    <w:p>
      <w:r>
        <w:t>x</w:t>
      </w:r>
    </w:p>
    <w:p>
      <w:r>
        <w:t>Cái</w:t>
      </w:r>
    </w:p>
    <w:p>
      <w:r>
        <w:t>2</w:t>
      </w:r>
    </w:p>
    <w:p>
      <w:r>
        <w:t>7</w:t>
      </w:r>
    </w:p>
    <w:p>
      <w:r>
        <w:t>Xô</w:t>
      </w:r>
    </w:p>
    <w:p>
      <w:r>
        <w:t>x</w:t>
      </w:r>
    </w:p>
    <w:p>
      <w:r>
        <w:t>Cái</w:t>
      </w:r>
    </w:p>
    <w:p>
      <w:r>
        <w:t>2</w:t>
      </w:r>
    </w:p>
    <w:p>
      <w:r>
        <w:t>8</w:t>
      </w:r>
    </w:p>
    <w:p>
      <w:r>
        <w:t>Chậu</w:t>
      </w:r>
    </w:p>
    <w:p>
      <w:r>
        <w:t>x</w:t>
      </w:r>
    </w:p>
    <w:p>
      <w:r>
        <w:t>Cái</w:t>
      </w:r>
    </w:p>
    <w:p>
      <w:r>
        <w:t>2</w:t>
      </w:r>
    </w:p>
    <w:p>
      <w:r>
        <w:t>9</w:t>
      </w:r>
    </w:p>
    <w:p>
      <w:r>
        <w:t>Thùng đựng nước có vòi</w:t>
      </w:r>
    </w:p>
    <w:p>
      <w:r>
        <w:t>x</w:t>
      </w:r>
    </w:p>
    <w:p>
      <w:r>
        <w:t>Cái</w:t>
      </w:r>
    </w:p>
    <w:p>
      <w:r>
        <w:t>1</w:t>
      </w:r>
    </w:p>
    <w:p>
      <w:r>
        <w:t>10</w:t>
      </w:r>
    </w:p>
    <w:p>
      <w:r>
        <w:t>Thùng đựng rác có nắp đậy</w:t>
      </w:r>
    </w:p>
    <w:p>
      <w:r>
        <w:t>x</w:t>
      </w:r>
    </w:p>
    <w:p>
      <w:r>
        <w:t>x</w:t>
      </w:r>
    </w:p>
    <w:p>
      <w:r>
        <w:t>Cái</w:t>
      </w:r>
    </w:p>
    <w:p>
      <w:r>
        <w:t>2</w:t>
      </w:r>
    </w:p>
    <w:p>
      <w:r>
        <w:t>11</w:t>
      </w:r>
    </w:p>
    <w:p>
      <w:r>
        <w:t>Giá để đồ chơi và học liệu</w:t>
      </w:r>
    </w:p>
    <w:p>
      <w:r>
        <w:t>x</w:t>
      </w:r>
    </w:p>
    <w:p>
      <w:r>
        <w:t>Cái</w:t>
      </w:r>
    </w:p>
    <w:p>
      <w:r>
        <w:t>5</w:t>
      </w:r>
    </w:p>
    <w:p>
      <w:r>
        <w:t>b</w:t>
      </w:r>
    </w:p>
    <w:p>
      <w:r>
        <w:t>Thiết bị dạy học, đồ chơi và học liệu</w:t>
      </w:r>
    </w:p>
    <w:p>
      <w:r>
        <w:t>1</w:t>
      </w:r>
    </w:p>
    <w:p>
      <w:r>
        <w:t>Bàn chải đánh răng trẻ em</w:t>
      </w:r>
    </w:p>
    <w:p>
      <w:r>
        <w:t>x</w:t>
      </w:r>
    </w:p>
    <w:p>
      <w:r>
        <w:t>Cái</w:t>
      </w:r>
    </w:p>
    <w:p>
      <w:r>
        <w:t>5</w:t>
      </w:r>
    </w:p>
    <w:p>
      <w:r>
        <w:t>2</w:t>
      </w:r>
    </w:p>
    <w:p>
      <w:r>
        <w:t>Mô hình hàm răng</w:t>
      </w:r>
    </w:p>
    <w:p>
      <w:r>
        <w:t>x</w:t>
      </w:r>
    </w:p>
    <w:p>
      <w:r>
        <w:t>Cái</w:t>
      </w:r>
    </w:p>
    <w:p>
      <w:r>
        <w:t>2</w:t>
      </w:r>
    </w:p>
    <w:p>
      <w:r>
        <w:t>3</w:t>
      </w:r>
    </w:p>
    <w:p>
      <w:r>
        <w:t>Vòng thể dục to</w:t>
      </w:r>
    </w:p>
    <w:p>
      <w:r>
        <w:t>x</w:t>
      </w:r>
    </w:p>
    <w:p>
      <w:r>
        <w:t>Cái</w:t>
      </w:r>
    </w:p>
    <w:p>
      <w:r>
        <w:t>2</w:t>
      </w:r>
    </w:p>
    <w:p>
      <w:r>
        <w:t>4</w:t>
      </w:r>
    </w:p>
    <w:p>
      <w:r>
        <w:t>Gậy thể dục to</w:t>
      </w:r>
    </w:p>
    <w:p>
      <w:r>
        <w:t>x</w:t>
      </w:r>
    </w:p>
    <w:p>
      <w:r>
        <w:t>Cái</w:t>
      </w:r>
    </w:p>
    <w:p>
      <w:r>
        <w:t>2</w:t>
      </w:r>
    </w:p>
    <w:p>
      <w:r>
        <w:t>5</w:t>
      </w:r>
    </w:p>
    <w:p>
      <w:r>
        <w:t>Cột ném bóng</w:t>
      </w:r>
    </w:p>
    <w:p>
      <w:r>
        <w:t>x</w:t>
      </w:r>
    </w:p>
    <w:p>
      <w:r>
        <w:t>Cái</w:t>
      </w:r>
    </w:p>
    <w:p>
      <w:r>
        <w:t>2</w:t>
      </w:r>
    </w:p>
    <w:p>
      <w:r>
        <w:t>6</w:t>
      </w:r>
    </w:p>
    <w:p>
      <w:r>
        <w:t>Vòng thể dục nhỏ</w:t>
      </w:r>
    </w:p>
    <w:p>
      <w:r>
        <w:t>x</w:t>
      </w:r>
    </w:p>
    <w:p>
      <w:r>
        <w:t>Cái</w:t>
      </w:r>
    </w:p>
    <w:p>
      <w:r>
        <w:t>25</w:t>
      </w:r>
    </w:p>
    <w:p>
      <w:r>
        <w:t>7</w:t>
      </w:r>
    </w:p>
    <w:p>
      <w:r>
        <w:t>Gậy thể dục nhỏ</w:t>
      </w:r>
    </w:p>
    <w:p>
      <w:r>
        <w:t>x</w:t>
      </w:r>
    </w:p>
    <w:p>
      <w:r>
        <w:t>Cái</w:t>
      </w:r>
    </w:p>
    <w:p>
      <w:r>
        <w:t>25</w:t>
      </w:r>
    </w:p>
    <w:p>
      <w:r>
        <w:t>8</w:t>
      </w:r>
    </w:p>
    <w:p>
      <w:r>
        <w:t>Xắc xô</w:t>
      </w:r>
    </w:p>
    <w:p>
      <w:r>
        <w:t>x</w:t>
      </w:r>
    </w:p>
    <w:p>
      <w:r>
        <w:t>Cái</w:t>
      </w:r>
    </w:p>
    <w:p>
      <w:r>
        <w:t>2</w:t>
      </w:r>
    </w:p>
    <w:p>
      <w:r>
        <w:t>9</w:t>
      </w:r>
    </w:p>
    <w:p>
      <w:r>
        <w:t>Trống da</w:t>
      </w:r>
    </w:p>
    <w:p>
      <w:r>
        <w:t>x</w:t>
      </w:r>
    </w:p>
    <w:p>
      <w:r>
        <w:t>Cái</w:t>
      </w:r>
    </w:p>
    <w:p>
      <w:r>
        <w:t>1</w:t>
      </w:r>
    </w:p>
    <w:p>
      <w:r>
        <w:t>10</w:t>
      </w:r>
    </w:p>
    <w:p>
      <w:r>
        <w:t>Cổng chui</w:t>
      </w:r>
    </w:p>
    <w:p>
      <w:r>
        <w:t>x</w:t>
      </w:r>
    </w:p>
    <w:p>
      <w:r>
        <w:t>Cái</w:t>
      </w:r>
    </w:p>
    <w:p>
      <w:r>
        <w:t>3</w:t>
      </w:r>
    </w:p>
    <w:p>
      <w:r>
        <w:t>11</w:t>
      </w:r>
    </w:p>
    <w:p>
      <w:r>
        <w:t>Bóng nhỏ</w:t>
      </w:r>
    </w:p>
    <w:p>
      <w:r>
        <w:t>x</w:t>
      </w:r>
    </w:p>
    <w:p>
      <w:r>
        <w:t>Quả</w:t>
      </w:r>
    </w:p>
    <w:p>
      <w:r>
        <w:t>25</w:t>
      </w:r>
    </w:p>
    <w:p>
      <w:r>
        <w:t>12</w:t>
      </w:r>
    </w:p>
    <w:p>
      <w:r>
        <w:t>Bóng to</w:t>
      </w:r>
    </w:p>
    <w:p>
      <w:r>
        <w:t>x</w:t>
      </w:r>
    </w:p>
    <w:p>
      <w:r>
        <w:t>Quả</w:t>
      </w:r>
    </w:p>
    <w:p>
      <w:r>
        <w:t>5</w:t>
      </w:r>
    </w:p>
    <w:p>
      <w:r>
        <w:t>13</w:t>
      </w:r>
    </w:p>
    <w:p>
      <w:r>
        <w:t>Nguyên liệu để đan tết</w:t>
      </w:r>
    </w:p>
    <w:p>
      <w:r>
        <w:t>x</w:t>
      </w:r>
    </w:p>
    <w:p>
      <w:r>
        <w:t>Kg</w:t>
      </w:r>
    </w:p>
    <w:p>
      <w:r>
        <w:t>1</w:t>
      </w:r>
    </w:p>
    <w:p>
      <w:r>
        <w:t>14</w:t>
      </w:r>
    </w:p>
    <w:p>
      <w:r>
        <w:t>Kéo thủ công</w:t>
      </w:r>
    </w:p>
    <w:p>
      <w:r>
        <w:t>x</w:t>
      </w:r>
    </w:p>
    <w:p>
      <w:r>
        <w:t>Cái</w:t>
      </w:r>
    </w:p>
    <w:p>
      <w:r>
        <w:t>25</w:t>
      </w:r>
    </w:p>
    <w:p>
      <w:r>
        <w:t>15</w:t>
      </w:r>
    </w:p>
    <w:p>
      <w:r>
        <w:t>Kéo văn phòng</w:t>
      </w:r>
    </w:p>
    <w:p>
      <w:r>
        <w:t>x</w:t>
      </w:r>
    </w:p>
    <w:p>
      <w:r>
        <w:t>Cái</w:t>
      </w:r>
    </w:p>
    <w:p>
      <w:r>
        <w:t>1</w:t>
      </w:r>
    </w:p>
    <w:p>
      <w:r>
        <w:t>16</w:t>
      </w:r>
    </w:p>
    <w:p>
      <w:r>
        <w:t>Bút chì đen</w:t>
      </w:r>
    </w:p>
    <w:p>
      <w:r>
        <w:t>x</w:t>
      </w:r>
    </w:p>
    <w:p>
      <w:r>
        <w:t>Cái</w:t>
      </w:r>
    </w:p>
    <w:p>
      <w:r>
        <w:t>25</w:t>
      </w:r>
    </w:p>
    <w:p>
      <w:r>
        <w:t>17</w:t>
      </w:r>
    </w:p>
    <w:p>
      <w:r>
        <w:t>Bút sáp, phấn vẽ, bút chì màu</w:t>
      </w:r>
    </w:p>
    <w:p>
      <w:r>
        <w:t>x</w:t>
      </w:r>
    </w:p>
    <w:p>
      <w:r>
        <w:t>Hộp</w:t>
      </w:r>
    </w:p>
    <w:p>
      <w:r>
        <w:t>25</w:t>
      </w:r>
    </w:p>
    <w:p>
      <w:r>
        <w:t>18</w:t>
      </w:r>
    </w:p>
    <w:p>
      <w:r>
        <w:t>Đất nặn</w:t>
      </w:r>
    </w:p>
    <w:p>
      <w:r>
        <w:t>x</w:t>
      </w:r>
    </w:p>
    <w:p>
      <w:r>
        <w:t>Hộp</w:t>
      </w:r>
    </w:p>
    <w:p>
      <w:r>
        <w:t>25</w:t>
      </w:r>
    </w:p>
    <w:p>
      <w:r>
        <w:t>19</w:t>
      </w:r>
    </w:p>
    <w:p>
      <w:r>
        <w:t>Giấy màu</w:t>
      </w:r>
    </w:p>
    <w:p>
      <w:r>
        <w:t>x</w:t>
      </w:r>
    </w:p>
    <w:p>
      <w:r>
        <w:t>Túi</w:t>
      </w:r>
    </w:p>
    <w:p>
      <w:r>
        <w:t>25</w:t>
      </w:r>
    </w:p>
    <w:p>
      <w:r>
        <w:t>20</w:t>
      </w:r>
    </w:p>
    <w:p>
      <w:r>
        <w:t>Bộ dinh dưỡng 1</w:t>
      </w:r>
    </w:p>
    <w:p>
      <w:r>
        <w:t>x</w:t>
      </w:r>
    </w:p>
    <w:p>
      <w:r>
        <w:t>Bộ</w:t>
      </w:r>
    </w:p>
    <w:p>
      <w:r>
        <w:t>2</w:t>
      </w:r>
    </w:p>
    <w:p>
      <w:r>
        <w:t>21</w:t>
      </w:r>
    </w:p>
    <w:p>
      <w:r>
        <w:t>Bộ dinh dưỡng 2</w:t>
      </w:r>
    </w:p>
    <w:p>
      <w:r>
        <w:t>x</w:t>
      </w:r>
    </w:p>
    <w:p>
      <w:r>
        <w:t>Bộ</w:t>
      </w:r>
    </w:p>
    <w:p>
      <w:r>
        <w:t>2</w:t>
      </w:r>
    </w:p>
    <w:p>
      <w:r>
        <w:t>22</w:t>
      </w:r>
    </w:p>
    <w:p>
      <w:r>
        <w:t>Bộ dinh dưỡng 3</w:t>
      </w:r>
    </w:p>
    <w:p>
      <w:r>
        <w:t>x</w:t>
      </w:r>
    </w:p>
    <w:p>
      <w:r>
        <w:t>Bộ</w:t>
      </w:r>
    </w:p>
    <w:p>
      <w:r>
        <w:t>2</w:t>
      </w:r>
    </w:p>
    <w:p>
      <w:r>
        <w:t>23</w:t>
      </w:r>
    </w:p>
    <w:p>
      <w:r>
        <w:t>Bộ dinh dưỡng 4</w:t>
      </w:r>
    </w:p>
    <w:p>
      <w:r>
        <w:t>x</w:t>
      </w:r>
    </w:p>
    <w:p>
      <w:r>
        <w:t>Bộ</w:t>
      </w:r>
    </w:p>
    <w:p>
      <w:r>
        <w:t>2</w:t>
      </w:r>
    </w:p>
    <w:p>
      <w:r>
        <w:t>24</w:t>
      </w:r>
    </w:p>
    <w:p>
      <w:r>
        <w:t>Hàng rào lắp ghép lớn</w:t>
      </w:r>
    </w:p>
    <w:p>
      <w:r>
        <w:t>x</w:t>
      </w:r>
    </w:p>
    <w:p>
      <w:r>
        <w:t>Túi</w:t>
      </w:r>
    </w:p>
    <w:p>
      <w:r>
        <w:t>3</w:t>
      </w:r>
    </w:p>
    <w:p>
      <w:r>
        <w:t>25</w:t>
      </w:r>
    </w:p>
    <w:p>
      <w:r>
        <w:t>Ghép nút lớn</w:t>
      </w:r>
    </w:p>
    <w:p>
      <w:r>
        <w:t>x</w:t>
      </w:r>
    </w:p>
    <w:p>
      <w:r>
        <w:t>Túi</w:t>
      </w:r>
    </w:p>
    <w:p>
      <w:r>
        <w:t>2</w:t>
      </w:r>
    </w:p>
    <w:p>
      <w:r>
        <w:t>26</w:t>
      </w:r>
    </w:p>
    <w:p>
      <w:r>
        <w:t>Tháp dinh dưỡng</w:t>
      </w:r>
    </w:p>
    <w:p>
      <w:r>
        <w:t>x</w:t>
      </w:r>
    </w:p>
    <w:p>
      <w:r>
        <w:t>Tờ</w:t>
      </w:r>
    </w:p>
    <w:p>
      <w:r>
        <w:t>1</w:t>
      </w:r>
    </w:p>
    <w:p>
      <w:r>
        <w:t>27</w:t>
      </w:r>
    </w:p>
    <w:p>
      <w:r>
        <w:t>Búp bê bé trai</w:t>
      </w:r>
    </w:p>
    <w:p>
      <w:r>
        <w:t>x</w:t>
      </w:r>
    </w:p>
    <w:p>
      <w:r>
        <w:t>Con</w:t>
      </w:r>
    </w:p>
    <w:p>
      <w:r>
        <w:t>2</w:t>
      </w:r>
    </w:p>
    <w:p>
      <w:r>
        <w:t>28</w:t>
      </w:r>
    </w:p>
    <w:p>
      <w:r>
        <w:t>Búp bê bé gái</w:t>
      </w:r>
    </w:p>
    <w:p>
      <w:r>
        <w:t>x</w:t>
      </w:r>
    </w:p>
    <w:p>
      <w:r>
        <w:t>Con</w:t>
      </w:r>
    </w:p>
    <w:p>
      <w:r>
        <w:t>2</w:t>
      </w:r>
    </w:p>
    <w:p>
      <w:r>
        <w:t>29</w:t>
      </w:r>
    </w:p>
    <w:p>
      <w:r>
        <w:t>Bộ đồ chơi nấu ăn</w:t>
      </w:r>
    </w:p>
    <w:p>
      <w:r>
        <w:t>x</w:t>
      </w:r>
    </w:p>
    <w:p>
      <w:r>
        <w:t>Bộ</w:t>
      </w:r>
    </w:p>
    <w:p>
      <w:r>
        <w:t>3</w:t>
      </w:r>
    </w:p>
    <w:p>
      <w:r>
        <w:t>30</w:t>
      </w:r>
    </w:p>
    <w:p>
      <w:r>
        <w:t>Bộ dụng cụ bác sỹ</w:t>
      </w:r>
    </w:p>
    <w:p>
      <w:r>
        <w:t>x</w:t>
      </w:r>
    </w:p>
    <w:p>
      <w:r>
        <w:t>Bộ</w:t>
      </w:r>
    </w:p>
    <w:p>
      <w:r>
        <w:t>2</w:t>
      </w:r>
    </w:p>
    <w:p>
      <w:r>
        <w:t>31</w:t>
      </w:r>
    </w:p>
    <w:p>
      <w:r>
        <w:t>Bộ xếp hình trên xe</w:t>
      </w:r>
    </w:p>
    <w:p>
      <w:r>
        <w:t>x</w:t>
      </w:r>
    </w:p>
    <w:p>
      <w:r>
        <w:t>Bộ</w:t>
      </w:r>
    </w:p>
    <w:p>
      <w:r>
        <w:t>6</w:t>
      </w:r>
    </w:p>
    <w:p>
      <w:r>
        <w:t>32</w:t>
      </w:r>
    </w:p>
    <w:p>
      <w:r>
        <w:t>Bộ xếp hình các phương tiện giao thông</w:t>
      </w:r>
    </w:p>
    <w:p>
      <w:r>
        <w:t>x</w:t>
      </w:r>
    </w:p>
    <w:p>
      <w:r>
        <w:t>Bộ</w:t>
      </w:r>
    </w:p>
    <w:p>
      <w:r>
        <w:t>3</w:t>
      </w:r>
    </w:p>
    <w:p>
      <w:r>
        <w:t>33</w:t>
      </w:r>
    </w:p>
    <w:p>
      <w:r>
        <w:t>Gạch xây dựng</w:t>
      </w:r>
    </w:p>
    <w:p>
      <w:r>
        <w:t>x</w:t>
      </w:r>
    </w:p>
    <w:p>
      <w:r>
        <w:t>Thùng</w:t>
      </w:r>
    </w:p>
    <w:p>
      <w:r>
        <w:t>2</w:t>
      </w:r>
    </w:p>
    <w:p>
      <w:r>
        <w:t>34</w:t>
      </w:r>
    </w:p>
    <w:p>
      <w:r>
        <w:t>Đồ chơi dụng cụ chăm sóc cây</w:t>
      </w:r>
    </w:p>
    <w:p>
      <w:r>
        <w:t>x</w:t>
      </w:r>
    </w:p>
    <w:p>
      <w:r>
        <w:t>Bộ</w:t>
      </w:r>
    </w:p>
    <w:p>
      <w:r>
        <w:t>2</w:t>
      </w:r>
    </w:p>
    <w:p>
      <w:r>
        <w:t>35</w:t>
      </w:r>
    </w:p>
    <w:p>
      <w:r>
        <w:t>Đồ chơi dụng cụ sửa chữa đồ dùng gia đình</w:t>
      </w:r>
    </w:p>
    <w:p>
      <w:r>
        <w:t>x</w:t>
      </w:r>
    </w:p>
    <w:p>
      <w:r>
        <w:t>Bộ</w:t>
      </w:r>
    </w:p>
    <w:p>
      <w:r>
        <w:t>2</w:t>
      </w:r>
    </w:p>
    <w:p>
      <w:r>
        <w:t>36</w:t>
      </w:r>
    </w:p>
    <w:p>
      <w:r>
        <w:t>Đồ chơi các phương tiện giao thông</w:t>
      </w:r>
    </w:p>
    <w:p>
      <w:r>
        <w:t>x</w:t>
      </w:r>
    </w:p>
    <w:p>
      <w:r>
        <w:t>Bộ</w:t>
      </w:r>
    </w:p>
    <w:p>
      <w:r>
        <w:t>2</w:t>
      </w:r>
    </w:p>
    <w:p>
      <w:r>
        <w:t>37</w:t>
      </w:r>
    </w:p>
    <w:p>
      <w:r>
        <w:t>Bộ động vật biển</w:t>
      </w:r>
    </w:p>
    <w:p>
      <w:r>
        <w:t>x</w:t>
      </w:r>
    </w:p>
    <w:p>
      <w:r>
        <w:t>Bộ</w:t>
      </w:r>
    </w:p>
    <w:p>
      <w:r>
        <w:t>2</w:t>
      </w:r>
    </w:p>
    <w:p>
      <w:r>
        <w:t>38</w:t>
      </w:r>
    </w:p>
    <w:p>
      <w:r>
        <w:t>Bộ động vật sống trong rừng</w:t>
      </w:r>
    </w:p>
    <w:p>
      <w:r>
        <w:t>x</w:t>
      </w:r>
    </w:p>
    <w:p>
      <w:r>
        <w:t>Bộ</w:t>
      </w:r>
    </w:p>
    <w:p>
      <w:r>
        <w:t>2</w:t>
      </w:r>
    </w:p>
    <w:p>
      <w:r>
        <w:t>39</w:t>
      </w:r>
    </w:p>
    <w:p>
      <w:r>
        <w:t>Bộ động vật nuôi trong gia đình</w:t>
      </w:r>
    </w:p>
    <w:p>
      <w:r>
        <w:t>x</w:t>
      </w:r>
    </w:p>
    <w:p>
      <w:r>
        <w:t>Bộ</w:t>
      </w:r>
    </w:p>
    <w:p>
      <w:r>
        <w:t>2</w:t>
      </w:r>
    </w:p>
    <w:p>
      <w:r>
        <w:t>40</w:t>
      </w:r>
    </w:p>
    <w:p>
      <w:r>
        <w:t>Bộ côn trùng</w:t>
      </w:r>
    </w:p>
    <w:p>
      <w:r>
        <w:t>x</w:t>
      </w:r>
    </w:p>
    <w:p>
      <w:r>
        <w:t>Bộ</w:t>
      </w:r>
    </w:p>
    <w:p>
      <w:r>
        <w:t>2</w:t>
      </w:r>
    </w:p>
    <w:p>
      <w:r>
        <w:t>41</w:t>
      </w:r>
    </w:p>
    <w:p>
      <w:r>
        <w:t>Nam châm thẳng</w:t>
      </w:r>
    </w:p>
    <w:p>
      <w:r>
        <w:t>x</w:t>
      </w:r>
    </w:p>
    <w:p>
      <w:r>
        <w:t>Cái</w:t>
      </w:r>
    </w:p>
    <w:p>
      <w:r>
        <w:t>3</w:t>
      </w:r>
    </w:p>
    <w:p>
      <w:r>
        <w:t>42</w:t>
      </w:r>
    </w:p>
    <w:p>
      <w:r>
        <w:t>Kính lúp</w:t>
      </w:r>
    </w:p>
    <w:p>
      <w:r>
        <w:t>x</w:t>
      </w:r>
    </w:p>
    <w:p>
      <w:r>
        <w:t>Cái</w:t>
      </w:r>
    </w:p>
    <w:p>
      <w:r>
        <w:t>3</w:t>
      </w:r>
    </w:p>
    <w:p>
      <w:r>
        <w:t>43</w:t>
      </w:r>
    </w:p>
    <w:p>
      <w:r>
        <w:t>Phễu nhựa</w:t>
      </w:r>
    </w:p>
    <w:p>
      <w:r>
        <w:t>x</w:t>
      </w:r>
    </w:p>
    <w:p>
      <w:r>
        <w:t>Cái</w:t>
      </w:r>
    </w:p>
    <w:p>
      <w:r>
        <w:t>3</w:t>
      </w:r>
    </w:p>
    <w:p>
      <w:r>
        <w:t>44</w:t>
      </w:r>
    </w:p>
    <w:p>
      <w:r>
        <w:t>Bể chơi với cát và nước</w:t>
      </w:r>
    </w:p>
    <w:p>
      <w:r>
        <w:t>x</w:t>
      </w:r>
    </w:p>
    <w:p>
      <w:r>
        <w:t>Bộ</w:t>
      </w:r>
    </w:p>
    <w:p>
      <w:r>
        <w:t>1</w:t>
      </w:r>
    </w:p>
    <w:p>
      <w:r>
        <w:t>45</w:t>
      </w:r>
    </w:p>
    <w:p>
      <w:r>
        <w:t>Bộ làm quen với toán</w:t>
      </w:r>
    </w:p>
    <w:p>
      <w:r>
        <w:t>x</w:t>
      </w:r>
    </w:p>
    <w:p>
      <w:r>
        <w:t>Bộ</w:t>
      </w:r>
    </w:p>
    <w:p>
      <w:r>
        <w:t>15</w:t>
      </w:r>
    </w:p>
    <w:p>
      <w:r>
        <w:t>46</w:t>
      </w:r>
    </w:p>
    <w:p>
      <w:r>
        <w:t>Con rối</w:t>
      </w:r>
    </w:p>
    <w:p>
      <w:r>
        <w:t>x</w:t>
      </w:r>
    </w:p>
    <w:p>
      <w:r>
        <w:t>Bộ</w:t>
      </w:r>
    </w:p>
    <w:p>
      <w:r>
        <w:t>1</w:t>
      </w:r>
    </w:p>
    <w:p>
      <w:r>
        <w:t>47</w:t>
      </w:r>
    </w:p>
    <w:p>
      <w:r>
        <w:t>Bộ hình học phẳng</w:t>
      </w:r>
    </w:p>
    <w:p>
      <w:r>
        <w:t>x</w:t>
      </w:r>
    </w:p>
    <w:p>
      <w:r>
        <w:t>Túi</w:t>
      </w:r>
    </w:p>
    <w:p>
      <w:r>
        <w:t>25</w:t>
      </w:r>
    </w:p>
    <w:p>
      <w:r>
        <w:t>48</w:t>
      </w:r>
    </w:p>
    <w:p>
      <w:r>
        <w:t>Bảng quay 2 mặt</w:t>
      </w:r>
    </w:p>
    <w:p>
      <w:r>
        <w:t>x</w:t>
      </w:r>
    </w:p>
    <w:p>
      <w:r>
        <w:t>x</w:t>
      </w:r>
    </w:p>
    <w:p>
      <w:r>
        <w:t>Cái</w:t>
      </w:r>
    </w:p>
    <w:p>
      <w:r>
        <w:t>1</w:t>
      </w:r>
    </w:p>
    <w:p>
      <w:r>
        <w:t>49</w:t>
      </w:r>
    </w:p>
    <w:p>
      <w:r>
        <w:t>Tranh các loại hoa, quả, củ</w:t>
      </w:r>
    </w:p>
    <w:p>
      <w:r>
        <w:t>x</w:t>
      </w:r>
    </w:p>
    <w:p>
      <w:r>
        <w:t>x</w:t>
      </w:r>
    </w:p>
    <w:p>
      <w:r>
        <w:t>Bộ</w:t>
      </w:r>
    </w:p>
    <w:p>
      <w:r>
        <w:t>2</w:t>
      </w:r>
    </w:p>
    <w:p>
      <w:r>
        <w:t>50</w:t>
      </w:r>
    </w:p>
    <w:p>
      <w:r>
        <w:t>Tranh các con vật</w:t>
      </w:r>
    </w:p>
    <w:p>
      <w:r>
        <w:t>x</w:t>
      </w:r>
    </w:p>
    <w:p>
      <w:r>
        <w:t>x</w:t>
      </w:r>
    </w:p>
    <w:p>
      <w:r>
        <w:t>Bộ</w:t>
      </w:r>
    </w:p>
    <w:p>
      <w:r>
        <w:t>2</w:t>
      </w:r>
    </w:p>
    <w:p>
      <w:r>
        <w:t>51</w:t>
      </w:r>
    </w:p>
    <w:p>
      <w:r>
        <w:t>Tranh ảnh một số nghề nghiệp</w:t>
      </w:r>
    </w:p>
    <w:p>
      <w:r>
        <w:t>x</w:t>
      </w:r>
    </w:p>
    <w:p>
      <w:r>
        <w:t>x</w:t>
      </w:r>
    </w:p>
    <w:p>
      <w:r>
        <w:t>Bộ</w:t>
      </w:r>
    </w:p>
    <w:p>
      <w:r>
        <w:t>2</w:t>
      </w:r>
    </w:p>
    <w:p>
      <w:r>
        <w:t>52</w:t>
      </w:r>
    </w:p>
    <w:p>
      <w:r>
        <w:t>Đồng hồ học đếm 2 mặt</w:t>
      </w:r>
    </w:p>
    <w:p>
      <w:r>
        <w:t>x</w:t>
      </w:r>
    </w:p>
    <w:p>
      <w:r>
        <w:t>Cái</w:t>
      </w:r>
    </w:p>
    <w:p>
      <w:r>
        <w:t>2</w:t>
      </w:r>
    </w:p>
    <w:p>
      <w:r>
        <w:t>53</w:t>
      </w:r>
    </w:p>
    <w:p>
      <w:r>
        <w:t>Hộp thả hình</w:t>
      </w:r>
    </w:p>
    <w:p>
      <w:r>
        <w:t>x</w:t>
      </w:r>
    </w:p>
    <w:p>
      <w:r>
        <w:t>Cái</w:t>
      </w:r>
    </w:p>
    <w:p>
      <w:r>
        <w:t>3</w:t>
      </w:r>
    </w:p>
    <w:p>
      <w:r>
        <w:t>54</w:t>
      </w:r>
    </w:p>
    <w:p>
      <w:r>
        <w:t>Bàn tính học đếm</w:t>
      </w:r>
    </w:p>
    <w:p>
      <w:r>
        <w:t>x</w:t>
      </w:r>
    </w:p>
    <w:p>
      <w:r>
        <w:t>Cái</w:t>
      </w:r>
    </w:p>
    <w:p>
      <w:r>
        <w:t>3</w:t>
      </w:r>
    </w:p>
    <w:p>
      <w:r>
        <w:t>55</w:t>
      </w:r>
    </w:p>
    <w:p>
      <w:r>
        <w:t>Bộ tranh truyện mẫu giáo 3 - 4 tuổi</w:t>
      </w:r>
    </w:p>
    <w:p>
      <w:r>
        <w:t>x</w:t>
      </w:r>
    </w:p>
    <w:p>
      <w:r>
        <w:t>Bộ</w:t>
      </w:r>
    </w:p>
    <w:p>
      <w:r>
        <w:t>1</w:t>
      </w:r>
    </w:p>
    <w:p>
      <w:r>
        <w:t>56</w:t>
      </w:r>
    </w:p>
    <w:p>
      <w:r>
        <w:t>Bộ tranh minh họa thơ lớp 3 - 4 tuổi</w:t>
      </w:r>
    </w:p>
    <w:p>
      <w:r>
        <w:t>x</w:t>
      </w:r>
    </w:p>
    <w:p>
      <w:r>
        <w:t>Bộ</w:t>
      </w:r>
    </w:p>
    <w:p>
      <w:r>
        <w:t>1</w:t>
      </w:r>
    </w:p>
    <w:p>
      <w:r>
        <w:t>57</w:t>
      </w:r>
    </w:p>
    <w:p>
      <w:r>
        <w:t>Bảng con</w:t>
      </w:r>
    </w:p>
    <w:p>
      <w:r>
        <w:t>x</w:t>
      </w:r>
    </w:p>
    <w:p>
      <w:r>
        <w:t>Cái</w:t>
      </w:r>
    </w:p>
    <w:p>
      <w:r>
        <w:t>25</w:t>
      </w:r>
    </w:p>
    <w:p>
      <w:r>
        <w:t>58</w:t>
      </w:r>
    </w:p>
    <w:p>
      <w:r>
        <w:t>Tranh cảnh báo nguy hiểm</w:t>
      </w:r>
    </w:p>
    <w:p>
      <w:r>
        <w:t>x</w:t>
      </w:r>
    </w:p>
    <w:p>
      <w:r>
        <w:t>Bộ</w:t>
      </w:r>
    </w:p>
    <w:p>
      <w:r>
        <w:t>1</w:t>
      </w:r>
    </w:p>
    <w:p>
      <w:r>
        <w:t>59</w:t>
      </w:r>
    </w:p>
    <w:p>
      <w:r>
        <w:t>Tranh, ảnh về Bác Hồ</w:t>
      </w:r>
    </w:p>
    <w:p>
      <w:r>
        <w:t>x</w:t>
      </w:r>
    </w:p>
    <w:p>
      <w:r>
        <w:t>x</w:t>
      </w:r>
    </w:p>
    <w:p>
      <w:r>
        <w:t>Bộ</w:t>
      </w:r>
    </w:p>
    <w:p>
      <w:r>
        <w:t>1</w:t>
      </w:r>
    </w:p>
    <w:p>
      <w:r>
        <w:t>60</w:t>
      </w:r>
    </w:p>
    <w:p>
      <w:r>
        <w:t>Màu nước</w:t>
      </w:r>
    </w:p>
    <w:p>
      <w:r>
        <w:t>x</w:t>
      </w:r>
    </w:p>
    <w:p>
      <w:r>
        <w:t>Hộp</w:t>
      </w:r>
    </w:p>
    <w:p>
      <w:r>
        <w:t>25</w:t>
      </w:r>
    </w:p>
    <w:p>
      <w:r>
        <w:t>61</w:t>
      </w:r>
    </w:p>
    <w:p>
      <w:r>
        <w:t>Bút lông cỡ to</w:t>
      </w:r>
    </w:p>
    <w:p>
      <w:r>
        <w:t>x</w:t>
      </w:r>
    </w:p>
    <w:p>
      <w:r>
        <w:t>Cái</w:t>
      </w:r>
    </w:p>
    <w:p>
      <w:r>
        <w:t>12</w:t>
      </w:r>
    </w:p>
    <w:p>
      <w:r>
        <w:t>62</w:t>
      </w:r>
    </w:p>
    <w:p>
      <w:r>
        <w:t>Bút lông cỡ nhỏ</w:t>
      </w:r>
    </w:p>
    <w:p>
      <w:r>
        <w:t>x</w:t>
      </w:r>
    </w:p>
    <w:p>
      <w:r>
        <w:t>Cái</w:t>
      </w:r>
    </w:p>
    <w:p>
      <w:r>
        <w:t>12</w:t>
      </w:r>
    </w:p>
    <w:p>
      <w:r>
        <w:t>63</w:t>
      </w:r>
    </w:p>
    <w:p>
      <w:r>
        <w:t>Dập ghim</w:t>
      </w:r>
    </w:p>
    <w:p>
      <w:r>
        <w:t>x</w:t>
      </w:r>
    </w:p>
    <w:p>
      <w:r>
        <w:t>Cái</w:t>
      </w:r>
    </w:p>
    <w:p>
      <w:r>
        <w:t>1</w:t>
      </w:r>
    </w:p>
    <w:p>
      <w:r>
        <w:t>64</w:t>
      </w:r>
    </w:p>
    <w:p>
      <w:r>
        <w:t>Bìa các màu</w:t>
      </w:r>
    </w:p>
    <w:p>
      <w:r>
        <w:t>x</w:t>
      </w:r>
    </w:p>
    <w:p>
      <w:r>
        <w:t>Tờ</w:t>
      </w:r>
    </w:p>
    <w:p>
      <w:r>
        <w:t>50</w:t>
      </w:r>
    </w:p>
    <w:p>
      <w:r>
        <w:t>65</w:t>
      </w:r>
    </w:p>
    <w:p>
      <w:r>
        <w:t>Giấy trắng A0</w:t>
      </w:r>
    </w:p>
    <w:p>
      <w:r>
        <w:t>x</w:t>
      </w:r>
    </w:p>
    <w:p>
      <w:r>
        <w:t>x</w:t>
      </w:r>
    </w:p>
    <w:p>
      <w:r>
        <w:t>Tờ</w:t>
      </w:r>
    </w:p>
    <w:p>
      <w:r>
        <w:t>50</w:t>
      </w:r>
    </w:p>
    <w:p>
      <w:r>
        <w:t>66</w:t>
      </w:r>
    </w:p>
    <w:p>
      <w:r>
        <w:t>Kẹp sắt các cỡ</w:t>
      </w:r>
    </w:p>
    <w:p>
      <w:r>
        <w:t>x</w:t>
      </w:r>
    </w:p>
    <w:p>
      <w:r>
        <w:t>x</w:t>
      </w:r>
    </w:p>
    <w:p>
      <w:r>
        <w:t>Cái</w:t>
      </w:r>
    </w:p>
    <w:p>
      <w:r>
        <w:t>10</w:t>
      </w:r>
    </w:p>
    <w:p>
      <w:r>
        <w:t>67</w:t>
      </w:r>
    </w:p>
    <w:p>
      <w:r>
        <w:t>Dập lỗ</w:t>
      </w:r>
    </w:p>
    <w:p>
      <w:r>
        <w:t>x</w:t>
      </w:r>
    </w:p>
    <w:p>
      <w:r>
        <w:t>Cái</w:t>
      </w:r>
    </w:p>
    <w:p>
      <w:r>
        <w:t>1</w:t>
      </w:r>
    </w:p>
    <w:p>
      <w:r>
        <w:t>68</w:t>
      </w:r>
    </w:p>
    <w:p>
      <w:r>
        <w:t>Súng bắn keo</w:t>
      </w:r>
    </w:p>
    <w:p>
      <w:r>
        <w:t>x</w:t>
      </w:r>
    </w:p>
    <w:p>
      <w:r>
        <w:t>Cái</w:t>
      </w:r>
    </w:p>
    <w:p>
      <w:r>
        <w:t>1</w:t>
      </w:r>
    </w:p>
    <w:p>
      <w:r>
        <w:t>69</w:t>
      </w:r>
    </w:p>
    <w:p>
      <w:r>
        <w:t>Dụng cụ gõ đệm theo phách nhịp</w:t>
      </w:r>
    </w:p>
    <w:p>
      <w:r>
        <w:t>x</w:t>
      </w:r>
    </w:p>
    <w:p>
      <w:r>
        <w:t>Bộ</w:t>
      </w:r>
    </w:p>
    <w:p>
      <w:r>
        <w:t>3</w:t>
      </w:r>
    </w:p>
    <w:p>
      <w:r>
        <w:t>70</w:t>
      </w:r>
    </w:p>
    <w:p>
      <w:r>
        <w:t>Lịch của trẻ</w:t>
      </w:r>
    </w:p>
    <w:p>
      <w:r>
        <w:t>x</w:t>
      </w:r>
    </w:p>
    <w:p>
      <w:r>
        <w:t>Bộ</w:t>
      </w:r>
    </w:p>
    <w:p>
      <w:r>
        <w:t>1</w:t>
      </w:r>
    </w:p>
    <w:p>
      <w:r>
        <w:t>V</w:t>
      </w:r>
    </w:p>
    <w:p>
      <w:r>
        <w:t>Lớp mẫu giáo 4 - 5 tuổi (30 trẻ/nhóm):</w:t>
      </w:r>
    </w:p>
    <w:p>
      <w:r>
        <w:t>a</w:t>
      </w:r>
    </w:p>
    <w:p>
      <w:r>
        <w:t>Đồ dùng</w:t>
      </w:r>
    </w:p>
    <w:p>
      <w:r>
        <w:t>1</w:t>
      </w:r>
    </w:p>
    <w:p>
      <w:r>
        <w:t>Giá phơi khăn</w:t>
      </w:r>
    </w:p>
    <w:p>
      <w:r>
        <w:t>x</w:t>
      </w:r>
    </w:p>
    <w:p>
      <w:r>
        <w:t>Cái</w:t>
      </w:r>
    </w:p>
    <w:p>
      <w:r>
        <w:t>1</w:t>
      </w:r>
    </w:p>
    <w:p>
      <w:r>
        <w:t>2</w:t>
      </w:r>
    </w:p>
    <w:p>
      <w:r>
        <w:t>Cốc uống nước</w:t>
      </w:r>
    </w:p>
    <w:p>
      <w:r>
        <w:t>x</w:t>
      </w:r>
    </w:p>
    <w:p>
      <w:r>
        <w:t>Cái</w:t>
      </w:r>
    </w:p>
    <w:p>
      <w:r>
        <w:t>30</w:t>
      </w:r>
    </w:p>
    <w:p>
      <w:r>
        <w:t>3</w:t>
      </w:r>
    </w:p>
    <w:p>
      <w:r>
        <w:t>Tủ (giá) đựng ca cốc</w:t>
      </w:r>
    </w:p>
    <w:p>
      <w:r>
        <w:t>x</w:t>
      </w:r>
    </w:p>
    <w:p>
      <w:r>
        <w:t>Cái</w:t>
      </w:r>
    </w:p>
    <w:p>
      <w:r>
        <w:t>1</w:t>
      </w:r>
    </w:p>
    <w:p>
      <w:r>
        <w:t>4</w:t>
      </w:r>
    </w:p>
    <w:p>
      <w:r>
        <w:t>Bình ủ nước</w:t>
      </w:r>
    </w:p>
    <w:p>
      <w:r>
        <w:t>x</w:t>
      </w:r>
    </w:p>
    <w:p>
      <w:r>
        <w:t>Cái</w:t>
      </w:r>
    </w:p>
    <w:p>
      <w:r>
        <w:t>1</w:t>
      </w:r>
    </w:p>
    <w:p>
      <w:r>
        <w:t>5</w:t>
      </w:r>
    </w:p>
    <w:p>
      <w:r>
        <w:t>Phản (giường, chiếu, nệm)</w:t>
      </w:r>
    </w:p>
    <w:p>
      <w:r>
        <w:t>x</w:t>
      </w:r>
    </w:p>
    <w:p>
      <w:r>
        <w:t>Cái</w:t>
      </w:r>
    </w:p>
    <w:p>
      <w:r>
        <w:t>15</w:t>
      </w:r>
    </w:p>
    <w:p>
      <w:r>
        <w:t>6</w:t>
      </w:r>
    </w:p>
    <w:p>
      <w:r>
        <w:t>Giá để giày dép</w:t>
      </w:r>
    </w:p>
    <w:p>
      <w:r>
        <w:t>x</w:t>
      </w:r>
    </w:p>
    <w:p>
      <w:r>
        <w:t>Cái</w:t>
      </w:r>
    </w:p>
    <w:p>
      <w:r>
        <w:t>1</w:t>
      </w:r>
    </w:p>
    <w:p>
      <w:r>
        <w:t>7</w:t>
      </w:r>
    </w:p>
    <w:p>
      <w:r>
        <w:t>Xô</w:t>
      </w:r>
    </w:p>
    <w:p>
      <w:r>
        <w:t>x</w:t>
      </w:r>
    </w:p>
    <w:p>
      <w:r>
        <w:t>Cái</w:t>
      </w:r>
    </w:p>
    <w:p>
      <w:r>
        <w:t>2</w:t>
      </w:r>
    </w:p>
    <w:p>
      <w:r>
        <w:t>8</w:t>
      </w:r>
    </w:p>
    <w:p>
      <w:r>
        <w:t>Chậu</w:t>
      </w:r>
    </w:p>
    <w:p>
      <w:r>
        <w:t>x</w:t>
      </w:r>
    </w:p>
    <w:p>
      <w:r>
        <w:t>Cái</w:t>
      </w:r>
    </w:p>
    <w:p>
      <w:r>
        <w:t>2</w:t>
      </w:r>
    </w:p>
    <w:p>
      <w:r>
        <w:t>9</w:t>
      </w:r>
    </w:p>
    <w:p>
      <w:r>
        <w:t>Thùng đựng nước có vòi</w:t>
      </w:r>
    </w:p>
    <w:p>
      <w:r>
        <w:t>x</w:t>
      </w:r>
    </w:p>
    <w:p>
      <w:r>
        <w:t>Cái</w:t>
      </w:r>
    </w:p>
    <w:p>
      <w:r>
        <w:t>1</w:t>
      </w:r>
    </w:p>
    <w:p>
      <w:r>
        <w:t>10</w:t>
      </w:r>
    </w:p>
    <w:p>
      <w:r>
        <w:t>Thùng đựng rác có nắp đậy</w:t>
      </w:r>
    </w:p>
    <w:p>
      <w:r>
        <w:t>x</w:t>
      </w:r>
    </w:p>
    <w:p>
      <w:r>
        <w:t>x</w:t>
      </w:r>
    </w:p>
    <w:p>
      <w:r>
        <w:t>Cái</w:t>
      </w:r>
    </w:p>
    <w:p>
      <w:r>
        <w:t>2</w:t>
      </w:r>
    </w:p>
    <w:p>
      <w:r>
        <w:t>11</w:t>
      </w:r>
    </w:p>
    <w:p>
      <w:r>
        <w:t>Giá để đồ chơi và học liệu</w:t>
      </w:r>
    </w:p>
    <w:p>
      <w:r>
        <w:t>x</w:t>
      </w:r>
    </w:p>
    <w:p>
      <w:r>
        <w:t>Cái</w:t>
      </w:r>
    </w:p>
    <w:p>
      <w:r>
        <w:t>5</w:t>
      </w:r>
    </w:p>
    <w:p>
      <w:r>
        <w:t>b</w:t>
      </w:r>
    </w:p>
    <w:p>
      <w:r>
        <w:t>Thiết bị dạy học, đồ chơi và học liệu</w:t>
      </w:r>
    </w:p>
    <w:p>
      <w:r>
        <w:t>1</w:t>
      </w:r>
    </w:p>
    <w:p>
      <w:r>
        <w:t>Bàn chải đánh răng trẻ em</w:t>
      </w:r>
    </w:p>
    <w:p>
      <w:r>
        <w:t>x</w:t>
      </w:r>
    </w:p>
    <w:p>
      <w:r>
        <w:t>Cái</w:t>
      </w:r>
    </w:p>
    <w:p>
      <w:r>
        <w:t>6</w:t>
      </w:r>
    </w:p>
    <w:p>
      <w:r>
        <w:t>2</w:t>
      </w:r>
    </w:p>
    <w:p>
      <w:r>
        <w:t>Mô hình hàm răng</w:t>
      </w:r>
    </w:p>
    <w:p>
      <w:r>
        <w:t>x</w:t>
      </w:r>
    </w:p>
    <w:p>
      <w:r>
        <w:t>Cái</w:t>
      </w:r>
    </w:p>
    <w:p>
      <w:r>
        <w:t>3</w:t>
      </w:r>
    </w:p>
    <w:p>
      <w:r>
        <w:t>3</w:t>
      </w:r>
    </w:p>
    <w:p>
      <w:r>
        <w:t>Vòng thể dục nhỏ</w:t>
      </w:r>
    </w:p>
    <w:p>
      <w:r>
        <w:t>x</w:t>
      </w:r>
    </w:p>
    <w:p>
      <w:r>
        <w:t>Cái</w:t>
      </w:r>
    </w:p>
    <w:p>
      <w:r>
        <w:t>30</w:t>
      </w:r>
    </w:p>
    <w:p>
      <w:r>
        <w:t>4</w:t>
      </w:r>
    </w:p>
    <w:p>
      <w:r>
        <w:t>Gậy thể dục nhỏ</w:t>
      </w:r>
    </w:p>
    <w:p>
      <w:r>
        <w:t>x</w:t>
      </w:r>
    </w:p>
    <w:p>
      <w:r>
        <w:t>Cái</w:t>
      </w:r>
    </w:p>
    <w:p>
      <w:r>
        <w:t>30</w:t>
      </w:r>
    </w:p>
    <w:p>
      <w:r>
        <w:t>5</w:t>
      </w:r>
    </w:p>
    <w:p>
      <w:r>
        <w:t>Cổng chui</w:t>
      </w:r>
    </w:p>
    <w:p>
      <w:r>
        <w:t>x</w:t>
      </w:r>
    </w:p>
    <w:p>
      <w:r>
        <w:t>Cái</w:t>
      </w:r>
    </w:p>
    <w:p>
      <w:r>
        <w:t>5</w:t>
      </w:r>
    </w:p>
    <w:p>
      <w:r>
        <w:t>6</w:t>
      </w:r>
    </w:p>
    <w:p>
      <w:r>
        <w:t>Cột ném bóng</w:t>
      </w:r>
    </w:p>
    <w:p>
      <w:r>
        <w:t>x</w:t>
      </w:r>
    </w:p>
    <w:p>
      <w:r>
        <w:t>Cái</w:t>
      </w:r>
    </w:p>
    <w:p>
      <w:r>
        <w:t>2</w:t>
      </w:r>
    </w:p>
    <w:p>
      <w:r>
        <w:t>7</w:t>
      </w:r>
    </w:p>
    <w:p>
      <w:r>
        <w:t>Vòng thể dục cho giáo viên</w:t>
      </w:r>
    </w:p>
    <w:p>
      <w:r>
        <w:t>x</w:t>
      </w:r>
    </w:p>
    <w:p>
      <w:r>
        <w:t>Cái</w:t>
      </w:r>
    </w:p>
    <w:p>
      <w:r>
        <w:t>1</w:t>
      </w:r>
    </w:p>
    <w:p>
      <w:r>
        <w:t>8</w:t>
      </w:r>
    </w:p>
    <w:p>
      <w:r>
        <w:t>Gậy thể dục cho giáo viên</w:t>
      </w:r>
    </w:p>
    <w:p>
      <w:r>
        <w:t>x</w:t>
      </w:r>
    </w:p>
    <w:p>
      <w:r>
        <w:t>Cái</w:t>
      </w:r>
    </w:p>
    <w:p>
      <w:r>
        <w:t>1</w:t>
      </w:r>
    </w:p>
    <w:p>
      <w:r>
        <w:t>9</w:t>
      </w:r>
    </w:p>
    <w:p>
      <w:r>
        <w:t>Bộ chun học toán</w:t>
      </w:r>
    </w:p>
    <w:p>
      <w:r>
        <w:t>x</w:t>
      </w:r>
    </w:p>
    <w:p>
      <w:r>
        <w:t>Cái</w:t>
      </w:r>
    </w:p>
    <w:p>
      <w:r>
        <w:t>6</w:t>
      </w:r>
    </w:p>
    <w:p>
      <w:r>
        <w:t>10</w:t>
      </w:r>
    </w:p>
    <w:p>
      <w:r>
        <w:t>Ghế băng thể dục</w:t>
      </w:r>
    </w:p>
    <w:p>
      <w:r>
        <w:t>x</w:t>
      </w:r>
    </w:p>
    <w:p>
      <w:r>
        <w:t>Cái</w:t>
      </w:r>
    </w:p>
    <w:p>
      <w:r>
        <w:t>2</w:t>
      </w:r>
    </w:p>
    <w:p>
      <w:r>
        <w:t>11</w:t>
      </w:r>
    </w:p>
    <w:p>
      <w:r>
        <w:t>Bục bật sâu</w:t>
      </w:r>
    </w:p>
    <w:p>
      <w:r>
        <w:t>x</w:t>
      </w:r>
    </w:p>
    <w:p>
      <w:r>
        <w:t>Cái</w:t>
      </w:r>
    </w:p>
    <w:p>
      <w:r>
        <w:t>2</w:t>
      </w:r>
    </w:p>
    <w:p>
      <w:r>
        <w:t>12</w:t>
      </w:r>
    </w:p>
    <w:p>
      <w:r>
        <w:t>Nguyên liệu để đan tết</w:t>
      </w:r>
    </w:p>
    <w:p>
      <w:r>
        <w:t>x</w:t>
      </w:r>
    </w:p>
    <w:p>
      <w:r>
        <w:t>Kg</w:t>
      </w:r>
    </w:p>
    <w:p>
      <w:r>
        <w:t>1</w:t>
      </w:r>
    </w:p>
    <w:p>
      <w:r>
        <w:t>13</w:t>
      </w:r>
    </w:p>
    <w:p>
      <w:r>
        <w:t>Các khối hình học</w:t>
      </w:r>
    </w:p>
    <w:p>
      <w:r>
        <w:t>x</w:t>
      </w:r>
    </w:p>
    <w:p>
      <w:r>
        <w:t>Bộ</w:t>
      </w:r>
    </w:p>
    <w:p>
      <w:r>
        <w:t>10</w:t>
      </w:r>
    </w:p>
    <w:p>
      <w:r>
        <w:t>14</w:t>
      </w:r>
    </w:p>
    <w:p>
      <w:r>
        <w:t>Bộ xâu dây tạo hình</w:t>
      </w:r>
    </w:p>
    <w:p>
      <w:r>
        <w:t>x</w:t>
      </w:r>
    </w:p>
    <w:p>
      <w:r>
        <w:t>Hộp</w:t>
      </w:r>
    </w:p>
    <w:p>
      <w:r>
        <w:t>10</w:t>
      </w:r>
    </w:p>
    <w:p>
      <w:r>
        <w:t>15</w:t>
      </w:r>
    </w:p>
    <w:p>
      <w:r>
        <w:t>Kéo thủ công</w:t>
      </w:r>
    </w:p>
    <w:p>
      <w:r>
        <w:t>x</w:t>
      </w:r>
    </w:p>
    <w:p>
      <w:r>
        <w:t>Cái</w:t>
      </w:r>
    </w:p>
    <w:p>
      <w:r>
        <w:t>30</w:t>
      </w:r>
    </w:p>
    <w:p>
      <w:r>
        <w:t>16</w:t>
      </w:r>
    </w:p>
    <w:p>
      <w:r>
        <w:t>Kéo văn phòng</w:t>
      </w:r>
    </w:p>
    <w:p>
      <w:r>
        <w:t>x</w:t>
      </w:r>
    </w:p>
    <w:p>
      <w:r>
        <w:t>Cái</w:t>
      </w:r>
    </w:p>
    <w:p>
      <w:r>
        <w:t>1</w:t>
      </w:r>
    </w:p>
    <w:p>
      <w:r>
        <w:t>17</w:t>
      </w:r>
    </w:p>
    <w:p>
      <w:r>
        <w:t>Bút chì đen</w:t>
      </w:r>
    </w:p>
    <w:p>
      <w:r>
        <w:t>x</w:t>
      </w:r>
    </w:p>
    <w:p>
      <w:r>
        <w:t>Cái</w:t>
      </w:r>
    </w:p>
    <w:p>
      <w:r>
        <w:t>30</w:t>
      </w:r>
    </w:p>
    <w:p>
      <w:r>
        <w:t>18</w:t>
      </w:r>
    </w:p>
    <w:p>
      <w:r>
        <w:t>Bút sáp, phấn vẽ, bút chì màu</w:t>
      </w:r>
    </w:p>
    <w:p>
      <w:r>
        <w:t>x</w:t>
      </w:r>
    </w:p>
    <w:p>
      <w:r>
        <w:t>Hộp</w:t>
      </w:r>
    </w:p>
    <w:p>
      <w:r>
        <w:t>30</w:t>
      </w:r>
    </w:p>
    <w:p>
      <w:r>
        <w:t>19</w:t>
      </w:r>
    </w:p>
    <w:p>
      <w:r>
        <w:t>Giấy màu</w:t>
      </w:r>
    </w:p>
    <w:p>
      <w:r>
        <w:t>x</w:t>
      </w:r>
    </w:p>
    <w:p>
      <w:r>
        <w:t>Túi</w:t>
      </w:r>
    </w:p>
    <w:p>
      <w:r>
        <w:t>30</w:t>
      </w:r>
    </w:p>
    <w:p>
      <w:r>
        <w:t>20</w:t>
      </w:r>
    </w:p>
    <w:p>
      <w:r>
        <w:t>Bộ dinh dưỡng 1</w:t>
      </w:r>
    </w:p>
    <w:p>
      <w:r>
        <w:t>x</w:t>
      </w:r>
    </w:p>
    <w:p>
      <w:r>
        <w:t>Bộ</w:t>
      </w:r>
    </w:p>
    <w:p>
      <w:r>
        <w:t>1</w:t>
      </w:r>
    </w:p>
    <w:p>
      <w:r>
        <w:t>21</w:t>
      </w:r>
    </w:p>
    <w:p>
      <w:r>
        <w:t>Bộ dinh dưỡng 2</w:t>
      </w:r>
    </w:p>
    <w:p>
      <w:r>
        <w:t>x</w:t>
      </w:r>
    </w:p>
    <w:p>
      <w:r>
        <w:t>Bộ</w:t>
      </w:r>
    </w:p>
    <w:p>
      <w:r>
        <w:t>1</w:t>
      </w:r>
    </w:p>
    <w:p>
      <w:r>
        <w:t>22</w:t>
      </w:r>
    </w:p>
    <w:p>
      <w:r>
        <w:t>Bộ dinh dưỡng 3</w:t>
      </w:r>
    </w:p>
    <w:p>
      <w:r>
        <w:t>x</w:t>
      </w:r>
    </w:p>
    <w:p>
      <w:r>
        <w:t>Bộ</w:t>
      </w:r>
    </w:p>
    <w:p>
      <w:r>
        <w:t>1</w:t>
      </w:r>
    </w:p>
    <w:p>
      <w:r>
        <w:t>23</w:t>
      </w:r>
    </w:p>
    <w:p>
      <w:r>
        <w:t>Bộ dinh dưỡng 4</w:t>
      </w:r>
    </w:p>
    <w:p>
      <w:r>
        <w:t>x</w:t>
      </w:r>
    </w:p>
    <w:p>
      <w:r>
        <w:t>Bộ</w:t>
      </w:r>
    </w:p>
    <w:p>
      <w:r>
        <w:t>1</w:t>
      </w:r>
    </w:p>
    <w:p>
      <w:r>
        <w:t>24</w:t>
      </w:r>
    </w:p>
    <w:p>
      <w:r>
        <w:t>Tháp dinh dưỡng</w:t>
      </w:r>
    </w:p>
    <w:p>
      <w:r>
        <w:t>x</w:t>
      </w:r>
    </w:p>
    <w:p>
      <w:r>
        <w:t>Cái</w:t>
      </w:r>
    </w:p>
    <w:p>
      <w:r>
        <w:t>1</w:t>
      </w:r>
    </w:p>
    <w:p>
      <w:r>
        <w:t>25</w:t>
      </w:r>
    </w:p>
    <w:p>
      <w:r>
        <w:t>Lô tô dinh dưỡng</w:t>
      </w:r>
    </w:p>
    <w:p>
      <w:r>
        <w:t>x</w:t>
      </w:r>
    </w:p>
    <w:p>
      <w:r>
        <w:t>Bộ</w:t>
      </w:r>
    </w:p>
    <w:p>
      <w:r>
        <w:t>6</w:t>
      </w:r>
    </w:p>
    <w:p>
      <w:r>
        <w:t>26</w:t>
      </w:r>
    </w:p>
    <w:p>
      <w:r>
        <w:t>Bộ luồn hạt</w:t>
      </w:r>
    </w:p>
    <w:p>
      <w:r>
        <w:t>x</w:t>
      </w:r>
    </w:p>
    <w:p>
      <w:r>
        <w:t>Bộ</w:t>
      </w:r>
    </w:p>
    <w:p>
      <w:r>
        <w:t>5</w:t>
      </w:r>
    </w:p>
    <w:p>
      <w:r>
        <w:t>27</w:t>
      </w:r>
    </w:p>
    <w:p>
      <w:r>
        <w:t>Bộ lắp ghép</w:t>
      </w:r>
    </w:p>
    <w:p>
      <w:r>
        <w:t>x</w:t>
      </w:r>
    </w:p>
    <w:p>
      <w:r>
        <w:t>Bộ</w:t>
      </w:r>
    </w:p>
    <w:p>
      <w:r>
        <w:t>2</w:t>
      </w:r>
    </w:p>
    <w:p>
      <w:r>
        <w:t>28</w:t>
      </w:r>
    </w:p>
    <w:p>
      <w:r>
        <w:t>Búp bê bé trai</w:t>
      </w:r>
    </w:p>
    <w:p>
      <w:r>
        <w:t>x</w:t>
      </w:r>
    </w:p>
    <w:p>
      <w:r>
        <w:t>Con</w:t>
      </w:r>
    </w:p>
    <w:p>
      <w:r>
        <w:t>3</w:t>
      </w:r>
    </w:p>
    <w:p>
      <w:r>
        <w:t>29</w:t>
      </w:r>
    </w:p>
    <w:p>
      <w:r>
        <w:t>Búp bê bé gái</w:t>
      </w:r>
    </w:p>
    <w:p>
      <w:r>
        <w:t>x</w:t>
      </w:r>
    </w:p>
    <w:p>
      <w:r>
        <w:t>Con</w:t>
      </w:r>
    </w:p>
    <w:p>
      <w:r>
        <w:t>3</w:t>
      </w:r>
    </w:p>
    <w:p>
      <w:r>
        <w:t>30</w:t>
      </w:r>
    </w:p>
    <w:p>
      <w:r>
        <w:t>Bộ đồ chơi gia đình</w:t>
      </w:r>
    </w:p>
    <w:p>
      <w:r>
        <w:t>x</w:t>
      </w:r>
    </w:p>
    <w:p>
      <w:r>
        <w:t>Bộ</w:t>
      </w:r>
    </w:p>
    <w:p>
      <w:r>
        <w:t>1</w:t>
      </w:r>
    </w:p>
    <w:p>
      <w:r>
        <w:t>31</w:t>
      </w:r>
    </w:p>
    <w:p>
      <w:r>
        <w:t>Bộ dụng cụ bác sỹ</w:t>
      </w:r>
    </w:p>
    <w:p>
      <w:r>
        <w:t>x</w:t>
      </w:r>
    </w:p>
    <w:p>
      <w:r>
        <w:t>Bộ</w:t>
      </w:r>
    </w:p>
    <w:p>
      <w:r>
        <w:t>2</w:t>
      </w:r>
    </w:p>
    <w:p>
      <w:r>
        <w:t>32</w:t>
      </w:r>
    </w:p>
    <w:p>
      <w:r>
        <w:t>Bộ tranh cảnh báo</w:t>
      </w:r>
    </w:p>
    <w:p>
      <w:r>
        <w:t>x</w:t>
      </w:r>
    </w:p>
    <w:p>
      <w:r>
        <w:t>Bộ</w:t>
      </w:r>
    </w:p>
    <w:p>
      <w:r>
        <w:t>1</w:t>
      </w:r>
    </w:p>
    <w:p>
      <w:r>
        <w:t>33</w:t>
      </w:r>
    </w:p>
    <w:p>
      <w:r>
        <w:t>Bộ ghép hình hoa</w:t>
      </w:r>
    </w:p>
    <w:p>
      <w:r>
        <w:t>x</w:t>
      </w:r>
    </w:p>
    <w:p>
      <w:r>
        <w:t>Bộ</w:t>
      </w:r>
    </w:p>
    <w:p>
      <w:r>
        <w:t>3</w:t>
      </w:r>
    </w:p>
    <w:p>
      <w:r>
        <w:t>34</w:t>
      </w:r>
    </w:p>
    <w:p>
      <w:r>
        <w:t>Bộ lắp ráp nút tròn</w:t>
      </w:r>
    </w:p>
    <w:p>
      <w:r>
        <w:t>x</w:t>
      </w:r>
    </w:p>
    <w:p>
      <w:r>
        <w:t>Bộ</w:t>
      </w:r>
    </w:p>
    <w:p>
      <w:r>
        <w:t>3</w:t>
      </w:r>
    </w:p>
    <w:p>
      <w:r>
        <w:t>35</w:t>
      </w:r>
    </w:p>
    <w:p>
      <w:r>
        <w:t>Hàng rào nhựa</w:t>
      </w:r>
    </w:p>
    <w:p>
      <w:r>
        <w:t>x</w:t>
      </w:r>
    </w:p>
    <w:p>
      <w:r>
        <w:t>Bộ</w:t>
      </w:r>
    </w:p>
    <w:p>
      <w:r>
        <w:t>3</w:t>
      </w:r>
    </w:p>
    <w:p>
      <w:r>
        <w:t>36</w:t>
      </w:r>
    </w:p>
    <w:p>
      <w:r>
        <w:t>Bộ xây dựng</w:t>
      </w:r>
    </w:p>
    <w:p>
      <w:r>
        <w:t>x</w:t>
      </w:r>
    </w:p>
    <w:p>
      <w:r>
        <w:t>Bộ</w:t>
      </w:r>
    </w:p>
    <w:p>
      <w:r>
        <w:t>3</w:t>
      </w:r>
    </w:p>
    <w:p>
      <w:r>
        <w:t>37</w:t>
      </w:r>
    </w:p>
    <w:p>
      <w:r>
        <w:t>Đồ chơi dụng cụ chăm sóc cây</w:t>
      </w:r>
    </w:p>
    <w:p>
      <w:r>
        <w:t>x</w:t>
      </w:r>
    </w:p>
    <w:p>
      <w:r>
        <w:t>Bộ</w:t>
      </w:r>
    </w:p>
    <w:p>
      <w:r>
        <w:t>2</w:t>
      </w:r>
    </w:p>
    <w:p>
      <w:r>
        <w:t>38</w:t>
      </w:r>
    </w:p>
    <w:p>
      <w:r>
        <w:t>Đồ chơi dụng cụ sửa chữa đồ dùng gia đình</w:t>
      </w:r>
    </w:p>
    <w:p>
      <w:r>
        <w:t>x</w:t>
      </w:r>
    </w:p>
    <w:p>
      <w:r>
        <w:t>Bộ</w:t>
      </w:r>
    </w:p>
    <w:p>
      <w:r>
        <w:t>2</w:t>
      </w:r>
    </w:p>
    <w:p>
      <w:r>
        <w:t>39</w:t>
      </w:r>
    </w:p>
    <w:p>
      <w:r>
        <w:t>Đồ chơi các phương tiện giao thông</w:t>
      </w:r>
    </w:p>
    <w:p>
      <w:r>
        <w:t>x</w:t>
      </w:r>
    </w:p>
    <w:p>
      <w:r>
        <w:t>Bộ</w:t>
      </w:r>
    </w:p>
    <w:p>
      <w:r>
        <w:t>2</w:t>
      </w:r>
    </w:p>
    <w:p>
      <w:r>
        <w:t>40</w:t>
      </w:r>
    </w:p>
    <w:p>
      <w:r>
        <w:t>Bộ lắp ráp xe lửa</w:t>
      </w:r>
    </w:p>
    <w:p>
      <w:r>
        <w:t>x</w:t>
      </w:r>
    </w:p>
    <w:p>
      <w:r>
        <w:t>bộ</w:t>
      </w:r>
    </w:p>
    <w:p>
      <w:r>
        <w:t>1</w:t>
      </w:r>
    </w:p>
    <w:p>
      <w:r>
        <w:t>41</w:t>
      </w:r>
    </w:p>
    <w:p>
      <w:r>
        <w:t>Bộ động vật biển</w:t>
      </w:r>
    </w:p>
    <w:p>
      <w:r>
        <w:t>x</w:t>
      </w:r>
    </w:p>
    <w:p>
      <w:r>
        <w:t>Bộ</w:t>
      </w:r>
    </w:p>
    <w:p>
      <w:r>
        <w:t>2</w:t>
      </w:r>
    </w:p>
    <w:p>
      <w:r>
        <w:t>42</w:t>
      </w:r>
    </w:p>
    <w:p>
      <w:r>
        <w:t>Bộ động vật sống trong rừng</w:t>
      </w:r>
    </w:p>
    <w:p>
      <w:r>
        <w:t>x</w:t>
      </w:r>
    </w:p>
    <w:p>
      <w:r>
        <w:t>Bộ</w:t>
      </w:r>
    </w:p>
    <w:p>
      <w:r>
        <w:t>2</w:t>
      </w:r>
    </w:p>
    <w:p>
      <w:r>
        <w:t>43</w:t>
      </w:r>
    </w:p>
    <w:p>
      <w:r>
        <w:t>Bộ động vật nuôi trong gia đình</w:t>
      </w:r>
    </w:p>
    <w:p>
      <w:r>
        <w:t>x</w:t>
      </w:r>
    </w:p>
    <w:p>
      <w:r>
        <w:t>Bộ</w:t>
      </w:r>
    </w:p>
    <w:p>
      <w:r>
        <w:t>2</w:t>
      </w:r>
    </w:p>
    <w:p>
      <w:r>
        <w:t>44</w:t>
      </w:r>
    </w:p>
    <w:p>
      <w:r>
        <w:t>Bộ côn trùng</w:t>
      </w:r>
    </w:p>
    <w:p>
      <w:r>
        <w:t>x</w:t>
      </w:r>
    </w:p>
    <w:p>
      <w:r>
        <w:t>Bộ</w:t>
      </w:r>
    </w:p>
    <w:p>
      <w:r>
        <w:t>2</w:t>
      </w:r>
    </w:p>
    <w:p>
      <w:r>
        <w:t>45</w:t>
      </w:r>
    </w:p>
    <w:p>
      <w:r>
        <w:t>Tranh về các loài hoa, rau, quả, củ</w:t>
      </w:r>
    </w:p>
    <w:p>
      <w:r>
        <w:t>x</w:t>
      </w:r>
    </w:p>
    <w:p>
      <w:r>
        <w:t>Bộ</w:t>
      </w:r>
    </w:p>
    <w:p>
      <w:r>
        <w:t>1</w:t>
      </w:r>
    </w:p>
    <w:p>
      <w:r>
        <w:t>46</w:t>
      </w:r>
    </w:p>
    <w:p>
      <w:r>
        <w:t>Nam châm thẳng</w:t>
      </w:r>
    </w:p>
    <w:p>
      <w:r>
        <w:t>x</w:t>
      </w:r>
    </w:p>
    <w:p>
      <w:r>
        <w:t>Cái</w:t>
      </w:r>
    </w:p>
    <w:p>
      <w:r>
        <w:t>3</w:t>
      </w:r>
    </w:p>
    <w:p>
      <w:r>
        <w:t>47</w:t>
      </w:r>
    </w:p>
    <w:p>
      <w:r>
        <w:t>Kính lúp</w:t>
      </w:r>
    </w:p>
    <w:p>
      <w:r>
        <w:t>x</w:t>
      </w:r>
    </w:p>
    <w:p>
      <w:r>
        <w:t>Cái</w:t>
      </w:r>
    </w:p>
    <w:p>
      <w:r>
        <w:t>3</w:t>
      </w:r>
    </w:p>
    <w:p>
      <w:r>
        <w:t>48</w:t>
      </w:r>
    </w:p>
    <w:p>
      <w:r>
        <w:t>Phễu nhựa</w:t>
      </w:r>
    </w:p>
    <w:p>
      <w:r>
        <w:t>x</w:t>
      </w:r>
    </w:p>
    <w:p>
      <w:r>
        <w:t>Cái</w:t>
      </w:r>
    </w:p>
    <w:p>
      <w:r>
        <w:t>3</w:t>
      </w:r>
    </w:p>
    <w:p>
      <w:r>
        <w:t>49</w:t>
      </w:r>
    </w:p>
    <w:p>
      <w:r>
        <w:t>Bể chơi với cát và nước</w:t>
      </w:r>
    </w:p>
    <w:p>
      <w:r>
        <w:t>x</w:t>
      </w:r>
    </w:p>
    <w:p>
      <w:r>
        <w:t>Bộ</w:t>
      </w:r>
    </w:p>
    <w:p>
      <w:r>
        <w:t>1</w:t>
      </w:r>
    </w:p>
    <w:p>
      <w:r>
        <w:t>50</w:t>
      </w:r>
    </w:p>
    <w:p>
      <w:r>
        <w:t>Cân thăng bằng</w:t>
      </w:r>
    </w:p>
    <w:p>
      <w:r>
        <w:t>x</w:t>
      </w:r>
    </w:p>
    <w:p>
      <w:r>
        <w:t>Bộ</w:t>
      </w:r>
    </w:p>
    <w:p>
      <w:r>
        <w:t>2</w:t>
      </w:r>
    </w:p>
    <w:p>
      <w:r>
        <w:t>51</w:t>
      </w:r>
    </w:p>
    <w:p>
      <w:r>
        <w:t>Bộ làm quen với toán</w:t>
      </w:r>
    </w:p>
    <w:p>
      <w:r>
        <w:t>x</w:t>
      </w:r>
    </w:p>
    <w:p>
      <w:r>
        <w:t>Bộ</w:t>
      </w:r>
    </w:p>
    <w:p>
      <w:r>
        <w:t>15</w:t>
      </w:r>
    </w:p>
    <w:p>
      <w:r>
        <w:t>52</w:t>
      </w:r>
    </w:p>
    <w:p>
      <w:r>
        <w:t>Đồng hồ lắp ráp</w:t>
      </w:r>
    </w:p>
    <w:p>
      <w:r>
        <w:t>x</w:t>
      </w:r>
    </w:p>
    <w:p>
      <w:r>
        <w:t>Bộ</w:t>
      </w:r>
    </w:p>
    <w:p>
      <w:r>
        <w:t>3</w:t>
      </w:r>
    </w:p>
    <w:p>
      <w:r>
        <w:t>53</w:t>
      </w:r>
    </w:p>
    <w:p>
      <w:r>
        <w:t>Bàn tính học đếm</w:t>
      </w:r>
    </w:p>
    <w:p>
      <w:r>
        <w:t>x</w:t>
      </w:r>
    </w:p>
    <w:p>
      <w:r>
        <w:t>Bộ</w:t>
      </w:r>
    </w:p>
    <w:p>
      <w:r>
        <w:t>3</w:t>
      </w:r>
    </w:p>
    <w:p>
      <w:r>
        <w:t>54</w:t>
      </w:r>
    </w:p>
    <w:p>
      <w:r>
        <w:t>Bộ hình phẳng</w:t>
      </w:r>
    </w:p>
    <w:p>
      <w:r>
        <w:t>x</w:t>
      </w:r>
    </w:p>
    <w:p>
      <w:r>
        <w:t>Túi</w:t>
      </w:r>
    </w:p>
    <w:p>
      <w:r>
        <w:t>30</w:t>
      </w:r>
    </w:p>
    <w:p>
      <w:r>
        <w:t>55</w:t>
      </w:r>
    </w:p>
    <w:p>
      <w:r>
        <w:t>Ghép nút lớn</w:t>
      </w:r>
    </w:p>
    <w:p>
      <w:r>
        <w:t>x</w:t>
      </w:r>
    </w:p>
    <w:p>
      <w:r>
        <w:t>Túi</w:t>
      </w:r>
    </w:p>
    <w:p>
      <w:r>
        <w:t>3</w:t>
      </w:r>
    </w:p>
    <w:p>
      <w:r>
        <w:t>56</w:t>
      </w:r>
    </w:p>
    <w:p>
      <w:r>
        <w:t>Bộ đồ chơi nấu ăn gia đình</w:t>
      </w:r>
    </w:p>
    <w:p>
      <w:r>
        <w:t>x</w:t>
      </w:r>
    </w:p>
    <w:p>
      <w:r>
        <w:t>Bộ</w:t>
      </w:r>
    </w:p>
    <w:p>
      <w:r>
        <w:t>3</w:t>
      </w:r>
    </w:p>
    <w:p>
      <w:r>
        <w:t>57</w:t>
      </w:r>
    </w:p>
    <w:p>
      <w:r>
        <w:t>Bộ xếp hình các phương tiện giao thông</w:t>
      </w:r>
    </w:p>
    <w:p>
      <w:r>
        <w:t>x</w:t>
      </w:r>
    </w:p>
    <w:p>
      <w:r>
        <w:t>Bộ</w:t>
      </w:r>
    </w:p>
    <w:p>
      <w:r>
        <w:t>3</w:t>
      </w:r>
    </w:p>
    <w:p>
      <w:r>
        <w:t>58</w:t>
      </w:r>
    </w:p>
    <w:p>
      <w:r>
        <w:t>Tranh ảnh một số nghề nghiệp</w:t>
      </w:r>
    </w:p>
    <w:p>
      <w:r>
        <w:t>x</w:t>
      </w:r>
    </w:p>
    <w:p>
      <w:r>
        <w:t>Bộ</w:t>
      </w:r>
    </w:p>
    <w:p>
      <w:r>
        <w:t>1</w:t>
      </w:r>
    </w:p>
    <w:p>
      <w:r>
        <w:t>59</w:t>
      </w:r>
    </w:p>
    <w:p>
      <w:r>
        <w:t>Một số hình ảnh lễ hội, danh lam, thắng cảnh</w:t>
      </w:r>
    </w:p>
    <w:p>
      <w:r>
        <w:t>x</w:t>
      </w:r>
    </w:p>
    <w:p>
      <w:r>
        <w:t>Bộ</w:t>
      </w:r>
    </w:p>
    <w:p>
      <w:r>
        <w:t>1</w:t>
      </w:r>
    </w:p>
    <w:p>
      <w:r>
        <w:t>60</w:t>
      </w:r>
    </w:p>
    <w:p>
      <w:r>
        <w:t>Bảng quay 2 mặt</w:t>
      </w:r>
    </w:p>
    <w:p>
      <w:r>
        <w:t>x</w:t>
      </w:r>
    </w:p>
    <w:p>
      <w:r>
        <w:t>Cái</w:t>
      </w:r>
    </w:p>
    <w:p>
      <w:r>
        <w:t>1</w:t>
      </w:r>
    </w:p>
    <w:p>
      <w:r>
        <w:t>61</w:t>
      </w:r>
    </w:p>
    <w:p>
      <w:r>
        <w:t>Bộ sa bàn giao thông</w:t>
      </w:r>
    </w:p>
    <w:p>
      <w:r>
        <w:t>x</w:t>
      </w:r>
    </w:p>
    <w:p>
      <w:r>
        <w:t>Bộ</w:t>
      </w:r>
    </w:p>
    <w:p>
      <w:r>
        <w:t>1</w:t>
      </w:r>
    </w:p>
    <w:p>
      <w:r>
        <w:t>62</w:t>
      </w:r>
    </w:p>
    <w:p>
      <w:r>
        <w:t>Lô tô động vật</w:t>
      </w:r>
    </w:p>
    <w:p>
      <w:r>
        <w:t>x</w:t>
      </w:r>
    </w:p>
    <w:p>
      <w:r>
        <w:t>x</w:t>
      </w:r>
    </w:p>
    <w:p>
      <w:r>
        <w:t>Bộ</w:t>
      </w:r>
    </w:p>
    <w:p>
      <w:r>
        <w:t>10</w:t>
      </w:r>
    </w:p>
    <w:p>
      <w:r>
        <w:t>63</w:t>
      </w:r>
    </w:p>
    <w:p>
      <w:r>
        <w:t>Lô tô thực vật</w:t>
      </w:r>
    </w:p>
    <w:p>
      <w:r>
        <w:t>x</w:t>
      </w:r>
    </w:p>
    <w:p>
      <w:r>
        <w:t>x</w:t>
      </w:r>
    </w:p>
    <w:p>
      <w:r>
        <w:t>Bộ</w:t>
      </w:r>
    </w:p>
    <w:p>
      <w:r>
        <w:t>10</w:t>
      </w:r>
    </w:p>
    <w:p>
      <w:r>
        <w:t>64</w:t>
      </w:r>
    </w:p>
    <w:p>
      <w:r>
        <w:t>Lô tô phương tiện giao thông</w:t>
      </w:r>
    </w:p>
    <w:p>
      <w:r>
        <w:t>x</w:t>
      </w:r>
    </w:p>
    <w:p>
      <w:r>
        <w:t>x</w:t>
      </w:r>
    </w:p>
    <w:p>
      <w:r>
        <w:t>Bộ</w:t>
      </w:r>
    </w:p>
    <w:p>
      <w:r>
        <w:t>10</w:t>
      </w:r>
    </w:p>
    <w:p>
      <w:r>
        <w:t>65</w:t>
      </w:r>
    </w:p>
    <w:p>
      <w:r>
        <w:t>Lô tô đồ vật</w:t>
      </w:r>
    </w:p>
    <w:p>
      <w:r>
        <w:t>x</w:t>
      </w:r>
    </w:p>
    <w:p>
      <w:r>
        <w:t>x</w:t>
      </w:r>
    </w:p>
    <w:p>
      <w:r>
        <w:t>Bộ</w:t>
      </w:r>
    </w:p>
    <w:p>
      <w:r>
        <w:t>10</w:t>
      </w:r>
    </w:p>
    <w:p>
      <w:r>
        <w:t>66</w:t>
      </w:r>
    </w:p>
    <w:p>
      <w:r>
        <w:t>Tranh số lượng</w:t>
      </w:r>
    </w:p>
    <w:p>
      <w:r>
        <w:t>x</w:t>
      </w:r>
    </w:p>
    <w:p>
      <w:r>
        <w:t>Tờ</w:t>
      </w:r>
    </w:p>
    <w:p>
      <w:r>
        <w:t>1</w:t>
      </w:r>
    </w:p>
    <w:p>
      <w:r>
        <w:t>67</w:t>
      </w:r>
    </w:p>
    <w:p>
      <w:r>
        <w:t>Đomino học toán</w:t>
      </w:r>
    </w:p>
    <w:p>
      <w:r>
        <w:t>x</w:t>
      </w:r>
    </w:p>
    <w:p>
      <w:r>
        <w:t>Bộ</w:t>
      </w:r>
    </w:p>
    <w:p>
      <w:r>
        <w:t>5</w:t>
      </w:r>
    </w:p>
    <w:p>
      <w:r>
        <w:t>68</w:t>
      </w:r>
    </w:p>
    <w:p>
      <w:r>
        <w:t>Bộ chữ số và số lượng</w:t>
      </w:r>
    </w:p>
    <w:p>
      <w:r>
        <w:t>x</w:t>
      </w:r>
    </w:p>
    <w:p>
      <w:r>
        <w:t>Bộ</w:t>
      </w:r>
    </w:p>
    <w:p>
      <w:r>
        <w:t>15</w:t>
      </w:r>
    </w:p>
    <w:p>
      <w:r>
        <w:t>69</w:t>
      </w:r>
    </w:p>
    <w:p>
      <w:r>
        <w:t>Lô tô hình và số lượng</w:t>
      </w:r>
    </w:p>
    <w:p>
      <w:r>
        <w:t>x</w:t>
      </w:r>
    </w:p>
    <w:p>
      <w:r>
        <w:t>Bộ</w:t>
      </w:r>
    </w:p>
    <w:p>
      <w:r>
        <w:t>15</w:t>
      </w:r>
    </w:p>
    <w:p>
      <w:r>
        <w:t>70</w:t>
      </w:r>
    </w:p>
    <w:p>
      <w:r>
        <w:t>Bộ tranh truyện mẫu giáo 4 - 5 tuổi</w:t>
      </w:r>
    </w:p>
    <w:p>
      <w:r>
        <w:t>x</w:t>
      </w:r>
    </w:p>
    <w:p>
      <w:r>
        <w:t>x</w:t>
      </w:r>
    </w:p>
    <w:p>
      <w:r>
        <w:t>Bộ</w:t>
      </w:r>
    </w:p>
    <w:p>
      <w:r>
        <w:t>2</w:t>
      </w:r>
    </w:p>
    <w:p>
      <w:r>
        <w:t>71</w:t>
      </w:r>
    </w:p>
    <w:p>
      <w:r>
        <w:t>Bộ tranh minh họa thơ mẫu giáo 4- 5 tuổi</w:t>
      </w:r>
    </w:p>
    <w:p>
      <w:r>
        <w:t>x</w:t>
      </w:r>
    </w:p>
    <w:p>
      <w:r>
        <w:t>x</w:t>
      </w:r>
    </w:p>
    <w:p>
      <w:r>
        <w:t>Bộ</w:t>
      </w:r>
    </w:p>
    <w:p>
      <w:r>
        <w:t>2</w:t>
      </w:r>
    </w:p>
    <w:p>
      <w:r>
        <w:t>72</w:t>
      </w:r>
    </w:p>
    <w:p>
      <w:r>
        <w:t>Bộ tranh mẫu giáo 4-5 tuổi theo chủ đề</w:t>
      </w:r>
    </w:p>
    <w:p>
      <w:r>
        <w:t>x</w:t>
      </w:r>
    </w:p>
    <w:p>
      <w:r>
        <w:t>x</w:t>
      </w:r>
    </w:p>
    <w:p>
      <w:r>
        <w:t>Bộ</w:t>
      </w:r>
    </w:p>
    <w:p>
      <w:r>
        <w:t>2</w:t>
      </w:r>
    </w:p>
    <w:p>
      <w:r>
        <w:t>73</w:t>
      </w:r>
    </w:p>
    <w:p>
      <w:r>
        <w:t>Tranh, ảnh về Bác Hồ</w:t>
      </w:r>
    </w:p>
    <w:p>
      <w:r>
        <w:t>x</w:t>
      </w:r>
    </w:p>
    <w:p>
      <w:r>
        <w:t>x</w:t>
      </w:r>
    </w:p>
    <w:p>
      <w:r>
        <w:t>Bộ</w:t>
      </w:r>
    </w:p>
    <w:p>
      <w:r>
        <w:t>1</w:t>
      </w:r>
    </w:p>
    <w:p>
      <w:r>
        <w:t>74</w:t>
      </w:r>
    </w:p>
    <w:p>
      <w:r>
        <w:t>Lịch của bé</w:t>
      </w:r>
    </w:p>
    <w:p>
      <w:r>
        <w:t>x</w:t>
      </w:r>
    </w:p>
    <w:p>
      <w:r>
        <w:t>Bộ</w:t>
      </w:r>
    </w:p>
    <w:p>
      <w:r>
        <w:t>1</w:t>
      </w:r>
    </w:p>
    <w:p>
      <w:r>
        <w:t>75</w:t>
      </w:r>
    </w:p>
    <w:p>
      <w:r>
        <w:t>Bộ chữ và số</w:t>
      </w:r>
    </w:p>
    <w:p>
      <w:r>
        <w:t>x</w:t>
      </w:r>
    </w:p>
    <w:p>
      <w:r>
        <w:t>Bộ</w:t>
      </w:r>
    </w:p>
    <w:p>
      <w:r>
        <w:t>6</w:t>
      </w:r>
    </w:p>
    <w:p>
      <w:r>
        <w:t>76</w:t>
      </w:r>
    </w:p>
    <w:p>
      <w:r>
        <w:t>Bộ trang phục Công an</w:t>
      </w:r>
    </w:p>
    <w:p>
      <w:r>
        <w:t>x</w:t>
      </w:r>
    </w:p>
    <w:p>
      <w:r>
        <w:t>Bộ</w:t>
      </w:r>
    </w:p>
    <w:p>
      <w:r>
        <w:t>1</w:t>
      </w:r>
    </w:p>
    <w:p>
      <w:r>
        <w:t>77</w:t>
      </w:r>
    </w:p>
    <w:p>
      <w:r>
        <w:t>Bộ trang phục Bộ đội</w:t>
      </w:r>
    </w:p>
    <w:p>
      <w:r>
        <w:t>x</w:t>
      </w:r>
    </w:p>
    <w:p>
      <w:r>
        <w:t>Bộ</w:t>
      </w:r>
    </w:p>
    <w:p>
      <w:r>
        <w:t>1</w:t>
      </w:r>
    </w:p>
    <w:p>
      <w:r>
        <w:t>78</w:t>
      </w:r>
    </w:p>
    <w:p>
      <w:r>
        <w:t>Bộ trang phục Bác sỹ</w:t>
      </w:r>
    </w:p>
    <w:p>
      <w:r>
        <w:t>x</w:t>
      </w:r>
    </w:p>
    <w:p>
      <w:r>
        <w:t>Bộ</w:t>
      </w:r>
    </w:p>
    <w:p>
      <w:r>
        <w:t>1</w:t>
      </w:r>
    </w:p>
    <w:p>
      <w:r>
        <w:t>79</w:t>
      </w:r>
    </w:p>
    <w:p>
      <w:r>
        <w:t>Bộ trang phục nấu ăn</w:t>
      </w:r>
    </w:p>
    <w:p>
      <w:r>
        <w:t>x</w:t>
      </w:r>
    </w:p>
    <w:p>
      <w:r>
        <w:t>Bộ</w:t>
      </w:r>
    </w:p>
    <w:p>
      <w:r>
        <w:t>1</w:t>
      </w:r>
    </w:p>
    <w:p>
      <w:r>
        <w:t>80</w:t>
      </w:r>
    </w:p>
    <w:p>
      <w:r>
        <w:t>Bộ xếp hình xây dựng Lăng Bác</w:t>
      </w:r>
    </w:p>
    <w:p>
      <w:r>
        <w:t>x</w:t>
      </w:r>
    </w:p>
    <w:p>
      <w:r>
        <w:t>Bộ</w:t>
      </w:r>
    </w:p>
    <w:p>
      <w:r>
        <w:t>1</w:t>
      </w:r>
    </w:p>
    <w:p>
      <w:r>
        <w:t>81</w:t>
      </w:r>
    </w:p>
    <w:p>
      <w:r>
        <w:t>Gạch xây dựng</w:t>
      </w:r>
    </w:p>
    <w:p>
      <w:r>
        <w:t>x</w:t>
      </w:r>
    </w:p>
    <w:p>
      <w:r>
        <w:t>Thùng</w:t>
      </w:r>
    </w:p>
    <w:p>
      <w:r>
        <w:t>1</w:t>
      </w:r>
    </w:p>
    <w:p>
      <w:r>
        <w:t>82</w:t>
      </w:r>
    </w:p>
    <w:p>
      <w:r>
        <w:t>Con rối</w:t>
      </w:r>
    </w:p>
    <w:p>
      <w:r>
        <w:t>x</w:t>
      </w:r>
    </w:p>
    <w:p>
      <w:r>
        <w:t>Bộ</w:t>
      </w:r>
    </w:p>
    <w:p>
      <w:r>
        <w:t>1</w:t>
      </w:r>
    </w:p>
    <w:p>
      <w:r>
        <w:t>83</w:t>
      </w:r>
    </w:p>
    <w:p>
      <w:r>
        <w:t>Dụng cụ gõ đệm theo phách nhịp</w:t>
      </w:r>
    </w:p>
    <w:p>
      <w:r>
        <w:t>x</w:t>
      </w:r>
    </w:p>
    <w:p>
      <w:r>
        <w:t>Cái</w:t>
      </w:r>
    </w:p>
    <w:p>
      <w:r>
        <w:t>5</w:t>
      </w:r>
    </w:p>
    <w:p>
      <w:r>
        <w:t>84</w:t>
      </w:r>
    </w:p>
    <w:p>
      <w:r>
        <w:t>Đất nặn</w:t>
      </w:r>
    </w:p>
    <w:p>
      <w:r>
        <w:t>x</w:t>
      </w:r>
    </w:p>
    <w:p>
      <w:r>
        <w:t>Hộp</w:t>
      </w:r>
    </w:p>
    <w:p>
      <w:r>
        <w:t>30</w:t>
      </w:r>
    </w:p>
    <w:p>
      <w:r>
        <w:t>85</w:t>
      </w:r>
    </w:p>
    <w:p>
      <w:r>
        <w:t>Màu nước</w:t>
      </w:r>
    </w:p>
    <w:p>
      <w:r>
        <w:t>x</w:t>
      </w:r>
    </w:p>
    <w:p>
      <w:r>
        <w:t>Hộp</w:t>
      </w:r>
    </w:p>
    <w:p>
      <w:r>
        <w:t>25</w:t>
      </w:r>
    </w:p>
    <w:p>
      <w:r>
        <w:t>86</w:t>
      </w:r>
    </w:p>
    <w:p>
      <w:r>
        <w:t>Bút lông cỡ to</w:t>
      </w:r>
    </w:p>
    <w:p>
      <w:r>
        <w:t>x</w:t>
      </w:r>
    </w:p>
    <w:p>
      <w:r>
        <w:t>Cái</w:t>
      </w:r>
    </w:p>
    <w:p>
      <w:r>
        <w:t>12</w:t>
      </w:r>
    </w:p>
    <w:p>
      <w:r>
        <w:t>87</w:t>
      </w:r>
    </w:p>
    <w:p>
      <w:r>
        <w:t>Bút lông cỡ nhỏ</w:t>
      </w:r>
    </w:p>
    <w:p>
      <w:r>
        <w:t>x</w:t>
      </w:r>
    </w:p>
    <w:p>
      <w:r>
        <w:t>Cái</w:t>
      </w:r>
    </w:p>
    <w:p>
      <w:r>
        <w:t>12</w:t>
      </w:r>
    </w:p>
    <w:p>
      <w:r>
        <w:t>88</w:t>
      </w:r>
    </w:p>
    <w:p>
      <w:r>
        <w:t>Dập ghim</w:t>
      </w:r>
    </w:p>
    <w:p>
      <w:r>
        <w:t>x</w:t>
      </w:r>
    </w:p>
    <w:p>
      <w:r>
        <w:t>Cái</w:t>
      </w:r>
    </w:p>
    <w:p>
      <w:r>
        <w:t>1</w:t>
      </w:r>
    </w:p>
    <w:p>
      <w:r>
        <w:t>89</w:t>
      </w:r>
    </w:p>
    <w:p>
      <w:r>
        <w:t>Bìa các màu</w:t>
      </w:r>
    </w:p>
    <w:p>
      <w:r>
        <w:t>x</w:t>
      </w:r>
    </w:p>
    <w:p>
      <w:r>
        <w:t>Tờ</w:t>
      </w:r>
    </w:p>
    <w:p>
      <w:r>
        <w:t>50</w:t>
      </w:r>
    </w:p>
    <w:p>
      <w:r>
        <w:t>90</w:t>
      </w:r>
    </w:p>
    <w:p>
      <w:r>
        <w:t>Giấy trắng A0</w:t>
      </w:r>
    </w:p>
    <w:p>
      <w:r>
        <w:t>x</w:t>
      </w:r>
    </w:p>
    <w:p>
      <w:r>
        <w:t>x</w:t>
      </w:r>
    </w:p>
    <w:p>
      <w:r>
        <w:t>Tờ</w:t>
      </w:r>
    </w:p>
    <w:p>
      <w:r>
        <w:t>50</w:t>
      </w:r>
    </w:p>
    <w:p>
      <w:r>
        <w:t>91</w:t>
      </w:r>
    </w:p>
    <w:p>
      <w:r>
        <w:t>Kẹp sắt các cỡ</w:t>
      </w:r>
    </w:p>
    <w:p>
      <w:r>
        <w:t>x</w:t>
      </w:r>
    </w:p>
    <w:p>
      <w:r>
        <w:t>x</w:t>
      </w:r>
    </w:p>
    <w:p>
      <w:r>
        <w:t>Cái</w:t>
      </w:r>
    </w:p>
    <w:p>
      <w:r>
        <w:t>10</w:t>
      </w:r>
    </w:p>
    <w:p>
      <w:r>
        <w:t>92</w:t>
      </w:r>
    </w:p>
    <w:p>
      <w:r>
        <w:t>Dập lỗ</w:t>
      </w:r>
    </w:p>
    <w:p>
      <w:r>
        <w:t>x</w:t>
      </w:r>
    </w:p>
    <w:p>
      <w:r>
        <w:t>Cái</w:t>
      </w:r>
    </w:p>
    <w:p>
      <w:r>
        <w:t>1</w:t>
      </w:r>
    </w:p>
    <w:p>
      <w:r>
        <w:t>VI</w:t>
      </w:r>
    </w:p>
    <w:p>
      <w:r>
        <w:t>Lớp mẫu giáo 5 - 6 tuổi (35 trẻ/nhóm):</w:t>
      </w:r>
    </w:p>
    <w:p>
      <w:r>
        <w:t>a</w:t>
      </w:r>
    </w:p>
    <w:p>
      <w:r>
        <w:t>Đồ dùng</w:t>
      </w:r>
    </w:p>
    <w:p>
      <w:r>
        <w:t>1</w:t>
      </w:r>
    </w:p>
    <w:p>
      <w:r>
        <w:t>Giá phơi khăn</w:t>
      </w:r>
    </w:p>
    <w:p>
      <w:r>
        <w:t>x</w:t>
      </w:r>
    </w:p>
    <w:p>
      <w:r>
        <w:t>Cái</w:t>
      </w:r>
    </w:p>
    <w:p>
      <w:r>
        <w:t>1</w:t>
      </w:r>
    </w:p>
    <w:p>
      <w:r>
        <w:t>2</w:t>
      </w:r>
    </w:p>
    <w:p>
      <w:r>
        <w:t>Cốc uống nước</w:t>
      </w:r>
    </w:p>
    <w:p>
      <w:r>
        <w:t>x</w:t>
      </w:r>
    </w:p>
    <w:p>
      <w:r>
        <w:t>Cái</w:t>
      </w:r>
    </w:p>
    <w:p>
      <w:r>
        <w:t>35</w:t>
      </w:r>
    </w:p>
    <w:p>
      <w:r>
        <w:t>3</w:t>
      </w:r>
    </w:p>
    <w:p>
      <w:r>
        <w:t>Tủ (giá) đựng ca cốc</w:t>
      </w:r>
    </w:p>
    <w:p>
      <w:r>
        <w:t>x</w:t>
      </w:r>
    </w:p>
    <w:p>
      <w:r>
        <w:t>Cái</w:t>
      </w:r>
    </w:p>
    <w:p>
      <w:r>
        <w:t>1</w:t>
      </w:r>
    </w:p>
    <w:p>
      <w:r>
        <w:t>4</w:t>
      </w:r>
    </w:p>
    <w:p>
      <w:r>
        <w:t>Bình ủ nước</w:t>
      </w:r>
    </w:p>
    <w:p>
      <w:r>
        <w:t>x</w:t>
      </w:r>
    </w:p>
    <w:p>
      <w:r>
        <w:t>Cái</w:t>
      </w:r>
    </w:p>
    <w:p>
      <w:r>
        <w:t>1</w:t>
      </w:r>
    </w:p>
    <w:p>
      <w:r>
        <w:t>5</w:t>
      </w:r>
    </w:p>
    <w:p>
      <w:r>
        <w:t>Phản (giường, chiếu, nệm)</w:t>
      </w:r>
    </w:p>
    <w:p>
      <w:r>
        <w:t>x</w:t>
      </w:r>
    </w:p>
    <w:p>
      <w:r>
        <w:t>Cái</w:t>
      </w:r>
    </w:p>
    <w:p>
      <w:r>
        <w:t>18</w:t>
      </w:r>
    </w:p>
    <w:p>
      <w:r>
        <w:t>6</w:t>
      </w:r>
    </w:p>
    <w:p>
      <w:r>
        <w:t>Giá để giày dép</w:t>
      </w:r>
    </w:p>
    <w:p>
      <w:r>
        <w:t>x</w:t>
      </w:r>
    </w:p>
    <w:p>
      <w:r>
        <w:t>Cái</w:t>
      </w:r>
    </w:p>
    <w:p>
      <w:r>
        <w:t>2</w:t>
      </w:r>
    </w:p>
    <w:p>
      <w:r>
        <w:t>7</w:t>
      </w:r>
    </w:p>
    <w:p>
      <w:r>
        <w:t>Thùng đựng rác có nắp đậy</w:t>
      </w:r>
    </w:p>
    <w:p>
      <w:r>
        <w:t>x</w:t>
      </w:r>
    </w:p>
    <w:p>
      <w:r>
        <w:t>x</w:t>
      </w:r>
    </w:p>
    <w:p>
      <w:r>
        <w:t>Cái</w:t>
      </w:r>
    </w:p>
    <w:p>
      <w:r>
        <w:t>2</w:t>
      </w:r>
    </w:p>
    <w:p>
      <w:r>
        <w:t>8</w:t>
      </w:r>
    </w:p>
    <w:p>
      <w:r>
        <w:t>Thùng đựng nước có vòi</w:t>
      </w:r>
    </w:p>
    <w:p>
      <w:r>
        <w:t>x</w:t>
      </w:r>
    </w:p>
    <w:p>
      <w:r>
        <w:t>Cái</w:t>
      </w:r>
    </w:p>
    <w:p>
      <w:r>
        <w:t>1</w:t>
      </w:r>
    </w:p>
    <w:p>
      <w:r>
        <w:t>9</w:t>
      </w:r>
    </w:p>
    <w:p>
      <w:r>
        <w:t>Xô</w:t>
      </w:r>
    </w:p>
    <w:p>
      <w:r>
        <w:t>x</w:t>
      </w:r>
    </w:p>
    <w:p>
      <w:r>
        <w:t>Cái</w:t>
      </w:r>
    </w:p>
    <w:p>
      <w:r>
        <w:t>2</w:t>
      </w:r>
    </w:p>
    <w:p>
      <w:r>
        <w:t>10</w:t>
      </w:r>
    </w:p>
    <w:p>
      <w:r>
        <w:t>Chậu</w:t>
      </w:r>
    </w:p>
    <w:p>
      <w:r>
        <w:t>x</w:t>
      </w:r>
    </w:p>
    <w:p>
      <w:r>
        <w:t>Cái</w:t>
      </w:r>
    </w:p>
    <w:p>
      <w:r>
        <w:t>2</w:t>
      </w:r>
    </w:p>
    <w:p>
      <w:r>
        <w:t>11</w:t>
      </w:r>
    </w:p>
    <w:p>
      <w:r>
        <w:t>Giá để đồ chơi và học liệu</w:t>
      </w:r>
    </w:p>
    <w:p>
      <w:r>
        <w:t>x</w:t>
      </w:r>
    </w:p>
    <w:p>
      <w:r>
        <w:t>Cái</w:t>
      </w:r>
    </w:p>
    <w:p>
      <w:r>
        <w:t>5</w:t>
      </w:r>
    </w:p>
    <w:p>
      <w:r>
        <w:t>b</w:t>
      </w:r>
    </w:p>
    <w:p>
      <w:r>
        <w:t>Thiết bị dạy học, đồ chơi và học liệu</w:t>
      </w:r>
    </w:p>
    <w:p>
      <w:r>
        <w:t>1</w:t>
      </w:r>
    </w:p>
    <w:p>
      <w:r>
        <w:t>Bàn chải đánh răng trẻ em</w:t>
      </w:r>
    </w:p>
    <w:p>
      <w:r>
        <w:t>x</w:t>
      </w:r>
    </w:p>
    <w:p>
      <w:r>
        <w:t>Cái</w:t>
      </w:r>
    </w:p>
    <w:p>
      <w:r>
        <w:t>6</w:t>
      </w:r>
    </w:p>
    <w:p>
      <w:r>
        <w:t>2</w:t>
      </w:r>
    </w:p>
    <w:p>
      <w:r>
        <w:t>Mô hình hàm răng</w:t>
      </w:r>
    </w:p>
    <w:p>
      <w:r>
        <w:t>x</w:t>
      </w:r>
    </w:p>
    <w:p>
      <w:r>
        <w:t>Cái</w:t>
      </w:r>
    </w:p>
    <w:p>
      <w:r>
        <w:t>3</w:t>
      </w:r>
    </w:p>
    <w:p>
      <w:r>
        <w:t>3</w:t>
      </w:r>
    </w:p>
    <w:p>
      <w:r>
        <w:t>Vòng thể dục to</w:t>
      </w:r>
    </w:p>
    <w:p>
      <w:r>
        <w:t>x</w:t>
      </w:r>
    </w:p>
    <w:p>
      <w:r>
        <w:t>Cái</w:t>
      </w:r>
    </w:p>
    <w:p>
      <w:r>
        <w:t>2</w:t>
      </w:r>
    </w:p>
    <w:p>
      <w:r>
        <w:t>4</w:t>
      </w:r>
    </w:p>
    <w:p>
      <w:r>
        <w:t>Vòng thể dục nhỏ</w:t>
      </w:r>
    </w:p>
    <w:p>
      <w:r>
        <w:t>x</w:t>
      </w:r>
    </w:p>
    <w:p>
      <w:r>
        <w:t>Cái</w:t>
      </w:r>
    </w:p>
    <w:p>
      <w:r>
        <w:t>35</w:t>
      </w:r>
    </w:p>
    <w:p>
      <w:r>
        <w:t>5</w:t>
      </w:r>
    </w:p>
    <w:p>
      <w:r>
        <w:t>Gậy thể dục nhỏ</w:t>
      </w:r>
    </w:p>
    <w:p>
      <w:r>
        <w:t>x</w:t>
      </w:r>
    </w:p>
    <w:p>
      <w:r>
        <w:t>Cái</w:t>
      </w:r>
    </w:p>
    <w:p>
      <w:r>
        <w:t>35</w:t>
      </w:r>
    </w:p>
    <w:p>
      <w:r>
        <w:t>6</w:t>
      </w:r>
    </w:p>
    <w:p>
      <w:r>
        <w:t>Xắc xô</w:t>
      </w:r>
    </w:p>
    <w:p>
      <w:r>
        <w:t>x</w:t>
      </w:r>
    </w:p>
    <w:p>
      <w:r>
        <w:t>Cái</w:t>
      </w:r>
    </w:p>
    <w:p>
      <w:r>
        <w:t>2</w:t>
      </w:r>
    </w:p>
    <w:p>
      <w:r>
        <w:t>7</w:t>
      </w:r>
    </w:p>
    <w:p>
      <w:r>
        <w:t>Cổng chui</w:t>
      </w:r>
    </w:p>
    <w:p>
      <w:r>
        <w:t>x</w:t>
      </w:r>
    </w:p>
    <w:p>
      <w:r>
        <w:t>Cái</w:t>
      </w:r>
    </w:p>
    <w:p>
      <w:r>
        <w:t>5</w:t>
      </w:r>
    </w:p>
    <w:p>
      <w:r>
        <w:t>8</w:t>
      </w:r>
    </w:p>
    <w:p>
      <w:r>
        <w:t>Gậy thể dục to</w:t>
      </w:r>
    </w:p>
    <w:p>
      <w:r>
        <w:t>x</w:t>
      </w:r>
    </w:p>
    <w:p>
      <w:r>
        <w:t>Cái</w:t>
      </w:r>
    </w:p>
    <w:p>
      <w:r>
        <w:t>2</w:t>
      </w:r>
    </w:p>
    <w:p>
      <w:r>
        <w:t>9</w:t>
      </w:r>
    </w:p>
    <w:p>
      <w:r>
        <w:t>Cột ném bóng</w:t>
      </w:r>
    </w:p>
    <w:p>
      <w:r>
        <w:t>x</w:t>
      </w:r>
    </w:p>
    <w:p>
      <w:r>
        <w:t>Cái</w:t>
      </w:r>
    </w:p>
    <w:p>
      <w:r>
        <w:t>2</w:t>
      </w:r>
    </w:p>
    <w:p>
      <w:r>
        <w:t>10</w:t>
      </w:r>
    </w:p>
    <w:p>
      <w:r>
        <w:t>Bóng các loại</w:t>
      </w:r>
    </w:p>
    <w:p>
      <w:r>
        <w:t>x</w:t>
      </w:r>
    </w:p>
    <w:p>
      <w:r>
        <w:t>Quả</w:t>
      </w:r>
    </w:p>
    <w:p>
      <w:r>
        <w:t>16</w:t>
      </w:r>
    </w:p>
    <w:p>
      <w:r>
        <w:t>11</w:t>
      </w:r>
    </w:p>
    <w:p>
      <w:r>
        <w:t>Đồ chơi Bowling</w:t>
      </w:r>
    </w:p>
    <w:p>
      <w:r>
        <w:t>x</w:t>
      </w:r>
    </w:p>
    <w:p>
      <w:r>
        <w:t>Bộ</w:t>
      </w:r>
    </w:p>
    <w:p>
      <w:r>
        <w:t>5</w:t>
      </w:r>
    </w:p>
    <w:p>
      <w:r>
        <w:t>12</w:t>
      </w:r>
    </w:p>
    <w:p>
      <w:r>
        <w:t>Dây thừng</w:t>
      </w:r>
    </w:p>
    <w:p>
      <w:r>
        <w:t>x</w:t>
      </w:r>
    </w:p>
    <w:p>
      <w:r>
        <w:t>Cái</w:t>
      </w:r>
    </w:p>
    <w:p>
      <w:r>
        <w:t>3</w:t>
      </w:r>
    </w:p>
    <w:p>
      <w:r>
        <w:t>13</w:t>
      </w:r>
    </w:p>
    <w:p>
      <w:r>
        <w:t>Nguyên liệu để đan tết</w:t>
      </w:r>
    </w:p>
    <w:p>
      <w:r>
        <w:t>x</w:t>
      </w:r>
    </w:p>
    <w:p>
      <w:r>
        <w:t>kg</w:t>
      </w:r>
    </w:p>
    <w:p>
      <w:r>
        <w:t>1</w:t>
      </w:r>
    </w:p>
    <w:p>
      <w:r>
        <w:t>14</w:t>
      </w:r>
    </w:p>
    <w:p>
      <w:r>
        <w:t>Kéo thủ công</w:t>
      </w:r>
    </w:p>
    <w:p>
      <w:r>
        <w:t>x</w:t>
      </w:r>
    </w:p>
    <w:p>
      <w:r>
        <w:t>Cái</w:t>
      </w:r>
    </w:p>
    <w:p>
      <w:r>
        <w:t>35</w:t>
      </w:r>
    </w:p>
    <w:p>
      <w:r>
        <w:t>15</w:t>
      </w:r>
    </w:p>
    <w:p>
      <w:r>
        <w:t>Kéo văn phòng</w:t>
      </w:r>
    </w:p>
    <w:p>
      <w:r>
        <w:t>x</w:t>
      </w:r>
    </w:p>
    <w:p>
      <w:r>
        <w:t>Cái</w:t>
      </w:r>
    </w:p>
    <w:p>
      <w:r>
        <w:t>1</w:t>
      </w:r>
    </w:p>
    <w:p>
      <w:r>
        <w:t>16</w:t>
      </w:r>
    </w:p>
    <w:p>
      <w:r>
        <w:t>Bút chì đen</w:t>
      </w:r>
    </w:p>
    <w:p>
      <w:r>
        <w:t>x</w:t>
      </w:r>
    </w:p>
    <w:p>
      <w:r>
        <w:t>Cái</w:t>
      </w:r>
    </w:p>
    <w:p>
      <w:r>
        <w:t>35</w:t>
      </w:r>
    </w:p>
    <w:p>
      <w:r>
        <w:t>17</w:t>
      </w:r>
    </w:p>
    <w:p>
      <w:r>
        <w:t>Bút sáp, phấn vẽ, bút chì màu</w:t>
      </w:r>
    </w:p>
    <w:p>
      <w:r>
        <w:t>x</w:t>
      </w:r>
    </w:p>
    <w:p>
      <w:r>
        <w:t>Hộp</w:t>
      </w:r>
    </w:p>
    <w:p>
      <w:r>
        <w:t>35</w:t>
      </w:r>
    </w:p>
    <w:p>
      <w:r>
        <w:t>18</w:t>
      </w:r>
    </w:p>
    <w:p>
      <w:r>
        <w:t>Bộ dinh dưỡng 1</w:t>
      </w:r>
    </w:p>
    <w:p>
      <w:r>
        <w:t>x</w:t>
      </w:r>
    </w:p>
    <w:p>
      <w:r>
        <w:t>Bộ</w:t>
      </w:r>
    </w:p>
    <w:p>
      <w:r>
        <w:t>1</w:t>
      </w:r>
    </w:p>
    <w:p>
      <w:r>
        <w:t>19</w:t>
      </w:r>
    </w:p>
    <w:p>
      <w:r>
        <w:t>Bộ dinh dưỡng 2</w:t>
      </w:r>
    </w:p>
    <w:p>
      <w:r>
        <w:t>x</w:t>
      </w:r>
    </w:p>
    <w:p>
      <w:r>
        <w:t>Bộ</w:t>
      </w:r>
    </w:p>
    <w:p>
      <w:r>
        <w:t>1</w:t>
      </w:r>
    </w:p>
    <w:p>
      <w:r>
        <w:t>20</w:t>
      </w:r>
    </w:p>
    <w:p>
      <w:r>
        <w:t>Bộ dinh dưỡng 3</w:t>
      </w:r>
    </w:p>
    <w:p>
      <w:r>
        <w:t>x</w:t>
      </w:r>
    </w:p>
    <w:p>
      <w:r>
        <w:t>Bộ</w:t>
      </w:r>
    </w:p>
    <w:p>
      <w:r>
        <w:t>1</w:t>
      </w:r>
    </w:p>
    <w:p>
      <w:r>
        <w:t>21</w:t>
      </w:r>
    </w:p>
    <w:p>
      <w:r>
        <w:t>Bộ dinh dưỡng 4</w:t>
      </w:r>
    </w:p>
    <w:p>
      <w:r>
        <w:t>x</w:t>
      </w:r>
    </w:p>
    <w:p>
      <w:r>
        <w:t>Bộ</w:t>
      </w:r>
    </w:p>
    <w:p>
      <w:r>
        <w:t>1</w:t>
      </w:r>
    </w:p>
    <w:p>
      <w:r>
        <w:t>22</w:t>
      </w:r>
    </w:p>
    <w:p>
      <w:r>
        <w:t>Đồ chơi dụng cụ chăm sóc cây</w:t>
      </w:r>
    </w:p>
    <w:p>
      <w:r>
        <w:t>x</w:t>
      </w:r>
    </w:p>
    <w:p>
      <w:r>
        <w:t>Bộ</w:t>
      </w:r>
    </w:p>
    <w:p>
      <w:r>
        <w:t>1</w:t>
      </w:r>
    </w:p>
    <w:p>
      <w:r>
        <w:t>23</w:t>
      </w:r>
    </w:p>
    <w:p>
      <w:r>
        <w:t>Bộ lắp ráp kỹ thuật</w:t>
      </w:r>
    </w:p>
    <w:p>
      <w:r>
        <w:t>x</w:t>
      </w:r>
    </w:p>
    <w:p>
      <w:r>
        <w:t>Bộ</w:t>
      </w:r>
    </w:p>
    <w:p>
      <w:r>
        <w:t>2</w:t>
      </w:r>
    </w:p>
    <w:p>
      <w:r>
        <w:t>24</w:t>
      </w:r>
    </w:p>
    <w:p>
      <w:r>
        <w:t>Bộ xếp hình xây dựng</w:t>
      </w:r>
    </w:p>
    <w:p>
      <w:r>
        <w:t>x</w:t>
      </w:r>
    </w:p>
    <w:p>
      <w:r>
        <w:t>Bộ</w:t>
      </w:r>
    </w:p>
    <w:p>
      <w:r>
        <w:t>2</w:t>
      </w:r>
    </w:p>
    <w:p>
      <w:r>
        <w:t>25</w:t>
      </w:r>
    </w:p>
    <w:p>
      <w:r>
        <w:t>Bộ luồn hạt</w:t>
      </w:r>
    </w:p>
    <w:p>
      <w:r>
        <w:t>x</w:t>
      </w:r>
    </w:p>
    <w:p>
      <w:r>
        <w:t>Bộ</w:t>
      </w:r>
    </w:p>
    <w:p>
      <w:r>
        <w:t>5</w:t>
      </w:r>
    </w:p>
    <w:p>
      <w:r>
        <w:t>26</w:t>
      </w:r>
    </w:p>
    <w:p>
      <w:r>
        <w:t>Bộ lắp ghép</w:t>
      </w:r>
    </w:p>
    <w:p>
      <w:r>
        <w:t>x</w:t>
      </w:r>
    </w:p>
    <w:p>
      <w:r>
        <w:t>Bộ</w:t>
      </w:r>
    </w:p>
    <w:p>
      <w:r>
        <w:t>2</w:t>
      </w:r>
    </w:p>
    <w:p>
      <w:r>
        <w:t>27</w:t>
      </w:r>
    </w:p>
    <w:p>
      <w:r>
        <w:t>Đồ chơi các phương tiện giao thông</w:t>
      </w:r>
    </w:p>
    <w:p>
      <w:r>
        <w:t>x</w:t>
      </w:r>
    </w:p>
    <w:p>
      <w:r>
        <w:t>Bộ</w:t>
      </w:r>
    </w:p>
    <w:p>
      <w:r>
        <w:t>2</w:t>
      </w:r>
    </w:p>
    <w:p>
      <w:r>
        <w:t>28</w:t>
      </w:r>
    </w:p>
    <w:p>
      <w:r>
        <w:t>Bộ lắp ráp xe lửa</w:t>
      </w:r>
    </w:p>
    <w:p>
      <w:r>
        <w:t>x</w:t>
      </w:r>
    </w:p>
    <w:p>
      <w:r>
        <w:t>Bộ</w:t>
      </w:r>
    </w:p>
    <w:p>
      <w:r>
        <w:t>29</w:t>
      </w:r>
    </w:p>
    <w:p>
      <w:r>
        <w:t>Bộ sa bàn giao thông</w:t>
      </w:r>
    </w:p>
    <w:p>
      <w:r>
        <w:t>x</w:t>
      </w:r>
    </w:p>
    <w:p>
      <w:r>
        <w:t>Bộ</w:t>
      </w:r>
    </w:p>
    <w:p>
      <w:r>
        <w:t>1</w:t>
      </w:r>
    </w:p>
    <w:p>
      <w:r>
        <w:t>30</w:t>
      </w:r>
    </w:p>
    <w:p>
      <w:r>
        <w:t>Bộ động vật sống dưới nước</w:t>
      </w:r>
    </w:p>
    <w:p>
      <w:r>
        <w:t>x</w:t>
      </w:r>
    </w:p>
    <w:p>
      <w:r>
        <w:t>Bộ</w:t>
      </w:r>
    </w:p>
    <w:p>
      <w:r>
        <w:t>2</w:t>
      </w:r>
    </w:p>
    <w:p>
      <w:r>
        <w:t>31</w:t>
      </w:r>
    </w:p>
    <w:p>
      <w:r>
        <w:t>Bộ động vật sống trong rừng</w:t>
      </w:r>
    </w:p>
    <w:p>
      <w:r>
        <w:t>x</w:t>
      </w:r>
    </w:p>
    <w:p>
      <w:r>
        <w:t>Bộ</w:t>
      </w:r>
    </w:p>
    <w:p>
      <w:r>
        <w:t>2</w:t>
      </w:r>
    </w:p>
    <w:p>
      <w:r>
        <w:t>32</w:t>
      </w:r>
    </w:p>
    <w:p>
      <w:r>
        <w:t>Bộ động vật nuôi trong gia đình</w:t>
      </w:r>
    </w:p>
    <w:p>
      <w:r>
        <w:t>x</w:t>
      </w:r>
    </w:p>
    <w:p>
      <w:r>
        <w:t>Bộ</w:t>
      </w:r>
    </w:p>
    <w:p>
      <w:r>
        <w:t>2</w:t>
      </w:r>
    </w:p>
    <w:p>
      <w:r>
        <w:t>33</w:t>
      </w:r>
    </w:p>
    <w:p>
      <w:r>
        <w:t>Bộ côn trùng</w:t>
      </w:r>
    </w:p>
    <w:p>
      <w:r>
        <w:t>x</w:t>
      </w:r>
    </w:p>
    <w:p>
      <w:r>
        <w:t>Bộ</w:t>
      </w:r>
    </w:p>
    <w:p>
      <w:r>
        <w:t>2</w:t>
      </w:r>
    </w:p>
    <w:p>
      <w:r>
        <w:t>34</w:t>
      </w:r>
    </w:p>
    <w:p>
      <w:r>
        <w:t>Cân chia vạch</w:t>
      </w:r>
    </w:p>
    <w:p>
      <w:r>
        <w:t>x</w:t>
      </w:r>
    </w:p>
    <w:p>
      <w:r>
        <w:t>Cái</w:t>
      </w:r>
    </w:p>
    <w:p>
      <w:r>
        <w:t>1</w:t>
      </w:r>
    </w:p>
    <w:p>
      <w:r>
        <w:t>35</w:t>
      </w:r>
    </w:p>
    <w:p>
      <w:r>
        <w:t>Nam châm thẳng</w:t>
      </w:r>
    </w:p>
    <w:p>
      <w:r>
        <w:t>x</w:t>
      </w:r>
    </w:p>
    <w:p>
      <w:r>
        <w:t>Cái</w:t>
      </w:r>
    </w:p>
    <w:p>
      <w:r>
        <w:t>3</w:t>
      </w:r>
    </w:p>
    <w:p>
      <w:r>
        <w:t>36</w:t>
      </w:r>
    </w:p>
    <w:p>
      <w:r>
        <w:t>Kính lúp</w:t>
      </w:r>
    </w:p>
    <w:p>
      <w:r>
        <w:t>x</w:t>
      </w:r>
    </w:p>
    <w:p>
      <w:r>
        <w:t>Cái</w:t>
      </w:r>
    </w:p>
    <w:p>
      <w:r>
        <w:t>3</w:t>
      </w:r>
    </w:p>
    <w:p>
      <w:r>
        <w:t>37</w:t>
      </w:r>
    </w:p>
    <w:p>
      <w:r>
        <w:t>Phễu nhựa</w:t>
      </w:r>
    </w:p>
    <w:p>
      <w:r>
        <w:t>x</w:t>
      </w:r>
    </w:p>
    <w:p>
      <w:r>
        <w:t>Cái</w:t>
      </w:r>
    </w:p>
    <w:p>
      <w:r>
        <w:t>3</w:t>
      </w:r>
    </w:p>
    <w:p>
      <w:r>
        <w:t>38</w:t>
      </w:r>
    </w:p>
    <w:p>
      <w:r>
        <w:t>Bể chơi với cát và nước</w:t>
      </w:r>
    </w:p>
    <w:p>
      <w:r>
        <w:t>x</w:t>
      </w:r>
    </w:p>
    <w:p>
      <w:r>
        <w:t>Bộ</w:t>
      </w:r>
    </w:p>
    <w:p>
      <w:r>
        <w:t>1</w:t>
      </w:r>
    </w:p>
    <w:p>
      <w:r>
        <w:t>39</w:t>
      </w:r>
    </w:p>
    <w:p>
      <w:r>
        <w:t>Ghép nút lớn</w:t>
      </w:r>
    </w:p>
    <w:p>
      <w:r>
        <w:t>x</w:t>
      </w:r>
    </w:p>
    <w:p>
      <w:r>
        <w:t>Bộ</w:t>
      </w:r>
    </w:p>
    <w:p>
      <w:r>
        <w:t>5</w:t>
      </w:r>
    </w:p>
    <w:p>
      <w:r>
        <w:t>40</w:t>
      </w:r>
    </w:p>
    <w:p>
      <w:r>
        <w:t>Bộ ghép hình hoa</w:t>
      </w:r>
    </w:p>
    <w:p>
      <w:r>
        <w:t>x</w:t>
      </w:r>
    </w:p>
    <w:p>
      <w:r>
        <w:t>Bộ</w:t>
      </w:r>
    </w:p>
    <w:p>
      <w:r>
        <w:t>5</w:t>
      </w:r>
    </w:p>
    <w:p>
      <w:r>
        <w:t>41</w:t>
      </w:r>
    </w:p>
    <w:p>
      <w:r>
        <w:t>Bảng chun học toán</w:t>
      </w:r>
    </w:p>
    <w:p>
      <w:r>
        <w:t>x</w:t>
      </w:r>
    </w:p>
    <w:p>
      <w:r>
        <w:t>Bộ</w:t>
      </w:r>
    </w:p>
    <w:p>
      <w:r>
        <w:t>5</w:t>
      </w:r>
    </w:p>
    <w:p>
      <w:r>
        <w:t>42</w:t>
      </w:r>
    </w:p>
    <w:p>
      <w:r>
        <w:t>Đồng hồ học số, học hình</w:t>
      </w:r>
    </w:p>
    <w:p>
      <w:r>
        <w:t>x</w:t>
      </w:r>
    </w:p>
    <w:p>
      <w:r>
        <w:t>Cái</w:t>
      </w:r>
    </w:p>
    <w:p>
      <w:r>
        <w:t>2</w:t>
      </w:r>
    </w:p>
    <w:p>
      <w:r>
        <w:t>43</w:t>
      </w:r>
    </w:p>
    <w:p>
      <w:r>
        <w:t>Bàn tính học đếm</w:t>
      </w:r>
    </w:p>
    <w:p>
      <w:r>
        <w:t>x</w:t>
      </w:r>
    </w:p>
    <w:p>
      <w:r>
        <w:t>Cái</w:t>
      </w:r>
    </w:p>
    <w:p>
      <w:r>
        <w:t>2</w:t>
      </w:r>
    </w:p>
    <w:p>
      <w:r>
        <w:t>44</w:t>
      </w:r>
    </w:p>
    <w:p>
      <w:r>
        <w:t>Bộ làm quen với toán</w:t>
      </w:r>
    </w:p>
    <w:p>
      <w:r>
        <w:t>x</w:t>
      </w:r>
    </w:p>
    <w:p>
      <w:r>
        <w:t>Bộ</w:t>
      </w:r>
    </w:p>
    <w:p>
      <w:r>
        <w:t>15</w:t>
      </w:r>
    </w:p>
    <w:p>
      <w:r>
        <w:t>45</w:t>
      </w:r>
    </w:p>
    <w:p>
      <w:r>
        <w:t>Bộ hình khối</w:t>
      </w:r>
    </w:p>
    <w:p>
      <w:r>
        <w:t>x</w:t>
      </w:r>
    </w:p>
    <w:p>
      <w:r>
        <w:t>Bộ</w:t>
      </w:r>
    </w:p>
    <w:p>
      <w:r>
        <w:t>5</w:t>
      </w:r>
    </w:p>
    <w:p>
      <w:r>
        <w:t>46</w:t>
      </w:r>
    </w:p>
    <w:p>
      <w:r>
        <w:t>Bộ nhận biết hình phẳng</w:t>
      </w:r>
    </w:p>
    <w:p>
      <w:r>
        <w:t>x</w:t>
      </w:r>
    </w:p>
    <w:p>
      <w:r>
        <w:t>Túi</w:t>
      </w:r>
    </w:p>
    <w:p>
      <w:r>
        <w:t>35</w:t>
      </w:r>
    </w:p>
    <w:p>
      <w:r>
        <w:t>47</w:t>
      </w:r>
    </w:p>
    <w:p>
      <w:r>
        <w:t>Bộ que tính</w:t>
      </w:r>
    </w:p>
    <w:p>
      <w:r>
        <w:t>x</w:t>
      </w:r>
    </w:p>
    <w:p>
      <w:r>
        <w:t>Bộ</w:t>
      </w:r>
    </w:p>
    <w:p>
      <w:r>
        <w:t>15</w:t>
      </w:r>
    </w:p>
    <w:p>
      <w:r>
        <w:t>48</w:t>
      </w:r>
    </w:p>
    <w:p>
      <w:r>
        <w:t>Lô tô động vật</w:t>
      </w:r>
    </w:p>
    <w:p>
      <w:r>
        <w:t>x</w:t>
      </w:r>
    </w:p>
    <w:p>
      <w:r>
        <w:t>x</w:t>
      </w:r>
    </w:p>
    <w:p>
      <w:r>
        <w:t>Bộ</w:t>
      </w:r>
    </w:p>
    <w:p>
      <w:r>
        <w:t>15</w:t>
      </w:r>
    </w:p>
    <w:p>
      <w:r>
        <w:t>49</w:t>
      </w:r>
    </w:p>
    <w:p>
      <w:r>
        <w:t>Lô tô thực vật</w:t>
      </w:r>
    </w:p>
    <w:p>
      <w:r>
        <w:t>x</w:t>
      </w:r>
    </w:p>
    <w:p>
      <w:r>
        <w:t>x</w:t>
      </w:r>
    </w:p>
    <w:p>
      <w:r>
        <w:t>Bộ</w:t>
      </w:r>
    </w:p>
    <w:p>
      <w:r>
        <w:t>15</w:t>
      </w:r>
    </w:p>
    <w:p>
      <w:r>
        <w:t>50</w:t>
      </w:r>
    </w:p>
    <w:p>
      <w:r>
        <w:t>Lô tô phương tiện giao thông</w:t>
      </w:r>
    </w:p>
    <w:p>
      <w:r>
        <w:t>x</w:t>
      </w:r>
    </w:p>
    <w:p>
      <w:r>
        <w:t>x</w:t>
      </w:r>
    </w:p>
    <w:p>
      <w:r>
        <w:t>Bộ</w:t>
      </w:r>
    </w:p>
    <w:p>
      <w:r>
        <w:t>15</w:t>
      </w:r>
    </w:p>
    <w:p>
      <w:r>
        <w:t>51</w:t>
      </w:r>
    </w:p>
    <w:p>
      <w:r>
        <w:t>Lô tô đồ vật</w:t>
      </w:r>
    </w:p>
    <w:p>
      <w:r>
        <w:t>x</w:t>
      </w:r>
    </w:p>
    <w:p>
      <w:r>
        <w:t>x</w:t>
      </w:r>
    </w:p>
    <w:p>
      <w:r>
        <w:t>Bộ</w:t>
      </w:r>
    </w:p>
    <w:p>
      <w:r>
        <w:t>15</w:t>
      </w:r>
    </w:p>
    <w:p>
      <w:r>
        <w:t>52</w:t>
      </w:r>
    </w:p>
    <w:p>
      <w:r>
        <w:t>Domino chữ cái và số</w:t>
      </w:r>
    </w:p>
    <w:p>
      <w:r>
        <w:t>x</w:t>
      </w:r>
    </w:p>
    <w:p>
      <w:r>
        <w:t>Hộp</w:t>
      </w:r>
    </w:p>
    <w:p>
      <w:r>
        <w:t>10</w:t>
      </w:r>
    </w:p>
    <w:p>
      <w:r>
        <w:t>53</w:t>
      </w:r>
    </w:p>
    <w:p>
      <w:r>
        <w:t>Bảng quay 2 mặt</w:t>
      </w:r>
    </w:p>
    <w:p>
      <w:r>
        <w:t>x</w:t>
      </w:r>
    </w:p>
    <w:p>
      <w:r>
        <w:t>x</w:t>
      </w:r>
    </w:p>
    <w:p>
      <w:r>
        <w:t>Cái</w:t>
      </w:r>
    </w:p>
    <w:p>
      <w:r>
        <w:t>1</w:t>
      </w:r>
    </w:p>
    <w:p>
      <w:r>
        <w:t>54</w:t>
      </w:r>
    </w:p>
    <w:p>
      <w:r>
        <w:t>Bộ chữ cái</w:t>
      </w:r>
    </w:p>
    <w:p>
      <w:r>
        <w:t>x</w:t>
      </w:r>
    </w:p>
    <w:p>
      <w:r>
        <w:t>Bộ</w:t>
      </w:r>
    </w:p>
    <w:p>
      <w:r>
        <w:t>15</w:t>
      </w:r>
    </w:p>
    <w:p>
      <w:r>
        <w:t>55</w:t>
      </w:r>
    </w:p>
    <w:p>
      <w:r>
        <w:t>Lô tô lắp ghép các khái niệm tương phản</w:t>
      </w:r>
    </w:p>
    <w:p>
      <w:r>
        <w:t>x</w:t>
      </w:r>
    </w:p>
    <w:p>
      <w:r>
        <w:t>Bộ</w:t>
      </w:r>
    </w:p>
    <w:p>
      <w:r>
        <w:t>5</w:t>
      </w:r>
    </w:p>
    <w:p>
      <w:r>
        <w:t>56</w:t>
      </w:r>
    </w:p>
    <w:p>
      <w:r>
        <w:t>Lịch của trẻ</w:t>
      </w:r>
    </w:p>
    <w:p>
      <w:r>
        <w:t>x</w:t>
      </w:r>
    </w:p>
    <w:p>
      <w:r>
        <w:t>Bộ</w:t>
      </w:r>
    </w:p>
    <w:p>
      <w:r>
        <w:t>1</w:t>
      </w:r>
    </w:p>
    <w:p>
      <w:r>
        <w:t>57</w:t>
      </w:r>
    </w:p>
    <w:p>
      <w:r>
        <w:t>Tranh ảnh về Bác Hồ</w:t>
      </w:r>
    </w:p>
    <w:p>
      <w:r>
        <w:t>x</w:t>
      </w:r>
    </w:p>
    <w:p>
      <w:r>
        <w:t>Bộ</w:t>
      </w:r>
    </w:p>
    <w:p>
      <w:r>
        <w:t>1</w:t>
      </w:r>
    </w:p>
    <w:p>
      <w:r>
        <w:t>58</w:t>
      </w:r>
    </w:p>
    <w:p>
      <w:r>
        <w:t>Tranh cảnh báo nguy hiểm</w:t>
      </w:r>
    </w:p>
    <w:p>
      <w:r>
        <w:t>x</w:t>
      </w:r>
    </w:p>
    <w:p>
      <w:r>
        <w:t>Bộ</w:t>
      </w:r>
    </w:p>
    <w:p>
      <w:r>
        <w:t>1</w:t>
      </w:r>
    </w:p>
    <w:p>
      <w:r>
        <w:t>59</w:t>
      </w:r>
    </w:p>
    <w:p>
      <w:r>
        <w:t>Tranh ảnh một số nghề phổ biến</w:t>
      </w:r>
    </w:p>
    <w:p>
      <w:r>
        <w:t>x</w:t>
      </w:r>
    </w:p>
    <w:p>
      <w:r>
        <w:t>Bộ</w:t>
      </w:r>
    </w:p>
    <w:p>
      <w:r>
        <w:t>1</w:t>
      </w:r>
    </w:p>
    <w:p>
      <w:r>
        <w:t>60</w:t>
      </w:r>
    </w:p>
    <w:p>
      <w:r>
        <w:t>Bộ tranh truyện mẫu giáo 5 - 6 tuổi</w:t>
      </w:r>
    </w:p>
    <w:p>
      <w:r>
        <w:t>x</w:t>
      </w:r>
    </w:p>
    <w:p>
      <w:r>
        <w:t>Bộ</w:t>
      </w:r>
    </w:p>
    <w:p>
      <w:r>
        <w:t>2</w:t>
      </w:r>
    </w:p>
    <w:p>
      <w:r>
        <w:t>61</w:t>
      </w:r>
    </w:p>
    <w:p>
      <w:r>
        <w:t>Bộ tranh minh họa thơ mẫu giáo 5 - 6 tuổi</w:t>
      </w:r>
    </w:p>
    <w:p>
      <w:r>
        <w:t>x</w:t>
      </w:r>
    </w:p>
    <w:p>
      <w:r>
        <w:t>Bộ</w:t>
      </w:r>
    </w:p>
    <w:p>
      <w:r>
        <w:t>2</w:t>
      </w:r>
    </w:p>
    <w:p>
      <w:r>
        <w:t>62</w:t>
      </w:r>
    </w:p>
    <w:p>
      <w:r>
        <w:t>Bộ Tranh mẫu giáo 5 - 6 tuổi theo chủ đề</w:t>
      </w:r>
    </w:p>
    <w:p>
      <w:r>
        <w:t>x</w:t>
      </w:r>
    </w:p>
    <w:p>
      <w:r>
        <w:t>Bộ</w:t>
      </w:r>
    </w:p>
    <w:p>
      <w:r>
        <w:t>2</w:t>
      </w:r>
    </w:p>
    <w:p>
      <w:r>
        <w:t>63</w:t>
      </w:r>
    </w:p>
    <w:p>
      <w:r>
        <w:t>Bộ dụng cụ lao động</w:t>
      </w:r>
    </w:p>
    <w:p>
      <w:r>
        <w:t>x</w:t>
      </w:r>
    </w:p>
    <w:p>
      <w:r>
        <w:t>Bộ</w:t>
      </w:r>
    </w:p>
    <w:p>
      <w:r>
        <w:t>3</w:t>
      </w:r>
    </w:p>
    <w:p>
      <w:r>
        <w:t>64</w:t>
      </w:r>
    </w:p>
    <w:p>
      <w:r>
        <w:t>Bộ đồ chơi nhà bếp</w:t>
      </w:r>
    </w:p>
    <w:p>
      <w:r>
        <w:t>x</w:t>
      </w:r>
    </w:p>
    <w:p>
      <w:r>
        <w:t>Bộ</w:t>
      </w:r>
    </w:p>
    <w:p>
      <w:r>
        <w:t>2</w:t>
      </w:r>
    </w:p>
    <w:p>
      <w:r>
        <w:t>65</w:t>
      </w:r>
    </w:p>
    <w:p>
      <w:r>
        <w:t>Bộ đồ chơi đồ dùng gia đình</w:t>
      </w:r>
    </w:p>
    <w:p>
      <w:r>
        <w:t>x</w:t>
      </w:r>
    </w:p>
    <w:p>
      <w:r>
        <w:t>Bộ</w:t>
      </w:r>
    </w:p>
    <w:p>
      <w:r>
        <w:t>2</w:t>
      </w:r>
    </w:p>
    <w:p>
      <w:r>
        <w:t>66</w:t>
      </w:r>
    </w:p>
    <w:p>
      <w:r>
        <w:t>Bộ đồ chơi đồ dùng ăn uống</w:t>
      </w:r>
    </w:p>
    <w:p>
      <w:r>
        <w:t>x</w:t>
      </w:r>
    </w:p>
    <w:p>
      <w:r>
        <w:t>Bộ</w:t>
      </w:r>
    </w:p>
    <w:p>
      <w:r>
        <w:t>2</w:t>
      </w:r>
    </w:p>
    <w:p>
      <w:r>
        <w:t>67</w:t>
      </w:r>
    </w:p>
    <w:p>
      <w:r>
        <w:t>Bộ trang phục nấu ăn</w:t>
      </w:r>
    </w:p>
    <w:p>
      <w:r>
        <w:t>x</w:t>
      </w:r>
    </w:p>
    <w:p>
      <w:r>
        <w:t>Bộ</w:t>
      </w:r>
    </w:p>
    <w:p>
      <w:r>
        <w:t>1</w:t>
      </w:r>
    </w:p>
    <w:p>
      <w:r>
        <w:t>68</w:t>
      </w:r>
    </w:p>
    <w:p>
      <w:r>
        <w:t>Búp bê bé trai</w:t>
      </w:r>
    </w:p>
    <w:p>
      <w:r>
        <w:t>x</w:t>
      </w:r>
    </w:p>
    <w:p>
      <w:r>
        <w:t>Con</w:t>
      </w:r>
    </w:p>
    <w:p>
      <w:r>
        <w:t>3</w:t>
      </w:r>
    </w:p>
    <w:p>
      <w:r>
        <w:t>69</w:t>
      </w:r>
    </w:p>
    <w:p>
      <w:r>
        <w:t>Búp bê bé gái</w:t>
      </w:r>
    </w:p>
    <w:p>
      <w:r>
        <w:t>x</w:t>
      </w:r>
    </w:p>
    <w:p>
      <w:r>
        <w:t>Con</w:t>
      </w:r>
    </w:p>
    <w:p>
      <w:r>
        <w:t>3</w:t>
      </w:r>
    </w:p>
    <w:p>
      <w:r>
        <w:t>70</w:t>
      </w:r>
    </w:p>
    <w:p>
      <w:r>
        <w:t>Bộ trang phục công an</w:t>
      </w:r>
    </w:p>
    <w:p>
      <w:r>
        <w:t>x</w:t>
      </w:r>
    </w:p>
    <w:p>
      <w:r>
        <w:t>Bộ</w:t>
      </w:r>
    </w:p>
    <w:p>
      <w:r>
        <w:t>2</w:t>
      </w:r>
    </w:p>
    <w:p>
      <w:r>
        <w:t>71</w:t>
      </w:r>
    </w:p>
    <w:p>
      <w:r>
        <w:t>Doanh trại bộ đội</w:t>
      </w:r>
    </w:p>
    <w:p>
      <w:r>
        <w:t>x</w:t>
      </w:r>
    </w:p>
    <w:p>
      <w:r>
        <w:t>Bộ</w:t>
      </w:r>
    </w:p>
    <w:p>
      <w:r>
        <w:t>2</w:t>
      </w:r>
    </w:p>
    <w:p>
      <w:r>
        <w:t>72</w:t>
      </w:r>
    </w:p>
    <w:p>
      <w:r>
        <w:t>Bộ trang phục bộ đội</w:t>
      </w:r>
    </w:p>
    <w:p>
      <w:r>
        <w:t>x</w:t>
      </w:r>
    </w:p>
    <w:p>
      <w:r>
        <w:t>Bộ</w:t>
      </w:r>
    </w:p>
    <w:p>
      <w:r>
        <w:t>2</w:t>
      </w:r>
    </w:p>
    <w:p>
      <w:r>
        <w:t>73</w:t>
      </w:r>
    </w:p>
    <w:p>
      <w:r>
        <w:t>Bộ trang phục công nhân</w:t>
      </w:r>
    </w:p>
    <w:p>
      <w:r>
        <w:t>x</w:t>
      </w:r>
    </w:p>
    <w:p>
      <w:r>
        <w:t>Bộ</w:t>
      </w:r>
    </w:p>
    <w:p>
      <w:r>
        <w:t>2</w:t>
      </w:r>
    </w:p>
    <w:p>
      <w:r>
        <w:t>74</w:t>
      </w:r>
    </w:p>
    <w:p>
      <w:r>
        <w:t>Bộ dụng cụ bác sỹ</w:t>
      </w:r>
    </w:p>
    <w:p>
      <w:r>
        <w:t>x</w:t>
      </w:r>
    </w:p>
    <w:p>
      <w:r>
        <w:t>Bộ</w:t>
      </w:r>
    </w:p>
    <w:p>
      <w:r>
        <w:t>2</w:t>
      </w:r>
    </w:p>
    <w:p>
      <w:r>
        <w:t>75</w:t>
      </w:r>
    </w:p>
    <w:p>
      <w:r>
        <w:t>Bộ trang phục bác sỹ</w:t>
      </w:r>
    </w:p>
    <w:p>
      <w:r>
        <w:t>x</w:t>
      </w:r>
    </w:p>
    <w:p>
      <w:r>
        <w:t>Bộ</w:t>
      </w:r>
    </w:p>
    <w:p>
      <w:r>
        <w:t>2</w:t>
      </w:r>
    </w:p>
    <w:p>
      <w:r>
        <w:t>76</w:t>
      </w:r>
    </w:p>
    <w:p>
      <w:r>
        <w:t>Gạch xây dựng</w:t>
      </w:r>
    </w:p>
    <w:p>
      <w:r>
        <w:t>x</w:t>
      </w:r>
    </w:p>
    <w:p>
      <w:r>
        <w:t>Thùng</w:t>
      </w:r>
    </w:p>
    <w:p>
      <w:r>
        <w:t>2</w:t>
      </w:r>
    </w:p>
    <w:p>
      <w:r>
        <w:t>77</w:t>
      </w:r>
    </w:p>
    <w:p>
      <w:r>
        <w:t>Bộ xếp hình xây dựng</w:t>
      </w:r>
    </w:p>
    <w:p>
      <w:r>
        <w:t>x</w:t>
      </w:r>
    </w:p>
    <w:p>
      <w:r>
        <w:t>Bộ</w:t>
      </w:r>
    </w:p>
    <w:p>
      <w:r>
        <w:t>2</w:t>
      </w:r>
    </w:p>
    <w:p>
      <w:r>
        <w:t>78</w:t>
      </w:r>
    </w:p>
    <w:p>
      <w:r>
        <w:t>Hàng rào lắp ghép lớn</w:t>
      </w:r>
    </w:p>
    <w:p>
      <w:r>
        <w:t>x</w:t>
      </w:r>
    </w:p>
    <w:p>
      <w:r>
        <w:t>Túi</w:t>
      </w:r>
    </w:p>
    <w:p>
      <w:r>
        <w:t>3</w:t>
      </w:r>
    </w:p>
    <w:p>
      <w:r>
        <w:t>79</w:t>
      </w:r>
    </w:p>
    <w:p>
      <w:r>
        <w:t>Dụng cụ gõ đệm theo phách nhịp</w:t>
      </w:r>
    </w:p>
    <w:p>
      <w:r>
        <w:t>x</w:t>
      </w:r>
    </w:p>
    <w:p>
      <w:r>
        <w:t>Cái</w:t>
      </w:r>
    </w:p>
    <w:p>
      <w:r>
        <w:t>12</w:t>
      </w:r>
    </w:p>
    <w:p>
      <w:r>
        <w:t>80</w:t>
      </w:r>
    </w:p>
    <w:p>
      <w:r>
        <w:t>Đất nặn</w:t>
      </w:r>
    </w:p>
    <w:p>
      <w:r>
        <w:t>x</w:t>
      </w:r>
    </w:p>
    <w:p>
      <w:r>
        <w:t>Hộp</w:t>
      </w:r>
    </w:p>
    <w:p>
      <w:r>
        <w:t>30</w:t>
      </w:r>
    </w:p>
    <w:p>
      <w:r>
        <w:t>81</w:t>
      </w:r>
    </w:p>
    <w:p>
      <w:r>
        <w:t>Màu nước</w:t>
      </w:r>
    </w:p>
    <w:p>
      <w:r>
        <w:t>x</w:t>
      </w:r>
    </w:p>
    <w:p>
      <w:r>
        <w:t>Hộp</w:t>
      </w:r>
    </w:p>
    <w:p>
      <w:r>
        <w:t>25</w:t>
      </w:r>
    </w:p>
    <w:p>
      <w:r>
        <w:t>82</w:t>
      </w:r>
    </w:p>
    <w:p>
      <w:r>
        <w:t>Bút lông cỡ to</w:t>
      </w:r>
    </w:p>
    <w:p>
      <w:r>
        <w:t>x</w:t>
      </w:r>
    </w:p>
    <w:p>
      <w:r>
        <w:t>Cái</w:t>
      </w:r>
    </w:p>
    <w:p>
      <w:r>
        <w:t>12</w:t>
      </w:r>
    </w:p>
    <w:p>
      <w:r>
        <w:t>83</w:t>
      </w:r>
    </w:p>
    <w:p>
      <w:r>
        <w:t>Bút lông cỡ nhỏ</w:t>
      </w:r>
    </w:p>
    <w:p>
      <w:r>
        <w:t>x</w:t>
      </w:r>
    </w:p>
    <w:p>
      <w:r>
        <w:t>Cái</w:t>
      </w:r>
    </w:p>
    <w:p>
      <w:r>
        <w:t>12</w:t>
      </w:r>
    </w:p>
    <w:p>
      <w:r>
        <w:t>84</w:t>
      </w:r>
    </w:p>
    <w:p>
      <w:r>
        <w:t>Dập ghim</w:t>
      </w:r>
    </w:p>
    <w:p>
      <w:r>
        <w:t>x</w:t>
      </w:r>
    </w:p>
    <w:p>
      <w:r>
        <w:t>Cái</w:t>
      </w:r>
    </w:p>
    <w:p>
      <w:r>
        <w:t>1</w:t>
      </w:r>
    </w:p>
    <w:p>
      <w:r>
        <w:t>85</w:t>
      </w:r>
    </w:p>
    <w:p>
      <w:r>
        <w:t>Bìa các màu</w:t>
      </w:r>
    </w:p>
    <w:p>
      <w:r>
        <w:t>x</w:t>
      </w:r>
    </w:p>
    <w:p>
      <w:r>
        <w:t>Tờ</w:t>
      </w:r>
    </w:p>
    <w:p>
      <w:r>
        <w:t>50</w:t>
      </w:r>
    </w:p>
    <w:p>
      <w:r>
        <w:t>86</w:t>
      </w:r>
    </w:p>
    <w:p>
      <w:r>
        <w:t>Giấy trắng A0</w:t>
      </w:r>
    </w:p>
    <w:p>
      <w:r>
        <w:t>x</w:t>
      </w:r>
    </w:p>
    <w:p>
      <w:r>
        <w:t>x</w:t>
      </w:r>
    </w:p>
    <w:p>
      <w:r>
        <w:t>Tờ</w:t>
      </w:r>
    </w:p>
    <w:p>
      <w:r>
        <w:t>50</w:t>
      </w:r>
    </w:p>
    <w:p>
      <w:r>
        <w:t>87</w:t>
      </w:r>
    </w:p>
    <w:p>
      <w:r>
        <w:t>Kẹp sắt các cỡ</w:t>
      </w:r>
    </w:p>
    <w:p>
      <w:r>
        <w:t>x</w:t>
      </w:r>
    </w:p>
    <w:p>
      <w:r>
        <w:t>x</w:t>
      </w:r>
    </w:p>
    <w:p>
      <w:r>
        <w:t>Cái</w:t>
      </w:r>
    </w:p>
    <w:p>
      <w:r>
        <w:t>10</w:t>
      </w:r>
    </w:p>
    <w:p>
      <w:r>
        <w:t>88</w:t>
      </w:r>
    </w:p>
    <w:p>
      <w:r>
        <w:t>Dập lỗ</w:t>
      </w:r>
    </w:p>
    <w:p>
      <w:r>
        <w:t>x</w:t>
      </w:r>
    </w:p>
    <w:p>
      <w:r>
        <w:t>Cái</w:t>
      </w:r>
    </w:p>
    <w:p>
      <w:r>
        <w:t>1</w:t>
      </w:r>
    </w:p>
    <w:p>
      <w:r>
        <w:t>Phụ lục III</w:t>
      </w:r>
    </w:p>
    <w:p>
      <w:r>
        <w:t>SỬA ĐỔI, BỔ SUNG DANH MỤC THIẾT BỊ DẠY HỌC TỐI THIỂU CẤP TIỂU HỌC</w:t>
      </w:r>
    </w:p>
    <w:p>
      <w:r>
        <w:t>STT</w:t>
      </w:r>
    </w:p>
    <w:p>
      <w:r>
        <w:t>Danh mục máy móc, thiết bị chuyên dùng</w:t>
      </w:r>
    </w:p>
    <w:p>
      <w:r>
        <w:t>Đối tượng sử dụng</w:t>
      </w:r>
    </w:p>
    <w:p>
      <w:r>
        <w:t>Đơn vị tính</w:t>
      </w:r>
    </w:p>
    <w:p>
      <w:r>
        <w:t>Tiêu chuẩn, định mức sử dụng thiết bị</w:t>
      </w:r>
    </w:p>
    <w:p>
      <w:r>
        <w:t>Giáo viên</w:t>
      </w:r>
    </w:p>
    <w:p>
      <w:r>
        <w:t>Học sinh</w:t>
      </w:r>
    </w:p>
    <w:p>
      <w:r>
        <w:t>Thiết bị có trong danh mục thiết bị dạy học theo quy định của Bộ Giáo dục và Đào tạo (Thông tư số 37/2021/TT-BGDĐT ngày 30/12/2021 và sửa đổi, bổ sung tại Thông tư số 26/2023/TT-BGDĐT ngày 28/12/2023)</w:t>
      </w:r>
    </w:p>
    <w:p>
      <w:r>
        <w:t>I</w:t>
      </w:r>
    </w:p>
    <w:p>
      <w:r>
        <w:t>THIẾT BỊ DÙNG CHUNG</w:t>
      </w:r>
    </w:p>
    <w:p>
      <w:r>
        <w:t>1</w:t>
      </w:r>
    </w:p>
    <w:p>
      <w:r>
        <w:t>Bảng nhóm</w:t>
      </w:r>
    </w:p>
    <w:p>
      <w:r>
        <w:t>x</w:t>
      </w:r>
    </w:p>
    <w:p>
      <w:r>
        <w:t>Chiếc</w:t>
      </w:r>
    </w:p>
    <w:p>
      <w:r>
        <w:t>01 chiếc/04 đến 06 học sinh</w:t>
      </w:r>
    </w:p>
    <w:p>
      <w:r>
        <w:t>2</w:t>
      </w:r>
    </w:p>
    <w:p>
      <w:r>
        <w:t>Bảng phụ</w:t>
      </w:r>
    </w:p>
    <w:p>
      <w:r>
        <w:t>x</w:t>
      </w:r>
    </w:p>
    <w:p>
      <w:r>
        <w:t>Chiếc</w:t>
      </w:r>
    </w:p>
    <w:p>
      <w:r>
        <w:t>01 chiếc/lớp</w:t>
      </w:r>
    </w:p>
    <w:p>
      <w:r>
        <w:t>3</w:t>
      </w:r>
    </w:p>
    <w:p>
      <w:r>
        <w:t>Nam châm</w:t>
      </w:r>
    </w:p>
    <w:p>
      <w:r>
        <w:t>x</w:t>
      </w:r>
    </w:p>
    <w:p>
      <w:r>
        <w:t>Chiếc</w:t>
      </w:r>
    </w:p>
    <w:p>
      <w:r>
        <w:t>20 chiếc/lớp</w:t>
      </w:r>
    </w:p>
    <w:p>
      <w:r>
        <w:t>4</w:t>
      </w:r>
    </w:p>
    <w:p>
      <w:r>
        <w:t>Nẹp treo tranh</w:t>
      </w:r>
    </w:p>
    <w:p>
      <w:r>
        <w:t>x</w:t>
      </w:r>
    </w:p>
    <w:p>
      <w:r>
        <w:t>Chiếc</w:t>
      </w:r>
    </w:p>
    <w:p>
      <w:r>
        <w:t>20 chiếc/trường</w:t>
      </w:r>
    </w:p>
    <w:p>
      <w:r>
        <w:t>5</w:t>
      </w:r>
    </w:p>
    <w:p>
      <w:r>
        <w:t>Giá treo tranh</w:t>
      </w:r>
    </w:p>
    <w:p>
      <w:r>
        <w:t>x</w:t>
      </w:r>
    </w:p>
    <w:p>
      <w:r>
        <w:t>Chiếc</w:t>
      </w:r>
    </w:p>
    <w:p>
      <w:r>
        <w:t>03 chiếc/trường</w:t>
      </w:r>
    </w:p>
    <w:p>
      <w:r>
        <w:t>6</w:t>
      </w:r>
    </w:p>
    <w:p>
      <w:r>
        <w:t>Đài đĩa</w:t>
      </w:r>
    </w:p>
    <w:p>
      <w:r>
        <w:t>x</w:t>
      </w:r>
    </w:p>
    <w:p>
      <w:r>
        <w:t>Chiếc</w:t>
      </w:r>
    </w:p>
    <w:p>
      <w:r>
        <w:t>01 chiếc/05 lớp</w:t>
      </w:r>
    </w:p>
    <w:p>
      <w:r>
        <w:t>7</w:t>
      </w:r>
    </w:p>
    <w:p>
      <w:r>
        <w:t>Đầu DVD</w:t>
      </w:r>
    </w:p>
    <w:p>
      <w:r>
        <w:t>x</w:t>
      </w:r>
    </w:p>
    <w:p>
      <w:r>
        <w:t>Chiếc</w:t>
      </w:r>
    </w:p>
    <w:p>
      <w:r>
        <w:t>01 chiếc/05 lớp</w:t>
      </w:r>
    </w:p>
    <w:p>
      <w:r>
        <w:t>8</w:t>
      </w:r>
    </w:p>
    <w:p>
      <w:r>
        <w:t>Máy chiếu vật thể</w:t>
      </w:r>
    </w:p>
    <w:p>
      <w:r>
        <w:t>x</w:t>
      </w:r>
    </w:p>
    <w:p>
      <w:r>
        <w:t>x</w:t>
      </w:r>
    </w:p>
    <w:p>
      <w:r>
        <w:t>Chiếc</w:t>
      </w:r>
    </w:p>
    <w:p>
      <w:r>
        <w:t>01 chiếc/05 lớp</w:t>
      </w:r>
    </w:p>
    <w:p>
      <w:r>
        <w:t>9</w:t>
      </w:r>
    </w:p>
    <w:p>
      <w:r>
        <w:t>Máy ảnh (hoặc máy quay)</w:t>
      </w:r>
    </w:p>
    <w:p>
      <w:r>
        <w:t>x</w:t>
      </w:r>
    </w:p>
    <w:p>
      <w:r>
        <w:t>x</w:t>
      </w:r>
    </w:p>
    <w:p>
      <w:r>
        <w:t>Chiếc</w:t>
      </w:r>
    </w:p>
    <w:p>
      <w:r>
        <w:t>01 chiếc/trường</w:t>
      </w:r>
    </w:p>
    <w:p>
      <w:r>
        <w:t>II</w:t>
      </w:r>
    </w:p>
    <w:p>
      <w:r>
        <w:t>MÔN TIẾNG VIỆT</w:t>
      </w:r>
    </w:p>
    <w:p>
      <w:r>
        <w:t>A</w:t>
      </w:r>
    </w:p>
    <w:p>
      <w:r>
        <w:t>Tranh ảnh</w:t>
      </w:r>
    </w:p>
    <w:p>
      <w:r>
        <w:t>1</w:t>
      </w:r>
    </w:p>
    <w:p>
      <w:r>
        <w:t>Chủ đề 1: Tập viết</w:t>
      </w:r>
    </w:p>
    <w:p>
      <w:r>
        <w:t>1.1</w:t>
      </w:r>
    </w:p>
    <w:p>
      <w:r>
        <w:t>Bộ mẫu chữ viết</w:t>
      </w:r>
    </w:p>
    <w:p>
      <w:r>
        <w:t>x</w:t>
      </w:r>
    </w:p>
    <w:p>
      <w:r>
        <w:t>x</w:t>
      </w:r>
    </w:p>
    <w:p>
      <w:r>
        <w:t>Bộ</w:t>
      </w:r>
    </w:p>
    <w:p>
      <w:r>
        <w:t>01 bộ/lớp</w:t>
      </w:r>
    </w:p>
    <w:p>
      <w:r>
        <w:t>1.2</w:t>
      </w:r>
    </w:p>
    <w:p>
      <w:r>
        <w:t>Bộ chữ dạy tập viết</w:t>
      </w:r>
    </w:p>
    <w:p>
      <w:r>
        <w:t>x</w:t>
      </w:r>
    </w:p>
    <w:p>
      <w:r>
        <w:t>Bộ</w:t>
      </w:r>
    </w:p>
    <w:p>
      <w:r>
        <w:t>01 bộ/giáo viên</w:t>
      </w:r>
    </w:p>
    <w:p>
      <w:r>
        <w:t>2</w:t>
      </w:r>
    </w:p>
    <w:p>
      <w:r>
        <w:t>Chủ đề 2: Học vần</w:t>
      </w:r>
    </w:p>
    <w:p>
      <w:r>
        <w:t>2.1</w:t>
      </w:r>
    </w:p>
    <w:p>
      <w:r>
        <w:t>Bộ thẻ chữ học vần thực hành</w:t>
      </w:r>
    </w:p>
    <w:p>
      <w:r>
        <w:t>x</w:t>
      </w:r>
    </w:p>
    <w:p>
      <w:r>
        <w:t>Bộ</w:t>
      </w:r>
    </w:p>
    <w:p>
      <w:r>
        <w:t>01 bộ/học sinh</w:t>
      </w:r>
    </w:p>
    <w:p>
      <w:r>
        <w:t>2.2</w:t>
      </w:r>
    </w:p>
    <w:p>
      <w:r>
        <w:t>Bộ chữ học vần biểu diễn</w:t>
      </w:r>
    </w:p>
    <w:p>
      <w:r>
        <w:t>x</w:t>
      </w:r>
    </w:p>
    <w:p>
      <w:r>
        <w:t>Bộ</w:t>
      </w:r>
    </w:p>
    <w:p>
      <w:r>
        <w:t>01 bộ/giáo viên</w:t>
      </w:r>
    </w:p>
    <w:p>
      <w:r>
        <w:t>3</w:t>
      </w:r>
    </w:p>
    <w:p>
      <w:r>
        <w:t>Chủ đề 3: Chính tả</w:t>
      </w:r>
    </w:p>
    <w:p>
      <w:r>
        <w:t>3.1</w:t>
      </w:r>
    </w:p>
    <w:p>
      <w:r>
        <w:t>Bảng tên chữ cái tiếng Việt</w:t>
      </w:r>
    </w:p>
    <w:p>
      <w:r>
        <w:t>x</w:t>
      </w:r>
    </w:p>
    <w:p>
      <w:r>
        <w:t>x</w:t>
      </w:r>
    </w:p>
    <w:p>
      <w:r>
        <w:t>Bộ</w:t>
      </w:r>
    </w:p>
    <w:p>
      <w:r>
        <w:t>02 bộ/lớp</w:t>
      </w:r>
    </w:p>
    <w:p>
      <w:r>
        <w:t>B</w:t>
      </w:r>
    </w:p>
    <w:p>
      <w:r>
        <w:t>VIDEO/ CLIP</w:t>
      </w:r>
    </w:p>
    <w:p>
      <w:r>
        <w:t>1</w:t>
      </w:r>
    </w:p>
    <w:p>
      <w:r>
        <w:t>Chủ đề 1: Tập viết</w:t>
      </w:r>
    </w:p>
    <w:p>
      <w:r>
        <w:t>1.1</w:t>
      </w:r>
    </w:p>
    <w:p>
      <w:r>
        <w:t>Video dạy viết các chữ viết thường cỡ nhỏ theo bảng chữ cái tiếng Việt (2 kiểu: chữ đứng, chữ nghiêng)</w:t>
      </w:r>
    </w:p>
    <w:p>
      <w:r>
        <w:t>x</w:t>
      </w:r>
    </w:p>
    <w:p>
      <w:r>
        <w:t>Bộ</w:t>
      </w:r>
    </w:p>
    <w:p>
      <w:r>
        <w:t>01 bộ/giáo viên</w:t>
      </w:r>
    </w:p>
    <w:p>
      <w:r>
        <w:t>1.2</w:t>
      </w:r>
    </w:p>
    <w:p>
      <w:r>
        <w:t>Video dạy viết các chữ viết hoa cỡ nhỏ theo bảng chữ cái tiếng Việt (2 kiểu: Chữ đứng, chữ nghiêng)</w:t>
      </w:r>
    </w:p>
    <w:p>
      <w:r>
        <w:t>x</w:t>
      </w:r>
    </w:p>
    <w:p>
      <w:r>
        <w:t>Bộ</w:t>
      </w:r>
    </w:p>
    <w:p>
      <w:r>
        <w:t>01 bộ/giáo viên</w:t>
      </w:r>
    </w:p>
    <w:p>
      <w:r>
        <w:t>2</w:t>
      </w:r>
    </w:p>
    <w:p>
      <w:r>
        <w:t>Chủ đề 2: Viết đoạn văn, bài văn</w:t>
      </w:r>
    </w:p>
    <w:p>
      <w:r>
        <w:t>2.1</w:t>
      </w:r>
    </w:p>
    <w:p>
      <w:r>
        <w:t>Video giới thiệu, tả đồ vật</w:t>
      </w:r>
    </w:p>
    <w:p>
      <w:r>
        <w:t>x</w:t>
      </w:r>
    </w:p>
    <w:p>
      <w:r>
        <w:t>Bộ</w:t>
      </w:r>
    </w:p>
    <w:p>
      <w:r>
        <w:t>01 bộ/giáo viên</w:t>
      </w:r>
    </w:p>
    <w:p>
      <w:r>
        <w:t>2.2</w:t>
      </w:r>
    </w:p>
    <w:p>
      <w:r>
        <w:t>Video tả con vật, cây cối</w:t>
      </w:r>
    </w:p>
    <w:p>
      <w:r>
        <w:t>x</w:t>
      </w:r>
    </w:p>
    <w:p>
      <w:r>
        <w:t>Bộ</w:t>
      </w:r>
    </w:p>
    <w:p>
      <w:r>
        <w:t>01 bộ/giáo viên</w:t>
      </w:r>
    </w:p>
    <w:p>
      <w:r>
        <w:t>2.3</w:t>
      </w:r>
    </w:p>
    <w:p>
      <w:r>
        <w:t>Video tả người, tả cảnh</w:t>
      </w:r>
    </w:p>
    <w:p>
      <w:r>
        <w:t>x</w:t>
      </w:r>
    </w:p>
    <w:p>
      <w:r>
        <w:t>Bộ</w:t>
      </w:r>
    </w:p>
    <w:p>
      <w:r>
        <w:t>01 bộ/giáo viên</w:t>
      </w:r>
    </w:p>
    <w:p>
      <w:r>
        <w:t>III</w:t>
      </w:r>
    </w:p>
    <w:p>
      <w:r>
        <w:t>MÔN TOÁN</w:t>
      </w:r>
    </w:p>
    <w:p>
      <w:r>
        <w:t>A</w:t>
      </w:r>
    </w:p>
    <w:p>
      <w:r>
        <w:t>THIẾT BỊ DÙNG CHUNG</w:t>
      </w:r>
    </w:p>
    <w:p>
      <w:r>
        <w:t>1</w:t>
      </w:r>
    </w:p>
    <w:p>
      <w:r>
        <w:t>HÌNH HỌC VÀ ĐO LƯỜNG</w:t>
      </w:r>
    </w:p>
    <w:p>
      <w:r>
        <w:t>1.1</w:t>
      </w:r>
    </w:p>
    <w:p>
      <w:r>
        <w:t>Thiết bị vẽ bảng trong dạy học toán</w:t>
      </w:r>
    </w:p>
    <w:p>
      <w:r>
        <w:t>x</w:t>
      </w:r>
    </w:p>
    <w:p>
      <w:r>
        <w:t>x</w:t>
      </w:r>
    </w:p>
    <w:p>
      <w:r>
        <w:t>Cái</w:t>
      </w:r>
    </w:p>
    <w:p>
      <w:r>
        <w:t>01 cái/giáo viên</w:t>
      </w:r>
    </w:p>
    <w:p>
      <w:r>
        <w:t>B</w:t>
      </w:r>
    </w:p>
    <w:p>
      <w:r>
        <w:t>THIẾT BỊ THEO CÁC CHỦ ĐỀ</w:t>
      </w:r>
    </w:p>
    <w:p>
      <w:r>
        <w:t>1</w:t>
      </w:r>
    </w:p>
    <w:p>
      <w:r>
        <w:t>DỤNG CỤ</w:t>
      </w:r>
    </w:p>
    <w:p>
      <w:r>
        <w:t>1.1</w:t>
      </w:r>
    </w:p>
    <w:p>
      <w:r>
        <w:t>SỐ VÀ PHÉP TÍNH</w:t>
      </w:r>
    </w:p>
    <w:p>
      <w:r>
        <w:t>1.1.1</w:t>
      </w:r>
    </w:p>
    <w:p>
      <w:r>
        <w:t>Bộ thiết bị dạy chữ số và so sánh số</w:t>
      </w:r>
    </w:p>
    <w:p>
      <w:r>
        <w:t>x</w:t>
      </w:r>
    </w:p>
    <w:p>
      <w:r>
        <w:t>Bộ</w:t>
      </w:r>
    </w:p>
    <w:p>
      <w:r>
        <w:t>01 bộ/học sinh</w:t>
      </w:r>
    </w:p>
    <w:p>
      <w:r>
        <w:t>1.1.2</w:t>
      </w:r>
    </w:p>
    <w:p>
      <w:r>
        <w:t>Bộ thiết bị dạy phép tính</w:t>
      </w:r>
    </w:p>
    <w:p>
      <w:r>
        <w:t>x</w:t>
      </w:r>
    </w:p>
    <w:p>
      <w:r>
        <w:t>Bộ</w:t>
      </w:r>
    </w:p>
    <w:p>
      <w:r>
        <w:t>01 bộ/học sinh</w:t>
      </w:r>
    </w:p>
    <w:p>
      <w:r>
        <w:t>1.2</w:t>
      </w:r>
    </w:p>
    <w:p>
      <w:r>
        <w:t>HÌNH HỌC VÀ ĐO LƯỜNG</w:t>
      </w:r>
    </w:p>
    <w:p>
      <w:r>
        <w:t>1.2.1</w:t>
      </w:r>
    </w:p>
    <w:p>
      <w:r>
        <w:t>Bộ thiết bị vẽ bảng trong dạy học hình học</w:t>
      </w:r>
    </w:p>
    <w:p>
      <w:r>
        <w:t>x</w:t>
      </w:r>
    </w:p>
    <w:p>
      <w:r>
        <w:t>x</w:t>
      </w:r>
    </w:p>
    <w:p>
      <w:r>
        <w:t>Bộ</w:t>
      </w:r>
    </w:p>
    <w:p>
      <w:r>
        <w:t>01 bộ/giáo viên</w:t>
      </w:r>
    </w:p>
    <w:p>
      <w:r>
        <w:t>2</w:t>
      </w:r>
    </w:p>
    <w:p>
      <w:r>
        <w:t>MÔ HÌNH</w:t>
      </w:r>
    </w:p>
    <w:p>
      <w:r>
        <w:t>2.1</w:t>
      </w:r>
    </w:p>
    <w:p>
      <w:r>
        <w:t>HÌNH HỌC VÀ ĐO LƯỜNG</w:t>
      </w:r>
    </w:p>
    <w:p>
      <w:r>
        <w:t>2.2.1</w:t>
      </w:r>
    </w:p>
    <w:p>
      <w:r>
        <w:t>Bộ thiết bị dạy hình phẳng và hình khối</w:t>
      </w:r>
    </w:p>
    <w:p>
      <w:r>
        <w:t>x</w:t>
      </w:r>
    </w:p>
    <w:p>
      <w:r>
        <w:t>x</w:t>
      </w:r>
    </w:p>
    <w:p>
      <w:r>
        <w:t>Bộ</w:t>
      </w:r>
    </w:p>
    <w:p>
      <w:r>
        <w:t>01 bộ/học sinh, 01 bộ/giáo viên</w:t>
      </w:r>
    </w:p>
    <w:p>
      <w:r>
        <w:t>2.2.2</w:t>
      </w:r>
    </w:p>
    <w:p>
      <w:r>
        <w:t>Bộ thiết bị dạy học dạy đơn vị đo diện tích mét vuông</w:t>
      </w:r>
    </w:p>
    <w:p>
      <w:r>
        <w:t>x</w:t>
      </w:r>
    </w:p>
    <w:p>
      <w:r>
        <w:t>Bảng</w:t>
      </w:r>
    </w:p>
    <w:p>
      <w:r>
        <w:t>01 bảng/giáo viên</w:t>
      </w:r>
    </w:p>
    <w:p>
      <w:r>
        <w:t>2.2.3</w:t>
      </w:r>
    </w:p>
    <w:p>
      <w:r>
        <w:t>Thiết bị trong dạy học về thời gian</w:t>
      </w:r>
    </w:p>
    <w:p>
      <w:r>
        <w:t>x</w:t>
      </w:r>
    </w:p>
    <w:p>
      <w:r>
        <w:t>Chiếc</w:t>
      </w:r>
    </w:p>
    <w:p>
      <w:r>
        <w:t>01 chiếc/lớp</w:t>
      </w:r>
    </w:p>
    <w:p>
      <w:r>
        <w:t>3</w:t>
      </w:r>
    </w:p>
    <w:p>
      <w:r>
        <w:t>PHẦN MỀM</w:t>
      </w:r>
    </w:p>
    <w:p>
      <w:r>
        <w:t>3.1</w:t>
      </w:r>
    </w:p>
    <w:p>
      <w:r>
        <w:t>Phần mềm toán học (Hình học và đo lường)</w:t>
      </w:r>
    </w:p>
    <w:p>
      <w:r>
        <w:t>x</w:t>
      </w:r>
    </w:p>
    <w:p>
      <w:r>
        <w:t>Bộ</w:t>
      </w:r>
    </w:p>
    <w:p>
      <w:r>
        <w:t>01 bộ/giáo viên</w:t>
      </w:r>
    </w:p>
    <w:p>
      <w:r>
        <w:t>3.2</w:t>
      </w:r>
    </w:p>
    <w:p>
      <w:r>
        <w:t>Phần mềm toán học (Thống kê và xác suất)</w:t>
      </w:r>
    </w:p>
    <w:p>
      <w:r>
        <w:t>x</w:t>
      </w:r>
    </w:p>
    <w:p>
      <w:r>
        <w:t>Bộ</w:t>
      </w:r>
    </w:p>
    <w:p>
      <w:r>
        <w:t>01 bộ/giáo viên</w:t>
      </w:r>
    </w:p>
    <w:p>
      <w:r>
        <w:t>IV</w:t>
      </w:r>
    </w:p>
    <w:p>
      <w:r>
        <w:t>MÔN NGOẠI NGỮ</w:t>
      </w:r>
    </w:p>
    <w:p>
      <w:r>
        <w:t>1</w:t>
      </w:r>
    </w:p>
    <w:p>
      <w:r>
        <w:t>Thiết bị dạy học ngoại ngữ thông dụng (lựa chọn 1):  Lắp đặt trong phòng học bộ môn (PHBM)</w:t>
      </w:r>
    </w:p>
    <w:p>
      <w:r>
        <w:t>1</w:t>
      </w:r>
    </w:p>
    <w:p>
      <w:r>
        <w:t>Đài đĩa CD</w:t>
      </w:r>
    </w:p>
    <w:p>
      <w:r>
        <w:t>x</w:t>
      </w:r>
    </w:p>
    <w:p>
      <w:r>
        <w:t>Chiếc</w:t>
      </w:r>
    </w:p>
    <w:p>
      <w:r>
        <w:t>1</w:t>
      </w:r>
    </w:p>
    <w:p>
      <w:r>
        <w:t>2</w:t>
      </w:r>
    </w:p>
    <w:p>
      <w:r>
        <w:t>Đầu đĩa</w:t>
      </w:r>
    </w:p>
    <w:p>
      <w:r>
        <w:t>x</w:t>
      </w:r>
    </w:p>
    <w:p>
      <w:r>
        <w:t>Chiếc</w:t>
      </w:r>
    </w:p>
    <w:p>
      <w:r>
        <w:t>1</w:t>
      </w:r>
    </w:p>
    <w:p>
      <w:r>
        <w:t>3</w:t>
      </w:r>
    </w:p>
    <w:p>
      <w:r>
        <w:t>Bộ học liệu bằng tranh</w:t>
      </w:r>
    </w:p>
    <w:p>
      <w:r>
        <w:t>x</w:t>
      </w:r>
    </w:p>
    <w:p>
      <w:r>
        <w:t>Bộ</w:t>
      </w:r>
    </w:p>
    <w:p>
      <w:r>
        <w:t>04 đến 06 bộ/giáo viên</w:t>
      </w:r>
    </w:p>
    <w:p>
      <w:r>
        <w:t>4</w:t>
      </w:r>
    </w:p>
    <w:p>
      <w:r>
        <w:t>Bộ học liệu điện tử</w:t>
      </w:r>
    </w:p>
    <w:p>
      <w:r>
        <w:t>x</w:t>
      </w:r>
    </w:p>
    <w:p>
      <w:r>
        <w:t>Bộ</w:t>
      </w:r>
    </w:p>
    <w:p>
      <w:r>
        <w:t>01 bộ/giáo viên</w:t>
      </w:r>
    </w:p>
    <w:p>
      <w:r>
        <w:t>2</w:t>
      </w:r>
    </w:p>
    <w:p>
      <w:r>
        <w:t>Hệ thống thiết bị dạy học ngoại ngữ chuyên dụng (lựa chọn 2 -  được trang bị và lắp đặt cho 01 phòng học Bộ môn Ngoại ngữ)</w:t>
      </w:r>
    </w:p>
    <w:p>
      <w:r>
        <w:t>1</w:t>
      </w:r>
    </w:p>
    <w:p>
      <w:r>
        <w:t>Bộ học liệu bằng tranh</w:t>
      </w:r>
    </w:p>
    <w:p>
      <w:r>
        <w:t>x</w:t>
      </w:r>
    </w:p>
    <w:p>
      <w:r>
        <w:t>Bộ</w:t>
      </w:r>
    </w:p>
    <w:p>
      <w:r>
        <w:t>04 đến 06 bộ/giáo viên</w:t>
      </w:r>
    </w:p>
    <w:p>
      <w:r>
        <w:t>2</w:t>
      </w:r>
    </w:p>
    <w:p>
      <w:r>
        <w:t>Bộ học liệu điện tử</w:t>
      </w:r>
    </w:p>
    <w:p>
      <w:r>
        <w:t>x</w:t>
      </w:r>
    </w:p>
    <w:p>
      <w:r>
        <w:t>Bộ</w:t>
      </w:r>
    </w:p>
    <w:p>
      <w:r>
        <w:t>1</w:t>
      </w:r>
    </w:p>
    <w:p>
      <w:r>
        <w:t>V</w:t>
      </w:r>
    </w:p>
    <w:p>
      <w:r>
        <w:t>MÔN ĐẠO ĐỨC</w:t>
      </w:r>
    </w:p>
    <w:p>
      <w:r>
        <w:t>A</w:t>
      </w:r>
    </w:p>
    <w:p>
      <w:r>
        <w:t>TRANH ẢNH</w:t>
      </w:r>
    </w:p>
    <w:p>
      <w:r>
        <w:t>1</w:t>
      </w:r>
    </w:p>
    <w:p>
      <w:r>
        <w:t>Chủ đề: Yêu nước</w:t>
      </w:r>
    </w:p>
    <w:p>
      <w:r>
        <w:t>1.1</w:t>
      </w:r>
    </w:p>
    <w:p>
      <w:r>
        <w:t>Bộ tranh về yêu thương gia đình</w:t>
      </w:r>
    </w:p>
    <w:p>
      <w:r>
        <w:t>x</w:t>
      </w:r>
    </w:p>
    <w:p>
      <w:r>
        <w:t>x</w:t>
      </w:r>
    </w:p>
    <w:p>
      <w:r>
        <w:t>Bộ</w:t>
      </w:r>
    </w:p>
    <w:p>
      <w:r>
        <w:t>01 bộ/04 đến 06 học sinh</w:t>
      </w:r>
    </w:p>
    <w:p>
      <w:r>
        <w:t>1.2</w:t>
      </w:r>
    </w:p>
    <w:p>
      <w:r>
        <w:t>Bộ tranh về quê hương em</w:t>
      </w:r>
    </w:p>
    <w:p>
      <w:r>
        <w:t>x</w:t>
      </w:r>
    </w:p>
    <w:p>
      <w:r>
        <w:t>x</w:t>
      </w:r>
    </w:p>
    <w:p>
      <w:r>
        <w:t>Bộ</w:t>
      </w:r>
    </w:p>
    <w:p>
      <w:r>
        <w:t>01 bộ/04 đến 06 học sinh</w:t>
      </w:r>
    </w:p>
    <w:p>
      <w:r>
        <w:t>1.3</w:t>
      </w:r>
    </w:p>
    <w:p>
      <w:r>
        <w:t>Bộ tranh/ảnh về tổ quốc Việt Nam</w:t>
      </w:r>
    </w:p>
    <w:p>
      <w:r>
        <w:t>x</w:t>
      </w:r>
    </w:p>
    <w:p>
      <w:r>
        <w:t>Bộ</w:t>
      </w:r>
    </w:p>
    <w:p>
      <w:r>
        <w:t>01 bộ/giáo viên</w:t>
      </w:r>
    </w:p>
    <w:p>
      <w:r>
        <w:t>1.4</w:t>
      </w:r>
    </w:p>
    <w:p>
      <w:r>
        <w:t>Bộ tranh về biết ơn người lao động</w:t>
      </w:r>
    </w:p>
    <w:p>
      <w:r>
        <w:t>x</w:t>
      </w:r>
    </w:p>
    <w:p>
      <w:r>
        <w:t>x</w:t>
      </w:r>
    </w:p>
    <w:p>
      <w:r>
        <w:t>Bộ</w:t>
      </w:r>
    </w:p>
    <w:p>
      <w:r>
        <w:t>01 bộ/04 đến 06 học sinh</w:t>
      </w:r>
    </w:p>
    <w:p>
      <w:r>
        <w:t>1.5</w:t>
      </w:r>
    </w:p>
    <w:p>
      <w:r>
        <w:t>Bộ tranh biết ơn những người có công với quê hương đất nước</w:t>
      </w:r>
    </w:p>
    <w:p>
      <w:r>
        <w:t>x</w:t>
      </w:r>
    </w:p>
    <w:p>
      <w:r>
        <w:t>Bộ</w:t>
      </w:r>
    </w:p>
    <w:p>
      <w:r>
        <w:t>01 bộ/giáo viên</w:t>
      </w:r>
    </w:p>
    <w:p>
      <w:r>
        <w:t>2</w:t>
      </w:r>
    </w:p>
    <w:p>
      <w:r>
        <w:t>Chủ đề: Nhân ái</w:t>
      </w:r>
    </w:p>
    <w:p>
      <w:r>
        <w:t>2.1</w:t>
      </w:r>
    </w:p>
    <w:p>
      <w:r>
        <w:t>Bộ tranh về quan tâm, chăm sóc người thân trong gia đình</w:t>
      </w:r>
    </w:p>
    <w:p>
      <w:r>
        <w:t>x</w:t>
      </w:r>
    </w:p>
    <w:p>
      <w:r>
        <w:t>x</w:t>
      </w:r>
    </w:p>
    <w:p>
      <w:r>
        <w:t>Bộ</w:t>
      </w:r>
    </w:p>
    <w:p>
      <w:r>
        <w:t>01 bộ/04 đến 06 học sinh</w:t>
      </w:r>
    </w:p>
    <w:p>
      <w:r>
        <w:t>2.2</w:t>
      </w:r>
    </w:p>
    <w:p>
      <w:r>
        <w:t>Bộ tranh về kính trọng thầy giáo, cô giáo</w:t>
      </w:r>
    </w:p>
    <w:p>
      <w:r>
        <w:t>x</w:t>
      </w:r>
    </w:p>
    <w:p>
      <w:r>
        <w:t>Bộ</w:t>
      </w:r>
    </w:p>
    <w:p>
      <w:r>
        <w:t>01 bộ/04 đến 06 học sinh</w:t>
      </w:r>
    </w:p>
    <w:p>
      <w:r>
        <w:t>2.3</w:t>
      </w:r>
    </w:p>
    <w:p>
      <w:r>
        <w:t>Bộ tranh về quan tâm hàng xóm láng giềng</w:t>
      </w:r>
    </w:p>
    <w:p>
      <w:r>
        <w:t>x</w:t>
      </w:r>
    </w:p>
    <w:p>
      <w:r>
        <w:t>Bộ</w:t>
      </w:r>
    </w:p>
    <w:p>
      <w:r>
        <w:t>01 bộ/04 đến 06 học sinh</w:t>
      </w:r>
    </w:p>
    <w:p>
      <w:r>
        <w:t>2.4</w:t>
      </w:r>
    </w:p>
    <w:p>
      <w:r>
        <w:t>Bộ tranh về cảm thông, giúp đỡ người gặp khó khăn</w:t>
      </w:r>
    </w:p>
    <w:p>
      <w:r>
        <w:t>x</w:t>
      </w:r>
    </w:p>
    <w:p>
      <w:r>
        <w:t>x</w:t>
      </w:r>
    </w:p>
    <w:p>
      <w:r>
        <w:t>Bộ</w:t>
      </w:r>
    </w:p>
    <w:p>
      <w:r>
        <w:t>01 bộ/04 đến 06 học sinh</w:t>
      </w:r>
    </w:p>
    <w:p>
      <w:r>
        <w:t>3</w:t>
      </w:r>
    </w:p>
    <w:p>
      <w:r>
        <w:t>Chủ đề: Chăm chỉ</w:t>
      </w:r>
    </w:p>
    <w:p>
      <w:r>
        <w:t>3.1</w:t>
      </w:r>
    </w:p>
    <w:p>
      <w:r>
        <w:t>Bộ tranh về tự giác làm việc của mình</w:t>
      </w:r>
    </w:p>
    <w:p>
      <w:r>
        <w:t>x</w:t>
      </w:r>
    </w:p>
    <w:p>
      <w:r>
        <w:t>x</w:t>
      </w:r>
    </w:p>
    <w:p>
      <w:r>
        <w:t>Bộ</w:t>
      </w:r>
    </w:p>
    <w:p>
      <w:r>
        <w:t>01 bộ/04 đến 06 học sinh</w:t>
      </w:r>
    </w:p>
    <w:p>
      <w:r>
        <w:t>3.2</w:t>
      </w:r>
    </w:p>
    <w:p>
      <w:r>
        <w:t>Bộ tranh về quý trọng thời gian</w:t>
      </w:r>
    </w:p>
    <w:p>
      <w:r>
        <w:t>x</w:t>
      </w:r>
    </w:p>
    <w:p>
      <w:r>
        <w:t>x</w:t>
      </w:r>
    </w:p>
    <w:p>
      <w:r>
        <w:t>Bộ</w:t>
      </w:r>
    </w:p>
    <w:p>
      <w:r>
        <w:t>01 bộ/04 đến 06 học sinh</w:t>
      </w:r>
    </w:p>
    <w:p>
      <w:r>
        <w:t>3.3</w:t>
      </w:r>
    </w:p>
    <w:p>
      <w:r>
        <w:t>Bộ tranh về yêu lao động</w:t>
      </w:r>
    </w:p>
    <w:p>
      <w:r>
        <w:t>x</w:t>
      </w:r>
    </w:p>
    <w:p>
      <w:r>
        <w:t>x</w:t>
      </w:r>
    </w:p>
    <w:p>
      <w:r>
        <w:t>Bộ</w:t>
      </w:r>
    </w:p>
    <w:p>
      <w:r>
        <w:t>01 bộ/04 đến 06 học sinh</w:t>
      </w:r>
    </w:p>
    <w:p>
      <w:r>
        <w:t>4</w:t>
      </w:r>
    </w:p>
    <w:p>
      <w:r>
        <w:t>Chủ đề: Trung thực</w:t>
      </w:r>
    </w:p>
    <w:p>
      <w:r>
        <w:t>4.1</w:t>
      </w:r>
    </w:p>
    <w:p>
      <w:r>
        <w:t>Bộ tranh về thật thà</w:t>
      </w:r>
    </w:p>
    <w:p>
      <w:r>
        <w:t>x</w:t>
      </w:r>
    </w:p>
    <w:p>
      <w:r>
        <w:t>x</w:t>
      </w:r>
    </w:p>
    <w:p>
      <w:r>
        <w:t>Bộ</w:t>
      </w:r>
    </w:p>
    <w:p>
      <w:r>
        <w:t>01 bộ/04 đến 06 học sinh</w:t>
      </w:r>
    </w:p>
    <w:p>
      <w:r>
        <w:t>4.2</w:t>
      </w:r>
    </w:p>
    <w:p>
      <w:r>
        <w:t>Bộ tranh về nhận lỗi và sửa lỗi</w:t>
      </w:r>
    </w:p>
    <w:p>
      <w:r>
        <w:t>x</w:t>
      </w:r>
    </w:p>
    <w:p>
      <w:r>
        <w:t>x</w:t>
      </w:r>
    </w:p>
    <w:p>
      <w:r>
        <w:t>Bộ</w:t>
      </w:r>
    </w:p>
    <w:p>
      <w:r>
        <w:t>01 bộ/04 đến 06 học sinh</w:t>
      </w:r>
    </w:p>
    <w:p>
      <w:r>
        <w:t>4.3</w:t>
      </w:r>
    </w:p>
    <w:p>
      <w:r>
        <w:t>Bộ tranh về giữ lời hứa</w:t>
      </w:r>
    </w:p>
    <w:p>
      <w:r>
        <w:t>x</w:t>
      </w:r>
    </w:p>
    <w:p>
      <w:r>
        <w:t>x</w:t>
      </w:r>
    </w:p>
    <w:p>
      <w:r>
        <w:t>Bộ</w:t>
      </w:r>
    </w:p>
    <w:p>
      <w:r>
        <w:t>01 bộ/04 đến 06 học sinh</w:t>
      </w:r>
    </w:p>
    <w:p>
      <w:r>
        <w:t>4.4</w:t>
      </w:r>
    </w:p>
    <w:p>
      <w:r>
        <w:t>Bộ tranh về tôn trọng tài sản của người khác</w:t>
      </w:r>
    </w:p>
    <w:p>
      <w:r>
        <w:t>x</w:t>
      </w:r>
    </w:p>
    <w:p>
      <w:r>
        <w:t>x</w:t>
      </w:r>
    </w:p>
    <w:p>
      <w:r>
        <w:t>Bộ</w:t>
      </w:r>
    </w:p>
    <w:p>
      <w:r>
        <w:t>01 bộ/04 đến 06 học sinh</w:t>
      </w:r>
    </w:p>
    <w:p>
      <w:r>
        <w:t>5</w:t>
      </w:r>
    </w:p>
    <w:p>
      <w:r>
        <w:t>Chủ đề: Trách nhiệm</w:t>
      </w:r>
    </w:p>
    <w:p>
      <w:r>
        <w:t>5.1</w:t>
      </w:r>
    </w:p>
    <w:p>
      <w:r>
        <w:t>Bộ tranh về sinh hoạt nền nếp</w:t>
      </w:r>
    </w:p>
    <w:p>
      <w:r>
        <w:t>x</w:t>
      </w:r>
    </w:p>
    <w:p>
      <w:r>
        <w:t>x</w:t>
      </w:r>
    </w:p>
    <w:p>
      <w:r>
        <w:t>Bộ</w:t>
      </w:r>
    </w:p>
    <w:p>
      <w:r>
        <w:t>01 bộ/04 đến 06 học sinh</w:t>
      </w:r>
    </w:p>
    <w:p>
      <w:r>
        <w:t>5.2</w:t>
      </w:r>
    </w:p>
    <w:p>
      <w:r>
        <w:t>Bộ tranh về thực hiện nội quy trường, lớp</w:t>
      </w:r>
    </w:p>
    <w:p>
      <w:r>
        <w:t>x</w:t>
      </w:r>
    </w:p>
    <w:p>
      <w:r>
        <w:t>x</w:t>
      </w:r>
    </w:p>
    <w:p>
      <w:r>
        <w:t>Bộ</w:t>
      </w:r>
    </w:p>
    <w:p>
      <w:r>
        <w:t>01 bộ/04 đến 06 học sinh</w:t>
      </w:r>
    </w:p>
    <w:p>
      <w:r>
        <w:t>5.3</w:t>
      </w:r>
    </w:p>
    <w:p>
      <w:r>
        <w:t>Bộ tranh về bảo quản đồ dùng cá nhân và gia đình</w:t>
      </w:r>
    </w:p>
    <w:p>
      <w:r>
        <w:t>x</w:t>
      </w:r>
    </w:p>
    <w:p>
      <w:r>
        <w:t>x</w:t>
      </w:r>
    </w:p>
    <w:p>
      <w:r>
        <w:t>Bộ</w:t>
      </w:r>
    </w:p>
    <w:p>
      <w:r>
        <w:t>01 bộ/04 đến 06 học sinh</w:t>
      </w:r>
    </w:p>
    <w:p>
      <w:r>
        <w:t>5.4</w:t>
      </w:r>
    </w:p>
    <w:p>
      <w:r>
        <w:t>Bộ tranh về bảo vệ của công</w:t>
      </w:r>
    </w:p>
    <w:p>
      <w:r>
        <w:t>x</w:t>
      </w:r>
    </w:p>
    <w:p>
      <w:r>
        <w:t>x</w:t>
      </w:r>
    </w:p>
    <w:p>
      <w:r>
        <w:t>Bộ</w:t>
      </w:r>
    </w:p>
    <w:p>
      <w:r>
        <w:t>01 bộ/04 đến 06 học sinh</w:t>
      </w:r>
    </w:p>
    <w:p>
      <w:r>
        <w:t>5.5</w:t>
      </w:r>
    </w:p>
    <w:p>
      <w:r>
        <w:t>Bộ tranh về bảo vệ môi trường</w:t>
      </w:r>
    </w:p>
    <w:p>
      <w:r>
        <w:t>x</w:t>
      </w:r>
    </w:p>
    <w:p>
      <w:r>
        <w:t>x</w:t>
      </w:r>
    </w:p>
    <w:p>
      <w:r>
        <w:t>Bộ</w:t>
      </w:r>
    </w:p>
    <w:p>
      <w:r>
        <w:t>01 bộ/04 đến 06 học sinh</w:t>
      </w:r>
    </w:p>
    <w:p>
      <w:r>
        <w:t>6</w:t>
      </w:r>
    </w:p>
    <w:p>
      <w:r>
        <w:t>Chủ đề: Kĩ năng nhận thức, quản lí bản thân</w:t>
      </w:r>
    </w:p>
    <w:p>
      <w:r>
        <w:t>6.1</w:t>
      </w:r>
    </w:p>
    <w:p>
      <w:r>
        <w:t>Bộ tranh về tự chăm sóc bản thân</w:t>
      </w:r>
    </w:p>
    <w:p>
      <w:r>
        <w:t>x</w:t>
      </w:r>
    </w:p>
    <w:p>
      <w:r>
        <w:t>x</w:t>
      </w:r>
    </w:p>
    <w:p>
      <w:r>
        <w:t>Bộ</w:t>
      </w:r>
    </w:p>
    <w:p>
      <w:r>
        <w:t>01 bộ/04 đến 06 học sinh</w:t>
      </w:r>
    </w:p>
    <w:p>
      <w:r>
        <w:t>6.2</w:t>
      </w:r>
    </w:p>
    <w:p>
      <w:r>
        <w:t>Bộ tranh về thể hiện cảm xúc bản thân</w:t>
      </w:r>
    </w:p>
    <w:p>
      <w:r>
        <w:t>x</w:t>
      </w:r>
    </w:p>
    <w:p>
      <w:r>
        <w:t>x</w:t>
      </w:r>
    </w:p>
    <w:p>
      <w:r>
        <w:t>Bộ</w:t>
      </w:r>
    </w:p>
    <w:p>
      <w:r>
        <w:t>01 bộ/04 đến 06 học sinh</w:t>
      </w:r>
    </w:p>
    <w:p>
      <w:r>
        <w:t>7</w:t>
      </w:r>
    </w:p>
    <w:p>
      <w:r>
        <w:t>Chủ đề: Kĩ năng tự bảo vệ</w:t>
      </w:r>
    </w:p>
    <w:p>
      <w:r>
        <w:t>7.1</w:t>
      </w:r>
    </w:p>
    <w:p>
      <w:r>
        <w:t>Bộ tranh về phòng tránh tai nạn, thương tích</w:t>
      </w:r>
    </w:p>
    <w:p>
      <w:r>
        <w:t>x</w:t>
      </w:r>
    </w:p>
    <w:p>
      <w:r>
        <w:t>x</w:t>
      </w:r>
    </w:p>
    <w:p>
      <w:r>
        <w:t>Bộ</w:t>
      </w:r>
    </w:p>
    <w:p>
      <w:r>
        <w:t>01 bộ/04 đến 06 học sinh</w:t>
      </w:r>
    </w:p>
    <w:p>
      <w:r>
        <w:t>7.2</w:t>
      </w:r>
    </w:p>
    <w:p>
      <w:r>
        <w:t>Bộ tranh về tìm kiếm sự hỗ trợ</w:t>
      </w:r>
    </w:p>
    <w:p>
      <w:r>
        <w:t>x</w:t>
      </w:r>
    </w:p>
    <w:p>
      <w:r>
        <w:t>x</w:t>
      </w:r>
    </w:p>
    <w:p>
      <w:r>
        <w:t>Bộ</w:t>
      </w:r>
    </w:p>
    <w:p>
      <w:r>
        <w:t>01 bộ/04 đến 06 học sinh</w:t>
      </w:r>
    </w:p>
    <w:p>
      <w:r>
        <w:t>7.3</w:t>
      </w:r>
    </w:p>
    <w:p>
      <w:r>
        <w:t>Bộ tranh về phòng tránh xâm hại</w:t>
      </w:r>
    </w:p>
    <w:p>
      <w:r>
        <w:t>x</w:t>
      </w:r>
    </w:p>
    <w:p>
      <w:r>
        <w:t>x</w:t>
      </w:r>
    </w:p>
    <w:p>
      <w:r>
        <w:t>Bộ</w:t>
      </w:r>
    </w:p>
    <w:p>
      <w:r>
        <w:t>01 bộ/04 đến 06 học sinh</w:t>
      </w:r>
    </w:p>
    <w:p>
      <w:r>
        <w:t>8</w:t>
      </w:r>
    </w:p>
    <w:p>
      <w:r>
        <w:t>Chủ đề: Hoạt động tiêu dùng</w:t>
      </w:r>
    </w:p>
    <w:p>
      <w:r>
        <w:t>8.1</w:t>
      </w:r>
    </w:p>
    <w:p>
      <w:r>
        <w:t>Bộ thẻ về mệnh giá các đồng tiền Việt Nam</w:t>
      </w:r>
    </w:p>
    <w:p>
      <w:r>
        <w:t>x</w:t>
      </w:r>
    </w:p>
    <w:p>
      <w:r>
        <w:t>x</w:t>
      </w:r>
    </w:p>
    <w:p>
      <w:r>
        <w:t>Bộ</w:t>
      </w:r>
    </w:p>
    <w:p>
      <w:r>
        <w:t>9</w:t>
      </w:r>
    </w:p>
    <w:p>
      <w:r>
        <w:t>Chủ đề: Chuẩn mực hành vi pháp luật</w:t>
      </w:r>
    </w:p>
    <w:p>
      <w:r>
        <w:t>9.1</w:t>
      </w:r>
    </w:p>
    <w:p>
      <w:r>
        <w:t>Bộ tranh về tuân thủ quy định nơi công cộng</w:t>
      </w:r>
    </w:p>
    <w:p>
      <w:r>
        <w:t>x</w:t>
      </w:r>
    </w:p>
    <w:p>
      <w:r>
        <w:t>x</w:t>
      </w:r>
    </w:p>
    <w:p>
      <w:r>
        <w:t>Bộ</w:t>
      </w:r>
    </w:p>
    <w:p>
      <w:r>
        <w:t>01 bộ/04 đến 06 học sinh</w:t>
      </w:r>
    </w:p>
    <w:p>
      <w:r>
        <w:t>9.2</w:t>
      </w:r>
    </w:p>
    <w:p>
      <w:r>
        <w:t>Bộ sa bàn giao thông đường bộ</w:t>
      </w:r>
    </w:p>
    <w:p>
      <w:r>
        <w:t>x</w:t>
      </w:r>
    </w:p>
    <w:p>
      <w:r>
        <w:t>x</w:t>
      </w:r>
    </w:p>
    <w:p>
      <w:r>
        <w:t>Bộ</w:t>
      </w:r>
    </w:p>
    <w:p>
      <w:r>
        <w:t>01 bộ/04 đến 06 học sinh</w:t>
      </w:r>
    </w:p>
    <w:p>
      <w:r>
        <w:t>9.3</w:t>
      </w:r>
    </w:p>
    <w:p>
      <w:r>
        <w:t>Bộ tranh về quyền trẻ em</w:t>
      </w:r>
    </w:p>
    <w:p>
      <w:r>
        <w:t>x</w:t>
      </w:r>
    </w:p>
    <w:p>
      <w:r>
        <w:t>x</w:t>
      </w:r>
    </w:p>
    <w:p>
      <w:r>
        <w:t>Bộ</w:t>
      </w:r>
    </w:p>
    <w:p>
      <w:r>
        <w:t>01 bộ/04 đến 06 học sinh</w:t>
      </w:r>
    </w:p>
    <w:p>
      <w:r>
        <w:t>B</w:t>
      </w:r>
    </w:p>
    <w:p>
      <w:r>
        <w:t>VIDEO/CLIP</w:t>
      </w:r>
    </w:p>
    <w:p>
      <w:r>
        <w:t>1</w:t>
      </w:r>
    </w:p>
    <w:p>
      <w:r>
        <w:t>Chủ đề: Yêu nước</w:t>
      </w:r>
    </w:p>
    <w:p>
      <w:r>
        <w:t>1.1</w:t>
      </w:r>
    </w:p>
    <w:p>
      <w:r>
        <w:t>Video, clip quê hương em</w:t>
      </w:r>
    </w:p>
    <w:p>
      <w:r>
        <w:t>x</w:t>
      </w:r>
    </w:p>
    <w:p>
      <w:r>
        <w:t>Bộ</w:t>
      </w:r>
    </w:p>
    <w:p>
      <w:r>
        <w:t>01 bộ/giáo viên</w:t>
      </w:r>
    </w:p>
    <w:p>
      <w:r>
        <w:t>1.2</w:t>
      </w:r>
    </w:p>
    <w:p>
      <w:r>
        <w:t>Video, clip em yêu tổ quốc Việt Nam</w:t>
      </w:r>
    </w:p>
    <w:p>
      <w:r>
        <w:t>x</w:t>
      </w:r>
    </w:p>
    <w:p>
      <w:r>
        <w:t>Bộ</w:t>
      </w:r>
    </w:p>
    <w:p>
      <w:r>
        <w:t>01 bộ/giáo viên</w:t>
      </w:r>
    </w:p>
    <w:p>
      <w:r>
        <w:t>1.3</w:t>
      </w:r>
    </w:p>
    <w:p>
      <w:r>
        <w:t>Video/clip biết ơn những người có công với quê hương, đất nước</w:t>
      </w:r>
    </w:p>
    <w:p>
      <w:r>
        <w:t>x</w:t>
      </w:r>
    </w:p>
    <w:p>
      <w:r>
        <w:t>Bộ</w:t>
      </w:r>
    </w:p>
    <w:p>
      <w:r>
        <w:t>01 bộ/giáo viên</w:t>
      </w:r>
    </w:p>
    <w:p>
      <w:r>
        <w:t>2</w:t>
      </w:r>
    </w:p>
    <w:p>
      <w:r>
        <w:t>Chủ đề: Nhân ái</w:t>
      </w:r>
    </w:p>
    <w:p>
      <w:r>
        <w:t>2.1</w:t>
      </w:r>
    </w:p>
    <w:p>
      <w:r>
        <w:t>Video, clip về kính trọng thầy giáo, cô giáo và yêu quý bạn bè</w:t>
      </w:r>
    </w:p>
    <w:p>
      <w:r>
        <w:t>x</w:t>
      </w:r>
    </w:p>
    <w:p>
      <w:r>
        <w:t>Bộ</w:t>
      </w:r>
    </w:p>
    <w:p>
      <w:r>
        <w:t>01 bộ/giáo viên</w:t>
      </w:r>
    </w:p>
    <w:p>
      <w:r>
        <w:t>2.2</w:t>
      </w:r>
    </w:p>
    <w:p>
      <w:r>
        <w:t>Video, clip về quan tâm hàng xóm láng giềng</w:t>
      </w:r>
    </w:p>
    <w:p>
      <w:r>
        <w:t>x</w:t>
      </w:r>
    </w:p>
    <w:p>
      <w:r>
        <w:t>Bộ</w:t>
      </w:r>
    </w:p>
    <w:p>
      <w:r>
        <w:t>01 bộ/giáo viên</w:t>
      </w:r>
    </w:p>
    <w:p>
      <w:r>
        <w:t>2.3</w:t>
      </w:r>
    </w:p>
    <w:p>
      <w:r>
        <w:t>Video, clip về cảm thông, giúp đỡ người gặp khó khăn</w:t>
      </w:r>
    </w:p>
    <w:p>
      <w:r>
        <w:t>x</w:t>
      </w:r>
    </w:p>
    <w:p>
      <w:r>
        <w:t>Bộ</w:t>
      </w:r>
    </w:p>
    <w:p>
      <w:r>
        <w:t>01 bộ/giáo viên</w:t>
      </w:r>
    </w:p>
    <w:p>
      <w:r>
        <w:t>3</w:t>
      </w:r>
    </w:p>
    <w:p>
      <w:r>
        <w:t>Chủ đề: Chăm chỉ</w:t>
      </w:r>
    </w:p>
    <w:p>
      <w:r>
        <w:t>3.1</w:t>
      </w:r>
    </w:p>
    <w:p>
      <w:r>
        <w:t>Video, clip tự giác làm việc của mình</w:t>
      </w:r>
    </w:p>
    <w:p>
      <w:r>
        <w:t>x</w:t>
      </w:r>
    </w:p>
    <w:p>
      <w:r>
        <w:t>Bộ</w:t>
      </w:r>
    </w:p>
    <w:p>
      <w:r>
        <w:t>01 bộ/giáo viên</w:t>
      </w:r>
    </w:p>
    <w:p>
      <w:r>
        <w:t>3.2</w:t>
      </w:r>
    </w:p>
    <w:p>
      <w:r>
        <w:t>Video, clip quý trọng thời gian</w:t>
      </w:r>
    </w:p>
    <w:p>
      <w:r>
        <w:t>x</w:t>
      </w:r>
    </w:p>
    <w:p>
      <w:r>
        <w:t>Bộ</w:t>
      </w:r>
    </w:p>
    <w:p>
      <w:r>
        <w:t>01 bộ/giáo viên</w:t>
      </w:r>
    </w:p>
    <w:p>
      <w:r>
        <w:t>3.3</w:t>
      </w:r>
    </w:p>
    <w:p>
      <w:r>
        <w:t>Video, clip yêu lao động</w:t>
      </w:r>
    </w:p>
    <w:p>
      <w:r>
        <w:t>x</w:t>
      </w:r>
    </w:p>
    <w:p>
      <w:r>
        <w:t>Bộ</w:t>
      </w:r>
    </w:p>
    <w:p>
      <w:r>
        <w:t>01 bộ/giáo viên</w:t>
      </w:r>
    </w:p>
    <w:p>
      <w:r>
        <w:t>3.4</w:t>
      </w:r>
    </w:p>
    <w:p>
      <w:r>
        <w:t>Video, clip vượt qua khó khăn</w:t>
      </w:r>
    </w:p>
    <w:p>
      <w:r>
        <w:t>x</w:t>
      </w:r>
    </w:p>
    <w:p>
      <w:r>
        <w:t>Bộ</w:t>
      </w:r>
    </w:p>
    <w:p>
      <w:r>
        <w:t>01 bộ/giáo viên</w:t>
      </w:r>
    </w:p>
    <w:p>
      <w:r>
        <w:t>4</w:t>
      </w:r>
    </w:p>
    <w:p>
      <w:r>
        <w:t>Chủ đề: Trung thực</w:t>
      </w:r>
    </w:p>
    <w:p>
      <w:r>
        <w:t>4.1</w:t>
      </w:r>
    </w:p>
    <w:p>
      <w:r>
        <w:t>Video, clip thật thà</w:t>
      </w:r>
    </w:p>
    <w:p>
      <w:r>
        <w:t>x</w:t>
      </w:r>
    </w:p>
    <w:p>
      <w:r>
        <w:t>Bộ</w:t>
      </w:r>
    </w:p>
    <w:p>
      <w:r>
        <w:t>01 bộ/giáo viên</w:t>
      </w:r>
    </w:p>
    <w:p>
      <w:r>
        <w:t>4.2</w:t>
      </w:r>
    </w:p>
    <w:p>
      <w:r>
        <w:t>Video, clip nhận lỗi và sửa lỗi</w:t>
      </w:r>
    </w:p>
    <w:p>
      <w:r>
        <w:t>x</w:t>
      </w:r>
    </w:p>
    <w:p>
      <w:r>
        <w:t>Bộ</w:t>
      </w:r>
    </w:p>
    <w:p>
      <w:r>
        <w:t>01 bộ/giáo viên</w:t>
      </w:r>
    </w:p>
    <w:p>
      <w:r>
        <w:t>4.3</w:t>
      </w:r>
    </w:p>
    <w:p>
      <w:r>
        <w:t>Video, clip giữ lời hứa</w:t>
      </w:r>
    </w:p>
    <w:p>
      <w:r>
        <w:t>x</w:t>
      </w:r>
    </w:p>
    <w:p>
      <w:r>
        <w:t>Bộ</w:t>
      </w:r>
    </w:p>
    <w:p>
      <w:r>
        <w:t>01 bộ/giáo viên</w:t>
      </w:r>
    </w:p>
    <w:p>
      <w:r>
        <w:t>4.4</w:t>
      </w:r>
    </w:p>
    <w:p>
      <w:r>
        <w:t>Video, clip tôn trọng tài sản của người khác</w:t>
      </w:r>
    </w:p>
    <w:p>
      <w:r>
        <w:t>x</w:t>
      </w:r>
    </w:p>
    <w:p>
      <w:r>
        <w:t>Bộ</w:t>
      </w:r>
    </w:p>
    <w:p>
      <w:r>
        <w:t>01 bộ/giáo viên</w:t>
      </w:r>
    </w:p>
    <w:p>
      <w:r>
        <w:t>4.5</w:t>
      </w:r>
    </w:p>
    <w:p>
      <w:r>
        <w:t>Video, clip bảo vệ cái đúng, cái tốt</w:t>
      </w:r>
    </w:p>
    <w:p>
      <w:r>
        <w:t>x</w:t>
      </w:r>
    </w:p>
    <w:p>
      <w:r>
        <w:t>Bộ</w:t>
      </w:r>
    </w:p>
    <w:p>
      <w:r>
        <w:t>01 bộ/giáo viên</w:t>
      </w:r>
    </w:p>
    <w:p>
      <w:r>
        <w:t>5</w:t>
      </w:r>
    </w:p>
    <w:p>
      <w:r>
        <w:t>Chủ đề: Trách nhiệm</w:t>
      </w:r>
    </w:p>
    <w:p>
      <w:r>
        <w:t>5.1</w:t>
      </w:r>
    </w:p>
    <w:p>
      <w:r>
        <w:t>Video, clip bảo quản đồ dùng cá nhân</w:t>
      </w:r>
    </w:p>
    <w:p>
      <w:r>
        <w:t>x</w:t>
      </w:r>
    </w:p>
    <w:p>
      <w:r>
        <w:t>Bộ</w:t>
      </w:r>
    </w:p>
    <w:p>
      <w:r>
        <w:t>01 bộ/giáo viên</w:t>
      </w:r>
    </w:p>
    <w:p>
      <w:r>
        <w:t>5.2</w:t>
      </w:r>
    </w:p>
    <w:p>
      <w:r>
        <w:t>Video, clip bảo vệ môi trường sống</w:t>
      </w:r>
    </w:p>
    <w:p>
      <w:r>
        <w:t>x</w:t>
      </w:r>
    </w:p>
    <w:p>
      <w:r>
        <w:t>Bộ</w:t>
      </w:r>
    </w:p>
    <w:p>
      <w:r>
        <w:t>01 bộ/giáo viên</w:t>
      </w:r>
    </w:p>
    <w:p>
      <w:r>
        <w:t>6</w:t>
      </w:r>
    </w:p>
    <w:p>
      <w:r>
        <w:t>Chủ đề: Kĩ năng nhận thức, quản lí bản thân</w:t>
      </w:r>
    </w:p>
    <w:p>
      <w:r>
        <w:t>6.1</w:t>
      </w:r>
    </w:p>
    <w:p>
      <w:r>
        <w:t>Video, clip lập kế hoạch cá nhân</w:t>
      </w:r>
    </w:p>
    <w:p>
      <w:r>
        <w:t>x</w:t>
      </w:r>
    </w:p>
    <w:p>
      <w:r>
        <w:t>Bộ</w:t>
      </w:r>
    </w:p>
    <w:p>
      <w:r>
        <w:t>01 bộ/giáo viên</w:t>
      </w:r>
    </w:p>
    <w:p>
      <w:r>
        <w:t>7</w:t>
      </w:r>
    </w:p>
    <w:p>
      <w:r>
        <w:t>Chủ đề: Kĩ năng tự bảo vệ</w:t>
      </w:r>
    </w:p>
    <w:p>
      <w:r>
        <w:t>7.1</w:t>
      </w:r>
    </w:p>
    <w:p>
      <w:r>
        <w:t>Video, clip tìm kiếm sự hỗ trợ</w:t>
      </w:r>
    </w:p>
    <w:p>
      <w:r>
        <w:t>x</w:t>
      </w:r>
    </w:p>
    <w:p>
      <w:r>
        <w:t>Bộ</w:t>
      </w:r>
    </w:p>
    <w:p>
      <w:r>
        <w:t>01 bộ/giáo viên</w:t>
      </w:r>
    </w:p>
    <w:p>
      <w:r>
        <w:t>7.2</w:t>
      </w:r>
    </w:p>
    <w:p>
      <w:r>
        <w:t>Video, clip xử lý bất hòa với bạn bè</w:t>
      </w:r>
    </w:p>
    <w:p>
      <w:r>
        <w:t>x</w:t>
      </w:r>
    </w:p>
    <w:p>
      <w:r>
        <w:t>Bộ</w:t>
      </w:r>
    </w:p>
    <w:p>
      <w:r>
        <w:t>01 bộ/giáo viên</w:t>
      </w:r>
    </w:p>
    <w:p>
      <w:r>
        <w:t>7.3</w:t>
      </w:r>
    </w:p>
    <w:p>
      <w:r>
        <w:t>Video, clip phòng tránh xâm hại</w:t>
      </w:r>
    </w:p>
    <w:p>
      <w:r>
        <w:t>x</w:t>
      </w:r>
    </w:p>
    <w:p>
      <w:r>
        <w:t>Bộ</w:t>
      </w:r>
    </w:p>
    <w:p>
      <w:r>
        <w:t>01 bộ/giáo viên</w:t>
      </w:r>
    </w:p>
    <w:p>
      <w:r>
        <w:t>8</w:t>
      </w:r>
    </w:p>
    <w:p>
      <w:r>
        <w:t>Chủ đề: Chuẩn mực hành vi pháp luật</w:t>
      </w:r>
    </w:p>
    <w:p>
      <w:r>
        <w:t>8.1</w:t>
      </w:r>
    </w:p>
    <w:p>
      <w:r>
        <w:t>Video, clip tuân thủ quy định nơi công cộng</w:t>
      </w:r>
    </w:p>
    <w:p>
      <w:r>
        <w:t>x</w:t>
      </w:r>
    </w:p>
    <w:p>
      <w:r>
        <w:t>Bộ</w:t>
      </w:r>
    </w:p>
    <w:p>
      <w:r>
        <w:t>01 bộ/giáo viên</w:t>
      </w:r>
    </w:p>
    <w:p>
      <w:r>
        <w:t>VI</w:t>
      </w:r>
    </w:p>
    <w:p>
      <w:r>
        <w:t>MÔN TỰ NHIÊN VÀ XÃ HỘI</w:t>
      </w:r>
    </w:p>
    <w:p>
      <w:r>
        <w:t>A</w:t>
      </w:r>
    </w:p>
    <w:p>
      <w:r>
        <w:t>TRANH ẢNH</w:t>
      </w:r>
    </w:p>
    <w:p>
      <w:r>
        <w:t>1</w:t>
      </w:r>
    </w:p>
    <w:p>
      <w:r>
        <w:t>Chủ đề 1. Gia đình</w:t>
      </w:r>
    </w:p>
    <w:p>
      <w:r>
        <w:t>1.1</w:t>
      </w:r>
    </w:p>
    <w:p>
      <w:r>
        <w:t>Bộ tranh các thế hệ trong gia đình</w:t>
      </w:r>
    </w:p>
    <w:p>
      <w:r>
        <w:t>x</w:t>
      </w:r>
    </w:p>
    <w:p>
      <w:r>
        <w:t>Bộ</w:t>
      </w:r>
    </w:p>
    <w:p>
      <w:r>
        <w:t>01 bộ/06 học sinh</w:t>
      </w:r>
    </w:p>
    <w:p>
      <w:r>
        <w:t>1.2</w:t>
      </w:r>
    </w:p>
    <w:p>
      <w:r>
        <w:t>Bộ tranh về nghề nghiệp phổ biến trong xã hội</w:t>
      </w:r>
    </w:p>
    <w:p>
      <w:r>
        <w:t>x</w:t>
      </w:r>
    </w:p>
    <w:p>
      <w:r>
        <w:t>Bộ</w:t>
      </w:r>
    </w:p>
    <w:p>
      <w:r>
        <w:t>01 bộ/04 đến 06 học sinh</w:t>
      </w:r>
    </w:p>
    <w:p>
      <w:r>
        <w:t>1.3</w:t>
      </w:r>
    </w:p>
    <w:p>
      <w:r>
        <w:t>Tranh hướng dẫn cách ứng xử khi có cháy xảy ra.</w:t>
      </w:r>
    </w:p>
    <w:p>
      <w:r>
        <w:t>x</w:t>
      </w:r>
    </w:p>
    <w:p>
      <w:r>
        <w:t>Bộ</w:t>
      </w:r>
    </w:p>
    <w:p>
      <w:r>
        <w:t>01 bộ/04 đến 06 học sinh</w:t>
      </w:r>
    </w:p>
    <w:p>
      <w:r>
        <w:t>2</w:t>
      </w:r>
    </w:p>
    <w:p>
      <w:r>
        <w:t>Chủ đề 3: Cộng đồng địa phương</w:t>
      </w:r>
    </w:p>
    <w:p>
      <w:r>
        <w:t>2.1</w:t>
      </w:r>
    </w:p>
    <w:p>
      <w:r>
        <w:t>Bộ thẻ mệnh giá tiền Việt Nam</w:t>
      </w:r>
    </w:p>
    <w:p>
      <w:r>
        <w:t>x</w:t>
      </w:r>
    </w:p>
    <w:p>
      <w:r>
        <w:t>Bộ</w:t>
      </w:r>
    </w:p>
    <w:p>
      <w:r>
        <w:t>2.2</w:t>
      </w:r>
    </w:p>
    <w:p>
      <w:r>
        <w:t>Bộ tranh về nghề nghiệp phổ biến trong xã hội</w:t>
      </w:r>
    </w:p>
    <w:p>
      <w:r>
        <w:t>x</w:t>
      </w:r>
    </w:p>
    <w:p>
      <w:r>
        <w:t>Bộ</w:t>
      </w:r>
    </w:p>
    <w:p>
      <w:r>
        <w:t>3</w:t>
      </w:r>
    </w:p>
    <w:p>
      <w:r>
        <w:t>Chủ đề 5: Con người và sức khỏe</w:t>
      </w:r>
    </w:p>
    <w:p>
      <w:r>
        <w:t>3.1</w:t>
      </w:r>
    </w:p>
    <w:p>
      <w:r>
        <w:t>Bộ tranh: Cơ thể người và các giác quan</w:t>
      </w:r>
    </w:p>
    <w:p>
      <w:r>
        <w:t>x</w:t>
      </w:r>
    </w:p>
    <w:p>
      <w:r>
        <w:t>Bộ</w:t>
      </w:r>
    </w:p>
    <w:p>
      <w:r>
        <w:t>01 bộ/04 đến 06 học sinh</w:t>
      </w:r>
    </w:p>
    <w:p>
      <w:r>
        <w:t>3.2</w:t>
      </w:r>
    </w:p>
    <w:p>
      <w:r>
        <w:t>Bộ tranh: Những việc nên và không nên làm để phòng tránh tật cận thị học đường</w:t>
      </w:r>
    </w:p>
    <w:p>
      <w:r>
        <w:t>x</w:t>
      </w:r>
    </w:p>
    <w:p>
      <w:r>
        <w:t>Bộ</w:t>
      </w:r>
    </w:p>
    <w:p>
      <w:r>
        <w:t>01 bộ/04 đến 06 học sinh</w:t>
      </w:r>
    </w:p>
    <w:p>
      <w:r>
        <w:t>3.3</w:t>
      </w:r>
    </w:p>
    <w:p>
      <w:r>
        <w:t>Bộ tranh: Các việc cần làm để giữ vệ sinh cá nhân</w:t>
      </w:r>
    </w:p>
    <w:p>
      <w:r>
        <w:t>x</w:t>
      </w:r>
    </w:p>
    <w:p>
      <w:r>
        <w:t>Bộ</w:t>
      </w:r>
    </w:p>
    <w:p>
      <w:r>
        <w:t>01 bộ/04 đến 06 học sinh</w:t>
      </w:r>
    </w:p>
    <w:p>
      <w:r>
        <w:t>3.4</w:t>
      </w:r>
    </w:p>
    <w:p>
      <w:r>
        <w:t>Bộ tranh về phòng tránh bị xâm hại</w:t>
      </w:r>
    </w:p>
    <w:p>
      <w:r>
        <w:t>x</w:t>
      </w:r>
    </w:p>
    <w:p>
      <w:r>
        <w:t>Bộ</w:t>
      </w:r>
    </w:p>
    <w:p>
      <w:r>
        <w:t>01 bộ/04 đến 06 học sinh</w:t>
      </w:r>
    </w:p>
    <w:p>
      <w:r>
        <w:t>3.5</w:t>
      </w:r>
    </w:p>
    <w:p>
      <w:r>
        <w:t>Bộ xương</w:t>
      </w:r>
    </w:p>
    <w:p>
      <w:r>
        <w:t>x</w:t>
      </w:r>
    </w:p>
    <w:p>
      <w:r>
        <w:t>Bộ</w:t>
      </w:r>
    </w:p>
    <w:p>
      <w:r>
        <w:t>01 bộ/04 đến 06 học sinh</w:t>
      </w:r>
    </w:p>
    <w:p>
      <w:r>
        <w:t>3.6</w:t>
      </w:r>
    </w:p>
    <w:p>
      <w:r>
        <w:t>Hệ cơ</w:t>
      </w:r>
    </w:p>
    <w:p>
      <w:r>
        <w:t>x</w:t>
      </w:r>
    </w:p>
    <w:p>
      <w:r>
        <w:t>Bộ</w:t>
      </w:r>
    </w:p>
    <w:p>
      <w:r>
        <w:t>01 bộ/04 đến 06 học sinh</w:t>
      </w:r>
    </w:p>
    <w:p>
      <w:r>
        <w:t>3.7</w:t>
      </w:r>
    </w:p>
    <w:p>
      <w:r>
        <w:t>Các bộ phận chính của cơ quan hô hấp</w:t>
      </w:r>
    </w:p>
    <w:p>
      <w:r>
        <w:t>x</w:t>
      </w:r>
    </w:p>
    <w:p>
      <w:r>
        <w:t>Bộ</w:t>
      </w:r>
    </w:p>
    <w:p>
      <w:r>
        <w:t>01 bộ/04 đến 06 học sinh</w:t>
      </w:r>
    </w:p>
    <w:p>
      <w:r>
        <w:t>3.8</w:t>
      </w:r>
    </w:p>
    <w:p>
      <w:r>
        <w:t>Các bộ phận chính của cơ quan bài tiết nước tiểu</w:t>
      </w:r>
    </w:p>
    <w:p>
      <w:r>
        <w:t>x</w:t>
      </w:r>
    </w:p>
    <w:p>
      <w:r>
        <w:t>Bộ</w:t>
      </w:r>
    </w:p>
    <w:p>
      <w:r>
        <w:t>01 bộ/04 đến 06 học sinh</w:t>
      </w:r>
    </w:p>
    <w:p>
      <w:r>
        <w:t>3.9</w:t>
      </w:r>
    </w:p>
    <w:p>
      <w:r>
        <w:t>Các bộ phận chính của cơ quan tiêu hóa</w:t>
      </w:r>
    </w:p>
    <w:p>
      <w:r>
        <w:t>x</w:t>
      </w:r>
    </w:p>
    <w:p>
      <w:r>
        <w:t>Bộ</w:t>
      </w:r>
    </w:p>
    <w:p>
      <w:r>
        <w:t>01 bộ/04 đến 06 học sinh</w:t>
      </w:r>
    </w:p>
    <w:p>
      <w:r>
        <w:t>3.10</w:t>
      </w:r>
    </w:p>
    <w:p>
      <w:r>
        <w:t>Các bộ phận chính của cơ quan tuần hoàn</w:t>
      </w:r>
    </w:p>
    <w:p>
      <w:r>
        <w:t>x</w:t>
      </w:r>
    </w:p>
    <w:p>
      <w:r>
        <w:t>Bộ</w:t>
      </w:r>
    </w:p>
    <w:p>
      <w:r>
        <w:t>01 bộ/04 đến 06 học sinh</w:t>
      </w:r>
    </w:p>
    <w:p>
      <w:r>
        <w:t>3.11</w:t>
      </w:r>
    </w:p>
    <w:p>
      <w:r>
        <w:t>Các bộ phận chính của cơ quan thần kinh</w:t>
      </w:r>
    </w:p>
    <w:p>
      <w:r>
        <w:t>x</w:t>
      </w:r>
    </w:p>
    <w:p>
      <w:r>
        <w:t>Bộ</w:t>
      </w:r>
    </w:p>
    <w:p>
      <w:r>
        <w:t>01 bộ/04 đến 06 học sinh</w:t>
      </w:r>
    </w:p>
    <w:p>
      <w:r>
        <w:t>4</w:t>
      </w:r>
    </w:p>
    <w:p>
      <w:r>
        <w:t>Chủ đề 6: Trái Đất và bầu trời</w:t>
      </w:r>
    </w:p>
    <w:p>
      <w:r>
        <w:t>4.1</w:t>
      </w:r>
    </w:p>
    <w:p>
      <w:r>
        <w:t>Bốn mùa</w:t>
      </w:r>
    </w:p>
    <w:p>
      <w:r>
        <w:t>x</w:t>
      </w:r>
    </w:p>
    <w:p>
      <w:r>
        <w:t>Bộ</w:t>
      </w:r>
    </w:p>
    <w:p>
      <w:r>
        <w:t>01 bộ/04 đến 06 học sinh</w:t>
      </w:r>
    </w:p>
    <w:p>
      <w:r>
        <w:t>4.2</w:t>
      </w:r>
    </w:p>
    <w:p>
      <w:r>
        <w:t>Mùa mưa và mùa khô</w:t>
      </w:r>
    </w:p>
    <w:p>
      <w:r>
        <w:t>x</w:t>
      </w:r>
    </w:p>
    <w:p>
      <w:r>
        <w:t>Bộ</w:t>
      </w:r>
    </w:p>
    <w:p>
      <w:r>
        <w:t>01 bộ/04 đến 06 học sinh</w:t>
      </w:r>
    </w:p>
    <w:p>
      <w:r>
        <w:t>4.3</w:t>
      </w:r>
    </w:p>
    <w:p>
      <w:r>
        <w:t>Một số hiện tượng thiên tai thường gặp</w:t>
      </w:r>
    </w:p>
    <w:p>
      <w:r>
        <w:t>x</w:t>
      </w:r>
    </w:p>
    <w:p>
      <w:r>
        <w:t>Bộ</w:t>
      </w:r>
    </w:p>
    <w:p>
      <w:r>
        <w:t>01 bộ/04 đến 06 học sinh</w:t>
      </w:r>
    </w:p>
    <w:p>
      <w:r>
        <w:t>B</w:t>
      </w:r>
    </w:p>
    <w:p>
      <w:r>
        <w:t>VIDEO/CLIP</w:t>
      </w:r>
    </w:p>
    <w:p>
      <w:r>
        <w:t>1</w:t>
      </w:r>
    </w:p>
    <w:p>
      <w:r>
        <w:t>Bộ các video/clip (các hiện tượng thiên tai thường gặp)</w:t>
      </w:r>
    </w:p>
    <w:p>
      <w:r>
        <w:t>x</w:t>
      </w:r>
    </w:p>
    <w:p>
      <w:r>
        <w:t>Bộ</w:t>
      </w:r>
    </w:p>
    <w:p>
      <w:r>
        <w:t>01 bộ/giáo viên</w:t>
      </w:r>
    </w:p>
    <w:p>
      <w:r>
        <w:t>2</w:t>
      </w:r>
    </w:p>
    <w:p>
      <w:r>
        <w:t>Bộ các video/clip (con người và sức khỏe)</w:t>
      </w:r>
    </w:p>
    <w:p>
      <w:r>
        <w:t>x</w:t>
      </w:r>
    </w:p>
    <w:p>
      <w:r>
        <w:t>Bộ</w:t>
      </w:r>
    </w:p>
    <w:p>
      <w:r>
        <w:t>01 bộ/giáo viên</w:t>
      </w:r>
    </w:p>
    <w:p>
      <w:r>
        <w:t>VII</w:t>
      </w:r>
    </w:p>
    <w:p>
      <w:r>
        <w:t>MÔN LỊCH SỬ VÀ ĐỊA LÍ</w:t>
      </w:r>
    </w:p>
    <w:p>
      <w:r>
        <w:t>A</w:t>
      </w:r>
    </w:p>
    <w:p>
      <w:r>
        <w:t>THIẾT BỊ DÙNG CHUNG</w:t>
      </w:r>
    </w:p>
    <w:p>
      <w:r>
        <w:t>1</w:t>
      </w:r>
    </w:p>
    <w:p>
      <w:r>
        <w:t>Bản đồ Địa lí tự nhiên Việt Nam</w:t>
      </w:r>
    </w:p>
    <w:p>
      <w:r>
        <w:t>x</w:t>
      </w:r>
    </w:p>
    <w:p>
      <w:r>
        <w:t>x</w:t>
      </w:r>
    </w:p>
    <w:p>
      <w:r>
        <w:t>Tờ</w:t>
      </w:r>
    </w:p>
    <w:p>
      <w:r>
        <w:t>01 tờ/giáo viên</w:t>
      </w:r>
    </w:p>
    <w:p>
      <w:r>
        <w:t>2</w:t>
      </w:r>
    </w:p>
    <w:p>
      <w:r>
        <w:t>Bản đồ hành chính Việt Nam</w:t>
      </w:r>
    </w:p>
    <w:p>
      <w:r>
        <w:t>x</w:t>
      </w:r>
    </w:p>
    <w:p>
      <w:r>
        <w:t>x</w:t>
      </w:r>
    </w:p>
    <w:p>
      <w:r>
        <w:t>Tờ</w:t>
      </w:r>
    </w:p>
    <w:p>
      <w:r>
        <w:t>01 tờ/giáo viên</w:t>
      </w:r>
    </w:p>
    <w:p>
      <w:r>
        <w:t>3</w:t>
      </w:r>
    </w:p>
    <w:p>
      <w:r>
        <w:t>Bản đồ các nước và lãnh thổ trên thế giới</w:t>
      </w:r>
    </w:p>
    <w:p>
      <w:r>
        <w:t>x</w:t>
      </w:r>
    </w:p>
    <w:p>
      <w:r>
        <w:t>x</w:t>
      </w:r>
    </w:p>
    <w:p>
      <w:r>
        <w:t>Tờ</w:t>
      </w:r>
    </w:p>
    <w:p>
      <w:r>
        <w:t>01 tờ/giáo viên</w:t>
      </w:r>
    </w:p>
    <w:p>
      <w:r>
        <w:t>B</w:t>
      </w:r>
    </w:p>
    <w:p>
      <w:r>
        <w:t>THIẾT BỊ DÙNG CHO LỚP 4</w:t>
      </w:r>
    </w:p>
    <w:p>
      <w:r>
        <w:t>1</w:t>
      </w:r>
    </w:p>
    <w:p>
      <w:r>
        <w:t>TRANH ẢNH</w:t>
      </w:r>
    </w:p>
    <w:p>
      <w:r>
        <w:t>1.1</w:t>
      </w:r>
    </w:p>
    <w:p>
      <w:r>
        <w:t>Chủ đề: TRUNG DU VÀ MIỀN NÚI BẮC BỘ</w:t>
      </w:r>
    </w:p>
    <w:p>
      <w:r>
        <w:t>1.1.1</w:t>
      </w:r>
    </w:p>
    <w:p>
      <w:r>
        <w:t>Bộ tranh/ảnh: Một số dạng địa hình ở vùng Trung du và miền núi Bắc bộ</w:t>
      </w:r>
    </w:p>
    <w:p>
      <w:r>
        <w:t>x</w:t>
      </w:r>
    </w:p>
    <w:p>
      <w:r>
        <w:t>Bộ</w:t>
      </w:r>
    </w:p>
    <w:p>
      <w:r>
        <w:t>01 bộ/04 đến 06 học sinh</w:t>
      </w:r>
    </w:p>
    <w:p>
      <w:r>
        <w:t>1.2</w:t>
      </w:r>
    </w:p>
    <w:p>
      <w:r>
        <w:t>Chủ đề: ĐỒNG BẰNG BẮC BỘ</w:t>
      </w:r>
    </w:p>
    <w:p>
      <w:r>
        <w:t>1.2.1</w:t>
      </w:r>
    </w:p>
    <w:p>
      <w:r>
        <w:t>Tranh/ảnh: Đê sông Hồng</w:t>
      </w:r>
    </w:p>
    <w:p>
      <w:r>
        <w:t>x</w:t>
      </w:r>
    </w:p>
    <w:p>
      <w:r>
        <w:t>Tờ</w:t>
      </w:r>
    </w:p>
    <w:p>
      <w:r>
        <w:t>01 tờ/giáo viên</w:t>
      </w:r>
    </w:p>
    <w:p>
      <w:r>
        <w:t>1.3</w:t>
      </w:r>
    </w:p>
    <w:p>
      <w:r>
        <w:t>Chủ đề: DUYÊN HẢI MIỀN TRUNG</w:t>
      </w:r>
    </w:p>
    <w:p>
      <w:r>
        <w:t>1.3.1</w:t>
      </w:r>
    </w:p>
    <w:p>
      <w:r>
        <w:t>Bộ tranh/ảnh: Di sản thế giới ở vùng duyên hải miền Trung</w:t>
      </w:r>
    </w:p>
    <w:p>
      <w:r>
        <w:t>x</w:t>
      </w:r>
    </w:p>
    <w:p>
      <w:r>
        <w:t>Bộ</w:t>
      </w:r>
    </w:p>
    <w:p>
      <w:r>
        <w:t>01 bộ/04 đến 06 học sinh</w:t>
      </w:r>
    </w:p>
    <w:p>
      <w:r>
        <w:t>1.4</w:t>
      </w:r>
    </w:p>
    <w:p>
      <w:r>
        <w:t>Chủ đề: TÂY NGUYÊN</w:t>
      </w:r>
    </w:p>
    <w:p>
      <w:r>
        <w:t>1.4.1</w:t>
      </w:r>
    </w:p>
    <w:p>
      <w:r>
        <w:t>Bộ tranh/ảnh: Hoạt động kinh tế ở vùng Tây Nguyên</w:t>
      </w:r>
    </w:p>
    <w:p>
      <w:r>
        <w:t>x</w:t>
      </w:r>
    </w:p>
    <w:p>
      <w:r>
        <w:t>Bộ</w:t>
      </w:r>
    </w:p>
    <w:p>
      <w:r>
        <w:t>01 bộ/04 đến 06 học sinh</w:t>
      </w:r>
    </w:p>
    <w:p>
      <w:r>
        <w:t>1.4.2</w:t>
      </w:r>
    </w:p>
    <w:p>
      <w:r>
        <w:t>Bộ tranh/ảnh: Lễ hội Cồng Chiêng Tây Nguyên</w:t>
      </w:r>
    </w:p>
    <w:p>
      <w:r>
        <w:t>x</w:t>
      </w:r>
    </w:p>
    <w:p>
      <w:r>
        <w:t>Bộ</w:t>
      </w:r>
    </w:p>
    <w:p>
      <w:r>
        <w:t>01 bộ/giáo viên</w:t>
      </w:r>
    </w:p>
    <w:p>
      <w:r>
        <w:t>1.5</w:t>
      </w:r>
    </w:p>
    <w:p>
      <w:r>
        <w:t>Chủ đề: NAM BỘ</w:t>
      </w:r>
    </w:p>
    <w:p>
      <w:r>
        <w:t>1.5.1</w:t>
      </w:r>
    </w:p>
    <w:p>
      <w:r>
        <w:t>Tranh/ảnh: Sự chung sống hài hòa với thiên nhiên của người dân Nam bộ</w:t>
      </w:r>
    </w:p>
    <w:p>
      <w:r>
        <w:t>x</w:t>
      </w:r>
    </w:p>
    <w:p>
      <w:r>
        <w:t>Tờ</w:t>
      </w:r>
    </w:p>
    <w:p>
      <w:r>
        <w:t>01 tờ/giáo viên</w:t>
      </w:r>
    </w:p>
    <w:p>
      <w:r>
        <w:t>2</w:t>
      </w:r>
    </w:p>
    <w:p>
      <w:r>
        <w:t>BẢN ĐỒ/LƯỢC ĐỒ/ SƠ ĐỒ</w:t>
      </w:r>
    </w:p>
    <w:p>
      <w:r>
        <w:t>2.1</w:t>
      </w:r>
    </w:p>
    <w:p>
      <w:r>
        <w:t>Chủ đề: TRUNG DU VÀ MIỀN NÚI BẮC BỘ</w:t>
      </w:r>
    </w:p>
    <w:p>
      <w:r>
        <w:t>2.1.1</w:t>
      </w:r>
    </w:p>
    <w:p>
      <w:r>
        <w:t>Bản đồ tự nhiên vùng Trung du và miền núi Bắc bộ</w:t>
      </w:r>
    </w:p>
    <w:p>
      <w:r>
        <w:t>x</w:t>
      </w:r>
    </w:p>
    <w:p>
      <w:r>
        <w:t>x</w:t>
      </w:r>
    </w:p>
    <w:p>
      <w:r>
        <w:t>Tờ</w:t>
      </w:r>
    </w:p>
    <w:p>
      <w:r>
        <w:t>01 tờ/giáo viên</w:t>
      </w:r>
    </w:p>
    <w:p>
      <w:r>
        <w:t>2.1.2</w:t>
      </w:r>
    </w:p>
    <w:p>
      <w:r>
        <w:t>Sơ đồ quần thể khu di tích đền Hùng</w:t>
      </w:r>
    </w:p>
    <w:p>
      <w:r>
        <w:t>x</w:t>
      </w:r>
    </w:p>
    <w:p>
      <w:r>
        <w:t>x</w:t>
      </w:r>
    </w:p>
    <w:p>
      <w:r>
        <w:t>Tờ</w:t>
      </w:r>
    </w:p>
    <w:p>
      <w:r>
        <w:t>01 tờ/giáo viên</w:t>
      </w:r>
    </w:p>
    <w:p>
      <w:r>
        <w:t>2.2</w:t>
      </w:r>
    </w:p>
    <w:p>
      <w:r>
        <w:t>Chủ đề: ĐỒNG BẰNG BẮC BỘ</w:t>
      </w:r>
    </w:p>
    <w:p>
      <w:r>
        <w:t>2.2.1</w:t>
      </w:r>
    </w:p>
    <w:p>
      <w:r>
        <w:t>Bản đồ tự nhiên vùng đồng bằng Bắc bộ</w:t>
      </w:r>
    </w:p>
    <w:p>
      <w:r>
        <w:t>x</w:t>
      </w:r>
    </w:p>
    <w:p>
      <w:r>
        <w:t>x</w:t>
      </w:r>
    </w:p>
    <w:p>
      <w:r>
        <w:t>Tờ</w:t>
      </w:r>
    </w:p>
    <w:p>
      <w:r>
        <w:t>01 tờ/giáo viên</w:t>
      </w:r>
    </w:p>
    <w:p>
      <w:r>
        <w:t>2.2.2</w:t>
      </w:r>
    </w:p>
    <w:p>
      <w:r>
        <w:t>Sơ đồ khu di tích Văn Miếu - Quốc Tử Giám</w:t>
      </w:r>
    </w:p>
    <w:p>
      <w:r>
        <w:t>x</w:t>
      </w:r>
    </w:p>
    <w:p>
      <w:r>
        <w:t>x</w:t>
      </w:r>
    </w:p>
    <w:p>
      <w:r>
        <w:t>Tờ</w:t>
      </w:r>
    </w:p>
    <w:p>
      <w:r>
        <w:t>01 tờ/giáo viên</w:t>
      </w:r>
    </w:p>
    <w:p>
      <w:r>
        <w:t>2.3</w:t>
      </w:r>
    </w:p>
    <w:p>
      <w:r>
        <w:t>Chủ đề: DUYÊN HẢI MIỀN TRUNG</w:t>
      </w:r>
    </w:p>
    <w:p>
      <w:r>
        <w:t>3.1</w:t>
      </w:r>
    </w:p>
    <w:p>
      <w:r>
        <w:t>Bản đồ tự nhiên vùng duyên hải miền Trung</w:t>
      </w:r>
    </w:p>
    <w:p>
      <w:r>
        <w:t>x</w:t>
      </w:r>
    </w:p>
    <w:p>
      <w:r>
        <w:t>x</w:t>
      </w:r>
    </w:p>
    <w:p>
      <w:r>
        <w:t>Tờ</w:t>
      </w:r>
    </w:p>
    <w:p>
      <w:r>
        <w:t>01 tờ/giáo viên</w:t>
      </w:r>
    </w:p>
    <w:p>
      <w:r>
        <w:t>2.4</w:t>
      </w:r>
    </w:p>
    <w:p>
      <w:r>
        <w:t>Chủ đề: TÂY NGUYÊN</w:t>
      </w:r>
    </w:p>
    <w:p>
      <w:r>
        <w:t>2.4.1</w:t>
      </w:r>
    </w:p>
    <w:p>
      <w:r>
        <w:t>Bản đồ tự nhiên vùng Tây Nguyên</w:t>
      </w:r>
    </w:p>
    <w:p>
      <w:r>
        <w:t>x</w:t>
      </w:r>
    </w:p>
    <w:p>
      <w:r>
        <w:t>x</w:t>
      </w:r>
    </w:p>
    <w:p>
      <w:r>
        <w:t>Tờ</w:t>
      </w:r>
    </w:p>
    <w:p>
      <w:r>
        <w:t>01 tờ/giáo viên</w:t>
      </w:r>
    </w:p>
    <w:p>
      <w:r>
        <w:t>2.5</w:t>
      </w:r>
    </w:p>
    <w:p>
      <w:r>
        <w:t>Chủ đề: NAM BỘ</w:t>
      </w:r>
    </w:p>
    <w:p>
      <w:r>
        <w:t>2.5.1</w:t>
      </w:r>
    </w:p>
    <w:p>
      <w:r>
        <w:t>Bản đồ tự nhiên vùng Nam bộ</w:t>
      </w:r>
    </w:p>
    <w:p>
      <w:r>
        <w:t>x</w:t>
      </w:r>
    </w:p>
    <w:p>
      <w:r>
        <w:t>x</w:t>
      </w:r>
    </w:p>
    <w:p>
      <w:r>
        <w:t>Tờ</w:t>
      </w:r>
    </w:p>
    <w:p>
      <w:r>
        <w:t>01 tờ/giáo viên</w:t>
      </w:r>
    </w:p>
    <w:p>
      <w:r>
        <w:t>3</w:t>
      </w:r>
    </w:p>
    <w:p>
      <w:r>
        <w:t>VIDEO/CLIP</w:t>
      </w:r>
    </w:p>
    <w:p>
      <w:r>
        <w:t>3.1</w:t>
      </w:r>
    </w:p>
    <w:p>
      <w:r>
        <w:t>Chủ đề: TRUNG DU VÀ MIỀN NÚI BẮC BỘ</w:t>
      </w:r>
    </w:p>
    <w:p>
      <w:r>
        <w:t>3.1.1</w:t>
      </w:r>
    </w:p>
    <w:p>
      <w:r>
        <w:t>Video/clip: Một số cách thức khai thác tự nhiên ở vùng trung du và miền núi Bắc bộ</w:t>
      </w:r>
    </w:p>
    <w:p>
      <w:r>
        <w:t>x</w:t>
      </w:r>
    </w:p>
    <w:p>
      <w:r>
        <w:t>Bộ</w:t>
      </w:r>
    </w:p>
    <w:p>
      <w:r>
        <w:t>01 bộ/giáo viên</w:t>
      </w:r>
    </w:p>
    <w:p>
      <w:r>
        <w:t>3.2</w:t>
      </w:r>
    </w:p>
    <w:p>
      <w:r>
        <w:t>Chủ đề: ĐỒNG BẰNG BẮC BỘ</w:t>
      </w:r>
    </w:p>
    <w:p>
      <w:r>
        <w:t>3.2.1</w:t>
      </w:r>
    </w:p>
    <w:p>
      <w:r>
        <w:t>Phim tư liệu/mô phỏng: Một số thành tựu tiêu biểu văn minh sông Hồng</w:t>
      </w:r>
    </w:p>
    <w:p>
      <w:r>
        <w:t>x</w:t>
      </w:r>
    </w:p>
    <w:p>
      <w:r>
        <w:t>Bộ</w:t>
      </w:r>
    </w:p>
    <w:p>
      <w:r>
        <w:t>01 bộ/giáo viên</w:t>
      </w:r>
    </w:p>
    <w:p>
      <w:r>
        <w:t>3.3</w:t>
      </w:r>
    </w:p>
    <w:p>
      <w:r>
        <w:t>Chủ đề: DUYÊN HẢI MIỀN TRUNG</w:t>
      </w:r>
    </w:p>
    <w:p>
      <w:r>
        <w:t>3.3.1</w:t>
      </w:r>
    </w:p>
    <w:p>
      <w:r>
        <w:t>Video/clip: Một số hoạt động kinh tế biển ở vùng duyên hải miền Trung</w:t>
      </w:r>
    </w:p>
    <w:p>
      <w:r>
        <w:t>x</w:t>
      </w:r>
    </w:p>
    <w:p>
      <w:r>
        <w:t>Bộ</w:t>
      </w:r>
    </w:p>
    <w:p>
      <w:r>
        <w:t>01 bộ/giáo viên</w:t>
      </w:r>
    </w:p>
    <w:p>
      <w:r>
        <w:t>3.3.2</w:t>
      </w:r>
    </w:p>
    <w:p>
      <w:r>
        <w:t>Video/clip: Danh lam thắng cảnh ở cố đô Huế</w:t>
      </w:r>
    </w:p>
    <w:p>
      <w:r>
        <w:t>X</w:t>
      </w:r>
    </w:p>
    <w:p>
      <w:r>
        <w:t>Bộ</w:t>
      </w:r>
    </w:p>
    <w:p>
      <w:r>
        <w:t>01 bộ/giáo viên</w:t>
      </w:r>
    </w:p>
    <w:p>
      <w:r>
        <w:t>3.4</w:t>
      </w:r>
    </w:p>
    <w:p>
      <w:r>
        <w:t>Chủ đề: TÂY NGUYÊN</w:t>
      </w:r>
    </w:p>
    <w:p>
      <w:r>
        <w:t>3.4.1</w:t>
      </w:r>
    </w:p>
    <w:p>
      <w:r>
        <w:t>Video/clip: Lễ hội cồng chiêng</w:t>
      </w:r>
    </w:p>
    <w:p>
      <w:r>
        <w:t>x</w:t>
      </w:r>
    </w:p>
    <w:p>
      <w:r>
        <w:t>Bộ</w:t>
      </w:r>
    </w:p>
    <w:p>
      <w:r>
        <w:t>01 bộ/giáo viên</w:t>
      </w:r>
    </w:p>
    <w:p>
      <w:r>
        <w:t>3.5</w:t>
      </w:r>
    </w:p>
    <w:p>
      <w:r>
        <w:t>Chủ đề : NAM BỘ</w:t>
      </w:r>
    </w:p>
    <w:p>
      <w:r>
        <w:t>3.5.1</w:t>
      </w:r>
    </w:p>
    <w:p>
      <w:r>
        <w:t>Video/clip: Sự chung sống hài hòa với thiên nhiên của người dân Nam bộ</w:t>
      </w:r>
    </w:p>
    <w:p>
      <w:r>
        <w:t>x</w:t>
      </w:r>
    </w:p>
    <w:p>
      <w:r>
        <w:t>Bộ</w:t>
      </w:r>
    </w:p>
    <w:p>
      <w:r>
        <w:t>01 bộ/giáo viên</w:t>
      </w:r>
    </w:p>
    <w:p>
      <w:r>
        <w:t>C</w:t>
      </w:r>
    </w:p>
    <w:p>
      <w:r>
        <w:t>THIẾT BỊ DÙNG CHO LỚP 6</w:t>
      </w:r>
    </w:p>
    <w:p>
      <w:r>
        <w:t>1</w:t>
      </w:r>
    </w:p>
    <w:p>
      <w:r>
        <w:t>TRANH ẢNH</w:t>
      </w:r>
    </w:p>
    <w:p>
      <w:r>
        <w:t>1.1</w:t>
      </w:r>
    </w:p>
    <w:p>
      <w:r>
        <w:t>Chủ đề: NHỮNG QUỐC GIA ĐẦU TIÊN TRÊN LÃNH THỔ VIỆT NAM</w:t>
      </w:r>
    </w:p>
    <w:p>
      <w:r>
        <w:t>1.1.1</w:t>
      </w:r>
    </w:p>
    <w:p>
      <w:r>
        <w:t>Tranh/ảnh: Nhà nước Văn Lang - Âu Lạc</w:t>
      </w:r>
    </w:p>
    <w:p>
      <w:r>
        <w:t>x</w:t>
      </w:r>
    </w:p>
    <w:p>
      <w:r>
        <w:t>Tờ</w:t>
      </w:r>
    </w:p>
    <w:p>
      <w:r>
        <w:t>01 tờ/giáo viên</w:t>
      </w:r>
    </w:p>
    <w:p>
      <w:r>
        <w:t>1.1.2</w:t>
      </w:r>
    </w:p>
    <w:p>
      <w:r>
        <w:t>Tranh/ảnh: Hiện vật khảo cổ học của Phù Nam</w:t>
      </w:r>
    </w:p>
    <w:p>
      <w:r>
        <w:t>x</w:t>
      </w:r>
    </w:p>
    <w:p>
      <w:r>
        <w:t>Tờ</w:t>
      </w:r>
    </w:p>
    <w:p>
      <w:r>
        <w:t>01 tờ/giáo viên</w:t>
      </w:r>
    </w:p>
    <w:p>
      <w:r>
        <w:t>1.1.3</w:t>
      </w:r>
    </w:p>
    <w:p>
      <w:r>
        <w:t>Tranh/ảnh: Đền tháp Champa</w:t>
      </w:r>
    </w:p>
    <w:p>
      <w:r>
        <w:t>x</w:t>
      </w:r>
    </w:p>
    <w:p>
      <w:r>
        <w:t>Tờ</w:t>
      </w:r>
    </w:p>
    <w:p>
      <w:r>
        <w:t>01 tờ/giáo viên</w:t>
      </w:r>
    </w:p>
    <w:p>
      <w:r>
        <w:t>1.2</w:t>
      </w:r>
    </w:p>
    <w:p>
      <w:r>
        <w:t>Chủ đề: XÂY DỰNG VÀ BẢO VỆ ĐẤT NƯỚC VIỆT NAM</w:t>
      </w:r>
    </w:p>
    <w:p>
      <w:r>
        <w:t>1.2.1</w:t>
      </w:r>
    </w:p>
    <w:p>
      <w:r>
        <w:t>Tranh/ảnh: Cách mạng tháng Tám năm 1945</w:t>
      </w:r>
    </w:p>
    <w:p>
      <w:r>
        <w:t>x</w:t>
      </w:r>
    </w:p>
    <w:p>
      <w:r>
        <w:t>Tờ</w:t>
      </w:r>
    </w:p>
    <w:p>
      <w:r>
        <w:t>01 tờ/giáo viên</w:t>
      </w:r>
    </w:p>
    <w:p>
      <w:r>
        <w:t>1.2.2</w:t>
      </w:r>
    </w:p>
    <w:p>
      <w:r>
        <w:t>Tranh/ảnh: Chiến dịch Điện Biên Phủ năm 1954</w:t>
      </w:r>
    </w:p>
    <w:p>
      <w:r>
        <w:t>x</w:t>
      </w:r>
    </w:p>
    <w:p>
      <w:r>
        <w:t>Tờ</w:t>
      </w:r>
    </w:p>
    <w:p>
      <w:r>
        <w:t>01 tờ/giáo viên</w:t>
      </w:r>
    </w:p>
    <w:p>
      <w:r>
        <w:t>1.2.3</w:t>
      </w:r>
    </w:p>
    <w:p>
      <w:r>
        <w:t>Tranh/ảnh: Chiến dịch Hồ Chí Minh năm 1975</w:t>
      </w:r>
    </w:p>
    <w:p>
      <w:r>
        <w:t>x</w:t>
      </w:r>
    </w:p>
    <w:p>
      <w:r>
        <w:t>Tờ</w:t>
      </w:r>
    </w:p>
    <w:p>
      <w:r>
        <w:t>01 tờ/giáo viên</w:t>
      </w:r>
    </w:p>
    <w:p>
      <w:r>
        <w:t>2</w:t>
      </w:r>
    </w:p>
    <w:p>
      <w:r>
        <w:t>BẢN ĐỒ/LƯỢC ĐỒ</w:t>
      </w:r>
    </w:p>
    <w:p>
      <w:r>
        <w:t>2.1</w:t>
      </w:r>
    </w:p>
    <w:p>
      <w:r>
        <w:t>Chủ đề: XÂY DỰNG VÀ BẢO VỆ ĐẤT NƯỚC VIỆT NAM</w:t>
      </w:r>
    </w:p>
    <w:p>
      <w:r>
        <w:t>2.1.1</w:t>
      </w:r>
    </w:p>
    <w:p>
      <w:r>
        <w:t>Lược đồ chiến thắng Chi Lăng</w:t>
      </w:r>
    </w:p>
    <w:p>
      <w:r>
        <w:t>x</w:t>
      </w:r>
    </w:p>
    <w:p>
      <w:r>
        <w:t>x</w:t>
      </w:r>
    </w:p>
    <w:p>
      <w:r>
        <w:t>Tờ</w:t>
      </w:r>
    </w:p>
    <w:p>
      <w:r>
        <w:t>01 tờ/giáo viên</w:t>
      </w:r>
    </w:p>
    <w:p>
      <w:r>
        <w:t>2.1.2</w:t>
      </w:r>
    </w:p>
    <w:p>
      <w:r>
        <w:t>Lược đồ chiến dịch Điện Biên Phủ năm 1954</w:t>
      </w:r>
    </w:p>
    <w:p>
      <w:r>
        <w:t>x</w:t>
      </w:r>
    </w:p>
    <w:p>
      <w:r>
        <w:t>x</w:t>
      </w:r>
    </w:p>
    <w:p>
      <w:r>
        <w:t>Tờ</w:t>
      </w:r>
    </w:p>
    <w:p>
      <w:r>
        <w:t>01 tờ/giáo viên</w:t>
      </w:r>
    </w:p>
    <w:p>
      <w:r>
        <w:t>2.1.3</w:t>
      </w:r>
    </w:p>
    <w:p>
      <w:r>
        <w:t>Lược đồ chiến dịch Hồ Chí Minh năm 1975</w:t>
      </w:r>
    </w:p>
    <w:p>
      <w:r>
        <w:t>x</w:t>
      </w:r>
    </w:p>
    <w:p>
      <w:r>
        <w:t>x</w:t>
      </w:r>
    </w:p>
    <w:p>
      <w:r>
        <w:t>Tờ</w:t>
      </w:r>
    </w:p>
    <w:p>
      <w:r>
        <w:t>01 tờ/giáo viên</w:t>
      </w:r>
    </w:p>
    <w:p>
      <w:r>
        <w:t>2.2</w:t>
      </w:r>
    </w:p>
    <w:p>
      <w:r>
        <w:t>Chủ đề: CÁC NƯỚC LÁNG GIỀNG</w:t>
      </w:r>
    </w:p>
    <w:p>
      <w:r>
        <w:t>2.2.1</w:t>
      </w:r>
    </w:p>
    <w:p>
      <w:r>
        <w:t>Bản đồ tự nhiên Trung Quốc</w:t>
      </w:r>
    </w:p>
    <w:p>
      <w:r>
        <w:t>x</w:t>
      </w:r>
    </w:p>
    <w:p>
      <w:r>
        <w:t>x</w:t>
      </w:r>
    </w:p>
    <w:p>
      <w:r>
        <w:t>Tờ</w:t>
      </w:r>
    </w:p>
    <w:p>
      <w:r>
        <w:t>01 tờ/giáo viên</w:t>
      </w:r>
    </w:p>
    <w:p>
      <w:r>
        <w:t>2.2.2</w:t>
      </w:r>
    </w:p>
    <w:p>
      <w:r>
        <w:t>Bản đồ tự nhiên nước Lào</w:t>
      </w:r>
    </w:p>
    <w:p>
      <w:r>
        <w:t>x</w:t>
      </w:r>
    </w:p>
    <w:p>
      <w:r>
        <w:t>x</w:t>
      </w:r>
    </w:p>
    <w:p>
      <w:r>
        <w:t>Tờ</w:t>
      </w:r>
    </w:p>
    <w:p>
      <w:r>
        <w:t>01 tờ/giáo viên</w:t>
      </w:r>
    </w:p>
    <w:p>
      <w:r>
        <w:t>2.2.3</w:t>
      </w:r>
    </w:p>
    <w:p>
      <w:r>
        <w:t>Bản đồ tự nhiên nước Campuchia</w:t>
      </w:r>
    </w:p>
    <w:p>
      <w:r>
        <w:t>x</w:t>
      </w:r>
    </w:p>
    <w:p>
      <w:r>
        <w:t>x</w:t>
      </w:r>
    </w:p>
    <w:p>
      <w:r>
        <w:t>Tờ</w:t>
      </w:r>
    </w:p>
    <w:p>
      <w:r>
        <w:t>01 tờ/giáo viên</w:t>
      </w:r>
    </w:p>
    <w:p>
      <w:r>
        <w:t>2.2.4</w:t>
      </w:r>
    </w:p>
    <w:p>
      <w:r>
        <w:t>Bản đồ hành chính - chính trị Đông Nam Á</w:t>
      </w:r>
    </w:p>
    <w:p>
      <w:r>
        <w:t>x</w:t>
      </w:r>
    </w:p>
    <w:p>
      <w:r>
        <w:t>x</w:t>
      </w:r>
    </w:p>
    <w:p>
      <w:r>
        <w:t>Tờ</w:t>
      </w:r>
    </w:p>
    <w:p>
      <w:r>
        <w:t>01 tờ/giáo viên</w:t>
      </w:r>
    </w:p>
    <w:p>
      <w:r>
        <w:t>3</w:t>
      </w:r>
    </w:p>
    <w:p>
      <w:r>
        <w:t>VIDEO/CLIP</w:t>
      </w:r>
    </w:p>
    <w:p>
      <w:r>
        <w:t>3.1</w:t>
      </w:r>
    </w:p>
    <w:p>
      <w:r>
        <w:t>Chủ đề: NHỮNG QUỐC GIA ĐẦU TIÊN TRÊN LÃNH THỔ VIỆT NAM</w:t>
      </w:r>
    </w:p>
    <w:p>
      <w:r>
        <w:t>3.1.1</w:t>
      </w:r>
    </w:p>
    <w:p>
      <w:r>
        <w:t>Phim mô phỏng: Nước Văn Lang - Âu Lạc</w:t>
      </w:r>
    </w:p>
    <w:p>
      <w:r>
        <w:t>x</w:t>
      </w:r>
    </w:p>
    <w:p>
      <w:r>
        <w:t>Bộ</w:t>
      </w:r>
    </w:p>
    <w:p>
      <w:r>
        <w:t>01 bộ/giáo viên</w:t>
      </w:r>
    </w:p>
    <w:p>
      <w:r>
        <w:t>3.2</w:t>
      </w:r>
    </w:p>
    <w:p>
      <w:r>
        <w:t>Chủ đề: XÂY DỰNG VÀ BẢO VỆ ĐẤT NƯỚC VIỆT NAM</w:t>
      </w:r>
    </w:p>
    <w:p>
      <w:r>
        <w:t>3.2.1</w:t>
      </w:r>
    </w:p>
    <w:p>
      <w:r>
        <w:t>Phim tư liệu Cách mạng tháng Tám</w:t>
      </w:r>
    </w:p>
    <w:p>
      <w:r>
        <w:t>x</w:t>
      </w:r>
    </w:p>
    <w:p>
      <w:r>
        <w:t>Bộ</w:t>
      </w:r>
    </w:p>
    <w:p>
      <w:r>
        <w:t>01 bộ/giáo viên</w:t>
      </w:r>
    </w:p>
    <w:p>
      <w:r>
        <w:t>3.2.2</w:t>
      </w:r>
    </w:p>
    <w:p>
      <w:r>
        <w:t>Phim tư liệu Chiến dịch Điện Biên Phủ năm 1954</w:t>
      </w:r>
    </w:p>
    <w:p>
      <w:r>
        <w:t>x</w:t>
      </w:r>
    </w:p>
    <w:p>
      <w:r>
        <w:t>Bộ</w:t>
      </w:r>
    </w:p>
    <w:p>
      <w:r>
        <w:t>01 bộ/giáo viên</w:t>
      </w:r>
    </w:p>
    <w:p>
      <w:r>
        <w:t>3.2.3</w:t>
      </w:r>
    </w:p>
    <w:p>
      <w:r>
        <w:t>Phim tư liệu Chiến dịch Hồ Chí Minh năm 1975</w:t>
      </w:r>
    </w:p>
    <w:p>
      <w:r>
        <w:t>x</w:t>
      </w:r>
    </w:p>
    <w:p>
      <w:r>
        <w:t>Bộ</w:t>
      </w:r>
    </w:p>
    <w:p>
      <w:r>
        <w:t>01 bộ/giáo viên</w:t>
      </w:r>
    </w:p>
    <w:p>
      <w:r>
        <w:t>4</w:t>
      </w:r>
    </w:p>
    <w:p>
      <w:r>
        <w:t>MẪU VẬT/MÔ HÌNH</w:t>
      </w:r>
    </w:p>
    <w:p>
      <w:r>
        <w:t>4.1</w:t>
      </w:r>
    </w:p>
    <w:p>
      <w:r>
        <w:t>Quả địa cầu tự nhiên</w:t>
      </w:r>
    </w:p>
    <w:p>
      <w:r>
        <w:t>x</w:t>
      </w:r>
    </w:p>
    <w:p>
      <w:r>
        <w:t>x</w:t>
      </w:r>
    </w:p>
    <w:p>
      <w:r>
        <w:t>Quả</w:t>
      </w:r>
    </w:p>
    <w:p>
      <w:r>
        <w:t>05 quả/trường</w:t>
      </w:r>
    </w:p>
    <w:p>
      <w:r>
        <w:t>D</w:t>
      </w:r>
    </w:p>
    <w:p>
      <w:r>
        <w:t>HỌC LIỆU ĐIỆN TỬ</w:t>
      </w:r>
    </w:p>
    <w:p>
      <w:r>
        <w:t>1</w:t>
      </w:r>
    </w:p>
    <w:p>
      <w:r>
        <w:t>Bộ học liệu điện tử hỗ trợ giáo viên</w:t>
      </w:r>
    </w:p>
    <w:p>
      <w:r>
        <w:t>x</w:t>
      </w:r>
    </w:p>
    <w:p>
      <w:r>
        <w:t>Bộ</w:t>
      </w:r>
    </w:p>
    <w:p>
      <w:r>
        <w:t>01 bộ/giáo viên</w:t>
      </w:r>
    </w:p>
    <w:p>
      <w:r>
        <w:t>VIII</w:t>
      </w:r>
    </w:p>
    <w:p>
      <w:r>
        <w:t>MÔN TIN HỌC</w:t>
      </w:r>
    </w:p>
    <w:p>
      <w:r>
        <w:t>A</w:t>
      </w:r>
    </w:p>
    <w:p>
      <w:r>
        <w:t>PHÒNG THỰC HÀNH TIN HỌC</w:t>
      </w:r>
    </w:p>
    <w:p>
      <w:r>
        <w:t>1</w:t>
      </w:r>
    </w:p>
    <w:p>
      <w:r>
        <w:t>Điều hòa nhiệt độ/ Quạt điện</w:t>
      </w:r>
    </w:p>
    <w:p>
      <w:r>
        <w:t>x</w:t>
      </w:r>
    </w:p>
    <w:p>
      <w:r>
        <w:t>x</w:t>
      </w:r>
    </w:p>
    <w:p>
      <w:r>
        <w:t>Bộ</w:t>
      </w:r>
    </w:p>
    <w:p>
      <w:r>
        <w:t>2</w:t>
      </w:r>
    </w:p>
    <w:p>
      <w:r>
        <w:t>Thiết bị lưu trữ ngoài</w:t>
      </w:r>
    </w:p>
    <w:p>
      <w:r>
        <w:t>x</w:t>
      </w:r>
    </w:p>
    <w:p>
      <w:r>
        <w:t>Cái</w:t>
      </w:r>
    </w:p>
    <w:p>
      <w:r>
        <w:t>1</w:t>
      </w:r>
    </w:p>
    <w:p>
      <w:r>
        <w:t>3</w:t>
      </w:r>
    </w:p>
    <w:p>
      <w:r>
        <w:t>Bộ dụng cụ sửa chữa, bảo dưỡng máy tính cơ bản</w:t>
      </w:r>
    </w:p>
    <w:p>
      <w:r>
        <w:t>x</w:t>
      </w:r>
    </w:p>
    <w:p>
      <w:r>
        <w:t>x</w:t>
      </w:r>
    </w:p>
    <w:p>
      <w:r>
        <w:t>Bộ</w:t>
      </w:r>
    </w:p>
    <w:p>
      <w:r>
        <w:t>1</w:t>
      </w:r>
    </w:p>
    <w:p>
      <w:r>
        <w:t>4</w:t>
      </w:r>
    </w:p>
    <w:p>
      <w:r>
        <w:t>Máy hút bụi</w:t>
      </w:r>
    </w:p>
    <w:p>
      <w:r>
        <w:t>x</w:t>
      </w:r>
    </w:p>
    <w:p>
      <w:r>
        <w:t>x</w:t>
      </w:r>
    </w:p>
    <w:p>
      <w:r>
        <w:t>Cái</w:t>
      </w:r>
    </w:p>
    <w:p>
      <w:r>
        <w:t>1</w:t>
      </w:r>
    </w:p>
    <w:p>
      <w:r>
        <w:t>B</w:t>
      </w:r>
    </w:p>
    <w:p>
      <w:r>
        <w:t>PHẦN MỀM (Phiên bản cập nhật và không vi phạm bản quyền)</w:t>
      </w:r>
    </w:p>
    <w:p>
      <w:r>
        <w:t>1</w:t>
      </w:r>
    </w:p>
    <w:p>
      <w:r>
        <w:t>Tất cả các chủ đề</w:t>
      </w:r>
    </w:p>
    <w:p>
      <w:r>
        <w:t>1.1</w:t>
      </w:r>
    </w:p>
    <w:p>
      <w:r>
        <w:t>Hệ điều hành</w:t>
      </w:r>
    </w:p>
    <w:p>
      <w:r>
        <w:t>x</w:t>
      </w:r>
    </w:p>
    <w:p>
      <w:r>
        <w:t>x</w:t>
      </w:r>
    </w:p>
    <w:p>
      <w:r>
        <w:t>Bộ</w:t>
      </w:r>
    </w:p>
    <w:p>
      <w:r>
        <w:t>1</w:t>
      </w:r>
    </w:p>
    <w:p>
      <w:r>
        <w:t>1.2</w:t>
      </w:r>
    </w:p>
    <w:p>
      <w:r>
        <w:t>Phần mềm tin học văn phòng</w:t>
      </w:r>
    </w:p>
    <w:p>
      <w:r>
        <w:t>x</w:t>
      </w:r>
    </w:p>
    <w:p>
      <w:r>
        <w:t>x</w:t>
      </w:r>
    </w:p>
    <w:p>
      <w:r>
        <w:t>Bộ</w:t>
      </w:r>
    </w:p>
    <w:p>
      <w:r>
        <w:t>1</w:t>
      </w:r>
    </w:p>
    <w:p>
      <w:r>
        <w:t>1.3</w:t>
      </w:r>
    </w:p>
    <w:p>
      <w:r>
        <w:t>Phần mềm duyệt web</w:t>
      </w:r>
    </w:p>
    <w:p>
      <w:r>
        <w:t>x</w:t>
      </w:r>
    </w:p>
    <w:p>
      <w:r>
        <w:t>x</w:t>
      </w:r>
    </w:p>
    <w:p>
      <w:r>
        <w:t>Bộ</w:t>
      </w:r>
    </w:p>
    <w:p>
      <w:r>
        <w:t>1</w:t>
      </w:r>
    </w:p>
    <w:p>
      <w:r>
        <w:t>1.4</w:t>
      </w:r>
    </w:p>
    <w:p>
      <w:r>
        <w:t>Phần mềm diệt virus</w:t>
      </w:r>
    </w:p>
    <w:p>
      <w:r>
        <w:t>x</w:t>
      </w:r>
    </w:p>
    <w:p>
      <w:r>
        <w:t>x</w:t>
      </w:r>
    </w:p>
    <w:p>
      <w:r>
        <w:t>Bộ</w:t>
      </w:r>
    </w:p>
    <w:p>
      <w:r>
        <w:t>1</w:t>
      </w:r>
    </w:p>
    <w:p>
      <w:r>
        <w:t>1.5</w:t>
      </w:r>
    </w:p>
    <w:p>
      <w:r>
        <w:t>Các loại phần mềm ứng dụng khác</w:t>
      </w:r>
    </w:p>
    <w:p>
      <w:r>
        <w:t>x</w:t>
      </w:r>
    </w:p>
    <w:p>
      <w:r>
        <w:t>x</w:t>
      </w:r>
    </w:p>
    <w:p>
      <w:r>
        <w:t>Bộ</w:t>
      </w:r>
    </w:p>
    <w:p>
      <w:r>
        <w:t>1</w:t>
      </w:r>
    </w:p>
    <w:p>
      <w:r>
        <w:t>2</w:t>
      </w:r>
    </w:p>
    <w:p>
      <w:r>
        <w:t>Chủ đề: Tổ chức lưu trữ, tìm kiếm và trao đổi thông tin</w:t>
      </w:r>
    </w:p>
    <w:p>
      <w:r>
        <w:t>2.1</w:t>
      </w:r>
    </w:p>
    <w:p>
      <w:r>
        <w:t>Phần mềm tìm kiếm thông tin</w:t>
      </w:r>
    </w:p>
    <w:p>
      <w:r>
        <w:t>x</w:t>
      </w:r>
    </w:p>
    <w:p>
      <w:r>
        <w:t>x</w:t>
      </w:r>
    </w:p>
    <w:p>
      <w:r>
        <w:t>Bộ</w:t>
      </w:r>
    </w:p>
    <w:p>
      <w:r>
        <w:t>1</w:t>
      </w:r>
    </w:p>
    <w:p>
      <w:r>
        <w:t>3</w:t>
      </w:r>
    </w:p>
    <w:p>
      <w:r>
        <w:t>Chủ đề: Ứng dụng tin học</w:t>
      </w:r>
    </w:p>
    <w:p>
      <w:r>
        <w:t>3.1</w:t>
      </w:r>
    </w:p>
    <w:p>
      <w:r>
        <w:t>Phần mềm luyện tập sử dụng chuột máy tính</w:t>
      </w:r>
    </w:p>
    <w:p>
      <w:r>
        <w:t>x</w:t>
      </w:r>
    </w:p>
    <w:p>
      <w:r>
        <w:t>x</w:t>
      </w:r>
    </w:p>
    <w:p>
      <w:r>
        <w:t>Bộ</w:t>
      </w:r>
    </w:p>
    <w:p>
      <w:r>
        <w:t>1</w:t>
      </w:r>
    </w:p>
    <w:p>
      <w:r>
        <w:t>3.2</w:t>
      </w:r>
    </w:p>
    <w:p>
      <w:r>
        <w:t>Phần mềm luyện tập gõ bàn phím</w:t>
      </w:r>
    </w:p>
    <w:p>
      <w:r>
        <w:t>x</w:t>
      </w:r>
    </w:p>
    <w:p>
      <w:r>
        <w:t>x</w:t>
      </w:r>
    </w:p>
    <w:p>
      <w:r>
        <w:t>Bộ</w:t>
      </w:r>
    </w:p>
    <w:p>
      <w:r>
        <w:t>1</w:t>
      </w:r>
    </w:p>
    <w:p>
      <w:r>
        <w:t>3.3</w:t>
      </w:r>
    </w:p>
    <w:p>
      <w:r>
        <w:t>Phần mềm đồ họa</w:t>
      </w:r>
    </w:p>
    <w:p>
      <w:r>
        <w:t>x</w:t>
      </w:r>
    </w:p>
    <w:p>
      <w:r>
        <w:t>x</w:t>
      </w:r>
    </w:p>
    <w:p>
      <w:r>
        <w:t>Bộ</w:t>
      </w:r>
    </w:p>
    <w:p>
      <w:r>
        <w:t>1</w:t>
      </w:r>
    </w:p>
    <w:p>
      <w:r>
        <w:t>4</w:t>
      </w:r>
    </w:p>
    <w:p>
      <w:r>
        <w:t>Chủ đề: Giải quyết vấn đề với sự trợ giúp của máy tính</w:t>
      </w:r>
    </w:p>
    <w:p>
      <w:r>
        <w:t>4.1</w:t>
      </w:r>
    </w:p>
    <w:p>
      <w:r>
        <w:t>Phần mềm lập trình trực quan</w:t>
      </w:r>
    </w:p>
    <w:p>
      <w:r>
        <w:t>x</w:t>
      </w:r>
    </w:p>
    <w:p>
      <w:r>
        <w:t>x</w:t>
      </w:r>
    </w:p>
    <w:p>
      <w:r>
        <w:t>Bộ</w:t>
      </w:r>
    </w:p>
    <w:p>
      <w:r>
        <w:t>1</w:t>
      </w:r>
    </w:p>
    <w:p>
      <w:r>
        <w:t>IX</w:t>
      </w:r>
    </w:p>
    <w:p>
      <w:r>
        <w:t>MÔN CÔNG NGHỆ</w:t>
      </w:r>
    </w:p>
    <w:p>
      <w:r>
        <w:t>A</w:t>
      </w:r>
    </w:p>
    <w:p>
      <w:r>
        <w:t>THIẾT BỊ DÙNG CHUNG</w:t>
      </w:r>
    </w:p>
    <w:p>
      <w:r>
        <w:t>1</w:t>
      </w:r>
    </w:p>
    <w:p>
      <w:r>
        <w:t>Bộ dụng cụ thủ công</w:t>
      </w:r>
    </w:p>
    <w:p>
      <w:r>
        <w:t>x</w:t>
      </w:r>
    </w:p>
    <w:p>
      <w:r>
        <w:t>x</w:t>
      </w:r>
    </w:p>
    <w:p>
      <w:r>
        <w:t>Bộ</w:t>
      </w:r>
    </w:p>
    <w:p>
      <w:r>
        <w:t>35 bộ/PHBM</w:t>
      </w:r>
    </w:p>
    <w:p>
      <w:r>
        <w:t>2</w:t>
      </w:r>
    </w:p>
    <w:p>
      <w:r>
        <w:t>Bộ dụng cụ chăm sóc hoa, cây cảnh</w:t>
      </w:r>
    </w:p>
    <w:p>
      <w:r>
        <w:t>x</w:t>
      </w:r>
    </w:p>
    <w:p>
      <w:r>
        <w:t>x</w:t>
      </w:r>
    </w:p>
    <w:p>
      <w:r>
        <w:t>Bộ</w:t>
      </w:r>
    </w:p>
    <w:p>
      <w:r>
        <w:t>35 bộ/PHBM</w:t>
      </w:r>
    </w:p>
    <w:p>
      <w:r>
        <w:t>B</w:t>
      </w:r>
    </w:p>
    <w:p>
      <w:r>
        <w:t>THIẾT BỊ THEO CÁC CHỦ ĐỀ</w:t>
      </w:r>
    </w:p>
    <w:p>
      <w:r>
        <w:t>1</w:t>
      </w:r>
    </w:p>
    <w:p>
      <w:r>
        <w:t>Tranh ảnh</w:t>
      </w:r>
    </w:p>
    <w:p>
      <w:r>
        <w:t>1.1</w:t>
      </w:r>
    </w:p>
    <w:p>
      <w:r>
        <w:t>Sử dụng đèn học</w:t>
      </w:r>
    </w:p>
    <w:p>
      <w:r>
        <w:t>1.1.1</w:t>
      </w:r>
    </w:p>
    <w:p>
      <w:r>
        <w:t>Đèn học</w:t>
      </w:r>
    </w:p>
    <w:p>
      <w:r>
        <w:t>x</w:t>
      </w:r>
    </w:p>
    <w:p>
      <w:r>
        <w:t>Tờ</w:t>
      </w:r>
    </w:p>
    <w:p>
      <w:r>
        <w:t>01 tờ/giáo viên</w:t>
      </w:r>
    </w:p>
    <w:p>
      <w:r>
        <w:t>1.1.2</w:t>
      </w:r>
    </w:p>
    <w:p>
      <w:r>
        <w:t>Mất an toàn khi sử dụng đèn học</w:t>
      </w:r>
    </w:p>
    <w:p>
      <w:r>
        <w:t>x</w:t>
      </w:r>
    </w:p>
    <w:p>
      <w:r>
        <w:t>Tờ</w:t>
      </w:r>
    </w:p>
    <w:p>
      <w:r>
        <w:t>01 tờ/giáo viên</w:t>
      </w:r>
    </w:p>
    <w:p>
      <w:r>
        <w:t>1.2</w:t>
      </w:r>
    </w:p>
    <w:p>
      <w:r>
        <w:t>Sử dụng quạt điện</w:t>
      </w:r>
    </w:p>
    <w:p>
      <w:r>
        <w:t>1.2.1</w:t>
      </w:r>
    </w:p>
    <w:p>
      <w:r>
        <w:t>Quạt điện</w:t>
      </w:r>
    </w:p>
    <w:p>
      <w:r>
        <w:t>x</w:t>
      </w:r>
    </w:p>
    <w:p>
      <w:r>
        <w:t>Tờ</w:t>
      </w:r>
    </w:p>
    <w:p>
      <w:r>
        <w:t>01 tờ/giáo viên</w:t>
      </w:r>
    </w:p>
    <w:p>
      <w:r>
        <w:t>1.2.2</w:t>
      </w:r>
    </w:p>
    <w:p>
      <w:r>
        <w:t>Mất an toàn khi sử dụng quạt điện</w:t>
      </w:r>
    </w:p>
    <w:p>
      <w:r>
        <w:t>x</w:t>
      </w:r>
    </w:p>
    <w:p>
      <w:r>
        <w:t>Tờ</w:t>
      </w:r>
    </w:p>
    <w:p>
      <w:r>
        <w:t>01 tờ/giáo viên</w:t>
      </w:r>
    </w:p>
    <w:p>
      <w:r>
        <w:t>1.3</w:t>
      </w:r>
    </w:p>
    <w:p>
      <w:r>
        <w:t>Sử dụng máy thu thanh</w:t>
      </w:r>
    </w:p>
    <w:p>
      <w:r>
        <w:t>1.3.1</w:t>
      </w:r>
    </w:p>
    <w:p>
      <w:r>
        <w:t>Mối quan hệ đài phát thanh và máy thu thanh</w:t>
      </w:r>
    </w:p>
    <w:p>
      <w:r>
        <w:t>x</w:t>
      </w:r>
    </w:p>
    <w:p>
      <w:r>
        <w:t>Tờ</w:t>
      </w:r>
    </w:p>
    <w:p>
      <w:r>
        <w:t>01 tờ/giáo viên</w:t>
      </w:r>
    </w:p>
    <w:p>
      <w:r>
        <w:t>1.4</w:t>
      </w:r>
    </w:p>
    <w:p>
      <w:r>
        <w:t>Sử dụng máy thu hình</w:t>
      </w:r>
    </w:p>
    <w:p>
      <w:r>
        <w:t>1.4.1</w:t>
      </w:r>
    </w:p>
    <w:p>
      <w:r>
        <w:t>Mối quan hệ đài truyền hình và máy thu hình (ti vi)</w:t>
      </w:r>
    </w:p>
    <w:p>
      <w:r>
        <w:t>x</w:t>
      </w:r>
    </w:p>
    <w:p>
      <w:r>
        <w:t>Tờ</w:t>
      </w:r>
    </w:p>
    <w:p>
      <w:r>
        <w:t>01 tờ/giáo viên</w:t>
      </w:r>
    </w:p>
    <w:p>
      <w:r>
        <w:t>1.5</w:t>
      </w:r>
    </w:p>
    <w:p>
      <w:r>
        <w:t>Trồng hoa và cây cảnh trong chậu</w:t>
      </w:r>
    </w:p>
    <w:p>
      <w:r>
        <w:t>1.5.1</w:t>
      </w:r>
    </w:p>
    <w:p>
      <w:r>
        <w:t>Quy trình các bước gieo hạt, trồng cây con trong chậu</w:t>
      </w:r>
    </w:p>
    <w:p>
      <w:r>
        <w:t>x</w:t>
      </w:r>
    </w:p>
    <w:p>
      <w:r>
        <w:t>Tờ</w:t>
      </w:r>
    </w:p>
    <w:p>
      <w:r>
        <w:t>01 tờ/giáo viên</w:t>
      </w:r>
    </w:p>
    <w:p>
      <w:r>
        <w:t>1.6</w:t>
      </w:r>
    </w:p>
    <w:p>
      <w:r>
        <w:t>Sử dụng tủ lạnh</w:t>
      </w:r>
    </w:p>
    <w:p>
      <w:r>
        <w:t>1.6.1</w:t>
      </w:r>
    </w:p>
    <w:p>
      <w:r>
        <w:t>Các khoang trong Tủ lạnh</w:t>
      </w:r>
    </w:p>
    <w:p>
      <w:r>
        <w:t>x</w:t>
      </w:r>
    </w:p>
    <w:p>
      <w:r>
        <w:t>x</w:t>
      </w:r>
    </w:p>
    <w:p>
      <w:r>
        <w:t>Tờ</w:t>
      </w:r>
    </w:p>
    <w:p>
      <w:r>
        <w:t>01 tờ/giáo viên</w:t>
      </w:r>
    </w:p>
    <w:p>
      <w:r>
        <w:t>1.7</w:t>
      </w:r>
    </w:p>
    <w:p>
      <w:r>
        <w:t>Lắp ráp mô hình máy phát điện gió</w:t>
      </w:r>
    </w:p>
    <w:p>
      <w:r>
        <w:t>1.7.1</w:t>
      </w:r>
    </w:p>
    <w:p>
      <w:r>
        <w:t>Mô hình máy phát điện gió</w:t>
      </w:r>
    </w:p>
    <w:p>
      <w:r>
        <w:t>x</w:t>
      </w:r>
    </w:p>
    <w:p>
      <w:r>
        <w:t>x</w:t>
      </w:r>
    </w:p>
    <w:p>
      <w:r>
        <w:t>Tờ</w:t>
      </w:r>
    </w:p>
    <w:p>
      <w:r>
        <w:t>01 tờ/giáo viên</w:t>
      </w:r>
    </w:p>
    <w:p>
      <w:r>
        <w:t>1.8</w:t>
      </w:r>
    </w:p>
    <w:p>
      <w:r>
        <w:t>Lắp ráp mô hình điện mặt trời</w:t>
      </w:r>
    </w:p>
    <w:p>
      <w:r>
        <w:t>1.8.1</w:t>
      </w:r>
    </w:p>
    <w:p>
      <w:r>
        <w:t>Mô hình điện mặt trời</w:t>
      </w:r>
    </w:p>
    <w:p>
      <w:r>
        <w:t>x</w:t>
      </w:r>
    </w:p>
    <w:p>
      <w:r>
        <w:t>x</w:t>
      </w:r>
    </w:p>
    <w:p>
      <w:r>
        <w:t>Tờ</w:t>
      </w:r>
    </w:p>
    <w:p>
      <w:r>
        <w:t>01 tờ/giáo viên</w:t>
      </w:r>
    </w:p>
    <w:p>
      <w:r>
        <w:t>2</w:t>
      </w:r>
    </w:p>
    <w:p>
      <w:r>
        <w:t>MÔ HÌNH, MẪU VẬT</w:t>
      </w:r>
    </w:p>
    <w:p>
      <w:r>
        <w:t>2.1</w:t>
      </w:r>
    </w:p>
    <w:p>
      <w:r>
        <w:t>Sử dụng đèn học</w:t>
      </w:r>
    </w:p>
    <w:p>
      <w:r>
        <w:t>2.1.1</w:t>
      </w:r>
    </w:p>
    <w:p>
      <w:r>
        <w:t>Đèn học</w:t>
      </w:r>
    </w:p>
    <w:p>
      <w:r>
        <w:t>x</w:t>
      </w:r>
    </w:p>
    <w:p>
      <w:r>
        <w:t>x</w:t>
      </w:r>
    </w:p>
    <w:p>
      <w:r>
        <w:t>Bộ</w:t>
      </w:r>
    </w:p>
    <w:p>
      <w:r>
        <w:t>05 bộ/PHBM</w:t>
      </w:r>
    </w:p>
    <w:p>
      <w:r>
        <w:t>2.2</w:t>
      </w:r>
    </w:p>
    <w:p>
      <w:r>
        <w:t>Sử dụng quạt điện</w:t>
      </w:r>
    </w:p>
    <w:p>
      <w:r>
        <w:t>2.2.1</w:t>
      </w:r>
    </w:p>
    <w:p>
      <w:r>
        <w:t>Quạt bàn</w:t>
      </w:r>
    </w:p>
    <w:p>
      <w:r>
        <w:t>x</w:t>
      </w:r>
    </w:p>
    <w:p>
      <w:r>
        <w:t>x</w:t>
      </w:r>
    </w:p>
    <w:p>
      <w:r>
        <w:t>Bộ</w:t>
      </w:r>
    </w:p>
    <w:p>
      <w:r>
        <w:t>05 bộ/PHBM</w:t>
      </w:r>
    </w:p>
    <w:p>
      <w:r>
        <w:t>3</w:t>
      </w:r>
    </w:p>
    <w:p>
      <w:r>
        <w:t>VIDEO/CLIP</w:t>
      </w:r>
    </w:p>
    <w:p>
      <w:r>
        <w:t>3.1</w:t>
      </w:r>
    </w:p>
    <w:p>
      <w:r>
        <w:t>Lắp ghép mô hình kĩ thuật</w:t>
      </w:r>
    </w:p>
    <w:p>
      <w:r>
        <w:t>3.1.1</w:t>
      </w:r>
    </w:p>
    <w:p>
      <w:r>
        <w:t>Lắp ráp mô hình kĩ thuật</w:t>
      </w:r>
    </w:p>
    <w:p>
      <w:r>
        <w:t>x</w:t>
      </w:r>
    </w:p>
    <w:p>
      <w:r>
        <w:t>x</w:t>
      </w:r>
    </w:p>
    <w:p>
      <w:r>
        <w:t>Bộ</w:t>
      </w:r>
    </w:p>
    <w:p>
      <w:r>
        <w:t>1</w:t>
      </w:r>
    </w:p>
    <w:p>
      <w:r>
        <w:t>3.2</w:t>
      </w:r>
    </w:p>
    <w:p>
      <w:r>
        <w:t>Vai trò của công nghệ</w:t>
      </w:r>
    </w:p>
    <w:p>
      <w:r>
        <w:t>3.2.1</w:t>
      </w:r>
    </w:p>
    <w:p>
      <w:r>
        <w:t>Công nghệ trong đời sống</w:t>
      </w:r>
    </w:p>
    <w:p>
      <w:r>
        <w:t>x</w:t>
      </w:r>
    </w:p>
    <w:p>
      <w:r>
        <w:t>x</w:t>
      </w:r>
    </w:p>
    <w:p>
      <w:r>
        <w:t>Bộ</w:t>
      </w:r>
    </w:p>
    <w:p>
      <w:r>
        <w:t>1</w:t>
      </w:r>
    </w:p>
    <w:p>
      <w:r>
        <w:t>3.3</w:t>
      </w:r>
    </w:p>
    <w:p>
      <w:r>
        <w:t>Nhà sáng chế</w:t>
      </w:r>
    </w:p>
    <w:p>
      <w:r>
        <w:t>3.3.1</w:t>
      </w:r>
    </w:p>
    <w:p>
      <w:r>
        <w:t>Một số nhà sáng chế nổi tiếng</w:t>
      </w:r>
    </w:p>
    <w:p>
      <w:r>
        <w:t>x</w:t>
      </w:r>
    </w:p>
    <w:p>
      <w:r>
        <w:t>x</w:t>
      </w:r>
    </w:p>
    <w:p>
      <w:r>
        <w:t>Bộ</w:t>
      </w:r>
    </w:p>
    <w:p>
      <w:r>
        <w:t>1</w:t>
      </w:r>
    </w:p>
    <w:p>
      <w:r>
        <w:t>3.4</w:t>
      </w:r>
    </w:p>
    <w:p>
      <w:r>
        <w:t>Tìm hiểu thiết kế</w:t>
      </w:r>
    </w:p>
    <w:p>
      <w:r>
        <w:t>3.4.1</w:t>
      </w:r>
    </w:p>
    <w:p>
      <w:r>
        <w:t>Các công việc chính khi thiết kế</w:t>
      </w:r>
    </w:p>
    <w:p>
      <w:r>
        <w:t>x</w:t>
      </w:r>
    </w:p>
    <w:p>
      <w:r>
        <w:t>x</w:t>
      </w:r>
    </w:p>
    <w:p>
      <w:r>
        <w:t>Bộ</w:t>
      </w:r>
    </w:p>
    <w:p>
      <w:r>
        <w:t>1</w:t>
      </w:r>
    </w:p>
    <w:p>
      <w:r>
        <w:t>3.5</w:t>
      </w:r>
    </w:p>
    <w:p>
      <w:r>
        <w:t>Sử dụng tủ lạnh</w:t>
      </w:r>
    </w:p>
    <w:p>
      <w:r>
        <w:t>3.5.1</w:t>
      </w:r>
    </w:p>
    <w:p>
      <w:r>
        <w:t>Sử dụng tủ lạnh</w:t>
      </w:r>
    </w:p>
    <w:p>
      <w:r>
        <w:t>x</w:t>
      </w:r>
    </w:p>
    <w:p>
      <w:r>
        <w:t>x</w:t>
      </w:r>
    </w:p>
    <w:p>
      <w:r>
        <w:t>Bộ</w:t>
      </w:r>
    </w:p>
    <w:p>
      <w:r>
        <w:t>1</w:t>
      </w:r>
    </w:p>
    <w:p>
      <w:r>
        <w:t>X</w:t>
      </w:r>
    </w:p>
    <w:p>
      <w:r>
        <w:t>MÔN GIÁO DỤC THỂ CHẤT</w:t>
      </w:r>
    </w:p>
    <w:p>
      <w:r>
        <w:t>A</w:t>
      </w:r>
    </w:p>
    <w:p>
      <w:r>
        <w:t>THIẾT BỊ DÙNG CHUNG</w:t>
      </w:r>
    </w:p>
    <w:p>
      <w:r>
        <w:t>1</w:t>
      </w:r>
    </w:p>
    <w:p>
      <w:r>
        <w:t>Còi</w:t>
      </w:r>
    </w:p>
    <w:p>
      <w:r>
        <w:t>x</w:t>
      </w:r>
    </w:p>
    <w:p>
      <w:r>
        <w:t>Chiếc</w:t>
      </w:r>
    </w:p>
    <w:p>
      <w:r>
        <w:t>03 chiếc/giáo viên</w:t>
      </w:r>
    </w:p>
    <w:p>
      <w:r>
        <w:t>2</w:t>
      </w:r>
    </w:p>
    <w:p>
      <w:r>
        <w:t>Thước dây</w:t>
      </w:r>
    </w:p>
    <w:p>
      <w:r>
        <w:t>x</w:t>
      </w:r>
    </w:p>
    <w:p>
      <w:r>
        <w:t>x</w:t>
      </w:r>
    </w:p>
    <w:p>
      <w:r>
        <w:t>Chiếc</w:t>
      </w:r>
    </w:p>
    <w:p>
      <w:r>
        <w:t>01 chiếc/giáo viên</w:t>
      </w:r>
    </w:p>
    <w:p>
      <w:r>
        <w:t>3</w:t>
      </w:r>
    </w:p>
    <w:p>
      <w:r>
        <w:t>Cờ lệnh thể thao</w:t>
      </w:r>
    </w:p>
    <w:p>
      <w:r>
        <w:t>x</w:t>
      </w:r>
    </w:p>
    <w:p>
      <w:r>
        <w:t>x</w:t>
      </w:r>
    </w:p>
    <w:p>
      <w:r>
        <w:t>Chiếc</w:t>
      </w:r>
    </w:p>
    <w:p>
      <w:r>
        <w:t>04 chiếc/giáo viên</w:t>
      </w:r>
    </w:p>
    <w:p>
      <w:r>
        <w:t>4</w:t>
      </w:r>
    </w:p>
    <w:p>
      <w:r>
        <w:t>Biển lật số</w:t>
      </w:r>
    </w:p>
    <w:p>
      <w:r>
        <w:t>x</w:t>
      </w:r>
    </w:p>
    <w:p>
      <w:r>
        <w:t>x</w:t>
      </w:r>
    </w:p>
    <w:p>
      <w:r>
        <w:t>Bộ</w:t>
      </w:r>
    </w:p>
    <w:p>
      <w:r>
        <w:t>01 bộ/giáo viên</w:t>
      </w:r>
    </w:p>
    <w:p>
      <w:r>
        <w:t>5</w:t>
      </w:r>
    </w:p>
    <w:p>
      <w:r>
        <w:t>Bơm</w:t>
      </w:r>
    </w:p>
    <w:p>
      <w:r>
        <w:t>x</w:t>
      </w:r>
    </w:p>
    <w:p>
      <w:r>
        <w:t>x</w:t>
      </w:r>
    </w:p>
    <w:p>
      <w:r>
        <w:t>Chiếc</w:t>
      </w:r>
    </w:p>
    <w:p>
      <w:r>
        <w:t>02 chiếc/trường</w:t>
      </w:r>
    </w:p>
    <w:p>
      <w:r>
        <w:t>6</w:t>
      </w:r>
    </w:p>
    <w:p>
      <w:r>
        <w:t>Dây nhảy cá nhân</w:t>
      </w:r>
    </w:p>
    <w:p>
      <w:r>
        <w:t>x</w:t>
      </w:r>
    </w:p>
    <w:p>
      <w:r>
        <w:t>Chiếc</w:t>
      </w:r>
    </w:p>
    <w:p>
      <w:r>
        <w:t>35 chiếc/giáo viên</w:t>
      </w:r>
    </w:p>
    <w:p>
      <w:r>
        <w:t>7</w:t>
      </w:r>
    </w:p>
    <w:p>
      <w:r>
        <w:t>Dây nhảy tập thể</w:t>
      </w:r>
    </w:p>
    <w:p>
      <w:r>
        <w:t>x</w:t>
      </w:r>
    </w:p>
    <w:p>
      <w:r>
        <w:t>Chiếc</w:t>
      </w:r>
    </w:p>
    <w:p>
      <w:r>
        <w:t>01 chiếc/giáo viên</w:t>
      </w:r>
    </w:p>
    <w:p>
      <w:r>
        <w:t>8</w:t>
      </w:r>
    </w:p>
    <w:p>
      <w:r>
        <w:t>Dây kéo co</w:t>
      </w:r>
    </w:p>
    <w:p>
      <w:r>
        <w:t>x</w:t>
      </w:r>
    </w:p>
    <w:p>
      <w:r>
        <w:t>x</w:t>
      </w:r>
    </w:p>
    <w:p>
      <w:r>
        <w:t>Cuộn</w:t>
      </w:r>
    </w:p>
    <w:p>
      <w:r>
        <w:t>02 cuộn/trường</w:t>
      </w:r>
    </w:p>
    <w:p>
      <w:r>
        <w:t>B</w:t>
      </w:r>
    </w:p>
    <w:p>
      <w:r>
        <w:t>THIẾT BỊ THEO CHỦ ĐỀ</w:t>
      </w:r>
    </w:p>
    <w:p>
      <w:r>
        <w:t>1</w:t>
      </w:r>
    </w:p>
    <w:p>
      <w:r>
        <w:t>Tư thế và kĩ năng vận động cơ bản</w:t>
      </w:r>
    </w:p>
    <w:p>
      <w:r>
        <w:t>1.1</w:t>
      </w:r>
    </w:p>
    <w:p>
      <w:r>
        <w:t>Thang chữ A</w:t>
      </w:r>
    </w:p>
    <w:p>
      <w:r>
        <w:t>x</w:t>
      </w:r>
    </w:p>
    <w:p>
      <w:r>
        <w:t>x</w:t>
      </w:r>
    </w:p>
    <w:p>
      <w:r>
        <w:t>Chiếc</w:t>
      </w:r>
    </w:p>
    <w:p>
      <w:r>
        <w:t>02 chiếc/giáo viên</w:t>
      </w:r>
    </w:p>
    <w:p>
      <w:r>
        <w:t>2</w:t>
      </w:r>
    </w:p>
    <w:p>
      <w:r>
        <w:t>Bài thể dục</w:t>
      </w:r>
    </w:p>
    <w:p>
      <w:r>
        <w:t>2.1</w:t>
      </w:r>
    </w:p>
    <w:p>
      <w:r>
        <w:t>Hoa</w:t>
      </w:r>
    </w:p>
    <w:p>
      <w:r>
        <w:t>x</w:t>
      </w:r>
    </w:p>
    <w:p>
      <w:r>
        <w:t>Chiếc</w:t>
      </w:r>
    </w:p>
    <w:p>
      <w:r>
        <w:t>35 chiếc/giáo viên</w:t>
      </w:r>
    </w:p>
    <w:p>
      <w:r>
        <w:t>2.2</w:t>
      </w:r>
    </w:p>
    <w:p>
      <w:r>
        <w:t>Vòng</w:t>
      </w:r>
    </w:p>
    <w:p>
      <w:r>
        <w:t>x</w:t>
      </w:r>
    </w:p>
    <w:p>
      <w:r>
        <w:t>Chiếc</w:t>
      </w:r>
    </w:p>
    <w:p>
      <w:r>
        <w:t>35 chiếc/giáo viên</w:t>
      </w:r>
    </w:p>
    <w:p>
      <w:r>
        <w:t>2.3</w:t>
      </w:r>
    </w:p>
    <w:p>
      <w:r>
        <w:t>Gậy</w:t>
      </w:r>
    </w:p>
    <w:p>
      <w:r>
        <w:t>x</w:t>
      </w:r>
    </w:p>
    <w:p>
      <w:r>
        <w:t>x</w:t>
      </w:r>
    </w:p>
    <w:p>
      <w:r>
        <w:t>Chiếc</w:t>
      </w:r>
    </w:p>
    <w:p>
      <w:r>
        <w:t>35 chiếc/giáo viên</w:t>
      </w:r>
    </w:p>
    <w:p>
      <w:r>
        <w:t>C</w:t>
      </w:r>
    </w:p>
    <w:p>
      <w:r>
        <w:t>THIẾT BỊ DẠY HỌC MÔN THỂ THAO TỰ CHỌN (chỉ trang bị những dụng cụ/thiết bị tương ứng, phù hợp với môn thể thao được nhà trường lựa chọn)</w:t>
      </w:r>
    </w:p>
    <w:p>
      <w:r>
        <w:t>1</w:t>
      </w:r>
    </w:p>
    <w:p>
      <w:r>
        <w:t>Bóng đá</w:t>
      </w:r>
    </w:p>
    <w:p>
      <w:r>
        <w:t>1.1</w:t>
      </w:r>
    </w:p>
    <w:p>
      <w:r>
        <w:t>Quả bóng đá</w:t>
      </w:r>
    </w:p>
    <w:p>
      <w:r>
        <w:t>x</w:t>
      </w:r>
    </w:p>
    <w:p>
      <w:r>
        <w:t>x</w:t>
      </w:r>
    </w:p>
    <w:p>
      <w:r>
        <w:t>Quả</w:t>
      </w:r>
    </w:p>
    <w:p>
      <w:r>
        <w:t>20 quả/giáo viên</w:t>
      </w:r>
    </w:p>
    <w:p>
      <w:r>
        <w:t>1.2</w:t>
      </w:r>
    </w:p>
    <w:p>
      <w:r>
        <w:t>Cầu môn</w:t>
      </w:r>
    </w:p>
    <w:p>
      <w:r>
        <w:t>x</w:t>
      </w:r>
    </w:p>
    <w:p>
      <w:r>
        <w:t>x</w:t>
      </w:r>
    </w:p>
    <w:p>
      <w:r>
        <w:t>Bộ</w:t>
      </w:r>
    </w:p>
    <w:p>
      <w:r>
        <w:t>02 bộ/trường</w:t>
      </w:r>
    </w:p>
    <w:p>
      <w:r>
        <w:t>2</w:t>
      </w:r>
    </w:p>
    <w:p>
      <w:r>
        <w:t>Bóng rổ</w:t>
      </w:r>
    </w:p>
    <w:p>
      <w:r>
        <w:t>2.1</w:t>
      </w:r>
    </w:p>
    <w:p>
      <w:r>
        <w:t>Quả bóng rổ</w:t>
      </w:r>
    </w:p>
    <w:p>
      <w:r>
        <w:t>x</w:t>
      </w:r>
    </w:p>
    <w:p>
      <w:r>
        <w:t>x</w:t>
      </w:r>
    </w:p>
    <w:p>
      <w:r>
        <w:t>Quả</w:t>
      </w:r>
    </w:p>
    <w:p>
      <w:r>
        <w:t>20 quả/giáo viên</w:t>
      </w:r>
    </w:p>
    <w:p>
      <w:r>
        <w:t>2.2</w:t>
      </w:r>
    </w:p>
    <w:p>
      <w:r>
        <w:t>Cột, bảng bóng rổ</w:t>
      </w:r>
    </w:p>
    <w:p>
      <w:r>
        <w:t>x</w:t>
      </w:r>
    </w:p>
    <w:p>
      <w:r>
        <w:t>x</w:t>
      </w:r>
    </w:p>
    <w:p>
      <w:r>
        <w:t>Bộ</w:t>
      </w:r>
    </w:p>
    <w:p>
      <w:r>
        <w:t>02 bộ/trường</w:t>
      </w:r>
    </w:p>
    <w:p>
      <w:r>
        <w:t>3</w:t>
      </w:r>
    </w:p>
    <w:p>
      <w:r>
        <w:t>Bóng chuyền hơi</w:t>
      </w:r>
    </w:p>
    <w:p>
      <w:r>
        <w:t>3.1</w:t>
      </w:r>
    </w:p>
    <w:p>
      <w:r>
        <w:t>Quả bóng</w:t>
      </w:r>
    </w:p>
    <w:p>
      <w:r>
        <w:t>x</w:t>
      </w:r>
    </w:p>
    <w:p>
      <w:r>
        <w:t>Quả</w:t>
      </w:r>
    </w:p>
    <w:p>
      <w:r>
        <w:t>20 quả/giáo viên</w:t>
      </w:r>
    </w:p>
    <w:p>
      <w:r>
        <w:t>3.2</w:t>
      </w:r>
    </w:p>
    <w:p>
      <w:r>
        <w:t>Cột và lưới</w:t>
      </w:r>
    </w:p>
    <w:p>
      <w:r>
        <w:t>x</w:t>
      </w:r>
    </w:p>
    <w:p>
      <w:r>
        <w:t>x</w:t>
      </w:r>
    </w:p>
    <w:p>
      <w:r>
        <w:t>Bộ</w:t>
      </w:r>
    </w:p>
    <w:p>
      <w:r>
        <w:t>02 bộ/trường</w:t>
      </w:r>
    </w:p>
    <w:p>
      <w:r>
        <w:t>4</w:t>
      </w:r>
    </w:p>
    <w:p>
      <w:r>
        <w:t>Đá cầu</w:t>
      </w:r>
    </w:p>
    <w:p>
      <w:r>
        <w:t>4.1</w:t>
      </w:r>
    </w:p>
    <w:p>
      <w:r>
        <w:t>Quả cầu đá</w:t>
      </w:r>
    </w:p>
    <w:p>
      <w:r>
        <w:t>x</w:t>
      </w:r>
    </w:p>
    <w:p>
      <w:r>
        <w:t>x</w:t>
      </w:r>
    </w:p>
    <w:p>
      <w:r>
        <w:t>Quả</w:t>
      </w:r>
    </w:p>
    <w:p>
      <w:r>
        <w:t>30 quả/giáo viên</w:t>
      </w:r>
    </w:p>
    <w:p>
      <w:r>
        <w:t>4.2</w:t>
      </w:r>
    </w:p>
    <w:p>
      <w:r>
        <w:t>Cột, lưới</w:t>
      </w:r>
    </w:p>
    <w:p>
      <w:r>
        <w:t>x</w:t>
      </w:r>
    </w:p>
    <w:p>
      <w:r>
        <w:t>x</w:t>
      </w:r>
    </w:p>
    <w:p>
      <w:r>
        <w:t>Bộ</w:t>
      </w:r>
    </w:p>
    <w:p>
      <w:r>
        <w:t>03 bộ/trường</w:t>
      </w:r>
    </w:p>
    <w:p>
      <w:r>
        <w:t>5</w:t>
      </w:r>
    </w:p>
    <w:p>
      <w:r>
        <w:t>Cờ Vua</w:t>
      </w:r>
    </w:p>
    <w:p>
      <w:r>
        <w:t>5.1</w:t>
      </w:r>
    </w:p>
    <w:p>
      <w:r>
        <w:t>Bàn và quân cờ</w:t>
      </w:r>
    </w:p>
    <w:p>
      <w:r>
        <w:t>x</w:t>
      </w:r>
    </w:p>
    <w:p>
      <w:r>
        <w:t>Bộ</w:t>
      </w:r>
    </w:p>
    <w:p>
      <w:r>
        <w:t>20 bộ/giáo viên</w:t>
      </w:r>
    </w:p>
    <w:p>
      <w:r>
        <w:t>5.2</w:t>
      </w:r>
    </w:p>
    <w:p>
      <w:r>
        <w:t>Bàn và quân cờ treo tường</w:t>
      </w:r>
    </w:p>
    <w:p>
      <w:r>
        <w:t>x</w:t>
      </w:r>
    </w:p>
    <w:p>
      <w:r>
        <w:t>Bộ</w:t>
      </w:r>
    </w:p>
    <w:p>
      <w:r>
        <w:t>01 bộ/giáo viên</w:t>
      </w:r>
    </w:p>
    <w:p>
      <w:r>
        <w:t>6</w:t>
      </w:r>
    </w:p>
    <w:p>
      <w:r>
        <w:t>Võ</w:t>
      </w:r>
    </w:p>
    <w:p>
      <w:r>
        <w:t>6.1</w:t>
      </w:r>
    </w:p>
    <w:p>
      <w:r>
        <w:t>Đích đấm, đá (cầm tay)</w:t>
      </w:r>
    </w:p>
    <w:p>
      <w:r>
        <w:t>x</w:t>
      </w:r>
    </w:p>
    <w:p>
      <w:r>
        <w:t>x</w:t>
      </w:r>
    </w:p>
    <w:p>
      <w:r>
        <w:t>Chiếc</w:t>
      </w:r>
    </w:p>
    <w:p>
      <w:r>
        <w:t>10 chiếc/giáo viên</w:t>
      </w:r>
    </w:p>
    <w:p>
      <w:r>
        <w:t>6.2</w:t>
      </w:r>
    </w:p>
    <w:p>
      <w:r>
        <w:t>Thảm xốp</w:t>
      </w:r>
    </w:p>
    <w:p>
      <w:r>
        <w:t>x</w:t>
      </w:r>
    </w:p>
    <w:p>
      <w:r>
        <w:t>x</w:t>
      </w:r>
    </w:p>
    <w:p>
      <w:r>
        <w:t>Tấm</w:t>
      </w:r>
    </w:p>
    <w:p>
      <w:r>
        <w:t>35 tấm/giáo viên</w:t>
      </w:r>
    </w:p>
    <w:p>
      <w:r>
        <w:t>7</w:t>
      </w:r>
    </w:p>
    <w:p>
      <w:r>
        <w:t>Bơi</w:t>
      </w:r>
    </w:p>
    <w:p>
      <w:r>
        <w:t>7.1</w:t>
      </w:r>
    </w:p>
    <w:p>
      <w:r>
        <w:t>Phao bơi</w:t>
      </w:r>
    </w:p>
    <w:p>
      <w:r>
        <w:t>x</w:t>
      </w:r>
    </w:p>
    <w:p>
      <w:r>
        <w:t>Chiếc</w:t>
      </w:r>
    </w:p>
    <w:p>
      <w:r>
        <w:t>20 chiếc/trường</w:t>
      </w:r>
    </w:p>
    <w:p>
      <w:r>
        <w:t>7.2</w:t>
      </w:r>
    </w:p>
    <w:p>
      <w:r>
        <w:t>Sào cứu hộ</w:t>
      </w:r>
    </w:p>
    <w:p>
      <w:r>
        <w:t>x</w:t>
      </w:r>
    </w:p>
    <w:p>
      <w:r>
        <w:t>x</w:t>
      </w:r>
    </w:p>
    <w:p>
      <w:r>
        <w:t>Chiếc</w:t>
      </w:r>
    </w:p>
    <w:p>
      <w:r>
        <w:t>02 chiếc/trường</w:t>
      </w:r>
    </w:p>
    <w:p>
      <w:r>
        <w:t>7.3</w:t>
      </w:r>
    </w:p>
    <w:p>
      <w:r>
        <w:t>Phao cứu sinh</w:t>
      </w:r>
    </w:p>
    <w:p>
      <w:r>
        <w:t>x</w:t>
      </w:r>
    </w:p>
    <w:p>
      <w:r>
        <w:t>x</w:t>
      </w:r>
    </w:p>
    <w:p>
      <w:r>
        <w:t>Chiếc</w:t>
      </w:r>
    </w:p>
    <w:p>
      <w:r>
        <w:t>06 chiếc/trường</w:t>
      </w:r>
    </w:p>
    <w:p>
      <w:r>
        <w:t>8</w:t>
      </w:r>
    </w:p>
    <w:p>
      <w:r>
        <w:t>Thể dục Aerobic</w:t>
      </w:r>
    </w:p>
    <w:p>
      <w:r>
        <w:t>8.1</w:t>
      </w:r>
    </w:p>
    <w:p>
      <w:r>
        <w:t>Thảm xốp</w:t>
      </w:r>
    </w:p>
    <w:p>
      <w:r>
        <w:t>x</w:t>
      </w:r>
    </w:p>
    <w:p>
      <w:r>
        <w:t>x</w:t>
      </w:r>
    </w:p>
    <w:p>
      <w:r>
        <w:t>Tấm</w:t>
      </w:r>
    </w:p>
    <w:p>
      <w:r>
        <w:t>35 tấm/giáo viên</w:t>
      </w:r>
    </w:p>
    <w:p>
      <w:r>
        <w:t>8.2</w:t>
      </w:r>
    </w:p>
    <w:p>
      <w:r>
        <w:t>Thiết bị âm thanh đa năng di động</w:t>
      </w:r>
    </w:p>
    <w:p>
      <w:r>
        <w:t>x</w:t>
      </w:r>
    </w:p>
    <w:p>
      <w:r>
        <w:t>Bộ</w:t>
      </w:r>
    </w:p>
    <w:p>
      <w:r>
        <w:t>01 bộ/giáo viên</w:t>
      </w:r>
    </w:p>
    <w:p>
      <w:r>
        <w:t>9</w:t>
      </w:r>
    </w:p>
    <w:p>
      <w:r>
        <w:t>Khiêu vũ thể thao</w:t>
      </w:r>
    </w:p>
    <w:p>
      <w:r>
        <w:t>9.1</w:t>
      </w:r>
    </w:p>
    <w:p>
      <w:r>
        <w:t>Thiết bị âm thanh đa năng di động</w:t>
      </w:r>
    </w:p>
    <w:p>
      <w:r>
        <w:t>x</w:t>
      </w:r>
    </w:p>
    <w:p>
      <w:r>
        <w:t>Bộ</w:t>
      </w:r>
    </w:p>
    <w:p>
      <w:r>
        <w:t>01 bộ/giáo viên</w:t>
      </w:r>
    </w:p>
    <w:p>
      <w:r>
        <w:t>XI</w:t>
      </w:r>
    </w:p>
    <w:p>
      <w:r>
        <w:t>MÔN KHOA HỌC</w:t>
      </w:r>
    </w:p>
    <w:p>
      <w:r>
        <w:t>A</w:t>
      </w:r>
    </w:p>
    <w:p>
      <w:r>
        <w:t>Tranh, ảnh</w:t>
      </w:r>
    </w:p>
    <w:p>
      <w:r>
        <w:t>1</w:t>
      </w:r>
    </w:p>
    <w:p>
      <w:r>
        <w:t>Chất</w:t>
      </w:r>
    </w:p>
    <w:p>
      <w:r>
        <w:t>1.1</w:t>
      </w:r>
    </w:p>
    <w:p>
      <w:r>
        <w:t>Sơ đồ vòng tuần hoàn của nước trong tự nhiên</w:t>
      </w:r>
    </w:p>
    <w:p>
      <w:r>
        <w:t>x</w:t>
      </w:r>
    </w:p>
    <w:p>
      <w:r>
        <w:t>x</w:t>
      </w:r>
    </w:p>
    <w:p>
      <w:r>
        <w:t>Bộ</w:t>
      </w:r>
    </w:p>
    <w:p>
      <w:r>
        <w:t>01 bộ/04 đến 06 học sinh</w:t>
      </w:r>
    </w:p>
    <w:p>
      <w:r>
        <w:t>2</w:t>
      </w:r>
    </w:p>
    <w:p>
      <w:r>
        <w:t>Năng lượng</w:t>
      </w:r>
    </w:p>
    <w:p>
      <w:r>
        <w:t>2.1</w:t>
      </w:r>
    </w:p>
    <w:p>
      <w:r>
        <w:t>Bộ tranh về bảo vệ mắt</w:t>
      </w:r>
    </w:p>
    <w:p>
      <w:r>
        <w:t>x</w:t>
      </w:r>
    </w:p>
    <w:p>
      <w:r>
        <w:t>Bộ</w:t>
      </w:r>
    </w:p>
    <w:p>
      <w:r>
        <w:t>01 bộ/04 đến 06 học sinh</w:t>
      </w:r>
    </w:p>
    <w:p>
      <w:r>
        <w:t>2.2</w:t>
      </w:r>
    </w:p>
    <w:p>
      <w:r>
        <w:t>Bộ tranh an toàn về điện</w:t>
      </w:r>
    </w:p>
    <w:p>
      <w:r>
        <w:t>x</w:t>
      </w:r>
    </w:p>
    <w:p>
      <w:r>
        <w:t>Bộ</w:t>
      </w:r>
    </w:p>
    <w:p>
      <w:r>
        <w:t>01 bộ/04 đến 06 học sinh</w:t>
      </w:r>
    </w:p>
    <w:p>
      <w:r>
        <w:t>3</w:t>
      </w:r>
    </w:p>
    <w:p>
      <w:r>
        <w:t>Thực vật và động vật</w:t>
      </w:r>
    </w:p>
    <w:p>
      <w:r>
        <w:t>3.1</w:t>
      </w:r>
    </w:p>
    <w:p>
      <w:r>
        <w:t>Sơ đồ về sự trao đổi khí, nước, chất khoáng của thực vật với môi trường</w:t>
      </w:r>
    </w:p>
    <w:p>
      <w:r>
        <w:t>x</w:t>
      </w:r>
    </w:p>
    <w:p>
      <w:r>
        <w:t>Bộ</w:t>
      </w:r>
    </w:p>
    <w:p>
      <w:r>
        <w:t>01 bộ/04 đến 06 học sinh</w:t>
      </w:r>
    </w:p>
    <w:p>
      <w:r>
        <w:t>3.2</w:t>
      </w:r>
    </w:p>
    <w:p>
      <w:r>
        <w:t>Sơ đồ: Các bộ phận của hoa</w:t>
      </w:r>
    </w:p>
    <w:p>
      <w:r>
        <w:t>x</w:t>
      </w:r>
    </w:p>
    <w:p>
      <w:r>
        <w:t>Bộ</w:t>
      </w:r>
    </w:p>
    <w:p>
      <w:r>
        <w:t>01 bộ/04 đến 06 học sinh</w:t>
      </w:r>
    </w:p>
    <w:p>
      <w:r>
        <w:t>4</w:t>
      </w:r>
    </w:p>
    <w:p>
      <w:r>
        <w:t>Con người và sức khỏe</w:t>
      </w:r>
    </w:p>
    <w:p>
      <w:r>
        <w:t>4.1</w:t>
      </w:r>
    </w:p>
    <w:p>
      <w:r>
        <w:t>Tháp dinh dưỡng</w:t>
      </w:r>
    </w:p>
    <w:p>
      <w:r>
        <w:t>x</w:t>
      </w:r>
    </w:p>
    <w:p>
      <w:r>
        <w:t>Tờ</w:t>
      </w:r>
    </w:p>
    <w:p>
      <w:r>
        <w:t>01 tờ/giáo viên</w:t>
      </w:r>
    </w:p>
    <w:p>
      <w:r>
        <w:t>B</w:t>
      </w:r>
    </w:p>
    <w:p>
      <w:r>
        <w:t>Video/clip</w:t>
      </w:r>
    </w:p>
    <w:p>
      <w:r>
        <w:t>1</w:t>
      </w:r>
    </w:p>
    <w:p>
      <w:r>
        <w:t>Chất</w:t>
      </w:r>
    </w:p>
    <w:p>
      <w:r>
        <w:t>1.1</w:t>
      </w:r>
    </w:p>
    <w:p>
      <w:r>
        <w:t>Xử lí nước cấp cho sinh hoạt</w:t>
      </w:r>
    </w:p>
    <w:p>
      <w:r>
        <w:t>x</w:t>
      </w:r>
    </w:p>
    <w:p>
      <w:r>
        <w:t>Bộ</w:t>
      </w:r>
    </w:p>
    <w:p>
      <w:r>
        <w:t>01 bộ/giáo viên</w:t>
      </w:r>
    </w:p>
    <w:p>
      <w:r>
        <w:t>1.2</w:t>
      </w:r>
    </w:p>
    <w:p>
      <w:r>
        <w:t>Ô nhiễm, xói mòn đất</w:t>
      </w:r>
    </w:p>
    <w:p>
      <w:r>
        <w:t>x</w:t>
      </w:r>
    </w:p>
    <w:p>
      <w:r>
        <w:t>Bộ</w:t>
      </w:r>
    </w:p>
    <w:p>
      <w:r>
        <w:t>01 bộ/giáo viên</w:t>
      </w:r>
    </w:p>
    <w:p>
      <w:r>
        <w:t>XII</w:t>
      </w:r>
    </w:p>
    <w:p>
      <w:r>
        <w:t>MÔN NGHỆ THUẬT (ÂM NHẠC)</w:t>
      </w:r>
    </w:p>
    <w:p>
      <w:r>
        <w:t>A</w:t>
      </w:r>
    </w:p>
    <w:p>
      <w:r>
        <w:t>Nhạc cụ thể hiện tiết tấu</w:t>
      </w:r>
    </w:p>
    <w:p>
      <w:r>
        <w:t>1</w:t>
      </w:r>
    </w:p>
    <w:p>
      <w:r>
        <w:t>Trống nhỏ</w:t>
      </w:r>
    </w:p>
    <w:p>
      <w:r>
        <w:t>x</w:t>
      </w:r>
    </w:p>
    <w:p>
      <w:r>
        <w:t>x</w:t>
      </w:r>
    </w:p>
    <w:p>
      <w:r>
        <w:t>Bộ</w:t>
      </w:r>
    </w:p>
    <w:p>
      <w:r>
        <w:t>05 bộ/giáo viên</w:t>
      </w:r>
    </w:p>
    <w:p>
      <w:r>
        <w:t>2</w:t>
      </w:r>
    </w:p>
    <w:p>
      <w:r>
        <w:t>Song loan</w:t>
      </w:r>
    </w:p>
    <w:p>
      <w:r>
        <w:t>x</w:t>
      </w:r>
    </w:p>
    <w:p>
      <w:r>
        <w:t>x</w:t>
      </w:r>
    </w:p>
    <w:p>
      <w:r>
        <w:t>Cái</w:t>
      </w:r>
    </w:p>
    <w:p>
      <w:r>
        <w:t>10 cái/giáo viên</w:t>
      </w:r>
    </w:p>
    <w:p>
      <w:r>
        <w:t>3</w:t>
      </w:r>
    </w:p>
    <w:p>
      <w:r>
        <w:t>Thanh phách</w:t>
      </w:r>
    </w:p>
    <w:p>
      <w:r>
        <w:t>x</w:t>
      </w:r>
    </w:p>
    <w:p>
      <w:r>
        <w:t>x</w:t>
      </w:r>
    </w:p>
    <w:p>
      <w:r>
        <w:t>Cặp</w:t>
      </w:r>
    </w:p>
    <w:p>
      <w:r>
        <w:t>35 cặp/giáo viên</w:t>
      </w:r>
    </w:p>
    <w:p>
      <w:r>
        <w:t>4</w:t>
      </w:r>
    </w:p>
    <w:p>
      <w:r>
        <w:t>Triangle</w:t>
      </w:r>
    </w:p>
    <w:p>
      <w:r>
        <w:t>x</w:t>
      </w:r>
    </w:p>
    <w:p>
      <w:r>
        <w:t>x</w:t>
      </w:r>
    </w:p>
    <w:p>
      <w:r>
        <w:t>Bộ</w:t>
      </w:r>
    </w:p>
    <w:p>
      <w:r>
        <w:t>05 bộ/giáo viên</w:t>
      </w:r>
    </w:p>
    <w:p>
      <w:r>
        <w:t>5</w:t>
      </w:r>
    </w:p>
    <w:p>
      <w:r>
        <w:t>Tambourine</w:t>
      </w:r>
    </w:p>
    <w:p>
      <w:r>
        <w:t>x</w:t>
      </w:r>
    </w:p>
    <w:p>
      <w:r>
        <w:t>x</w:t>
      </w:r>
    </w:p>
    <w:p>
      <w:r>
        <w:t>Cái</w:t>
      </w:r>
    </w:p>
    <w:p>
      <w:r>
        <w:t>05 cái/giáo viên</w:t>
      </w:r>
    </w:p>
    <w:p>
      <w:r>
        <w:t>6</w:t>
      </w:r>
    </w:p>
    <w:p>
      <w:r>
        <w:t>Bells Instrument</w:t>
      </w:r>
    </w:p>
    <w:p>
      <w:r>
        <w:t>x</w:t>
      </w:r>
    </w:p>
    <w:p>
      <w:r>
        <w:t>x</w:t>
      </w:r>
    </w:p>
    <w:p>
      <w:r>
        <w:t>Cái</w:t>
      </w:r>
    </w:p>
    <w:p>
      <w:r>
        <w:t>05 cái/giáo viên</w:t>
      </w:r>
    </w:p>
    <w:p>
      <w:r>
        <w:t>7</w:t>
      </w:r>
    </w:p>
    <w:p>
      <w:r>
        <w:t>Maracas</w:t>
      </w:r>
    </w:p>
    <w:p>
      <w:r>
        <w:t>x</w:t>
      </w:r>
    </w:p>
    <w:p>
      <w:r>
        <w:t>x</w:t>
      </w:r>
    </w:p>
    <w:p>
      <w:r>
        <w:t>Cặp</w:t>
      </w:r>
    </w:p>
    <w:p>
      <w:r>
        <w:t>05 cặp/giáo viên</w:t>
      </w:r>
    </w:p>
    <w:p>
      <w:r>
        <w:t>8</w:t>
      </w:r>
    </w:p>
    <w:p>
      <w:r>
        <w:t>Woodblock</w:t>
      </w:r>
    </w:p>
    <w:p>
      <w:r>
        <w:t>x</w:t>
      </w:r>
    </w:p>
    <w:p>
      <w:r>
        <w:t>x</w:t>
      </w:r>
    </w:p>
    <w:p>
      <w:r>
        <w:t>Cái</w:t>
      </w:r>
    </w:p>
    <w:p>
      <w:r>
        <w:t>03 cái/giáo viên</w:t>
      </w:r>
    </w:p>
    <w:p>
      <w:r>
        <w:t>B</w:t>
      </w:r>
    </w:p>
    <w:p>
      <w:r>
        <w:t>Nhạc cụ thể hiện giai điệu</w:t>
      </w:r>
    </w:p>
    <w:p>
      <w:r>
        <w:t>1</w:t>
      </w:r>
    </w:p>
    <w:p>
      <w:r>
        <w:t>Kèn phím</w:t>
      </w:r>
    </w:p>
    <w:p>
      <w:r>
        <w:t>x</w:t>
      </w:r>
    </w:p>
    <w:p>
      <w:r>
        <w:t>x</w:t>
      </w:r>
    </w:p>
    <w:p>
      <w:r>
        <w:t>Cái</w:t>
      </w:r>
    </w:p>
    <w:p>
      <w:r>
        <w:t>10 cái/giáo viên</w:t>
      </w:r>
    </w:p>
    <w:p>
      <w:r>
        <w:t>2</w:t>
      </w:r>
    </w:p>
    <w:p>
      <w:r>
        <w:t>Recorder</w:t>
      </w:r>
    </w:p>
    <w:p>
      <w:r>
        <w:t>x</w:t>
      </w:r>
    </w:p>
    <w:p>
      <w:r>
        <w:t>x</w:t>
      </w:r>
    </w:p>
    <w:p>
      <w:r>
        <w:t>Cái</w:t>
      </w:r>
    </w:p>
    <w:p>
      <w:r>
        <w:t>20 cái/giáo viên</w:t>
      </w:r>
    </w:p>
    <w:p>
      <w:r>
        <w:t>3</w:t>
      </w:r>
    </w:p>
    <w:p>
      <w:r>
        <w:t>Xylophone</w:t>
      </w:r>
    </w:p>
    <w:p>
      <w:r>
        <w:t>x</w:t>
      </w:r>
    </w:p>
    <w:p>
      <w:r>
        <w:t>x</w:t>
      </w:r>
    </w:p>
    <w:p>
      <w:r>
        <w:t>Cái</w:t>
      </w:r>
    </w:p>
    <w:p>
      <w:r>
        <w:t>03 cái/giáo viên</w:t>
      </w:r>
    </w:p>
    <w:p>
      <w:r>
        <w:t>4</w:t>
      </w:r>
    </w:p>
    <w:p>
      <w:r>
        <w:t>Handbells</w:t>
      </w:r>
    </w:p>
    <w:p>
      <w:r>
        <w:t>x</w:t>
      </w:r>
    </w:p>
    <w:p>
      <w:r>
        <w:t>x</w:t>
      </w:r>
    </w:p>
    <w:p>
      <w:r>
        <w:t>Bộ</w:t>
      </w:r>
    </w:p>
    <w:p>
      <w:r>
        <w:t>01 bộ/giáo viên</w:t>
      </w:r>
    </w:p>
    <w:p>
      <w:r>
        <w:t>5</w:t>
      </w:r>
    </w:p>
    <w:p>
      <w:r>
        <w:t>Electric keyboard (đàn phím điện tử)</w:t>
      </w:r>
    </w:p>
    <w:p>
      <w:r>
        <w:t>x</w:t>
      </w:r>
    </w:p>
    <w:p>
      <w:r>
        <w:t>Cây</w:t>
      </w:r>
    </w:p>
    <w:p>
      <w:r>
        <w:t>01 cây/giáo viên</w:t>
      </w:r>
    </w:p>
    <w:p>
      <w:r>
        <w:t>C</w:t>
      </w:r>
    </w:p>
    <w:p>
      <w:r>
        <w:t>Thiết bị dùng chung cho các nội dung</w:t>
      </w:r>
    </w:p>
    <w:p>
      <w:r>
        <w:t>1</w:t>
      </w:r>
    </w:p>
    <w:p>
      <w:r>
        <w:t>Thiết bị âm thanh đa năng di động</w:t>
      </w:r>
    </w:p>
    <w:p>
      <w:r>
        <w:t>x</w:t>
      </w:r>
    </w:p>
    <w:p>
      <w:r>
        <w:t>x</w:t>
      </w:r>
    </w:p>
    <w:p>
      <w:r>
        <w:t>Bộ</w:t>
      </w:r>
    </w:p>
    <w:p>
      <w:r>
        <w:t>01 bộ/giáo viên</w:t>
      </w:r>
    </w:p>
    <w:p>
      <w:r>
        <w:t>XIII</w:t>
      </w:r>
    </w:p>
    <w:p>
      <w:r>
        <w:t>MÔN NGHỆ THUẬT (MĨ THUẬT)</w:t>
      </w:r>
    </w:p>
    <w:p>
      <w:r>
        <w:t>A</w:t>
      </w:r>
    </w:p>
    <w:p>
      <w:r>
        <w:t>THIẾT BỊ DÙNG CHUNG (trang bị cho một phòng học bộ môn)</w:t>
      </w:r>
    </w:p>
    <w:p>
      <w:r>
        <w:t>1</w:t>
      </w:r>
    </w:p>
    <w:p>
      <w:r>
        <w:t>Bảng vẽ cá nhân</w:t>
      </w:r>
    </w:p>
    <w:p>
      <w:r>
        <w:t>x</w:t>
      </w:r>
    </w:p>
    <w:p>
      <w:r>
        <w:t>Cái</w:t>
      </w:r>
    </w:p>
    <w:p>
      <w:r>
        <w:t>35</w:t>
      </w:r>
    </w:p>
    <w:p>
      <w:r>
        <w:t>2</w:t>
      </w:r>
    </w:p>
    <w:p>
      <w:r>
        <w:t>Giá vẽ (3 chân hoặc chữ A)</w:t>
      </w:r>
    </w:p>
    <w:p>
      <w:r>
        <w:t>x</w:t>
      </w:r>
    </w:p>
    <w:p>
      <w:r>
        <w:t>Cái</w:t>
      </w:r>
    </w:p>
    <w:p>
      <w:r>
        <w:t>35</w:t>
      </w:r>
    </w:p>
    <w:p>
      <w:r>
        <w:t>3</w:t>
      </w:r>
    </w:p>
    <w:p>
      <w:r>
        <w:t>Bục đặt mẫu</w:t>
      </w:r>
    </w:p>
    <w:p>
      <w:r>
        <w:t>x</w:t>
      </w:r>
    </w:p>
    <w:p>
      <w:r>
        <w:t>x</w:t>
      </w:r>
    </w:p>
    <w:p>
      <w:r>
        <w:t>Cái</w:t>
      </w:r>
    </w:p>
    <w:p>
      <w:r>
        <w:t>4</w:t>
      </w:r>
    </w:p>
    <w:p>
      <w:r>
        <w:t>4</w:t>
      </w:r>
    </w:p>
    <w:p>
      <w:r>
        <w:t>Kẹp giấy</w:t>
      </w:r>
    </w:p>
    <w:p>
      <w:r>
        <w:t>x</w:t>
      </w:r>
    </w:p>
    <w:p>
      <w:r>
        <w:t>x</w:t>
      </w:r>
    </w:p>
    <w:p>
      <w:r>
        <w:t>Hộp</w:t>
      </w:r>
    </w:p>
    <w:p>
      <w:r>
        <w:t>12</w:t>
      </w:r>
    </w:p>
    <w:p>
      <w:r>
        <w:t>5</w:t>
      </w:r>
    </w:p>
    <w:p>
      <w:r>
        <w:t>Bút lông</w:t>
      </w:r>
    </w:p>
    <w:p>
      <w:r>
        <w:t>x</w:t>
      </w:r>
    </w:p>
    <w:p>
      <w:r>
        <w:t>Bộ</w:t>
      </w:r>
    </w:p>
    <w:p>
      <w:r>
        <w:t>35</w:t>
      </w:r>
    </w:p>
    <w:p>
      <w:r>
        <w:t>6</w:t>
      </w:r>
    </w:p>
    <w:p>
      <w:r>
        <w:t>Bảng pha màu (Palet)</w:t>
      </w:r>
    </w:p>
    <w:p>
      <w:r>
        <w:t>x</w:t>
      </w:r>
    </w:p>
    <w:p>
      <w:r>
        <w:t>Cái</w:t>
      </w:r>
    </w:p>
    <w:p>
      <w:r>
        <w:t>35</w:t>
      </w:r>
    </w:p>
    <w:p>
      <w:r>
        <w:t>7</w:t>
      </w:r>
    </w:p>
    <w:p>
      <w:r>
        <w:t>Xô đựng nước</w:t>
      </w:r>
    </w:p>
    <w:p>
      <w:r>
        <w:t>x</w:t>
      </w:r>
    </w:p>
    <w:p>
      <w:r>
        <w:t>Cái</w:t>
      </w:r>
    </w:p>
    <w:p>
      <w:r>
        <w:t>35</w:t>
      </w:r>
    </w:p>
    <w:p>
      <w:r>
        <w:t>8</w:t>
      </w:r>
    </w:p>
    <w:p>
      <w:r>
        <w:t>Tạp dề</w:t>
      </w:r>
    </w:p>
    <w:p>
      <w:r>
        <w:t>x</w:t>
      </w:r>
    </w:p>
    <w:p>
      <w:r>
        <w:t>Cái</w:t>
      </w:r>
    </w:p>
    <w:p>
      <w:r>
        <w:t>35</w:t>
      </w:r>
    </w:p>
    <w:p>
      <w:r>
        <w:t>9</w:t>
      </w:r>
    </w:p>
    <w:p>
      <w:r>
        <w:t>Bộ công cụ thực hành với đất nặn</w:t>
      </w:r>
    </w:p>
    <w:p>
      <w:r>
        <w:t>x</w:t>
      </w:r>
    </w:p>
    <w:p>
      <w:r>
        <w:t>Bộ</w:t>
      </w:r>
    </w:p>
    <w:p>
      <w:r>
        <w:t>35</w:t>
      </w:r>
    </w:p>
    <w:p>
      <w:r>
        <w:t>10</w:t>
      </w:r>
    </w:p>
    <w:p>
      <w:r>
        <w:t>Đất nặn</w:t>
      </w:r>
    </w:p>
    <w:p>
      <w:r>
        <w:t>x</w:t>
      </w:r>
    </w:p>
    <w:p>
      <w:r>
        <w:t>Hộp</w:t>
      </w:r>
    </w:p>
    <w:p>
      <w:r>
        <w:t>6</w:t>
      </w:r>
    </w:p>
    <w:p>
      <w:r>
        <w:t>11</w:t>
      </w:r>
    </w:p>
    <w:p>
      <w:r>
        <w:t>Màu Goát (Gouache colour)</w:t>
      </w:r>
    </w:p>
    <w:p>
      <w:r>
        <w:t>x</w:t>
      </w:r>
    </w:p>
    <w:p>
      <w:r>
        <w:t>Bộ</w:t>
      </w:r>
    </w:p>
    <w:p>
      <w:r>
        <w:t>12</w:t>
      </w:r>
    </w:p>
    <w:p>
      <w:r>
        <w:t>B</w:t>
      </w:r>
    </w:p>
    <w:p>
      <w:r>
        <w:t>TRANH ẢNH PHỤC VỤ KIẾN THỨC CƠ BẢN (trang bị cho một phòng học bộ môn)</w:t>
      </w:r>
    </w:p>
    <w:p>
      <w:r>
        <w:t>1</w:t>
      </w:r>
    </w:p>
    <w:p>
      <w:r>
        <w:t>Tranh về màu sắc</w:t>
      </w:r>
    </w:p>
    <w:p>
      <w:r>
        <w:t>x</w:t>
      </w:r>
    </w:p>
    <w:p>
      <w:r>
        <w:t>x</w:t>
      </w:r>
    </w:p>
    <w:p>
      <w:r>
        <w:t>Tờ</w:t>
      </w:r>
    </w:p>
    <w:p>
      <w:r>
        <w:t>1</w:t>
      </w:r>
    </w:p>
    <w:p>
      <w:r>
        <w:t>2</w:t>
      </w:r>
    </w:p>
    <w:p>
      <w:r>
        <w:t>Bảng yếu tố và nguyên lý tạo hình</w:t>
      </w:r>
    </w:p>
    <w:p>
      <w:r>
        <w:t>x</w:t>
      </w:r>
    </w:p>
    <w:p>
      <w:r>
        <w:t>x</w:t>
      </w:r>
    </w:p>
    <w:p>
      <w:r>
        <w:t>Tờ</w:t>
      </w:r>
    </w:p>
    <w:p>
      <w:r>
        <w:t>1</w:t>
      </w:r>
    </w:p>
    <w:p>
      <w:r>
        <w:t>3</w:t>
      </w:r>
    </w:p>
    <w:p>
      <w:r>
        <w:t>Hoa văn, họa tiết dân tộc</w:t>
      </w:r>
    </w:p>
    <w:p>
      <w:r>
        <w:t>x</w:t>
      </w:r>
    </w:p>
    <w:p>
      <w:r>
        <w:t>x</w:t>
      </w:r>
    </w:p>
    <w:p>
      <w:r>
        <w:t>Bộ</w:t>
      </w:r>
    </w:p>
    <w:p>
      <w:r>
        <w:t>1</w:t>
      </w:r>
    </w:p>
    <w:p>
      <w:r>
        <w:t>XIV</w:t>
      </w:r>
    </w:p>
    <w:p>
      <w:r>
        <w:t>HOẠT ĐỘNG TRÃI NGHIỆM, HƯỚNG NGHIỆP</w:t>
      </w:r>
    </w:p>
    <w:p>
      <w:r>
        <w:t>A</w:t>
      </w:r>
    </w:p>
    <w:p>
      <w:r>
        <w:t>THIẾT BỊ DÙNG CHUNG</w:t>
      </w:r>
    </w:p>
    <w:p>
      <w:r>
        <w:t>1</w:t>
      </w:r>
    </w:p>
    <w:p>
      <w:r>
        <w:t>Bộ học liệu điện tử</w:t>
      </w:r>
    </w:p>
    <w:p>
      <w:r>
        <w:t>x</w:t>
      </w:r>
    </w:p>
    <w:p>
      <w:r>
        <w:t>Bộ</w:t>
      </w:r>
    </w:p>
    <w:p>
      <w:r>
        <w:t>01 bộ/lớp</w:t>
      </w:r>
    </w:p>
    <w:p>
      <w:r>
        <w:t>B</w:t>
      </w:r>
    </w:p>
    <w:p>
      <w:r>
        <w:t>THIẾT BỊ THEO CÁC CHỦ ĐỀ</w:t>
      </w:r>
    </w:p>
    <w:p>
      <w:r>
        <w:t>1</w:t>
      </w:r>
    </w:p>
    <w:p>
      <w:r>
        <w:t>TRANH ẢNH</w:t>
      </w:r>
    </w:p>
    <w:p>
      <w:r>
        <w:t>1.1</w:t>
      </w:r>
    </w:p>
    <w:p>
      <w:r>
        <w:t>Hoạt động hướng vào bản thân</w:t>
      </w:r>
    </w:p>
    <w:p>
      <w:r>
        <w:t>1.1.1</w:t>
      </w:r>
    </w:p>
    <w:p>
      <w:r>
        <w:t>Bộ thẻ các gương mặt cảm xúc cơ bản</w:t>
      </w:r>
    </w:p>
    <w:p>
      <w:r>
        <w:t>x</w:t>
      </w:r>
    </w:p>
    <w:p>
      <w:r>
        <w:t>Bộ</w:t>
      </w:r>
    </w:p>
    <w:p>
      <w:r>
        <w:t>01 bộ/04 đến 06 học sinh</w:t>
      </w:r>
    </w:p>
    <w:p>
      <w:r>
        <w:t>1.1.2</w:t>
      </w:r>
    </w:p>
    <w:p>
      <w:r>
        <w:t>Bộ thẻ về “Nét riêng của em”</w:t>
      </w:r>
    </w:p>
    <w:p>
      <w:r>
        <w:t>x</w:t>
      </w:r>
    </w:p>
    <w:p>
      <w:r>
        <w:t>Bộ</w:t>
      </w:r>
    </w:p>
    <w:p>
      <w:r>
        <w:t>01 bộ/04 đến 06 học sinh</w:t>
      </w:r>
    </w:p>
    <w:p>
      <w:r>
        <w:t>1.1.3</w:t>
      </w:r>
    </w:p>
    <w:p>
      <w:r>
        <w:t>Bộ thẻ về “Sở thích của em”</w:t>
      </w:r>
    </w:p>
    <w:p>
      <w:r>
        <w:t>x</w:t>
      </w:r>
    </w:p>
    <w:p>
      <w:r>
        <w:t>Bộ</w:t>
      </w:r>
    </w:p>
    <w:p>
      <w:r>
        <w:t>01 bộ/04 đến 06 học sinh</w:t>
      </w:r>
    </w:p>
    <w:p>
      <w:r>
        <w:t>1.1.4</w:t>
      </w:r>
    </w:p>
    <w:p>
      <w:r>
        <w:t>Bộ thẻ mệnh giá tiền Việt Nam</w:t>
      </w:r>
    </w:p>
    <w:p>
      <w:r>
        <w:t>x</w:t>
      </w:r>
    </w:p>
    <w:p>
      <w:r>
        <w:t>Bộ</w:t>
      </w:r>
    </w:p>
    <w:p>
      <w:r>
        <w:t>01 bộ/04 đến 06 học sinh</w:t>
      </w:r>
    </w:p>
    <w:p>
      <w:r>
        <w:t>1.1.5</w:t>
      </w:r>
    </w:p>
    <w:p>
      <w:r>
        <w:t>Bộ thẻ các hoạt động trong ngày của em</w:t>
      </w:r>
    </w:p>
    <w:p>
      <w:r>
        <w:t>x</w:t>
      </w:r>
    </w:p>
    <w:p>
      <w:r>
        <w:t>Bộ</w:t>
      </w:r>
    </w:p>
    <w:p>
      <w:r>
        <w:t>01 bộ/04 đến 06 học sinh</w:t>
      </w:r>
    </w:p>
    <w:p>
      <w:r>
        <w:t>1.1.6</w:t>
      </w:r>
    </w:p>
    <w:p>
      <w:r>
        <w:t>Bộ thẻ về vệ sinh an toàn thực phẩm</w:t>
      </w:r>
    </w:p>
    <w:p>
      <w:r>
        <w:t>x</w:t>
      </w:r>
    </w:p>
    <w:p>
      <w:r>
        <w:t>Bộ</w:t>
      </w:r>
    </w:p>
    <w:p>
      <w:r>
        <w:t>01 bộ/04 đến 06 học sinh</w:t>
      </w:r>
    </w:p>
    <w:p>
      <w:r>
        <w:t>1.1.7</w:t>
      </w:r>
    </w:p>
    <w:p>
      <w:r>
        <w:t>Bộ tranh về Phòng tránh bị lạc, bị bắt cóc</w:t>
      </w:r>
    </w:p>
    <w:p>
      <w:r>
        <w:t>x</w:t>
      </w:r>
    </w:p>
    <w:p>
      <w:r>
        <w:t>Bộ</w:t>
      </w:r>
    </w:p>
    <w:p>
      <w:r>
        <w:t>01 bộ/04 đến 06 học sinh</w:t>
      </w:r>
    </w:p>
    <w:p>
      <w:r>
        <w:t>1.2</w:t>
      </w:r>
    </w:p>
    <w:p>
      <w:r>
        <w:t>Hoạt động hướng đến xã hội</w:t>
      </w:r>
    </w:p>
    <w:p>
      <w:r>
        <w:t>1.2.1</w:t>
      </w:r>
    </w:p>
    <w:p>
      <w:r>
        <w:t>Bộ thẻ Gia đình em</w:t>
      </w:r>
    </w:p>
    <w:p>
      <w:r>
        <w:t>x</w:t>
      </w:r>
    </w:p>
    <w:p>
      <w:r>
        <w:t>Bộ</w:t>
      </w:r>
    </w:p>
    <w:p>
      <w:r>
        <w:t>01 bộ/04 đến 06 học sinh</w:t>
      </w:r>
    </w:p>
    <w:p>
      <w:r>
        <w:t>1.2.2</w:t>
      </w:r>
    </w:p>
    <w:p>
      <w:r>
        <w:t>Bộ tranh Tình bạn</w:t>
      </w:r>
    </w:p>
    <w:p>
      <w:r>
        <w:t>x</w:t>
      </w:r>
    </w:p>
    <w:p>
      <w:r>
        <w:t>Bộ</w:t>
      </w:r>
    </w:p>
    <w:p>
      <w:r>
        <w:t>01 bộ/04 đến 06 học sinh</w:t>
      </w:r>
    </w:p>
    <w:p>
      <w:r>
        <w:t>1.3</w:t>
      </w:r>
    </w:p>
    <w:p>
      <w:r>
        <w:t>Hoạt động hướng nghiệp</w:t>
      </w:r>
    </w:p>
    <w:p>
      <w:r>
        <w:t>1.3.1</w:t>
      </w:r>
    </w:p>
    <w:p>
      <w:r>
        <w:t>Bộ tranh Nghề của bố mẹ em</w:t>
      </w:r>
    </w:p>
    <w:p>
      <w:r>
        <w:t>x</w:t>
      </w:r>
    </w:p>
    <w:p>
      <w:r>
        <w:t>Bộ</w:t>
      </w:r>
    </w:p>
    <w:p>
      <w:r>
        <w:t>01 bộ/04 đến 06 học sinh</w:t>
      </w:r>
    </w:p>
    <w:p>
      <w:r>
        <w:t>2</w:t>
      </w:r>
    </w:p>
    <w:p>
      <w:r>
        <w:t>VIDEO/CLIP</w:t>
      </w:r>
    </w:p>
    <w:p>
      <w:r>
        <w:t>2.1</w:t>
      </w:r>
    </w:p>
    <w:p>
      <w:r>
        <w:t>Hoạt động hướng vào bản thân</w:t>
      </w:r>
    </w:p>
    <w:p>
      <w:r>
        <w:t>2.1.1</w:t>
      </w:r>
    </w:p>
    <w:p>
      <w:r>
        <w:t>Video về “Không an toàn thực phẩm”</w:t>
      </w:r>
    </w:p>
    <w:p>
      <w:r>
        <w:t>x</w:t>
      </w:r>
    </w:p>
    <w:p>
      <w:r>
        <w:t>Bộ</w:t>
      </w:r>
    </w:p>
    <w:p>
      <w:r>
        <w:t>01 bộ/giáo viên</w:t>
      </w:r>
    </w:p>
    <w:p>
      <w:r>
        <w:t>2.1.2</w:t>
      </w:r>
    </w:p>
    <w:p>
      <w:r>
        <w:t>Video về nguy cơ trẻ em bị xâm hại</w:t>
      </w:r>
    </w:p>
    <w:p>
      <w:r>
        <w:t>x</w:t>
      </w:r>
    </w:p>
    <w:p>
      <w:r>
        <w:t>Bộ</w:t>
      </w:r>
    </w:p>
    <w:p>
      <w:r>
        <w:t>01 bộ/giáo viên</w:t>
      </w:r>
    </w:p>
    <w:p>
      <w:r>
        <w:t>2.1.3</w:t>
      </w:r>
    </w:p>
    <w:p>
      <w:r>
        <w:t>Video về Văn hóa Giao tiếp trên mạng</w:t>
      </w:r>
    </w:p>
    <w:p>
      <w:r>
        <w:t>x</w:t>
      </w:r>
    </w:p>
    <w:p>
      <w:r>
        <w:t>Bộ</w:t>
      </w:r>
    </w:p>
    <w:p>
      <w:r>
        <w:t>01 bộ/giáo viên</w:t>
      </w:r>
    </w:p>
    <w:p>
      <w:r>
        <w:t>2.1.4</w:t>
      </w:r>
    </w:p>
    <w:p>
      <w:r>
        <w:t>Video về hỏa hoạn</w:t>
      </w:r>
    </w:p>
    <w:p>
      <w:r>
        <w:t>x</w:t>
      </w:r>
    </w:p>
    <w:p>
      <w:r>
        <w:t>Bộ</w:t>
      </w:r>
    </w:p>
    <w:p>
      <w:r>
        <w:t>01 bộ/giáo viên</w:t>
      </w:r>
    </w:p>
    <w:p>
      <w:r>
        <w:t>2.2</w:t>
      </w:r>
    </w:p>
    <w:p>
      <w:r>
        <w:t>Hoạt động hướng đến xã hội</w:t>
      </w:r>
    </w:p>
    <w:p>
      <w:r>
        <w:t>2.2.1</w:t>
      </w:r>
    </w:p>
    <w:p>
      <w:r>
        <w:t>Video về hành vi phản văn hóa nơi công cộng</w:t>
      </w:r>
    </w:p>
    <w:p>
      <w:r>
        <w:t>x</w:t>
      </w:r>
    </w:p>
    <w:p>
      <w:r>
        <w:t>Bộ</w:t>
      </w:r>
    </w:p>
    <w:p>
      <w:r>
        <w:t>01 bộ/giáo viên</w:t>
      </w:r>
    </w:p>
    <w:p>
      <w:r>
        <w:t>2.3</w:t>
      </w:r>
    </w:p>
    <w:p>
      <w:r>
        <w:t>Hoạt động hướng đến tự nhiên</w:t>
      </w:r>
    </w:p>
    <w:p>
      <w:r>
        <w:t>2.3.1</w:t>
      </w:r>
    </w:p>
    <w:p>
      <w:r>
        <w:t>Video về phong cảnh đẹp quê hương</w:t>
      </w:r>
    </w:p>
    <w:p>
      <w:r>
        <w:t>x</w:t>
      </w:r>
    </w:p>
    <w:p>
      <w:r>
        <w:t>Bộ</w:t>
      </w:r>
    </w:p>
    <w:p>
      <w:r>
        <w:t>01 bộ/giáo viên</w:t>
      </w:r>
    </w:p>
    <w:p>
      <w:r>
        <w:t>2.3.2</w:t>
      </w:r>
    </w:p>
    <w:p>
      <w:r>
        <w:t>Video về ô nhiễm môi trường</w:t>
      </w:r>
    </w:p>
    <w:p>
      <w:r>
        <w:t>x</w:t>
      </w:r>
    </w:p>
    <w:p>
      <w:r>
        <w:t>Bộ</w:t>
      </w:r>
    </w:p>
    <w:p>
      <w:r>
        <w:t>01 bộ/giáo viên</w:t>
      </w:r>
    </w:p>
    <w:p>
      <w:r>
        <w:t>3</w:t>
      </w:r>
    </w:p>
    <w:p>
      <w:r>
        <w:t>DỤNG CỤ</w:t>
      </w:r>
    </w:p>
    <w:p>
      <w:r>
        <w:t>3.1</w:t>
      </w:r>
    </w:p>
    <w:p>
      <w:r>
        <w:t>Hoạt động hướng nghiệp</w:t>
      </w:r>
    </w:p>
    <w:p>
      <w:r>
        <w:t>3.1.1</w:t>
      </w:r>
    </w:p>
    <w:p>
      <w:r>
        <w:t>Bộ dụng cụ làm vệ sinh trường học</w:t>
      </w:r>
    </w:p>
    <w:p>
      <w:r>
        <w:t>x</w:t>
      </w:r>
    </w:p>
    <w:p>
      <w:r>
        <w:t>Bộ</w:t>
      </w:r>
    </w:p>
    <w:p>
      <w:r>
        <w:t>05 bộ/trường</w:t>
      </w:r>
    </w:p>
    <w:p>
      <w:r>
        <w:t>3.1.2</w:t>
      </w:r>
    </w:p>
    <w:p>
      <w:r>
        <w:t>Bộ công cụ làm vệ sinh lớp học</w:t>
      </w:r>
    </w:p>
    <w:p>
      <w:r>
        <w:t>x</w:t>
      </w:r>
    </w:p>
    <w:p>
      <w:r>
        <w:t>Bộ</w:t>
      </w:r>
    </w:p>
    <w:p>
      <w:r>
        <w:t>02 bộ/lớp</w:t>
      </w:r>
    </w:p>
    <w:p>
      <w:r>
        <w:t>3.1.3</w:t>
      </w:r>
    </w:p>
    <w:p>
      <w:r>
        <w:t>Bộ dụng cụ chăm sóc hoa, cây trồng thông thường</w:t>
      </w:r>
    </w:p>
    <w:p>
      <w:r>
        <w:t>x</w:t>
      </w:r>
    </w:p>
    <w:p>
      <w:r>
        <w:t>Bộ</w:t>
      </w:r>
    </w:p>
    <w:p>
      <w:r>
        <w:t>05 bộ/trường</w:t>
      </w:r>
    </w:p>
    <w:p>
      <w:r>
        <w:t>3.1.4</w:t>
      </w:r>
    </w:p>
    <w:p>
      <w:r>
        <w:t>Bộ dụng cụ lều trại</w:t>
      </w:r>
    </w:p>
    <w:p>
      <w:r>
        <w:t>x</w:t>
      </w:r>
    </w:p>
    <w:p>
      <w:r>
        <w:t>Bộ</w:t>
      </w:r>
    </w:p>
    <w:p>
      <w:r>
        <w:t>02 bộ/lớp</w:t>
      </w:r>
    </w:p>
    <w:p>
      <w:r>
        <w:t>Phụ lục IV</w:t>
      </w:r>
    </w:p>
    <w:p>
      <w:r>
        <w:t>SỬA ĐỔI, BỔ SUNG DANH MỤC THIẾT BỊ DẠY HỌC TỐI THIỂU CẤP TRUNG HỌC CƠ SỞ</w:t>
      </w:r>
    </w:p>
    <w:p>
      <w:r>
        <w:t>STT</w:t>
      </w:r>
    </w:p>
    <w:p>
      <w:r>
        <w:t>Danh mục máy móc, thiết bị chuyên dùng</w:t>
      </w:r>
    </w:p>
    <w:p>
      <w:r>
        <w:t>Đối tượng sử dụng</w:t>
      </w:r>
    </w:p>
    <w:p>
      <w:r>
        <w:t>Đơn vị tính</w:t>
      </w:r>
    </w:p>
    <w:p>
      <w:r>
        <w:t>Tiêu chuẩn, định mức sử dụng thiết bị</w:t>
      </w:r>
    </w:p>
    <w:p>
      <w:r>
        <w:t>Giáo viên</w:t>
      </w:r>
    </w:p>
    <w:p>
      <w:r>
        <w:t>Học sinh</w:t>
      </w:r>
    </w:p>
    <w:p>
      <w:r>
        <w:t>Thiết bị có trong danh mục thiết bị dạy học theo quy định của Bộ Giáo dục và Đào tạo (Thông tư số 38/2021/TT-BGDĐT ngày 30/12/2021 và sửa đổi, bổ sung tại Thông tư số 26/2023/TT-BGDĐT ngày 28/12/2023)</w:t>
      </w:r>
    </w:p>
    <w:p>
      <w:r>
        <w:t>I</w:t>
      </w:r>
    </w:p>
    <w:p>
      <w:r>
        <w:t>THIẾT BỊ DÙNG CHUNG</w:t>
      </w:r>
    </w:p>
    <w:p>
      <w:r>
        <w:t>1</w:t>
      </w:r>
    </w:p>
    <w:p>
      <w:r>
        <w:t>Bảng nhóm</w:t>
      </w:r>
    </w:p>
    <w:p>
      <w:r>
        <w:t>x</w:t>
      </w:r>
    </w:p>
    <w:p>
      <w:r>
        <w:t>Chiếc</w:t>
      </w:r>
    </w:p>
    <w:p>
      <w:r>
        <w:t>06 chiếc/05 lớp</w:t>
      </w:r>
    </w:p>
    <w:p>
      <w:r>
        <w:t>2</w:t>
      </w:r>
    </w:p>
    <w:p>
      <w:r>
        <w:t>Nam châm</w:t>
      </w:r>
    </w:p>
    <w:p>
      <w:r>
        <w:t>x</w:t>
      </w:r>
    </w:p>
    <w:p>
      <w:r>
        <w:t>x</w:t>
      </w:r>
    </w:p>
    <w:p>
      <w:r>
        <w:t>Chiếc</w:t>
      </w:r>
    </w:p>
    <w:p>
      <w:r>
        <w:t>20 chiếc/lớp</w:t>
      </w:r>
    </w:p>
    <w:p>
      <w:r>
        <w:t>3</w:t>
      </w:r>
    </w:p>
    <w:p>
      <w:r>
        <w:t>Nẹp treo tranh</w:t>
      </w:r>
    </w:p>
    <w:p>
      <w:r>
        <w:t>x</w:t>
      </w:r>
    </w:p>
    <w:p>
      <w:r>
        <w:t>Chiếc</w:t>
      </w:r>
    </w:p>
    <w:p>
      <w:r>
        <w:t>20 chiếc/trường</w:t>
      </w:r>
    </w:p>
    <w:p>
      <w:r>
        <w:t>4</w:t>
      </w:r>
    </w:p>
    <w:p>
      <w:r>
        <w:t>Giá treo tranh</w:t>
      </w:r>
    </w:p>
    <w:p>
      <w:r>
        <w:t>x</w:t>
      </w:r>
    </w:p>
    <w:p>
      <w:r>
        <w:t>Chiếc</w:t>
      </w:r>
    </w:p>
    <w:p>
      <w:r>
        <w:t>03 chiếc/trường</w:t>
      </w:r>
    </w:p>
    <w:p>
      <w:r>
        <w:t>5</w:t>
      </w:r>
    </w:p>
    <w:p>
      <w:r>
        <w:t>Thiết bị thu phát âm thanh</w:t>
      </w:r>
    </w:p>
    <w:p>
      <w:r>
        <w:t>x</w:t>
      </w:r>
    </w:p>
    <w:p>
      <w:r>
        <w:t>Bộ</w:t>
      </w:r>
    </w:p>
    <w:p>
      <w:r>
        <w:t>01 bộ/05 lớp</w:t>
      </w:r>
    </w:p>
    <w:p>
      <w:r>
        <w:t>6</w:t>
      </w:r>
    </w:p>
    <w:p>
      <w:r>
        <w:t>Đài đĩa</w:t>
      </w:r>
    </w:p>
    <w:p>
      <w:r>
        <w:t>x</w:t>
      </w:r>
    </w:p>
    <w:p>
      <w:r>
        <w:t>Chiếc</w:t>
      </w:r>
    </w:p>
    <w:p>
      <w:r>
        <w:t>01 chiếc/05 lớp</w:t>
      </w:r>
    </w:p>
    <w:p>
      <w:r>
        <w:t>7</w:t>
      </w:r>
    </w:p>
    <w:p>
      <w:r>
        <w:t>Đầu DVD</w:t>
      </w:r>
    </w:p>
    <w:p>
      <w:r>
        <w:t>x</w:t>
      </w:r>
    </w:p>
    <w:p>
      <w:r>
        <w:t>Chiếc</w:t>
      </w:r>
    </w:p>
    <w:p>
      <w:r>
        <w:t>01 chiếc/05 lớp</w:t>
      </w:r>
    </w:p>
    <w:p>
      <w:r>
        <w:t>8</w:t>
      </w:r>
    </w:p>
    <w:p>
      <w:r>
        <w:t>Máy chiếu vật thể</w:t>
      </w:r>
    </w:p>
    <w:p>
      <w:r>
        <w:t>x</w:t>
      </w:r>
    </w:p>
    <w:p>
      <w:r>
        <w:t>x</w:t>
      </w:r>
    </w:p>
    <w:p>
      <w:r>
        <w:t>Chiếc</w:t>
      </w:r>
    </w:p>
    <w:p>
      <w:r>
        <w:t>01 chiếc/05 lớp</w:t>
      </w:r>
    </w:p>
    <w:p>
      <w:r>
        <w:t>9</w:t>
      </w:r>
    </w:p>
    <w:p>
      <w:r>
        <w:t>Máy ảnh (hoặc máy quay)</w:t>
      </w:r>
    </w:p>
    <w:p>
      <w:r>
        <w:t>x</w:t>
      </w:r>
    </w:p>
    <w:p>
      <w:r>
        <w:t>x</w:t>
      </w:r>
    </w:p>
    <w:p>
      <w:r>
        <w:t>Chiếc</w:t>
      </w:r>
    </w:p>
    <w:p>
      <w:r>
        <w:t>01 chiếc/trường</w:t>
      </w:r>
    </w:p>
    <w:p>
      <w:r>
        <w:t>II</w:t>
      </w:r>
    </w:p>
    <w:p>
      <w:r>
        <w:t>MÔN NGỮ VĂN</w:t>
      </w:r>
    </w:p>
    <w:p>
      <w:r>
        <w:t>A</w:t>
      </w:r>
    </w:p>
    <w:p>
      <w:r>
        <w:t>TRANH ẢNH</w:t>
      </w:r>
    </w:p>
    <w:p>
      <w:r>
        <w:t>Chủ đề 1. Đọc</w:t>
      </w:r>
    </w:p>
    <w:p>
      <w:r>
        <w:t>1</w:t>
      </w:r>
    </w:p>
    <w:p>
      <w:r>
        <w:t>Bộ tranh minh họa hình ảnh một số truyện tiêu biểu</w:t>
      </w:r>
    </w:p>
    <w:p>
      <w:r>
        <w:t>x</w:t>
      </w:r>
    </w:p>
    <w:p>
      <w:r>
        <w:t>Bộ</w:t>
      </w:r>
    </w:p>
    <w:p>
      <w:r>
        <w:t>01 bộ/giáo viên</w:t>
      </w:r>
    </w:p>
    <w:p>
      <w:r>
        <w:t>2</w:t>
      </w:r>
    </w:p>
    <w:p>
      <w:r>
        <w:t>Bộ tranh mô hình hóa các thành tố của các loại văn bản</w:t>
      </w:r>
    </w:p>
    <w:p>
      <w:r>
        <w:t>x</w:t>
      </w:r>
    </w:p>
    <w:p>
      <w:r>
        <w:t>Bộ</w:t>
      </w:r>
    </w:p>
    <w:p>
      <w:r>
        <w:t>01 bộ/giáo viên</w:t>
      </w:r>
    </w:p>
    <w:p>
      <w:r>
        <w:t>3</w:t>
      </w:r>
    </w:p>
    <w:p>
      <w:r>
        <w:t>Bộ tranh mô hình hóa các thành tố của các loại văn bản thơ</w:t>
      </w:r>
    </w:p>
    <w:p>
      <w:r>
        <w:t>x</w:t>
      </w:r>
    </w:p>
    <w:p>
      <w:r>
        <w:t>Bộ</w:t>
      </w:r>
    </w:p>
    <w:p>
      <w:r>
        <w:t>01 bộ/giáo viên</w:t>
      </w:r>
    </w:p>
    <w:p>
      <w:r>
        <w:t>4</w:t>
      </w:r>
    </w:p>
    <w:p>
      <w:r>
        <w:t>Bộ tranh bìa sách một số cuốn hồi kí và du kí nổi tiếng</w:t>
      </w:r>
    </w:p>
    <w:p>
      <w:r>
        <w:t>x</w:t>
      </w:r>
    </w:p>
    <w:p>
      <w:r>
        <w:t>Bộ</w:t>
      </w:r>
    </w:p>
    <w:p>
      <w:r>
        <w:t>01 bộ/giáo viên</w:t>
      </w:r>
    </w:p>
    <w:p>
      <w:r>
        <w:t>5</w:t>
      </w:r>
    </w:p>
    <w:p>
      <w:r>
        <w:t>Tranh mô hình hóa các yếu tố hình thức của văn bản nghị luận: mở bài, thân bài, kết bài; ý kiến, lí lẽ, bằng chứng</w:t>
      </w:r>
    </w:p>
    <w:p>
      <w:r>
        <w:t>x</w:t>
      </w:r>
    </w:p>
    <w:p>
      <w:r>
        <w:t>Bộ</w:t>
      </w:r>
    </w:p>
    <w:p>
      <w:r>
        <w:t>01 bộ/giáo viên</w:t>
      </w:r>
    </w:p>
    <w:p>
      <w:r>
        <w:t>6</w:t>
      </w:r>
    </w:p>
    <w:p>
      <w:r>
        <w:t>Tranh mô hình hóa các yếu tố hình thức của văn bản thông tin</w:t>
      </w:r>
    </w:p>
    <w:p>
      <w:r>
        <w:t>x</w:t>
      </w:r>
    </w:p>
    <w:p>
      <w:r>
        <w:t>Bộ</w:t>
      </w:r>
    </w:p>
    <w:p>
      <w:r>
        <w:t>01 bộ/giáo viên</w:t>
      </w:r>
    </w:p>
    <w:p>
      <w:r>
        <w:t>Chủ đề 2. Viết</w:t>
      </w:r>
    </w:p>
    <w:p>
      <w:r>
        <w:t>7</w:t>
      </w:r>
    </w:p>
    <w:p>
      <w:r>
        <w:t>Tranh minh họa: Mô hình hóa quy trình viết 01 văn bản và sơ đồ tóm tắt nội dung chính của một số văn bản đơn giản</w:t>
      </w:r>
    </w:p>
    <w:p>
      <w:r>
        <w:t>x</w:t>
      </w:r>
    </w:p>
    <w:p>
      <w:r>
        <w:t>Bộ</w:t>
      </w:r>
    </w:p>
    <w:p>
      <w:r>
        <w:t>01 bộ/giáo viên</w:t>
      </w:r>
    </w:p>
    <w:p>
      <w:r>
        <w:t>8</w:t>
      </w:r>
    </w:p>
    <w:p>
      <w:r>
        <w:t>Sơ đồ mô hình một số kiểu văn bản có trong chương trình</w:t>
      </w:r>
    </w:p>
    <w:p>
      <w:r>
        <w:t>x</w:t>
      </w:r>
    </w:p>
    <w:p>
      <w:r>
        <w:t>Bộ</w:t>
      </w:r>
    </w:p>
    <w:p>
      <w:r>
        <w:t>01 bộ/giáo viên</w:t>
      </w:r>
    </w:p>
    <w:p>
      <w:r>
        <w:t>B</w:t>
      </w:r>
    </w:p>
    <w:p>
      <w:r>
        <w:t>VIDEO/CLIP/PHIM (tư liệu dạy học điện tử)</w:t>
      </w:r>
    </w:p>
    <w:p>
      <w:r>
        <w:t>1</w:t>
      </w:r>
    </w:p>
    <w:p>
      <w:r>
        <w:t>Bộ học liệu điện tử hỗ trợ giáo viên</w:t>
      </w:r>
    </w:p>
    <w:p>
      <w:r>
        <w:t>x</w:t>
      </w:r>
    </w:p>
    <w:p>
      <w:r>
        <w:t>x</w:t>
      </w:r>
    </w:p>
    <w:p>
      <w:r>
        <w:t>Bộ</w:t>
      </w:r>
    </w:p>
    <w:p>
      <w:r>
        <w:t>01 bộ/giáo viên</w:t>
      </w:r>
    </w:p>
    <w:p>
      <w:r>
        <w:t>2</w:t>
      </w:r>
    </w:p>
    <w:p>
      <w:r>
        <w:t>Video/clip/phim tư liệu về tác phẩm Nam quốc sơn hà</w:t>
      </w:r>
    </w:p>
    <w:p>
      <w:r>
        <w:t>x</w:t>
      </w:r>
    </w:p>
    <w:p>
      <w:r>
        <w:t>Bộ</w:t>
      </w:r>
    </w:p>
    <w:p>
      <w:r>
        <w:t>01 bộ/giáo viên</w:t>
      </w:r>
    </w:p>
    <w:p>
      <w:r>
        <w:t>3</w:t>
      </w:r>
    </w:p>
    <w:p>
      <w:r>
        <w:t>Video/clip/phim tư liệu về tác phẩm Hịch tướng sĩ</w:t>
      </w:r>
    </w:p>
    <w:p>
      <w:r>
        <w:t>x</w:t>
      </w:r>
    </w:p>
    <w:p>
      <w:r>
        <w:t>Bộ</w:t>
      </w:r>
    </w:p>
    <w:p>
      <w:r>
        <w:t>01 bộ/giáo viên</w:t>
      </w:r>
    </w:p>
    <w:p>
      <w:r>
        <w:t>4</w:t>
      </w:r>
    </w:p>
    <w:p>
      <w:r>
        <w:t>Video/clip/phim tư liệu về các tác phẩm Bình Ngô đại cáo và thơ Nôm của Nguyễn Trãi</w:t>
      </w:r>
    </w:p>
    <w:p>
      <w:r>
        <w:t>x</w:t>
      </w:r>
    </w:p>
    <w:p>
      <w:r>
        <w:t>Bộ</w:t>
      </w:r>
    </w:p>
    <w:p>
      <w:r>
        <w:t>01 bộ/giáo viên</w:t>
      </w:r>
    </w:p>
    <w:p>
      <w:r>
        <w:t>5</w:t>
      </w:r>
    </w:p>
    <w:p>
      <w:r>
        <w:t>Video/clip/phim tư liệu về văn học dân gian Việt Nam</w:t>
      </w:r>
    </w:p>
    <w:p>
      <w:r>
        <w:t>x</w:t>
      </w:r>
    </w:p>
    <w:p>
      <w:r>
        <w:t>Bộ</w:t>
      </w:r>
    </w:p>
    <w:p>
      <w:r>
        <w:t>01 bộ/giáo viên</w:t>
      </w:r>
    </w:p>
    <w:p>
      <w:r>
        <w:t>6</w:t>
      </w:r>
    </w:p>
    <w:p>
      <w:r>
        <w:t>Video/clip/phim tư liệu về tác phẩm Truyện Kiều của Nguyễn Du</w:t>
      </w:r>
    </w:p>
    <w:p>
      <w:r>
        <w:t>x</w:t>
      </w:r>
    </w:p>
    <w:p>
      <w:r>
        <w:t>Bộ</w:t>
      </w:r>
    </w:p>
    <w:p>
      <w:r>
        <w:t>01 bộ/giáo viên</w:t>
      </w:r>
    </w:p>
    <w:p>
      <w:r>
        <w:t>7</w:t>
      </w:r>
    </w:p>
    <w:p>
      <w:r>
        <w:t>Video/clip/phim tư liệu về thơ Nôm của Hồ Xuân Hương</w:t>
      </w:r>
    </w:p>
    <w:p>
      <w:r>
        <w:t>x</w:t>
      </w:r>
    </w:p>
    <w:p>
      <w:r>
        <w:t>Bộ</w:t>
      </w:r>
    </w:p>
    <w:p>
      <w:r>
        <w:t>01 bộ/giáo viên</w:t>
      </w:r>
    </w:p>
    <w:p>
      <w:r>
        <w:t>8</w:t>
      </w:r>
    </w:p>
    <w:p>
      <w:r>
        <w:t>Video/clip/phim tư liệu về thơ Nôm của Nguyễn Đình Chiểu</w:t>
      </w:r>
    </w:p>
    <w:p>
      <w:r>
        <w:t>x</w:t>
      </w:r>
    </w:p>
    <w:p>
      <w:r>
        <w:t>Bộ</w:t>
      </w:r>
    </w:p>
    <w:p>
      <w:r>
        <w:t>01 bộ/giáo viên</w:t>
      </w:r>
    </w:p>
    <w:p>
      <w:r>
        <w:t>9</w:t>
      </w:r>
    </w:p>
    <w:p>
      <w:r>
        <w:t>Video/clip/ phim tư liệu về thơ Nôm của Nguyễn Khuyến</w:t>
      </w:r>
    </w:p>
    <w:p>
      <w:r>
        <w:t>x</w:t>
      </w:r>
    </w:p>
    <w:p>
      <w:r>
        <w:t>Bộ</w:t>
      </w:r>
    </w:p>
    <w:p>
      <w:r>
        <w:t>01 bộ/giáo viên</w:t>
      </w:r>
    </w:p>
    <w:p>
      <w:r>
        <w:t>10</w:t>
      </w:r>
    </w:p>
    <w:p>
      <w:r>
        <w:t>Video/clip/phim tư liệu về thơ văn của Chủ tịch Hồ Chí Minh</w:t>
      </w:r>
    </w:p>
    <w:p>
      <w:r>
        <w:t>x</w:t>
      </w:r>
    </w:p>
    <w:p>
      <w:r>
        <w:t>Bộ</w:t>
      </w:r>
    </w:p>
    <w:p>
      <w:r>
        <w:t>01 bộ/giáo viên</w:t>
      </w:r>
    </w:p>
    <w:p>
      <w:r>
        <w:t>11</w:t>
      </w:r>
    </w:p>
    <w:p>
      <w:r>
        <w:t>Video/clip/phim tư liệu tìm hiểu truyện ngắn của Nam Cao</w:t>
      </w:r>
    </w:p>
    <w:p>
      <w:r>
        <w:t>x</w:t>
      </w:r>
    </w:p>
    <w:p>
      <w:r>
        <w:t>Bộ</w:t>
      </w:r>
    </w:p>
    <w:p>
      <w:r>
        <w:t>01 bộ/giáo viên</w:t>
      </w:r>
    </w:p>
    <w:p>
      <w:r>
        <w:t>12</w:t>
      </w:r>
    </w:p>
    <w:p>
      <w:r>
        <w:t>Video/clip/phim tư liệu về thơ của Xuân Diệu trước Cách mạng tháng Tám</w:t>
      </w:r>
    </w:p>
    <w:p>
      <w:r>
        <w:t>x</w:t>
      </w:r>
    </w:p>
    <w:p>
      <w:r>
        <w:t>Bộ</w:t>
      </w:r>
    </w:p>
    <w:p>
      <w:r>
        <w:t>01 bộ/giáo viên</w:t>
      </w:r>
    </w:p>
    <w:p>
      <w:r>
        <w:t>13</w:t>
      </w:r>
    </w:p>
    <w:p>
      <w:r>
        <w:t>Video/clip/phim tư liệu về thơ của Tố Hữu trước và sau Cách mạng tháng Tám</w:t>
      </w:r>
    </w:p>
    <w:p>
      <w:r>
        <w:t>x</w:t>
      </w:r>
    </w:p>
    <w:p>
      <w:r>
        <w:t>Bộ</w:t>
      </w:r>
    </w:p>
    <w:p>
      <w:r>
        <w:t>01 bộ/giáo viên</w:t>
      </w:r>
    </w:p>
    <w:p>
      <w:r>
        <w:t>14</w:t>
      </w:r>
    </w:p>
    <w:p>
      <w:r>
        <w:t>Video/clip/phim tư liệu về tác giả Nguyễn Tuân</w:t>
      </w:r>
    </w:p>
    <w:p>
      <w:r>
        <w:t>x</w:t>
      </w:r>
    </w:p>
    <w:p>
      <w:r>
        <w:t>Bộ</w:t>
      </w:r>
    </w:p>
    <w:p>
      <w:r>
        <w:t>01 bộ/giáo viên</w:t>
      </w:r>
    </w:p>
    <w:p>
      <w:r>
        <w:t>15</w:t>
      </w:r>
    </w:p>
    <w:p>
      <w:r>
        <w:t>Video/clip/phim tư liệu về tác giả Nguyễn Huy Tưởng</w:t>
      </w:r>
    </w:p>
    <w:p>
      <w:r>
        <w:t>x</w:t>
      </w:r>
    </w:p>
    <w:p>
      <w:r>
        <w:t>Bộ</w:t>
      </w:r>
    </w:p>
    <w:p>
      <w:r>
        <w:t>01 bộ/giáo viên</w:t>
      </w:r>
    </w:p>
    <w:p>
      <w:r>
        <w:t>III</w:t>
      </w:r>
    </w:p>
    <w:p>
      <w:r>
        <w:t>MÔN TOÁN</w:t>
      </w:r>
    </w:p>
    <w:p>
      <w:r>
        <w:t>A</w:t>
      </w:r>
    </w:p>
    <w:p>
      <w:r>
        <w:t>THIẾT BỊ DÙNG CHUNG</w:t>
      </w:r>
    </w:p>
    <w:p>
      <w:r>
        <w:t>1</w:t>
      </w:r>
    </w:p>
    <w:p>
      <w:r>
        <w:t>Bộ thiết bị để vẽ trên bảng trong dạy học toán</w:t>
      </w:r>
    </w:p>
    <w:p>
      <w:r>
        <w:t>x</w:t>
      </w:r>
    </w:p>
    <w:p>
      <w:r>
        <w:t>Bộ</w:t>
      </w:r>
    </w:p>
    <w:p>
      <w:r>
        <w:t>01 bộ/giáo viên</w:t>
      </w:r>
    </w:p>
    <w:p>
      <w:r>
        <w:t>2</w:t>
      </w:r>
    </w:p>
    <w:p>
      <w:r>
        <w:t>Bộ thước thực hành đo khoảng cách, đo chiều cao ngoài trời</w:t>
      </w:r>
    </w:p>
    <w:p>
      <w:r>
        <w:t>x</w:t>
      </w:r>
    </w:p>
    <w:p>
      <w:r>
        <w:t>x</w:t>
      </w:r>
    </w:p>
    <w:p>
      <w:r>
        <w:t>Bộ</w:t>
      </w:r>
    </w:p>
    <w:p>
      <w:r>
        <w:t>04 bộ/giáo viên</w:t>
      </w:r>
    </w:p>
    <w:p>
      <w:r>
        <w:t>3</w:t>
      </w:r>
    </w:p>
    <w:p>
      <w:r>
        <w:t>Bộ thiết bị dạy Thống kê và Xác suất</w:t>
      </w:r>
    </w:p>
    <w:p>
      <w:r>
        <w:t>x</w:t>
      </w:r>
    </w:p>
    <w:p>
      <w:r>
        <w:t>x</w:t>
      </w:r>
    </w:p>
    <w:p>
      <w:r>
        <w:t>Bộ (hộp)</w:t>
      </w:r>
    </w:p>
    <w:p>
      <w:r>
        <w:t>08 bộ (hộp)/giáo viên</w:t>
      </w:r>
    </w:p>
    <w:p>
      <w:r>
        <w:t>B</w:t>
      </w:r>
    </w:p>
    <w:p>
      <w:r>
        <w:t>THIẾT BỊ THEO CÁC CHỦ ĐỀ</w:t>
      </w:r>
    </w:p>
    <w:p>
      <w:r>
        <w:t>1</w:t>
      </w:r>
    </w:p>
    <w:p>
      <w:r>
        <w:t>MÔ HÌNH</w:t>
      </w:r>
    </w:p>
    <w:p>
      <w:r>
        <w:t>1.1</w:t>
      </w:r>
    </w:p>
    <w:p>
      <w:r>
        <w:t>HÌNH HỌC VÀ ĐO LƯỜNG</w:t>
      </w:r>
    </w:p>
    <w:p>
      <w:r>
        <w:t>1.1.1</w:t>
      </w:r>
    </w:p>
    <w:p>
      <w:r>
        <w:t>Bộ thiết bị dạy hình học phẳng</w:t>
      </w:r>
    </w:p>
    <w:p>
      <w:r>
        <w:t>x</w:t>
      </w:r>
    </w:p>
    <w:p>
      <w:r>
        <w:t>x</w:t>
      </w:r>
    </w:p>
    <w:p>
      <w:r>
        <w:t>Bộ</w:t>
      </w:r>
    </w:p>
    <w:p>
      <w:r>
        <w:t>08 bộ/giáo viên</w:t>
      </w:r>
    </w:p>
    <w:p>
      <w:r>
        <w:t>1.1.2</w:t>
      </w:r>
    </w:p>
    <w:p>
      <w:r>
        <w:t>Bộ thiết bị dạy học hình học trực quan (các hình khối trong thực tiễn)</w:t>
      </w:r>
    </w:p>
    <w:p>
      <w:r>
        <w:t>x</w:t>
      </w:r>
    </w:p>
    <w:p>
      <w:r>
        <w:t>x</w:t>
      </w:r>
    </w:p>
    <w:p>
      <w:r>
        <w:t>Bộ</w:t>
      </w:r>
    </w:p>
    <w:p>
      <w:r>
        <w:t>08 bộ/giáo viên</w:t>
      </w:r>
    </w:p>
    <w:p>
      <w:r>
        <w:t>2</w:t>
      </w:r>
    </w:p>
    <w:p>
      <w:r>
        <w:t>PHẦN MỀM (Phải sử dụng phần mềm không vi phạm bản quyền)</w:t>
      </w:r>
    </w:p>
    <w:p>
      <w:r>
        <w:t>2.1</w:t>
      </w:r>
    </w:p>
    <w:p>
      <w:r>
        <w:t>Phần mềm toán học (Hình học và đo lường)</w:t>
      </w:r>
    </w:p>
    <w:p>
      <w:r>
        <w:t>x</w:t>
      </w:r>
    </w:p>
    <w:p>
      <w:r>
        <w:t>x</w:t>
      </w:r>
    </w:p>
    <w:p>
      <w:r>
        <w:t>Bộ</w:t>
      </w:r>
    </w:p>
    <w:p>
      <w:r>
        <w:t>01 bộ/giáo viên</w:t>
      </w:r>
    </w:p>
    <w:p>
      <w:r>
        <w:t>2.2</w:t>
      </w:r>
    </w:p>
    <w:p>
      <w:r>
        <w:t>Phần mềm toán học (Thống kê và xác suất)</w:t>
      </w:r>
    </w:p>
    <w:p>
      <w:r>
        <w:t>x</w:t>
      </w:r>
    </w:p>
    <w:p>
      <w:r>
        <w:t>x</w:t>
      </w:r>
    </w:p>
    <w:p>
      <w:r>
        <w:t>Bộ</w:t>
      </w:r>
    </w:p>
    <w:p>
      <w:r>
        <w:t>01 bộ/giáo viên</w:t>
      </w:r>
    </w:p>
    <w:p>
      <w:r>
        <w:t>IV</w:t>
      </w:r>
    </w:p>
    <w:p>
      <w:r>
        <w:t>MÔN NGOẠI NGỮ</w:t>
      </w:r>
    </w:p>
    <w:p>
      <w:r>
        <w:t>I. Thiết bị dạy học ngoại ngữ thông dụng (lựa chọn 1)</w:t>
      </w:r>
    </w:p>
    <w:p>
      <w:r>
        <w:t>1</w:t>
      </w:r>
    </w:p>
    <w:p>
      <w:r>
        <w:t>Đài đĩa CD</w:t>
      </w:r>
    </w:p>
    <w:p>
      <w:r>
        <w:t>x</w:t>
      </w:r>
    </w:p>
    <w:p>
      <w:r>
        <w:t>Chiếc</w:t>
      </w:r>
    </w:p>
    <w:p>
      <w:r>
        <w:t>01 chiếc/giáo viên</w:t>
      </w:r>
    </w:p>
    <w:p>
      <w:r>
        <w:t>2</w:t>
      </w:r>
    </w:p>
    <w:p>
      <w:r>
        <w:t>Đầu đĩa</w:t>
      </w:r>
    </w:p>
    <w:p>
      <w:r>
        <w:t>x</w:t>
      </w:r>
    </w:p>
    <w:p>
      <w:r>
        <w:t>Chiếc</w:t>
      </w:r>
    </w:p>
    <w:p>
      <w:r>
        <w:t>01 chiếc/giáo viên</w:t>
      </w:r>
    </w:p>
    <w:p>
      <w:r>
        <w:t>3</w:t>
      </w:r>
    </w:p>
    <w:p>
      <w:r>
        <w:t>Bộ học liệu điện tử</w:t>
      </w:r>
    </w:p>
    <w:p>
      <w:r>
        <w:t>x</w:t>
      </w:r>
    </w:p>
    <w:p>
      <w:r>
        <w:t>Bộ</w:t>
      </w:r>
    </w:p>
    <w:p>
      <w:r>
        <w:t>01 bộ/giáo viên</w:t>
      </w:r>
    </w:p>
    <w:p>
      <w:r>
        <w:t>II. Hệ thống thiết bị dạy học ngoại ngữ chuyên dụng (lựa chọn 2):  Được trang bị và lắp đặt trong một phòng học bộ môn Ngoại ngữ)</w:t>
      </w:r>
    </w:p>
    <w:p>
      <w:r>
        <w:t>1</w:t>
      </w:r>
    </w:p>
    <w:p>
      <w:r>
        <w:t>Bộ học liệu điện tử</w:t>
      </w:r>
    </w:p>
    <w:p>
      <w:r>
        <w:t>x</w:t>
      </w:r>
    </w:p>
    <w:p>
      <w:r>
        <w:t>Bộ</w:t>
      </w:r>
    </w:p>
    <w:p>
      <w:r>
        <w:t>01 bộ/giáo viên</w:t>
      </w:r>
    </w:p>
    <w:p>
      <w:r>
        <w:t>2</w:t>
      </w:r>
    </w:p>
    <w:p>
      <w:r>
        <w:t>Thiết bị dạy cho giáo viên</w:t>
      </w:r>
    </w:p>
    <w:p>
      <w:r>
        <w:t>III. Hệ thống thiết bị dạy học ngoại ngữ chuyên dụng có máy tính của học sinh (lựa chọn 3):  Được trang bị và lắp đặt trong một phòng học bộ môn Ngoại ngữ, hoặc có thể lắp đặt chung với phòng thực hành tin học.</w:t>
      </w:r>
    </w:p>
    <w:p>
      <w:r>
        <w:t>1</w:t>
      </w:r>
    </w:p>
    <w:p>
      <w:r>
        <w:t>Bộ học liệu điện tử</w:t>
      </w:r>
    </w:p>
    <w:p>
      <w:r>
        <w:t>x</w:t>
      </w:r>
    </w:p>
    <w:p>
      <w:r>
        <w:t>Bộ</w:t>
      </w:r>
    </w:p>
    <w:p>
      <w:r>
        <w:t>01 bộ/giáo viên</w:t>
      </w:r>
    </w:p>
    <w:p>
      <w:r>
        <w:t>V</w:t>
      </w:r>
    </w:p>
    <w:p>
      <w:r>
        <w:t>MÔN GIÁO DỤC CÔNG DÂN</w:t>
      </w:r>
    </w:p>
    <w:p>
      <w:r>
        <w:t>A</w:t>
      </w:r>
    </w:p>
    <w:p>
      <w:r>
        <w:t>TRANH ẢNH</w:t>
      </w:r>
    </w:p>
    <w:p>
      <w:r>
        <w:t>1</w:t>
      </w:r>
    </w:p>
    <w:p>
      <w:r>
        <w:t>Chủ đề 1: Yêu nước</w:t>
      </w:r>
    </w:p>
    <w:p>
      <w:r>
        <w:t>1.1</w:t>
      </w:r>
    </w:p>
    <w:p>
      <w:r>
        <w:t>Bộ tranh về truyền thống gia đình, dòng họ</w:t>
      </w:r>
    </w:p>
    <w:p>
      <w:r>
        <w:t>x</w:t>
      </w:r>
    </w:p>
    <w:p>
      <w:r>
        <w:t>Bộ</w:t>
      </w:r>
    </w:p>
    <w:p>
      <w:r>
        <w:t>01 bộ/giáo viên</w:t>
      </w:r>
    </w:p>
    <w:p>
      <w:r>
        <w:t>1.2</w:t>
      </w:r>
    </w:p>
    <w:p>
      <w:r>
        <w:t>Tranh về truyền thống quê hương</w:t>
      </w:r>
    </w:p>
    <w:p>
      <w:r>
        <w:t>x</w:t>
      </w:r>
    </w:p>
    <w:p>
      <w:r>
        <w:t>Tờ</w:t>
      </w:r>
    </w:p>
    <w:p>
      <w:r>
        <w:t>01 tờ/giáo viên</w:t>
      </w:r>
    </w:p>
    <w:p>
      <w:r>
        <w:t>1.3</w:t>
      </w:r>
    </w:p>
    <w:p>
      <w:r>
        <w:t>Bộ tranh về truyền thống dân tộc Việt Nam</w:t>
      </w:r>
    </w:p>
    <w:p>
      <w:r>
        <w:t>x</w:t>
      </w:r>
    </w:p>
    <w:p>
      <w:r>
        <w:t>Bộ</w:t>
      </w:r>
    </w:p>
    <w:p>
      <w:r>
        <w:t>01 bộ/giáo viên</w:t>
      </w:r>
    </w:p>
    <w:p>
      <w:r>
        <w:t>2</w:t>
      </w:r>
    </w:p>
    <w:p>
      <w:r>
        <w:t>Chủ đề 2: Nhân ái</w:t>
      </w:r>
    </w:p>
    <w:p>
      <w:r>
        <w:t>2.1</w:t>
      </w:r>
    </w:p>
    <w:p>
      <w:r>
        <w:t>Bộ tranh về tình yêu thương con người</w:t>
      </w:r>
    </w:p>
    <w:p>
      <w:r>
        <w:t>x</w:t>
      </w:r>
    </w:p>
    <w:p>
      <w:r>
        <w:t>Bộ</w:t>
      </w:r>
    </w:p>
    <w:p>
      <w:r>
        <w:t>01 bộ/giáo viên</w:t>
      </w:r>
    </w:p>
    <w:p>
      <w:r>
        <w:t>3</w:t>
      </w:r>
    </w:p>
    <w:p>
      <w:r>
        <w:t>Chủ đề 3: Chăm chỉ</w:t>
      </w:r>
    </w:p>
    <w:p>
      <w:r>
        <w:t>3.1</w:t>
      </w:r>
    </w:p>
    <w:p>
      <w:r>
        <w:t>Bộ tranh về sự siêng năng, kiên trì</w:t>
      </w:r>
    </w:p>
    <w:p>
      <w:r>
        <w:t>x</w:t>
      </w:r>
    </w:p>
    <w:p>
      <w:r>
        <w:t>Bộ</w:t>
      </w:r>
    </w:p>
    <w:p>
      <w:r>
        <w:t>01 bộ/giáo viên</w:t>
      </w:r>
    </w:p>
    <w:p>
      <w:r>
        <w:t>3.2</w:t>
      </w:r>
    </w:p>
    <w:p>
      <w:r>
        <w:t>Tranh về việc học tập tự giác tích cực của HS</w:t>
      </w:r>
    </w:p>
    <w:p>
      <w:r>
        <w:t>x</w:t>
      </w:r>
    </w:p>
    <w:p>
      <w:r>
        <w:t>Tờ</w:t>
      </w:r>
    </w:p>
    <w:p>
      <w:r>
        <w:t>01 tờ/giáo viên</w:t>
      </w:r>
    </w:p>
    <w:p>
      <w:r>
        <w:t>3.3</w:t>
      </w:r>
    </w:p>
    <w:p>
      <w:r>
        <w:t>Tranh thể hiện lao động cần cù, sáng tạo</w:t>
      </w:r>
    </w:p>
    <w:p>
      <w:r>
        <w:t>x</w:t>
      </w:r>
    </w:p>
    <w:p>
      <w:r>
        <w:t>Tờ</w:t>
      </w:r>
    </w:p>
    <w:p>
      <w:r>
        <w:t>01 tờ/giáo viên</w:t>
      </w:r>
    </w:p>
    <w:p>
      <w:r>
        <w:t>4</w:t>
      </w:r>
    </w:p>
    <w:p>
      <w:r>
        <w:t>Chủ đề 4: Trách nhiệm</w:t>
      </w:r>
    </w:p>
    <w:p>
      <w:r>
        <w:t>4.1</w:t>
      </w:r>
    </w:p>
    <w:p>
      <w:r>
        <w:t>Bộ tranh về bảo vệ môi trường và tài nguyên thiên nhiên</w:t>
      </w:r>
    </w:p>
    <w:p>
      <w:r>
        <w:t>x</w:t>
      </w:r>
    </w:p>
    <w:p>
      <w:r>
        <w:t>Bộ</w:t>
      </w:r>
    </w:p>
    <w:p>
      <w:r>
        <w:t>01 bộ/giáo viên</w:t>
      </w:r>
    </w:p>
    <w:p>
      <w:r>
        <w:t>5</w:t>
      </w:r>
    </w:p>
    <w:p>
      <w:r>
        <w:t>Chủ đề 5: Kĩ năng nhận thức, quản lí bản thân</w:t>
      </w:r>
    </w:p>
    <w:p>
      <w:r>
        <w:t>5.1</w:t>
      </w:r>
    </w:p>
    <w:p>
      <w:r>
        <w:t>Tranh về cách ứng phó với tình huống căng thẳng</w:t>
      </w:r>
    </w:p>
    <w:p>
      <w:r>
        <w:t>x</w:t>
      </w:r>
    </w:p>
    <w:p>
      <w:r>
        <w:t>Tờ</w:t>
      </w:r>
    </w:p>
    <w:p>
      <w:r>
        <w:t>01 tờ/giáo viên</w:t>
      </w:r>
    </w:p>
    <w:p>
      <w:r>
        <w:t>5.2</w:t>
      </w:r>
    </w:p>
    <w:p>
      <w:r>
        <w:t>Bộ tranh về xác định mục tiêu cá nhân của HS</w:t>
      </w:r>
    </w:p>
    <w:p>
      <w:r>
        <w:t>x</w:t>
      </w:r>
    </w:p>
    <w:p>
      <w:r>
        <w:t>Bộ</w:t>
      </w:r>
    </w:p>
    <w:p>
      <w:r>
        <w:t>01 bộ/giáo viên</w:t>
      </w:r>
    </w:p>
    <w:p>
      <w:r>
        <w:t>6</w:t>
      </w:r>
    </w:p>
    <w:p>
      <w:r>
        <w:t>Chủ đề 6: Kĩ năng tự bảo vệ</w:t>
      </w:r>
    </w:p>
    <w:p>
      <w:r>
        <w:t>6.1</w:t>
      </w:r>
    </w:p>
    <w:p>
      <w:r>
        <w:t>Bộ tranh hướng dẫn phòng tránh và ứng phó với các tình huống nguy hiểm</w:t>
      </w:r>
    </w:p>
    <w:p>
      <w:r>
        <w:t>x</w:t>
      </w:r>
    </w:p>
    <w:p>
      <w:r>
        <w:t>Bộ</w:t>
      </w:r>
    </w:p>
    <w:p>
      <w:r>
        <w:t>01 bộ/giáo viên</w:t>
      </w:r>
    </w:p>
    <w:p>
      <w:r>
        <w:t>6.2</w:t>
      </w:r>
    </w:p>
    <w:p>
      <w:r>
        <w:t>Tranh về phòng chống bạo lực học đường</w:t>
      </w:r>
    </w:p>
    <w:p>
      <w:r>
        <w:t>x</w:t>
      </w:r>
    </w:p>
    <w:p>
      <w:r>
        <w:t>Tờ</w:t>
      </w:r>
    </w:p>
    <w:p>
      <w:r>
        <w:t>01 tờ/giáo viên</w:t>
      </w:r>
    </w:p>
    <w:p>
      <w:r>
        <w:t>6.3</w:t>
      </w:r>
    </w:p>
    <w:p>
      <w:r>
        <w:t>Tranh về phòng chống bạo lực gia đình</w:t>
      </w:r>
    </w:p>
    <w:p>
      <w:r>
        <w:t>x</w:t>
      </w:r>
    </w:p>
    <w:p>
      <w:r>
        <w:t>Tờ</w:t>
      </w:r>
    </w:p>
    <w:p>
      <w:r>
        <w:t>01 tờ/giáo viên</w:t>
      </w:r>
    </w:p>
    <w:p>
      <w:r>
        <w:t>6.4</w:t>
      </w:r>
    </w:p>
    <w:p>
      <w:r>
        <w:t>Tranh về thích ứng với những thay đổi</w:t>
      </w:r>
    </w:p>
    <w:p>
      <w:r>
        <w:t>x</w:t>
      </w:r>
    </w:p>
    <w:p>
      <w:r>
        <w:t>Tờ</w:t>
      </w:r>
    </w:p>
    <w:p>
      <w:r>
        <w:t>01 tờ/giáo viên</w:t>
      </w:r>
    </w:p>
    <w:p>
      <w:r>
        <w:t>7</w:t>
      </w:r>
    </w:p>
    <w:p>
      <w:r>
        <w:t>Chủ đề 7: Hoạt động tiêu dùng</w:t>
      </w:r>
    </w:p>
    <w:p>
      <w:r>
        <w:t>7.1</w:t>
      </w:r>
    </w:p>
    <w:p>
      <w:r>
        <w:t>Bộ tranh về thực hiện lối sống tiết kiệm</w:t>
      </w:r>
    </w:p>
    <w:p>
      <w:r>
        <w:t>x</w:t>
      </w:r>
    </w:p>
    <w:p>
      <w:r>
        <w:t>Bộ</w:t>
      </w:r>
    </w:p>
    <w:p>
      <w:r>
        <w:t>01 bộ/giáo viên</w:t>
      </w:r>
    </w:p>
    <w:p>
      <w:r>
        <w:t>7.2</w:t>
      </w:r>
    </w:p>
    <w:p>
      <w:r>
        <w:t>Tranh thể hiện hoạt động quản lí tiền của học sinh</w:t>
      </w:r>
    </w:p>
    <w:p>
      <w:r>
        <w:t>x</w:t>
      </w:r>
    </w:p>
    <w:p>
      <w:r>
        <w:t>Tờ</w:t>
      </w:r>
    </w:p>
    <w:p>
      <w:r>
        <w:t>01 tờ/giáo viên</w:t>
      </w:r>
    </w:p>
    <w:p>
      <w:r>
        <w:t>8</w:t>
      </w:r>
    </w:p>
    <w:p>
      <w:r>
        <w:t>Chủ đề 8: Quyền và nghĩa vụ công dân</w:t>
      </w:r>
    </w:p>
    <w:p>
      <w:r>
        <w:t>8.1</w:t>
      </w:r>
    </w:p>
    <w:p>
      <w:r>
        <w:t>Tranh mô phỏng mối quan hệ giữa nhà nước và công dân</w:t>
      </w:r>
    </w:p>
    <w:p>
      <w:r>
        <w:t>x</w:t>
      </w:r>
    </w:p>
    <w:p>
      <w:r>
        <w:t>Tờ</w:t>
      </w:r>
    </w:p>
    <w:p>
      <w:r>
        <w:t>01 tờ/giáo viên</w:t>
      </w:r>
    </w:p>
    <w:p>
      <w:r>
        <w:t>8.2</w:t>
      </w:r>
    </w:p>
    <w:p>
      <w:r>
        <w:t>Bộ tranh thể hiện các nhóm quyền trẻ em</w:t>
      </w:r>
    </w:p>
    <w:p>
      <w:r>
        <w:t>x</w:t>
      </w:r>
    </w:p>
    <w:p>
      <w:r>
        <w:t>Bộ</w:t>
      </w:r>
    </w:p>
    <w:p>
      <w:r>
        <w:t>01 bộ/giáo viên</w:t>
      </w:r>
    </w:p>
    <w:p>
      <w:r>
        <w:t>8.3</w:t>
      </w:r>
    </w:p>
    <w:p>
      <w:r>
        <w:t>Tranh về tệ nạn xã hội</w:t>
      </w:r>
    </w:p>
    <w:p>
      <w:r>
        <w:t>x</w:t>
      </w:r>
    </w:p>
    <w:p>
      <w:r>
        <w:t>Tờ</w:t>
      </w:r>
    </w:p>
    <w:p>
      <w:r>
        <w:t>01 tờ/giáo viên</w:t>
      </w:r>
    </w:p>
    <w:p>
      <w:r>
        <w:t>8.4</w:t>
      </w:r>
    </w:p>
    <w:p>
      <w:r>
        <w:t>Tranh về phòng ngừa tai nạn vũ khí, cháy nổ và các chất độc hại</w:t>
      </w:r>
    </w:p>
    <w:p>
      <w:r>
        <w:t>x</w:t>
      </w:r>
    </w:p>
    <w:p>
      <w:r>
        <w:t>Tờ</w:t>
      </w:r>
    </w:p>
    <w:p>
      <w:r>
        <w:t>01 tờ/giáo viên</w:t>
      </w:r>
    </w:p>
    <w:p>
      <w:r>
        <w:t>B</w:t>
      </w:r>
    </w:p>
    <w:p>
      <w:r>
        <w:t>Video/clip</w:t>
      </w:r>
    </w:p>
    <w:p>
      <w:r>
        <w:t>1</w:t>
      </w:r>
    </w:p>
    <w:p>
      <w:r>
        <w:t>Video/clip về học sinh tham gia các hoạt động cộng đồng</w:t>
      </w:r>
    </w:p>
    <w:p>
      <w:r>
        <w:t>x</w:t>
      </w:r>
    </w:p>
    <w:p>
      <w:r>
        <w:t>Bộ</w:t>
      </w:r>
    </w:p>
    <w:p>
      <w:r>
        <w:t>01 bộ/giáo viên</w:t>
      </w:r>
    </w:p>
    <w:p>
      <w:r>
        <w:t>2</w:t>
      </w:r>
    </w:p>
    <w:p>
      <w:r>
        <w:t>Video/clip về tôn trọng sự thật</w:t>
      </w:r>
    </w:p>
    <w:p>
      <w:r>
        <w:t>x</w:t>
      </w:r>
    </w:p>
    <w:p>
      <w:r>
        <w:t>Bộ</w:t>
      </w:r>
    </w:p>
    <w:p>
      <w:r>
        <w:t>01 bộ/giáo viên</w:t>
      </w:r>
    </w:p>
    <w:p>
      <w:r>
        <w:t>3</w:t>
      </w:r>
    </w:p>
    <w:p>
      <w:r>
        <w:t>Video/clip về bảo vệ lẽ phải</w:t>
      </w:r>
    </w:p>
    <w:p>
      <w:r>
        <w:t>x</w:t>
      </w:r>
    </w:p>
    <w:p>
      <w:r>
        <w:t>Bộ</w:t>
      </w:r>
    </w:p>
    <w:p>
      <w:r>
        <w:t>01 bộ/giáo viên</w:t>
      </w:r>
    </w:p>
    <w:p>
      <w:r>
        <w:t>4</w:t>
      </w:r>
    </w:p>
    <w:p>
      <w:r>
        <w:t>Video/clip về tình huống tự lập</w:t>
      </w:r>
    </w:p>
    <w:p>
      <w:r>
        <w:t>x</w:t>
      </w:r>
    </w:p>
    <w:p>
      <w:r>
        <w:t>Bộ</w:t>
      </w:r>
    </w:p>
    <w:p>
      <w:r>
        <w:t>01 bộ/giáo viên</w:t>
      </w:r>
    </w:p>
    <w:p>
      <w:r>
        <w:t>5</w:t>
      </w:r>
    </w:p>
    <w:p>
      <w:r>
        <w:t>Video/clip về tình huống giữ chữ tín</w:t>
      </w:r>
    </w:p>
    <w:p>
      <w:r>
        <w:t>x</w:t>
      </w:r>
    </w:p>
    <w:p>
      <w:r>
        <w:t>Bộ</w:t>
      </w:r>
    </w:p>
    <w:p>
      <w:r>
        <w:t>01 bộ/giáo viên</w:t>
      </w:r>
    </w:p>
    <w:p>
      <w:r>
        <w:t>6</w:t>
      </w:r>
    </w:p>
    <w:p>
      <w:r>
        <w:t>Video/clip về bảo tồn di sản văn hóa</w:t>
      </w:r>
    </w:p>
    <w:p>
      <w:r>
        <w:t>x</w:t>
      </w:r>
    </w:p>
    <w:p>
      <w:r>
        <w:t>Bộ</w:t>
      </w:r>
    </w:p>
    <w:p>
      <w:r>
        <w:t>01 bộ/giáo viên</w:t>
      </w:r>
    </w:p>
    <w:p>
      <w:r>
        <w:t>7</w:t>
      </w:r>
    </w:p>
    <w:p>
      <w:r>
        <w:t>Video/clip về bảo vệ hòa bình</w:t>
      </w:r>
    </w:p>
    <w:p>
      <w:r>
        <w:t>x</w:t>
      </w:r>
    </w:p>
    <w:p>
      <w:r>
        <w:t>Bộ</w:t>
      </w:r>
    </w:p>
    <w:p>
      <w:r>
        <w:t>01 bộ/giáo viên</w:t>
      </w:r>
    </w:p>
    <w:p>
      <w:r>
        <w:t>8</w:t>
      </w:r>
    </w:p>
    <w:p>
      <w:r>
        <w:t>Video/clip về tiết kiệm</w:t>
      </w:r>
    </w:p>
    <w:p>
      <w:r>
        <w:t>x</w:t>
      </w:r>
    </w:p>
    <w:p>
      <w:r>
        <w:t>Bộ</w:t>
      </w:r>
    </w:p>
    <w:p>
      <w:r>
        <w:t>01 bộ/giáo viên</w:t>
      </w:r>
    </w:p>
    <w:p>
      <w:r>
        <w:t>9</w:t>
      </w:r>
    </w:p>
    <w:p>
      <w:r>
        <w:t>Video/clip về đăng kí khai sinh</w:t>
      </w:r>
    </w:p>
    <w:p>
      <w:r>
        <w:t>x</w:t>
      </w:r>
    </w:p>
    <w:p>
      <w:r>
        <w:t>Bộ</w:t>
      </w:r>
    </w:p>
    <w:p>
      <w:r>
        <w:t>01 bộ/giáo viên</w:t>
      </w:r>
    </w:p>
    <w:p>
      <w:r>
        <w:t>C</w:t>
      </w:r>
    </w:p>
    <w:p>
      <w:r>
        <w:t>DỤNG CỤ</w:t>
      </w:r>
    </w:p>
    <w:p>
      <w:r>
        <w:t>1</w:t>
      </w:r>
    </w:p>
    <w:p>
      <w:r>
        <w:t>Bộ dụng cụ thực hành tự nhận thức bản thân</w:t>
      </w:r>
    </w:p>
    <w:p>
      <w:r>
        <w:t>x</w:t>
      </w:r>
    </w:p>
    <w:p>
      <w:r>
        <w:t>x</w:t>
      </w:r>
    </w:p>
    <w:p>
      <w:r>
        <w:t>Bộ</w:t>
      </w:r>
    </w:p>
    <w:p>
      <w:r>
        <w:t>01 bộ/06 học sinh</w:t>
      </w:r>
    </w:p>
    <w:p>
      <w:r>
        <w:t>2</w:t>
      </w:r>
    </w:p>
    <w:p>
      <w:r>
        <w:t>Bộ dụng cụ cho học sinh thực hành ứng phó với các tình huống nguy hiểm</w:t>
      </w:r>
    </w:p>
    <w:p>
      <w:r>
        <w:t>x</w:t>
      </w:r>
    </w:p>
    <w:p>
      <w:r>
        <w:t>x</w:t>
      </w:r>
    </w:p>
    <w:p>
      <w:r>
        <w:t>Bộ</w:t>
      </w:r>
    </w:p>
    <w:p>
      <w:r>
        <w:t>02 bộ/giáo viên</w:t>
      </w:r>
    </w:p>
    <w:p>
      <w:r>
        <w:t>3</w:t>
      </w:r>
    </w:p>
    <w:p>
      <w:r>
        <w:t>Bộ dụng cụ thực hành tiết kiệm</w:t>
      </w:r>
    </w:p>
    <w:p>
      <w:r>
        <w:t>x</w:t>
      </w:r>
    </w:p>
    <w:p>
      <w:r>
        <w:t>x</w:t>
      </w:r>
    </w:p>
    <w:p>
      <w:r>
        <w:t>Bộ</w:t>
      </w:r>
    </w:p>
    <w:p>
      <w:r>
        <w:t>01 bộ/06 học sinh</w:t>
      </w:r>
    </w:p>
    <w:p>
      <w:r>
        <w:t>VI</w:t>
      </w:r>
    </w:p>
    <w:p>
      <w:r>
        <w:t>MÔN LỊCH SỬ VÀ ĐỊA LÝ</w:t>
      </w:r>
    </w:p>
    <w:p>
      <w:r>
        <w:t>PHÂN MÔN LỊCH SỬ</w:t>
      </w:r>
    </w:p>
    <w:p>
      <w:r>
        <w:t>LỚP 6</w:t>
      </w:r>
    </w:p>
    <w:p>
      <w:r>
        <w:t>1</w:t>
      </w:r>
    </w:p>
    <w:p>
      <w:r>
        <w:t>Tại sao cần học Lịch sử</w:t>
      </w:r>
    </w:p>
    <w:p>
      <w:r>
        <w:t>1.1</w:t>
      </w:r>
    </w:p>
    <w:p>
      <w:r>
        <w:t>Dựa vào đâu để biết và dựng lại lịch sử</w:t>
      </w:r>
    </w:p>
    <w:p>
      <w:r>
        <w:t>1.1.1</w:t>
      </w:r>
    </w:p>
    <w:p>
      <w:r>
        <w:t>Phim tư liệu mô tả việc khai quật một di chỉ khảo cổ học</w:t>
      </w:r>
    </w:p>
    <w:p>
      <w:r>
        <w:t>x</w:t>
      </w:r>
    </w:p>
    <w:p>
      <w:r>
        <w:t>x</w:t>
      </w:r>
    </w:p>
    <w:p>
      <w:r>
        <w:t>Bộ</w:t>
      </w:r>
    </w:p>
    <w:p>
      <w:r>
        <w:t>01 bộ/giáo viên</w:t>
      </w:r>
    </w:p>
    <w:p>
      <w:r>
        <w:t>1.1.2</w:t>
      </w:r>
    </w:p>
    <w:p>
      <w:r>
        <w:t>Tranh một tờ lịch bloc có đủ thông tin về thời gian theo Dương lịch và Âm lịch.</w:t>
      </w:r>
    </w:p>
    <w:p>
      <w:r>
        <w:t>x</w:t>
      </w:r>
    </w:p>
    <w:p>
      <w:r>
        <w:t>x</w:t>
      </w:r>
    </w:p>
    <w:p>
      <w:r>
        <w:t>Tờ</w:t>
      </w:r>
    </w:p>
    <w:p>
      <w:r>
        <w:t>08 tờ/giáo viên</w:t>
      </w:r>
    </w:p>
    <w:p>
      <w:r>
        <w:t>2</w:t>
      </w:r>
    </w:p>
    <w:p>
      <w:r>
        <w:t>Thời nguyên thủy</w:t>
      </w:r>
    </w:p>
    <w:p>
      <w:r>
        <w:t>2.1</w:t>
      </w:r>
    </w:p>
    <w:p>
      <w:r>
        <w:t>Nguồn gốc loài người</w:t>
      </w:r>
    </w:p>
    <w:p>
      <w:r>
        <w:t>2.1.1</w:t>
      </w:r>
    </w:p>
    <w:p>
      <w:r>
        <w:t>Lược đồ một số di chỉ khảo cổ học tiêu biểu ở Đông Nam Á và Việt Nam</w:t>
      </w:r>
    </w:p>
    <w:p>
      <w:r>
        <w:t>x</w:t>
      </w:r>
    </w:p>
    <w:p>
      <w:r>
        <w:t>x</w:t>
      </w:r>
    </w:p>
    <w:p>
      <w:r>
        <w:t>Bộ</w:t>
      </w:r>
    </w:p>
    <w:p>
      <w:r>
        <w:t>01 bộ/giáo viên</w:t>
      </w:r>
    </w:p>
    <w:p>
      <w:r>
        <w:t>2.2</w:t>
      </w:r>
    </w:p>
    <w:p>
      <w:r>
        <w:t>Xã hội nguyên thủy</w:t>
      </w:r>
    </w:p>
    <w:p>
      <w:r>
        <w:t>2.2.1</w:t>
      </w:r>
    </w:p>
    <w:p>
      <w:r>
        <w:t>Phim mô phỏng đời sống loài người thời nguyên thủy</w:t>
      </w:r>
    </w:p>
    <w:p>
      <w:r>
        <w:t>x</w:t>
      </w:r>
    </w:p>
    <w:p>
      <w:r>
        <w:t>x</w:t>
      </w:r>
    </w:p>
    <w:p>
      <w:r>
        <w:t>Bộ</w:t>
      </w:r>
    </w:p>
    <w:p>
      <w:r>
        <w:t>01 bộ/giáo viên</w:t>
      </w:r>
    </w:p>
    <w:p>
      <w:r>
        <w:t>3</w:t>
      </w:r>
    </w:p>
    <w:p>
      <w:r>
        <w:t>Xã hội cổ đại</w:t>
      </w:r>
    </w:p>
    <w:p>
      <w:r>
        <w:t>3.1</w:t>
      </w:r>
    </w:p>
    <w:p>
      <w:r>
        <w:t>Lược đồ thế giới cổ đại</w:t>
      </w:r>
    </w:p>
    <w:p>
      <w:r>
        <w:t>x</w:t>
      </w:r>
    </w:p>
    <w:p>
      <w:r>
        <w:t>x</w:t>
      </w:r>
    </w:p>
    <w:p>
      <w:r>
        <w:t>Bộ</w:t>
      </w:r>
    </w:p>
    <w:p>
      <w:r>
        <w:t>01 bộ/giáo viên</w:t>
      </w:r>
    </w:p>
    <w:p>
      <w:r>
        <w:t>4</w:t>
      </w:r>
    </w:p>
    <w:p>
      <w:r>
        <w:t>Đông Nam Á từ khoảng thời gian giáp Công nguyên đến thế kỷ X</w:t>
      </w:r>
    </w:p>
    <w:p>
      <w:r>
        <w:t>4.1</w:t>
      </w:r>
    </w:p>
    <w:p>
      <w:r>
        <w:t>Khái lược về Đông Nam Á và các nhà nước sơ kì ở Đông Nam Á</w:t>
      </w:r>
    </w:p>
    <w:p>
      <w:r>
        <w:t>4.1.1</w:t>
      </w:r>
    </w:p>
    <w:p>
      <w:r>
        <w:t>Lược đồ Đông Nam Á và các vương quốc cổ ở Đông Nam Á</w:t>
      </w:r>
    </w:p>
    <w:p>
      <w:r>
        <w:t>x</w:t>
      </w:r>
    </w:p>
    <w:p>
      <w:r>
        <w:t>x</w:t>
      </w:r>
    </w:p>
    <w:p>
      <w:r>
        <w:t>Tờ</w:t>
      </w:r>
    </w:p>
    <w:p>
      <w:r>
        <w:t>01 tờ/giáo viên</w:t>
      </w:r>
    </w:p>
    <w:p>
      <w:r>
        <w:t>4.2</w:t>
      </w:r>
    </w:p>
    <w:p>
      <w:r>
        <w:t>Giao lưu thương mại và văn hóa ở Đông Nam Á từ đầu Công nguyên đến thế kỉ X</w:t>
      </w:r>
    </w:p>
    <w:p>
      <w:r>
        <w:t>4.2.1</w:t>
      </w:r>
    </w:p>
    <w:p>
      <w:r>
        <w:t>Phim tài liệu về một số thành tựu văn minh Đông Nam Á</w:t>
      </w:r>
    </w:p>
    <w:p>
      <w:r>
        <w:t>x</w:t>
      </w:r>
    </w:p>
    <w:p>
      <w:r>
        <w:t>x</w:t>
      </w:r>
    </w:p>
    <w:p>
      <w:r>
        <w:t>Bộ</w:t>
      </w:r>
    </w:p>
    <w:p>
      <w:r>
        <w:t>01 bộ/giáo viên</w:t>
      </w:r>
    </w:p>
    <w:p>
      <w:r>
        <w:t>5</w:t>
      </w:r>
    </w:p>
    <w:p>
      <w:r>
        <w:t>Việt Nam từ khoảng thế kỷ VII TCN đến thế kỷ X</w:t>
      </w:r>
    </w:p>
    <w:p>
      <w:r>
        <w:t>5.1</w:t>
      </w:r>
    </w:p>
    <w:p>
      <w:r>
        <w:t>Nhà nước Văn Lang, Âu Lạc</w:t>
      </w:r>
    </w:p>
    <w:p>
      <w:r>
        <w:t>5.1.1</w:t>
      </w:r>
    </w:p>
    <w:p>
      <w:r>
        <w:t>Phim thể hiện đời sống xã hội và phong tục của người Văn Lang, Âu Lạc.</w:t>
      </w:r>
    </w:p>
    <w:p>
      <w:r>
        <w:t>x</w:t>
      </w:r>
    </w:p>
    <w:p>
      <w:r>
        <w:t>x</w:t>
      </w:r>
    </w:p>
    <w:p>
      <w:r>
        <w:t>Bộ</w:t>
      </w:r>
    </w:p>
    <w:p>
      <w:r>
        <w:t>01 bộ/giáo viên</w:t>
      </w:r>
    </w:p>
    <w:p>
      <w:r>
        <w:t>5.2</w:t>
      </w:r>
    </w:p>
    <w:p>
      <w:r>
        <w:t>Thời kì Bắc thuộc và chống Bắc thuộc từ thế kỉ II TCN đến năm 938</w:t>
      </w:r>
    </w:p>
    <w:p>
      <w:r>
        <w:t>5.2.1</w:t>
      </w:r>
    </w:p>
    <w:p>
      <w:r>
        <w:t>Lược đồ thể hiện Chiến thắng Bạch Đằng năm 938</w:t>
      </w:r>
    </w:p>
    <w:p>
      <w:r>
        <w:t>x</w:t>
      </w:r>
    </w:p>
    <w:p>
      <w:r>
        <w:t>x</w:t>
      </w:r>
    </w:p>
    <w:p>
      <w:r>
        <w:t>Tờ</w:t>
      </w:r>
    </w:p>
    <w:p>
      <w:r>
        <w:t>01 tờ/giáo viên</w:t>
      </w:r>
    </w:p>
    <w:p>
      <w:r>
        <w:t>5.2.2</w:t>
      </w:r>
    </w:p>
    <w:p>
      <w:r>
        <w:t>Phim thể hiện một số cuộc khởi nghĩa tiêu biểu trong thời kỳ Bắc thuộc và về Chiến thắng Bạch Đằng năm 938.</w:t>
      </w:r>
    </w:p>
    <w:p>
      <w:r>
        <w:t>x</w:t>
      </w:r>
    </w:p>
    <w:p>
      <w:r>
        <w:t>x</w:t>
      </w:r>
    </w:p>
    <w:p>
      <w:r>
        <w:t>Bộ</w:t>
      </w:r>
    </w:p>
    <w:p>
      <w:r>
        <w:t>01 bộ/giáo viên</w:t>
      </w:r>
    </w:p>
    <w:p>
      <w:r>
        <w:t>5.3</w:t>
      </w:r>
    </w:p>
    <w:p>
      <w:r>
        <w:t>Các vương quốc Champa và Phù Nam</w:t>
      </w:r>
    </w:p>
    <w:p>
      <w:r>
        <w:t>5.3.1</w:t>
      </w:r>
    </w:p>
    <w:p>
      <w:r>
        <w:t>Phim về đời sống cư dân, phong tục, văn hóa của các vương quốc cổ đại Champa và Phù Nam</w:t>
      </w:r>
    </w:p>
    <w:p>
      <w:r>
        <w:t>x</w:t>
      </w:r>
    </w:p>
    <w:p>
      <w:r>
        <w:t>x</w:t>
      </w:r>
    </w:p>
    <w:p>
      <w:r>
        <w:t>Bộ</w:t>
      </w:r>
    </w:p>
    <w:p>
      <w:r>
        <w:t>01 bộ/giáo viên</w:t>
      </w:r>
    </w:p>
    <w:p>
      <w:r>
        <w:t>LỚP 7</w:t>
      </w:r>
    </w:p>
    <w:p>
      <w:r>
        <w:t>1</w:t>
      </w:r>
    </w:p>
    <w:p>
      <w:r>
        <w:t>Tây Âu từ thế kỷ V đến thế kỷ XVI</w:t>
      </w:r>
    </w:p>
    <w:p>
      <w:r>
        <w:t>1.1</w:t>
      </w:r>
    </w:p>
    <w:p>
      <w:r>
        <w:t>Các cuộc phát kiến địa lý</w:t>
      </w:r>
    </w:p>
    <w:p>
      <w:r>
        <w:t>1.1.1</w:t>
      </w:r>
    </w:p>
    <w:p>
      <w:r>
        <w:t>Lược đồ thể hiện một số cuộc phát kiến địa lý, thế kỷ XV, XVI</w:t>
      </w:r>
    </w:p>
    <w:p>
      <w:r>
        <w:t>x</w:t>
      </w:r>
    </w:p>
    <w:p>
      <w:r>
        <w:t>x</w:t>
      </w:r>
    </w:p>
    <w:p>
      <w:r>
        <w:t>Tờ</w:t>
      </w:r>
    </w:p>
    <w:p>
      <w:r>
        <w:t>01 tờ/giáo viên</w:t>
      </w:r>
    </w:p>
    <w:p>
      <w:r>
        <w:t>1.2</w:t>
      </w:r>
    </w:p>
    <w:p>
      <w:r>
        <w:t>Văn hóa Phục hưng</w:t>
      </w:r>
    </w:p>
    <w:p>
      <w:r>
        <w:t>1.2.1</w:t>
      </w:r>
    </w:p>
    <w:p>
      <w:r>
        <w:t>Phim tư liệu về Văn hóa Phục hưng</w:t>
      </w:r>
    </w:p>
    <w:p>
      <w:r>
        <w:t>x</w:t>
      </w:r>
    </w:p>
    <w:p>
      <w:r>
        <w:t>x</w:t>
      </w:r>
    </w:p>
    <w:p>
      <w:r>
        <w:t>Bộ</w:t>
      </w:r>
    </w:p>
    <w:p>
      <w:r>
        <w:t>01 bộ/giáo viên</w:t>
      </w:r>
    </w:p>
    <w:p>
      <w:r>
        <w:t>2</w:t>
      </w:r>
    </w:p>
    <w:p>
      <w:r>
        <w:t>Trung Quốc từ thế kỷ VII đến giữa thế kỷ XIX</w:t>
      </w:r>
    </w:p>
    <w:p>
      <w:r>
        <w:t>2.1</w:t>
      </w:r>
    </w:p>
    <w:p>
      <w:r>
        <w:t>Phim tài liệu về một số thành tựu văn hóa tiêu biểu của Trung</w:t>
      </w:r>
    </w:p>
    <w:p>
      <w:r>
        <w:t>Quốc từ thế kỷ VII đến giữa thế kỷ XIX</w:t>
      </w:r>
    </w:p>
    <w:p>
      <w:r>
        <w:t>x</w:t>
      </w:r>
    </w:p>
    <w:p>
      <w:r>
        <w:t>x</w:t>
      </w:r>
    </w:p>
    <w:p>
      <w:r>
        <w:t>Bộ</w:t>
      </w:r>
    </w:p>
    <w:p>
      <w:r>
        <w:t>01 bộ/giáo viên</w:t>
      </w:r>
    </w:p>
    <w:p>
      <w:r>
        <w:t>3</w:t>
      </w:r>
    </w:p>
    <w:p>
      <w:r>
        <w:t>Đông Nam Á từ nửa sau thế kỷ X đến nửa đầu thế kỷ XVI</w:t>
      </w:r>
    </w:p>
    <w:p>
      <w:r>
        <w:t>3.1</w:t>
      </w:r>
    </w:p>
    <w:p>
      <w:r>
        <w:t>Lược đồ Đông Nam Á và quốc gia ở Đông Nam Á</w:t>
      </w:r>
    </w:p>
    <w:p>
      <w:r>
        <w:t>x</w:t>
      </w:r>
    </w:p>
    <w:p>
      <w:r>
        <w:t>x</w:t>
      </w:r>
    </w:p>
    <w:p>
      <w:r>
        <w:t>Tờ</w:t>
      </w:r>
    </w:p>
    <w:p>
      <w:r>
        <w:t>01 tờ/giáo viên</w:t>
      </w:r>
    </w:p>
    <w:p>
      <w:r>
        <w:t>3.2</w:t>
      </w:r>
    </w:p>
    <w:p>
      <w:r>
        <w:t>Phim tài liệu giới thiệu về Luang Prabang và về vương quốc Lan Xang</w:t>
      </w:r>
    </w:p>
    <w:p>
      <w:r>
        <w:t>x</w:t>
      </w:r>
    </w:p>
    <w:p>
      <w:r>
        <w:t>x</w:t>
      </w:r>
    </w:p>
    <w:p>
      <w:r>
        <w:t>Bộ</w:t>
      </w:r>
    </w:p>
    <w:p>
      <w:r>
        <w:t>01 bộ/giáo viên</w:t>
      </w:r>
    </w:p>
    <w:p>
      <w:r>
        <w:t>4</w:t>
      </w:r>
    </w:p>
    <w:p>
      <w:r>
        <w:t>Việt Nam từ thế kỷ X đến giữa thế kỷ XVI</w:t>
      </w:r>
    </w:p>
    <w:p>
      <w:r>
        <w:t>4.1</w:t>
      </w:r>
    </w:p>
    <w:p>
      <w:r>
        <w:t>Phim tài liệu thể hiện một số cuộc kháng chiến chống ngoại xâm trong lịch sử Việt Nam trong thời gian từ thế kỷ X đến giữa thế kỷ XVI</w:t>
      </w:r>
    </w:p>
    <w:p>
      <w:r>
        <w:t>x</w:t>
      </w:r>
    </w:p>
    <w:p>
      <w:r>
        <w:t>x</w:t>
      </w:r>
    </w:p>
    <w:p>
      <w:r>
        <w:t>Bộ</w:t>
      </w:r>
    </w:p>
    <w:p>
      <w:r>
        <w:t>01 bộ/giáo viên</w:t>
      </w:r>
    </w:p>
    <w:p>
      <w:r>
        <w:t>LỚP 8</w:t>
      </w:r>
    </w:p>
    <w:p>
      <w:r>
        <w:t>1</w:t>
      </w:r>
    </w:p>
    <w:p>
      <w:r>
        <w:t>CHÂU ÂU VÀ BẮC MỸ TỪ NỬA SAU THẾ KỈ XVI ĐẾN THẾ KỈ XVIII</w:t>
      </w:r>
    </w:p>
    <w:p>
      <w:r>
        <w:t>1.1</w:t>
      </w:r>
    </w:p>
    <w:p>
      <w:r>
        <w:t>Cách mạng tư sản Anh (thế kỉ XVII)</w:t>
      </w:r>
    </w:p>
    <w:p>
      <w:r>
        <w:t>1.1.1</w:t>
      </w:r>
    </w:p>
    <w:p>
      <w:r>
        <w:t>Lược đồ nước Anh thế kỉ XVII</w:t>
      </w:r>
    </w:p>
    <w:p>
      <w:r>
        <w:t>x</w:t>
      </w:r>
    </w:p>
    <w:p>
      <w:r>
        <w:t>x</w:t>
      </w:r>
    </w:p>
    <w:p>
      <w:r>
        <w:t>Tờ</w:t>
      </w:r>
    </w:p>
    <w:p>
      <w:r>
        <w:t>01 tờ/giáo viên</w:t>
      </w:r>
    </w:p>
    <w:p>
      <w:r>
        <w:t>1.1.2</w:t>
      </w:r>
    </w:p>
    <w:p>
      <w:r>
        <w:t>Phim tư liệu số sự kiện tiêu biểu của cuộc cách mạng tư sản Anh (thế kỉ XVII)</w:t>
      </w:r>
    </w:p>
    <w:p>
      <w:r>
        <w:t>x</w:t>
      </w:r>
    </w:p>
    <w:p>
      <w:r>
        <w:t>x</w:t>
      </w:r>
    </w:p>
    <w:p>
      <w:r>
        <w:t>Bộ</w:t>
      </w:r>
    </w:p>
    <w:p>
      <w:r>
        <w:t>01 bộ/giáo viên</w:t>
      </w:r>
    </w:p>
    <w:p>
      <w:r>
        <w:t>1.2</w:t>
      </w:r>
    </w:p>
    <w:p>
      <w:r>
        <w:t>Chiến tranh giành độc lập của 13 thuộc địa Anh ở Bắc Mỹ</w:t>
      </w:r>
    </w:p>
    <w:p>
      <w:r>
        <w:t>1.2.1</w:t>
      </w:r>
    </w:p>
    <w:p>
      <w:r>
        <w:t>Lược đồ diễn biến cơ bản của cuộc chiến tranh giành độc lập ở Bắc Mỹ (thế kỉ XVIII)</w:t>
      </w:r>
    </w:p>
    <w:p>
      <w:r>
        <w:t>x</w:t>
      </w:r>
    </w:p>
    <w:p>
      <w:r>
        <w:t>x</w:t>
      </w:r>
    </w:p>
    <w:p>
      <w:r>
        <w:t>Tờ</w:t>
      </w:r>
    </w:p>
    <w:p>
      <w:r>
        <w:t>01 tờ/giáo viên</w:t>
      </w:r>
    </w:p>
    <w:p>
      <w:r>
        <w:t>1.3</w:t>
      </w:r>
    </w:p>
    <w:p>
      <w:r>
        <w:t>Cách mạng tư sản Pháp (thế kỉ XVIII)</w:t>
      </w:r>
    </w:p>
    <w:p>
      <w:r>
        <w:t>1.3.1</w:t>
      </w:r>
    </w:p>
    <w:p>
      <w:r>
        <w:t>Lược đồ diễn biến cơ bản của cuộc cách mạng tư sản Pháp (thế kỉ XVIII)</w:t>
      </w:r>
    </w:p>
    <w:p>
      <w:r>
        <w:t>x</w:t>
      </w:r>
    </w:p>
    <w:p>
      <w:r>
        <w:t>x</w:t>
      </w:r>
    </w:p>
    <w:p>
      <w:r>
        <w:t>Tờ</w:t>
      </w:r>
    </w:p>
    <w:p>
      <w:r>
        <w:t>01 tờ/giáo viên</w:t>
      </w:r>
    </w:p>
    <w:p>
      <w:r>
        <w:t>1.3.2</w:t>
      </w:r>
    </w:p>
    <w:p>
      <w:r>
        <w:t>Phim tư liệu về cuộc cách mạng tư sản Pháp (thế kỉ XVIII)</w:t>
      </w:r>
    </w:p>
    <w:p>
      <w:r>
        <w:t>x</w:t>
      </w:r>
    </w:p>
    <w:p>
      <w:r>
        <w:t>x</w:t>
      </w:r>
    </w:p>
    <w:p>
      <w:r>
        <w:t>Bộ</w:t>
      </w:r>
    </w:p>
    <w:p>
      <w:r>
        <w:t>01 bộ/giáo viên</w:t>
      </w:r>
    </w:p>
    <w:p>
      <w:r>
        <w:t>1.4</w:t>
      </w:r>
    </w:p>
    <w:p>
      <w:r>
        <w:t>Cách mạng công nghiệp</w:t>
      </w:r>
    </w:p>
    <w:p>
      <w:r>
        <w:t>1.4.1</w:t>
      </w:r>
    </w:p>
    <w:p>
      <w:r>
        <w:t>Lược đồ thế giới thế kỉ XVIII</w:t>
      </w:r>
    </w:p>
    <w:p>
      <w:r>
        <w:t>x</w:t>
      </w:r>
    </w:p>
    <w:p>
      <w:r>
        <w:t>x</w:t>
      </w:r>
    </w:p>
    <w:p>
      <w:r>
        <w:t>Tờ</w:t>
      </w:r>
    </w:p>
    <w:p>
      <w:r>
        <w:t>01 tờ/giáo viên</w:t>
      </w:r>
    </w:p>
    <w:p>
      <w:r>
        <w:t>1.4.2</w:t>
      </w:r>
    </w:p>
    <w:p>
      <w:r>
        <w:t>Phim tư liệu về cuộc cách mạng công nghiệp lần thứ I</w:t>
      </w:r>
    </w:p>
    <w:p>
      <w:r>
        <w:t>x</w:t>
      </w:r>
    </w:p>
    <w:p>
      <w:r>
        <w:t>x</w:t>
      </w:r>
    </w:p>
    <w:p>
      <w:r>
        <w:t>Bộ</w:t>
      </w:r>
    </w:p>
    <w:p>
      <w:r>
        <w:t>01 bộ/giáo viên</w:t>
      </w:r>
    </w:p>
    <w:p>
      <w:r>
        <w:t>2</w:t>
      </w:r>
    </w:p>
    <w:p>
      <w:r>
        <w:t>ĐÔNG NAM Á TỪ NỬA SAU THẾ KỈ XVI ĐẾN THẾ KỈ XIX</w:t>
      </w:r>
    </w:p>
    <w:p>
      <w:r>
        <w:t>2.1</w:t>
      </w:r>
    </w:p>
    <w:p>
      <w:r>
        <w:t>Quá trình xâm lược Đông Nam Á của thực dân phương Tây</w:t>
      </w:r>
    </w:p>
    <w:p>
      <w:r>
        <w:t>2.1.1</w:t>
      </w:r>
    </w:p>
    <w:p>
      <w:r>
        <w:t>Phim tài liệu về các cuộc kháng chiến chống thực dân phương Tây xâm lược của nhân dân Đông Nam Á từ thế kỉ XVI đến thế kỉ XIX</w:t>
      </w:r>
    </w:p>
    <w:p>
      <w:r>
        <w:t>x</w:t>
      </w:r>
    </w:p>
    <w:p>
      <w:r>
        <w:t>x</w:t>
      </w:r>
    </w:p>
    <w:p>
      <w:r>
        <w:t>Bộ</w:t>
      </w:r>
    </w:p>
    <w:p>
      <w:r>
        <w:t>01 bộ/giáo viên</w:t>
      </w:r>
    </w:p>
    <w:p>
      <w:r>
        <w:t>2.2</w:t>
      </w:r>
    </w:p>
    <w:p>
      <w:r>
        <w:t>Tình hình chính trị, kinh tế, xã hội và văn hóa của các nước Đông Nam Á</w:t>
      </w:r>
    </w:p>
    <w:p>
      <w:r>
        <w:t>2.2.1</w:t>
      </w:r>
    </w:p>
    <w:p>
      <w:r>
        <w:t>Phim tài liệu về một số chuyển biến chính trị, kinh tế, xã hội, văn hóa Đông Nam Á từ thế kỉ XVI đến thế kỉ XIX</w:t>
      </w:r>
    </w:p>
    <w:p>
      <w:r>
        <w:t>x</w:t>
      </w:r>
    </w:p>
    <w:p>
      <w:r>
        <w:t>x</w:t>
      </w:r>
    </w:p>
    <w:p>
      <w:r>
        <w:t>Bộ</w:t>
      </w:r>
    </w:p>
    <w:p>
      <w:r>
        <w:t>01 bộ/giáo viên</w:t>
      </w:r>
    </w:p>
    <w:p>
      <w:r>
        <w:t>2.3</w:t>
      </w:r>
    </w:p>
    <w:p>
      <w:r>
        <w:t>Cuộc đấu tranh chống ách đô hộ của thực dân phương Tây ở Đông Nam Á</w:t>
      </w:r>
    </w:p>
    <w:p>
      <w:r>
        <w:t>2.3.1</w:t>
      </w:r>
    </w:p>
    <w:p>
      <w:r>
        <w:t>Phim tài liệu về một số cuộc đấu tranh tiêu biểu của nhân dân Đông Nam Á chống thực dân phương Tây từ thế kỉ XVI đến thế kỉ XIX</w:t>
      </w:r>
    </w:p>
    <w:p>
      <w:r>
        <w:t>x</w:t>
      </w:r>
    </w:p>
    <w:p>
      <w:r>
        <w:t>x</w:t>
      </w:r>
    </w:p>
    <w:p>
      <w:r>
        <w:t>Bộ</w:t>
      </w:r>
    </w:p>
    <w:p>
      <w:r>
        <w:t>01 bộ/giáo viên</w:t>
      </w:r>
    </w:p>
    <w:p>
      <w:r>
        <w:t>3</w:t>
      </w:r>
    </w:p>
    <w:p>
      <w:r>
        <w:t>VIỆT NAM TỪ ĐẦU THẾ KỈ XVI ĐẾN THẾ KỈ XVIII</w:t>
      </w:r>
    </w:p>
    <w:p>
      <w:r>
        <w:t>3.1</w:t>
      </w:r>
    </w:p>
    <w:p>
      <w:r>
        <w:t>Tình hình Việt Nam từ thế kỉ XVI đến thế kỉ XVIII</w:t>
      </w:r>
    </w:p>
    <w:p>
      <w:r>
        <w:t>3.1.1</w:t>
      </w:r>
    </w:p>
    <w:p>
      <w:r>
        <w:t>Lược đồ Việt Nam từ thế kỉ XVI đến thế kỉ XVIII</w:t>
      </w:r>
    </w:p>
    <w:p>
      <w:r>
        <w:t>x</w:t>
      </w:r>
    </w:p>
    <w:p>
      <w:r>
        <w:t>x</w:t>
      </w:r>
    </w:p>
    <w:p>
      <w:r>
        <w:t>Tờ</w:t>
      </w:r>
    </w:p>
    <w:p>
      <w:r>
        <w:t>01 tờ/giáo viên</w:t>
      </w:r>
    </w:p>
    <w:p>
      <w:r>
        <w:t>3.1.2</w:t>
      </w:r>
    </w:p>
    <w:p>
      <w:r>
        <w:t>Lược đồ phong trào khởi nghĩa nông dân ở Đàng Ngoài, thế kỉ XVIII</w:t>
      </w:r>
    </w:p>
    <w:p>
      <w:r>
        <w:t>x</w:t>
      </w:r>
    </w:p>
    <w:p>
      <w:r>
        <w:t>x</w:t>
      </w:r>
    </w:p>
    <w:p>
      <w:r>
        <w:t>Tờ</w:t>
      </w:r>
    </w:p>
    <w:p>
      <w:r>
        <w:t>01 tờ/giáo viên</w:t>
      </w:r>
    </w:p>
    <w:p>
      <w:r>
        <w:t>3.1.3</w:t>
      </w:r>
    </w:p>
    <w:p>
      <w:r>
        <w:t>Lược đồ cuộc khởi nghĩa của phong trào nông dân Tây Sơn thế kỉ XVIII</w:t>
      </w:r>
    </w:p>
    <w:p>
      <w:r>
        <w:t>x</w:t>
      </w:r>
    </w:p>
    <w:p>
      <w:r>
        <w:t>x</w:t>
      </w:r>
    </w:p>
    <w:p>
      <w:r>
        <w:t>Tờ</w:t>
      </w:r>
    </w:p>
    <w:p>
      <w:r>
        <w:t>01 tờ/giáo viên</w:t>
      </w:r>
    </w:p>
    <w:p>
      <w:r>
        <w:t>3.1.4</w:t>
      </w:r>
    </w:p>
    <w:p>
      <w:r>
        <w:t>Phim tài liệu về cuộc đại phá quân Thanh xâm lược.</w:t>
      </w:r>
    </w:p>
    <w:p>
      <w:r>
        <w:t>x</w:t>
      </w:r>
    </w:p>
    <w:p>
      <w:r>
        <w:t>x</w:t>
      </w:r>
    </w:p>
    <w:p>
      <w:r>
        <w:t>Bộ</w:t>
      </w:r>
    </w:p>
    <w:p>
      <w:r>
        <w:t>01 bộ/giáo viên</w:t>
      </w:r>
    </w:p>
    <w:p>
      <w:r>
        <w:t>4</w:t>
      </w:r>
    </w:p>
    <w:p>
      <w:r>
        <w:t>CHÂU ÂU VÀ BẮC MỸ TỪ CUỐI THẾ KỈ XVIII ĐẾN ĐẦU THẾ KỈ XX</w:t>
      </w:r>
    </w:p>
    <w:p>
      <w:r>
        <w:t>4.1</w:t>
      </w:r>
    </w:p>
    <w:p>
      <w:r>
        <w:t>Chủ nghĩa đế quốc và các nước đế quốc phương Tây cuối thế kỉ XIX - đầu thế kỉ XX</w:t>
      </w:r>
    </w:p>
    <w:p>
      <w:r>
        <w:t>4.1.1</w:t>
      </w:r>
    </w:p>
    <w:p>
      <w:r>
        <w:t>Lược đồ vị trí các nước đế quốc từ cuối thế kỉ XIX, đầu thế kỉ XX</w:t>
      </w:r>
    </w:p>
    <w:p>
      <w:r>
        <w:t>x</w:t>
      </w:r>
    </w:p>
    <w:p>
      <w:r>
        <w:t>x</w:t>
      </w:r>
    </w:p>
    <w:p>
      <w:r>
        <w:t>Tờ</w:t>
      </w:r>
    </w:p>
    <w:p>
      <w:r>
        <w:t>01 tờ/giáo viên</w:t>
      </w:r>
    </w:p>
    <w:p>
      <w:r>
        <w:t>4.2</w:t>
      </w:r>
    </w:p>
    <w:p>
      <w:r>
        <w:t>Phong trào công nhân và sự ra đời của chủ nghĩa Marx</w:t>
      </w:r>
    </w:p>
    <w:p>
      <w:r>
        <w:t>4.2.1</w:t>
      </w:r>
    </w:p>
    <w:p>
      <w:r>
        <w:t>Phim tài liệu giới thiệu về cuộc đời và sự nghiệp của Karl Marx và Friedrich Engels</w:t>
      </w:r>
    </w:p>
    <w:p>
      <w:r>
        <w:t>x</w:t>
      </w:r>
    </w:p>
    <w:p>
      <w:r>
        <w:t>x</w:t>
      </w:r>
    </w:p>
    <w:p>
      <w:r>
        <w:t>Bộ</w:t>
      </w:r>
    </w:p>
    <w:p>
      <w:r>
        <w:t>01 bộ/giáo viên</w:t>
      </w:r>
    </w:p>
    <w:p>
      <w:r>
        <w:t>4.3</w:t>
      </w:r>
    </w:p>
    <w:p>
      <w:r>
        <w:t>Chiến tranh thế giới thứ nhất (1914 - 1918)</w:t>
      </w:r>
    </w:p>
    <w:p>
      <w:r>
        <w:t>4.3.1</w:t>
      </w:r>
    </w:p>
    <w:p>
      <w:r>
        <w:t>Phim thể hiện diễn biến chính của cuộc Chiến tranh thế giới I</w:t>
      </w:r>
    </w:p>
    <w:p>
      <w:r>
        <w:t>x</w:t>
      </w:r>
    </w:p>
    <w:p>
      <w:r>
        <w:t>x</w:t>
      </w:r>
    </w:p>
    <w:p>
      <w:r>
        <w:t>Bộ</w:t>
      </w:r>
    </w:p>
    <w:p>
      <w:r>
        <w:t>01 bộ/giáo viên</w:t>
      </w:r>
    </w:p>
    <w:p>
      <w:r>
        <w:t>4.4</w:t>
      </w:r>
    </w:p>
    <w:p>
      <w:r>
        <w:t>Cách mạng tháng Mười Nga năm 1917</w:t>
      </w:r>
    </w:p>
    <w:p>
      <w:r>
        <w:t>4.4.1</w:t>
      </w:r>
    </w:p>
    <w:p>
      <w:r>
        <w:t>Lược đồ diễn biến chính của cuộc Cách mạng tháng Mười Nga năm 1917</w:t>
      </w:r>
    </w:p>
    <w:p>
      <w:r>
        <w:t>x</w:t>
      </w:r>
    </w:p>
    <w:p>
      <w:r>
        <w:t>x</w:t>
      </w:r>
    </w:p>
    <w:p>
      <w:r>
        <w:t>Tờ</w:t>
      </w:r>
    </w:p>
    <w:p>
      <w:r>
        <w:t>01 tờ/giáo viên</w:t>
      </w:r>
    </w:p>
    <w:p>
      <w:r>
        <w:t>4.4.2</w:t>
      </w:r>
    </w:p>
    <w:p>
      <w:r>
        <w:t>Phim tài liệu thể hiện một số sự kiện, diễn biến chính của cuộc Cách mạng tháng Mười Nga</w:t>
      </w:r>
    </w:p>
    <w:p>
      <w:r>
        <w:t>x</w:t>
      </w:r>
    </w:p>
    <w:p>
      <w:r>
        <w:t>x</w:t>
      </w:r>
    </w:p>
    <w:p>
      <w:r>
        <w:t>Bộ</w:t>
      </w:r>
    </w:p>
    <w:p>
      <w:r>
        <w:t>01 bộ/giáo viên</w:t>
      </w:r>
    </w:p>
    <w:p>
      <w:r>
        <w:t>5</w:t>
      </w:r>
    </w:p>
    <w:p>
      <w:r>
        <w:t>SỰ PHÁT TRIỂN CỦA KHOA HỌC, KỸ THUẬT, VĂN HỌC, NGHỆ THUẬT TRONG CÁC THẾ KỈ XVIII - XIX</w:t>
      </w:r>
    </w:p>
    <w:p>
      <w:r>
        <w:t>5.1</w:t>
      </w:r>
    </w:p>
    <w:p>
      <w:r>
        <w:t>Phim tài liệu về khoa học, kỹ thuật, văn học và nghệ thuật của nhân loại trong thời gian từ thế kỉ XVIII-XIX</w:t>
      </w:r>
    </w:p>
    <w:p>
      <w:r>
        <w:t>x</w:t>
      </w:r>
    </w:p>
    <w:p>
      <w:r>
        <w:t>x</w:t>
      </w:r>
    </w:p>
    <w:p>
      <w:r>
        <w:t>Bộ</w:t>
      </w:r>
    </w:p>
    <w:p>
      <w:r>
        <w:t>01 bộ/giáo viên</w:t>
      </w:r>
    </w:p>
    <w:p>
      <w:r>
        <w:t>6</w:t>
      </w:r>
    </w:p>
    <w:p>
      <w:r>
        <w:t>CHÂU Á TỪ NỬA SAU THẾ KỈ XIX ĐẾN ĐẦU THẾ KỈ XX</w:t>
      </w:r>
    </w:p>
    <w:p>
      <w:r>
        <w:t>6.1</w:t>
      </w:r>
    </w:p>
    <w:p>
      <w:r>
        <w:t>Trung Quốc</w:t>
      </w:r>
    </w:p>
    <w:p>
      <w:r>
        <w:t>6.1.1</w:t>
      </w:r>
    </w:p>
    <w:p>
      <w:r>
        <w:t>Lược đồ Trung Quốc nửa cuối thế kỉ XIX, đầu thế kỉ XX</w:t>
      </w:r>
    </w:p>
    <w:p>
      <w:r>
        <w:t>x</w:t>
      </w:r>
    </w:p>
    <w:p>
      <w:r>
        <w:t>x</w:t>
      </w:r>
    </w:p>
    <w:p>
      <w:r>
        <w:t>Tờ</w:t>
      </w:r>
    </w:p>
    <w:p>
      <w:r>
        <w:t>01 tờ/giáo viên</w:t>
      </w:r>
    </w:p>
    <w:p>
      <w:r>
        <w:t>6.2</w:t>
      </w:r>
    </w:p>
    <w:p>
      <w:r>
        <w:t>Nhật Bản</w:t>
      </w:r>
    </w:p>
    <w:p>
      <w:r>
        <w:t>6.2.1</w:t>
      </w:r>
    </w:p>
    <w:p>
      <w:r>
        <w:t>Lược đồ đế quốc Nhật Bản nửa cuối thế kỉ XIX, đầu thế kỉ XX</w:t>
      </w:r>
    </w:p>
    <w:p>
      <w:r>
        <w:t>x</w:t>
      </w:r>
    </w:p>
    <w:p>
      <w:r>
        <w:t>x</w:t>
      </w:r>
    </w:p>
    <w:p>
      <w:r>
        <w:t>Tờ</w:t>
      </w:r>
    </w:p>
    <w:p>
      <w:r>
        <w:t>01 tờ/giáo viên</w:t>
      </w:r>
    </w:p>
    <w:p>
      <w:r>
        <w:t>6.2.2</w:t>
      </w:r>
    </w:p>
    <w:p>
      <w:r>
        <w:t>Phim tài liệu về cuộc Minh trị duy tân ở Nhật Bản nửa sau thế kỉ XIX</w:t>
      </w:r>
    </w:p>
    <w:p>
      <w:r>
        <w:t>x</w:t>
      </w:r>
    </w:p>
    <w:p>
      <w:r>
        <w:t>x</w:t>
      </w:r>
    </w:p>
    <w:p>
      <w:r>
        <w:t>Bộ</w:t>
      </w:r>
    </w:p>
    <w:p>
      <w:r>
        <w:t>01 bộ/giáo viên</w:t>
      </w:r>
    </w:p>
    <w:p>
      <w:r>
        <w:t>6.3</w:t>
      </w:r>
    </w:p>
    <w:p>
      <w:r>
        <w:t>Đông Nam Á</w:t>
      </w:r>
    </w:p>
    <w:p>
      <w:r>
        <w:t>6.3.1</w:t>
      </w:r>
    </w:p>
    <w:p>
      <w:r>
        <w:t>Lược đồ khu vực Đông Nam Á nửa cuối thế kỉ XIX, đầu thế kỉ XX</w:t>
      </w:r>
    </w:p>
    <w:p>
      <w:r>
        <w:t>x</w:t>
      </w:r>
    </w:p>
    <w:p>
      <w:r>
        <w:t>x</w:t>
      </w:r>
    </w:p>
    <w:p>
      <w:r>
        <w:t>Tờ</w:t>
      </w:r>
    </w:p>
    <w:p>
      <w:r>
        <w:t>01 tờ/giáo viên</w:t>
      </w:r>
    </w:p>
    <w:p>
      <w:r>
        <w:t>7</w:t>
      </w:r>
    </w:p>
    <w:p>
      <w:r>
        <w:t>VIỆT NAM TỪ THẾ KỈ XIX ĐẾN ĐẦU THẾ KỈ XX</w:t>
      </w:r>
    </w:p>
    <w:p>
      <w:r>
        <w:t>7.1</w:t>
      </w:r>
    </w:p>
    <w:p>
      <w:r>
        <w:t>Việt Nam nửa đầu thế kỉ XIX</w:t>
      </w:r>
    </w:p>
    <w:p>
      <w:r>
        <w:t>7.1.1</w:t>
      </w:r>
    </w:p>
    <w:p>
      <w:r>
        <w:t>Lược đồ Việt Nam nửa đầu thế kỉ XIX.</w:t>
      </w:r>
    </w:p>
    <w:p>
      <w:r>
        <w:t>x</w:t>
      </w:r>
    </w:p>
    <w:p>
      <w:r>
        <w:t>x</w:t>
      </w:r>
    </w:p>
    <w:p>
      <w:r>
        <w:t>Tờ</w:t>
      </w:r>
    </w:p>
    <w:p>
      <w:r>
        <w:t>01 tờ/giáo viên</w:t>
      </w:r>
    </w:p>
    <w:p>
      <w:r>
        <w:t>7.2</w:t>
      </w:r>
    </w:p>
    <w:p>
      <w:r>
        <w:t>Việt Nam nửa sau thế kỉ XIX</w:t>
      </w:r>
    </w:p>
    <w:p>
      <w:r>
        <w:t>7.2.1</w:t>
      </w:r>
    </w:p>
    <w:p>
      <w:r>
        <w:t>Lược đồ Việt Nam nửa sau thế kỉ XIX</w:t>
      </w:r>
    </w:p>
    <w:p>
      <w:r>
        <w:t>x</w:t>
      </w:r>
    </w:p>
    <w:p>
      <w:r>
        <w:t>x</w:t>
      </w:r>
    </w:p>
    <w:p>
      <w:r>
        <w:t>Bộ</w:t>
      </w:r>
    </w:p>
    <w:p>
      <w:r>
        <w:t>01 bộ/giáo viên</w:t>
      </w:r>
    </w:p>
    <w:p>
      <w:r>
        <w:t>7.2.2</w:t>
      </w:r>
    </w:p>
    <w:p>
      <w:r>
        <w:t>Phim tư liệu về một số nhân vật, sự kiện tiêu biểu trong lịch sử Việt Nam nửa sau thế kỉ XIX</w:t>
      </w:r>
    </w:p>
    <w:p>
      <w:r>
        <w:t>x</w:t>
      </w:r>
    </w:p>
    <w:p>
      <w:r>
        <w:t>x</w:t>
      </w:r>
    </w:p>
    <w:p>
      <w:r>
        <w:t>Bộ</w:t>
      </w:r>
    </w:p>
    <w:p>
      <w:r>
        <w:t>01 bộ/giáo viên</w:t>
      </w:r>
    </w:p>
    <w:p>
      <w:r>
        <w:t>7.3</w:t>
      </w:r>
    </w:p>
    <w:p>
      <w:r>
        <w:t>Việt Nam đầu thế kỉ XX</w:t>
      </w:r>
    </w:p>
    <w:p>
      <w:r>
        <w:t>7.3.1</w:t>
      </w:r>
    </w:p>
    <w:p>
      <w:r>
        <w:t>Phim tư liệu về một số, sự kiện tiêu biểu trong lịch sử Việt Nam đầu thế kỉ XX</w:t>
      </w:r>
    </w:p>
    <w:p>
      <w:r>
        <w:t>x</w:t>
      </w:r>
    </w:p>
    <w:p>
      <w:r>
        <w:t>x</w:t>
      </w:r>
    </w:p>
    <w:p>
      <w:r>
        <w:t>Bộ</w:t>
      </w:r>
    </w:p>
    <w:p>
      <w:r>
        <w:t>01 bộ/giáo viên</w:t>
      </w:r>
    </w:p>
    <w:p>
      <w:r>
        <w:t>CHỦ ĐỀ CHUNG</w:t>
      </w:r>
    </w:p>
    <w:p>
      <w:r>
        <w:t>8</w:t>
      </w:r>
    </w:p>
    <w:p>
      <w:r>
        <w:t>VĂN MINH CHÂU THỔ SÔNG HỒNG VÀ SÔNG CỬU LONG (dùng cho lớp 8 và lớp 9)</w:t>
      </w:r>
    </w:p>
    <w:p>
      <w:r>
        <w:t>8.1</w:t>
      </w:r>
    </w:p>
    <w:p>
      <w:r>
        <w:t>Giới thiệu tổng quát về châu thổ Sông Hồng và Sông Cửu Long</w:t>
      </w:r>
    </w:p>
    <w:p>
      <w:r>
        <w:t>8.1.1</w:t>
      </w:r>
    </w:p>
    <w:p>
      <w:r>
        <w:t>Phim thể hiện một số quá trình tự nhiên, kinh tế, xã hội, văn hóa ở châu thổ sông Hồng và châu thổ Sông Cửu Long</w:t>
      </w:r>
    </w:p>
    <w:p>
      <w:r>
        <w:t>x</w:t>
      </w:r>
    </w:p>
    <w:p>
      <w:r>
        <w:t>x</w:t>
      </w:r>
    </w:p>
    <w:p>
      <w:r>
        <w:t>Bộ</w:t>
      </w:r>
    </w:p>
    <w:p>
      <w:r>
        <w:t>01 bộ/giáo viên</w:t>
      </w:r>
    </w:p>
    <w:p>
      <w:r>
        <w:t>9</w:t>
      </w:r>
    </w:p>
    <w:p>
      <w:r>
        <w:t>BẢO VỆ CHỦ QUYỀN, CÁC QUYỀN VÀ LỢI ÍCH HỢP PHÁP CỦA VIỆT NAM Ở BIỂN ĐÔNG (dùng cho lớp 8 và lớp 9)</w:t>
      </w:r>
    </w:p>
    <w:p>
      <w:r>
        <w:t>9.1</w:t>
      </w:r>
    </w:p>
    <w:p>
      <w:r>
        <w:t>Phạm vi và đặc điểm môi trường và tài nguyên biển, đảo Việt Nam</w:t>
      </w:r>
    </w:p>
    <w:p>
      <w:r>
        <w:t>9.1.1</w:t>
      </w:r>
    </w:p>
    <w:p>
      <w:r>
        <w:t>Lược đồ thể hiện phạm vi biển, đảo Việt Nam</w:t>
      </w:r>
    </w:p>
    <w:p>
      <w:r>
        <w:t>x</w:t>
      </w:r>
    </w:p>
    <w:p>
      <w:r>
        <w:t>x</w:t>
      </w:r>
    </w:p>
    <w:p>
      <w:r>
        <w:t>Tờ</w:t>
      </w:r>
    </w:p>
    <w:p>
      <w:r>
        <w:t>01 tờ/giáo viên</w:t>
      </w:r>
    </w:p>
    <w:p>
      <w:r>
        <w:t>9.2</w:t>
      </w:r>
    </w:p>
    <w:p>
      <w:r>
        <w:t>Quá trình xác lập chủ quyền biển đảo trong lịch sử Việt Nam</w:t>
      </w:r>
    </w:p>
    <w:p>
      <w:r>
        <w:t>9.2.1</w:t>
      </w:r>
    </w:p>
    <w:p>
      <w:r>
        <w:t>Lược đồ thể hiện lịch sử chủ quyền của Việt Nam đối với các khu vực biển, đảo</w:t>
      </w:r>
    </w:p>
    <w:p>
      <w:r>
        <w:t>x</w:t>
      </w:r>
    </w:p>
    <w:p>
      <w:r>
        <w:t>x</w:t>
      </w:r>
    </w:p>
    <w:p>
      <w:r>
        <w:t>Tờ</w:t>
      </w:r>
    </w:p>
    <w:p>
      <w:r>
        <w:t>01 tờ/giáo viên</w:t>
      </w:r>
    </w:p>
    <w:p>
      <w:r>
        <w:t>9.2.2</w:t>
      </w:r>
    </w:p>
    <w:p>
      <w:r>
        <w:t>Phim thể hiện lịch sử chủ quyền của Việt Nam đối với các khu vực biển, đảo</w:t>
      </w:r>
    </w:p>
    <w:p>
      <w:r>
        <w:t>x</w:t>
      </w:r>
    </w:p>
    <w:p>
      <w:r>
        <w:t>x</w:t>
      </w:r>
    </w:p>
    <w:p>
      <w:r>
        <w:t>Bộ</w:t>
      </w:r>
    </w:p>
    <w:p>
      <w:r>
        <w:t>01 bộ/giáo viên</w:t>
      </w:r>
    </w:p>
    <w:p>
      <w:r>
        <w:t>LỚP 9</w:t>
      </w:r>
    </w:p>
    <w:p>
      <w:r>
        <w:t>1</w:t>
      </w:r>
    </w:p>
    <w:p>
      <w:r>
        <w:t>THẾ GIỚI TỪ NĂM 1918 ĐẾN NĂM 1945</w:t>
      </w:r>
    </w:p>
    <w:p>
      <w:r>
        <w:t>1.1</w:t>
      </w:r>
    </w:p>
    <w:p>
      <w:r>
        <w:t>Nước Nga và Liên Xô từ năm 1918 đến năm 1945</w:t>
      </w:r>
    </w:p>
    <w:p>
      <w:r>
        <w:t>1.1.1</w:t>
      </w:r>
    </w:p>
    <w:p>
      <w:r>
        <w:t>Lược đồ thế giới từ 1918 đến 1945</w:t>
      </w:r>
    </w:p>
    <w:p>
      <w:r>
        <w:t>x</w:t>
      </w:r>
    </w:p>
    <w:p>
      <w:r>
        <w:t>x</w:t>
      </w:r>
    </w:p>
    <w:p>
      <w:r>
        <w:t>Tờ</w:t>
      </w:r>
    </w:p>
    <w:p>
      <w:r>
        <w:t>01 tờ/giáo viên</w:t>
      </w:r>
    </w:p>
    <w:p>
      <w:r>
        <w:t>1.1.2</w:t>
      </w:r>
    </w:p>
    <w:p>
      <w:r>
        <w:t>Phim tư liệu thể hiện công cuộc xây dựng CNXH và cuộc chiến tranh chống Phát xít từ năm 1918 - 1945</w:t>
      </w:r>
    </w:p>
    <w:p>
      <w:r>
        <w:t>x</w:t>
      </w:r>
    </w:p>
    <w:p>
      <w:r>
        <w:t>x</w:t>
      </w:r>
    </w:p>
    <w:p>
      <w:r>
        <w:t>Bộ</w:t>
      </w:r>
    </w:p>
    <w:p>
      <w:r>
        <w:t>01 bộ/giáo viên</w:t>
      </w:r>
    </w:p>
    <w:p>
      <w:r>
        <w:t>1.2</w:t>
      </w:r>
    </w:p>
    <w:p>
      <w:r>
        <w:t>Chiến tranh thế giới thứ hai (1939 - 1945)</w:t>
      </w:r>
    </w:p>
    <w:p>
      <w:r>
        <w:t>1.2.1</w:t>
      </w:r>
    </w:p>
    <w:p>
      <w:r>
        <w:t>Lược đồ thế giới trong thời gian 1939 - 1945</w:t>
      </w:r>
    </w:p>
    <w:p>
      <w:r>
        <w:t>x</w:t>
      </w:r>
    </w:p>
    <w:p>
      <w:r>
        <w:t>x</w:t>
      </w:r>
    </w:p>
    <w:p>
      <w:r>
        <w:t>Bộ</w:t>
      </w:r>
    </w:p>
    <w:p>
      <w:r>
        <w:t>01 bộ/giáo viên</w:t>
      </w:r>
    </w:p>
    <w:p>
      <w:r>
        <w:t>1.2.2</w:t>
      </w:r>
    </w:p>
    <w:p>
      <w:r>
        <w:t>Phim tài liệu về một số sự kiện quan trọng của cuộc Chiến tranh thế giới II</w:t>
      </w:r>
    </w:p>
    <w:p>
      <w:r>
        <w:t>x</w:t>
      </w:r>
    </w:p>
    <w:p>
      <w:r>
        <w:t>x</w:t>
      </w:r>
    </w:p>
    <w:p>
      <w:r>
        <w:t>Bộ</w:t>
      </w:r>
    </w:p>
    <w:p>
      <w:r>
        <w:t>01 bộ/giáo viên</w:t>
      </w:r>
    </w:p>
    <w:p>
      <w:r>
        <w:t>2</w:t>
      </w:r>
    </w:p>
    <w:p>
      <w:r>
        <w:t>VIỆT NAM TỪ NĂM 1918 ĐẾN NĂM 1945</w:t>
      </w:r>
    </w:p>
    <w:p>
      <w:r>
        <w:t>2.1</w:t>
      </w:r>
    </w:p>
    <w:p>
      <w:r>
        <w:t>Lược đồ Cách mạng tháng Tám năm 1945.</w:t>
      </w:r>
    </w:p>
    <w:p>
      <w:r>
        <w:t>x</w:t>
      </w:r>
    </w:p>
    <w:p>
      <w:r>
        <w:t>x</w:t>
      </w:r>
    </w:p>
    <w:p>
      <w:r>
        <w:t>Tờ</w:t>
      </w:r>
    </w:p>
    <w:p>
      <w:r>
        <w:t>01 tờ/giáo viên</w:t>
      </w:r>
    </w:p>
    <w:p>
      <w:r>
        <w:t>2.2</w:t>
      </w:r>
    </w:p>
    <w:p>
      <w:r>
        <w:t>Phim tài liệu thể hiện những nhân vật, sự kiện tiêu biểu của lịch sử cách mạng Việt Nam từ năm 1918 đến năm 1945</w:t>
      </w:r>
    </w:p>
    <w:p>
      <w:r>
        <w:t>x</w:t>
      </w:r>
    </w:p>
    <w:p>
      <w:r>
        <w:t>x</w:t>
      </w:r>
    </w:p>
    <w:p>
      <w:r>
        <w:t>Bộ</w:t>
      </w:r>
    </w:p>
    <w:p>
      <w:r>
        <w:t>01 bộ/giáo viên</w:t>
      </w:r>
    </w:p>
    <w:p>
      <w:r>
        <w:t>3</w:t>
      </w:r>
    </w:p>
    <w:p>
      <w:r>
        <w:t>THẾ GIỚI TỪ NĂM 1945 ĐẾN NĂM 1991</w:t>
      </w:r>
    </w:p>
    <w:p>
      <w:r>
        <w:t>3.1</w:t>
      </w:r>
    </w:p>
    <w:p>
      <w:r>
        <w:t>Liên Xô và các nước Đông Âu từ năm 1945 đến năm 1991</w:t>
      </w:r>
    </w:p>
    <w:p>
      <w:r>
        <w:t>3.1.1</w:t>
      </w:r>
    </w:p>
    <w:p>
      <w:r>
        <w:t>Lược đồ Liên Xô và các nước XHCN ở Đông Âu trong thời gian từ năm 1945 đến năm 1991</w:t>
      </w:r>
    </w:p>
    <w:p>
      <w:r>
        <w:t>x</w:t>
      </w:r>
    </w:p>
    <w:p>
      <w:r>
        <w:t>x</w:t>
      </w:r>
    </w:p>
    <w:p>
      <w:r>
        <w:t>Tờ</w:t>
      </w:r>
    </w:p>
    <w:p>
      <w:r>
        <w:t>01 tờ/giáo viên</w:t>
      </w:r>
    </w:p>
    <w:p>
      <w:r>
        <w:t>3.1.2</w:t>
      </w:r>
    </w:p>
    <w:p>
      <w:r>
        <w:t>Phim tài liệu về thành tựu xây dựng công nghiệp nguyên tử và về cuộc chinh phục vũ trụ của Liên Xô</w:t>
      </w:r>
    </w:p>
    <w:p>
      <w:r>
        <w:t>x</w:t>
      </w:r>
    </w:p>
    <w:p>
      <w:r>
        <w:t>x</w:t>
      </w:r>
    </w:p>
    <w:p>
      <w:r>
        <w:t>Bộ</w:t>
      </w:r>
    </w:p>
    <w:p>
      <w:r>
        <w:t>01 bộ/giáo viên</w:t>
      </w:r>
    </w:p>
    <w:p>
      <w:r>
        <w:t>3.2</w:t>
      </w:r>
    </w:p>
    <w:p>
      <w:r>
        <w:t>Nước Mỹ và các nước Tây Âu từ năm 1945 đến năm 1991</w:t>
      </w:r>
    </w:p>
    <w:p>
      <w:r>
        <w:t>3.2.1</w:t>
      </w:r>
    </w:p>
    <w:p>
      <w:r>
        <w:t>Lược đồ thế giới thể hiện được tình hình địa - chính trị thế giới, Mỹ và các nước Tây Âu từ 1945 đến 1991</w:t>
      </w:r>
    </w:p>
    <w:p>
      <w:r>
        <w:t>x</w:t>
      </w:r>
    </w:p>
    <w:p>
      <w:r>
        <w:t>x</w:t>
      </w:r>
    </w:p>
    <w:p>
      <w:r>
        <w:t>Tờ</w:t>
      </w:r>
    </w:p>
    <w:p>
      <w:r>
        <w:t>01 tờ/giáo viên</w:t>
      </w:r>
    </w:p>
    <w:p>
      <w:r>
        <w:t>3.3</w:t>
      </w:r>
    </w:p>
    <w:p>
      <w:r>
        <w:t>Mỹ Latinh từ năm 1945 đến năm 1991</w:t>
      </w:r>
    </w:p>
    <w:p>
      <w:r>
        <w:t>3.3.1</w:t>
      </w:r>
    </w:p>
    <w:p>
      <w:r>
        <w:t>Phim tài liệu về lịch sử cuộc Cách mạng Cuba.</w:t>
      </w:r>
    </w:p>
    <w:p>
      <w:r>
        <w:t>x</w:t>
      </w:r>
    </w:p>
    <w:p>
      <w:r>
        <w:t>x</w:t>
      </w:r>
    </w:p>
    <w:p>
      <w:r>
        <w:t>Bộ</w:t>
      </w:r>
    </w:p>
    <w:p>
      <w:r>
        <w:t>01 bộ/giáo viên</w:t>
      </w:r>
    </w:p>
    <w:p>
      <w:r>
        <w:t>3.4</w:t>
      </w:r>
    </w:p>
    <w:p>
      <w:r>
        <w:t>Châu Á từ năm 1945 đến năm 1991</w:t>
      </w:r>
    </w:p>
    <w:p>
      <w:r>
        <w:t>3.4.1</w:t>
      </w:r>
    </w:p>
    <w:p>
      <w:r>
        <w:t>Phim tài liệu về một một số sự kiện quan trọng trong lịch sử khu vực Đông Nam Á từ năm 1945 đến năm 1991.</w:t>
      </w:r>
    </w:p>
    <w:p>
      <w:r>
        <w:t>x</w:t>
      </w:r>
    </w:p>
    <w:p>
      <w:r>
        <w:t>x</w:t>
      </w:r>
    </w:p>
    <w:p>
      <w:r>
        <w:t>Bộ</w:t>
      </w:r>
    </w:p>
    <w:p>
      <w:r>
        <w:t>01 bộ/giáo viên</w:t>
      </w:r>
    </w:p>
    <w:p>
      <w:r>
        <w:t>4</w:t>
      </w:r>
    </w:p>
    <w:p>
      <w:r>
        <w:t>VIỆT NAM TỪ NĂM 1945 ĐẾN NĂM 1991</w:t>
      </w:r>
    </w:p>
    <w:p>
      <w:r>
        <w:t>4.1</w:t>
      </w:r>
    </w:p>
    <w:p>
      <w:r>
        <w:t>Việt Nam trong năm đầu sau Cách mạng tháng Tám</w:t>
      </w:r>
    </w:p>
    <w:p>
      <w:r>
        <w:t>4.1.1</w:t>
      </w:r>
    </w:p>
    <w:p>
      <w:r>
        <w:t>Phim tài liệu thể hiện một số sự kiện quan trọng trong lịch sử Việt Nam từ tháng 9 năm 1945 đến tháng 12 năm 1946</w:t>
      </w:r>
    </w:p>
    <w:p>
      <w:r>
        <w:t>x</w:t>
      </w:r>
    </w:p>
    <w:p>
      <w:r>
        <w:t>x</w:t>
      </w:r>
    </w:p>
    <w:p>
      <w:r>
        <w:t>Bộ</w:t>
      </w:r>
    </w:p>
    <w:p>
      <w:r>
        <w:t>01 bộ/giáo viên</w:t>
      </w:r>
    </w:p>
    <w:p>
      <w:r>
        <w:t>4.2</w:t>
      </w:r>
    </w:p>
    <w:p>
      <w:r>
        <w:t>Việt Nam từ năm 1946 đến năm 1954</w:t>
      </w:r>
    </w:p>
    <w:p>
      <w:r>
        <w:t>4.2.1</w:t>
      </w:r>
    </w:p>
    <w:p>
      <w:r>
        <w:t>Lược đồ Việt Nam thể hiện được tình hình chính trị - quân sự của Việt Nam từ tháng 12/1946 đến tháng 7/1954</w:t>
      </w:r>
    </w:p>
    <w:p>
      <w:r>
        <w:t>x</w:t>
      </w:r>
    </w:p>
    <w:p>
      <w:r>
        <w:t>x</w:t>
      </w:r>
    </w:p>
    <w:p>
      <w:r>
        <w:t>Bộ</w:t>
      </w:r>
    </w:p>
    <w:p>
      <w:r>
        <w:t>01 bộ/giáo viên</w:t>
      </w:r>
    </w:p>
    <w:p>
      <w:r>
        <w:t>4.2.2</w:t>
      </w:r>
    </w:p>
    <w:p>
      <w:r>
        <w:t>Phim tài liệu về Chiến dịch Điện Biên Phủ năm 1954.</w:t>
      </w:r>
    </w:p>
    <w:p>
      <w:r>
        <w:t>x</w:t>
      </w:r>
    </w:p>
    <w:p>
      <w:r>
        <w:t>x</w:t>
      </w:r>
    </w:p>
    <w:p>
      <w:r>
        <w:t>Bộ</w:t>
      </w:r>
    </w:p>
    <w:p>
      <w:r>
        <w:t>01 bộ/giáo viên</w:t>
      </w:r>
    </w:p>
    <w:p>
      <w:r>
        <w:t>4.3</w:t>
      </w:r>
    </w:p>
    <w:p>
      <w:r>
        <w:t>Việt Nam từ năm 1954 đến năm 1975</w:t>
      </w:r>
    </w:p>
    <w:p>
      <w:r>
        <w:t>4.3.1</w:t>
      </w:r>
    </w:p>
    <w:p>
      <w:r>
        <w:t>Lược đồ Việt Nam từ năm 1954 đến năm 1975</w:t>
      </w:r>
    </w:p>
    <w:p>
      <w:r>
        <w:t>x</w:t>
      </w:r>
    </w:p>
    <w:p>
      <w:r>
        <w:t>x</w:t>
      </w:r>
    </w:p>
    <w:p>
      <w:r>
        <w:t>Bộ</w:t>
      </w:r>
    </w:p>
    <w:p>
      <w:r>
        <w:t>01 bộ/giáo viên</w:t>
      </w:r>
    </w:p>
    <w:p>
      <w:r>
        <w:t>4.3.2</w:t>
      </w:r>
    </w:p>
    <w:p>
      <w:r>
        <w:t>Phim tài liệu về một số sự kiện quan trọng trong lịch sử Việt Nam từ tháng 7/1954 đến tháng 5/1975</w:t>
      </w:r>
    </w:p>
    <w:p>
      <w:r>
        <w:t>x</w:t>
      </w:r>
    </w:p>
    <w:p>
      <w:r>
        <w:t>x</w:t>
      </w:r>
    </w:p>
    <w:p>
      <w:r>
        <w:t>Bộ</w:t>
      </w:r>
    </w:p>
    <w:p>
      <w:r>
        <w:t>01 bộ/giáo viên</w:t>
      </w:r>
    </w:p>
    <w:p>
      <w:r>
        <w:t>4.4</w:t>
      </w:r>
    </w:p>
    <w:p>
      <w:r>
        <w:t>Việt Nam trong những năm 1976 - 1991</w:t>
      </w:r>
    </w:p>
    <w:p>
      <w:r>
        <w:t>4.4.1</w:t>
      </w:r>
    </w:p>
    <w:p>
      <w:r>
        <w:t>Phim tài liệu thể hiện một số sự kiện quan trọng trong lịch sử Việt Nam từ năm 1986 đến năm 1991</w:t>
      </w:r>
    </w:p>
    <w:p>
      <w:r>
        <w:t>x</w:t>
      </w:r>
    </w:p>
    <w:p>
      <w:r>
        <w:t>x</w:t>
      </w:r>
    </w:p>
    <w:p>
      <w:r>
        <w:t>Bộ</w:t>
      </w:r>
    </w:p>
    <w:p>
      <w:r>
        <w:t>01 bộ/giáo viên</w:t>
      </w:r>
    </w:p>
    <w:p>
      <w:r>
        <w:t>5</w:t>
      </w:r>
    </w:p>
    <w:p>
      <w:r>
        <w:t>THẾ GIỚI TỪ NĂM 1991 ĐẾN NAY (2021)</w:t>
      </w:r>
    </w:p>
    <w:p>
      <w:r>
        <w:t>Châu Á từ năm 1991 đến nay</w:t>
      </w:r>
    </w:p>
    <w:p>
      <w:r>
        <w:t>5.1</w:t>
      </w:r>
    </w:p>
    <w:p>
      <w:r>
        <w:t>Phim tài liệu về một số sự kiện quan trọng trong lịch sử khu vực Đông Nam Á từ năm 1991 đến nay (2021).</w:t>
      </w:r>
    </w:p>
    <w:p>
      <w:r>
        <w:t>x</w:t>
      </w:r>
    </w:p>
    <w:p>
      <w:r>
        <w:t>x</w:t>
      </w:r>
    </w:p>
    <w:p>
      <w:r>
        <w:t>Bộ</w:t>
      </w:r>
    </w:p>
    <w:p>
      <w:r>
        <w:t>01 bộ/giáo viên</w:t>
      </w:r>
    </w:p>
    <w:p>
      <w:r>
        <w:t>6</w:t>
      </w:r>
    </w:p>
    <w:p>
      <w:r>
        <w:t>VIỆT NAM TỪ NĂM 1991 ĐẾN NAY (2021)</w:t>
      </w:r>
    </w:p>
    <w:p>
      <w:r>
        <w:t>6.1</w:t>
      </w:r>
    </w:p>
    <w:p>
      <w:r>
        <w:t>Phim tài liệu thể hiện một số sự kiện quan trọng trong lịch sử Việt Nam từ năm 1991 đến nay</w:t>
      </w:r>
    </w:p>
    <w:p>
      <w:r>
        <w:t>x</w:t>
      </w:r>
    </w:p>
    <w:p>
      <w:r>
        <w:t>x</w:t>
      </w:r>
    </w:p>
    <w:p>
      <w:r>
        <w:t>Bộ</w:t>
      </w:r>
    </w:p>
    <w:p>
      <w:r>
        <w:t>01 bộ/giáo viên</w:t>
      </w:r>
    </w:p>
    <w:p>
      <w:r>
        <w:t>7</w:t>
      </w:r>
    </w:p>
    <w:p>
      <w:r>
        <w:t>VĂN MINH CHÂU THỔ SÔNG HỒNG VÀ SÔNG CỬU LONG (2)</w:t>
      </w:r>
    </w:p>
    <w:p>
      <w:r>
        <w:t>(Sử dụng chung với thiết bị dạy học tối thiểu của chủ đề này trong chương trình lớp 8)</w:t>
      </w:r>
    </w:p>
    <w:p>
      <w:r>
        <w:t>8</w:t>
      </w:r>
    </w:p>
    <w:p>
      <w:r>
        <w:t>BẢO VỆ CHỦ QUYỀN, CÁC QUYỀN VÀ LỢI ÍCH HỢP PHÁP CỦA VIỆT NAM Ở BIỂN ĐÔNG (2)</w:t>
      </w:r>
    </w:p>
    <w:p>
      <w:r>
        <w:t>(Sử dụng chung với thiết bị dạy học tối thiểu của chủ đề này trong chương trình lớp 8)</w:t>
      </w:r>
    </w:p>
    <w:p>
      <w:r>
        <w:t>9</w:t>
      </w:r>
    </w:p>
    <w:p>
      <w:r>
        <w:t>BỘ HỌC LIỆU ĐIỆN TỬ HỖ TRỢ GV (DÙNG CHUNG CHO TẤT CẢ CÁC LỚP Ở CẤP THCS)</w:t>
      </w:r>
    </w:p>
    <w:p>
      <w:r>
        <w:t>9.1</w:t>
      </w:r>
    </w:p>
    <w:p>
      <w:r>
        <w:t>Bộ học liệu điện tử được xây dựng theo chương trình môn học Lịch sử và Địa lý mới (Chương trình GDPT năm 2018)</w:t>
      </w:r>
    </w:p>
    <w:p>
      <w:r>
        <w:t>x</w:t>
      </w:r>
    </w:p>
    <w:p>
      <w:r>
        <w:t>x</w:t>
      </w:r>
    </w:p>
    <w:p>
      <w:r>
        <w:t>Bộ</w:t>
      </w:r>
    </w:p>
    <w:p>
      <w:r>
        <w:t>01 bộ/giáo viên</w:t>
      </w:r>
    </w:p>
    <w:p>
      <w:r>
        <w:t>PHÂN MÔN ĐỊA LÝ</w:t>
      </w:r>
    </w:p>
    <w:p>
      <w:r>
        <w:t>A</w:t>
      </w:r>
    </w:p>
    <w:p>
      <w:r>
        <w:t>THIẾT BỊ DÙNG CHUNG</w:t>
      </w:r>
    </w:p>
    <w:p>
      <w:r>
        <w:t>1</w:t>
      </w:r>
    </w:p>
    <w:p>
      <w:r>
        <w:t>La bàn</w:t>
      </w:r>
    </w:p>
    <w:p>
      <w:r>
        <w:t>x</w:t>
      </w:r>
    </w:p>
    <w:p>
      <w:r>
        <w:t>Chiếc</w:t>
      </w:r>
    </w:p>
    <w:p>
      <w:r>
        <w:t>01 chiếc/05 lớp</w:t>
      </w:r>
    </w:p>
    <w:p>
      <w:r>
        <w:t>B</w:t>
      </w:r>
    </w:p>
    <w:p>
      <w:r>
        <w:t>THIẾT BỊ THEO CÁC CHỦ ĐỀ</w:t>
      </w:r>
    </w:p>
    <w:p>
      <w:r>
        <w:t>1</w:t>
      </w:r>
    </w:p>
    <w:p>
      <w:r>
        <w:t>TRANH ẢNH</w:t>
      </w:r>
    </w:p>
    <w:p>
      <w:r>
        <w:t>LỚP 6</w:t>
      </w:r>
    </w:p>
    <w:p>
      <w:r>
        <w:t>1.1</w:t>
      </w:r>
    </w:p>
    <w:p>
      <w:r>
        <w:t>Chủ đề: Bản đồ - Phương tiện thể hiện bề mặt Trái Đất</w:t>
      </w:r>
    </w:p>
    <w:p>
      <w:r>
        <w:t>1.1.1</w:t>
      </w:r>
    </w:p>
    <w:p>
      <w:r>
        <w:t>Bản đồ địa hình, bản đồ hành chính, bản đồ giao thông, bản đồ du lịch</w:t>
      </w:r>
    </w:p>
    <w:p>
      <w:r>
        <w:t>x</w:t>
      </w:r>
    </w:p>
    <w:p>
      <w:r>
        <w:t>Tờ</w:t>
      </w:r>
    </w:p>
    <w:p>
      <w:r>
        <w:t>04 tờ/giáo viên</w:t>
      </w:r>
    </w:p>
    <w:p>
      <w:r>
        <w:t>1.2</w:t>
      </w:r>
    </w:p>
    <w:p>
      <w:r>
        <w:t>Chủ đề: Trái Đất - hành tinh của hệ Mặt Trời</w:t>
      </w:r>
    </w:p>
    <w:p>
      <w:r>
        <w:t>1.2.1</w:t>
      </w:r>
    </w:p>
    <w:p>
      <w:r>
        <w:t>Sơ đồ chuyển động của Trái Đất quanh Mặt Trời</w:t>
      </w:r>
    </w:p>
    <w:p>
      <w:r>
        <w:t>x</w:t>
      </w:r>
    </w:p>
    <w:p>
      <w:r>
        <w:t>Tờ</w:t>
      </w:r>
    </w:p>
    <w:p>
      <w:r>
        <w:t>04 tờ/giáo viên</w:t>
      </w:r>
    </w:p>
    <w:p>
      <w:r>
        <w:t>1.3</w:t>
      </w:r>
    </w:p>
    <w:p>
      <w:r>
        <w:t>Chủ đề: Cấu tạo của Trái Đất. Vỏ Trái Đất</w:t>
      </w:r>
    </w:p>
    <w:p>
      <w:r>
        <w:t>1.3.1</w:t>
      </w:r>
    </w:p>
    <w:p>
      <w:r>
        <w:t>Cấu tạo bên trong Trái Đất</w:t>
      </w:r>
    </w:p>
    <w:p>
      <w:r>
        <w:t>x</w:t>
      </w:r>
    </w:p>
    <w:p>
      <w:r>
        <w:t>Tờ</w:t>
      </w:r>
    </w:p>
    <w:p>
      <w:r>
        <w:t>01 tờ/giáo viên</w:t>
      </w:r>
    </w:p>
    <w:p>
      <w:r>
        <w:t>1.3.2</w:t>
      </w:r>
    </w:p>
    <w:p>
      <w:r>
        <w:t>Các dạng địa hình trên Trái Đất</w:t>
      </w:r>
    </w:p>
    <w:p>
      <w:r>
        <w:t>x</w:t>
      </w:r>
    </w:p>
    <w:p>
      <w:r>
        <w:t>Tờ</w:t>
      </w:r>
    </w:p>
    <w:p>
      <w:r>
        <w:t>01 tờ/giáo viên</w:t>
      </w:r>
    </w:p>
    <w:p>
      <w:r>
        <w:t>1.3.3</w:t>
      </w:r>
    </w:p>
    <w:p>
      <w:r>
        <w:t>Lát cắt địa hình</w:t>
      </w:r>
    </w:p>
    <w:p>
      <w:r>
        <w:t>x</w:t>
      </w:r>
    </w:p>
    <w:p>
      <w:r>
        <w:t>Tờ</w:t>
      </w:r>
    </w:p>
    <w:p>
      <w:r>
        <w:t>04 tờ/giáo viên</w:t>
      </w:r>
    </w:p>
    <w:p>
      <w:r>
        <w:t>1.3.4</w:t>
      </w:r>
    </w:p>
    <w:p>
      <w:r>
        <w:t>Hiện tượng tạo núi</w:t>
      </w:r>
    </w:p>
    <w:p>
      <w:r>
        <w:t>x</w:t>
      </w:r>
    </w:p>
    <w:p>
      <w:r>
        <w:t>Tờ</w:t>
      </w:r>
    </w:p>
    <w:p>
      <w:r>
        <w:t>04 tờ/giáo viên</w:t>
      </w:r>
    </w:p>
    <w:p>
      <w:r>
        <w:t>1.4</w:t>
      </w:r>
    </w:p>
    <w:p>
      <w:r>
        <w:t>Chủ đề: Khí hậu và biến đổi khí hậu</w:t>
      </w:r>
    </w:p>
    <w:p>
      <w:r>
        <w:t>1.4.1</w:t>
      </w:r>
    </w:p>
    <w:p>
      <w:r>
        <w:t>Sơ đồ các tầng khí quyển.</w:t>
      </w:r>
    </w:p>
    <w:p>
      <w:r>
        <w:t>x</w:t>
      </w:r>
    </w:p>
    <w:p>
      <w:r>
        <w:t>Tờ</w:t>
      </w:r>
    </w:p>
    <w:p>
      <w:r>
        <w:t>01 tờ/giáo viên</w:t>
      </w:r>
    </w:p>
    <w:p>
      <w:r>
        <w:t>1.5</w:t>
      </w:r>
    </w:p>
    <w:p>
      <w:r>
        <w:t>Chủ đề: Nước trên Trái Đất</w:t>
      </w:r>
    </w:p>
    <w:p>
      <w:r>
        <w:t>1.5.1</w:t>
      </w:r>
    </w:p>
    <w:p>
      <w:r>
        <w:t>Sơ đồ vòng tuần hoàn lớn của nước</w:t>
      </w:r>
    </w:p>
    <w:p>
      <w:r>
        <w:t>x</w:t>
      </w:r>
    </w:p>
    <w:p>
      <w:r>
        <w:t>Tờ</w:t>
      </w:r>
    </w:p>
    <w:p>
      <w:r>
        <w:t>01 tờ/giáo viên</w:t>
      </w:r>
    </w:p>
    <w:p>
      <w:r>
        <w:t>1.6</w:t>
      </w:r>
    </w:p>
    <w:p>
      <w:r>
        <w:t>Chủ đề: Đất và sinh vật trên Trái Đất</w:t>
      </w:r>
    </w:p>
    <w:p>
      <w:r>
        <w:t>1.6.1</w:t>
      </w:r>
    </w:p>
    <w:p>
      <w:r>
        <w:t>Phẫu diện một số loại đất chính</w:t>
      </w:r>
    </w:p>
    <w:p>
      <w:r>
        <w:t>x</w:t>
      </w:r>
    </w:p>
    <w:p>
      <w:r>
        <w:t>Tờ</w:t>
      </w:r>
    </w:p>
    <w:p>
      <w:r>
        <w:t>04 tờ/giáo viên</w:t>
      </w:r>
    </w:p>
    <w:p>
      <w:r>
        <w:t>1.6.2</w:t>
      </w:r>
    </w:p>
    <w:p>
      <w:r>
        <w:t>Hệ sinh thái rừng nhiệt đới</w:t>
      </w:r>
    </w:p>
    <w:p>
      <w:r>
        <w:t>x</w:t>
      </w:r>
    </w:p>
    <w:p>
      <w:r>
        <w:t>Tờ</w:t>
      </w:r>
    </w:p>
    <w:p>
      <w:r>
        <w:t>04 tờ/giáo viên</w:t>
      </w:r>
    </w:p>
    <w:p>
      <w:r>
        <w:t>LỚP 7</w:t>
      </w:r>
    </w:p>
    <w:p>
      <w:r>
        <w:t>1.1</w:t>
      </w:r>
    </w:p>
    <w:p>
      <w:r>
        <w:t>Chủ đề: Châu Mỹ</w:t>
      </w:r>
    </w:p>
    <w:p>
      <w:r>
        <w:t>1.1.1</w:t>
      </w:r>
    </w:p>
    <w:p>
      <w:r>
        <w:t>Thảm thực vật ở dãy Andes</w:t>
      </w:r>
    </w:p>
    <w:p>
      <w:r>
        <w:t>x</w:t>
      </w:r>
    </w:p>
    <w:p>
      <w:r>
        <w:t>Tờ</w:t>
      </w:r>
    </w:p>
    <w:p>
      <w:r>
        <w:t>04 tờ/giáo viên</w:t>
      </w:r>
    </w:p>
    <w:p>
      <w:r>
        <w:t>LỚP 9</w:t>
      </w:r>
    </w:p>
    <w:p>
      <w:r>
        <w:t>1.1</w:t>
      </w:r>
    </w:p>
    <w:p>
      <w:r>
        <w:t>Chủ đề: Phát triển tổng hợp kinh tế và bảo vệ tài nguyên, môi trường biển đảo</w:t>
      </w:r>
    </w:p>
    <w:p>
      <w:r>
        <w:t>1.1.1</w:t>
      </w:r>
    </w:p>
    <w:p>
      <w:r>
        <w:t>Sơ đồ lát cắt ngang các vùng biển Việt Nam</w:t>
      </w:r>
    </w:p>
    <w:p>
      <w:r>
        <w:t>x</w:t>
      </w:r>
    </w:p>
    <w:p>
      <w:r>
        <w:t>Tờ</w:t>
      </w:r>
    </w:p>
    <w:p>
      <w:r>
        <w:t>01 tờ/giáo viên</w:t>
      </w:r>
    </w:p>
    <w:p>
      <w:r>
        <w:t>2</w:t>
      </w:r>
    </w:p>
    <w:p>
      <w:r>
        <w:t>BẢN ĐỒ/LƯỢC ĐỒ</w:t>
      </w:r>
    </w:p>
    <w:p>
      <w:r>
        <w:t>LỚP 6</w:t>
      </w:r>
    </w:p>
    <w:p>
      <w:r>
        <w:t>2.1</w:t>
      </w:r>
    </w:p>
    <w:p>
      <w:r>
        <w:t>Chủ đề: Trái Đất - Hành tinh của hệ Mặt Trời</w:t>
      </w:r>
    </w:p>
    <w:p>
      <w:r>
        <w:t>2.1.1</w:t>
      </w:r>
    </w:p>
    <w:p>
      <w:r>
        <w:t>Bản đồ các khu vực giờ trên Trái Đất</w:t>
      </w:r>
    </w:p>
    <w:p>
      <w:r>
        <w:t>x</w:t>
      </w:r>
    </w:p>
    <w:p>
      <w:r>
        <w:t>Tờ</w:t>
      </w:r>
    </w:p>
    <w:p>
      <w:r>
        <w:t>01 tờ/giáo viên</w:t>
      </w:r>
    </w:p>
    <w:p>
      <w:r>
        <w:t>2.2</w:t>
      </w:r>
    </w:p>
    <w:p>
      <w:r>
        <w:t>Chủ đề: Cấu tạo của Trái Đất, vỏ Trái Đất</w:t>
      </w:r>
    </w:p>
    <w:p>
      <w:r>
        <w:t>2.2.1</w:t>
      </w:r>
    </w:p>
    <w:p>
      <w:r>
        <w:t>Lược đồ các mảng kiến tạo, vành đai động đất, núi lửa trên Trái Đất</w:t>
      </w:r>
    </w:p>
    <w:p>
      <w:r>
        <w:t>x</w:t>
      </w:r>
    </w:p>
    <w:p>
      <w:r>
        <w:t>Tờ</w:t>
      </w:r>
    </w:p>
    <w:p>
      <w:r>
        <w:t>01 tờ/giáo viên</w:t>
      </w:r>
    </w:p>
    <w:p>
      <w:r>
        <w:t>2.3</w:t>
      </w:r>
    </w:p>
    <w:p>
      <w:r>
        <w:t>Chủ đề: Khí hậu và biến đổi khí hậu</w:t>
      </w:r>
    </w:p>
    <w:p>
      <w:r>
        <w:t>2.3.1</w:t>
      </w:r>
    </w:p>
    <w:p>
      <w:r>
        <w:t>Lược đồ phân bố lượng mưa trung bình năm trên Trái Đất.</w:t>
      </w:r>
    </w:p>
    <w:p>
      <w:r>
        <w:t>x</w:t>
      </w:r>
    </w:p>
    <w:p>
      <w:r>
        <w:t>Tờ</w:t>
      </w:r>
    </w:p>
    <w:p>
      <w:r>
        <w:t>01 tờ/giáo viên</w:t>
      </w:r>
    </w:p>
    <w:p>
      <w:r>
        <w:t>2.3.2</w:t>
      </w:r>
    </w:p>
    <w:p>
      <w:r>
        <w:t>Lược đồ phân bố nhiệt độ trung bình năm trên Trái Đất.</w:t>
      </w:r>
    </w:p>
    <w:p>
      <w:r>
        <w:t>x</w:t>
      </w:r>
    </w:p>
    <w:p>
      <w:r>
        <w:t>Tờ</w:t>
      </w:r>
    </w:p>
    <w:p>
      <w:r>
        <w:t>01 tờ/giáo viên</w:t>
      </w:r>
    </w:p>
    <w:p>
      <w:r>
        <w:t>2.3.3</w:t>
      </w:r>
    </w:p>
    <w:p>
      <w:r>
        <w:t>Bản đồ các đới khí hậu trên Trái Đất</w:t>
      </w:r>
    </w:p>
    <w:p>
      <w:r>
        <w:t>x</w:t>
      </w:r>
    </w:p>
    <w:p>
      <w:r>
        <w:t>Tờ</w:t>
      </w:r>
    </w:p>
    <w:p>
      <w:r>
        <w:t>01 tờ/giáo viên</w:t>
      </w:r>
    </w:p>
    <w:p>
      <w:r>
        <w:t>2.4</w:t>
      </w:r>
    </w:p>
    <w:p>
      <w:r>
        <w:t>Chủ đề: Nước trên Trái Đất</w:t>
      </w:r>
    </w:p>
    <w:p>
      <w:r>
        <w:t>2.4.1</w:t>
      </w:r>
    </w:p>
    <w:p>
      <w:r>
        <w:t>Bản đồ các dòng biển trên đại dương thế giới</w:t>
      </w:r>
    </w:p>
    <w:p>
      <w:r>
        <w:t>x</w:t>
      </w:r>
    </w:p>
    <w:p>
      <w:r>
        <w:t>Tờ</w:t>
      </w:r>
    </w:p>
    <w:p>
      <w:r>
        <w:t>01 tờ/giáo viên</w:t>
      </w:r>
    </w:p>
    <w:p>
      <w:r>
        <w:t>2.5</w:t>
      </w:r>
    </w:p>
    <w:p>
      <w:r>
        <w:t>Chủ đề: Đất và sinh vật trên Trái Đất</w:t>
      </w:r>
    </w:p>
    <w:p>
      <w:r>
        <w:t>2.5.1</w:t>
      </w:r>
    </w:p>
    <w:p>
      <w:r>
        <w:t>Bản đồ các loại đất chính trên Trái Đất</w:t>
      </w:r>
    </w:p>
    <w:p>
      <w:r>
        <w:t>x</w:t>
      </w:r>
    </w:p>
    <w:p>
      <w:r>
        <w:t>Tờ</w:t>
      </w:r>
    </w:p>
    <w:p>
      <w:r>
        <w:t>01 tờ/giáo viên</w:t>
      </w:r>
    </w:p>
    <w:p>
      <w:r>
        <w:t>2.5.2</w:t>
      </w:r>
    </w:p>
    <w:p>
      <w:r>
        <w:t>Bản đồ các đới thiên nhiên trên Trái Đất</w:t>
      </w:r>
    </w:p>
    <w:p>
      <w:r>
        <w:t>x</w:t>
      </w:r>
    </w:p>
    <w:p>
      <w:r>
        <w:t>Tờ</w:t>
      </w:r>
    </w:p>
    <w:p>
      <w:r>
        <w:t>01 tờ/giáo viên</w:t>
      </w:r>
    </w:p>
    <w:p>
      <w:r>
        <w:t>2.6</w:t>
      </w:r>
    </w:p>
    <w:p>
      <w:r>
        <w:t>Chủ đề: Con người và thiên nhiên</w:t>
      </w:r>
    </w:p>
    <w:p>
      <w:r>
        <w:t>2.6.1</w:t>
      </w:r>
    </w:p>
    <w:p>
      <w:r>
        <w:t>Bản đồ phân bố dân cư và đô thị trên thế giới</w:t>
      </w:r>
    </w:p>
    <w:p>
      <w:r>
        <w:t>x</w:t>
      </w:r>
    </w:p>
    <w:p>
      <w:r>
        <w:t>Tờ</w:t>
      </w:r>
    </w:p>
    <w:p>
      <w:r>
        <w:t>01 tờ/giáo viên</w:t>
      </w:r>
    </w:p>
    <w:p>
      <w:r>
        <w:t>LỚP 7</w:t>
      </w:r>
    </w:p>
    <w:p>
      <w:r>
        <w:t>2.1</w:t>
      </w:r>
    </w:p>
    <w:p>
      <w:r>
        <w:t>Chủ đề: Châu Âu</w:t>
      </w:r>
    </w:p>
    <w:p>
      <w:r>
        <w:t>2.1.1</w:t>
      </w:r>
    </w:p>
    <w:p>
      <w:r>
        <w:t>Bản đồ các nước châu Âu</w:t>
      </w:r>
    </w:p>
    <w:p>
      <w:r>
        <w:t>x</w:t>
      </w:r>
    </w:p>
    <w:p>
      <w:r>
        <w:t>Tờ</w:t>
      </w:r>
    </w:p>
    <w:p>
      <w:r>
        <w:t>01 tờ/giáo viên</w:t>
      </w:r>
    </w:p>
    <w:p>
      <w:r>
        <w:t>2.1.2</w:t>
      </w:r>
    </w:p>
    <w:p>
      <w:r>
        <w:t>Bản đồ tự nhiên châu Âu</w:t>
      </w:r>
    </w:p>
    <w:p>
      <w:r>
        <w:t>x</w:t>
      </w:r>
    </w:p>
    <w:p>
      <w:r>
        <w:t>Tờ</w:t>
      </w:r>
    </w:p>
    <w:p>
      <w:r>
        <w:t>01 tờ/giáo viên</w:t>
      </w:r>
    </w:p>
    <w:p>
      <w:r>
        <w:t>2.2</w:t>
      </w:r>
    </w:p>
    <w:p>
      <w:r>
        <w:t>Chủ đề: Châu Á</w:t>
      </w:r>
    </w:p>
    <w:p>
      <w:r>
        <w:t>2.2.1</w:t>
      </w:r>
    </w:p>
    <w:p>
      <w:r>
        <w:t>Bản đồ các nước châu Á</w:t>
      </w:r>
    </w:p>
    <w:p>
      <w:r>
        <w:t>x</w:t>
      </w:r>
    </w:p>
    <w:p>
      <w:r>
        <w:t>Tờ</w:t>
      </w:r>
    </w:p>
    <w:p>
      <w:r>
        <w:t>01 tờ/giáo viên</w:t>
      </w:r>
    </w:p>
    <w:p>
      <w:r>
        <w:t>2.2.2</w:t>
      </w:r>
    </w:p>
    <w:p>
      <w:r>
        <w:t>Bản đồ tự nhiên châu Á</w:t>
      </w:r>
    </w:p>
    <w:p>
      <w:r>
        <w:t>x</w:t>
      </w:r>
    </w:p>
    <w:p>
      <w:r>
        <w:t>Tờ</w:t>
      </w:r>
    </w:p>
    <w:p>
      <w:r>
        <w:t>01 tờ/giáo viên</w:t>
      </w:r>
    </w:p>
    <w:p>
      <w:r>
        <w:t>2.3</w:t>
      </w:r>
    </w:p>
    <w:p>
      <w:r>
        <w:t>Chủ đề: Châu Phi</w:t>
      </w:r>
    </w:p>
    <w:p>
      <w:r>
        <w:t>2.3.1</w:t>
      </w:r>
    </w:p>
    <w:p>
      <w:r>
        <w:t>Bản đồ các nước châu Phi</w:t>
      </w:r>
    </w:p>
    <w:p>
      <w:r>
        <w:t>x</w:t>
      </w:r>
    </w:p>
    <w:p>
      <w:r>
        <w:t>Tờ</w:t>
      </w:r>
    </w:p>
    <w:p>
      <w:r>
        <w:t>01 tờ/giáo viên</w:t>
      </w:r>
    </w:p>
    <w:p>
      <w:r>
        <w:t>2.3.2</w:t>
      </w:r>
    </w:p>
    <w:p>
      <w:r>
        <w:t>Bản đồ tự nhiên châu Phi</w:t>
      </w:r>
    </w:p>
    <w:p>
      <w:r>
        <w:t>x</w:t>
      </w:r>
    </w:p>
    <w:p>
      <w:r>
        <w:t>Tờ</w:t>
      </w:r>
    </w:p>
    <w:p>
      <w:r>
        <w:t>01 tờ/giáo viên</w:t>
      </w:r>
    </w:p>
    <w:p>
      <w:r>
        <w:t>2.4</w:t>
      </w:r>
    </w:p>
    <w:p>
      <w:r>
        <w:t>Chủ đề: Châu Mỹ</w:t>
      </w:r>
    </w:p>
    <w:p>
      <w:r>
        <w:t>2.4.1</w:t>
      </w:r>
    </w:p>
    <w:p>
      <w:r>
        <w:t>Bản đồ các nước châu Mỹ</w:t>
      </w:r>
    </w:p>
    <w:p>
      <w:r>
        <w:t>x</w:t>
      </w:r>
    </w:p>
    <w:p>
      <w:r>
        <w:t>Tờ</w:t>
      </w:r>
    </w:p>
    <w:p>
      <w:r>
        <w:t>01 tờ/giáo viên</w:t>
      </w:r>
    </w:p>
    <w:p>
      <w:r>
        <w:t>2.4.2</w:t>
      </w:r>
    </w:p>
    <w:p>
      <w:r>
        <w:t>Bản đồ tự nhiên châu Mỹ</w:t>
      </w:r>
    </w:p>
    <w:p>
      <w:r>
        <w:t>x</w:t>
      </w:r>
    </w:p>
    <w:p>
      <w:r>
        <w:t>Tờ</w:t>
      </w:r>
    </w:p>
    <w:p>
      <w:r>
        <w:t>01 tờ/giáo viên</w:t>
      </w:r>
    </w:p>
    <w:p>
      <w:r>
        <w:t>2.5</w:t>
      </w:r>
    </w:p>
    <w:p>
      <w:r>
        <w:t>Chủ đề: Châu Đại Dương</w:t>
      </w:r>
    </w:p>
    <w:p>
      <w:r>
        <w:t>2.5.1</w:t>
      </w:r>
    </w:p>
    <w:p>
      <w:r>
        <w:t>Bản đồ các nước châu Đại Dương</w:t>
      </w:r>
    </w:p>
    <w:p>
      <w:r>
        <w:t>x</w:t>
      </w:r>
    </w:p>
    <w:p>
      <w:r>
        <w:t>Tờ</w:t>
      </w:r>
    </w:p>
    <w:p>
      <w:r>
        <w:t>01 tờ/giáo viên</w:t>
      </w:r>
    </w:p>
    <w:p>
      <w:r>
        <w:t>2.5.2</w:t>
      </w:r>
    </w:p>
    <w:p>
      <w:r>
        <w:t>Bản đồ tự nhiên châu Đại Dương</w:t>
      </w:r>
    </w:p>
    <w:p>
      <w:r>
        <w:t>x</w:t>
      </w:r>
    </w:p>
    <w:p>
      <w:r>
        <w:t>Tờ</w:t>
      </w:r>
    </w:p>
    <w:p>
      <w:r>
        <w:t>01 tờ/giáo viên</w:t>
      </w:r>
    </w:p>
    <w:p>
      <w:r>
        <w:t>2.6</w:t>
      </w:r>
    </w:p>
    <w:p>
      <w:r>
        <w:t>Chủ đề: Châu Nam Cực</w:t>
      </w:r>
    </w:p>
    <w:p>
      <w:r>
        <w:t>2.6.1</w:t>
      </w:r>
    </w:p>
    <w:p>
      <w:r>
        <w:t>Bản đồ tự nhiên châu Nam Cực</w:t>
      </w:r>
    </w:p>
    <w:p>
      <w:r>
        <w:t>x</w:t>
      </w:r>
    </w:p>
    <w:p>
      <w:r>
        <w:t>Tờ</w:t>
      </w:r>
    </w:p>
    <w:p>
      <w:r>
        <w:t>01 tờ/giáo viên</w:t>
      </w:r>
    </w:p>
    <w:p>
      <w:r>
        <w:t>LỚP 8</w:t>
      </w:r>
    </w:p>
    <w:p>
      <w:r>
        <w:t>2.1</w:t>
      </w:r>
    </w:p>
    <w:p>
      <w:r>
        <w:t>Chủ đề: Đặc điểm vị trí địa lý và phạm vi lãnh thổ Việt Nam</w:t>
      </w:r>
    </w:p>
    <w:p>
      <w:r>
        <w:t>2.1.1</w:t>
      </w:r>
    </w:p>
    <w:p>
      <w:r>
        <w:t>Bản đồ hành chính Việt Nam</w:t>
      </w:r>
    </w:p>
    <w:p>
      <w:r>
        <w:t>x</w:t>
      </w:r>
    </w:p>
    <w:p>
      <w:r>
        <w:t>Tờ</w:t>
      </w:r>
    </w:p>
    <w:p>
      <w:r>
        <w:t>01 tờ/giáo viên</w:t>
      </w:r>
    </w:p>
    <w:p>
      <w:r>
        <w:t>2.2</w:t>
      </w:r>
    </w:p>
    <w:p>
      <w:r>
        <w:t>Chủ đề: Đặc điểm địa hình và khoáng sản Việt Nam</w:t>
      </w:r>
    </w:p>
    <w:p>
      <w:r>
        <w:t>2.2.1</w:t>
      </w:r>
    </w:p>
    <w:p>
      <w:r>
        <w:t>Bản đồ địa hình và khoáng sản Việt Nam</w:t>
      </w:r>
    </w:p>
    <w:p>
      <w:r>
        <w:t>x</w:t>
      </w:r>
    </w:p>
    <w:p>
      <w:r>
        <w:t>Tờ</w:t>
      </w:r>
    </w:p>
    <w:p>
      <w:r>
        <w:t>01 tờ/giáo viên</w:t>
      </w:r>
    </w:p>
    <w:p>
      <w:r>
        <w:t>2.3</w:t>
      </w:r>
    </w:p>
    <w:p>
      <w:r>
        <w:t>Chủ đề: Đặc điểm khí hậu và thủy văn Việt Nam</w:t>
      </w:r>
    </w:p>
    <w:p>
      <w:r>
        <w:t>2.3.1</w:t>
      </w:r>
    </w:p>
    <w:p>
      <w:r>
        <w:t>Bản đồ khí hậu Việt Nam</w:t>
      </w:r>
    </w:p>
    <w:p>
      <w:r>
        <w:t>x</w:t>
      </w:r>
    </w:p>
    <w:p>
      <w:r>
        <w:t>Tờ</w:t>
      </w:r>
    </w:p>
    <w:p>
      <w:r>
        <w:t>01 tờ/giáo viên</w:t>
      </w:r>
    </w:p>
    <w:p>
      <w:r>
        <w:t>2.3.2</w:t>
      </w:r>
    </w:p>
    <w:p>
      <w:r>
        <w:t>Bản đồ các hệ thống sông lớn ở Việt Nam</w:t>
      </w:r>
    </w:p>
    <w:p>
      <w:r>
        <w:t>x</w:t>
      </w:r>
    </w:p>
    <w:p>
      <w:r>
        <w:t>Tờ</w:t>
      </w:r>
    </w:p>
    <w:p>
      <w:r>
        <w:t>01 tờ/giáo viên</w:t>
      </w:r>
    </w:p>
    <w:p>
      <w:r>
        <w:t>2.4</w:t>
      </w:r>
    </w:p>
    <w:p>
      <w:r>
        <w:t>Chủ đề: Đặc điểm thổ nhưỡng và sinh vật Việt Nam</w:t>
      </w:r>
    </w:p>
    <w:p>
      <w:r>
        <w:t>2.4.1</w:t>
      </w:r>
    </w:p>
    <w:p>
      <w:r>
        <w:t>Bản đồ các nhóm đất chính ở Việt Nam</w:t>
      </w:r>
    </w:p>
    <w:p>
      <w:r>
        <w:t>x</w:t>
      </w:r>
    </w:p>
    <w:p>
      <w:r>
        <w:t>Tờ</w:t>
      </w:r>
    </w:p>
    <w:p>
      <w:r>
        <w:t>01 tờ/giáo viên</w:t>
      </w:r>
    </w:p>
    <w:p>
      <w:r>
        <w:t>2.5</w:t>
      </w:r>
    </w:p>
    <w:p>
      <w:r>
        <w:t>Chủ đề: Biển đảo Việt Nam</w:t>
      </w:r>
    </w:p>
    <w:p>
      <w:r>
        <w:t>2.5.1</w:t>
      </w:r>
    </w:p>
    <w:p>
      <w:r>
        <w:t>Bản đồ vùng biển của Việt Nam trong Biển Đông</w:t>
      </w:r>
    </w:p>
    <w:p>
      <w:r>
        <w:t>x</w:t>
      </w:r>
    </w:p>
    <w:p>
      <w:r>
        <w:t>Tờ</w:t>
      </w:r>
    </w:p>
    <w:p>
      <w:r>
        <w:t>01 tờ/giáo viên</w:t>
      </w:r>
    </w:p>
    <w:p>
      <w:r>
        <w:t>LỚP 9</w:t>
      </w:r>
    </w:p>
    <w:p>
      <w:r>
        <w:t>2.1</w:t>
      </w:r>
    </w:p>
    <w:p>
      <w:r>
        <w:t>Chủ đề: Dân cư Việt Nam</w:t>
      </w:r>
    </w:p>
    <w:p>
      <w:r>
        <w:t>2.1.1</w:t>
      </w:r>
    </w:p>
    <w:p>
      <w:r>
        <w:t>Bản đồ Dân số Việt Nam</w:t>
      </w:r>
    </w:p>
    <w:p>
      <w:r>
        <w:t>x</w:t>
      </w:r>
    </w:p>
    <w:p>
      <w:r>
        <w:t>Tờ</w:t>
      </w:r>
    </w:p>
    <w:p>
      <w:r>
        <w:t>01 tờ/giáo viên</w:t>
      </w:r>
    </w:p>
    <w:p>
      <w:r>
        <w:t>2.2</w:t>
      </w:r>
    </w:p>
    <w:p>
      <w:r>
        <w:t>Chủ đề: Ngành nông, lâm, thủy sản</w:t>
      </w:r>
    </w:p>
    <w:p>
      <w:r>
        <w:t>2.2.1</w:t>
      </w:r>
    </w:p>
    <w:p>
      <w:r>
        <w:t>Bản đồ nông nghiệp Việt Nam</w:t>
      </w:r>
    </w:p>
    <w:p>
      <w:r>
        <w:t>x</w:t>
      </w:r>
    </w:p>
    <w:p>
      <w:r>
        <w:t>Tờ</w:t>
      </w:r>
    </w:p>
    <w:p>
      <w:r>
        <w:t>01 tờ/giáo viên</w:t>
      </w:r>
    </w:p>
    <w:p>
      <w:r>
        <w:t>2.3</w:t>
      </w:r>
    </w:p>
    <w:p>
      <w:r>
        <w:t>Chủ đề: Ngành công nghiệp</w:t>
      </w:r>
    </w:p>
    <w:p>
      <w:r>
        <w:t>2.3.1</w:t>
      </w:r>
    </w:p>
    <w:p>
      <w:r>
        <w:t>Bản đồ công nghiệp Việt Nam</w:t>
      </w:r>
    </w:p>
    <w:p>
      <w:r>
        <w:t>x</w:t>
      </w:r>
    </w:p>
    <w:p>
      <w:r>
        <w:t>Tờ</w:t>
      </w:r>
    </w:p>
    <w:p>
      <w:r>
        <w:t>01 tờ/giáo viên</w:t>
      </w:r>
    </w:p>
    <w:p>
      <w:r>
        <w:t>2.4</w:t>
      </w:r>
    </w:p>
    <w:p>
      <w:r>
        <w:t>Chủ đề: Ngành dịch vụ</w:t>
      </w:r>
    </w:p>
    <w:p>
      <w:r>
        <w:t>2.4.1</w:t>
      </w:r>
    </w:p>
    <w:p>
      <w:r>
        <w:t>Bản đồ giao thông Việt Nam</w:t>
      </w:r>
    </w:p>
    <w:p>
      <w:r>
        <w:t>x</w:t>
      </w:r>
    </w:p>
    <w:p>
      <w:r>
        <w:t>Tờ</w:t>
      </w:r>
    </w:p>
    <w:p>
      <w:r>
        <w:t>01 tờ/giáo viên</w:t>
      </w:r>
    </w:p>
    <w:p>
      <w:r>
        <w:t>2.5</w:t>
      </w:r>
    </w:p>
    <w:p>
      <w:r>
        <w:t>Chủ đề: Vùng Trung du và miền núi Bắc Bộ</w:t>
      </w:r>
    </w:p>
    <w:p>
      <w:r>
        <w:t>2.5.1</w:t>
      </w:r>
    </w:p>
    <w:p>
      <w:r>
        <w:t>Bản đồ tự nhiên vùng Trung du và miền núi Bắc Bộ</w:t>
      </w:r>
    </w:p>
    <w:p>
      <w:r>
        <w:t>x</w:t>
      </w:r>
    </w:p>
    <w:p>
      <w:r>
        <w:t>Tờ</w:t>
      </w:r>
    </w:p>
    <w:p>
      <w:r>
        <w:t>01 tờ/giáo viên</w:t>
      </w:r>
    </w:p>
    <w:p>
      <w:r>
        <w:t>2.5.2</w:t>
      </w:r>
    </w:p>
    <w:p>
      <w:r>
        <w:t>Bản đồ kinh tế vùng Trung du và miền núi Bắc Bộ</w:t>
      </w:r>
    </w:p>
    <w:p>
      <w:r>
        <w:t>x</w:t>
      </w:r>
    </w:p>
    <w:p>
      <w:r>
        <w:t>Tờ</w:t>
      </w:r>
    </w:p>
    <w:p>
      <w:r>
        <w:t>01 tờ/giáo viên</w:t>
      </w:r>
    </w:p>
    <w:p>
      <w:r>
        <w:t>2.6</w:t>
      </w:r>
    </w:p>
    <w:p>
      <w:r>
        <w:t>Chủ đề: Vùng Đồng bằng sông Hồng</w:t>
      </w:r>
    </w:p>
    <w:p>
      <w:r>
        <w:t>2.6.1</w:t>
      </w:r>
    </w:p>
    <w:p>
      <w:r>
        <w:t>Bản đồ tự nhiên vùng Đồng bằng sông Hồng</w:t>
      </w:r>
    </w:p>
    <w:p>
      <w:r>
        <w:t>x</w:t>
      </w:r>
    </w:p>
    <w:p>
      <w:r>
        <w:t>Tờ</w:t>
      </w:r>
    </w:p>
    <w:p>
      <w:r>
        <w:t>01 tờ/giáo viên</w:t>
      </w:r>
    </w:p>
    <w:p>
      <w:r>
        <w:t>2.6.2</w:t>
      </w:r>
    </w:p>
    <w:p>
      <w:r>
        <w:t>Bản đồ kinh tế vùng Đồng bằng sông Hồng</w:t>
      </w:r>
    </w:p>
    <w:p>
      <w:r>
        <w:t>x</w:t>
      </w:r>
    </w:p>
    <w:p>
      <w:r>
        <w:t>Tờ</w:t>
      </w:r>
    </w:p>
    <w:p>
      <w:r>
        <w:t>01 tờ/giáo viên</w:t>
      </w:r>
    </w:p>
    <w:p>
      <w:r>
        <w:t>2.7</w:t>
      </w:r>
    </w:p>
    <w:p>
      <w:r>
        <w:t>Chủ đề: Vùng Bắc Trung Bộ</w:t>
      </w:r>
    </w:p>
    <w:p>
      <w:r>
        <w:t>2.7.1</w:t>
      </w:r>
    </w:p>
    <w:p>
      <w:r>
        <w:t>Bản đồ tự nhiên vùng Bắc Trung Bộ</w:t>
      </w:r>
    </w:p>
    <w:p>
      <w:r>
        <w:t>x</w:t>
      </w:r>
    </w:p>
    <w:p>
      <w:r>
        <w:t>Tờ</w:t>
      </w:r>
    </w:p>
    <w:p>
      <w:r>
        <w:t>01 tờ/giáo viên</w:t>
      </w:r>
    </w:p>
    <w:p>
      <w:r>
        <w:t>2.7.2</w:t>
      </w:r>
    </w:p>
    <w:p>
      <w:r>
        <w:t>Bản đồ kinh tế vùng Bắc Trung Bộ</w:t>
      </w:r>
    </w:p>
    <w:p>
      <w:r>
        <w:t>x</w:t>
      </w:r>
    </w:p>
    <w:p>
      <w:r>
        <w:t>Tờ</w:t>
      </w:r>
    </w:p>
    <w:p>
      <w:r>
        <w:t>01 tờ/giáo viên</w:t>
      </w:r>
    </w:p>
    <w:p>
      <w:r>
        <w:t>2.8</w:t>
      </w:r>
    </w:p>
    <w:p>
      <w:r>
        <w:t>Chủ đề: Vùng Duyên hải Nam Trung Bộ</w:t>
      </w:r>
    </w:p>
    <w:p>
      <w:r>
        <w:t>2.8.1</w:t>
      </w:r>
    </w:p>
    <w:p>
      <w:r>
        <w:t>Bản đồ tự nhiên vùng Duyên hải Nam Trung Bộ</w:t>
      </w:r>
    </w:p>
    <w:p>
      <w:r>
        <w:t>x</w:t>
      </w:r>
    </w:p>
    <w:p>
      <w:r>
        <w:t>Tờ</w:t>
      </w:r>
    </w:p>
    <w:p>
      <w:r>
        <w:t>01 tờ/giáo viên</w:t>
      </w:r>
    </w:p>
    <w:p>
      <w:r>
        <w:t>2.8.2</w:t>
      </w:r>
    </w:p>
    <w:p>
      <w:r>
        <w:t>Bản đồ kinh tế vùng Duyên hải Nam Trung Bộ</w:t>
      </w:r>
    </w:p>
    <w:p>
      <w:r>
        <w:t>x</w:t>
      </w:r>
    </w:p>
    <w:p>
      <w:r>
        <w:t>Tờ</w:t>
      </w:r>
    </w:p>
    <w:p>
      <w:r>
        <w:t>01 tờ/giáo viên</w:t>
      </w:r>
    </w:p>
    <w:p>
      <w:r>
        <w:t>2.9</w:t>
      </w:r>
    </w:p>
    <w:p>
      <w:r>
        <w:t>Chủ đề: Vùng Tây Nguyên</w:t>
      </w:r>
    </w:p>
    <w:p>
      <w:r>
        <w:t>2.9.1</w:t>
      </w:r>
    </w:p>
    <w:p>
      <w:r>
        <w:t>Bản đồ tự nhiên vùng Tây Nguyên</w:t>
      </w:r>
    </w:p>
    <w:p>
      <w:r>
        <w:t>x</w:t>
      </w:r>
    </w:p>
    <w:p>
      <w:r>
        <w:t>Tờ</w:t>
      </w:r>
    </w:p>
    <w:p>
      <w:r>
        <w:t>01 tờ/giáo viên</w:t>
      </w:r>
    </w:p>
    <w:p>
      <w:r>
        <w:t>2.9.2</w:t>
      </w:r>
    </w:p>
    <w:p>
      <w:r>
        <w:t>Bản đồ kinh tế vùng Tây Nguyên</w:t>
      </w:r>
    </w:p>
    <w:p>
      <w:r>
        <w:t>x</w:t>
      </w:r>
    </w:p>
    <w:p>
      <w:r>
        <w:t>Tờ</w:t>
      </w:r>
    </w:p>
    <w:p>
      <w:r>
        <w:t>01 tờ/giáo viên</w:t>
      </w:r>
    </w:p>
    <w:p>
      <w:r>
        <w:t>2.10</w:t>
      </w:r>
    </w:p>
    <w:p>
      <w:r>
        <w:t>Chủ đề: Vùng Đông Nam Bộ</w:t>
      </w:r>
    </w:p>
    <w:p>
      <w:r>
        <w:t>2.10.1</w:t>
      </w:r>
    </w:p>
    <w:p>
      <w:r>
        <w:t>Bản đồ tự nhiên vùng Đông Nam Bộ</w:t>
      </w:r>
    </w:p>
    <w:p>
      <w:r>
        <w:t>x</w:t>
      </w:r>
    </w:p>
    <w:p>
      <w:r>
        <w:t>Tờ</w:t>
      </w:r>
    </w:p>
    <w:p>
      <w:r>
        <w:t>01 tờ/giáo viên</w:t>
      </w:r>
    </w:p>
    <w:p>
      <w:r>
        <w:t>2.10.2</w:t>
      </w:r>
    </w:p>
    <w:p>
      <w:r>
        <w:t>Bản đồ kinh tế vùng Đông Nam Bộ</w:t>
      </w:r>
    </w:p>
    <w:p>
      <w:r>
        <w:t>x</w:t>
      </w:r>
    </w:p>
    <w:p>
      <w:r>
        <w:t>Tờ</w:t>
      </w:r>
    </w:p>
    <w:p>
      <w:r>
        <w:t>01 tờ/giáo viên</w:t>
      </w:r>
    </w:p>
    <w:p>
      <w:r>
        <w:t>2.11</w:t>
      </w:r>
    </w:p>
    <w:p>
      <w:r>
        <w:t>Chủ đề: Vùng Đồng bằng sông Cửu Long</w:t>
      </w:r>
    </w:p>
    <w:p>
      <w:r>
        <w:t>2.11.1</w:t>
      </w:r>
    </w:p>
    <w:p>
      <w:r>
        <w:t>Bản đồ tự nhiên vùng Đồng bằng sông Cửu Long</w:t>
      </w:r>
    </w:p>
    <w:p>
      <w:r>
        <w:t>x</w:t>
      </w:r>
    </w:p>
    <w:p>
      <w:r>
        <w:t>Tờ</w:t>
      </w:r>
    </w:p>
    <w:p>
      <w:r>
        <w:t>01 tờ/giáo viên</w:t>
      </w:r>
    </w:p>
    <w:p>
      <w:r>
        <w:t>2.11.2</w:t>
      </w:r>
    </w:p>
    <w:p>
      <w:r>
        <w:t>Bản đồ kinh tế vùng Đồng bằng sông Cửu Long</w:t>
      </w:r>
    </w:p>
    <w:p>
      <w:r>
        <w:t>x</w:t>
      </w:r>
    </w:p>
    <w:p>
      <w:r>
        <w:t>Tờ</w:t>
      </w:r>
    </w:p>
    <w:p>
      <w:r>
        <w:t>01 tờ/giáo viên</w:t>
      </w:r>
    </w:p>
    <w:p>
      <w:r>
        <w:t>2.12</w:t>
      </w:r>
    </w:p>
    <w:p>
      <w:r>
        <w:t>Chủ đề: Phát triển tổng hợp kinh tế và bảo vệ tài nguyên, môi trường biển đảo</w:t>
      </w:r>
    </w:p>
    <w:p>
      <w:r>
        <w:t>2.12.1</w:t>
      </w:r>
    </w:p>
    <w:p>
      <w:r>
        <w:t>Bản đồ một số ngành kinh tế biển Việt Nam</w:t>
      </w:r>
    </w:p>
    <w:p>
      <w:r>
        <w:t>x</w:t>
      </w:r>
    </w:p>
    <w:p>
      <w:r>
        <w:t>Tờ</w:t>
      </w:r>
    </w:p>
    <w:p>
      <w:r>
        <w:t>01 tờ/giáo viên</w:t>
      </w:r>
    </w:p>
    <w:p>
      <w:r>
        <w:t>3</w:t>
      </w:r>
    </w:p>
    <w:p>
      <w:r>
        <w:t>VIDEO/CLIP/PHẦN MỀM</w:t>
      </w:r>
    </w:p>
    <w:p>
      <w:r>
        <w:t>LỚP 6</w:t>
      </w:r>
    </w:p>
    <w:p>
      <w:r>
        <w:t>3.1</w:t>
      </w:r>
    </w:p>
    <w:p>
      <w:r>
        <w:t>Chủ đề: Trái Đất - Hành tinh của hệ Mặt Trời</w:t>
      </w:r>
    </w:p>
    <w:p>
      <w:r>
        <w:t>3.1.1</w:t>
      </w:r>
    </w:p>
    <w:p>
      <w:r>
        <w:t>Mô phỏng động về ngày đêm luân phiên và ngày đêm dài ngắn theo mùa.</w:t>
      </w:r>
    </w:p>
    <w:p>
      <w:r>
        <w:t>x</w:t>
      </w:r>
    </w:p>
    <w:p>
      <w:r>
        <w:t>Bộ</w:t>
      </w:r>
    </w:p>
    <w:p>
      <w:r>
        <w:t>01 bộ/giáo viên</w:t>
      </w:r>
    </w:p>
    <w:p>
      <w:r>
        <w:t>3.2</w:t>
      </w:r>
    </w:p>
    <w:p>
      <w:r>
        <w:t>Chủ đề: Cấu tạo của Trái Đất. Vỏ Trái Đất</w:t>
      </w:r>
    </w:p>
    <w:p>
      <w:r>
        <w:t>3.2.1</w:t>
      </w:r>
    </w:p>
    <w:p>
      <w:r>
        <w:t>Mô phỏng động về các địa mảng xô vào nhau</w:t>
      </w:r>
    </w:p>
    <w:p>
      <w:r>
        <w:t>x</w:t>
      </w:r>
    </w:p>
    <w:p>
      <w:r>
        <w:t>Bộ</w:t>
      </w:r>
    </w:p>
    <w:p>
      <w:r>
        <w:t>01 bộ/giáo viên</w:t>
      </w:r>
    </w:p>
    <w:p>
      <w:r>
        <w:t>3.2.2</w:t>
      </w:r>
    </w:p>
    <w:p>
      <w:r>
        <w:t>Hoạt động phun trào của núi lửa. Cảnh quan vùng núi lửa.</w:t>
      </w:r>
    </w:p>
    <w:p>
      <w:r>
        <w:t>x</w:t>
      </w:r>
    </w:p>
    <w:p>
      <w:r>
        <w:t>Bộ</w:t>
      </w:r>
    </w:p>
    <w:p>
      <w:r>
        <w:t>01 bộ/giáo viên</w:t>
      </w:r>
    </w:p>
    <w:p>
      <w:r>
        <w:t>3.3</w:t>
      </w:r>
    </w:p>
    <w:p>
      <w:r>
        <w:t>Chủ đề: Khí hậu và biến đổi khí hậu</w:t>
      </w:r>
    </w:p>
    <w:p>
      <w:r>
        <w:t>3.3.1</w:t>
      </w:r>
    </w:p>
    <w:p>
      <w:r>
        <w:t>Sự nóng lên toàn cầu (Global warming)</w:t>
      </w:r>
    </w:p>
    <w:p>
      <w:r>
        <w:t>x</w:t>
      </w:r>
    </w:p>
    <w:p>
      <w:r>
        <w:t>Bộ</w:t>
      </w:r>
    </w:p>
    <w:p>
      <w:r>
        <w:t>01 bộ/giáo viên</w:t>
      </w:r>
    </w:p>
    <w:p>
      <w:r>
        <w:t>3.3.2</w:t>
      </w:r>
    </w:p>
    <w:p>
      <w:r>
        <w:t>Tác động của nước biển dâng</w:t>
      </w:r>
    </w:p>
    <w:p>
      <w:r>
        <w:t>x</w:t>
      </w:r>
    </w:p>
    <w:p>
      <w:r>
        <w:t>Bộ</w:t>
      </w:r>
    </w:p>
    <w:p>
      <w:r>
        <w:t>01 bộ/giáo viên</w:t>
      </w:r>
    </w:p>
    <w:p>
      <w:r>
        <w:t>3.3.3</w:t>
      </w:r>
    </w:p>
    <w:p>
      <w:r>
        <w:t>Thiên tai và ứng phó với thiên tai ở Việt Nam</w:t>
      </w:r>
    </w:p>
    <w:p>
      <w:r>
        <w:t>x</w:t>
      </w:r>
    </w:p>
    <w:p>
      <w:r>
        <w:t>Bộ</w:t>
      </w:r>
    </w:p>
    <w:p>
      <w:r>
        <w:t>01 bộ/giáo viên</w:t>
      </w:r>
    </w:p>
    <w:p>
      <w:r>
        <w:t>3.4</w:t>
      </w:r>
    </w:p>
    <w:p>
      <w:r>
        <w:t>Chủ đề: Đất và sinh vật trên Trái Đất</w:t>
      </w:r>
    </w:p>
    <w:p>
      <w:r>
        <w:t>3.4.1</w:t>
      </w:r>
    </w:p>
    <w:p>
      <w:r>
        <w:t>Sự đa dạng của thế giới sinh vật trên lục địa và đại dương</w:t>
      </w:r>
    </w:p>
    <w:p>
      <w:r>
        <w:t>x</w:t>
      </w:r>
    </w:p>
    <w:p>
      <w:r>
        <w:t>Bộ</w:t>
      </w:r>
    </w:p>
    <w:p>
      <w:r>
        <w:t>01 bộ/giáo viên</w:t>
      </w:r>
    </w:p>
    <w:p>
      <w:r>
        <w:t>LỚP 7</w:t>
      </w:r>
    </w:p>
    <w:p>
      <w:r>
        <w:t>3.1</w:t>
      </w:r>
    </w:p>
    <w:p>
      <w:r>
        <w:t>Chủ đề: Châu Mỹ</w:t>
      </w:r>
    </w:p>
    <w:p>
      <w:r>
        <w:t>3.1.1</w:t>
      </w:r>
    </w:p>
    <w:p>
      <w:r>
        <w:t>Rừng Amazon</w:t>
      </w:r>
    </w:p>
    <w:p>
      <w:r>
        <w:t>x</w:t>
      </w:r>
    </w:p>
    <w:p>
      <w:r>
        <w:t>Bộ</w:t>
      </w:r>
    </w:p>
    <w:p>
      <w:r>
        <w:t>01 bộ/giáo viên</w:t>
      </w:r>
    </w:p>
    <w:p>
      <w:r>
        <w:t>3.2</w:t>
      </w:r>
    </w:p>
    <w:p>
      <w:r>
        <w:t>Chủ đề: Châu Nam Cực</w:t>
      </w:r>
    </w:p>
    <w:p>
      <w:r>
        <w:t>3.2.1</w:t>
      </w:r>
    </w:p>
    <w:p>
      <w:r>
        <w:t>Kịch bản tác động của biến đổi khí hậu tới thiên nhiên châu Nam Cực</w:t>
      </w:r>
    </w:p>
    <w:p>
      <w:r>
        <w:t>x</w:t>
      </w:r>
    </w:p>
    <w:p>
      <w:r>
        <w:t>Bộ</w:t>
      </w:r>
    </w:p>
    <w:p>
      <w:r>
        <w:t>01 bộ/giáo viên</w:t>
      </w:r>
    </w:p>
    <w:p>
      <w:r>
        <w:t>LỚP 8</w:t>
      </w:r>
    </w:p>
    <w:p>
      <w:r>
        <w:t>3.1</w:t>
      </w:r>
    </w:p>
    <w:p>
      <w:r>
        <w:t>Chủ đề: Đặc điểm thổ nhưỡng và sinh vật Việt Nam</w:t>
      </w:r>
    </w:p>
    <w:p>
      <w:r>
        <w:t>3.1.1</w:t>
      </w:r>
    </w:p>
    <w:p>
      <w:r>
        <w:t>Bảo tồn đa dạng sinh học ở Việt Nam</w:t>
      </w:r>
    </w:p>
    <w:p>
      <w:r>
        <w:t>x</w:t>
      </w:r>
    </w:p>
    <w:p>
      <w:r>
        <w:t>Bộ</w:t>
      </w:r>
    </w:p>
    <w:p>
      <w:r>
        <w:t>01 bộ/giáo viên</w:t>
      </w:r>
    </w:p>
    <w:p>
      <w:r>
        <w:t>3.2</w:t>
      </w:r>
    </w:p>
    <w:p>
      <w:r>
        <w:t>Chủ đề: Biển đảo Việt Nam</w:t>
      </w:r>
    </w:p>
    <w:p>
      <w:r>
        <w:t>3.2.1</w:t>
      </w:r>
    </w:p>
    <w:p>
      <w:r>
        <w:t>Bảo vệ môi trường biển đảo Việt Nam</w:t>
      </w:r>
    </w:p>
    <w:p>
      <w:r>
        <w:t>x</w:t>
      </w:r>
    </w:p>
    <w:p>
      <w:r>
        <w:t>Bộ</w:t>
      </w:r>
    </w:p>
    <w:p>
      <w:r>
        <w:t>01 bộ/giáo viên</w:t>
      </w:r>
    </w:p>
    <w:p>
      <w:r>
        <w:t>C</w:t>
      </w:r>
    </w:p>
    <w:p>
      <w:r>
        <w:t>HỌC LIỆU ĐIỆN TỬ</w:t>
      </w:r>
    </w:p>
    <w:p>
      <w:r>
        <w:t>1</w:t>
      </w:r>
    </w:p>
    <w:p>
      <w:r>
        <w:t>Bộ học liệu điện tử hỗ trợ giáo viên</w:t>
      </w:r>
    </w:p>
    <w:p>
      <w:r>
        <w:t>x</w:t>
      </w:r>
    </w:p>
    <w:p>
      <w:r>
        <w:t>Bộ</w:t>
      </w:r>
    </w:p>
    <w:p>
      <w:r>
        <w:t>01 bộ/giáo viên</w:t>
      </w:r>
    </w:p>
    <w:p>
      <w:r>
        <w:t>VII</w:t>
      </w:r>
    </w:p>
    <w:p>
      <w:r>
        <w:t>MÔN KHOA HỌC TỰ NHIÊN</w:t>
      </w:r>
    </w:p>
    <w:p>
      <w:r>
        <w:t>A</w:t>
      </w:r>
    </w:p>
    <w:p>
      <w:r>
        <w:t>THIẾT BỊ DÙNG CHUNG  (Số lượng thiết bị được tính cho 01 PHBM)</w:t>
      </w:r>
    </w:p>
    <w:p>
      <w:r>
        <w:t>1</w:t>
      </w:r>
    </w:p>
    <w:p>
      <w:r>
        <w:t>Đồng hồ đo thời gian hiện số</w:t>
      </w:r>
    </w:p>
    <w:p>
      <w:r>
        <w:t>x</w:t>
      </w:r>
    </w:p>
    <w:p>
      <w:r>
        <w:t>x</w:t>
      </w:r>
    </w:p>
    <w:p>
      <w:r>
        <w:t>Cái</w:t>
      </w:r>
    </w:p>
    <w:p>
      <w:r>
        <w:t>2</w:t>
      </w:r>
    </w:p>
    <w:p>
      <w:r>
        <w:t>2</w:t>
      </w:r>
    </w:p>
    <w:p>
      <w:r>
        <w:t>Bảng thép</w:t>
      </w:r>
    </w:p>
    <w:p>
      <w:r>
        <w:t>x</w:t>
      </w:r>
    </w:p>
    <w:p>
      <w:r>
        <w:t>x</w:t>
      </w:r>
    </w:p>
    <w:p>
      <w:r>
        <w:t>Cái</w:t>
      </w:r>
    </w:p>
    <w:p>
      <w:r>
        <w:t>7</w:t>
      </w:r>
    </w:p>
    <w:p>
      <w:r>
        <w:t>3</w:t>
      </w:r>
    </w:p>
    <w:p>
      <w:r>
        <w:t>Dây nối</w:t>
      </w:r>
    </w:p>
    <w:p>
      <w:r>
        <w:t>x</w:t>
      </w:r>
    </w:p>
    <w:p>
      <w:r>
        <w:t>x</w:t>
      </w:r>
    </w:p>
    <w:p>
      <w:r>
        <w:t>Bộ</w:t>
      </w:r>
    </w:p>
    <w:p>
      <w:r>
        <w:t>7</w:t>
      </w:r>
    </w:p>
    <w:p>
      <w:r>
        <w:t>4</w:t>
      </w:r>
    </w:p>
    <w:p>
      <w:r>
        <w:t>Dây điện trở</w:t>
      </w:r>
    </w:p>
    <w:p>
      <w:r>
        <w:t>x</w:t>
      </w:r>
    </w:p>
    <w:p>
      <w:r>
        <w:t>x</w:t>
      </w:r>
    </w:p>
    <w:p>
      <w:r>
        <w:t>Dây</w:t>
      </w:r>
    </w:p>
    <w:p>
      <w:r>
        <w:t>7</w:t>
      </w:r>
    </w:p>
    <w:p>
      <w:r>
        <w:t>5</w:t>
      </w:r>
    </w:p>
    <w:p>
      <w:r>
        <w:t>Đồng hồ bấm giây</w:t>
      </w:r>
    </w:p>
    <w:p>
      <w:r>
        <w:t>x</w:t>
      </w:r>
    </w:p>
    <w:p>
      <w:r>
        <w:t>x</w:t>
      </w:r>
    </w:p>
    <w:p>
      <w:r>
        <w:t>Cái</w:t>
      </w:r>
    </w:p>
    <w:p>
      <w:r>
        <w:t>2</w:t>
      </w:r>
    </w:p>
    <w:p>
      <w:r>
        <w:t>6</w:t>
      </w:r>
    </w:p>
    <w:p>
      <w:r>
        <w:t>Nguồn sáng</w:t>
      </w:r>
    </w:p>
    <w:p>
      <w:r>
        <w:t>x</w:t>
      </w:r>
    </w:p>
    <w:p>
      <w:r>
        <w:t>x</w:t>
      </w:r>
    </w:p>
    <w:p>
      <w:r>
        <w:t>Bộ</w:t>
      </w:r>
    </w:p>
    <w:p>
      <w:r>
        <w:t>7</w:t>
      </w:r>
    </w:p>
    <w:p>
      <w:r>
        <w:t>7</w:t>
      </w:r>
    </w:p>
    <w:p>
      <w:r>
        <w:t>Bút thử điện thông mạch</w:t>
      </w:r>
    </w:p>
    <w:p>
      <w:r>
        <w:t>x</w:t>
      </w:r>
    </w:p>
    <w:p>
      <w:r>
        <w:t>x</w:t>
      </w:r>
    </w:p>
    <w:p>
      <w:r>
        <w:t>Cái</w:t>
      </w:r>
    </w:p>
    <w:p>
      <w:r>
        <w:t>7</w:t>
      </w:r>
    </w:p>
    <w:p>
      <w:r>
        <w:t>8</w:t>
      </w:r>
    </w:p>
    <w:p>
      <w:r>
        <w:t>Giá để ống nghiệm</w:t>
      </w:r>
    </w:p>
    <w:p>
      <w:r>
        <w:t>x</w:t>
      </w:r>
    </w:p>
    <w:p>
      <w:r>
        <w:t>Cái</w:t>
      </w:r>
    </w:p>
    <w:p>
      <w:r>
        <w:t>7</w:t>
      </w:r>
    </w:p>
    <w:p>
      <w:r>
        <w:t>9</w:t>
      </w:r>
    </w:p>
    <w:p>
      <w:r>
        <w:t>Đèn cồn</w:t>
      </w:r>
    </w:p>
    <w:p>
      <w:r>
        <w:t>x</w:t>
      </w:r>
    </w:p>
    <w:p>
      <w:r>
        <w:t>Cái</w:t>
      </w:r>
    </w:p>
    <w:p>
      <w:r>
        <w:t>7</w:t>
      </w:r>
    </w:p>
    <w:p>
      <w:r>
        <w:t>10</w:t>
      </w:r>
    </w:p>
    <w:p>
      <w:r>
        <w:t>Găng tay cao su</w:t>
      </w:r>
    </w:p>
    <w:p>
      <w:r>
        <w:t>x</w:t>
      </w:r>
    </w:p>
    <w:p>
      <w:r>
        <w:t>Đôi</w:t>
      </w:r>
    </w:p>
    <w:p>
      <w:r>
        <w:t>45</w:t>
      </w:r>
    </w:p>
    <w:p>
      <w:r>
        <w:t>11</w:t>
      </w:r>
    </w:p>
    <w:p>
      <w:r>
        <w:t>Áo choàng</w:t>
      </w:r>
    </w:p>
    <w:p>
      <w:r>
        <w:t>x</w:t>
      </w:r>
    </w:p>
    <w:p>
      <w:r>
        <w:t>Cái</w:t>
      </w:r>
    </w:p>
    <w:p>
      <w:r>
        <w:t>45</w:t>
      </w:r>
    </w:p>
    <w:p>
      <w:r>
        <w:t>12</w:t>
      </w:r>
    </w:p>
    <w:p>
      <w:r>
        <w:t>Kính bảo hộ</w:t>
      </w:r>
    </w:p>
    <w:p>
      <w:r>
        <w:t>x</w:t>
      </w:r>
    </w:p>
    <w:p>
      <w:r>
        <w:t>Cái</w:t>
      </w:r>
    </w:p>
    <w:p>
      <w:r>
        <w:t>45</w:t>
      </w:r>
    </w:p>
    <w:p>
      <w:r>
        <w:t>13</w:t>
      </w:r>
    </w:p>
    <w:p>
      <w:r>
        <w:t>Chổi rửa ống nghiệm</w:t>
      </w:r>
    </w:p>
    <w:p>
      <w:r>
        <w:t>x</w:t>
      </w:r>
    </w:p>
    <w:p>
      <w:r>
        <w:t>Cái</w:t>
      </w:r>
    </w:p>
    <w:p>
      <w:r>
        <w:t>7</w:t>
      </w:r>
    </w:p>
    <w:p>
      <w:r>
        <w:t>14</w:t>
      </w:r>
    </w:p>
    <w:p>
      <w:r>
        <w:t>Bộ nút cao su có lỗ và không có lỗ các loại</w:t>
      </w:r>
    </w:p>
    <w:p>
      <w:r>
        <w:t>x</w:t>
      </w:r>
    </w:p>
    <w:p>
      <w:r>
        <w:t>x</w:t>
      </w:r>
    </w:p>
    <w:p>
      <w:r>
        <w:t>Bộ</w:t>
      </w:r>
    </w:p>
    <w:p>
      <w:r>
        <w:t>7</w:t>
      </w:r>
    </w:p>
    <w:p>
      <w:r>
        <w:t>15</w:t>
      </w:r>
    </w:p>
    <w:p>
      <w:r>
        <w:t>Bát sứ</w:t>
      </w:r>
    </w:p>
    <w:p>
      <w:r>
        <w:t>x</w:t>
      </w:r>
    </w:p>
    <w:p>
      <w:r>
        <w:t>x</w:t>
      </w:r>
    </w:p>
    <w:p>
      <w:r>
        <w:t>Cái</w:t>
      </w:r>
    </w:p>
    <w:p>
      <w:r>
        <w:t>7</w:t>
      </w:r>
    </w:p>
    <w:p>
      <w:r>
        <w:t>16</w:t>
      </w:r>
    </w:p>
    <w:p>
      <w:r>
        <w:t>Thìa xúc hóa chất</w:t>
      </w:r>
    </w:p>
    <w:p>
      <w:r>
        <w:t>x</w:t>
      </w:r>
    </w:p>
    <w:p>
      <w:r>
        <w:t>x</w:t>
      </w:r>
    </w:p>
    <w:p>
      <w:r>
        <w:t>Cái</w:t>
      </w:r>
    </w:p>
    <w:p>
      <w:r>
        <w:t>7</w:t>
      </w:r>
    </w:p>
    <w:p>
      <w:r>
        <w:t>17</w:t>
      </w:r>
    </w:p>
    <w:p>
      <w:r>
        <w:t>Pipet (ống hút nhỏ giọt)</w:t>
      </w:r>
    </w:p>
    <w:p>
      <w:r>
        <w:t>x</w:t>
      </w:r>
    </w:p>
    <w:p>
      <w:r>
        <w:t>Cái</w:t>
      </w:r>
    </w:p>
    <w:p>
      <w:r>
        <w:t>7</w:t>
      </w:r>
    </w:p>
    <w:p>
      <w:r>
        <w:t>18</w:t>
      </w:r>
    </w:p>
    <w:p>
      <w:r>
        <w:t>Giấy lọc</w:t>
      </w:r>
    </w:p>
    <w:p>
      <w:r>
        <w:t>x</w:t>
      </w:r>
    </w:p>
    <w:p>
      <w:r>
        <w:t>x</w:t>
      </w:r>
    </w:p>
    <w:p>
      <w:r>
        <w:t>Hộp</w:t>
      </w:r>
    </w:p>
    <w:p>
      <w:r>
        <w:t>7</w:t>
      </w:r>
    </w:p>
    <w:p>
      <w:r>
        <w:t>19</w:t>
      </w:r>
    </w:p>
    <w:p>
      <w:r>
        <w:t>Kẹp ống nghiệm</w:t>
      </w:r>
    </w:p>
    <w:p>
      <w:r>
        <w:t>x</w:t>
      </w:r>
    </w:p>
    <w:p>
      <w:r>
        <w:t>x</w:t>
      </w:r>
    </w:p>
    <w:p>
      <w:r>
        <w:t>Cái</w:t>
      </w:r>
    </w:p>
    <w:p>
      <w:r>
        <w:t>14</w:t>
      </w:r>
    </w:p>
    <w:p>
      <w:r>
        <w:t>20</w:t>
      </w:r>
    </w:p>
    <w:p>
      <w:r>
        <w:t>Bộ học liệu điện tử, mô phỏng hỗ trợ dạy học môn Khoa học tự nhiên.</w:t>
      </w:r>
    </w:p>
    <w:p>
      <w:r>
        <w:t>x</w:t>
      </w:r>
    </w:p>
    <w:p>
      <w:r>
        <w:t>Bộ</w:t>
      </w:r>
    </w:p>
    <w:p>
      <w:r>
        <w:t>01 bộ/giáo viên</w:t>
      </w:r>
    </w:p>
    <w:p>
      <w:r>
        <w:t>21</w:t>
      </w:r>
    </w:p>
    <w:p>
      <w:r>
        <w:t>Hóa chất dùng chung</w:t>
      </w:r>
    </w:p>
    <w:p>
      <w:r>
        <w:t>21.1</w:t>
      </w:r>
    </w:p>
    <w:p>
      <w:r>
        <w:t>Bột lưu huỳnh (S)</w:t>
      </w:r>
    </w:p>
    <w:p>
      <w:r>
        <w:t>x</w:t>
      </w:r>
    </w:p>
    <w:p>
      <w:r>
        <w:t>x</w:t>
      </w:r>
    </w:p>
    <w:p>
      <w:r>
        <w:t>Gam</w:t>
      </w:r>
    </w:p>
    <w:p>
      <w:r>
        <w:t>100</w:t>
      </w:r>
    </w:p>
    <w:p>
      <w:r>
        <w:t>21.2</w:t>
      </w:r>
    </w:p>
    <w:p>
      <w:r>
        <w:t>Iodine (I2)</w:t>
      </w:r>
    </w:p>
    <w:p>
      <w:r>
        <w:t>x</w:t>
      </w:r>
    </w:p>
    <w:p>
      <w:r>
        <w:t>x</w:t>
      </w:r>
    </w:p>
    <w:p>
      <w:r>
        <w:t>Gam</w:t>
      </w:r>
    </w:p>
    <w:p>
      <w:r>
        <w:t>5</w:t>
      </w:r>
    </w:p>
    <w:p>
      <w:r>
        <w:t>21.3</w:t>
      </w:r>
    </w:p>
    <w:p>
      <w:r>
        <w:t>Dung dịch nước bromine (Br2)</w:t>
      </w:r>
    </w:p>
    <w:p>
      <w:r>
        <w:t>x</w:t>
      </w:r>
    </w:p>
    <w:p>
      <w:r>
        <w:t>x</w:t>
      </w:r>
    </w:p>
    <w:p>
      <w:r>
        <w:t>ml</w:t>
      </w:r>
    </w:p>
    <w:p>
      <w:r>
        <w:t>50</w:t>
      </w:r>
    </w:p>
    <w:p>
      <w:r>
        <w:t>21.4</w:t>
      </w:r>
    </w:p>
    <w:p>
      <w:r>
        <w:t>Đồng phoi bào (Cu)</w:t>
      </w:r>
    </w:p>
    <w:p>
      <w:r>
        <w:t>x</w:t>
      </w:r>
    </w:p>
    <w:p>
      <w:r>
        <w:t>x</w:t>
      </w:r>
    </w:p>
    <w:p>
      <w:r>
        <w:t>Gam</w:t>
      </w:r>
    </w:p>
    <w:p>
      <w:r>
        <w:t>100</w:t>
      </w:r>
    </w:p>
    <w:p>
      <w:r>
        <w:t>21.5</w:t>
      </w:r>
    </w:p>
    <w:p>
      <w:r>
        <w:t>Bột sắt</w:t>
      </w:r>
    </w:p>
    <w:p>
      <w:r>
        <w:t>x</w:t>
      </w:r>
    </w:p>
    <w:p>
      <w:r>
        <w:t>x</w:t>
      </w:r>
    </w:p>
    <w:p>
      <w:r>
        <w:t>Gam</w:t>
      </w:r>
    </w:p>
    <w:p>
      <w:r>
        <w:t>100</w:t>
      </w:r>
    </w:p>
    <w:p>
      <w:r>
        <w:t>21.6</w:t>
      </w:r>
    </w:p>
    <w:p>
      <w:r>
        <w:t>Đinh sắt (Fe)</w:t>
      </w:r>
    </w:p>
    <w:p>
      <w:r>
        <w:t>x</w:t>
      </w:r>
    </w:p>
    <w:p>
      <w:r>
        <w:t>x</w:t>
      </w:r>
    </w:p>
    <w:p>
      <w:r>
        <w:t>Gam</w:t>
      </w:r>
    </w:p>
    <w:p>
      <w:r>
        <w:t>100</w:t>
      </w:r>
    </w:p>
    <w:p>
      <w:r>
        <w:t>21.7</w:t>
      </w:r>
    </w:p>
    <w:p>
      <w:r>
        <w:t>Zn (viên)</w:t>
      </w:r>
    </w:p>
    <w:p>
      <w:r>
        <w:t>x</w:t>
      </w:r>
    </w:p>
    <w:p>
      <w:r>
        <w:t>x</w:t>
      </w:r>
    </w:p>
    <w:p>
      <w:r>
        <w:t>Gam</w:t>
      </w:r>
    </w:p>
    <w:p>
      <w:r>
        <w:t>100</w:t>
      </w:r>
    </w:p>
    <w:p>
      <w:r>
        <w:t>21.8</w:t>
      </w:r>
    </w:p>
    <w:p>
      <w:r>
        <w:t>Sodium (Na)</w:t>
      </w:r>
    </w:p>
    <w:p>
      <w:r>
        <w:t>x</w:t>
      </w:r>
    </w:p>
    <w:p>
      <w:r>
        <w:t>x</w:t>
      </w:r>
    </w:p>
    <w:p>
      <w:r>
        <w:t>Gam</w:t>
      </w:r>
    </w:p>
    <w:p>
      <w:r>
        <w:t>50</w:t>
      </w:r>
    </w:p>
    <w:p>
      <w:r>
        <w:t>21.9</w:t>
      </w:r>
    </w:p>
    <w:p>
      <w:r>
        <w:t>Magnesium (Mg) dạng mảnh</w:t>
      </w:r>
    </w:p>
    <w:p>
      <w:r>
        <w:t>x</w:t>
      </w:r>
    </w:p>
    <w:p>
      <w:r>
        <w:t>x</w:t>
      </w:r>
    </w:p>
    <w:p>
      <w:r>
        <w:t>Gam</w:t>
      </w:r>
    </w:p>
    <w:p>
      <w:r>
        <w:t>50</w:t>
      </w:r>
    </w:p>
    <w:p>
      <w:r>
        <w:t>21.10</w:t>
      </w:r>
    </w:p>
    <w:p>
      <w:r>
        <w:t>Cuper (II) oxide (CuO),</w:t>
      </w:r>
    </w:p>
    <w:p>
      <w:r>
        <w:t>x</w:t>
      </w:r>
    </w:p>
    <w:p>
      <w:r>
        <w:t>x</w:t>
      </w:r>
    </w:p>
    <w:p>
      <w:r>
        <w:t>Gam</w:t>
      </w:r>
    </w:p>
    <w:p>
      <w:r>
        <w:t>50</w:t>
      </w:r>
    </w:p>
    <w:p>
      <w:r>
        <w:t>21.11</w:t>
      </w:r>
    </w:p>
    <w:p>
      <w:r>
        <w:t>Đá vôi cục</w:t>
      </w:r>
    </w:p>
    <w:p>
      <w:r>
        <w:t>x</w:t>
      </w:r>
    </w:p>
    <w:p>
      <w:r>
        <w:t>x</w:t>
      </w:r>
    </w:p>
    <w:p>
      <w:r>
        <w:t>Gam</w:t>
      </w:r>
    </w:p>
    <w:p>
      <w:r>
        <w:t>50</w:t>
      </w:r>
    </w:p>
    <w:p>
      <w:r>
        <w:t>21.12</w:t>
      </w:r>
    </w:p>
    <w:p>
      <w:r>
        <w:t>Manganese (II) oxide (MnO2)</w:t>
      </w:r>
    </w:p>
    <w:p>
      <w:r>
        <w:t>x</w:t>
      </w:r>
    </w:p>
    <w:p>
      <w:r>
        <w:t>x</w:t>
      </w:r>
    </w:p>
    <w:p>
      <w:r>
        <w:t>Gam</w:t>
      </w:r>
    </w:p>
    <w:p>
      <w:r>
        <w:t>10</w:t>
      </w:r>
    </w:p>
    <w:p>
      <w:r>
        <w:t>21.13</w:t>
      </w:r>
    </w:p>
    <w:p>
      <w:r>
        <w:t>Sodium hydroxide (NaOH)</w:t>
      </w:r>
    </w:p>
    <w:p>
      <w:r>
        <w:t>x</w:t>
      </w:r>
    </w:p>
    <w:p>
      <w:r>
        <w:t>x</w:t>
      </w:r>
    </w:p>
    <w:p>
      <w:r>
        <w:t>Gam</w:t>
      </w:r>
    </w:p>
    <w:p>
      <w:r>
        <w:t>100</w:t>
      </w:r>
    </w:p>
    <w:p>
      <w:r>
        <w:t>21.14</w:t>
      </w:r>
    </w:p>
    <w:p>
      <w:r>
        <w:t>Copper sulfate (CuSO4)</w:t>
      </w:r>
    </w:p>
    <w:p>
      <w:r>
        <w:t>x</w:t>
      </w:r>
    </w:p>
    <w:p>
      <w:r>
        <w:t>x</w:t>
      </w:r>
    </w:p>
    <w:p>
      <w:r>
        <w:t>Gam</w:t>
      </w:r>
    </w:p>
    <w:p>
      <w:r>
        <w:t>50</w:t>
      </w:r>
    </w:p>
    <w:p>
      <w:r>
        <w:t>21.15</w:t>
      </w:r>
    </w:p>
    <w:p>
      <w:r>
        <w:t>Hydrochloric acid (HCl) 37%</w:t>
      </w:r>
    </w:p>
    <w:p>
      <w:r>
        <w:t>x</w:t>
      </w:r>
    </w:p>
    <w:p>
      <w:r>
        <w:t>x</w:t>
      </w:r>
    </w:p>
    <w:p>
      <w:r>
        <w:t>Lít</w:t>
      </w:r>
    </w:p>
    <w:p>
      <w:r>
        <w:t>0,5</w:t>
      </w:r>
    </w:p>
    <w:p>
      <w:r>
        <w:t>21.16</w:t>
      </w:r>
    </w:p>
    <w:p>
      <w:r>
        <w:t>Sunfuric acid 98% (H2SO4)</w:t>
      </w:r>
    </w:p>
    <w:p>
      <w:r>
        <w:t>x</w:t>
      </w:r>
    </w:p>
    <w:p>
      <w:r>
        <w:t>x</w:t>
      </w:r>
    </w:p>
    <w:p>
      <w:r>
        <w:t>Lít</w:t>
      </w:r>
    </w:p>
    <w:p>
      <w:r>
        <w:t>0,2</w:t>
      </w:r>
    </w:p>
    <w:p>
      <w:r>
        <w:t>21.17</w:t>
      </w:r>
    </w:p>
    <w:p>
      <w:r>
        <w:t>Dung dich ammonia (NH3) đặc</w:t>
      </w:r>
    </w:p>
    <w:p>
      <w:r>
        <w:t>x</w:t>
      </w:r>
    </w:p>
    <w:p>
      <w:r>
        <w:t>x</w:t>
      </w:r>
    </w:p>
    <w:p>
      <w:r>
        <w:t>Lít</w:t>
      </w:r>
    </w:p>
    <w:p>
      <w:r>
        <w:t>0,2</w:t>
      </w:r>
    </w:p>
    <w:p>
      <w:r>
        <w:t>21.18</w:t>
      </w:r>
    </w:p>
    <w:p>
      <w:r>
        <w:t>Magnesium sulfate (MgSO4) rắn</w:t>
      </w:r>
    </w:p>
    <w:p>
      <w:r>
        <w:t>x</w:t>
      </w:r>
    </w:p>
    <w:p>
      <w:r>
        <w:t>x</w:t>
      </w:r>
    </w:p>
    <w:p>
      <w:r>
        <w:t>Gam</w:t>
      </w:r>
    </w:p>
    <w:p>
      <w:r>
        <w:t>10</w:t>
      </w:r>
    </w:p>
    <w:p>
      <w:r>
        <w:t>21.19</w:t>
      </w:r>
    </w:p>
    <w:p>
      <w:r>
        <w:t>Barichloride (BaCl2) rắn</w:t>
      </w:r>
    </w:p>
    <w:p>
      <w:r>
        <w:t>x</w:t>
      </w:r>
    </w:p>
    <w:p>
      <w:r>
        <w:t>x</w:t>
      </w:r>
    </w:p>
    <w:p>
      <w:r>
        <w:t>Gam</w:t>
      </w:r>
    </w:p>
    <w:p>
      <w:r>
        <w:t>10</w:t>
      </w:r>
    </w:p>
    <w:p>
      <w:r>
        <w:t>21.20</w:t>
      </w:r>
    </w:p>
    <w:p>
      <w:r>
        <w:t>Sodium chloride (NaCl)</w:t>
      </w:r>
    </w:p>
    <w:p>
      <w:r>
        <w:t>x</w:t>
      </w:r>
    </w:p>
    <w:p>
      <w:r>
        <w:t>x</w:t>
      </w:r>
    </w:p>
    <w:p>
      <w:r>
        <w:t>Gam</w:t>
      </w:r>
    </w:p>
    <w:p>
      <w:r>
        <w:t>100</w:t>
      </w:r>
    </w:p>
    <w:p>
      <w:r>
        <w:t>21.21</w:t>
      </w:r>
    </w:p>
    <w:p>
      <w:r>
        <w:t>Sodiumsulfate (Na2SO4) dung dịch</w:t>
      </w:r>
    </w:p>
    <w:p>
      <w:r>
        <w:t>x</w:t>
      </w:r>
    </w:p>
    <w:p>
      <w:r>
        <w:t>x</w:t>
      </w:r>
    </w:p>
    <w:p>
      <w:r>
        <w:t>Lít</w:t>
      </w:r>
    </w:p>
    <w:p>
      <w:r>
        <w:t>0,2</w:t>
      </w:r>
    </w:p>
    <w:p>
      <w:r>
        <w:t>21.22</w:t>
      </w:r>
    </w:p>
    <w:p>
      <w:r>
        <w:t>Silve nitrate (AgNO3)</w:t>
      </w:r>
    </w:p>
    <w:p>
      <w:r>
        <w:t>x</w:t>
      </w:r>
    </w:p>
    <w:p>
      <w:r>
        <w:t>x</w:t>
      </w:r>
    </w:p>
    <w:p>
      <w:r>
        <w:t>Lít</w:t>
      </w:r>
    </w:p>
    <w:p>
      <w:r>
        <w:t>0,2</w:t>
      </w:r>
    </w:p>
    <w:p>
      <w:r>
        <w:t>21.23</w:t>
      </w:r>
    </w:p>
    <w:p>
      <w:r>
        <w:t>Ethylic alcohol 96° (C2H5OH)</w:t>
      </w:r>
    </w:p>
    <w:p>
      <w:r>
        <w:t>x</w:t>
      </w:r>
    </w:p>
    <w:p>
      <w:r>
        <w:t>x</w:t>
      </w:r>
    </w:p>
    <w:p>
      <w:r>
        <w:t>Lít</w:t>
      </w:r>
    </w:p>
    <w:p>
      <w:r>
        <w:t>0,2</w:t>
      </w:r>
    </w:p>
    <w:p>
      <w:r>
        <w:t>21.24</w:t>
      </w:r>
    </w:p>
    <w:p>
      <w:r>
        <w:t>Glucozơ (kết tinh) (C6H12O6)</w:t>
      </w:r>
    </w:p>
    <w:p>
      <w:r>
        <w:t>x</w:t>
      </w:r>
    </w:p>
    <w:p>
      <w:r>
        <w:t>x</w:t>
      </w:r>
    </w:p>
    <w:p>
      <w:r>
        <w:t>Gam</w:t>
      </w:r>
    </w:p>
    <w:p>
      <w:r>
        <w:t>100</w:t>
      </w:r>
    </w:p>
    <w:p>
      <w:r>
        <w:t>21.25</w:t>
      </w:r>
    </w:p>
    <w:p>
      <w:r>
        <w:t>Nến (Parafin) rắn</w:t>
      </w:r>
    </w:p>
    <w:p>
      <w:r>
        <w:t>x</w:t>
      </w:r>
    </w:p>
    <w:p>
      <w:r>
        <w:t>x</w:t>
      </w:r>
    </w:p>
    <w:p>
      <w:r>
        <w:t>Gam</w:t>
      </w:r>
    </w:p>
    <w:p>
      <w:r>
        <w:t>100</w:t>
      </w:r>
    </w:p>
    <w:p>
      <w:r>
        <w:t>21.26</w:t>
      </w:r>
    </w:p>
    <w:p>
      <w:r>
        <w:t>Giấy phenolphthalein</w:t>
      </w:r>
    </w:p>
    <w:p>
      <w:r>
        <w:t>x</w:t>
      </w:r>
    </w:p>
    <w:p>
      <w:r>
        <w:t>x</w:t>
      </w:r>
    </w:p>
    <w:p>
      <w:r>
        <w:t>Hộp</w:t>
      </w:r>
    </w:p>
    <w:p>
      <w:r>
        <w:t>2</w:t>
      </w:r>
    </w:p>
    <w:p>
      <w:r>
        <w:t>21.27</w:t>
      </w:r>
    </w:p>
    <w:p>
      <w:r>
        <w:t>Dung dịch phenolphthalein</w:t>
      </w:r>
    </w:p>
    <w:p>
      <w:r>
        <w:t>x</w:t>
      </w:r>
    </w:p>
    <w:p>
      <w:r>
        <w:t>x</w:t>
      </w:r>
    </w:p>
    <w:p>
      <w:r>
        <w:t>Lít</w:t>
      </w:r>
    </w:p>
    <w:p>
      <w:r>
        <w:t>0,2</w:t>
      </w:r>
    </w:p>
    <w:p>
      <w:r>
        <w:t>21.28</w:t>
      </w:r>
    </w:p>
    <w:p>
      <w:r>
        <w:t>Nước oxi già y tế (3%)</w:t>
      </w:r>
    </w:p>
    <w:p>
      <w:r>
        <w:t>x</w:t>
      </w:r>
    </w:p>
    <w:p>
      <w:r>
        <w:t>x</w:t>
      </w:r>
    </w:p>
    <w:p>
      <w:r>
        <w:t>Lít</w:t>
      </w:r>
    </w:p>
    <w:p>
      <w:r>
        <w:t>0,2</w:t>
      </w:r>
    </w:p>
    <w:p>
      <w:r>
        <w:t>21.29</w:t>
      </w:r>
    </w:p>
    <w:p>
      <w:r>
        <w:t>Cồn đốt</w:t>
      </w:r>
    </w:p>
    <w:p>
      <w:r>
        <w:t>x</w:t>
      </w:r>
    </w:p>
    <w:p>
      <w:r>
        <w:t>x</w:t>
      </w:r>
    </w:p>
    <w:p>
      <w:r>
        <w:t>Lít</w:t>
      </w:r>
    </w:p>
    <w:p>
      <w:r>
        <w:t>2</w:t>
      </w:r>
    </w:p>
    <w:p>
      <w:r>
        <w:t>21.30</w:t>
      </w:r>
    </w:p>
    <w:p>
      <w:r>
        <w:t>Nước cất</w:t>
      </w:r>
    </w:p>
    <w:p>
      <w:r>
        <w:t>x</w:t>
      </w:r>
    </w:p>
    <w:p>
      <w:r>
        <w:t>x</w:t>
      </w:r>
    </w:p>
    <w:p>
      <w:r>
        <w:t>Lít</w:t>
      </w:r>
    </w:p>
    <w:p>
      <w:r>
        <w:t>1</w:t>
      </w:r>
    </w:p>
    <w:p>
      <w:r>
        <w:t>21.31</w:t>
      </w:r>
    </w:p>
    <w:p>
      <w:r>
        <w:t>Al (Bột)</w:t>
      </w:r>
    </w:p>
    <w:p>
      <w:r>
        <w:t>x</w:t>
      </w:r>
    </w:p>
    <w:p>
      <w:r>
        <w:t>x</w:t>
      </w:r>
    </w:p>
    <w:p>
      <w:r>
        <w:t>Gam</w:t>
      </w:r>
    </w:p>
    <w:p>
      <w:r>
        <w:t>100</w:t>
      </w:r>
    </w:p>
    <w:p>
      <w:r>
        <w:t>21.32</w:t>
      </w:r>
    </w:p>
    <w:p>
      <w:r>
        <w:t>Kali permanganat (KMnO4)</w:t>
      </w:r>
    </w:p>
    <w:p>
      <w:r>
        <w:t>x</w:t>
      </w:r>
    </w:p>
    <w:p>
      <w:r>
        <w:t>x</w:t>
      </w:r>
    </w:p>
    <w:p>
      <w:r>
        <w:t>Gam</w:t>
      </w:r>
    </w:p>
    <w:p>
      <w:r>
        <w:t>50</w:t>
      </w:r>
    </w:p>
    <w:p>
      <w:r>
        <w:t>21.33</w:t>
      </w:r>
    </w:p>
    <w:p>
      <w:r>
        <w:t>Kali chlorrat (KClO3)</w:t>
      </w:r>
    </w:p>
    <w:p>
      <w:r>
        <w:t>x</w:t>
      </w:r>
    </w:p>
    <w:p>
      <w:r>
        <w:t>x</w:t>
      </w:r>
    </w:p>
    <w:p>
      <w:r>
        <w:t>Gam</w:t>
      </w:r>
    </w:p>
    <w:p>
      <w:r>
        <w:t>50</w:t>
      </w:r>
    </w:p>
    <w:p>
      <w:r>
        <w:t>21.34</w:t>
      </w:r>
    </w:p>
    <w:p>
      <w:r>
        <w:t>Calcium oxide (CaO)</w:t>
      </w:r>
    </w:p>
    <w:p>
      <w:r>
        <w:t>x</w:t>
      </w:r>
    </w:p>
    <w:p>
      <w:r>
        <w:t>x</w:t>
      </w:r>
    </w:p>
    <w:p>
      <w:r>
        <w:t>Gam</w:t>
      </w:r>
    </w:p>
    <w:p>
      <w:r>
        <w:t>100</w:t>
      </w:r>
    </w:p>
    <w:p>
      <w:r>
        <w:t>B</w:t>
      </w:r>
    </w:p>
    <w:p>
      <w:r>
        <w:t>TRANH/ẢNH</w:t>
      </w:r>
    </w:p>
    <w:p>
      <w:r>
        <w:t>LỚP 6</w:t>
      </w:r>
    </w:p>
    <w:p>
      <w:r>
        <w:t>Chất và sự biến đổi chất</w:t>
      </w:r>
    </w:p>
    <w:p>
      <w:r>
        <w:t>Các thể (trạng thái) của chất</w:t>
      </w:r>
    </w:p>
    <w:p>
      <w:r>
        <w:t>1</w:t>
      </w:r>
    </w:p>
    <w:p>
      <w:r>
        <w:t>Sự đa dạng của chất</w:t>
      </w:r>
    </w:p>
    <w:p>
      <w:r>
        <w:t>x</w:t>
      </w:r>
    </w:p>
    <w:p>
      <w:r>
        <w:t>x</w:t>
      </w:r>
    </w:p>
    <w:p>
      <w:r>
        <w:t>Tờ</w:t>
      </w:r>
    </w:p>
    <w:p>
      <w:r>
        <w:t>01 tờ/giáo viên</w:t>
      </w:r>
    </w:p>
    <w:p>
      <w:r>
        <w:t>Vật sống</w:t>
      </w:r>
    </w:p>
    <w:p>
      <w:r>
        <w:t>Tế bào - đơn vị cơ sở của sự sống</w:t>
      </w:r>
    </w:p>
    <w:p>
      <w:r>
        <w:t>2</w:t>
      </w:r>
    </w:p>
    <w:p>
      <w:r>
        <w:t>So sánh tế bào thực vật, động vật</w:t>
      </w:r>
    </w:p>
    <w:p>
      <w:r>
        <w:t>x</w:t>
      </w:r>
    </w:p>
    <w:p>
      <w:r>
        <w:t>x</w:t>
      </w:r>
    </w:p>
    <w:p>
      <w:r>
        <w:t>Tờ</w:t>
      </w:r>
    </w:p>
    <w:p>
      <w:r>
        <w:t>01 tờ/giáo viên</w:t>
      </w:r>
    </w:p>
    <w:p>
      <w:r>
        <w:t>3</w:t>
      </w:r>
    </w:p>
    <w:p>
      <w:r>
        <w:t>So sánh tế bào nhân thực và nhân sơ</w:t>
      </w:r>
    </w:p>
    <w:p>
      <w:r>
        <w:t>x</w:t>
      </w:r>
    </w:p>
    <w:p>
      <w:r>
        <w:t>x</w:t>
      </w:r>
    </w:p>
    <w:p>
      <w:r>
        <w:t>Tờ</w:t>
      </w:r>
    </w:p>
    <w:p>
      <w:r>
        <w:t>01 tờ/giáo viên</w:t>
      </w:r>
    </w:p>
    <w:p>
      <w:r>
        <w:t>Đa dạng thế giới sống</w:t>
      </w:r>
    </w:p>
    <w:p>
      <w:r>
        <w:t>Sự đa dạng của các nhóm sinh vật</w:t>
      </w:r>
    </w:p>
    <w:p>
      <w:r>
        <w:t>4</w:t>
      </w:r>
    </w:p>
    <w:p>
      <w:r>
        <w:t>Thực vật có mạch, có hạt (hạt trần)</w:t>
      </w:r>
    </w:p>
    <w:p>
      <w:r>
        <w:t>x</w:t>
      </w:r>
    </w:p>
    <w:p>
      <w:r>
        <w:t>x</w:t>
      </w:r>
    </w:p>
    <w:p>
      <w:r>
        <w:t>Tờ</w:t>
      </w:r>
    </w:p>
    <w:p>
      <w:r>
        <w:t>01 tờ/giáo viên</w:t>
      </w:r>
    </w:p>
    <w:p>
      <w:r>
        <w:t>5</w:t>
      </w:r>
    </w:p>
    <w:p>
      <w:r>
        <w:t>Thực vật có mạch, có hạt, có hoa (hạt kín)</w:t>
      </w:r>
    </w:p>
    <w:p>
      <w:r>
        <w:t>x</w:t>
      </w:r>
    </w:p>
    <w:p>
      <w:r>
        <w:t>x</w:t>
      </w:r>
    </w:p>
    <w:p>
      <w:r>
        <w:t>Tờ</w:t>
      </w:r>
    </w:p>
    <w:p>
      <w:r>
        <w:t>01 tờ/giáo viên</w:t>
      </w:r>
    </w:p>
    <w:p>
      <w:r>
        <w:t>6</w:t>
      </w:r>
    </w:p>
    <w:p>
      <w:r>
        <w:t>Đa dạng động vật không xương sống</w:t>
      </w:r>
    </w:p>
    <w:p>
      <w:r>
        <w:t>x</w:t>
      </w:r>
    </w:p>
    <w:p>
      <w:r>
        <w:t>x</w:t>
      </w:r>
    </w:p>
    <w:p>
      <w:r>
        <w:t>Tờ</w:t>
      </w:r>
    </w:p>
    <w:p>
      <w:r>
        <w:t>01 tờ/giáo viên</w:t>
      </w:r>
    </w:p>
    <w:p>
      <w:r>
        <w:t>7</w:t>
      </w:r>
    </w:p>
    <w:p>
      <w:r>
        <w:t>Đa dạng động vật có xương sống</w:t>
      </w:r>
    </w:p>
    <w:p>
      <w:r>
        <w:t>x</w:t>
      </w:r>
    </w:p>
    <w:p>
      <w:r>
        <w:t>x</w:t>
      </w:r>
    </w:p>
    <w:p>
      <w:r>
        <w:t>Tờ</w:t>
      </w:r>
    </w:p>
    <w:p>
      <w:r>
        <w:t>01 tờ/giáo viên</w:t>
      </w:r>
    </w:p>
    <w:p>
      <w:r>
        <w:t>Năng lượng và sự biến đổi</w:t>
      </w:r>
    </w:p>
    <w:p>
      <w:r>
        <w:t>8</w:t>
      </w:r>
    </w:p>
    <w:p>
      <w:r>
        <w:t>Sự tương tác của bề mặt hai vật</w:t>
      </w:r>
    </w:p>
    <w:p>
      <w:r>
        <w:t>x</w:t>
      </w:r>
    </w:p>
    <w:p>
      <w:r>
        <w:t>x</w:t>
      </w:r>
    </w:p>
    <w:p>
      <w:r>
        <w:t>Tờ</w:t>
      </w:r>
    </w:p>
    <w:p>
      <w:r>
        <w:t>01 tờ/giáo viên</w:t>
      </w:r>
    </w:p>
    <w:p>
      <w:r>
        <w:t>Trái Đất và bầu trời</w:t>
      </w:r>
    </w:p>
    <w:p>
      <w:r>
        <w:t>9</w:t>
      </w:r>
    </w:p>
    <w:p>
      <w:r>
        <w:t>Sự mọc lặn của Mặt Trời</w:t>
      </w:r>
    </w:p>
    <w:p>
      <w:r>
        <w:t>x</w:t>
      </w:r>
    </w:p>
    <w:p>
      <w:r>
        <w:t>x</w:t>
      </w:r>
    </w:p>
    <w:p>
      <w:r>
        <w:t>Tờ</w:t>
      </w:r>
    </w:p>
    <w:p>
      <w:r>
        <w:t>01 tờ/giáo viên</w:t>
      </w:r>
    </w:p>
    <w:p>
      <w:r>
        <w:t>10</w:t>
      </w:r>
    </w:p>
    <w:p>
      <w:r>
        <w:t>Một số hình dạng nhìn thấy của Mặt Trăng</w:t>
      </w:r>
    </w:p>
    <w:p>
      <w:r>
        <w:t>x</w:t>
      </w:r>
    </w:p>
    <w:p>
      <w:r>
        <w:t>x</w:t>
      </w:r>
    </w:p>
    <w:p>
      <w:r>
        <w:t>Tờ</w:t>
      </w:r>
    </w:p>
    <w:p>
      <w:r>
        <w:t>01 tờ/giáo viên</w:t>
      </w:r>
    </w:p>
    <w:p>
      <w:r>
        <w:t>11</w:t>
      </w:r>
    </w:p>
    <w:p>
      <w:r>
        <w:t>Hệ Mặt Trời</w:t>
      </w:r>
    </w:p>
    <w:p>
      <w:r>
        <w:t>x</w:t>
      </w:r>
    </w:p>
    <w:p>
      <w:r>
        <w:t>x</w:t>
      </w:r>
    </w:p>
    <w:p>
      <w:r>
        <w:t>Tờ</w:t>
      </w:r>
    </w:p>
    <w:p>
      <w:r>
        <w:t>01 tờ/giáo viên</w:t>
      </w:r>
    </w:p>
    <w:p>
      <w:r>
        <w:t>12</w:t>
      </w:r>
    </w:p>
    <w:p>
      <w:r>
        <w:t>Ngân Hà</w:t>
      </w:r>
    </w:p>
    <w:p>
      <w:r>
        <w:t>x</w:t>
      </w:r>
    </w:p>
    <w:p>
      <w:r>
        <w:t>x</w:t>
      </w:r>
    </w:p>
    <w:p>
      <w:r>
        <w:t>Tờ</w:t>
      </w:r>
    </w:p>
    <w:p>
      <w:r>
        <w:t>01 tờ/giáo viên</w:t>
      </w:r>
    </w:p>
    <w:p>
      <w:r>
        <w:t>LỚP 7</w:t>
      </w:r>
    </w:p>
    <w:p>
      <w:r>
        <w:t>Chất và sự biến đổi chất</w:t>
      </w:r>
    </w:p>
    <w:p>
      <w:r>
        <w:t>13</w:t>
      </w:r>
    </w:p>
    <w:p>
      <w:r>
        <w:t>Bảng tuần hoàn các nguyên tố hóa học</w:t>
      </w:r>
    </w:p>
    <w:p>
      <w:r>
        <w:t>x</w:t>
      </w:r>
    </w:p>
    <w:p>
      <w:r>
        <w:t>x</w:t>
      </w:r>
    </w:p>
    <w:p>
      <w:r>
        <w:t>Tờ</w:t>
      </w:r>
    </w:p>
    <w:p>
      <w:r>
        <w:t>01 tờ/giáo viên</w:t>
      </w:r>
    </w:p>
    <w:p>
      <w:r>
        <w:t>Tốc độ</w:t>
      </w:r>
    </w:p>
    <w:p>
      <w:r>
        <w:t>14</w:t>
      </w:r>
    </w:p>
    <w:p>
      <w:r>
        <w:t>Thiết bị “bắn tốc độ”</w:t>
      </w:r>
    </w:p>
    <w:p>
      <w:r>
        <w:t>x</w:t>
      </w:r>
    </w:p>
    <w:p>
      <w:r>
        <w:t>x</w:t>
      </w:r>
    </w:p>
    <w:p>
      <w:r>
        <w:t>Tờ</w:t>
      </w:r>
    </w:p>
    <w:p>
      <w:r>
        <w:t>01 tờ/giáo viên</w:t>
      </w:r>
    </w:p>
    <w:p>
      <w:r>
        <w:t>15</w:t>
      </w:r>
    </w:p>
    <w:p>
      <w:r>
        <w:t>Tranh mô tả ảnh hưởng của tốc độ trong an toàn giao thông</w:t>
      </w:r>
    </w:p>
    <w:p>
      <w:r>
        <w:t>x</w:t>
      </w:r>
    </w:p>
    <w:p>
      <w:r>
        <w:t>x</w:t>
      </w:r>
    </w:p>
    <w:p>
      <w:r>
        <w:t>Tờ</w:t>
      </w:r>
    </w:p>
    <w:p>
      <w:r>
        <w:t>01 tờ/giáo viên</w:t>
      </w:r>
    </w:p>
    <w:p>
      <w:r>
        <w:t>16</w:t>
      </w:r>
    </w:p>
    <w:p>
      <w:r>
        <w:t>Từ trường của Trái Đất</w:t>
      </w:r>
    </w:p>
    <w:p>
      <w:r>
        <w:t>x</w:t>
      </w:r>
    </w:p>
    <w:p>
      <w:r>
        <w:t>x</w:t>
      </w:r>
    </w:p>
    <w:p>
      <w:r>
        <w:t>Tờ</w:t>
      </w:r>
    </w:p>
    <w:p>
      <w:r>
        <w:t>01 tờ/giáo viên</w:t>
      </w:r>
    </w:p>
    <w:p>
      <w:r>
        <w:t>Vật sống</w:t>
      </w:r>
    </w:p>
    <w:p>
      <w:r>
        <w:t>Trao đổi chất và chuyển hóa năng lượng ở sinh vật</w:t>
      </w:r>
    </w:p>
    <w:p>
      <w:r>
        <w:t>17</w:t>
      </w:r>
    </w:p>
    <w:p>
      <w:r>
        <w:t>Trao đổi chất ở động vật</w:t>
      </w:r>
    </w:p>
    <w:p>
      <w:r>
        <w:t>x</w:t>
      </w:r>
    </w:p>
    <w:p>
      <w:r>
        <w:t>x</w:t>
      </w:r>
    </w:p>
    <w:p>
      <w:r>
        <w:t>Tờ</w:t>
      </w:r>
    </w:p>
    <w:p>
      <w:r>
        <w:t>01 tờ/giáo viên</w:t>
      </w:r>
    </w:p>
    <w:p>
      <w:r>
        <w:t>18</w:t>
      </w:r>
    </w:p>
    <w:p>
      <w:r>
        <w:t>Vận chuyển các chất ở người</w:t>
      </w:r>
    </w:p>
    <w:p>
      <w:r>
        <w:t>x</w:t>
      </w:r>
    </w:p>
    <w:p>
      <w:r>
        <w:t>x</w:t>
      </w:r>
    </w:p>
    <w:p>
      <w:r>
        <w:t>Tờ</w:t>
      </w:r>
    </w:p>
    <w:p>
      <w:r>
        <w:t>01 tờ/giáo viên</w:t>
      </w:r>
    </w:p>
    <w:p>
      <w:r>
        <w:t>Sinh trưởng và phát triển ở sinh vật</w:t>
      </w:r>
    </w:p>
    <w:p>
      <w:r>
        <w:t>19</w:t>
      </w:r>
    </w:p>
    <w:p>
      <w:r>
        <w:t>Vòng đời của động vật</w:t>
      </w:r>
    </w:p>
    <w:p>
      <w:r>
        <w:t>x</w:t>
      </w:r>
    </w:p>
    <w:p>
      <w:r>
        <w:t>x</w:t>
      </w:r>
    </w:p>
    <w:p>
      <w:r>
        <w:t>Tờ</w:t>
      </w:r>
    </w:p>
    <w:p>
      <w:r>
        <w:t>01 tờ/giáo viên</w:t>
      </w:r>
    </w:p>
    <w:p>
      <w:r>
        <w:t>Sinh sản ở sinh vật</w:t>
      </w:r>
    </w:p>
    <w:p>
      <w:r>
        <w:t>20</w:t>
      </w:r>
    </w:p>
    <w:p>
      <w:r>
        <w:t>Các hình thức sinh sản vô tính ở động vật</w:t>
      </w:r>
    </w:p>
    <w:p>
      <w:r>
        <w:t>x</w:t>
      </w:r>
    </w:p>
    <w:p>
      <w:r>
        <w:t>x</w:t>
      </w:r>
    </w:p>
    <w:p>
      <w:r>
        <w:t>Tờ</w:t>
      </w:r>
    </w:p>
    <w:p>
      <w:r>
        <w:t>01 tờ/giáo viên</w:t>
      </w:r>
    </w:p>
    <w:p>
      <w:r>
        <w:t>21</w:t>
      </w:r>
    </w:p>
    <w:p>
      <w:r>
        <w:t>Sinh sản hữu tính ở thực vật</w:t>
      </w:r>
    </w:p>
    <w:p>
      <w:r>
        <w:t>x</w:t>
      </w:r>
    </w:p>
    <w:p>
      <w:r>
        <w:t>x</w:t>
      </w:r>
    </w:p>
    <w:p>
      <w:r>
        <w:t>Tờ</w:t>
      </w:r>
    </w:p>
    <w:p>
      <w:r>
        <w:t>01 tờ/giáo viên</w:t>
      </w:r>
    </w:p>
    <w:p>
      <w:r>
        <w:t>LỚP 8</w:t>
      </w:r>
    </w:p>
    <w:p>
      <w:r>
        <w:t>Chất và sự biến đổi chất</w:t>
      </w:r>
    </w:p>
    <w:p>
      <w:r>
        <w:t>22</w:t>
      </w:r>
    </w:p>
    <w:p>
      <w:r>
        <w:t>Quy tắc an toàn trong phòng thí nghiệm</w:t>
      </w:r>
    </w:p>
    <w:p>
      <w:r>
        <w:t>x</w:t>
      </w:r>
    </w:p>
    <w:p>
      <w:r>
        <w:t>x</w:t>
      </w:r>
    </w:p>
    <w:p>
      <w:r>
        <w:t>Tờ</w:t>
      </w:r>
    </w:p>
    <w:p>
      <w:r>
        <w:t>01 tờ/giáo viên</w:t>
      </w:r>
    </w:p>
    <w:p>
      <w:r>
        <w:t>23</w:t>
      </w:r>
    </w:p>
    <w:p>
      <w:r>
        <w:t>Bảng tính tan trong nước của các acid-Base-Muối</w:t>
      </w:r>
    </w:p>
    <w:p>
      <w:r>
        <w:t>x</w:t>
      </w:r>
    </w:p>
    <w:p>
      <w:r>
        <w:t>x</w:t>
      </w:r>
    </w:p>
    <w:p>
      <w:r>
        <w:t>Tờ</w:t>
      </w:r>
    </w:p>
    <w:p>
      <w:r>
        <w:t>01 tờ/giáo viên</w:t>
      </w:r>
    </w:p>
    <w:p>
      <w:r>
        <w:t>Năng lượng và sự biến đổi</w:t>
      </w:r>
    </w:p>
    <w:p>
      <w:r>
        <w:t>24</w:t>
      </w:r>
    </w:p>
    <w:p>
      <w:r>
        <w:t>Cấu tạo tai người</w:t>
      </w:r>
    </w:p>
    <w:p>
      <w:r>
        <w:t>x</w:t>
      </w:r>
    </w:p>
    <w:p>
      <w:r>
        <w:t>x</w:t>
      </w:r>
    </w:p>
    <w:p>
      <w:r>
        <w:t>Tờ</w:t>
      </w:r>
    </w:p>
    <w:p>
      <w:r>
        <w:t>01 tờ/giáo viên</w:t>
      </w:r>
    </w:p>
    <w:p>
      <w:r>
        <w:t>Vật sống</w:t>
      </w:r>
    </w:p>
    <w:p>
      <w:r>
        <w:t>Hệ vận động ở người</w:t>
      </w:r>
    </w:p>
    <w:p>
      <w:r>
        <w:t>25</w:t>
      </w:r>
    </w:p>
    <w:p>
      <w:r>
        <w:t>Cấu tạo sơ lược các cơ quan của hệ vận động</w:t>
      </w:r>
    </w:p>
    <w:p>
      <w:r>
        <w:t>x</w:t>
      </w:r>
    </w:p>
    <w:p>
      <w:r>
        <w:t>x</w:t>
      </w:r>
    </w:p>
    <w:p>
      <w:r>
        <w:t>Tờ</w:t>
      </w:r>
    </w:p>
    <w:p>
      <w:r>
        <w:t>01 tờ/giáo viên</w:t>
      </w:r>
    </w:p>
    <w:p>
      <w:r>
        <w:t>26</w:t>
      </w:r>
    </w:p>
    <w:p>
      <w:r>
        <w:t>Hướng dẫn thao tác sơ cứu băng bó cho người gãy xương</w:t>
      </w:r>
    </w:p>
    <w:p>
      <w:r>
        <w:t>x</w:t>
      </w:r>
    </w:p>
    <w:p>
      <w:r>
        <w:t>x</w:t>
      </w:r>
    </w:p>
    <w:p>
      <w:r>
        <w:t>Tờ</w:t>
      </w:r>
    </w:p>
    <w:p>
      <w:r>
        <w:t>01 tờ/giáo viên</w:t>
      </w:r>
    </w:p>
    <w:p>
      <w:r>
        <w:t>Dinh dưỡng và tiêu hoá ở người</w:t>
      </w:r>
    </w:p>
    <w:p>
      <w:r>
        <w:t>27</w:t>
      </w:r>
    </w:p>
    <w:p>
      <w:r>
        <w:t>Hệ tiêu hoá ở người</w:t>
      </w:r>
    </w:p>
    <w:p>
      <w:r>
        <w:t>x</w:t>
      </w:r>
    </w:p>
    <w:p>
      <w:r>
        <w:t>x</w:t>
      </w:r>
    </w:p>
    <w:p>
      <w:r>
        <w:t>Tờ</w:t>
      </w:r>
    </w:p>
    <w:p>
      <w:r>
        <w:t>01 tờ/giáo viên</w:t>
      </w:r>
    </w:p>
    <w:p>
      <w:r>
        <w:t>Máu và hệ tuần hoàn của cơ thể người</w:t>
      </w:r>
    </w:p>
    <w:p>
      <w:r>
        <w:t>28</w:t>
      </w:r>
    </w:p>
    <w:p>
      <w:r>
        <w:t>Hướng dẫn thao tác cấp cứu người bị chảy máu, tai biến, đột quỵ</w:t>
      </w:r>
    </w:p>
    <w:p>
      <w:r>
        <w:t>x</w:t>
      </w:r>
    </w:p>
    <w:p>
      <w:r>
        <w:t>x</w:t>
      </w:r>
    </w:p>
    <w:p>
      <w:r>
        <w:t>Tờ</w:t>
      </w:r>
    </w:p>
    <w:p>
      <w:r>
        <w:t>01 tờ/giáo viên</w:t>
      </w:r>
    </w:p>
    <w:p>
      <w:r>
        <w:t>Hô hấp ở người</w:t>
      </w:r>
    </w:p>
    <w:p>
      <w:r>
        <w:t>29</w:t>
      </w:r>
    </w:p>
    <w:p>
      <w:r>
        <w:t>Hướng dẫn thao tác hô hấp nhân tạo, cấp cứu người đuối nước</w:t>
      </w:r>
    </w:p>
    <w:p>
      <w:r>
        <w:t>x</w:t>
      </w:r>
    </w:p>
    <w:p>
      <w:r>
        <w:t>x</w:t>
      </w:r>
    </w:p>
    <w:p>
      <w:r>
        <w:t>Tờ</w:t>
      </w:r>
    </w:p>
    <w:p>
      <w:r>
        <w:t>01 tờ/giáo viên</w:t>
      </w:r>
    </w:p>
    <w:p>
      <w:r>
        <w:t>Hệ sinh thái</w:t>
      </w:r>
    </w:p>
    <w:p>
      <w:r>
        <w:t>30</w:t>
      </w:r>
    </w:p>
    <w:p>
      <w:r>
        <w:t>Hệ sinh thái và vòng tuần hoàn của các chất trong hệ sinh thái</w:t>
      </w:r>
    </w:p>
    <w:p>
      <w:r>
        <w:t>x</w:t>
      </w:r>
    </w:p>
    <w:p>
      <w:r>
        <w:t>x</w:t>
      </w:r>
    </w:p>
    <w:p>
      <w:r>
        <w:t>Tờ</w:t>
      </w:r>
    </w:p>
    <w:p>
      <w:r>
        <w:t>01 tờ/giáo viên</w:t>
      </w:r>
    </w:p>
    <w:p>
      <w:r>
        <w:t>LỚP 9</w:t>
      </w:r>
    </w:p>
    <w:p>
      <w:r>
        <w:t>Năng lượng và sự biến đổi</w:t>
      </w:r>
    </w:p>
    <w:p>
      <w:r>
        <w:t>31</w:t>
      </w:r>
    </w:p>
    <w:p>
      <w:r>
        <w:t>Vòng năng lượng trên Trái Đất</w:t>
      </w:r>
    </w:p>
    <w:p>
      <w:r>
        <w:t>x</w:t>
      </w:r>
    </w:p>
    <w:p>
      <w:r>
        <w:t>Tờ</w:t>
      </w:r>
    </w:p>
    <w:p>
      <w:r>
        <w:t>01 tờ/giáo viên</w:t>
      </w:r>
    </w:p>
    <w:p>
      <w:r>
        <w:t>Vật sống</w:t>
      </w:r>
    </w:p>
    <w:p>
      <w:r>
        <w:t>Từ gene đến protein</w:t>
      </w:r>
    </w:p>
    <w:p>
      <w:r>
        <w:t>32</w:t>
      </w:r>
    </w:p>
    <w:p>
      <w:r>
        <w:t>Sơ đồ quá trình tái bản DNA</w:t>
      </w:r>
    </w:p>
    <w:p>
      <w:r>
        <w:t>x</w:t>
      </w:r>
    </w:p>
    <w:p>
      <w:r>
        <w:t>x</w:t>
      </w:r>
    </w:p>
    <w:p>
      <w:r>
        <w:t>Tờ</w:t>
      </w:r>
    </w:p>
    <w:p>
      <w:r>
        <w:t>01 tờ/giáo viên</w:t>
      </w:r>
    </w:p>
    <w:p>
      <w:r>
        <w:t>33</w:t>
      </w:r>
    </w:p>
    <w:p>
      <w:r>
        <w:t>Sơ đồ quá trình phiên mã</w:t>
      </w:r>
    </w:p>
    <w:p>
      <w:r>
        <w:t>x</w:t>
      </w:r>
    </w:p>
    <w:p>
      <w:r>
        <w:t>x</w:t>
      </w:r>
    </w:p>
    <w:p>
      <w:r>
        <w:t>Tờ</w:t>
      </w:r>
    </w:p>
    <w:p>
      <w:r>
        <w:t>01 tờ/giáo viên</w:t>
      </w:r>
    </w:p>
    <w:p>
      <w:r>
        <w:t>34</w:t>
      </w:r>
    </w:p>
    <w:p>
      <w:r>
        <w:t>Sơ đồ quá trình dịch mã</w:t>
      </w:r>
    </w:p>
    <w:p>
      <w:r>
        <w:t>x</w:t>
      </w:r>
    </w:p>
    <w:p>
      <w:r>
        <w:t>x</w:t>
      </w:r>
    </w:p>
    <w:p>
      <w:r>
        <w:t>Tờ</w:t>
      </w:r>
    </w:p>
    <w:p>
      <w:r>
        <w:t>01 tờ/giáo viên</w:t>
      </w:r>
    </w:p>
    <w:p>
      <w:r>
        <w:t>Di truyền nhiễm sắc thể</w:t>
      </w:r>
    </w:p>
    <w:p>
      <w:r>
        <w:t>35</w:t>
      </w:r>
    </w:p>
    <w:p>
      <w:r>
        <w:t>Sơ đồ quá trình nguyên phân</w:t>
      </w:r>
    </w:p>
    <w:p>
      <w:r>
        <w:t>x</w:t>
      </w:r>
    </w:p>
    <w:p>
      <w:r>
        <w:t>x</w:t>
      </w:r>
    </w:p>
    <w:p>
      <w:r>
        <w:t>Tờ</w:t>
      </w:r>
    </w:p>
    <w:p>
      <w:r>
        <w:t>01 tờ/giáo viên</w:t>
      </w:r>
    </w:p>
    <w:p>
      <w:r>
        <w:t>36</w:t>
      </w:r>
    </w:p>
    <w:p>
      <w:r>
        <w:t>Sơ đồ quá trình giảm phân</w:t>
      </w:r>
    </w:p>
    <w:p>
      <w:r>
        <w:t>x</w:t>
      </w:r>
    </w:p>
    <w:p>
      <w:r>
        <w:t>x</w:t>
      </w:r>
    </w:p>
    <w:p>
      <w:r>
        <w:t>Tờ</w:t>
      </w:r>
    </w:p>
    <w:p>
      <w:r>
        <w:t>01 tờ/giáo viên</w:t>
      </w:r>
    </w:p>
    <w:p>
      <w:r>
        <w:t>C</w:t>
      </w:r>
    </w:p>
    <w:p>
      <w:r>
        <w:t>BĂNG ĐĨA, PHẦN MỀM</w:t>
      </w:r>
    </w:p>
    <w:p>
      <w:r>
        <w:t>Lớp 6</w:t>
      </w:r>
    </w:p>
    <w:p>
      <w:r>
        <w:t>Vật sống</w:t>
      </w:r>
    </w:p>
    <w:p>
      <w:r>
        <w:t>Đa dạng thế giới sống</w:t>
      </w:r>
    </w:p>
    <w:p>
      <w:r>
        <w:t>1</w:t>
      </w:r>
    </w:p>
    <w:p>
      <w:r>
        <w:t>Video mô tả đa dạng thực vật</w:t>
      </w:r>
    </w:p>
    <w:p>
      <w:r>
        <w:t>x</w:t>
      </w:r>
    </w:p>
    <w:p>
      <w:r>
        <w:t>Bộ</w:t>
      </w:r>
    </w:p>
    <w:p>
      <w:r>
        <w:t>01 bộ/giáo viên</w:t>
      </w:r>
    </w:p>
    <w:p>
      <w:r>
        <w:t>2</w:t>
      </w:r>
    </w:p>
    <w:p>
      <w:r>
        <w:t>Video mô tả đa dạng cá</w:t>
      </w:r>
    </w:p>
    <w:p>
      <w:r>
        <w:t>x</w:t>
      </w:r>
    </w:p>
    <w:p>
      <w:r>
        <w:t>Bộ</w:t>
      </w:r>
    </w:p>
    <w:p>
      <w:r>
        <w:t>01 bộ/giáo viên</w:t>
      </w:r>
    </w:p>
    <w:p>
      <w:r>
        <w:t>3</w:t>
      </w:r>
    </w:p>
    <w:p>
      <w:r>
        <w:t>Video mô tả đa dạng lưỡng cư</w:t>
      </w:r>
    </w:p>
    <w:p>
      <w:r>
        <w:t>x</w:t>
      </w:r>
    </w:p>
    <w:p>
      <w:r>
        <w:t>Bộ</w:t>
      </w:r>
    </w:p>
    <w:p>
      <w:r>
        <w:t>01 bộ/giáo viên</w:t>
      </w:r>
    </w:p>
    <w:p>
      <w:r>
        <w:t>4</w:t>
      </w:r>
    </w:p>
    <w:p>
      <w:r>
        <w:t>Video mô tả đa dạng bò sát</w:t>
      </w:r>
    </w:p>
    <w:p>
      <w:r>
        <w:t>x</w:t>
      </w:r>
    </w:p>
    <w:p>
      <w:r>
        <w:t>Bộ</w:t>
      </w:r>
    </w:p>
    <w:p>
      <w:r>
        <w:t>01 bộ/giáo viên</w:t>
      </w:r>
    </w:p>
    <w:p>
      <w:r>
        <w:t>5</w:t>
      </w:r>
    </w:p>
    <w:p>
      <w:r>
        <w:t>Video mô tả đa dạng chim</w:t>
      </w:r>
    </w:p>
    <w:p>
      <w:r>
        <w:t>x</w:t>
      </w:r>
    </w:p>
    <w:p>
      <w:r>
        <w:t>Bộ</w:t>
      </w:r>
    </w:p>
    <w:p>
      <w:r>
        <w:t>01 bộ/giáo viên</w:t>
      </w:r>
    </w:p>
    <w:p>
      <w:r>
        <w:t>6</w:t>
      </w:r>
    </w:p>
    <w:p>
      <w:r>
        <w:t>Video mô tả đa dạng thú</w:t>
      </w:r>
    </w:p>
    <w:p>
      <w:r>
        <w:t>x</w:t>
      </w:r>
    </w:p>
    <w:p>
      <w:r>
        <w:t>Bộ</w:t>
      </w:r>
    </w:p>
    <w:p>
      <w:r>
        <w:t>01 bộ/giáo viên</w:t>
      </w:r>
    </w:p>
    <w:p>
      <w:r>
        <w:t>7</w:t>
      </w:r>
    </w:p>
    <w:p>
      <w:r>
        <w:t>Video mô tả đa dạng sinh học</w:t>
      </w:r>
    </w:p>
    <w:p>
      <w:r>
        <w:t>x</w:t>
      </w:r>
    </w:p>
    <w:p>
      <w:r>
        <w:t>Bộ</w:t>
      </w:r>
    </w:p>
    <w:p>
      <w:r>
        <w:t>01 bộ/giáo viên</w:t>
      </w:r>
    </w:p>
    <w:p>
      <w:r>
        <w:t>8</w:t>
      </w:r>
    </w:p>
    <w:p>
      <w:r>
        <w:t>Video mô tả các nguyên nhân làm suy giảm đa dạng sinh học</w:t>
      </w:r>
    </w:p>
    <w:p>
      <w:r>
        <w:t>x</w:t>
      </w:r>
    </w:p>
    <w:p>
      <w:r>
        <w:t>Bộ</w:t>
      </w:r>
    </w:p>
    <w:p>
      <w:r>
        <w:t>01 bộ/giáo viên</w:t>
      </w:r>
    </w:p>
    <w:p>
      <w:r>
        <w:t>Lớp 7</w:t>
      </w:r>
    </w:p>
    <w:p>
      <w:r>
        <w:t>Chất và sự biến đổi chất</w:t>
      </w:r>
    </w:p>
    <w:p>
      <w:r>
        <w:t>9</w:t>
      </w:r>
    </w:p>
    <w:p>
      <w:r>
        <w:t>Phần mềm mô phỏng 3D về mô hình nguyên tử của Rutherford- Bohr</w:t>
      </w:r>
    </w:p>
    <w:p>
      <w:r>
        <w:t>x</w:t>
      </w:r>
    </w:p>
    <w:p>
      <w:r>
        <w:t>Bộ</w:t>
      </w:r>
    </w:p>
    <w:p>
      <w:r>
        <w:t>01 bộ/giáo viên</w:t>
      </w:r>
    </w:p>
    <w:p>
      <w:r>
        <w:t>Phân tử</w:t>
      </w:r>
    </w:p>
    <w:p>
      <w:r>
        <w:t>10</w:t>
      </w:r>
    </w:p>
    <w:p>
      <w:r>
        <w:t>Phần mềm mô phỏng 3D: Mô hình một số mẫu đơn chất và hợp chất</w:t>
      </w:r>
    </w:p>
    <w:p>
      <w:r>
        <w:t>x</w:t>
      </w:r>
    </w:p>
    <w:p>
      <w:r>
        <w:t>Bộ</w:t>
      </w:r>
    </w:p>
    <w:p>
      <w:r>
        <w:t>01 bộ/giáo viên</w:t>
      </w:r>
    </w:p>
    <w:p>
      <w:r>
        <w:t>Năng lượng và sự biến đổi</w:t>
      </w:r>
    </w:p>
    <w:p>
      <w:r>
        <w:t>Tốc độ</w:t>
      </w:r>
    </w:p>
    <w:p>
      <w:r>
        <w:t>11</w:t>
      </w:r>
    </w:p>
    <w:p>
      <w:r>
        <w:t>Video mô tả ảnh hưởng của tốc độ trong an toàn giao thông</w:t>
      </w:r>
    </w:p>
    <w:p>
      <w:r>
        <w:t>x</w:t>
      </w:r>
    </w:p>
    <w:p>
      <w:r>
        <w:t>Bộ</w:t>
      </w:r>
    </w:p>
    <w:p>
      <w:r>
        <w:t>01 bộ/giáo viên</w:t>
      </w:r>
    </w:p>
    <w:p>
      <w:r>
        <w:t>Âm thanh</w:t>
      </w:r>
    </w:p>
    <w:p>
      <w:r>
        <w:t>12</w:t>
      </w:r>
    </w:p>
    <w:p>
      <w:r>
        <w:t>Video mô tả độ cao và tần số âm thanh</w:t>
      </w:r>
    </w:p>
    <w:p>
      <w:r>
        <w:t>x</w:t>
      </w:r>
    </w:p>
    <w:p>
      <w:r>
        <w:t>Bộ</w:t>
      </w:r>
    </w:p>
    <w:p>
      <w:r>
        <w:t>01 bộ/giáo viên</w:t>
      </w:r>
    </w:p>
    <w:p>
      <w:r>
        <w:t>13</w:t>
      </w:r>
    </w:p>
    <w:p>
      <w:r>
        <w:t>Phần mềm 3D mô phỏng cách âm thanh truyền đi trong các môi trường khác nhau.</w:t>
      </w:r>
    </w:p>
    <w:p>
      <w:r>
        <w:t>x</w:t>
      </w:r>
    </w:p>
    <w:p>
      <w:r>
        <w:t>Bộ</w:t>
      </w:r>
    </w:p>
    <w:p>
      <w:r>
        <w:t>01 bộ/giáo viên</w:t>
      </w:r>
    </w:p>
    <w:p>
      <w:r>
        <w:t>Ánh sáng</w:t>
      </w:r>
    </w:p>
    <w:p>
      <w:r>
        <w:t>14</w:t>
      </w:r>
    </w:p>
    <w:p>
      <w:r>
        <w:t>Phần mềm 3D mô phỏng sự phản xạ.</w:t>
      </w:r>
    </w:p>
    <w:p>
      <w:r>
        <w:t>x</w:t>
      </w:r>
    </w:p>
    <w:p>
      <w:r>
        <w:t>Bộ</w:t>
      </w:r>
    </w:p>
    <w:p>
      <w:r>
        <w:t>01 bộ/giáo viên</w:t>
      </w:r>
    </w:p>
    <w:p>
      <w:r>
        <w:t>Từ</w:t>
      </w:r>
    </w:p>
    <w:p>
      <w:r>
        <w:t>15</w:t>
      </w:r>
    </w:p>
    <w:p>
      <w:r>
        <w:t>Phần mềm 3D mô phỏng từ trường Trái Đất</w:t>
      </w:r>
    </w:p>
    <w:p>
      <w:r>
        <w:t>x</w:t>
      </w:r>
    </w:p>
    <w:p>
      <w:r>
        <w:t>Bộ</w:t>
      </w:r>
    </w:p>
    <w:p>
      <w:r>
        <w:t>01 bộ/giáo viên</w:t>
      </w:r>
    </w:p>
    <w:p>
      <w:r>
        <w:t>16</w:t>
      </w:r>
    </w:p>
    <w:p>
      <w:r>
        <w:t>Phần mềm 3D từ phổ, đường sức từ của nam châm</w:t>
      </w:r>
    </w:p>
    <w:p>
      <w:r>
        <w:t>x</w:t>
      </w:r>
    </w:p>
    <w:p>
      <w:r>
        <w:t>Bộ</w:t>
      </w:r>
    </w:p>
    <w:p>
      <w:r>
        <w:t>01 bộ/giáo viên</w:t>
      </w:r>
    </w:p>
    <w:p>
      <w:r>
        <w:t>Vật sống</w:t>
      </w:r>
    </w:p>
    <w:p>
      <w:r>
        <w:t>Trao đổi chất và chuyển hoá năng lượng ở sinh vật</w:t>
      </w:r>
    </w:p>
    <w:p>
      <w:r>
        <w:t>17</w:t>
      </w:r>
    </w:p>
    <w:p>
      <w:r>
        <w:t>Phần mềm 3D mô phỏng con đường trao đổi nước ở thực vật</w:t>
      </w:r>
    </w:p>
    <w:p>
      <w:r>
        <w:t>x</w:t>
      </w:r>
    </w:p>
    <w:p>
      <w:r>
        <w:t>Bộ</w:t>
      </w:r>
    </w:p>
    <w:p>
      <w:r>
        <w:t>01 bộ/giáo viên</w:t>
      </w:r>
    </w:p>
    <w:p>
      <w:r>
        <w:t>Cảm ứng ở sinh vật</w:t>
      </w:r>
    </w:p>
    <w:p>
      <w:r>
        <w:t>18</w:t>
      </w:r>
    </w:p>
    <w:p>
      <w:r>
        <w:t>Video về cảm ứng ở thực vật</w:t>
      </w:r>
    </w:p>
    <w:p>
      <w:r>
        <w:t>x</w:t>
      </w:r>
    </w:p>
    <w:p>
      <w:r>
        <w:t>Bộ</w:t>
      </w:r>
    </w:p>
    <w:p>
      <w:r>
        <w:t>01 bộ/giáo viên</w:t>
      </w:r>
    </w:p>
    <w:p>
      <w:r>
        <w:t>19</w:t>
      </w:r>
    </w:p>
    <w:p>
      <w:r>
        <w:t>Video về tập tính ở động vật</w:t>
      </w:r>
    </w:p>
    <w:p>
      <w:r>
        <w:t>x</w:t>
      </w:r>
    </w:p>
    <w:p>
      <w:r>
        <w:t>Bộ</w:t>
      </w:r>
    </w:p>
    <w:p>
      <w:r>
        <w:t>01 bộ/giáo viên</w:t>
      </w:r>
    </w:p>
    <w:p>
      <w:r>
        <w:t>Sinh trưởng và phát triển ở sinh vật</w:t>
      </w:r>
    </w:p>
    <w:p>
      <w:r>
        <w:t>20</w:t>
      </w:r>
    </w:p>
    <w:p>
      <w:r>
        <w:t>Video về sự sinh trưởng và phát triển ở thực vật</w:t>
      </w:r>
    </w:p>
    <w:p>
      <w:r>
        <w:t>x</w:t>
      </w:r>
    </w:p>
    <w:p>
      <w:r>
        <w:t>Bộ</w:t>
      </w:r>
    </w:p>
    <w:p>
      <w:r>
        <w:t>01 bộ/giáo viên</w:t>
      </w:r>
    </w:p>
    <w:p>
      <w:r>
        <w:t>21</w:t>
      </w:r>
    </w:p>
    <w:p>
      <w:r>
        <w:t>Video về các vòng đời của động vật</w:t>
      </w:r>
    </w:p>
    <w:p>
      <w:r>
        <w:t>x</w:t>
      </w:r>
    </w:p>
    <w:p>
      <w:r>
        <w:t>Bộ</w:t>
      </w:r>
    </w:p>
    <w:p>
      <w:r>
        <w:t>01 bộ/giáo viên</w:t>
      </w:r>
    </w:p>
    <w:p>
      <w:r>
        <w:t>Sinh sản vô tính ở sinh vật</w:t>
      </w:r>
    </w:p>
    <w:p>
      <w:r>
        <w:t>22</w:t>
      </w:r>
    </w:p>
    <w:p>
      <w:r>
        <w:t>Video về giâm, chiết, ghép cây</w:t>
      </w:r>
    </w:p>
    <w:p>
      <w:r>
        <w:t>x</w:t>
      </w:r>
    </w:p>
    <w:p>
      <w:r>
        <w:t>Bộ</w:t>
      </w:r>
    </w:p>
    <w:p>
      <w:r>
        <w:t>01 bộ/giáo viên</w:t>
      </w:r>
    </w:p>
    <w:p>
      <w:r>
        <w:t>Lớp 8</w:t>
      </w:r>
    </w:p>
    <w:p>
      <w:r>
        <w:t>Năng lượng và sự biến đổi</w:t>
      </w:r>
    </w:p>
    <w:p>
      <w:r>
        <w:t>23</w:t>
      </w:r>
    </w:p>
    <w:p>
      <w:r>
        <w:t>Phần mềm mô phỏng 3D cấu tạo tai người</w:t>
      </w:r>
    </w:p>
    <w:p>
      <w:r>
        <w:t>x</w:t>
      </w:r>
    </w:p>
    <w:p>
      <w:r>
        <w:t>Bộ</w:t>
      </w:r>
    </w:p>
    <w:p>
      <w:r>
        <w:t>01 bộ/giáo viên</w:t>
      </w:r>
    </w:p>
    <w:p>
      <w:r>
        <w:t>24</w:t>
      </w:r>
    </w:p>
    <w:p>
      <w:r>
        <w:t>Video hiệu ứng nhà kính</w:t>
      </w:r>
    </w:p>
    <w:p>
      <w:r>
        <w:t>x</w:t>
      </w:r>
    </w:p>
    <w:p>
      <w:r>
        <w:t>Bộ</w:t>
      </w:r>
    </w:p>
    <w:p>
      <w:r>
        <w:t>01 bộ/giáo viên</w:t>
      </w:r>
    </w:p>
    <w:p>
      <w:r>
        <w:t>Vật sống</w:t>
      </w:r>
    </w:p>
    <w:p>
      <w:r>
        <w:t>25</w:t>
      </w:r>
    </w:p>
    <w:p>
      <w:r>
        <w:t>Video về các thao tác mẫu về tập sơ cứu băng bó cho người gãy xương</w:t>
      </w:r>
    </w:p>
    <w:p>
      <w:r>
        <w:t>x</w:t>
      </w:r>
    </w:p>
    <w:p>
      <w:r>
        <w:t>Bộ</w:t>
      </w:r>
    </w:p>
    <w:p>
      <w:r>
        <w:t>01 bộ/giáo viên</w:t>
      </w:r>
    </w:p>
    <w:p>
      <w:r>
        <w:t>26</w:t>
      </w:r>
    </w:p>
    <w:p>
      <w:r>
        <w:t>Phần mềm mô phỏng 3D hệ tiêu hóa ở người</w:t>
      </w:r>
    </w:p>
    <w:p>
      <w:r>
        <w:t>x</w:t>
      </w:r>
    </w:p>
    <w:p>
      <w:r>
        <w:t>Bộ</w:t>
      </w:r>
    </w:p>
    <w:p>
      <w:r>
        <w:t>01 bộ/giáo viên</w:t>
      </w:r>
    </w:p>
    <w:p>
      <w:r>
        <w:t>Máu và hệ tuần hoàn của cơ thể người</w:t>
      </w:r>
    </w:p>
    <w:p>
      <w:r>
        <w:t>27</w:t>
      </w:r>
    </w:p>
    <w:p>
      <w:r>
        <w:t>Phần mềm 3D mô phỏng hệ tuần hoàn ở người</w:t>
      </w:r>
    </w:p>
    <w:p>
      <w:r>
        <w:t>Bộ</w:t>
      </w:r>
    </w:p>
    <w:p>
      <w:r>
        <w:t>01 bộ/giáo viên</w:t>
      </w:r>
    </w:p>
    <w:p>
      <w:r>
        <w:t>28</w:t>
      </w:r>
    </w:p>
    <w:p>
      <w:r>
        <w:t>Video về các thao tác mẫu băng bó cầm máu khi chảy máu</w:t>
      </w:r>
    </w:p>
    <w:p>
      <w:r>
        <w:t>x</w:t>
      </w:r>
    </w:p>
    <w:p>
      <w:r>
        <w:t>Bộ</w:t>
      </w:r>
    </w:p>
    <w:p>
      <w:r>
        <w:t>01 bộ/giáo viên</w:t>
      </w:r>
    </w:p>
    <w:p>
      <w:r>
        <w:t>Hô hấp ở người</w:t>
      </w:r>
    </w:p>
    <w:p>
      <w:r>
        <w:t>29</w:t>
      </w:r>
    </w:p>
    <w:p>
      <w:r>
        <w:t>Phần mềm 3D mô phỏng hệ hô hấp ở người</w:t>
      </w:r>
    </w:p>
    <w:p>
      <w:r>
        <w:t>x</w:t>
      </w:r>
    </w:p>
    <w:p>
      <w:r>
        <w:t>Bộ</w:t>
      </w:r>
    </w:p>
    <w:p>
      <w:r>
        <w:t>01 bộ/giáo viên</w:t>
      </w:r>
    </w:p>
    <w:p>
      <w:r>
        <w:t>30</w:t>
      </w:r>
    </w:p>
    <w:p>
      <w:r>
        <w:t>Video về các thao tác mẫu hô hấp nhân tạo</w:t>
      </w:r>
    </w:p>
    <w:p>
      <w:r>
        <w:t>x</w:t>
      </w:r>
    </w:p>
    <w:p>
      <w:r>
        <w:t>Bộ</w:t>
      </w:r>
    </w:p>
    <w:p>
      <w:r>
        <w:t>01 bộ/giáo viên</w:t>
      </w:r>
    </w:p>
    <w:p>
      <w:r>
        <w:t>Hệ thần kinh và các giác quan ở người</w:t>
      </w:r>
    </w:p>
    <w:p>
      <w:r>
        <w:t>31</w:t>
      </w:r>
    </w:p>
    <w:p>
      <w:r>
        <w:t>Phần mềm 3D mô phỏng hệ thần kinh ở người</w:t>
      </w:r>
    </w:p>
    <w:p>
      <w:r>
        <w:t>x</w:t>
      </w:r>
    </w:p>
    <w:p>
      <w:r>
        <w:t>Bộ</w:t>
      </w:r>
    </w:p>
    <w:p>
      <w:r>
        <w:t>01 bộ/giáo viên</w:t>
      </w:r>
    </w:p>
    <w:p>
      <w:r>
        <w:t>Lớp 9</w:t>
      </w:r>
    </w:p>
    <w:p>
      <w:r>
        <w:t>Năng lượng và sự biến đổi</w:t>
      </w:r>
    </w:p>
    <w:p>
      <w:r>
        <w:t>Ánh sáng</w:t>
      </w:r>
    </w:p>
    <w:p>
      <w:r>
        <w:t>32</w:t>
      </w:r>
    </w:p>
    <w:p>
      <w:r>
        <w:t>Phần mềm 3D mô phỏng sự phản xạ.</w:t>
      </w:r>
    </w:p>
    <w:p>
      <w:r>
        <w:t>x</w:t>
      </w:r>
    </w:p>
    <w:p>
      <w:r>
        <w:t>Bộ</w:t>
      </w:r>
    </w:p>
    <w:p>
      <w:r>
        <w:t>01 bộ/giáo viên</w:t>
      </w:r>
    </w:p>
    <w:p>
      <w:r>
        <w:t>33</w:t>
      </w:r>
    </w:p>
    <w:p>
      <w:r>
        <w:t>Phần mềm 3D mô phỏng sự khúc xạ ánh sáng</w:t>
      </w:r>
    </w:p>
    <w:p>
      <w:r>
        <w:t>x</w:t>
      </w:r>
    </w:p>
    <w:p>
      <w:r>
        <w:t>Bộ</w:t>
      </w:r>
    </w:p>
    <w:p>
      <w:r>
        <w:t>01 bộ/giáo viên</w:t>
      </w:r>
    </w:p>
    <w:p>
      <w:r>
        <w:t>34</w:t>
      </w:r>
    </w:p>
    <w:p>
      <w:r>
        <w:t>Phần mềm 3D mô phỏng sự tán sắc</w:t>
      </w:r>
    </w:p>
    <w:p>
      <w:r>
        <w:t>x</w:t>
      </w:r>
    </w:p>
    <w:p>
      <w:r>
        <w:t>Bộ</w:t>
      </w:r>
    </w:p>
    <w:p>
      <w:r>
        <w:t>01 bộ/giáo viên</w:t>
      </w:r>
    </w:p>
    <w:p>
      <w:r>
        <w:t>Chất và sự biến đổi của chất</w:t>
      </w:r>
    </w:p>
    <w:p>
      <w:r>
        <w:t>35</w:t>
      </w:r>
    </w:p>
    <w:p>
      <w:r>
        <w:t>Mô phỏng 3D quá trình sản xuất xi măng</w:t>
      </w:r>
    </w:p>
    <w:p>
      <w:r>
        <w:t>x</w:t>
      </w:r>
    </w:p>
    <w:p>
      <w:r>
        <w:t>Bộ</w:t>
      </w:r>
    </w:p>
    <w:p>
      <w:r>
        <w:t>01 bộ/giáo viên</w:t>
      </w:r>
    </w:p>
    <w:p>
      <w:r>
        <w:t>36</w:t>
      </w:r>
    </w:p>
    <w:p>
      <w:r>
        <w:t>Phần mềm mô 3D cấu trúc một số phân tử chất hữu cơ.</w:t>
      </w:r>
    </w:p>
    <w:p>
      <w:r>
        <w:t>x</w:t>
      </w:r>
    </w:p>
    <w:p>
      <w:r>
        <w:t>Bộ</w:t>
      </w:r>
    </w:p>
    <w:p>
      <w:r>
        <w:t>01 bộ/giáo viên</w:t>
      </w:r>
    </w:p>
    <w:p>
      <w:r>
        <w:t>37</w:t>
      </w:r>
    </w:p>
    <w:p>
      <w:r>
        <w:t>Phần mềm mô phỏng 3D lò luyện gang</w:t>
      </w:r>
    </w:p>
    <w:p>
      <w:r>
        <w:t>Bộ</w:t>
      </w:r>
    </w:p>
    <w:p>
      <w:r>
        <w:t>01 bộ/giáo viên</w:t>
      </w:r>
    </w:p>
    <w:p>
      <w:r>
        <w:t>Vật sống</w:t>
      </w:r>
    </w:p>
    <w:p>
      <w:r>
        <w:t>Từ gene đến protein</w:t>
      </w:r>
    </w:p>
    <w:p>
      <w:r>
        <w:t>38</w:t>
      </w:r>
    </w:p>
    <w:p>
      <w:r>
        <w:t>Video về cấu trúc DNA</w:t>
      </w:r>
    </w:p>
    <w:p>
      <w:r>
        <w:t>x</w:t>
      </w:r>
    </w:p>
    <w:p>
      <w:r>
        <w:t>Bộ</w:t>
      </w:r>
    </w:p>
    <w:p>
      <w:r>
        <w:t>01 bộ/giáo viên</w:t>
      </w:r>
    </w:p>
    <w:p>
      <w:r>
        <w:t>39</w:t>
      </w:r>
    </w:p>
    <w:p>
      <w:r>
        <w:t>Video về quá trình tái bản DNA</w:t>
      </w:r>
    </w:p>
    <w:p>
      <w:r>
        <w:t>x</w:t>
      </w:r>
    </w:p>
    <w:p>
      <w:r>
        <w:t>Bộ</w:t>
      </w:r>
    </w:p>
    <w:p>
      <w:r>
        <w:t>01 bộ/giáo viên</w:t>
      </w:r>
    </w:p>
    <w:p>
      <w:r>
        <w:t>40</w:t>
      </w:r>
    </w:p>
    <w:p>
      <w:r>
        <w:t>Video về quá trình phiên mã</w:t>
      </w:r>
    </w:p>
    <w:p>
      <w:r>
        <w:t>x</w:t>
      </w:r>
    </w:p>
    <w:p>
      <w:r>
        <w:t>Bộ</w:t>
      </w:r>
    </w:p>
    <w:p>
      <w:r>
        <w:t>01 bộ/giáo viên</w:t>
      </w:r>
    </w:p>
    <w:p>
      <w:r>
        <w:t>41</w:t>
      </w:r>
    </w:p>
    <w:p>
      <w:r>
        <w:t>Video về quá trình giải mã</w:t>
      </w:r>
    </w:p>
    <w:p>
      <w:r>
        <w:t>x</w:t>
      </w:r>
    </w:p>
    <w:p>
      <w:r>
        <w:t>Bộ</w:t>
      </w:r>
    </w:p>
    <w:p>
      <w:r>
        <w:t>01 bộ/giáo viên</w:t>
      </w:r>
    </w:p>
    <w:p>
      <w:r>
        <w:t>VIII</w:t>
      </w:r>
    </w:p>
    <w:p>
      <w:r>
        <w:t>MÔN CÔNG NGHỆ</w:t>
      </w:r>
    </w:p>
    <w:p>
      <w:r>
        <w:t>A</w:t>
      </w:r>
    </w:p>
    <w:p>
      <w:r>
        <w:t>THIẾT BỊ DÙNG CHUNG</w:t>
      </w:r>
    </w:p>
    <w:p>
      <w:r>
        <w:t>1</w:t>
      </w:r>
    </w:p>
    <w:p>
      <w:r>
        <w:t>VẬT LIỆU, DỤNG CỤ CƠ KHÍ</w:t>
      </w:r>
    </w:p>
    <w:p>
      <w:r>
        <w:t>1.1</w:t>
      </w:r>
    </w:p>
    <w:p>
      <w:r>
        <w:t>Bộ vật liệu cơ khí</w:t>
      </w:r>
    </w:p>
    <w:p>
      <w:r>
        <w:t>x</w:t>
      </w:r>
    </w:p>
    <w:p>
      <w:r>
        <w:t>x</w:t>
      </w:r>
    </w:p>
    <w:p>
      <w:r>
        <w:t>Bộ</w:t>
      </w:r>
    </w:p>
    <w:p>
      <w:r>
        <w:t>04 bộ/PHBM</w:t>
      </w:r>
    </w:p>
    <w:p>
      <w:r>
        <w:t>1.2</w:t>
      </w:r>
    </w:p>
    <w:p>
      <w:r>
        <w:t>Bộ dụng cụ cơ khí</w:t>
      </w:r>
    </w:p>
    <w:p>
      <w:r>
        <w:t>x</w:t>
      </w:r>
    </w:p>
    <w:p>
      <w:r>
        <w:t>x</w:t>
      </w:r>
    </w:p>
    <w:p>
      <w:r>
        <w:t>Bộ</w:t>
      </w:r>
    </w:p>
    <w:p>
      <w:r>
        <w:t>04 bộ/PHBM</w:t>
      </w:r>
    </w:p>
    <w:p>
      <w:r>
        <w:t>1.3</w:t>
      </w:r>
    </w:p>
    <w:p>
      <w:r>
        <w:t>Bộ thiết bị cơ khí cỡ nhỏ</w:t>
      </w:r>
    </w:p>
    <w:p>
      <w:r>
        <w:t>x</w:t>
      </w:r>
    </w:p>
    <w:p>
      <w:r>
        <w:t>x</w:t>
      </w:r>
    </w:p>
    <w:p>
      <w:r>
        <w:t>Bộ</w:t>
      </w:r>
    </w:p>
    <w:p>
      <w:r>
        <w:t>01 bộ/PHBM</w:t>
      </w:r>
    </w:p>
    <w:p>
      <w:r>
        <w:t>2</w:t>
      </w:r>
    </w:p>
    <w:p>
      <w:r>
        <w:t>VẬT LIỆU, DỤNG CỤ ĐIỆN, ĐIỆN TỬ</w:t>
      </w:r>
    </w:p>
    <w:p>
      <w:r>
        <w:t>2.1</w:t>
      </w:r>
    </w:p>
    <w:p>
      <w:r>
        <w:t>Bộ vật liệu điện</w:t>
      </w:r>
    </w:p>
    <w:p>
      <w:r>
        <w:t>x</w:t>
      </w:r>
    </w:p>
    <w:p>
      <w:r>
        <w:t>x</w:t>
      </w:r>
    </w:p>
    <w:p>
      <w:r>
        <w:t>Bộ</w:t>
      </w:r>
    </w:p>
    <w:p>
      <w:r>
        <w:t>04 bộ/PHBM</w:t>
      </w:r>
    </w:p>
    <w:p>
      <w:r>
        <w:t>2.2</w:t>
      </w:r>
    </w:p>
    <w:p>
      <w:r>
        <w:t>Bộ dụng cụ điện</w:t>
      </w:r>
    </w:p>
    <w:p>
      <w:r>
        <w:t>x</w:t>
      </w:r>
    </w:p>
    <w:p>
      <w:r>
        <w:t>x</w:t>
      </w:r>
    </w:p>
    <w:p>
      <w:r>
        <w:t>Bộ</w:t>
      </w:r>
    </w:p>
    <w:p>
      <w:r>
        <w:t>04 bộ/PHBM</w:t>
      </w:r>
    </w:p>
    <w:p>
      <w:r>
        <w:t>3</w:t>
      </w:r>
    </w:p>
    <w:p>
      <w:r>
        <w:t>THIẾT BỊ BẢO HỘ</w:t>
      </w:r>
    </w:p>
    <w:p>
      <w:r>
        <w:t>3.1</w:t>
      </w:r>
    </w:p>
    <w:p>
      <w:r>
        <w:t>Găng tay bảo hộ lao động</w:t>
      </w:r>
    </w:p>
    <w:p>
      <w:r>
        <w:t>x</w:t>
      </w:r>
    </w:p>
    <w:p>
      <w:r>
        <w:t>Cái</w:t>
      </w:r>
    </w:p>
    <w:p>
      <w:r>
        <w:t>01 cái/học sinh/PHBM</w:t>
      </w:r>
    </w:p>
    <w:p>
      <w:r>
        <w:t>3.2</w:t>
      </w:r>
    </w:p>
    <w:p>
      <w:r>
        <w:t>Kính bảo hộ</w:t>
      </w:r>
    </w:p>
    <w:p>
      <w:r>
        <w:t>x</w:t>
      </w:r>
    </w:p>
    <w:p>
      <w:r>
        <w:t>Cái</w:t>
      </w:r>
    </w:p>
    <w:p>
      <w:r>
        <w:t>01 cái/học sinh/PHBM</w:t>
      </w:r>
    </w:p>
    <w:p>
      <w:r>
        <w:t>B</w:t>
      </w:r>
    </w:p>
    <w:p>
      <w:r>
        <w:t>THIẾT BỊ THEO CÁC CHỦ ĐỀ</w:t>
      </w:r>
    </w:p>
    <w:p>
      <w:r>
        <w:t>1</w:t>
      </w:r>
    </w:p>
    <w:p>
      <w:r>
        <w:t>TRANH ẢNH</w:t>
      </w:r>
    </w:p>
    <w:p>
      <w:r>
        <w:t>1.1</w:t>
      </w:r>
    </w:p>
    <w:p>
      <w:r>
        <w:t>Nhà ở</w:t>
      </w:r>
    </w:p>
    <w:p>
      <w:r>
        <w:t>1.1.1</w:t>
      </w:r>
    </w:p>
    <w:p>
      <w:r>
        <w:t>Vai trò và đặc điểm chung của nhà ở</w:t>
      </w:r>
    </w:p>
    <w:p>
      <w:r>
        <w:t>x</w:t>
      </w:r>
    </w:p>
    <w:p>
      <w:r>
        <w:t>Tờ</w:t>
      </w:r>
    </w:p>
    <w:p>
      <w:r>
        <w:t>01 tờ/giáo viên</w:t>
      </w:r>
    </w:p>
    <w:p>
      <w:r>
        <w:t>1.1.2</w:t>
      </w:r>
    </w:p>
    <w:p>
      <w:r>
        <w:t>Kiến trúc nhà ở Việt Nam</w:t>
      </w:r>
    </w:p>
    <w:p>
      <w:r>
        <w:t>x</w:t>
      </w:r>
    </w:p>
    <w:p>
      <w:r>
        <w:t>Tờ</w:t>
      </w:r>
    </w:p>
    <w:p>
      <w:r>
        <w:t>01 tờ/giáo viên</w:t>
      </w:r>
    </w:p>
    <w:p>
      <w:r>
        <w:t>1.1.3</w:t>
      </w:r>
    </w:p>
    <w:p>
      <w:r>
        <w:t>Xây dựng nhà ở</w:t>
      </w:r>
    </w:p>
    <w:p>
      <w:r>
        <w:t>x</w:t>
      </w:r>
    </w:p>
    <w:p>
      <w:r>
        <w:t>Tờ</w:t>
      </w:r>
    </w:p>
    <w:p>
      <w:r>
        <w:t>01 tờ/giáo viên</w:t>
      </w:r>
    </w:p>
    <w:p>
      <w:r>
        <w:t>1.1.4</w:t>
      </w:r>
    </w:p>
    <w:p>
      <w:r>
        <w:t>Ngôi nhà thông minh</w:t>
      </w:r>
    </w:p>
    <w:p>
      <w:r>
        <w:t>x</w:t>
      </w:r>
    </w:p>
    <w:p>
      <w:r>
        <w:t>Tờ</w:t>
      </w:r>
    </w:p>
    <w:p>
      <w:r>
        <w:t>01 tờ/giáo viên</w:t>
      </w:r>
    </w:p>
    <w:p>
      <w:r>
        <w:t>1.2</w:t>
      </w:r>
    </w:p>
    <w:p>
      <w:r>
        <w:t>Bảo quản và chế biến thực phẩm</w:t>
      </w:r>
    </w:p>
    <w:p>
      <w:r>
        <w:t>1.2.1</w:t>
      </w:r>
    </w:p>
    <w:p>
      <w:r>
        <w:t>Thực phẩm trong gia đình</w:t>
      </w:r>
    </w:p>
    <w:p>
      <w:r>
        <w:t>x</w:t>
      </w:r>
    </w:p>
    <w:p>
      <w:r>
        <w:t>Tờ</w:t>
      </w:r>
    </w:p>
    <w:p>
      <w:r>
        <w:t>01 tờ/giáo viên</w:t>
      </w:r>
    </w:p>
    <w:p>
      <w:r>
        <w:t>1.2.2</w:t>
      </w:r>
    </w:p>
    <w:p>
      <w:r>
        <w:t>Phương pháp bảo quản thực phẩm</w:t>
      </w:r>
    </w:p>
    <w:p>
      <w:r>
        <w:t>x</w:t>
      </w:r>
    </w:p>
    <w:p>
      <w:r>
        <w:t>Tờ</w:t>
      </w:r>
    </w:p>
    <w:p>
      <w:r>
        <w:t>01 tờ/giáo viên</w:t>
      </w:r>
    </w:p>
    <w:p>
      <w:r>
        <w:t>1.2.3</w:t>
      </w:r>
    </w:p>
    <w:p>
      <w:r>
        <w:t>Phương pháp chế biến thực phẩm</w:t>
      </w:r>
    </w:p>
    <w:p>
      <w:r>
        <w:t>x</w:t>
      </w:r>
    </w:p>
    <w:p>
      <w:r>
        <w:t>Tờ</w:t>
      </w:r>
    </w:p>
    <w:p>
      <w:r>
        <w:t>01 tờ/giáo viên</w:t>
      </w:r>
    </w:p>
    <w:p>
      <w:r>
        <w:t>1.3</w:t>
      </w:r>
    </w:p>
    <w:p>
      <w:r>
        <w:t>Trang phục và thời trang</w:t>
      </w:r>
    </w:p>
    <w:p>
      <w:r>
        <w:t>1.3.1</w:t>
      </w:r>
    </w:p>
    <w:p>
      <w:r>
        <w:t>Trang phục và đời sống</w:t>
      </w:r>
    </w:p>
    <w:p>
      <w:r>
        <w:t>x</w:t>
      </w:r>
    </w:p>
    <w:p>
      <w:r>
        <w:t>Tờ</w:t>
      </w:r>
    </w:p>
    <w:p>
      <w:r>
        <w:t>01 tờ/giáo viên</w:t>
      </w:r>
    </w:p>
    <w:p>
      <w:r>
        <w:t>1.3.2</w:t>
      </w:r>
    </w:p>
    <w:p>
      <w:r>
        <w:t>Thời trang trong cuộc sống</w:t>
      </w:r>
    </w:p>
    <w:p>
      <w:r>
        <w:t>x</w:t>
      </w:r>
    </w:p>
    <w:p>
      <w:r>
        <w:t>Tờ</w:t>
      </w:r>
    </w:p>
    <w:p>
      <w:r>
        <w:t>01 tờ/giáo viên</w:t>
      </w:r>
    </w:p>
    <w:p>
      <w:r>
        <w:t>1.3.3</w:t>
      </w:r>
    </w:p>
    <w:p>
      <w:r>
        <w:t>Lựa chọn và sử dụng trang phục</w:t>
      </w:r>
    </w:p>
    <w:p>
      <w:r>
        <w:t>x</w:t>
      </w:r>
    </w:p>
    <w:p>
      <w:r>
        <w:t>Tờ</w:t>
      </w:r>
    </w:p>
    <w:p>
      <w:r>
        <w:t>01 tờ/giáo viên</w:t>
      </w:r>
    </w:p>
    <w:p>
      <w:r>
        <w:t>1.4</w:t>
      </w:r>
    </w:p>
    <w:p>
      <w:r>
        <w:t>Đồ dùng điện trong gia đình</w:t>
      </w:r>
    </w:p>
    <w:p>
      <w:r>
        <w:t>1.4.1</w:t>
      </w:r>
    </w:p>
    <w:p>
      <w:r>
        <w:t>Nồi cơm điện</w:t>
      </w:r>
    </w:p>
    <w:p>
      <w:r>
        <w:t>x</w:t>
      </w:r>
    </w:p>
    <w:p>
      <w:r>
        <w:t>Tờ</w:t>
      </w:r>
    </w:p>
    <w:p>
      <w:r>
        <w:t>01 tờ/giáo viên</w:t>
      </w:r>
    </w:p>
    <w:p>
      <w:r>
        <w:t>1.4.2</w:t>
      </w:r>
    </w:p>
    <w:p>
      <w:r>
        <w:t>Bếp điện</w:t>
      </w:r>
    </w:p>
    <w:p>
      <w:r>
        <w:t>x</w:t>
      </w:r>
    </w:p>
    <w:p>
      <w:r>
        <w:t>Tờ</w:t>
      </w:r>
    </w:p>
    <w:p>
      <w:r>
        <w:t>01 tờ/giáo viên</w:t>
      </w:r>
    </w:p>
    <w:p>
      <w:r>
        <w:t>1.4.3</w:t>
      </w:r>
    </w:p>
    <w:p>
      <w:r>
        <w:t>Đèn điện</w:t>
      </w:r>
    </w:p>
    <w:p>
      <w:r>
        <w:t>x</w:t>
      </w:r>
    </w:p>
    <w:p>
      <w:r>
        <w:t>Tờ</w:t>
      </w:r>
    </w:p>
    <w:p>
      <w:r>
        <w:t>01 tờ/giáo viên</w:t>
      </w:r>
    </w:p>
    <w:p>
      <w:r>
        <w:t>1.5</w:t>
      </w:r>
    </w:p>
    <w:p>
      <w:r>
        <w:t>Mở đầu về trồng trọt</w:t>
      </w:r>
    </w:p>
    <w:p>
      <w:r>
        <w:t>1.5.1</w:t>
      </w:r>
    </w:p>
    <w:p>
      <w:r>
        <w:t>Mô hình trồng trọt công nghệ cao.</w:t>
      </w:r>
    </w:p>
    <w:p>
      <w:r>
        <w:t>x</w:t>
      </w:r>
    </w:p>
    <w:p>
      <w:r>
        <w:t>Tờ</w:t>
      </w:r>
    </w:p>
    <w:p>
      <w:r>
        <w:t>01 tờ/giáo viên</w:t>
      </w:r>
    </w:p>
    <w:p>
      <w:r>
        <w:t>1.6</w:t>
      </w:r>
    </w:p>
    <w:p>
      <w:r>
        <w:t>Quy trình sản xuất trong trồng trọt</w:t>
      </w:r>
    </w:p>
    <w:p>
      <w:r>
        <w:t>1.6.1</w:t>
      </w:r>
    </w:p>
    <w:p>
      <w:r>
        <w:t>Quy trình trồng trọt</w:t>
      </w:r>
    </w:p>
    <w:p>
      <w:r>
        <w:t>x</w:t>
      </w:r>
    </w:p>
    <w:p>
      <w:r>
        <w:t>Tờ</w:t>
      </w:r>
    </w:p>
    <w:p>
      <w:r>
        <w:t>01 tờ/giáo viên</w:t>
      </w:r>
    </w:p>
    <w:p>
      <w:r>
        <w:t>1.7</w:t>
      </w:r>
    </w:p>
    <w:p>
      <w:r>
        <w:t>Mở đầu về chăn nuôi</w:t>
      </w:r>
    </w:p>
    <w:p>
      <w:r>
        <w:t>1.7.1</w:t>
      </w:r>
    </w:p>
    <w:p>
      <w:r>
        <w:t>Một số vật nuôi đặc trưng theo vùng miền.</w:t>
      </w:r>
    </w:p>
    <w:p>
      <w:r>
        <w:t>x</w:t>
      </w:r>
    </w:p>
    <w:p>
      <w:r>
        <w:t>Tờ</w:t>
      </w:r>
    </w:p>
    <w:p>
      <w:r>
        <w:t>01 tờ/giáo viên</w:t>
      </w:r>
    </w:p>
    <w:p>
      <w:r>
        <w:t>1.8</w:t>
      </w:r>
    </w:p>
    <w:p>
      <w:r>
        <w:t>Nuôi thủy sản</w:t>
      </w:r>
    </w:p>
    <w:p>
      <w:r>
        <w:t>1.8.1</w:t>
      </w:r>
    </w:p>
    <w:p>
      <w:r>
        <w:t>Một số loài thủy sản có giá trị kinh tế cao</w:t>
      </w:r>
    </w:p>
    <w:p>
      <w:r>
        <w:t>x</w:t>
      </w:r>
    </w:p>
    <w:p>
      <w:r>
        <w:t>Tờ</w:t>
      </w:r>
    </w:p>
    <w:p>
      <w:r>
        <w:t>01 tờ/giáo viên</w:t>
      </w:r>
    </w:p>
    <w:p>
      <w:r>
        <w:t>1.9</w:t>
      </w:r>
    </w:p>
    <w:p>
      <w:r>
        <w:t>Vẽ kĩ thuật</w:t>
      </w:r>
    </w:p>
    <w:p>
      <w:r>
        <w:t>1.9.1</w:t>
      </w:r>
    </w:p>
    <w:p>
      <w:r>
        <w:t>Hình chiếu vuông góc</w:t>
      </w:r>
    </w:p>
    <w:p>
      <w:r>
        <w:t>x</w:t>
      </w:r>
    </w:p>
    <w:p>
      <w:r>
        <w:t>Tờ</w:t>
      </w:r>
    </w:p>
    <w:p>
      <w:r>
        <w:t>01 tờ/giáo viên</w:t>
      </w:r>
    </w:p>
    <w:p>
      <w:r>
        <w:t>1.9.2</w:t>
      </w:r>
    </w:p>
    <w:p>
      <w:r>
        <w:t>Bản vẽ xây dựng</w:t>
      </w:r>
    </w:p>
    <w:p>
      <w:r>
        <w:t>x</w:t>
      </w:r>
    </w:p>
    <w:p>
      <w:r>
        <w:t>Tờ</w:t>
      </w:r>
    </w:p>
    <w:p>
      <w:r>
        <w:t>01 tờ/giáo viên</w:t>
      </w:r>
    </w:p>
    <w:p>
      <w:r>
        <w:t>1.10</w:t>
      </w:r>
    </w:p>
    <w:p>
      <w:r>
        <w:t>An toàn điện</w:t>
      </w:r>
    </w:p>
    <w:p>
      <w:r>
        <w:t>1.10.1</w:t>
      </w:r>
    </w:p>
    <w:p>
      <w:r>
        <w:t>Tình huống mất an toàn điện</w:t>
      </w:r>
    </w:p>
    <w:p>
      <w:r>
        <w:t>x</w:t>
      </w:r>
    </w:p>
    <w:p>
      <w:r>
        <w:t>Tờ</w:t>
      </w:r>
    </w:p>
    <w:p>
      <w:r>
        <w:t>01 tờ/giáo viên</w:t>
      </w:r>
    </w:p>
    <w:p>
      <w:r>
        <w:t>1.10.2</w:t>
      </w:r>
    </w:p>
    <w:p>
      <w:r>
        <w:t>Sơ cứu người bị điện giật</w:t>
      </w:r>
    </w:p>
    <w:p>
      <w:r>
        <w:t>x</w:t>
      </w:r>
    </w:p>
    <w:p>
      <w:r>
        <w:t>Tờ</w:t>
      </w:r>
    </w:p>
    <w:p>
      <w:r>
        <w:t>01 tờ/giáo viên</w:t>
      </w:r>
    </w:p>
    <w:p>
      <w:r>
        <w:t>1.11</w:t>
      </w:r>
    </w:p>
    <w:p>
      <w:r>
        <w:t>Kĩ thuật điện</w:t>
      </w:r>
    </w:p>
    <w:p>
      <w:r>
        <w:t>1.11.1</w:t>
      </w:r>
    </w:p>
    <w:p>
      <w:r>
        <w:t>Cấu trúc chung của mạch điện</w:t>
      </w:r>
    </w:p>
    <w:p>
      <w:r>
        <w:t>x</w:t>
      </w:r>
    </w:p>
    <w:p>
      <w:r>
        <w:t>Tờ</w:t>
      </w:r>
    </w:p>
    <w:p>
      <w:r>
        <w:t>01 tờ/giáo viên</w:t>
      </w:r>
    </w:p>
    <w:p>
      <w:r>
        <w:t>1.11.2</w:t>
      </w:r>
    </w:p>
    <w:p>
      <w:r>
        <w:t>Mạch điện điều khiển đơn giản</w:t>
      </w:r>
    </w:p>
    <w:p>
      <w:r>
        <w:t>x</w:t>
      </w:r>
    </w:p>
    <w:p>
      <w:r>
        <w:t>Tờ</w:t>
      </w:r>
    </w:p>
    <w:p>
      <w:r>
        <w:t>01 tờ/giáo viên</w:t>
      </w:r>
    </w:p>
    <w:p>
      <w:r>
        <w:t>1.12</w:t>
      </w:r>
    </w:p>
    <w:p>
      <w:r>
        <w:t>Định hướng nghề nghiệp</w:t>
      </w:r>
    </w:p>
    <w:p>
      <w:r>
        <w:t>1.12.1</w:t>
      </w:r>
    </w:p>
    <w:p>
      <w:r>
        <w:t>Hệ thống giáo dục tại Việt Nam</w:t>
      </w:r>
    </w:p>
    <w:p>
      <w:r>
        <w:t>x</w:t>
      </w:r>
    </w:p>
    <w:p>
      <w:r>
        <w:t>Tờ</w:t>
      </w:r>
    </w:p>
    <w:p>
      <w:r>
        <w:t>01 tờ/giáo viên</w:t>
      </w:r>
    </w:p>
    <w:p>
      <w:r>
        <w:t>2</w:t>
      </w:r>
    </w:p>
    <w:p>
      <w:r>
        <w:t>MÔ HÌNH, MẪU VẬT</w:t>
      </w:r>
    </w:p>
    <w:p>
      <w:r>
        <w:t>2.1</w:t>
      </w:r>
    </w:p>
    <w:p>
      <w:r>
        <w:t>Trang phục và thời trang</w:t>
      </w:r>
    </w:p>
    <w:p>
      <w:r>
        <w:t>2.1.1</w:t>
      </w:r>
    </w:p>
    <w:p>
      <w:r>
        <w:t>Hộp mẫu các loại vải</w:t>
      </w:r>
    </w:p>
    <w:p>
      <w:r>
        <w:t>x</w:t>
      </w:r>
    </w:p>
    <w:p>
      <w:r>
        <w:t>x</w:t>
      </w:r>
    </w:p>
    <w:p>
      <w:r>
        <w:t>Hộp</w:t>
      </w:r>
    </w:p>
    <w:p>
      <w:r>
        <w:t>01 hộp/PHBM</w:t>
      </w:r>
    </w:p>
    <w:p>
      <w:r>
        <w:t>2.2</w:t>
      </w:r>
    </w:p>
    <w:p>
      <w:r>
        <w:t>Đồ dùng điện trong gia đình</w:t>
      </w:r>
    </w:p>
    <w:p>
      <w:r>
        <w:t>2.2.1</w:t>
      </w:r>
    </w:p>
    <w:p>
      <w:r>
        <w:t>Nồi cơm điện</w:t>
      </w:r>
    </w:p>
    <w:p>
      <w:r>
        <w:t>x</w:t>
      </w:r>
    </w:p>
    <w:p>
      <w:r>
        <w:t>x</w:t>
      </w:r>
    </w:p>
    <w:p>
      <w:r>
        <w:t>Cái</w:t>
      </w:r>
    </w:p>
    <w:p>
      <w:r>
        <w:t>04 cái/PHBM</w:t>
      </w:r>
    </w:p>
    <w:p>
      <w:r>
        <w:t>2.2.2</w:t>
      </w:r>
    </w:p>
    <w:p>
      <w:r>
        <w:t>Bếp điện</w:t>
      </w:r>
    </w:p>
    <w:p>
      <w:r>
        <w:t>x</w:t>
      </w:r>
    </w:p>
    <w:p>
      <w:r>
        <w:t>x</w:t>
      </w:r>
    </w:p>
    <w:p>
      <w:r>
        <w:t>Cái</w:t>
      </w:r>
    </w:p>
    <w:p>
      <w:r>
        <w:t>04 cái/PHBM</w:t>
      </w:r>
    </w:p>
    <w:p>
      <w:r>
        <w:t>2.2.3</w:t>
      </w:r>
    </w:p>
    <w:p>
      <w:r>
        <w:t>Bóng đèn các loại</w:t>
      </w:r>
    </w:p>
    <w:p>
      <w:r>
        <w:t>x</w:t>
      </w:r>
    </w:p>
    <w:p>
      <w:r>
        <w:t>x</w:t>
      </w:r>
    </w:p>
    <w:p>
      <w:r>
        <w:t>Bộ</w:t>
      </w:r>
    </w:p>
    <w:p>
      <w:r>
        <w:t>04 bộ/PHBM</w:t>
      </w:r>
    </w:p>
    <w:p>
      <w:r>
        <w:t>2.2.4</w:t>
      </w:r>
    </w:p>
    <w:p>
      <w:r>
        <w:t>Quạt điện</w:t>
      </w:r>
    </w:p>
    <w:p>
      <w:r>
        <w:t>x</w:t>
      </w:r>
    </w:p>
    <w:p>
      <w:r>
        <w:t>x</w:t>
      </w:r>
    </w:p>
    <w:p>
      <w:r>
        <w:t>Cái</w:t>
      </w:r>
    </w:p>
    <w:p>
      <w:r>
        <w:t>04 cái/PHBM</w:t>
      </w:r>
    </w:p>
    <w:p>
      <w:r>
        <w:t>2.3</w:t>
      </w:r>
    </w:p>
    <w:p>
      <w:r>
        <w:t>Vẽ kĩ thuật</w:t>
      </w:r>
    </w:p>
    <w:p>
      <w:r>
        <w:t>2.3.1</w:t>
      </w:r>
    </w:p>
    <w:p>
      <w:r>
        <w:t>Khối hình học cơ bản.</w:t>
      </w:r>
    </w:p>
    <w:p>
      <w:r>
        <w:t>x</w:t>
      </w:r>
    </w:p>
    <w:p>
      <w:r>
        <w:t>Bộ</w:t>
      </w:r>
    </w:p>
    <w:p>
      <w:r>
        <w:t>01 bộ/giáo viên</w:t>
      </w:r>
    </w:p>
    <w:p>
      <w:r>
        <w:t>2.4</w:t>
      </w:r>
    </w:p>
    <w:p>
      <w:r>
        <w:t>Cơ khí</w:t>
      </w:r>
    </w:p>
    <w:p>
      <w:r>
        <w:t>2.4.1</w:t>
      </w:r>
    </w:p>
    <w:p>
      <w:r>
        <w:t>Mẫu vật liệu cơ khí.</w:t>
      </w:r>
    </w:p>
    <w:p>
      <w:r>
        <w:t>x</w:t>
      </w:r>
    </w:p>
    <w:p>
      <w:r>
        <w:t>x</w:t>
      </w:r>
    </w:p>
    <w:p>
      <w:r>
        <w:t>Bộ</w:t>
      </w:r>
    </w:p>
    <w:p>
      <w:r>
        <w:t>02 bộ/PHBM</w:t>
      </w:r>
    </w:p>
    <w:p>
      <w:r>
        <w:t>2.4.2</w:t>
      </w:r>
    </w:p>
    <w:p>
      <w:r>
        <w:t>Cơ cấu truyền và biến đổi chuyển động.</w:t>
      </w:r>
    </w:p>
    <w:p>
      <w:r>
        <w:t>x</w:t>
      </w:r>
    </w:p>
    <w:p>
      <w:r>
        <w:t>x</w:t>
      </w:r>
    </w:p>
    <w:p>
      <w:r>
        <w:t>Bộ</w:t>
      </w:r>
    </w:p>
    <w:p>
      <w:r>
        <w:t>04 bộ/PHBM</w:t>
      </w:r>
    </w:p>
    <w:p>
      <w:r>
        <w:t>3</w:t>
      </w:r>
    </w:p>
    <w:p>
      <w:r>
        <w:t>DỤNG CỤ</w:t>
      </w:r>
    </w:p>
    <w:p>
      <w:r>
        <w:t>3.1</w:t>
      </w:r>
    </w:p>
    <w:p>
      <w:r>
        <w:t>Bảo quản và chế biến thực phẩm</w:t>
      </w:r>
    </w:p>
    <w:p>
      <w:r>
        <w:t>3.1.1</w:t>
      </w:r>
    </w:p>
    <w:p>
      <w:r>
        <w:t>Bộ dụng cụ chế biến món ăn không sử dụng nhiệt.</w:t>
      </w:r>
    </w:p>
    <w:p>
      <w:r>
        <w:t>x</w:t>
      </w:r>
    </w:p>
    <w:p>
      <w:r>
        <w:t>x</w:t>
      </w:r>
    </w:p>
    <w:p>
      <w:r>
        <w:t>Bộ</w:t>
      </w:r>
    </w:p>
    <w:p>
      <w:r>
        <w:t>04 bộ/PHBM</w:t>
      </w:r>
    </w:p>
    <w:p>
      <w:r>
        <w:t>3.1.2</w:t>
      </w:r>
    </w:p>
    <w:p>
      <w:r>
        <w:t>Bộ dụng cụ tỉa hoa, trang trí món ăn.</w:t>
      </w:r>
    </w:p>
    <w:p>
      <w:r>
        <w:t>x</w:t>
      </w:r>
    </w:p>
    <w:p>
      <w:r>
        <w:t>x</w:t>
      </w:r>
    </w:p>
    <w:p>
      <w:r>
        <w:t>Bộ</w:t>
      </w:r>
    </w:p>
    <w:p>
      <w:r>
        <w:t>04 bộ/PHBM</w:t>
      </w:r>
    </w:p>
    <w:p>
      <w:r>
        <w:t>3.2</w:t>
      </w:r>
    </w:p>
    <w:p>
      <w:r>
        <w:t>Quy trình sản xuất trong trồng trọt</w:t>
      </w:r>
    </w:p>
    <w:p>
      <w:r>
        <w:t>3.2.1</w:t>
      </w:r>
    </w:p>
    <w:p>
      <w:r>
        <w:t>Bộ dụng cụ giâm cành</w:t>
      </w:r>
    </w:p>
    <w:p>
      <w:r>
        <w:t>x</w:t>
      </w:r>
    </w:p>
    <w:p>
      <w:r>
        <w:t>x</w:t>
      </w:r>
    </w:p>
    <w:p>
      <w:r>
        <w:t>Bộ</w:t>
      </w:r>
    </w:p>
    <w:p>
      <w:r>
        <w:t>04 bộ/PHBM</w:t>
      </w:r>
    </w:p>
    <w:p>
      <w:r>
        <w:t>3.3</w:t>
      </w:r>
    </w:p>
    <w:p>
      <w:r>
        <w:t>Nuôi thủy sản</w:t>
      </w:r>
    </w:p>
    <w:p>
      <w:r>
        <w:t>3.3.1</w:t>
      </w:r>
    </w:p>
    <w:p>
      <w:r>
        <w:t>Thiết bị đo nhiệt độ nước</w:t>
      </w:r>
    </w:p>
    <w:p>
      <w:r>
        <w:t>x</w:t>
      </w:r>
    </w:p>
    <w:p>
      <w:r>
        <w:t>x</w:t>
      </w:r>
    </w:p>
    <w:p>
      <w:r>
        <w:t>Cái</w:t>
      </w:r>
    </w:p>
    <w:p>
      <w:r>
        <w:t>04 cái/PHBM</w:t>
      </w:r>
    </w:p>
    <w:p>
      <w:r>
        <w:t>3.3.2</w:t>
      </w:r>
    </w:p>
    <w:p>
      <w:r>
        <w:t>Đĩa đo độ trong của nước (đĩa Secchi)</w:t>
      </w:r>
    </w:p>
    <w:p>
      <w:r>
        <w:t>x</w:t>
      </w:r>
    </w:p>
    <w:p>
      <w:r>
        <w:t>x</w:t>
      </w:r>
    </w:p>
    <w:p>
      <w:r>
        <w:t>Cái</w:t>
      </w:r>
    </w:p>
    <w:p>
      <w:r>
        <w:t>04 cái/PHBM</w:t>
      </w:r>
    </w:p>
    <w:p>
      <w:r>
        <w:t>3.3.3</w:t>
      </w:r>
    </w:p>
    <w:p>
      <w:r>
        <w:t>Thùng nhựa đựng nước</w:t>
      </w:r>
    </w:p>
    <w:p>
      <w:r>
        <w:t>x</w:t>
      </w:r>
    </w:p>
    <w:p>
      <w:r>
        <w:t>x</w:t>
      </w:r>
    </w:p>
    <w:p>
      <w:r>
        <w:t>Cái</w:t>
      </w:r>
    </w:p>
    <w:p>
      <w:r>
        <w:t>02 cái/PHBM</w:t>
      </w:r>
    </w:p>
    <w:p>
      <w:r>
        <w:t>3.4</w:t>
      </w:r>
    </w:p>
    <w:p>
      <w:r>
        <w:t>Vẽ kĩ thuật</w:t>
      </w:r>
    </w:p>
    <w:p>
      <w:r>
        <w:t>3.4.1</w:t>
      </w:r>
    </w:p>
    <w:p>
      <w:r>
        <w:t>Bộ dụng cụ vẽ kĩ thuật</w:t>
      </w:r>
    </w:p>
    <w:p>
      <w:r>
        <w:t>x</w:t>
      </w:r>
    </w:p>
    <w:p>
      <w:r>
        <w:t>Bộ</w:t>
      </w:r>
    </w:p>
    <w:p>
      <w:r>
        <w:t>02 bộ/PHBM</w:t>
      </w:r>
    </w:p>
    <w:p>
      <w:r>
        <w:t>3.5</w:t>
      </w:r>
    </w:p>
    <w:p>
      <w:r>
        <w:t>Cơ khí</w:t>
      </w:r>
    </w:p>
    <w:p>
      <w:r>
        <w:t>3.5.1</w:t>
      </w:r>
    </w:p>
    <w:p>
      <w:r>
        <w:t>Dụng cụ thực hành cơ khí</w:t>
      </w:r>
    </w:p>
    <w:p>
      <w:r>
        <w:t>x</w:t>
      </w:r>
    </w:p>
    <w:p>
      <w:r>
        <w:t>Bộ</w:t>
      </w:r>
    </w:p>
    <w:p>
      <w:r>
        <w:t>04 bộ/PHBM</w:t>
      </w:r>
    </w:p>
    <w:p>
      <w:r>
        <w:t>3.6</w:t>
      </w:r>
    </w:p>
    <w:p>
      <w:r>
        <w:t>An toàn điện</w:t>
      </w:r>
    </w:p>
    <w:p>
      <w:r>
        <w:t>3.6.1</w:t>
      </w:r>
    </w:p>
    <w:p>
      <w:r>
        <w:t>Dụng cụ bảo vệ, an toàn điện.</w:t>
      </w:r>
    </w:p>
    <w:p>
      <w:r>
        <w:t>x</w:t>
      </w:r>
    </w:p>
    <w:p>
      <w:r>
        <w:t>x</w:t>
      </w:r>
    </w:p>
    <w:p>
      <w:r>
        <w:t>Bộ</w:t>
      </w:r>
    </w:p>
    <w:p>
      <w:r>
        <w:t>04 bộ/PHBM</w:t>
      </w:r>
    </w:p>
    <w:p>
      <w:r>
        <w:t>4</w:t>
      </w:r>
    </w:p>
    <w:p>
      <w:r>
        <w:t>BĂNG/ĐĨA/PHẦN MỀM</w:t>
      </w:r>
    </w:p>
    <w:p>
      <w:r>
        <w:t>4.1</w:t>
      </w:r>
    </w:p>
    <w:p>
      <w:r>
        <w:t>Nhà ở</w:t>
      </w:r>
    </w:p>
    <w:p>
      <w:r>
        <w:t>4.1.1</w:t>
      </w:r>
    </w:p>
    <w:p>
      <w:r>
        <w:t>Ngôi nhà thông minh</w:t>
      </w:r>
    </w:p>
    <w:p>
      <w:r>
        <w:t>x</w:t>
      </w:r>
    </w:p>
    <w:p>
      <w:r>
        <w:t>x</w:t>
      </w:r>
    </w:p>
    <w:p>
      <w:r>
        <w:t>Tệp</w:t>
      </w:r>
    </w:p>
    <w:p>
      <w:r>
        <w:t>01 tệp</w:t>
      </w:r>
    </w:p>
    <w:p>
      <w:r>
        <w:t>4.2</w:t>
      </w:r>
    </w:p>
    <w:p>
      <w:r>
        <w:t>Bảo quản và chế biến thực phẩm</w:t>
      </w:r>
    </w:p>
    <w:p>
      <w:r>
        <w:t>4.2.1</w:t>
      </w:r>
    </w:p>
    <w:p>
      <w:r>
        <w:t>Vệ sinh an toàn thực phẩm trong gia đình.</w:t>
      </w:r>
    </w:p>
    <w:p>
      <w:r>
        <w:t>x</w:t>
      </w:r>
    </w:p>
    <w:p>
      <w:r>
        <w:t>x</w:t>
      </w:r>
    </w:p>
    <w:p>
      <w:r>
        <w:t>Tệp</w:t>
      </w:r>
    </w:p>
    <w:p>
      <w:r>
        <w:t>01 tệp</w:t>
      </w:r>
    </w:p>
    <w:p>
      <w:r>
        <w:t>4.3</w:t>
      </w:r>
    </w:p>
    <w:p>
      <w:r>
        <w:t>Trang phục và thời trang</w:t>
      </w:r>
    </w:p>
    <w:p>
      <w:r>
        <w:t>4.3.1</w:t>
      </w:r>
    </w:p>
    <w:p>
      <w:r>
        <w:t>Trang phục và thời trang</w:t>
      </w:r>
    </w:p>
    <w:p>
      <w:r>
        <w:t>x</w:t>
      </w:r>
    </w:p>
    <w:p>
      <w:r>
        <w:t>x</w:t>
      </w:r>
    </w:p>
    <w:p>
      <w:r>
        <w:t>Tệp</w:t>
      </w:r>
    </w:p>
    <w:p>
      <w:r>
        <w:t>01 tệp</w:t>
      </w:r>
    </w:p>
    <w:p>
      <w:r>
        <w:t>4.4</w:t>
      </w:r>
    </w:p>
    <w:p>
      <w:r>
        <w:t>Đồ dùng điện trong gia đình</w:t>
      </w:r>
    </w:p>
    <w:p>
      <w:r>
        <w:t>4.4.1</w:t>
      </w:r>
    </w:p>
    <w:p>
      <w:r>
        <w:t>An toàn điện trong gia đình.</w:t>
      </w:r>
    </w:p>
    <w:p>
      <w:r>
        <w:t>x</w:t>
      </w:r>
    </w:p>
    <w:p>
      <w:r>
        <w:t>x</w:t>
      </w:r>
    </w:p>
    <w:p>
      <w:r>
        <w:t>Tệp</w:t>
      </w:r>
    </w:p>
    <w:p>
      <w:r>
        <w:t>01 tệp</w:t>
      </w:r>
    </w:p>
    <w:p>
      <w:r>
        <w:t>4.4.2</w:t>
      </w:r>
    </w:p>
    <w:p>
      <w:r>
        <w:t>Sử dụng năng lượng tiết kiệm, hiệu quả.</w:t>
      </w:r>
    </w:p>
    <w:p>
      <w:r>
        <w:t>x</w:t>
      </w:r>
    </w:p>
    <w:p>
      <w:r>
        <w:t>x</w:t>
      </w:r>
    </w:p>
    <w:p>
      <w:r>
        <w:t>Tệp</w:t>
      </w:r>
    </w:p>
    <w:p>
      <w:r>
        <w:t>01 tệp</w:t>
      </w:r>
    </w:p>
    <w:p>
      <w:r>
        <w:t>4.5</w:t>
      </w:r>
    </w:p>
    <w:p>
      <w:r>
        <w:t>An toàn điện</w:t>
      </w:r>
    </w:p>
    <w:p>
      <w:r>
        <w:t>4.5.1</w:t>
      </w:r>
    </w:p>
    <w:p>
      <w:r>
        <w:t>An toàn điện</w:t>
      </w:r>
    </w:p>
    <w:p>
      <w:r>
        <w:t>x</w:t>
      </w:r>
    </w:p>
    <w:p>
      <w:r>
        <w:t>x</w:t>
      </w:r>
    </w:p>
    <w:p>
      <w:r>
        <w:t>Tệp</w:t>
      </w:r>
    </w:p>
    <w:p>
      <w:r>
        <w:t>01 tệp</w:t>
      </w:r>
    </w:p>
    <w:p>
      <w:r>
        <w:t>Ghi chú: Mỗi video/clip có thời lượng không quá 3 phút, độ phân giải HD (tối thiểu 1280x720) hình ảnh và âm thanh rõ nét, có thuyết minh (hoặc phụ đề) bằng tiếng Việt.</w:t>
      </w:r>
    </w:p>
    <w:p>
      <w:r>
        <w:t>C</w:t>
      </w:r>
    </w:p>
    <w:p>
      <w:r>
        <w:t>THIẾT BỊ DẠY HỌC THEO MÔ ĐUN TỰ CHỌN (LỚP 9)</w:t>
      </w:r>
    </w:p>
    <w:p>
      <w:r>
        <w:t>1</w:t>
      </w:r>
    </w:p>
    <w:p>
      <w:r>
        <w:t>CÁC MÔ ĐUN CÔNG NGHIỆP</w:t>
      </w:r>
    </w:p>
    <w:p>
      <w:r>
        <w:t>Thiết bị dùng chung cho các mô đun:  Sử dụng bộ dụng cụ cơ khí và điện trong danh mục thiết bị dùng chung</w:t>
      </w:r>
    </w:p>
    <w:p>
      <w:r>
        <w:t>Thiết bị theo các mô đun</w:t>
      </w:r>
    </w:p>
    <w:p>
      <w:r>
        <w:t>1.1</w:t>
      </w:r>
    </w:p>
    <w:p>
      <w:r>
        <w:t>Mô đun 1: Lắp đặt mạng điện trong nhà</w:t>
      </w:r>
    </w:p>
    <w:p>
      <w:r>
        <w:t>1.1.1</w:t>
      </w:r>
    </w:p>
    <w:p>
      <w:r>
        <w:t>Công tơ điện 1 pha</w:t>
      </w:r>
    </w:p>
    <w:p>
      <w:r>
        <w:t>x</w:t>
      </w:r>
    </w:p>
    <w:p>
      <w:r>
        <w:t>x</w:t>
      </w:r>
    </w:p>
    <w:p>
      <w:r>
        <w:t>Cái</w:t>
      </w:r>
    </w:p>
    <w:p>
      <w:r>
        <w:t>04 cái/PHBM</w:t>
      </w:r>
    </w:p>
    <w:p>
      <w:r>
        <w:t>1.1.2</w:t>
      </w:r>
    </w:p>
    <w:p>
      <w:r>
        <w:t>Bộ thiết bị lắp mạng điện trong nhà</w:t>
      </w:r>
    </w:p>
    <w:p>
      <w:r>
        <w:t>x</w:t>
      </w:r>
    </w:p>
    <w:p>
      <w:r>
        <w:t>x</w:t>
      </w:r>
    </w:p>
    <w:p>
      <w:r>
        <w:t>Bộ</w:t>
      </w:r>
    </w:p>
    <w:p>
      <w:r>
        <w:t>04 bộ/PHBM</w:t>
      </w:r>
    </w:p>
    <w:p>
      <w:r>
        <w:t>1.2</w:t>
      </w:r>
    </w:p>
    <w:p>
      <w:r>
        <w:t>Mô đun 2: Lắp đặt mạch điện trang trí, báo hiệu</w:t>
      </w:r>
    </w:p>
    <w:p>
      <w:r>
        <w:t>1.2.1</w:t>
      </w:r>
    </w:p>
    <w:p>
      <w:r>
        <w:t>Bộ thiết bị lắp đặt mạch chuông điện</w:t>
      </w:r>
    </w:p>
    <w:p>
      <w:r>
        <w:t>x</w:t>
      </w:r>
    </w:p>
    <w:p>
      <w:r>
        <w:t>x</w:t>
      </w:r>
    </w:p>
    <w:p>
      <w:r>
        <w:t>Bộ</w:t>
      </w:r>
    </w:p>
    <w:p>
      <w:r>
        <w:t>04 bộ/PHBM</w:t>
      </w:r>
    </w:p>
    <w:p>
      <w:r>
        <w:t>1.2.2</w:t>
      </w:r>
    </w:p>
    <w:p>
      <w:r>
        <w:t>Bộ thiết bị lắp đặt mạch điện báo cháy tự động</w:t>
      </w:r>
    </w:p>
    <w:p>
      <w:r>
        <w:t>x</w:t>
      </w:r>
    </w:p>
    <w:p>
      <w:r>
        <w:t>x</w:t>
      </w:r>
    </w:p>
    <w:p>
      <w:r>
        <w:t>Bộ</w:t>
      </w:r>
    </w:p>
    <w:p>
      <w:r>
        <w:t>04 bộ/PHBM</w:t>
      </w:r>
    </w:p>
    <w:p>
      <w:r>
        <w:t>1.2.3</w:t>
      </w:r>
    </w:p>
    <w:p>
      <w:r>
        <w:t>Bộ thiết bị lắp đặt mạch điện trang trí</w:t>
      </w:r>
    </w:p>
    <w:p>
      <w:r>
        <w:t>x</w:t>
      </w:r>
    </w:p>
    <w:p>
      <w:r>
        <w:t>x</w:t>
      </w:r>
    </w:p>
    <w:p>
      <w:r>
        <w:t>Bộ</w:t>
      </w:r>
    </w:p>
    <w:p>
      <w:r>
        <w:t>04 bộ/PHBM</w:t>
      </w:r>
    </w:p>
    <w:p>
      <w:r>
        <w:t>1.3</w:t>
      </w:r>
    </w:p>
    <w:p>
      <w:r>
        <w:t>Mô đun 3: Lắp đặt hệ thống điều khiển chiếu sáng cho ngôi nhà thông minh</w:t>
      </w:r>
    </w:p>
    <w:p>
      <w:r>
        <w:t>1.3.1</w:t>
      </w:r>
    </w:p>
    <w:p>
      <w:r>
        <w:t>Bộ thiết bị lắp đặt mạch điều khiển đèn điện cảm biến ánh sáng và chuyển động</w:t>
      </w:r>
    </w:p>
    <w:p>
      <w:r>
        <w:t>x</w:t>
      </w:r>
    </w:p>
    <w:p>
      <w:r>
        <w:t>x</w:t>
      </w:r>
    </w:p>
    <w:p>
      <w:r>
        <w:t>Bộ</w:t>
      </w:r>
    </w:p>
    <w:p>
      <w:r>
        <w:t>04 bộ/PHBM</w:t>
      </w:r>
    </w:p>
    <w:p>
      <w:r>
        <w:t>1.4</w:t>
      </w:r>
    </w:p>
    <w:p>
      <w:r>
        <w:t>Mô đun 4: Lắp đặt mạng điện an ninh, bảo vệ trong ngôi nhà thông minh</w:t>
      </w:r>
    </w:p>
    <w:p>
      <w:r>
        <w:t>1.4.1</w:t>
      </w:r>
    </w:p>
    <w:p>
      <w:r>
        <w:t>Bộ thiết bị lắp đặt mạch điện giám sát sử dụng camera hồng ngoại.</w:t>
      </w:r>
    </w:p>
    <w:p>
      <w:r>
        <w:t>x</w:t>
      </w:r>
    </w:p>
    <w:p>
      <w:r>
        <w:t>x</w:t>
      </w:r>
    </w:p>
    <w:p>
      <w:r>
        <w:t>Bộ</w:t>
      </w:r>
    </w:p>
    <w:p>
      <w:r>
        <w:t>04 bộ/PHBM</w:t>
      </w:r>
    </w:p>
    <w:p>
      <w:r>
        <w:t>1.5</w:t>
      </w:r>
    </w:p>
    <w:p>
      <w:r>
        <w:t>Mô đun 5: Lắp đặt mạch điện tiện ích trong gia đình sử dụng kit vi điều khiển ứng dụng</w:t>
      </w:r>
    </w:p>
    <w:p>
      <w:r>
        <w:t>1.5.1</w:t>
      </w:r>
    </w:p>
    <w:p>
      <w:r>
        <w:t>Bộ kít vi điều khiển thông dụng</w:t>
      </w:r>
    </w:p>
    <w:p>
      <w:r>
        <w:t>x</w:t>
      </w:r>
    </w:p>
    <w:p>
      <w:r>
        <w:t>x</w:t>
      </w:r>
    </w:p>
    <w:p>
      <w:r>
        <w:t>Bộ</w:t>
      </w:r>
    </w:p>
    <w:p>
      <w:r>
        <w:t>04 bộ/PHBM</w:t>
      </w:r>
    </w:p>
    <w:p>
      <w:r>
        <w:t>1.5.2</w:t>
      </w:r>
    </w:p>
    <w:p>
      <w:r>
        <w:t>Bộ thiết bị lắp đặt mạch điện điều khiển thiết bị điện dựa trên vi điều khiển.</w:t>
      </w:r>
    </w:p>
    <w:p>
      <w:r>
        <w:t>x</w:t>
      </w:r>
    </w:p>
    <w:p>
      <w:r>
        <w:t>x</w:t>
      </w:r>
    </w:p>
    <w:p>
      <w:r>
        <w:t>Bộ</w:t>
      </w:r>
    </w:p>
    <w:p>
      <w:r>
        <w:t>04 bộ/PHBM</w:t>
      </w:r>
    </w:p>
    <w:p>
      <w:r>
        <w:t>2</w:t>
      </w:r>
    </w:p>
    <w:p>
      <w:r>
        <w:t>CÁC MÔ ĐUN NÔNG NGHIỆP, LÂM NGHIỆP VÀ THỦY SẢN</w:t>
      </w:r>
    </w:p>
    <w:p>
      <w:r>
        <w:t>2.1</w:t>
      </w:r>
    </w:p>
    <w:p>
      <w:r>
        <w:t>Thiết bị dùng chung cho các mô đun</w:t>
      </w:r>
    </w:p>
    <w:p>
      <w:r>
        <w:t>2.1.1</w:t>
      </w:r>
    </w:p>
    <w:p>
      <w:r>
        <w:t>Bộ dụng cụ giâm, chiết, ghép cây</w:t>
      </w:r>
    </w:p>
    <w:p>
      <w:r>
        <w:t>x</w:t>
      </w:r>
    </w:p>
    <w:p>
      <w:r>
        <w:t>x</w:t>
      </w:r>
    </w:p>
    <w:p>
      <w:r>
        <w:t>Bộ</w:t>
      </w:r>
    </w:p>
    <w:p>
      <w:r>
        <w:t>04 bộ/PHBM</w:t>
      </w:r>
    </w:p>
    <w:p>
      <w:r>
        <w:t>2.1.2</w:t>
      </w:r>
    </w:p>
    <w:p>
      <w:r>
        <w:t>Bộ dụng cụ trồng và chăm sóc cây</w:t>
      </w:r>
    </w:p>
    <w:p>
      <w:r>
        <w:t>x</w:t>
      </w:r>
    </w:p>
    <w:p>
      <w:r>
        <w:t>x</w:t>
      </w:r>
    </w:p>
    <w:p>
      <w:r>
        <w:t>Bộ</w:t>
      </w:r>
    </w:p>
    <w:p>
      <w:r>
        <w:t>04 bộ/PHBM</w:t>
      </w:r>
    </w:p>
    <w:p>
      <w:r>
        <w:t>2.2</w:t>
      </w:r>
    </w:p>
    <w:p>
      <w:r>
        <w:t>Thiết bị theo các mô đun</w:t>
      </w:r>
    </w:p>
    <w:p>
      <w:r>
        <w:t>2.2.1</w:t>
      </w:r>
    </w:p>
    <w:p>
      <w:r>
        <w:t>Mô đun 1: Trồng cây ăn quả</w:t>
      </w:r>
    </w:p>
    <w:p>
      <w:r>
        <w:t>2.2.1.1</w:t>
      </w:r>
    </w:p>
    <w:p>
      <w:r>
        <w:t>Tranh: Một số loại sâu hại cây ăn quả</w:t>
      </w:r>
    </w:p>
    <w:p>
      <w:r>
        <w:t>x</w:t>
      </w:r>
    </w:p>
    <w:p>
      <w:r>
        <w:t>x</w:t>
      </w:r>
    </w:p>
    <w:p>
      <w:r>
        <w:t>Tờ</w:t>
      </w:r>
    </w:p>
    <w:p>
      <w:r>
        <w:t>01 tờ/giáo viên</w:t>
      </w:r>
    </w:p>
    <w:p>
      <w:r>
        <w:t>2.2.1.2</w:t>
      </w:r>
    </w:p>
    <w:p>
      <w:r>
        <w:t>Tranh: Một số loại bệnh hại cây ăn quả</w:t>
      </w:r>
    </w:p>
    <w:p>
      <w:r>
        <w:t>x</w:t>
      </w:r>
    </w:p>
    <w:p>
      <w:r>
        <w:t>x</w:t>
      </w:r>
    </w:p>
    <w:p>
      <w:r>
        <w:t>Tờ</w:t>
      </w:r>
    </w:p>
    <w:p>
      <w:r>
        <w:t>01 tờ/giáo viên</w:t>
      </w:r>
    </w:p>
    <w:p>
      <w:r>
        <w:t>2.2.1.3</w:t>
      </w:r>
    </w:p>
    <w:p>
      <w:r>
        <w:t>Video hướng dẫn thực hành nhân giống vô tính cây trồng</w:t>
      </w:r>
    </w:p>
    <w:p>
      <w:r>
        <w:t>x</w:t>
      </w:r>
    </w:p>
    <w:p>
      <w:r>
        <w:t>Tệp</w:t>
      </w:r>
    </w:p>
    <w:p>
      <w:r>
        <w:t>01 tệp</w:t>
      </w:r>
    </w:p>
    <w:p>
      <w:r>
        <w:t>2.2.2</w:t>
      </w:r>
    </w:p>
    <w:p>
      <w:r>
        <w:t>Mô đun 2: Nuôi gà lấy thịt theo tiêu chuẩn VietGAP</w:t>
      </w:r>
    </w:p>
    <w:p>
      <w:r>
        <w:t>2.2.2.1</w:t>
      </w:r>
    </w:p>
    <w:p>
      <w:r>
        <w:t>Tranh: Một số bệnh thường gặp trên gà</w:t>
      </w:r>
    </w:p>
    <w:p>
      <w:r>
        <w:t>x</w:t>
      </w:r>
    </w:p>
    <w:p>
      <w:r>
        <w:t>Tờ</w:t>
      </w:r>
    </w:p>
    <w:p>
      <w:r>
        <w:t>01 tờ/giáo viên</w:t>
      </w:r>
    </w:p>
    <w:p>
      <w:r>
        <w:t>2.2.2.2</w:t>
      </w:r>
    </w:p>
    <w:p>
      <w:r>
        <w:t>Video nuôi gà thả vườn theo tiêu chuẩn VietGAP</w:t>
      </w:r>
    </w:p>
    <w:p>
      <w:r>
        <w:t>x</w:t>
      </w:r>
    </w:p>
    <w:p>
      <w:r>
        <w:t>Tệp</w:t>
      </w:r>
    </w:p>
    <w:p>
      <w:r>
        <w:t>01 tệp</w:t>
      </w:r>
    </w:p>
    <w:p>
      <w:r>
        <w:t>2.2.3</w:t>
      </w:r>
    </w:p>
    <w:p>
      <w:r>
        <w:t>Mô đun 3: Trồng cây rừng</w:t>
      </w:r>
    </w:p>
    <w:p>
      <w:r>
        <w:t>2.2.3.1</w:t>
      </w:r>
    </w:p>
    <w:p>
      <w:r>
        <w:t>Tranh: Các bước trồng rừng bằng cây con</w:t>
      </w:r>
    </w:p>
    <w:p>
      <w:r>
        <w:t>x</w:t>
      </w:r>
    </w:p>
    <w:p>
      <w:r>
        <w:t>x</w:t>
      </w:r>
    </w:p>
    <w:p>
      <w:r>
        <w:t>Tờ</w:t>
      </w:r>
    </w:p>
    <w:p>
      <w:r>
        <w:t>01 tờ/giáo viên</w:t>
      </w:r>
    </w:p>
    <w:p>
      <w:r>
        <w:t>2.2.3.2</w:t>
      </w:r>
    </w:p>
    <w:p>
      <w:r>
        <w:t>Video hướng dẫn thực hành nhân giống vô tính cây trồng</w:t>
      </w:r>
    </w:p>
    <w:p>
      <w:r>
        <w:t>x</w:t>
      </w:r>
    </w:p>
    <w:p>
      <w:r>
        <w:t>Tệp</w:t>
      </w:r>
    </w:p>
    <w:p>
      <w:r>
        <w:t>01 tệp</w:t>
      </w:r>
    </w:p>
    <w:p>
      <w:r>
        <w:t>2.2.4</w:t>
      </w:r>
    </w:p>
    <w:p>
      <w:r>
        <w:t>Mô đun 4: Nông nghiệp 4.0</w:t>
      </w:r>
    </w:p>
    <w:p>
      <w:r>
        <w:t>2.2.4.1</w:t>
      </w:r>
    </w:p>
    <w:p>
      <w:r>
        <w:t>Bộ cảm biến dùng trong trồng trọt công nghệ cao</w:t>
      </w:r>
    </w:p>
    <w:p>
      <w:r>
        <w:t>x</w:t>
      </w:r>
    </w:p>
    <w:p>
      <w:r>
        <w:t>x</w:t>
      </w:r>
    </w:p>
    <w:p>
      <w:r>
        <w:t>Bộ</w:t>
      </w:r>
    </w:p>
    <w:p>
      <w:r>
        <w:t>04 bộ/PHBM</w:t>
      </w:r>
    </w:p>
    <w:p>
      <w:r>
        <w:t>3</w:t>
      </w:r>
    </w:p>
    <w:p>
      <w:r>
        <w:t>CÁC MÔ ĐUN DỊCH VỤ</w:t>
      </w:r>
    </w:p>
    <w:p>
      <w:r>
        <w:t>3.1</w:t>
      </w:r>
    </w:p>
    <w:p>
      <w:r>
        <w:t>Thiết bị dùng chung của các mô đun: Sử dụng các thiết bị dùng chung của cấp THCS</w:t>
      </w:r>
    </w:p>
    <w:p>
      <w:r>
        <w:t>3.2</w:t>
      </w:r>
    </w:p>
    <w:p>
      <w:r>
        <w:t>Thiết bị theo các mô đun.</w:t>
      </w:r>
    </w:p>
    <w:p>
      <w:r>
        <w:t>3.2.1</w:t>
      </w:r>
    </w:p>
    <w:p>
      <w:r>
        <w:t>Mô đun 1: Cắt may</w:t>
      </w:r>
    </w:p>
    <w:p>
      <w:r>
        <w:t>3.2.1.1</w:t>
      </w:r>
    </w:p>
    <w:p>
      <w:r>
        <w:t>Bộ thiết bị may</w:t>
      </w:r>
    </w:p>
    <w:p>
      <w:r>
        <w:t>x</w:t>
      </w:r>
    </w:p>
    <w:p>
      <w:r>
        <w:t>x</w:t>
      </w:r>
    </w:p>
    <w:p>
      <w:r>
        <w:t>Bộ</w:t>
      </w:r>
    </w:p>
    <w:p>
      <w:r>
        <w:t>02 bộ/PHBM</w:t>
      </w:r>
    </w:p>
    <w:p>
      <w:r>
        <w:t>3.2.1.2</w:t>
      </w:r>
    </w:p>
    <w:p>
      <w:r>
        <w:t>Thước dây</w:t>
      </w:r>
    </w:p>
    <w:p>
      <w:r>
        <w:t>x</w:t>
      </w:r>
    </w:p>
    <w:p>
      <w:r>
        <w:t>x</w:t>
      </w:r>
    </w:p>
    <w:p>
      <w:r>
        <w:t>Cái</w:t>
      </w:r>
    </w:p>
    <w:p>
      <w:r>
        <w:t>04 cái/PHBM</w:t>
      </w:r>
    </w:p>
    <w:p>
      <w:r>
        <w:t>3.2.1.3</w:t>
      </w:r>
    </w:p>
    <w:p>
      <w:r>
        <w:t>Thước cây</w:t>
      </w:r>
    </w:p>
    <w:p>
      <w:r>
        <w:t>x</w:t>
      </w:r>
    </w:p>
    <w:p>
      <w:r>
        <w:t>x</w:t>
      </w:r>
    </w:p>
    <w:p>
      <w:r>
        <w:t>Cây</w:t>
      </w:r>
    </w:p>
    <w:p>
      <w:r>
        <w:t>04 cây/PHBM</w:t>
      </w:r>
    </w:p>
    <w:p>
      <w:r>
        <w:t>3.2.2</w:t>
      </w:r>
    </w:p>
    <w:p>
      <w:r>
        <w:t>Mô đun 2: Chế biến thực phẩm (đưa tối thiểu)</w:t>
      </w:r>
    </w:p>
    <w:p>
      <w:r>
        <w:t>3.2.2.1</w:t>
      </w:r>
    </w:p>
    <w:p>
      <w:r>
        <w:t>Bộ bếp đun</w:t>
      </w:r>
    </w:p>
    <w:p>
      <w:r>
        <w:t>x</w:t>
      </w:r>
    </w:p>
    <w:p>
      <w:r>
        <w:t>x</w:t>
      </w:r>
    </w:p>
    <w:p>
      <w:r>
        <w:t>Bộ</w:t>
      </w:r>
    </w:p>
    <w:p>
      <w:r>
        <w:t>04 bộ/PHBM</w:t>
      </w:r>
    </w:p>
    <w:p>
      <w:r>
        <w:t>3.2.2.2</w:t>
      </w:r>
    </w:p>
    <w:p>
      <w:r>
        <w:t>Bộ nồi, chảo</w:t>
      </w:r>
    </w:p>
    <w:p>
      <w:r>
        <w:t>x</w:t>
      </w:r>
    </w:p>
    <w:p>
      <w:r>
        <w:t>x</w:t>
      </w:r>
    </w:p>
    <w:p>
      <w:r>
        <w:t>Bộ</w:t>
      </w:r>
    </w:p>
    <w:p>
      <w:r>
        <w:t>04 bộ/PHBM</w:t>
      </w:r>
    </w:p>
    <w:p>
      <w:r>
        <w:t>3.2.2.3</w:t>
      </w:r>
    </w:p>
    <w:p>
      <w:r>
        <w:t>Bộ dao, thớt</w:t>
      </w:r>
    </w:p>
    <w:p>
      <w:r>
        <w:t>x</w:t>
      </w:r>
    </w:p>
    <w:p>
      <w:r>
        <w:t>x</w:t>
      </w:r>
    </w:p>
    <w:p>
      <w:r>
        <w:t>Bộ</w:t>
      </w:r>
    </w:p>
    <w:p>
      <w:r>
        <w:t>04 bộ/PHBM</w:t>
      </w:r>
    </w:p>
    <w:p>
      <w:r>
        <w:t>3.2.3</w:t>
      </w:r>
    </w:p>
    <w:p>
      <w:r>
        <w:t>Mô đun 3: Làm hoa giấy, hoa vải (dùng chung với cắt may)</w:t>
      </w:r>
    </w:p>
    <w:p>
      <w:r>
        <w:t>3.2.3.1</w:t>
      </w:r>
    </w:p>
    <w:p>
      <w:r>
        <w:t>Kìm</w:t>
      </w:r>
    </w:p>
    <w:p>
      <w:r>
        <w:t>x</w:t>
      </w:r>
    </w:p>
    <w:p>
      <w:r>
        <w:t>x</w:t>
      </w:r>
    </w:p>
    <w:p>
      <w:r>
        <w:t>Cái</w:t>
      </w:r>
    </w:p>
    <w:p>
      <w:r>
        <w:t>04 cái/PHBM</w:t>
      </w:r>
    </w:p>
    <w:p>
      <w:r>
        <w:t>3.2.3.2</w:t>
      </w:r>
    </w:p>
    <w:p>
      <w:r>
        <w:t>Bộ khuôn làm hoa vải</w:t>
      </w:r>
    </w:p>
    <w:p>
      <w:r>
        <w:t>x</w:t>
      </w:r>
    </w:p>
    <w:p>
      <w:r>
        <w:t>x</w:t>
      </w:r>
    </w:p>
    <w:p>
      <w:r>
        <w:t>Bộ</w:t>
      </w:r>
    </w:p>
    <w:p>
      <w:r>
        <w:t>04 bộ/PHBM</w:t>
      </w:r>
    </w:p>
    <w:p>
      <w:r>
        <w:t>3.2.3.3</w:t>
      </w:r>
    </w:p>
    <w:p>
      <w:r>
        <w:t>Bộ kẽm làm hoa</w:t>
      </w:r>
    </w:p>
    <w:p>
      <w:r>
        <w:t>x</w:t>
      </w:r>
    </w:p>
    <w:p>
      <w:r>
        <w:t>x</w:t>
      </w:r>
    </w:p>
    <w:p>
      <w:r>
        <w:t>Bộ</w:t>
      </w:r>
    </w:p>
    <w:p>
      <w:r>
        <w:t>04 bộ/PHBM</w:t>
      </w:r>
    </w:p>
    <w:p>
      <w:r>
        <w:t>3.2.4</w:t>
      </w:r>
    </w:p>
    <w:p>
      <w:r>
        <w:t>Mô đun 4: Cắm hoa nghệ thuật</w:t>
      </w:r>
    </w:p>
    <w:p>
      <w:r>
        <w:t>3.2.4.1</w:t>
      </w:r>
    </w:p>
    <w:p>
      <w:r>
        <w:t>Bộ bình cắm hoa</w:t>
      </w:r>
    </w:p>
    <w:p>
      <w:r>
        <w:t>x</w:t>
      </w:r>
    </w:p>
    <w:p>
      <w:r>
        <w:t>x</w:t>
      </w:r>
    </w:p>
    <w:p>
      <w:r>
        <w:t>Bộ</w:t>
      </w:r>
    </w:p>
    <w:p>
      <w:r>
        <w:t>04 bộ/PHBM</w:t>
      </w:r>
    </w:p>
    <w:p>
      <w:r>
        <w:t>3.2.4.2</w:t>
      </w:r>
    </w:p>
    <w:p>
      <w:r>
        <w:t>Kéo</w:t>
      </w:r>
    </w:p>
    <w:p>
      <w:r>
        <w:t>x</w:t>
      </w:r>
    </w:p>
    <w:p>
      <w:r>
        <w:t>x</w:t>
      </w:r>
    </w:p>
    <w:p>
      <w:r>
        <w:t>Cây</w:t>
      </w:r>
    </w:p>
    <w:p>
      <w:r>
        <w:t>04 cây/PHBM</w:t>
      </w:r>
    </w:p>
    <w:p>
      <w:r>
        <w:t>IX</w:t>
      </w:r>
    </w:p>
    <w:p>
      <w:r>
        <w:t>MÔN TIN HỌC</w:t>
      </w:r>
    </w:p>
    <w:p>
      <w:r>
        <w:t>A</w:t>
      </w:r>
    </w:p>
    <w:p>
      <w:r>
        <w:t>PHÒNG THỰC HÀNH TIN HỌC</w:t>
      </w:r>
    </w:p>
    <w:p>
      <w:r>
        <w:t>1</w:t>
      </w:r>
    </w:p>
    <w:p>
      <w:r>
        <w:t>Thiết bị kết nối mạng và đường truyền Internet</w:t>
      </w:r>
    </w:p>
    <w:p>
      <w:r>
        <w:t>x</w:t>
      </w:r>
    </w:p>
    <w:p>
      <w:r>
        <w:t>x</w:t>
      </w:r>
    </w:p>
    <w:p>
      <w:r>
        <w:t>Bộ</w:t>
      </w:r>
    </w:p>
    <w:p>
      <w:r>
        <w:t>1</w:t>
      </w:r>
    </w:p>
    <w:p>
      <w:r>
        <w:t>2</w:t>
      </w:r>
    </w:p>
    <w:p>
      <w:r>
        <w:t>Điều hòa nhiệt độ hoặc Quạt điện</w:t>
      </w:r>
    </w:p>
    <w:p>
      <w:r>
        <w:t>x</w:t>
      </w:r>
    </w:p>
    <w:p>
      <w:r>
        <w:t>x</w:t>
      </w:r>
    </w:p>
    <w:p>
      <w:r>
        <w:t>Bộ</w:t>
      </w:r>
    </w:p>
    <w:p>
      <w:r>
        <w:t>2</w:t>
      </w:r>
    </w:p>
    <w:p>
      <w:r>
        <w:t>3</w:t>
      </w:r>
    </w:p>
    <w:p>
      <w:r>
        <w:t>Thiết bị lưu trữ ngoài</w:t>
      </w:r>
    </w:p>
    <w:p>
      <w:r>
        <w:t>x</w:t>
      </w:r>
    </w:p>
    <w:p>
      <w:r>
        <w:t>Cái</w:t>
      </w:r>
    </w:p>
    <w:p>
      <w:r>
        <w:t>1</w:t>
      </w:r>
    </w:p>
    <w:p>
      <w:r>
        <w:t>4</w:t>
      </w:r>
    </w:p>
    <w:p>
      <w:r>
        <w:t>Bộ dụng cụ sửa chữa, bảo dưỡng máy tính cơ bản</w:t>
      </w:r>
    </w:p>
    <w:p>
      <w:r>
        <w:t>x</w:t>
      </w:r>
    </w:p>
    <w:p>
      <w:r>
        <w:t>x</w:t>
      </w:r>
    </w:p>
    <w:p>
      <w:r>
        <w:t>Bộ</w:t>
      </w:r>
    </w:p>
    <w:p>
      <w:r>
        <w:t>1</w:t>
      </w:r>
    </w:p>
    <w:p>
      <w:r>
        <w:t>5</w:t>
      </w:r>
    </w:p>
    <w:p>
      <w:r>
        <w:t>Máy hút bụi</w:t>
      </w:r>
    </w:p>
    <w:p>
      <w:r>
        <w:t>x</w:t>
      </w:r>
    </w:p>
    <w:p>
      <w:r>
        <w:t>x</w:t>
      </w:r>
    </w:p>
    <w:p>
      <w:r>
        <w:t>Cái</w:t>
      </w:r>
    </w:p>
    <w:p>
      <w:r>
        <w:t>1</w:t>
      </w:r>
    </w:p>
    <w:p>
      <w:r>
        <w:t>B</w:t>
      </w:r>
    </w:p>
    <w:p>
      <w:r>
        <w:t>PHẦN MỀM</w:t>
      </w:r>
    </w:p>
    <w:p>
      <w:r>
        <w:t>1</w:t>
      </w:r>
    </w:p>
    <w:p>
      <w:r>
        <w:t>Tất cả các chủ đề</w:t>
      </w:r>
    </w:p>
    <w:p>
      <w:r>
        <w:t>1.1</w:t>
      </w:r>
    </w:p>
    <w:p>
      <w:r>
        <w:t>Hệ điều hành</w:t>
      </w:r>
    </w:p>
    <w:p>
      <w:r>
        <w:t>x</w:t>
      </w:r>
    </w:p>
    <w:p>
      <w:r>
        <w:t>x</w:t>
      </w:r>
    </w:p>
    <w:p>
      <w:r>
        <w:t>Bộ</w:t>
      </w:r>
    </w:p>
    <w:p>
      <w:r>
        <w:t>1</w:t>
      </w:r>
    </w:p>
    <w:p>
      <w:r>
        <w:t>1.2</w:t>
      </w:r>
    </w:p>
    <w:p>
      <w:r>
        <w:t>Phần mềm tin học văn phòng</w:t>
      </w:r>
    </w:p>
    <w:p>
      <w:r>
        <w:t>x</w:t>
      </w:r>
    </w:p>
    <w:p>
      <w:r>
        <w:t>x</w:t>
      </w:r>
    </w:p>
    <w:p>
      <w:r>
        <w:t>Bộ</w:t>
      </w:r>
    </w:p>
    <w:p>
      <w:r>
        <w:t>1</w:t>
      </w:r>
    </w:p>
    <w:p>
      <w:r>
        <w:t>1.3</w:t>
      </w:r>
    </w:p>
    <w:p>
      <w:r>
        <w:t>Phần mềm duyệt web</w:t>
      </w:r>
    </w:p>
    <w:p>
      <w:r>
        <w:t>x</w:t>
      </w:r>
    </w:p>
    <w:p>
      <w:r>
        <w:t>x</w:t>
      </w:r>
    </w:p>
    <w:p>
      <w:r>
        <w:t>Bộ</w:t>
      </w:r>
    </w:p>
    <w:p>
      <w:r>
        <w:t>1</w:t>
      </w:r>
    </w:p>
    <w:p>
      <w:r>
        <w:t>1.4</w:t>
      </w:r>
    </w:p>
    <w:p>
      <w:r>
        <w:t>Phần mềm diệt virus</w:t>
      </w:r>
    </w:p>
    <w:p>
      <w:r>
        <w:t>x</w:t>
      </w:r>
    </w:p>
    <w:p>
      <w:r>
        <w:t>x</w:t>
      </w:r>
    </w:p>
    <w:p>
      <w:r>
        <w:t>Bộ</w:t>
      </w:r>
    </w:p>
    <w:p>
      <w:r>
        <w:t>1</w:t>
      </w:r>
    </w:p>
    <w:p>
      <w:r>
        <w:t>1.5</w:t>
      </w:r>
    </w:p>
    <w:p>
      <w:r>
        <w:t>Các loại phần mềm ứng dụng khác</w:t>
      </w:r>
    </w:p>
    <w:p>
      <w:r>
        <w:t>x</w:t>
      </w:r>
    </w:p>
    <w:p>
      <w:r>
        <w:t>x</w:t>
      </w:r>
    </w:p>
    <w:p>
      <w:r>
        <w:t>Bộ</w:t>
      </w:r>
    </w:p>
    <w:p>
      <w:r>
        <w:t>1</w:t>
      </w:r>
    </w:p>
    <w:p>
      <w:r>
        <w:t>2</w:t>
      </w:r>
    </w:p>
    <w:p>
      <w:r>
        <w:t>Chủ đề: Ứng dụng tin học</w:t>
      </w:r>
    </w:p>
    <w:p>
      <w:r>
        <w:t>2.1</w:t>
      </w:r>
    </w:p>
    <w:p>
      <w:r>
        <w:t>Phần mềm tạo sơ đồ tư duy</w:t>
      </w:r>
    </w:p>
    <w:p>
      <w:r>
        <w:t>x</w:t>
      </w:r>
    </w:p>
    <w:p>
      <w:r>
        <w:t>x</w:t>
      </w:r>
    </w:p>
    <w:p>
      <w:r>
        <w:t>Bộ</w:t>
      </w:r>
    </w:p>
    <w:p>
      <w:r>
        <w:t>1</w:t>
      </w:r>
    </w:p>
    <w:p>
      <w:r>
        <w:t>2.2</w:t>
      </w:r>
    </w:p>
    <w:p>
      <w:r>
        <w:t>Phần mềm chỉnh sửa ảnh</w:t>
      </w:r>
    </w:p>
    <w:p>
      <w:r>
        <w:t>x</w:t>
      </w:r>
    </w:p>
    <w:p>
      <w:r>
        <w:t>x</w:t>
      </w:r>
    </w:p>
    <w:p>
      <w:r>
        <w:t>Bộ</w:t>
      </w:r>
    </w:p>
    <w:p>
      <w:r>
        <w:t>1</w:t>
      </w:r>
    </w:p>
    <w:p>
      <w:r>
        <w:t>2.3</w:t>
      </w:r>
    </w:p>
    <w:p>
      <w:r>
        <w:t>Phần mềm mô phỏng</w:t>
      </w:r>
    </w:p>
    <w:p>
      <w:r>
        <w:t>x</w:t>
      </w:r>
    </w:p>
    <w:p>
      <w:r>
        <w:t>x</w:t>
      </w:r>
    </w:p>
    <w:p>
      <w:r>
        <w:t>Bộ</w:t>
      </w:r>
    </w:p>
    <w:p>
      <w:r>
        <w:t>1</w:t>
      </w:r>
    </w:p>
    <w:p>
      <w:r>
        <w:t>2.4</w:t>
      </w:r>
    </w:p>
    <w:p>
      <w:r>
        <w:t>Phần mềm thiết kế video</w:t>
      </w:r>
    </w:p>
    <w:p>
      <w:r>
        <w:t>x</w:t>
      </w:r>
    </w:p>
    <w:p>
      <w:r>
        <w:t>x</w:t>
      </w:r>
    </w:p>
    <w:p>
      <w:r>
        <w:t>Bộ</w:t>
      </w:r>
    </w:p>
    <w:p>
      <w:r>
        <w:t>1</w:t>
      </w:r>
    </w:p>
    <w:p>
      <w:r>
        <w:t>3</w:t>
      </w:r>
    </w:p>
    <w:p>
      <w:r>
        <w:t>Chủ đề: Giải quyết vấn đề với sự trợ giúp của máy tính</w:t>
      </w:r>
    </w:p>
    <w:p>
      <w:r>
        <w:t>3.1</w:t>
      </w:r>
    </w:p>
    <w:p>
      <w:r>
        <w:t>Phần mềm lập trình trực quan</w:t>
      </w:r>
    </w:p>
    <w:p>
      <w:r>
        <w:t>x</w:t>
      </w:r>
    </w:p>
    <w:p>
      <w:r>
        <w:t>x</w:t>
      </w:r>
    </w:p>
    <w:p>
      <w:r>
        <w:t>Bộ</w:t>
      </w:r>
    </w:p>
    <w:p>
      <w:r>
        <w:t>1</w:t>
      </w:r>
    </w:p>
    <w:p>
      <w:r>
        <w:t>4</w:t>
      </w:r>
    </w:p>
    <w:p>
      <w:r>
        <w:t>Chủ đề: Tổ chức lưu trữ, tìm kiếm và trao đổi thông tin</w:t>
      </w:r>
    </w:p>
    <w:p>
      <w:r>
        <w:t>4.1</w:t>
      </w:r>
    </w:p>
    <w:p>
      <w:r>
        <w:t>Phần mềm tìm kiếm thông tin</w:t>
      </w:r>
    </w:p>
    <w:p>
      <w:r>
        <w:t>x</w:t>
      </w:r>
    </w:p>
    <w:p>
      <w:r>
        <w:t>x</w:t>
      </w:r>
    </w:p>
    <w:p>
      <w:r>
        <w:t>Bộ</w:t>
      </w:r>
    </w:p>
    <w:p>
      <w:r>
        <w:t>1</w:t>
      </w:r>
    </w:p>
    <w:p>
      <w:r>
        <w:t>4.2</w:t>
      </w:r>
    </w:p>
    <w:p>
      <w:r>
        <w:t>Phần mềm tạo thư điện tử</w:t>
      </w:r>
    </w:p>
    <w:p>
      <w:r>
        <w:t>x</w:t>
      </w:r>
    </w:p>
    <w:p>
      <w:r>
        <w:t>x</w:t>
      </w:r>
    </w:p>
    <w:p>
      <w:r>
        <w:t>Bộ</w:t>
      </w:r>
    </w:p>
    <w:p>
      <w:r>
        <w:t>1</w:t>
      </w:r>
    </w:p>
    <w:p>
      <w:r>
        <w:t>C</w:t>
      </w:r>
    </w:p>
    <w:p>
      <w:r>
        <w:t>DỤNG CỤ</w:t>
      </w:r>
    </w:p>
    <w:p>
      <w:r>
        <w:t>Chủ đề: Mạng máy tính và Internet</w:t>
      </w:r>
    </w:p>
    <w:p>
      <w:r>
        <w:t>1</w:t>
      </w:r>
    </w:p>
    <w:p>
      <w:r>
        <w:t>Switch/Hub</w:t>
      </w:r>
    </w:p>
    <w:p>
      <w:r>
        <w:t>x</w:t>
      </w:r>
    </w:p>
    <w:p>
      <w:r>
        <w:t>x</w:t>
      </w:r>
    </w:p>
    <w:p>
      <w:r>
        <w:t>Chiếc</w:t>
      </w:r>
    </w:p>
    <w:p>
      <w:r>
        <w:t>1</w:t>
      </w:r>
    </w:p>
    <w:p>
      <w:r>
        <w:t>2</w:t>
      </w:r>
    </w:p>
    <w:p>
      <w:r>
        <w:t>Wireless Router/ Access Point</w:t>
      </w:r>
    </w:p>
    <w:p>
      <w:r>
        <w:t>x</w:t>
      </w:r>
    </w:p>
    <w:p>
      <w:r>
        <w:t>x</w:t>
      </w:r>
    </w:p>
    <w:p>
      <w:r>
        <w:t>Chiếc</w:t>
      </w:r>
    </w:p>
    <w:p>
      <w:r>
        <w:t>1</w:t>
      </w:r>
    </w:p>
    <w:p>
      <w:r>
        <w:t>3</w:t>
      </w:r>
    </w:p>
    <w:p>
      <w:r>
        <w:t>Cáp mạng UTP</w:t>
      </w:r>
    </w:p>
    <w:p>
      <w:r>
        <w:t>x</w:t>
      </w:r>
    </w:p>
    <w:p>
      <w:r>
        <w:t>x</w:t>
      </w:r>
    </w:p>
    <w:p>
      <w:r>
        <w:t>Mét</w:t>
      </w:r>
    </w:p>
    <w:p>
      <w:r>
        <w:t>100</w:t>
      </w:r>
    </w:p>
    <w:p>
      <w:r>
        <w:t>4</w:t>
      </w:r>
    </w:p>
    <w:p>
      <w:r>
        <w:t>Đầu bấm mạng</w:t>
      </w:r>
    </w:p>
    <w:p>
      <w:r>
        <w:t>x</w:t>
      </w:r>
    </w:p>
    <w:p>
      <w:r>
        <w:t>x</w:t>
      </w:r>
    </w:p>
    <w:p>
      <w:r>
        <w:t>Cái</w:t>
      </w:r>
    </w:p>
    <w:p>
      <w:r>
        <w:t>100</w:t>
      </w:r>
    </w:p>
    <w:p>
      <w:r>
        <w:t>XI</w:t>
      </w:r>
    </w:p>
    <w:p>
      <w:r>
        <w:t>MÔN GIÁO DỤC THỂ CHẤT</w:t>
      </w:r>
    </w:p>
    <w:p>
      <w:r>
        <w:t>A</w:t>
      </w:r>
    </w:p>
    <w:p>
      <w:r>
        <w:t>THIẾT BỊ DÙNG CHUNG</w:t>
      </w:r>
    </w:p>
    <w:p>
      <w:r>
        <w:t>1</w:t>
      </w:r>
    </w:p>
    <w:p>
      <w:r>
        <w:t>Đồng hồ bấm giây</w:t>
      </w:r>
    </w:p>
    <w:p>
      <w:r>
        <w:t>x</w:t>
      </w:r>
    </w:p>
    <w:p>
      <w:r>
        <w:t>Chiếc</w:t>
      </w:r>
    </w:p>
    <w:p>
      <w:r>
        <w:t>01 chiếc/giáo viên</w:t>
      </w:r>
    </w:p>
    <w:p>
      <w:r>
        <w:t>2</w:t>
      </w:r>
    </w:p>
    <w:p>
      <w:r>
        <w:t>Còi</w:t>
      </w:r>
    </w:p>
    <w:p>
      <w:r>
        <w:t>x</w:t>
      </w:r>
    </w:p>
    <w:p>
      <w:r>
        <w:t>Chiếc</w:t>
      </w:r>
    </w:p>
    <w:p>
      <w:r>
        <w:t>03 chiếc/giáo viên</w:t>
      </w:r>
    </w:p>
    <w:p>
      <w:r>
        <w:t>3</w:t>
      </w:r>
    </w:p>
    <w:p>
      <w:r>
        <w:t>Thước dây</w:t>
      </w:r>
    </w:p>
    <w:p>
      <w:r>
        <w:t>x</w:t>
      </w:r>
    </w:p>
    <w:p>
      <w:r>
        <w:t>Chiếc</w:t>
      </w:r>
    </w:p>
    <w:p>
      <w:r>
        <w:t>01 chiếc/giáo viên</w:t>
      </w:r>
    </w:p>
    <w:p>
      <w:r>
        <w:t>4</w:t>
      </w:r>
    </w:p>
    <w:p>
      <w:r>
        <w:t>Cờ lệnh thể thao</w:t>
      </w:r>
    </w:p>
    <w:p>
      <w:r>
        <w:t>x</w:t>
      </w:r>
    </w:p>
    <w:p>
      <w:r>
        <w:t>x</w:t>
      </w:r>
    </w:p>
    <w:p>
      <w:r>
        <w:t>Chiếc</w:t>
      </w:r>
    </w:p>
    <w:p>
      <w:r>
        <w:t>04 chiếc/giáo viên</w:t>
      </w:r>
    </w:p>
    <w:p>
      <w:r>
        <w:t>5</w:t>
      </w:r>
    </w:p>
    <w:p>
      <w:r>
        <w:t>Biển lật số</w:t>
      </w:r>
    </w:p>
    <w:p>
      <w:r>
        <w:t>x</w:t>
      </w:r>
    </w:p>
    <w:p>
      <w:r>
        <w:t>x</w:t>
      </w:r>
    </w:p>
    <w:p>
      <w:r>
        <w:t>Bộ</w:t>
      </w:r>
    </w:p>
    <w:p>
      <w:r>
        <w:t>01 bộ/giáo viên</w:t>
      </w:r>
    </w:p>
    <w:p>
      <w:r>
        <w:t>6</w:t>
      </w:r>
    </w:p>
    <w:p>
      <w:r>
        <w:t>Bơm</w:t>
      </w:r>
    </w:p>
    <w:p>
      <w:r>
        <w:t>x</w:t>
      </w:r>
    </w:p>
    <w:p>
      <w:r>
        <w:t>x</w:t>
      </w:r>
    </w:p>
    <w:p>
      <w:r>
        <w:t>Chiếc</w:t>
      </w:r>
    </w:p>
    <w:p>
      <w:r>
        <w:t>02 chiếc/trường</w:t>
      </w:r>
    </w:p>
    <w:p>
      <w:r>
        <w:t>7</w:t>
      </w:r>
    </w:p>
    <w:p>
      <w:r>
        <w:t>Dây nhảy cá nhân</w:t>
      </w:r>
    </w:p>
    <w:p>
      <w:r>
        <w:t>x</w:t>
      </w:r>
    </w:p>
    <w:p>
      <w:r>
        <w:t>x</w:t>
      </w:r>
    </w:p>
    <w:p>
      <w:r>
        <w:t>Chiếc</w:t>
      </w:r>
    </w:p>
    <w:p>
      <w:r>
        <w:t>20 chiếc/giáo viên</w:t>
      </w:r>
    </w:p>
    <w:p>
      <w:r>
        <w:t>8</w:t>
      </w:r>
    </w:p>
    <w:p>
      <w:r>
        <w:t>Dây nhảy tập thể</w:t>
      </w:r>
    </w:p>
    <w:p>
      <w:r>
        <w:t>x</w:t>
      </w:r>
    </w:p>
    <w:p>
      <w:r>
        <w:t>x</w:t>
      </w:r>
    </w:p>
    <w:p>
      <w:r>
        <w:t>Chiếc</w:t>
      </w:r>
    </w:p>
    <w:p>
      <w:r>
        <w:t>01 chiếc/giáo viên</w:t>
      </w:r>
    </w:p>
    <w:p>
      <w:r>
        <w:t>9</w:t>
      </w:r>
    </w:p>
    <w:p>
      <w:r>
        <w:t>Bóng nhồi</w:t>
      </w:r>
    </w:p>
    <w:p>
      <w:r>
        <w:t>x</w:t>
      </w:r>
    </w:p>
    <w:p>
      <w:r>
        <w:t>x</w:t>
      </w:r>
    </w:p>
    <w:p>
      <w:r>
        <w:t>Quả</w:t>
      </w:r>
    </w:p>
    <w:p>
      <w:r>
        <w:t>02 quả/giáo viên</w:t>
      </w:r>
    </w:p>
    <w:p>
      <w:r>
        <w:t>10</w:t>
      </w:r>
    </w:p>
    <w:p>
      <w:r>
        <w:t>Dây kéo co</w:t>
      </w:r>
    </w:p>
    <w:p>
      <w:r>
        <w:t>x</w:t>
      </w:r>
    </w:p>
    <w:p>
      <w:r>
        <w:t>x</w:t>
      </w:r>
    </w:p>
    <w:p>
      <w:r>
        <w:t>Cuộn</w:t>
      </w:r>
    </w:p>
    <w:p>
      <w:r>
        <w:t>02 cuộn/trường</w:t>
      </w:r>
    </w:p>
    <w:p>
      <w:r>
        <w:t>B</w:t>
      </w:r>
    </w:p>
    <w:p>
      <w:r>
        <w:t>THIẾT BỊ THEO CHỦ ĐỀ</w:t>
      </w:r>
    </w:p>
    <w:p>
      <w:r>
        <w:t>1</w:t>
      </w:r>
    </w:p>
    <w:p>
      <w:r>
        <w:t>Ném bóng</w:t>
      </w:r>
    </w:p>
    <w:p>
      <w:r>
        <w:t>1.1</w:t>
      </w:r>
    </w:p>
    <w:p>
      <w:r>
        <w:t>Quả bóng</w:t>
      </w:r>
    </w:p>
    <w:p>
      <w:r>
        <w:t>x</w:t>
      </w:r>
    </w:p>
    <w:p>
      <w:r>
        <w:t>x</w:t>
      </w:r>
    </w:p>
    <w:p>
      <w:r>
        <w:t>Quả</w:t>
      </w:r>
    </w:p>
    <w:p>
      <w:r>
        <w:t>10 quả/giáo viên</w:t>
      </w:r>
    </w:p>
    <w:p>
      <w:r>
        <w:t>1.2</w:t>
      </w:r>
    </w:p>
    <w:p>
      <w:r>
        <w:t>Lưới chắn bóng</w:t>
      </w:r>
    </w:p>
    <w:p>
      <w:r>
        <w:t>x</w:t>
      </w:r>
    </w:p>
    <w:p>
      <w:r>
        <w:t>Cái</w:t>
      </w:r>
    </w:p>
    <w:p>
      <w:r>
        <w:t>02 cái/trường</w:t>
      </w:r>
    </w:p>
    <w:p>
      <w:r>
        <w:t>2</w:t>
      </w:r>
    </w:p>
    <w:p>
      <w:r>
        <w:t>Chạy cự li ngắn</w:t>
      </w:r>
    </w:p>
    <w:p>
      <w:r>
        <w:t>2.1</w:t>
      </w:r>
    </w:p>
    <w:p>
      <w:r>
        <w:t>Bàn đạp xuất phát</w:t>
      </w:r>
    </w:p>
    <w:p>
      <w:r>
        <w:t>x</w:t>
      </w:r>
    </w:p>
    <w:p>
      <w:r>
        <w:t>x</w:t>
      </w:r>
    </w:p>
    <w:p>
      <w:r>
        <w:t>Bộ</w:t>
      </w:r>
    </w:p>
    <w:p>
      <w:r>
        <w:t>03 bộ/giáo viên</w:t>
      </w:r>
    </w:p>
    <w:p>
      <w:r>
        <w:t>2.2</w:t>
      </w:r>
    </w:p>
    <w:p>
      <w:r>
        <w:t>Dây đích</w:t>
      </w:r>
    </w:p>
    <w:p>
      <w:r>
        <w:t>x</w:t>
      </w:r>
    </w:p>
    <w:p>
      <w:r>
        <w:t>Chiếc</w:t>
      </w:r>
    </w:p>
    <w:p>
      <w:r>
        <w:t>01 chiếc/giáo viên</w:t>
      </w:r>
    </w:p>
    <w:p>
      <w:r>
        <w:t>3</w:t>
      </w:r>
    </w:p>
    <w:p>
      <w:r>
        <w:t>Nhảy xa</w:t>
      </w:r>
    </w:p>
    <w:p>
      <w:r>
        <w:t>3.1</w:t>
      </w:r>
    </w:p>
    <w:p>
      <w:r>
        <w:t>Ván dậm nhảy</w:t>
      </w:r>
    </w:p>
    <w:p>
      <w:r>
        <w:t>x</w:t>
      </w:r>
    </w:p>
    <w:p>
      <w:r>
        <w:t>x</w:t>
      </w:r>
    </w:p>
    <w:p>
      <w:r>
        <w:t>Chiếc</w:t>
      </w:r>
    </w:p>
    <w:p>
      <w:r>
        <w:t>01 chiếc/01 hố cát</w:t>
      </w:r>
    </w:p>
    <w:p>
      <w:r>
        <w:t>3.2</w:t>
      </w:r>
    </w:p>
    <w:p>
      <w:r>
        <w:t>Dụng cụ xới cát</w:t>
      </w:r>
    </w:p>
    <w:p>
      <w:r>
        <w:t>x</w:t>
      </w:r>
    </w:p>
    <w:p>
      <w:r>
        <w:t>Chiếc</w:t>
      </w:r>
    </w:p>
    <w:p>
      <w:r>
        <w:t>02 chiếc/01 hố cát</w:t>
      </w:r>
    </w:p>
    <w:p>
      <w:r>
        <w:t>3.3</w:t>
      </w:r>
    </w:p>
    <w:p>
      <w:r>
        <w:t>Bàn trang san cát</w:t>
      </w:r>
    </w:p>
    <w:p>
      <w:r>
        <w:t>x</w:t>
      </w:r>
    </w:p>
    <w:p>
      <w:r>
        <w:t>Chiếc</w:t>
      </w:r>
    </w:p>
    <w:p>
      <w:r>
        <w:t>02 chiếc/01 hố cát</w:t>
      </w:r>
    </w:p>
    <w:p>
      <w:r>
        <w:t>C</w:t>
      </w:r>
    </w:p>
    <w:p>
      <w:r>
        <w:t>THIẾT BỊ THEO CHỦ ĐỀ TỰ CHỌN  (chỉ trang bị những dụng cụ tương ứng, phù hợp với môn thể thao được nhà trường lựa chọn)</w:t>
      </w:r>
    </w:p>
    <w:p>
      <w:r>
        <w:t>1</w:t>
      </w:r>
    </w:p>
    <w:p>
      <w:r>
        <w:t>Bóng đá</w:t>
      </w:r>
    </w:p>
    <w:p>
      <w:r>
        <w:t>1.1</w:t>
      </w:r>
    </w:p>
    <w:p>
      <w:r>
        <w:t>Quả bóng đá</w:t>
      </w:r>
    </w:p>
    <w:p>
      <w:r>
        <w:t>x</w:t>
      </w:r>
    </w:p>
    <w:p>
      <w:r>
        <w:t>x</w:t>
      </w:r>
    </w:p>
    <w:p>
      <w:r>
        <w:t>Quả</w:t>
      </w:r>
    </w:p>
    <w:p>
      <w:r>
        <w:t>20 quả/giáo viên</w:t>
      </w:r>
    </w:p>
    <w:p>
      <w:r>
        <w:t>1.2</w:t>
      </w:r>
    </w:p>
    <w:p>
      <w:r>
        <w:t>Cầu môn</w:t>
      </w:r>
    </w:p>
    <w:p>
      <w:r>
        <w:t>x</w:t>
      </w:r>
    </w:p>
    <w:p>
      <w:r>
        <w:t>Bộ</w:t>
      </w:r>
    </w:p>
    <w:p>
      <w:r>
        <w:t>01 bộ/trường</w:t>
      </w:r>
    </w:p>
    <w:p>
      <w:r>
        <w:t>2</w:t>
      </w:r>
    </w:p>
    <w:p>
      <w:r>
        <w:t>Bóng rổ</w:t>
      </w:r>
    </w:p>
    <w:p>
      <w:r>
        <w:t>2.1</w:t>
      </w:r>
    </w:p>
    <w:p>
      <w:r>
        <w:t>Quả bóng rổ</w:t>
      </w:r>
    </w:p>
    <w:p>
      <w:r>
        <w:t>x</w:t>
      </w:r>
    </w:p>
    <w:p>
      <w:r>
        <w:t>x</w:t>
      </w:r>
    </w:p>
    <w:p>
      <w:r>
        <w:t>Quả</w:t>
      </w:r>
    </w:p>
    <w:p>
      <w:r>
        <w:t>15 quả/giáo viên</w:t>
      </w:r>
    </w:p>
    <w:p>
      <w:r>
        <w:t>2.2</w:t>
      </w:r>
    </w:p>
    <w:p>
      <w:r>
        <w:t>Cột, bảng bóng rổ</w:t>
      </w:r>
    </w:p>
    <w:p>
      <w:r>
        <w:t>x</w:t>
      </w:r>
    </w:p>
    <w:p>
      <w:r>
        <w:t>Bộ</w:t>
      </w:r>
    </w:p>
    <w:p>
      <w:r>
        <w:t>02 bộ/trường</w:t>
      </w:r>
    </w:p>
    <w:p>
      <w:r>
        <w:t>3</w:t>
      </w:r>
    </w:p>
    <w:p>
      <w:r>
        <w:t>Bóng chuyền</w:t>
      </w:r>
    </w:p>
    <w:p>
      <w:r>
        <w:t>3.1</w:t>
      </w:r>
    </w:p>
    <w:p>
      <w:r>
        <w:t>Quả bóng chuyền da</w:t>
      </w:r>
    </w:p>
    <w:p>
      <w:r>
        <w:t>x</w:t>
      </w:r>
    </w:p>
    <w:p>
      <w:r>
        <w:t>x</w:t>
      </w:r>
    </w:p>
    <w:p>
      <w:r>
        <w:t>Quả</w:t>
      </w:r>
    </w:p>
    <w:p>
      <w:r>
        <w:t>20 quả/giáo viên/trường</w:t>
      </w:r>
    </w:p>
    <w:p>
      <w:r>
        <w:t>3.2</w:t>
      </w:r>
    </w:p>
    <w:p>
      <w:r>
        <w:t>Cột và lưới</w:t>
      </w:r>
    </w:p>
    <w:p>
      <w:r>
        <w:t>x</w:t>
      </w:r>
    </w:p>
    <w:p>
      <w:r>
        <w:t>x</w:t>
      </w:r>
    </w:p>
    <w:p>
      <w:r>
        <w:t>Bộ</w:t>
      </w:r>
    </w:p>
    <w:p>
      <w:r>
        <w:t>02 bộ/trường</w:t>
      </w:r>
    </w:p>
    <w:p>
      <w:r>
        <w:t>4</w:t>
      </w:r>
    </w:p>
    <w:p>
      <w:r>
        <w:t>Bóng bàn</w:t>
      </w:r>
    </w:p>
    <w:p>
      <w:r>
        <w:t>4.1</w:t>
      </w:r>
    </w:p>
    <w:p>
      <w:r>
        <w:t>Quả bóng bàn</w:t>
      </w:r>
    </w:p>
    <w:p>
      <w:r>
        <w:t>x</w:t>
      </w:r>
    </w:p>
    <w:p>
      <w:r>
        <w:t>x</w:t>
      </w:r>
    </w:p>
    <w:p>
      <w:r>
        <w:t>Quả</w:t>
      </w:r>
    </w:p>
    <w:p>
      <w:r>
        <w:t>30 quả/giáo viên</w:t>
      </w:r>
    </w:p>
    <w:p>
      <w:r>
        <w:t>4.2</w:t>
      </w:r>
    </w:p>
    <w:p>
      <w:r>
        <w:t>Vợt</w:t>
      </w:r>
    </w:p>
    <w:p>
      <w:r>
        <w:t>x</w:t>
      </w:r>
    </w:p>
    <w:p>
      <w:r>
        <w:t>x</w:t>
      </w:r>
    </w:p>
    <w:p>
      <w:r>
        <w:t>Chiếc</w:t>
      </w:r>
    </w:p>
    <w:p>
      <w:r>
        <w:t>15 chiếc/giáo viên</w:t>
      </w:r>
    </w:p>
    <w:p>
      <w:r>
        <w:t>4.3</w:t>
      </w:r>
    </w:p>
    <w:p>
      <w:r>
        <w:t>Bàn, lưới</w:t>
      </w:r>
    </w:p>
    <w:p>
      <w:r>
        <w:t>x</w:t>
      </w:r>
    </w:p>
    <w:p>
      <w:r>
        <w:t>x</w:t>
      </w:r>
    </w:p>
    <w:p>
      <w:r>
        <w:t>Bộ</w:t>
      </w:r>
    </w:p>
    <w:p>
      <w:r>
        <w:t>03 bộ/trường</w:t>
      </w:r>
    </w:p>
    <w:p>
      <w:r>
        <w:t>5</w:t>
      </w:r>
    </w:p>
    <w:p>
      <w:r>
        <w:t>Cầu lông</w:t>
      </w:r>
    </w:p>
    <w:p>
      <w:r>
        <w:t>5.1</w:t>
      </w:r>
    </w:p>
    <w:p>
      <w:r>
        <w:t>Quả cầu lông</w:t>
      </w:r>
    </w:p>
    <w:p>
      <w:r>
        <w:t>x</w:t>
      </w:r>
    </w:p>
    <w:p>
      <w:r>
        <w:t>Quả</w:t>
      </w:r>
    </w:p>
    <w:p>
      <w:r>
        <w:t>50 quả/giáo viên</w:t>
      </w:r>
    </w:p>
    <w:p>
      <w:r>
        <w:t>5.2</w:t>
      </w:r>
    </w:p>
    <w:p>
      <w:r>
        <w:t>Vợt</w:t>
      </w:r>
    </w:p>
    <w:p>
      <w:r>
        <w:t>x</w:t>
      </w:r>
    </w:p>
    <w:p>
      <w:r>
        <w:t>Chiếc</w:t>
      </w:r>
    </w:p>
    <w:p>
      <w:r>
        <w:t>20 chiếc/giáo viên</w:t>
      </w:r>
    </w:p>
    <w:p>
      <w:r>
        <w:t>5.3</w:t>
      </w:r>
    </w:p>
    <w:p>
      <w:r>
        <w:t>Cột, lưới</w:t>
      </w:r>
    </w:p>
    <w:p>
      <w:r>
        <w:t>x</w:t>
      </w:r>
    </w:p>
    <w:p>
      <w:r>
        <w:t>x</w:t>
      </w:r>
    </w:p>
    <w:p>
      <w:r>
        <w:t>Bộ</w:t>
      </w:r>
    </w:p>
    <w:p>
      <w:r>
        <w:t>03 bộ/trường</w:t>
      </w:r>
    </w:p>
    <w:p>
      <w:r>
        <w:t>6</w:t>
      </w:r>
    </w:p>
    <w:p>
      <w:r>
        <w:t>Đá cầu</w:t>
      </w:r>
    </w:p>
    <w:p>
      <w:r>
        <w:t>6.1</w:t>
      </w:r>
    </w:p>
    <w:p>
      <w:r>
        <w:t>Quả cầu đá</w:t>
      </w:r>
    </w:p>
    <w:p>
      <w:r>
        <w:t>x</w:t>
      </w:r>
    </w:p>
    <w:p>
      <w:r>
        <w:t>Quả</w:t>
      </w:r>
    </w:p>
    <w:p>
      <w:r>
        <w:t>30 quả/giáo viên</w:t>
      </w:r>
    </w:p>
    <w:p>
      <w:r>
        <w:t>6.2</w:t>
      </w:r>
    </w:p>
    <w:p>
      <w:r>
        <w:t>Cột, lưới</w:t>
      </w:r>
    </w:p>
    <w:p>
      <w:r>
        <w:t>x</w:t>
      </w:r>
    </w:p>
    <w:p>
      <w:r>
        <w:t>x</w:t>
      </w:r>
    </w:p>
    <w:p>
      <w:r>
        <w:t>Bộ</w:t>
      </w:r>
    </w:p>
    <w:p>
      <w:r>
        <w:t>03 bộ/trường</w:t>
      </w:r>
    </w:p>
    <w:p>
      <w:r>
        <w:t>7</w:t>
      </w:r>
    </w:p>
    <w:p>
      <w:r>
        <w:t>Võ</w:t>
      </w:r>
    </w:p>
    <w:p>
      <w:r>
        <w:t>7.1</w:t>
      </w:r>
    </w:p>
    <w:p>
      <w:r>
        <w:t>Đích đấm, đá (cầm tay)</w:t>
      </w:r>
    </w:p>
    <w:p>
      <w:r>
        <w:t>x</w:t>
      </w:r>
    </w:p>
    <w:p>
      <w:r>
        <w:t>x</w:t>
      </w:r>
    </w:p>
    <w:p>
      <w:r>
        <w:t>Chiếc</w:t>
      </w:r>
    </w:p>
    <w:p>
      <w:r>
        <w:t>10 chiếc/giáo viên</w:t>
      </w:r>
    </w:p>
    <w:p>
      <w:r>
        <w:t>7.2</w:t>
      </w:r>
    </w:p>
    <w:p>
      <w:r>
        <w:t>Thiết bị bảo hộ</w:t>
      </w:r>
    </w:p>
    <w:p>
      <w:r>
        <w:t>x</w:t>
      </w:r>
    </w:p>
    <w:p>
      <w:r>
        <w:t>x</w:t>
      </w:r>
    </w:p>
    <w:p>
      <w:r>
        <w:t>Bộ</w:t>
      </w:r>
    </w:p>
    <w:p>
      <w:r>
        <w:t>02 bộ/giáo viên</w:t>
      </w:r>
    </w:p>
    <w:p>
      <w:r>
        <w:t>7.3</w:t>
      </w:r>
    </w:p>
    <w:p>
      <w:r>
        <w:t>Thảm xốp</w:t>
      </w:r>
    </w:p>
    <w:p>
      <w:r>
        <w:t>x</w:t>
      </w:r>
    </w:p>
    <w:p>
      <w:r>
        <w:t>x</w:t>
      </w:r>
    </w:p>
    <w:p>
      <w:r>
        <w:t>Tấm</w:t>
      </w:r>
    </w:p>
    <w:p>
      <w:r>
        <w:t>60 tấm/trường</w:t>
      </w:r>
    </w:p>
    <w:p>
      <w:r>
        <w:t>8</w:t>
      </w:r>
    </w:p>
    <w:p>
      <w:r>
        <w:t>Đẩy gậy</w:t>
      </w:r>
    </w:p>
    <w:p>
      <w:r>
        <w:t>8.1</w:t>
      </w:r>
    </w:p>
    <w:p>
      <w:r>
        <w:t>Gậy</w:t>
      </w:r>
    </w:p>
    <w:p>
      <w:r>
        <w:t>x</w:t>
      </w:r>
    </w:p>
    <w:p>
      <w:r>
        <w:t>Chiếc</w:t>
      </w:r>
    </w:p>
    <w:p>
      <w:r>
        <w:t>10 chiếc/giáo viên</w:t>
      </w:r>
    </w:p>
    <w:p>
      <w:r>
        <w:t>9</w:t>
      </w:r>
    </w:p>
    <w:p>
      <w:r>
        <w:t>Kéo co</w:t>
      </w:r>
    </w:p>
    <w:p>
      <w:r>
        <w:t>9.1</w:t>
      </w:r>
    </w:p>
    <w:p>
      <w:r>
        <w:t>Dây kéo co</w:t>
      </w:r>
    </w:p>
    <w:p>
      <w:r>
        <w:t>x</w:t>
      </w:r>
    </w:p>
    <w:p>
      <w:r>
        <w:t>Cuộn</w:t>
      </w:r>
    </w:p>
    <w:p>
      <w:r>
        <w:t>02 cuộn/trường</w:t>
      </w:r>
    </w:p>
    <w:p>
      <w:r>
        <w:t>10</w:t>
      </w:r>
    </w:p>
    <w:p>
      <w:r>
        <w:t>Cờ vua</w:t>
      </w:r>
    </w:p>
    <w:p>
      <w:r>
        <w:t>10.1</w:t>
      </w:r>
    </w:p>
    <w:p>
      <w:r>
        <w:t>Bàn cờ, quân cờ</w:t>
      </w:r>
    </w:p>
    <w:p>
      <w:r>
        <w:t>x</w:t>
      </w:r>
    </w:p>
    <w:p>
      <w:r>
        <w:t>Bộ</w:t>
      </w:r>
    </w:p>
    <w:p>
      <w:r>
        <w:t>20 bộ/giáo viên</w:t>
      </w:r>
    </w:p>
    <w:p>
      <w:r>
        <w:t>10.2</w:t>
      </w:r>
    </w:p>
    <w:p>
      <w:r>
        <w:t>Bàn và quân cờ treo tường</w:t>
      </w:r>
    </w:p>
    <w:p>
      <w:r>
        <w:t>x</w:t>
      </w:r>
    </w:p>
    <w:p>
      <w:r>
        <w:t>Bộ</w:t>
      </w:r>
    </w:p>
    <w:p>
      <w:r>
        <w:t>01 bộ/giáo viên</w:t>
      </w:r>
    </w:p>
    <w:p>
      <w:r>
        <w:t>11</w:t>
      </w:r>
    </w:p>
    <w:p>
      <w:r>
        <w:t>Bơi</w:t>
      </w:r>
    </w:p>
    <w:p>
      <w:r>
        <w:t>11.1</w:t>
      </w:r>
    </w:p>
    <w:p>
      <w:r>
        <w:t>Phao bơi</w:t>
      </w:r>
    </w:p>
    <w:p>
      <w:r>
        <w:t>x</w:t>
      </w:r>
    </w:p>
    <w:p>
      <w:r>
        <w:t>Chiếc</w:t>
      </w:r>
    </w:p>
    <w:p>
      <w:r>
        <w:t>20 chiếc/trường</w:t>
      </w:r>
    </w:p>
    <w:p>
      <w:r>
        <w:t>11.2</w:t>
      </w:r>
    </w:p>
    <w:p>
      <w:r>
        <w:t>Sào cứu hộ</w:t>
      </w:r>
    </w:p>
    <w:p>
      <w:r>
        <w:t>x</w:t>
      </w:r>
    </w:p>
    <w:p>
      <w:r>
        <w:t>Chiếc</w:t>
      </w:r>
    </w:p>
    <w:p>
      <w:r>
        <w:t>02 chiếc/trường</w:t>
      </w:r>
    </w:p>
    <w:p>
      <w:r>
        <w:t>11.3</w:t>
      </w:r>
    </w:p>
    <w:p>
      <w:r>
        <w:t>Phao cứu sinh</w:t>
      </w:r>
    </w:p>
    <w:p>
      <w:r>
        <w:t>x</w:t>
      </w:r>
    </w:p>
    <w:p>
      <w:r>
        <w:t>x</w:t>
      </w:r>
    </w:p>
    <w:p>
      <w:r>
        <w:t>Chiếc</w:t>
      </w:r>
    </w:p>
    <w:p>
      <w:r>
        <w:t>06 chiếc/trường</w:t>
      </w:r>
    </w:p>
    <w:p>
      <w:r>
        <w:t>12</w:t>
      </w:r>
    </w:p>
    <w:p>
      <w:r>
        <w:t>Thể dục Aerobic</w:t>
      </w:r>
    </w:p>
    <w:p>
      <w:r>
        <w:t>12.1</w:t>
      </w:r>
    </w:p>
    <w:p>
      <w:r>
        <w:t>Thảm xốp</w:t>
      </w:r>
    </w:p>
    <w:p>
      <w:r>
        <w:t>x</w:t>
      </w:r>
    </w:p>
    <w:p>
      <w:r>
        <w:t>x</w:t>
      </w:r>
    </w:p>
    <w:p>
      <w:r>
        <w:t>Tấm</w:t>
      </w:r>
    </w:p>
    <w:p>
      <w:r>
        <w:t>60 tấm/trường</w:t>
      </w:r>
    </w:p>
    <w:p>
      <w:r>
        <w:t>12.2</w:t>
      </w:r>
    </w:p>
    <w:p>
      <w:r>
        <w:t>Thiết bị âm thanh đa năng di động</w:t>
      </w:r>
    </w:p>
    <w:p>
      <w:r>
        <w:t>x</w:t>
      </w:r>
    </w:p>
    <w:p>
      <w:r>
        <w:t>Bộ</w:t>
      </w:r>
    </w:p>
    <w:p>
      <w:r>
        <w:t>13</w:t>
      </w:r>
    </w:p>
    <w:p>
      <w:r>
        <w:t>Khiêu vũ thể thao</w:t>
      </w:r>
    </w:p>
    <w:p>
      <w:r>
        <w:t>13.1</w:t>
      </w:r>
    </w:p>
    <w:p>
      <w:r>
        <w:t>Thiết bị âm thanh đa năng di động</w:t>
      </w:r>
    </w:p>
    <w:p>
      <w:r>
        <w:t>x</w:t>
      </w:r>
    </w:p>
    <w:p>
      <w:r>
        <w:t>x</w:t>
      </w:r>
    </w:p>
    <w:p>
      <w:r>
        <w:t>Bộ</w:t>
      </w:r>
    </w:p>
    <w:p>
      <w:r>
        <w:t>01 bộ/giáo viên</w:t>
      </w:r>
    </w:p>
    <w:p>
      <w:r>
        <w:t>XII</w:t>
      </w:r>
    </w:p>
    <w:p>
      <w:r>
        <w:t>MÔN NGHỆ THUẬT (ÂM NHẠC)</w:t>
      </w:r>
    </w:p>
    <w:p>
      <w:r>
        <w:t>A</w:t>
      </w:r>
    </w:p>
    <w:p>
      <w:r>
        <w:t>Nhạc cụ thể hiện tiết tấu</w:t>
      </w:r>
    </w:p>
    <w:p>
      <w:r>
        <w:t>1</w:t>
      </w:r>
    </w:p>
    <w:p>
      <w:r>
        <w:t>Trống nhỏ</w:t>
      </w:r>
    </w:p>
    <w:p>
      <w:r>
        <w:t>x</w:t>
      </w:r>
    </w:p>
    <w:p>
      <w:r>
        <w:t>x</w:t>
      </w:r>
    </w:p>
    <w:p>
      <w:r>
        <w:t>Bộ</w:t>
      </w:r>
    </w:p>
    <w:p>
      <w:r>
        <w:t>05 bộ/giáo viên</w:t>
      </w:r>
    </w:p>
    <w:p>
      <w:r>
        <w:t>2</w:t>
      </w:r>
    </w:p>
    <w:p>
      <w:r>
        <w:t>Song loan</w:t>
      </w:r>
    </w:p>
    <w:p>
      <w:r>
        <w:t>x</w:t>
      </w:r>
    </w:p>
    <w:p>
      <w:r>
        <w:t>x</w:t>
      </w:r>
    </w:p>
    <w:p>
      <w:r>
        <w:t>Cái</w:t>
      </w:r>
    </w:p>
    <w:p>
      <w:r>
        <w:t>10 cái/giáo viên</w:t>
      </w:r>
    </w:p>
    <w:p>
      <w:r>
        <w:t>3</w:t>
      </w:r>
    </w:p>
    <w:p>
      <w:r>
        <w:t>Thanh phách</w:t>
      </w:r>
    </w:p>
    <w:p>
      <w:r>
        <w:t>x</w:t>
      </w:r>
    </w:p>
    <w:p>
      <w:r>
        <w:t>x</w:t>
      </w:r>
    </w:p>
    <w:p>
      <w:r>
        <w:t>Cặp</w:t>
      </w:r>
    </w:p>
    <w:p>
      <w:r>
        <w:t>20 cặp/giáo viên</w:t>
      </w:r>
    </w:p>
    <w:p>
      <w:r>
        <w:t>4</w:t>
      </w:r>
    </w:p>
    <w:p>
      <w:r>
        <w:t>Triangle</w:t>
      </w:r>
    </w:p>
    <w:p>
      <w:r>
        <w:t>x</w:t>
      </w:r>
    </w:p>
    <w:p>
      <w:r>
        <w:t>x</w:t>
      </w:r>
    </w:p>
    <w:p>
      <w:r>
        <w:t>Bộ</w:t>
      </w:r>
    </w:p>
    <w:p>
      <w:r>
        <w:t>05 bộ/giáo viên</w:t>
      </w:r>
    </w:p>
    <w:p>
      <w:r>
        <w:t>5</w:t>
      </w:r>
    </w:p>
    <w:p>
      <w:r>
        <w:t>Tambourine</w:t>
      </w:r>
    </w:p>
    <w:p>
      <w:r>
        <w:t>x</w:t>
      </w:r>
    </w:p>
    <w:p>
      <w:r>
        <w:t>x</w:t>
      </w:r>
    </w:p>
    <w:p>
      <w:r>
        <w:t>Cái</w:t>
      </w:r>
    </w:p>
    <w:p>
      <w:r>
        <w:t>05 cái/giáo viên</w:t>
      </w:r>
    </w:p>
    <w:p>
      <w:r>
        <w:t>6</w:t>
      </w:r>
    </w:p>
    <w:p>
      <w:r>
        <w:t>Bells Instrument</w:t>
      </w:r>
    </w:p>
    <w:p>
      <w:r>
        <w:t>x</w:t>
      </w:r>
    </w:p>
    <w:p>
      <w:r>
        <w:t>x</w:t>
      </w:r>
    </w:p>
    <w:p>
      <w:r>
        <w:t>Cái</w:t>
      </w:r>
    </w:p>
    <w:p>
      <w:r>
        <w:t>05 cái/giáo viên</w:t>
      </w:r>
    </w:p>
    <w:p>
      <w:r>
        <w:t>7</w:t>
      </w:r>
    </w:p>
    <w:p>
      <w:r>
        <w:t>Maracas</w:t>
      </w:r>
    </w:p>
    <w:p>
      <w:r>
        <w:t>x</w:t>
      </w:r>
    </w:p>
    <w:p>
      <w:r>
        <w:t>x</w:t>
      </w:r>
    </w:p>
    <w:p>
      <w:r>
        <w:t>Cặp</w:t>
      </w:r>
    </w:p>
    <w:p>
      <w:r>
        <w:t>05 cặp/giáo viên</w:t>
      </w:r>
    </w:p>
    <w:p>
      <w:r>
        <w:t>8</w:t>
      </w:r>
    </w:p>
    <w:p>
      <w:r>
        <w:t>Woodblock</w:t>
      </w:r>
    </w:p>
    <w:p>
      <w:r>
        <w:t>x</w:t>
      </w:r>
    </w:p>
    <w:p>
      <w:r>
        <w:t>x</w:t>
      </w:r>
    </w:p>
    <w:p>
      <w:r>
        <w:t>Cái</w:t>
      </w:r>
    </w:p>
    <w:p>
      <w:r>
        <w:t>03 cái/giáo viên</w:t>
      </w:r>
    </w:p>
    <w:p>
      <w:r>
        <w:t>B</w:t>
      </w:r>
    </w:p>
    <w:p>
      <w:r>
        <w:t>Nhạc cụ thể hiện giai điệu, hoà âm</w:t>
      </w:r>
    </w:p>
    <w:p>
      <w:r>
        <w:t>1</w:t>
      </w:r>
    </w:p>
    <w:p>
      <w:r>
        <w:t>Kèn phím</w:t>
      </w:r>
    </w:p>
    <w:p>
      <w:r>
        <w:t>x</w:t>
      </w:r>
    </w:p>
    <w:p>
      <w:r>
        <w:t>x</w:t>
      </w:r>
    </w:p>
    <w:p>
      <w:r>
        <w:t>Cái</w:t>
      </w:r>
    </w:p>
    <w:p>
      <w:r>
        <w:t>10 cái/giáo viên</w:t>
      </w:r>
    </w:p>
    <w:p>
      <w:r>
        <w:t>2</w:t>
      </w:r>
    </w:p>
    <w:p>
      <w:r>
        <w:t>Recorder</w:t>
      </w:r>
    </w:p>
    <w:p>
      <w:r>
        <w:t>x</w:t>
      </w:r>
    </w:p>
    <w:p>
      <w:r>
        <w:t>x</w:t>
      </w:r>
    </w:p>
    <w:p>
      <w:r>
        <w:t>Cái</w:t>
      </w:r>
    </w:p>
    <w:p>
      <w:r>
        <w:t>25 cái/giáo viên</w:t>
      </w:r>
    </w:p>
    <w:p>
      <w:r>
        <w:t>3</w:t>
      </w:r>
    </w:p>
    <w:p>
      <w:r>
        <w:t>Xylophone</w:t>
      </w:r>
    </w:p>
    <w:p>
      <w:r>
        <w:t>x</w:t>
      </w:r>
    </w:p>
    <w:p>
      <w:r>
        <w:t>x</w:t>
      </w:r>
    </w:p>
    <w:p>
      <w:r>
        <w:t>Cái</w:t>
      </w:r>
    </w:p>
    <w:p>
      <w:r>
        <w:t>03 cái/giáo viên</w:t>
      </w:r>
    </w:p>
    <w:p>
      <w:r>
        <w:t>4</w:t>
      </w:r>
    </w:p>
    <w:p>
      <w:r>
        <w:t>Ukulele</w:t>
      </w:r>
    </w:p>
    <w:p>
      <w:r>
        <w:t>x</w:t>
      </w:r>
    </w:p>
    <w:p>
      <w:r>
        <w:t>x</w:t>
      </w:r>
    </w:p>
    <w:p>
      <w:r>
        <w:t>Cây</w:t>
      </w:r>
    </w:p>
    <w:p>
      <w:r>
        <w:t>05 cây/giáo viên</w:t>
      </w:r>
    </w:p>
    <w:p>
      <w:r>
        <w:t>5</w:t>
      </w:r>
    </w:p>
    <w:p>
      <w:r>
        <w:t>Electric keyboard (đàn phím điện tử)</w:t>
      </w:r>
    </w:p>
    <w:p>
      <w:r>
        <w:t>x</w:t>
      </w:r>
    </w:p>
    <w:p>
      <w:r>
        <w:t>Cây</w:t>
      </w:r>
    </w:p>
    <w:p>
      <w:r>
        <w:t>01 cây/giáo viên</w:t>
      </w:r>
    </w:p>
    <w:p>
      <w:r>
        <w:t>C</w:t>
      </w:r>
    </w:p>
    <w:p>
      <w:r>
        <w:t>Thiết bị dùng chung cho các nội dung</w:t>
      </w:r>
    </w:p>
    <w:p>
      <w:r>
        <w:t>1</w:t>
      </w:r>
    </w:p>
    <w:p>
      <w:r>
        <w:t>Thiết bị âm thanh đa năng di động</w:t>
      </w:r>
    </w:p>
    <w:p>
      <w:r>
        <w:t>x</w:t>
      </w:r>
    </w:p>
    <w:p>
      <w:r>
        <w:t>x</w:t>
      </w:r>
    </w:p>
    <w:p>
      <w:r>
        <w:t>Bộ</w:t>
      </w:r>
    </w:p>
    <w:p>
      <w:r>
        <w:t>01 bộ/giáo viên</w:t>
      </w:r>
    </w:p>
    <w:p>
      <w:r>
        <w:t>XIV</w:t>
      </w:r>
    </w:p>
    <w:p>
      <w:r>
        <w:t>MÔN NGHỆ THUẬT (MĨ THUẬT)</w:t>
      </w:r>
    </w:p>
    <w:p>
      <w:r>
        <w:t>A</w:t>
      </w:r>
    </w:p>
    <w:p>
      <w:r>
        <w:t>THIẾT BỊ DÙNG CHUNG (trang bị cho một phòng học bộ môn)</w:t>
      </w:r>
    </w:p>
    <w:p>
      <w:r>
        <w:t>1</w:t>
      </w:r>
    </w:p>
    <w:p>
      <w:r>
        <w:t>Đèn chiếu sáng</w:t>
      </w:r>
    </w:p>
    <w:p>
      <w:r>
        <w:t>x</w:t>
      </w:r>
    </w:p>
    <w:p>
      <w:r>
        <w:t>Bộ</w:t>
      </w:r>
    </w:p>
    <w:p>
      <w:r>
        <w:t>2</w:t>
      </w:r>
    </w:p>
    <w:p>
      <w:r>
        <w:t>2</w:t>
      </w:r>
    </w:p>
    <w:p>
      <w:r>
        <w:t>Giá để mẫu vẽ và dụng cụ học tập</w:t>
      </w:r>
    </w:p>
    <w:p>
      <w:r>
        <w:t>x</w:t>
      </w:r>
    </w:p>
    <w:p>
      <w:r>
        <w:t>x</w:t>
      </w:r>
    </w:p>
    <w:p>
      <w:r>
        <w:t>Cái</w:t>
      </w:r>
    </w:p>
    <w:p>
      <w:r>
        <w:t>2</w:t>
      </w:r>
    </w:p>
    <w:p>
      <w:r>
        <w:t>3</w:t>
      </w:r>
    </w:p>
    <w:p>
      <w:r>
        <w:t>Bục, bệ</w:t>
      </w:r>
    </w:p>
    <w:p>
      <w:r>
        <w:t>x</w:t>
      </w:r>
    </w:p>
    <w:p>
      <w:r>
        <w:t>Bộ</w:t>
      </w:r>
    </w:p>
    <w:p>
      <w:r>
        <w:t>1</w:t>
      </w:r>
    </w:p>
    <w:p>
      <w:r>
        <w:t>4</w:t>
      </w:r>
    </w:p>
    <w:p>
      <w:r>
        <w:t>Tủ/giá</w:t>
      </w:r>
    </w:p>
    <w:p>
      <w:r>
        <w:t>x</w:t>
      </w:r>
    </w:p>
    <w:p>
      <w:r>
        <w:t>x</w:t>
      </w:r>
    </w:p>
    <w:p>
      <w:r>
        <w:t>Cái</w:t>
      </w:r>
    </w:p>
    <w:p>
      <w:r>
        <w:t>3</w:t>
      </w:r>
    </w:p>
    <w:p>
      <w:r>
        <w:t>5</w:t>
      </w:r>
    </w:p>
    <w:p>
      <w:r>
        <w:t>Mẫu vẽ</w:t>
      </w:r>
    </w:p>
    <w:p>
      <w:r>
        <w:t>x</w:t>
      </w:r>
    </w:p>
    <w:p>
      <w:r>
        <w:t>Bộ</w:t>
      </w:r>
    </w:p>
    <w:p>
      <w:r>
        <w:t>1</w:t>
      </w:r>
    </w:p>
    <w:p>
      <w:r>
        <w:t>6</w:t>
      </w:r>
    </w:p>
    <w:p>
      <w:r>
        <w:t>Giá vẽ (3 chân hoặc chữ A)</w:t>
      </w:r>
    </w:p>
    <w:p>
      <w:r>
        <w:t>x</w:t>
      </w:r>
    </w:p>
    <w:p>
      <w:r>
        <w:t>Cái</w:t>
      </w:r>
    </w:p>
    <w:p>
      <w:r>
        <w:t>01 cái/học sinh</w:t>
      </w:r>
    </w:p>
    <w:p>
      <w:r>
        <w:t>7</w:t>
      </w:r>
    </w:p>
    <w:p>
      <w:r>
        <w:t>Bảng vẽ</w:t>
      </w:r>
    </w:p>
    <w:p>
      <w:r>
        <w:t>x</w:t>
      </w:r>
    </w:p>
    <w:p>
      <w:r>
        <w:t>Cái</w:t>
      </w:r>
    </w:p>
    <w:p>
      <w:r>
        <w:t>01 cái/học sinh</w:t>
      </w:r>
    </w:p>
    <w:p>
      <w:r>
        <w:t>8</w:t>
      </w:r>
    </w:p>
    <w:p>
      <w:r>
        <w:t>Bút lông</w:t>
      </w:r>
    </w:p>
    <w:p>
      <w:r>
        <w:t>x</w:t>
      </w:r>
    </w:p>
    <w:p>
      <w:r>
        <w:t>Bộ</w:t>
      </w:r>
    </w:p>
    <w:p>
      <w:r>
        <w:t>01 bộ/học sinh</w:t>
      </w:r>
    </w:p>
    <w:p>
      <w:r>
        <w:t>9</w:t>
      </w:r>
    </w:p>
    <w:p>
      <w:r>
        <w:t>Bâng pha màu</w:t>
      </w:r>
    </w:p>
    <w:p>
      <w:r>
        <w:t>x</w:t>
      </w:r>
    </w:p>
    <w:p>
      <w:r>
        <w:t>Cái</w:t>
      </w:r>
    </w:p>
    <w:p>
      <w:r>
        <w:t>01 cái/học sinh</w:t>
      </w:r>
    </w:p>
    <w:p>
      <w:r>
        <w:t>10</w:t>
      </w:r>
    </w:p>
    <w:p>
      <w:r>
        <w:t>Ống rửa bút</w:t>
      </w:r>
    </w:p>
    <w:p>
      <w:r>
        <w:t>x</w:t>
      </w:r>
    </w:p>
    <w:p>
      <w:r>
        <w:t>Cái</w:t>
      </w:r>
    </w:p>
    <w:p>
      <w:r>
        <w:t>01 cái/học sinh</w:t>
      </w:r>
    </w:p>
    <w:p>
      <w:r>
        <w:t>11</w:t>
      </w:r>
    </w:p>
    <w:p>
      <w:r>
        <w:t>Lô đồ họa (tranh in)</w:t>
      </w:r>
    </w:p>
    <w:p>
      <w:r>
        <w:t>x</w:t>
      </w:r>
    </w:p>
    <w:p>
      <w:r>
        <w:t>Cái</w:t>
      </w:r>
    </w:p>
    <w:p>
      <w:r>
        <w:t>05 cái/học sinh</w:t>
      </w:r>
    </w:p>
    <w:p>
      <w:r>
        <w:t>12</w:t>
      </w:r>
    </w:p>
    <w:p>
      <w:r>
        <w:t>Màn Goát (Gouache colour)</w:t>
      </w:r>
    </w:p>
    <w:p>
      <w:r>
        <w:t>x</w:t>
      </w:r>
    </w:p>
    <w:p>
      <w:r>
        <w:t>Hộp</w:t>
      </w:r>
    </w:p>
    <w:p>
      <w:r>
        <w:t>01 hộp/học sinh</w:t>
      </w:r>
    </w:p>
    <w:p>
      <w:r>
        <w:t>13</w:t>
      </w:r>
    </w:p>
    <w:p>
      <w:r>
        <w:t>Đất nặn</w:t>
      </w:r>
    </w:p>
    <w:p>
      <w:r>
        <w:t>x</w:t>
      </w:r>
    </w:p>
    <w:p>
      <w:r>
        <w:t>Hộp</w:t>
      </w:r>
    </w:p>
    <w:p>
      <w:r>
        <w:t>01 hộp/học sinh</w:t>
      </w:r>
    </w:p>
    <w:p>
      <w:r>
        <w:t>B</w:t>
      </w:r>
    </w:p>
    <w:p>
      <w:r>
        <w:t>TRANH ẢNH PHỤC VỤ KIẾN THỨC CƠ BẢN</w:t>
      </w:r>
    </w:p>
    <w:p>
      <w:r>
        <w:t>1</w:t>
      </w:r>
    </w:p>
    <w:p>
      <w:r>
        <w:t>Bảng yếu tố và nguyên lý tạo hình</w:t>
      </w:r>
    </w:p>
    <w:p>
      <w:r>
        <w:t>x</w:t>
      </w:r>
    </w:p>
    <w:p>
      <w:r>
        <w:t>x</w:t>
      </w:r>
    </w:p>
    <w:p>
      <w:r>
        <w:t>Tờ</w:t>
      </w:r>
    </w:p>
    <w:p>
      <w:r>
        <w:t>01 tờ/học sinh</w:t>
      </w:r>
    </w:p>
    <w:p>
      <w:r>
        <w:t>2</w:t>
      </w:r>
    </w:p>
    <w:p>
      <w:r>
        <w:t>Bộ tranh/ảnh về di sản văn hóa nghệ thuật Việt Nam thời kì Tiền sử và Cổ đại</w:t>
      </w:r>
    </w:p>
    <w:p>
      <w:r>
        <w:t>x</w:t>
      </w:r>
    </w:p>
    <w:p>
      <w:r>
        <w:t>x</w:t>
      </w:r>
    </w:p>
    <w:p>
      <w:r>
        <w:t>Bộ</w:t>
      </w:r>
    </w:p>
    <w:p>
      <w:r>
        <w:t>01 bộ/giáo viên</w:t>
      </w:r>
    </w:p>
    <w:p>
      <w:r>
        <w:t>3</w:t>
      </w:r>
    </w:p>
    <w:p>
      <w:r>
        <w:t>Bộ tranh/ ảnh về di sản văn hóa nghệ thuật thế giới thời kì Tiền sử và Cổ đại</w:t>
      </w:r>
    </w:p>
    <w:p>
      <w:r>
        <w:t>x</w:t>
      </w:r>
    </w:p>
    <w:p>
      <w:r>
        <w:t>x</w:t>
      </w:r>
    </w:p>
    <w:p>
      <w:r>
        <w:t>Bộ</w:t>
      </w:r>
    </w:p>
    <w:p>
      <w:r>
        <w:t>01 bộ/giáo viên</w:t>
      </w:r>
    </w:p>
    <w:p>
      <w:r>
        <w:t>4</w:t>
      </w:r>
    </w:p>
    <w:p>
      <w:r>
        <w:t>Bộ tranh/ảnh về mĩ thuật Việt Nam thời kì trung đại</w:t>
      </w:r>
    </w:p>
    <w:p>
      <w:r>
        <w:t>x</w:t>
      </w:r>
    </w:p>
    <w:p>
      <w:r>
        <w:t>x</w:t>
      </w:r>
    </w:p>
    <w:p>
      <w:r>
        <w:t>Bộ</w:t>
      </w:r>
    </w:p>
    <w:p>
      <w:r>
        <w:t>01 bộ/giáo viên</w:t>
      </w:r>
    </w:p>
    <w:p>
      <w:r>
        <w:t>5</w:t>
      </w:r>
    </w:p>
    <w:p>
      <w:r>
        <w:t>Bộ tranh/ảnh về mĩ thuật Việt Nam thời kì hiện đại</w:t>
      </w:r>
    </w:p>
    <w:p>
      <w:r>
        <w:t>x</w:t>
      </w:r>
    </w:p>
    <w:p>
      <w:r>
        <w:t>x</w:t>
      </w:r>
    </w:p>
    <w:p>
      <w:r>
        <w:t>Bộ</w:t>
      </w:r>
    </w:p>
    <w:p>
      <w:r>
        <w:t>01 bộ/giáo viên</w:t>
      </w:r>
    </w:p>
    <w:p>
      <w:r>
        <w:t>6</w:t>
      </w:r>
    </w:p>
    <w:p>
      <w:r>
        <w:t>Bộ tranh/ảnh về mĩ thuật thế giới thời kì trung đại</w:t>
      </w:r>
    </w:p>
    <w:p>
      <w:r>
        <w:t>x</w:t>
      </w:r>
    </w:p>
    <w:p>
      <w:r>
        <w:t>x</w:t>
      </w:r>
    </w:p>
    <w:p>
      <w:r>
        <w:t>Bộ</w:t>
      </w:r>
    </w:p>
    <w:p>
      <w:r>
        <w:t>01 bộ/giáo viên</w:t>
      </w:r>
    </w:p>
    <w:p>
      <w:r>
        <w:t>7</w:t>
      </w:r>
    </w:p>
    <w:p>
      <w:r>
        <w:t>Bộ tranh/ảnh về mĩ thuật thế giới thời kì hiện đại</w:t>
      </w:r>
    </w:p>
    <w:p>
      <w:r>
        <w:t>x</w:t>
      </w:r>
    </w:p>
    <w:p>
      <w:r>
        <w:t>x</w:t>
      </w:r>
    </w:p>
    <w:p>
      <w:r>
        <w:t>Bộ</w:t>
      </w:r>
    </w:p>
    <w:p>
      <w:r>
        <w:t>01 bộ/giáo viên</w:t>
      </w:r>
    </w:p>
    <w:p>
      <w:r>
        <w:t>XV</w:t>
      </w:r>
    </w:p>
    <w:p>
      <w:r>
        <w:t>HOẠT ĐỘNG TRẢI NGHIỆM, HƯỚNG NGHIỆP</w:t>
      </w:r>
    </w:p>
    <w:p>
      <w:r>
        <w:t>A</w:t>
      </w:r>
    </w:p>
    <w:p>
      <w:r>
        <w:t>THIẾT BỊ DÙNG CHUNG</w:t>
      </w:r>
    </w:p>
    <w:p>
      <w:r>
        <w:t>1</w:t>
      </w:r>
    </w:p>
    <w:p>
      <w:r>
        <w:t>Bộ học liệu điện tử hỗ trợ giáo viên</w:t>
      </w:r>
    </w:p>
    <w:p>
      <w:r>
        <w:t>x</w:t>
      </w:r>
    </w:p>
    <w:p>
      <w:r>
        <w:t>Bộ</w:t>
      </w:r>
    </w:p>
    <w:p>
      <w:r>
        <w:t>01 bộ/giáo viên</w:t>
      </w:r>
    </w:p>
    <w:p>
      <w:r>
        <w:t>B</w:t>
      </w:r>
    </w:p>
    <w:p>
      <w:r>
        <w:t>THIẾT BỊ THEO CÁC CHỦ ĐỀ</w:t>
      </w:r>
    </w:p>
    <w:p>
      <w:r>
        <w:t>1</w:t>
      </w:r>
    </w:p>
    <w:p>
      <w:r>
        <w:t>TRANH ẢNH</w:t>
      </w:r>
    </w:p>
    <w:p>
      <w:r>
        <w:t>1.1</w:t>
      </w:r>
    </w:p>
    <w:p>
      <w:r>
        <w:t>Bộ thẻ về thiên tai, biến đổi khí hậu</w:t>
      </w:r>
    </w:p>
    <w:p>
      <w:r>
        <w:t>x</w:t>
      </w:r>
    </w:p>
    <w:p>
      <w:r>
        <w:t>x</w:t>
      </w:r>
    </w:p>
    <w:p>
      <w:r>
        <w:t>Bộ</w:t>
      </w:r>
    </w:p>
    <w:p>
      <w:r>
        <w:t>08 bộ/giáo viên</w:t>
      </w:r>
    </w:p>
    <w:p>
      <w:r>
        <w:t>1.2</w:t>
      </w:r>
    </w:p>
    <w:p>
      <w:r>
        <w:t>Bộ tranh về các hoạt động thiện nguyện, nhân đạo</w:t>
      </w:r>
    </w:p>
    <w:p>
      <w:r>
        <w:t>x</w:t>
      </w:r>
    </w:p>
    <w:p>
      <w:r>
        <w:t>x</w:t>
      </w:r>
    </w:p>
    <w:p>
      <w:r>
        <w:t>Bộ</w:t>
      </w:r>
    </w:p>
    <w:p>
      <w:r>
        <w:t>08 bộ/giáo viên</w:t>
      </w:r>
    </w:p>
    <w:p>
      <w:r>
        <w:t>1.3</w:t>
      </w:r>
    </w:p>
    <w:p>
      <w:r>
        <w:t>Bộ tranh về ô nhiễm môi trường</w:t>
      </w:r>
    </w:p>
    <w:p>
      <w:r>
        <w:t>x</w:t>
      </w:r>
    </w:p>
    <w:p>
      <w:r>
        <w:t>x</w:t>
      </w:r>
    </w:p>
    <w:p>
      <w:r>
        <w:t>Bộ</w:t>
      </w:r>
    </w:p>
    <w:p>
      <w:r>
        <w:t>08 bộ/giáo viên</w:t>
      </w:r>
    </w:p>
    <w:p>
      <w:r>
        <w:t>1.4</w:t>
      </w:r>
    </w:p>
    <w:p>
      <w:r>
        <w:t>Bộ thẻ nghề truyền thống</w:t>
      </w:r>
    </w:p>
    <w:p>
      <w:r>
        <w:t>x</w:t>
      </w:r>
    </w:p>
    <w:p>
      <w:r>
        <w:t>x</w:t>
      </w:r>
    </w:p>
    <w:p>
      <w:r>
        <w:t>Bộ</w:t>
      </w:r>
    </w:p>
    <w:p>
      <w:r>
        <w:t>08 bộ/giáo viên</w:t>
      </w:r>
    </w:p>
    <w:p>
      <w:r>
        <w:t>2</w:t>
      </w:r>
    </w:p>
    <w:p>
      <w:r>
        <w:t>Video/clip</w:t>
      </w:r>
    </w:p>
    <w:p>
      <w:r>
        <w:t>2.1</w:t>
      </w:r>
    </w:p>
    <w:p>
      <w:r>
        <w:t>Hoạt động hướng vào bản thân</w:t>
      </w:r>
    </w:p>
    <w:p>
      <w:r>
        <w:t>2.1.1</w:t>
      </w:r>
    </w:p>
    <w:p>
      <w:r>
        <w:t>Video về một số tình huống nguy hiểm</w:t>
      </w:r>
    </w:p>
    <w:p>
      <w:r>
        <w:t>x</w:t>
      </w:r>
    </w:p>
    <w:p>
      <w:r>
        <w:t>Bộ</w:t>
      </w:r>
    </w:p>
    <w:p>
      <w:r>
        <w:t>01 bộ/giáo viên</w:t>
      </w:r>
    </w:p>
    <w:p>
      <w:r>
        <w:t>2.1.2</w:t>
      </w:r>
    </w:p>
    <w:p>
      <w:r>
        <w:t>Video về giao tiếp ứng xử</w:t>
      </w:r>
    </w:p>
    <w:p>
      <w:r>
        <w:t>x</w:t>
      </w:r>
    </w:p>
    <w:p>
      <w:r>
        <w:t>Bộ</w:t>
      </w:r>
    </w:p>
    <w:p>
      <w:r>
        <w:t>01 bộ/giáo viên</w:t>
      </w:r>
    </w:p>
    <w:p>
      <w:r>
        <w:t>2.2</w:t>
      </w:r>
    </w:p>
    <w:p>
      <w:r>
        <w:t>Hoạt động hướng đến xã hội</w:t>
      </w:r>
    </w:p>
    <w:p>
      <w:r>
        <w:t>2.2.1</w:t>
      </w:r>
    </w:p>
    <w:p>
      <w:r>
        <w:t>Video về một số hành vi giao tiếp ứng xử có văn hóa khi tham gia các hoạt động trong cộng đồng</w:t>
      </w:r>
    </w:p>
    <w:p>
      <w:r>
        <w:t>x</w:t>
      </w:r>
    </w:p>
    <w:p>
      <w:r>
        <w:t>Bộ</w:t>
      </w:r>
    </w:p>
    <w:p>
      <w:r>
        <w:t>01 bộ/giáo viên</w:t>
      </w:r>
    </w:p>
    <w:p>
      <w:r>
        <w:t>2.2.2</w:t>
      </w:r>
    </w:p>
    <w:p>
      <w:r>
        <w:t>Video về bắt nạt học đường</w:t>
      </w:r>
    </w:p>
    <w:p>
      <w:r>
        <w:t>x</w:t>
      </w:r>
    </w:p>
    <w:p>
      <w:r>
        <w:t>Bộ</w:t>
      </w:r>
    </w:p>
    <w:p>
      <w:r>
        <w:t>01 bộ/giáo viên</w:t>
      </w:r>
    </w:p>
    <w:p>
      <w:r>
        <w:t>2.2.3</w:t>
      </w:r>
    </w:p>
    <w:p>
      <w:r>
        <w:t>Video về một số áp lực trong cuộc sống</w:t>
      </w:r>
    </w:p>
    <w:p>
      <w:r>
        <w:t>x</w:t>
      </w:r>
    </w:p>
    <w:p>
      <w:r>
        <w:t>Bộ</w:t>
      </w:r>
    </w:p>
    <w:p>
      <w:r>
        <w:t>01 bộ/giáo viên</w:t>
      </w:r>
    </w:p>
    <w:p>
      <w:r>
        <w:t>2.3</w:t>
      </w:r>
    </w:p>
    <w:p>
      <w:r>
        <w:t>Hoạt động hướng đến tự nhiên</w:t>
      </w:r>
    </w:p>
    <w:p>
      <w:r>
        <w:t>2.3.1</w:t>
      </w:r>
    </w:p>
    <w:p>
      <w:r>
        <w:t>Video về cảnh quan thiên nhiên Việt Nam</w:t>
      </w:r>
    </w:p>
    <w:p>
      <w:r>
        <w:t>x</w:t>
      </w:r>
    </w:p>
    <w:p>
      <w:r>
        <w:t>Bộ</w:t>
      </w:r>
    </w:p>
    <w:p>
      <w:r>
        <w:t>01 bộ/giáo viên</w:t>
      </w:r>
    </w:p>
    <w:p>
      <w:r>
        <w:t>2.3.2</w:t>
      </w:r>
    </w:p>
    <w:p>
      <w:r>
        <w:t>Video về thiên tai và thiệt hại do thiên tai gây ra</w:t>
      </w:r>
    </w:p>
    <w:p>
      <w:r>
        <w:t>x</w:t>
      </w:r>
    </w:p>
    <w:p>
      <w:r>
        <w:t>Bộ</w:t>
      </w:r>
    </w:p>
    <w:p>
      <w:r>
        <w:t>01 bộ/giáo viên</w:t>
      </w:r>
    </w:p>
    <w:p>
      <w:r>
        <w:t>2.4</w:t>
      </w:r>
    </w:p>
    <w:p>
      <w:r>
        <w:t>Hoạt động hướng nghiệp</w:t>
      </w:r>
    </w:p>
    <w:p>
      <w:r>
        <w:t>2.4.1</w:t>
      </w:r>
    </w:p>
    <w:p>
      <w:r>
        <w:t>Video về một số nghề truyền thống điển hình ở một vài địa phương</w:t>
      </w:r>
    </w:p>
    <w:p>
      <w:r>
        <w:t>x</w:t>
      </w:r>
    </w:p>
    <w:p>
      <w:r>
        <w:t>Bộ</w:t>
      </w:r>
    </w:p>
    <w:p>
      <w:r>
        <w:t>01 bộ/giáo viên</w:t>
      </w:r>
    </w:p>
    <w:p>
      <w:r>
        <w:t>C</w:t>
      </w:r>
    </w:p>
    <w:p>
      <w:r>
        <w:t>DỤNG CỤ</w:t>
      </w:r>
    </w:p>
    <w:p>
      <w:r>
        <w:t>1</w:t>
      </w:r>
    </w:p>
    <w:p>
      <w:r>
        <w:t>Bộ dụng cụ làm vệ sinh trường học</w:t>
      </w:r>
    </w:p>
    <w:p>
      <w:r>
        <w:t>x</w:t>
      </w:r>
    </w:p>
    <w:p>
      <w:r>
        <w:t>Bộ</w:t>
      </w:r>
    </w:p>
    <w:p>
      <w:r>
        <w:t>05 bộ/trường</w:t>
      </w:r>
    </w:p>
    <w:p>
      <w:r>
        <w:t>2</w:t>
      </w:r>
    </w:p>
    <w:p>
      <w:r>
        <w:t>Bộ công cụ làm vệ sinh lớp học</w:t>
      </w:r>
    </w:p>
    <w:p>
      <w:r>
        <w:t>x</w:t>
      </w:r>
    </w:p>
    <w:p>
      <w:r>
        <w:t>Bộ</w:t>
      </w:r>
    </w:p>
    <w:p>
      <w:r>
        <w:t>02 bộ/lớp</w:t>
      </w:r>
    </w:p>
    <w:p>
      <w:r>
        <w:t>3</w:t>
      </w:r>
    </w:p>
    <w:p>
      <w:r>
        <w:t>Bộ dụng cụ chăm sóc hoa, cây trồng thông thường</w:t>
      </w:r>
    </w:p>
    <w:p>
      <w:r>
        <w:t>x</w:t>
      </w:r>
    </w:p>
    <w:p>
      <w:r>
        <w:t>Bộ</w:t>
      </w:r>
    </w:p>
    <w:p>
      <w:r>
        <w:t>05 bộ/trường</w:t>
      </w:r>
    </w:p>
    <w:p>
      <w:r>
        <w:t>4</w:t>
      </w:r>
    </w:p>
    <w:p>
      <w:r>
        <w:t>Bộ lều trại</w:t>
      </w:r>
    </w:p>
    <w:p>
      <w:r>
        <w:t>x</w:t>
      </w:r>
    </w:p>
    <w:p>
      <w:r>
        <w:t>Bộ</w:t>
      </w:r>
    </w:p>
    <w:p>
      <w:r>
        <w:t>02 bộ/lớp</w:t>
      </w:r>
    </w:p>
    <w:p>
      <w:r>
        <w:t>Phụ lục V</w:t>
      </w:r>
    </w:p>
    <w:p>
      <w:r>
        <w:t>SỬA ĐỔI, BỔ SUNG DANH MỤC THIẾT BỊ DẠY HỌC TỐI THIỂU CẤP TRUNG HỌC PHỔ THÔNG</w:t>
      </w:r>
    </w:p>
    <w:p>
      <w:r>
        <w:t>STT</w:t>
      </w:r>
    </w:p>
    <w:p>
      <w:r>
        <w:t>Danh mục máy móc, thiết bị chuyên dùng</w:t>
      </w:r>
    </w:p>
    <w:p>
      <w:r>
        <w:t>Đối tượng sử dụng</w:t>
      </w:r>
    </w:p>
    <w:p>
      <w:r>
        <w:t>Đơn vị tính</w:t>
      </w:r>
    </w:p>
    <w:p>
      <w:r>
        <w:t>Tiêu chuẩn, định mức sử dụng thiết bị</w:t>
      </w:r>
    </w:p>
    <w:p>
      <w:r>
        <w:t>Giáo viên</w:t>
      </w:r>
    </w:p>
    <w:p>
      <w:r>
        <w:t>Học sinh</w:t>
      </w:r>
    </w:p>
    <w:p>
      <w:r>
        <w:t>Thiết bị có trong danh mục thiết bị dạy học theo quy định của Bộ Giáo dục và Đào tạo (Thông tư số 39/2021/TT-BGDĐT ngày 30/12/2021 và sửa đổi, bổ sung tại Thông tư số 26/2023/TT-BGDĐT ngày 28/12/2023)</w:t>
      </w:r>
    </w:p>
    <w:p>
      <w:r>
        <w:t>I</w:t>
      </w:r>
    </w:p>
    <w:p>
      <w:r>
        <w:t>THIẾT BỊ DÙNG CHUNG</w:t>
      </w:r>
    </w:p>
    <w:p>
      <w:r>
        <w:t>1</w:t>
      </w:r>
    </w:p>
    <w:p>
      <w:r>
        <w:t>Bảng nhóm</w:t>
      </w:r>
    </w:p>
    <w:p>
      <w:r>
        <w:t>x</w:t>
      </w:r>
    </w:p>
    <w:p>
      <w:r>
        <w:t>Chiếc</w:t>
      </w:r>
    </w:p>
    <w:p>
      <w:r>
        <w:t>12 chiếc/trường</w:t>
      </w:r>
    </w:p>
    <w:p>
      <w:r>
        <w:t>2</w:t>
      </w:r>
    </w:p>
    <w:p>
      <w:r>
        <w:t>Nam châm</w:t>
      </w:r>
    </w:p>
    <w:p>
      <w:r>
        <w:t>x</w:t>
      </w:r>
    </w:p>
    <w:p>
      <w:r>
        <w:t>x</w:t>
      </w:r>
    </w:p>
    <w:p>
      <w:r>
        <w:t>Chiếc</w:t>
      </w:r>
    </w:p>
    <w:p>
      <w:r>
        <w:t>100 chiếc/trường</w:t>
      </w:r>
    </w:p>
    <w:p>
      <w:r>
        <w:t>3</w:t>
      </w:r>
    </w:p>
    <w:p>
      <w:r>
        <w:t>Nẹp treo tranh</w:t>
      </w:r>
    </w:p>
    <w:p>
      <w:r>
        <w:t>x</w:t>
      </w:r>
    </w:p>
    <w:p>
      <w:r>
        <w:t>Chiếc</w:t>
      </w:r>
    </w:p>
    <w:p>
      <w:r>
        <w:t>50 chiếc/trường</w:t>
      </w:r>
    </w:p>
    <w:p>
      <w:r>
        <w:t>4</w:t>
      </w:r>
    </w:p>
    <w:p>
      <w:r>
        <w:t>Giá treo tranh</w:t>
      </w:r>
    </w:p>
    <w:p>
      <w:r>
        <w:t>x</w:t>
      </w:r>
    </w:p>
    <w:p>
      <w:r>
        <w:t>Chiếc</w:t>
      </w:r>
    </w:p>
    <w:p>
      <w:r>
        <w:t>03 chiếc/trường</w:t>
      </w:r>
    </w:p>
    <w:p>
      <w:r>
        <w:t>5</w:t>
      </w:r>
    </w:p>
    <w:p>
      <w:r>
        <w:t>Đầu DVD</w:t>
      </w:r>
    </w:p>
    <w:p>
      <w:r>
        <w:t>x</w:t>
      </w:r>
    </w:p>
    <w:p>
      <w:r>
        <w:t>Chiếc</w:t>
      </w:r>
    </w:p>
    <w:p>
      <w:r>
        <w:t>01 chiếc/05 lớp</w:t>
      </w:r>
    </w:p>
    <w:p>
      <w:r>
        <w:t>6</w:t>
      </w:r>
    </w:p>
    <w:p>
      <w:r>
        <w:t>Máy chiếu vật thể</w:t>
      </w:r>
    </w:p>
    <w:p>
      <w:r>
        <w:t>x</w:t>
      </w:r>
    </w:p>
    <w:p>
      <w:r>
        <w:t>x</w:t>
      </w:r>
    </w:p>
    <w:p>
      <w:r>
        <w:t>Chiếc</w:t>
      </w:r>
    </w:p>
    <w:p>
      <w:r>
        <w:t>01 chiếc/05 lớp</w:t>
      </w:r>
    </w:p>
    <w:p>
      <w:r>
        <w:t>7</w:t>
      </w:r>
    </w:p>
    <w:p>
      <w:r>
        <w:t>Máy ảnh (hoặc máy quay)</w:t>
      </w:r>
    </w:p>
    <w:p>
      <w:r>
        <w:t>x</w:t>
      </w:r>
    </w:p>
    <w:p>
      <w:r>
        <w:t>x</w:t>
      </w:r>
    </w:p>
    <w:p>
      <w:r>
        <w:t>Chiếc</w:t>
      </w:r>
    </w:p>
    <w:p>
      <w:r>
        <w:t>01 chiếc/trường</w:t>
      </w:r>
    </w:p>
    <w:p>
      <w:r>
        <w:t>II</w:t>
      </w:r>
    </w:p>
    <w:p>
      <w:r>
        <w:t>MÔN NGỮ VĂN</w:t>
      </w:r>
    </w:p>
    <w:p>
      <w:r>
        <w:t>A</w:t>
      </w:r>
    </w:p>
    <w:p>
      <w:r>
        <w:t>TRANH ẢNH</w:t>
      </w:r>
    </w:p>
    <w:p>
      <w:r>
        <w:t>Chuyên đề học tập</w:t>
      </w:r>
    </w:p>
    <w:p>
      <w:r>
        <w:t>1</w:t>
      </w:r>
    </w:p>
    <w:p>
      <w:r>
        <w:t>Sơ đồ quy trình và cấu trúc một báo cáo nghiên cứu khoa học</w:t>
      </w:r>
    </w:p>
    <w:p>
      <w:r>
        <w:t>x</w:t>
      </w:r>
    </w:p>
    <w:p>
      <w:r>
        <w:t>Tờ</w:t>
      </w:r>
    </w:p>
    <w:p>
      <w:r>
        <w:t>01 tờ/giáo viên</w:t>
      </w:r>
    </w:p>
    <w:p>
      <w:r>
        <w:t>2</w:t>
      </w:r>
    </w:p>
    <w:p>
      <w:r>
        <w:t>Sơ đồ quy trình tiến hành sân khấu hoá một tác phẩm văn học</w:t>
      </w:r>
    </w:p>
    <w:p>
      <w:r>
        <w:t>x</w:t>
      </w:r>
    </w:p>
    <w:p>
      <w:r>
        <w:t>Tờ</w:t>
      </w:r>
    </w:p>
    <w:p>
      <w:r>
        <w:t>01 tờ/giáo viên</w:t>
      </w:r>
    </w:p>
    <w:p>
      <w:r>
        <w:t>B</w:t>
      </w:r>
    </w:p>
    <w:p>
      <w:r>
        <w:t>VIDEO/CLIP/PHIM TÀI LIỆU (Tư liệu dạy học điện tử)</w:t>
      </w:r>
    </w:p>
    <w:p>
      <w:r>
        <w:t>1</w:t>
      </w:r>
    </w:p>
    <w:p>
      <w:r>
        <w:t>Video/clip/phim tư liệu về tác giả Nguyễn Trãi</w:t>
      </w:r>
    </w:p>
    <w:p>
      <w:r>
        <w:t>x</w:t>
      </w:r>
    </w:p>
    <w:p>
      <w:r>
        <w:t>Bộ</w:t>
      </w:r>
    </w:p>
    <w:p>
      <w:r>
        <w:t>01 bộ/giáo viên</w:t>
      </w:r>
    </w:p>
    <w:p>
      <w:r>
        <w:t>2</w:t>
      </w:r>
    </w:p>
    <w:p>
      <w:r>
        <w:t>Video/clip/phim tư liệu về tác giả Nguyễn Du</w:t>
      </w:r>
    </w:p>
    <w:p>
      <w:r>
        <w:t>x</w:t>
      </w:r>
    </w:p>
    <w:p>
      <w:r>
        <w:t>Bộ</w:t>
      </w:r>
    </w:p>
    <w:p>
      <w:r>
        <w:t>01 bộ/giáo viên</w:t>
      </w:r>
    </w:p>
    <w:p>
      <w:r>
        <w:t>3</w:t>
      </w:r>
    </w:p>
    <w:p>
      <w:r>
        <w:t>Video/clip/phim tư liệu về Nguyễn Đình Chiểu và các tác phẩm của Nguyễn Đình Chiểu</w:t>
      </w:r>
    </w:p>
    <w:p>
      <w:r>
        <w:t>x</w:t>
      </w:r>
    </w:p>
    <w:p>
      <w:r>
        <w:t>Bộ</w:t>
      </w:r>
    </w:p>
    <w:p>
      <w:r>
        <w:t>01 bộ/giáo viên</w:t>
      </w:r>
    </w:p>
    <w:p>
      <w:r>
        <w:t>4</w:t>
      </w:r>
    </w:p>
    <w:p>
      <w:r>
        <w:t>Video/clip/phim tư liệu về Hồ Chí Minh và tác phẩm Tuyên ngôn Độc lập của Hồ Chí Minh</w:t>
      </w:r>
    </w:p>
    <w:p>
      <w:r>
        <w:t>x</w:t>
      </w:r>
    </w:p>
    <w:p>
      <w:r>
        <w:t>Bộ</w:t>
      </w:r>
    </w:p>
    <w:p>
      <w:r>
        <w:t>01 bộ/giáo viên</w:t>
      </w:r>
    </w:p>
    <w:p>
      <w:r>
        <w:t>5</w:t>
      </w:r>
    </w:p>
    <w:p>
      <w:r>
        <w:t>Video/clip/phim tư liệu về truyện cổ dân gian Việt Nam</w:t>
      </w:r>
    </w:p>
    <w:p>
      <w:r>
        <w:t>x</w:t>
      </w:r>
    </w:p>
    <w:p>
      <w:r>
        <w:t>Bộ</w:t>
      </w:r>
    </w:p>
    <w:p>
      <w:r>
        <w:t>01 bộ/giáo viên</w:t>
      </w:r>
    </w:p>
    <w:p>
      <w:r>
        <w:t>6</w:t>
      </w:r>
    </w:p>
    <w:p>
      <w:r>
        <w:t>Video/clip/phim tư liệu về ca dao con người và xã hội.</w:t>
      </w:r>
    </w:p>
    <w:p>
      <w:r>
        <w:t>x</w:t>
      </w:r>
    </w:p>
    <w:p>
      <w:r>
        <w:t>Bộ</w:t>
      </w:r>
    </w:p>
    <w:p>
      <w:r>
        <w:t>01 bộ/giáo viên</w:t>
      </w:r>
    </w:p>
    <w:p>
      <w:r>
        <w:t>7</w:t>
      </w:r>
    </w:p>
    <w:p>
      <w:r>
        <w:t>Video/clip/phim tư liệu về chèo, tuồng dân gian</w:t>
      </w:r>
    </w:p>
    <w:p>
      <w:r>
        <w:t>x</w:t>
      </w:r>
    </w:p>
    <w:p>
      <w:r>
        <w:t>Bộ</w:t>
      </w:r>
    </w:p>
    <w:p>
      <w:r>
        <w:t>01 bộ/giáo viên</w:t>
      </w:r>
    </w:p>
    <w:p>
      <w:r>
        <w:t>8</w:t>
      </w:r>
    </w:p>
    <w:p>
      <w:r>
        <w:t>Video/clip/phim tư liệu về thơ Nôm của Hồ Xuân Hương</w:t>
      </w:r>
    </w:p>
    <w:p>
      <w:r>
        <w:t>x</w:t>
      </w:r>
    </w:p>
    <w:p>
      <w:r>
        <w:t>Bộ</w:t>
      </w:r>
    </w:p>
    <w:p>
      <w:r>
        <w:t>01 bộ/giáo viên</w:t>
      </w:r>
    </w:p>
    <w:p>
      <w:r>
        <w:t>9</w:t>
      </w:r>
    </w:p>
    <w:p>
      <w:r>
        <w:t>Video/clip/phim tư liệu về thơ của Nguyễn Khuyến</w:t>
      </w:r>
    </w:p>
    <w:p>
      <w:r>
        <w:t>x</w:t>
      </w:r>
    </w:p>
    <w:p>
      <w:r>
        <w:t>Bộ</w:t>
      </w:r>
    </w:p>
    <w:p>
      <w:r>
        <w:t>01 bộ/giáo viên</w:t>
      </w:r>
    </w:p>
    <w:p>
      <w:r>
        <w:t>10</w:t>
      </w:r>
    </w:p>
    <w:p>
      <w:r>
        <w:t>Video/clip/phim tư liệu về sự nghiệp văn chương của Nam Cao</w:t>
      </w:r>
    </w:p>
    <w:p>
      <w:r>
        <w:t>x</w:t>
      </w:r>
    </w:p>
    <w:p>
      <w:r>
        <w:t>Bộ</w:t>
      </w:r>
    </w:p>
    <w:p>
      <w:r>
        <w:t>01 bộ/giáo viên</w:t>
      </w:r>
    </w:p>
    <w:p>
      <w:r>
        <w:t>11</w:t>
      </w:r>
    </w:p>
    <w:p>
      <w:r>
        <w:t>Video/clip/phim tư liệu tiểu thuyết, phóng sự của Vũ Trọng Phụng</w:t>
      </w:r>
    </w:p>
    <w:p>
      <w:r>
        <w:t>x</w:t>
      </w:r>
    </w:p>
    <w:p>
      <w:r>
        <w:t>Bộ</w:t>
      </w:r>
    </w:p>
    <w:p>
      <w:r>
        <w:t>01 bộ/giáo viên</w:t>
      </w:r>
    </w:p>
    <w:p>
      <w:r>
        <w:t>12</w:t>
      </w:r>
    </w:p>
    <w:p>
      <w:r>
        <w:t>Video/clip/phim tư liệu về thơ của Xuân Diệu trước Cách mạng tháng Tám</w:t>
      </w:r>
    </w:p>
    <w:p>
      <w:r>
        <w:t>x</w:t>
      </w:r>
    </w:p>
    <w:p>
      <w:r>
        <w:t>Bộ</w:t>
      </w:r>
    </w:p>
    <w:p>
      <w:r>
        <w:t>01 bộ/giáo viên</w:t>
      </w:r>
    </w:p>
    <w:p>
      <w:r>
        <w:t>13</w:t>
      </w:r>
    </w:p>
    <w:p>
      <w:r>
        <w:t>Video/clip/phim tư liệu về thơ của Tố Hữu trước và sau Cách mạng tháng Tám</w:t>
      </w:r>
    </w:p>
    <w:p>
      <w:r>
        <w:t>x</w:t>
      </w:r>
    </w:p>
    <w:p>
      <w:r>
        <w:t>Bộ</w:t>
      </w:r>
    </w:p>
    <w:p>
      <w:r>
        <w:t>01 bộ/giáo viên</w:t>
      </w:r>
    </w:p>
    <w:p>
      <w:r>
        <w:t>14</w:t>
      </w:r>
    </w:p>
    <w:p>
      <w:r>
        <w:t>Video/clip/phim tư liệu về truyện ngắn, kí của Nguyễn Tuân</w:t>
      </w:r>
    </w:p>
    <w:p>
      <w:r>
        <w:t>x</w:t>
      </w:r>
    </w:p>
    <w:p>
      <w:r>
        <w:t>Bộ</w:t>
      </w:r>
    </w:p>
    <w:p>
      <w:r>
        <w:t>01 bộ/giáo viên</w:t>
      </w:r>
    </w:p>
    <w:p>
      <w:r>
        <w:t>15</w:t>
      </w:r>
    </w:p>
    <w:p>
      <w:r>
        <w:t>Video/clip/phim tư liệu về kịch của Nguyễn Huy Tưởng</w:t>
      </w:r>
    </w:p>
    <w:p>
      <w:r>
        <w:t>x</w:t>
      </w:r>
    </w:p>
    <w:p>
      <w:r>
        <w:t>Bộ</w:t>
      </w:r>
    </w:p>
    <w:p>
      <w:r>
        <w:t>01 bộ/giáo viên</w:t>
      </w:r>
    </w:p>
    <w:p>
      <w:r>
        <w:t>16</w:t>
      </w:r>
    </w:p>
    <w:p>
      <w:r>
        <w:t>Video/clip/phim tư liệu về kịch của Lưu Quang Vũ</w:t>
      </w:r>
    </w:p>
    <w:p>
      <w:r>
        <w:t>x</w:t>
      </w:r>
    </w:p>
    <w:p>
      <w:r>
        <w:t>Bộ</w:t>
      </w:r>
    </w:p>
    <w:p>
      <w:r>
        <w:t>01 bộ/giáo viên</w:t>
      </w:r>
    </w:p>
    <w:p>
      <w:r>
        <w:t>III</w:t>
      </w:r>
    </w:p>
    <w:p>
      <w:r>
        <w:t>MÔN TOÁN</w:t>
      </w:r>
    </w:p>
    <w:p>
      <w:r>
        <w:t>A</w:t>
      </w:r>
    </w:p>
    <w:p>
      <w:r>
        <w:t>THIẾT BỊ DÙNG CHUNG</w:t>
      </w:r>
    </w:p>
    <w:p>
      <w:r>
        <w:t>1</w:t>
      </w:r>
    </w:p>
    <w:p>
      <w:r>
        <w:t>Bộ thiết bị để vẽ trên bảng trong dạy học toán</w:t>
      </w:r>
    </w:p>
    <w:p>
      <w:r>
        <w:t>x</w:t>
      </w:r>
    </w:p>
    <w:p>
      <w:r>
        <w:t>Bộ</w:t>
      </w:r>
    </w:p>
    <w:p>
      <w:r>
        <w:t>01 bộ/giáo viên</w:t>
      </w:r>
    </w:p>
    <w:p>
      <w:r>
        <w:t>B</w:t>
      </w:r>
    </w:p>
    <w:p>
      <w:r>
        <w:t>THIẾT BỊ THEO CÁC CHỦ ĐỀ</w:t>
      </w:r>
    </w:p>
    <w:p>
      <w:r>
        <w:t>I</w:t>
      </w:r>
    </w:p>
    <w:p>
      <w:r>
        <w:t>MÔ HÌNH</w:t>
      </w:r>
    </w:p>
    <w:p>
      <w:r>
        <w:t>1</w:t>
      </w:r>
    </w:p>
    <w:p>
      <w:r>
        <w:t>HÌNH HỌC VÀ ĐO LƯỜNG</w:t>
      </w:r>
    </w:p>
    <w:p>
      <w:r>
        <w:t>1.1</w:t>
      </w:r>
    </w:p>
    <w:p>
      <w:r>
        <w:t>Bộ thiết dạy học về các đường cônic.</w:t>
      </w:r>
    </w:p>
    <w:p>
      <w:r>
        <w:t>x</w:t>
      </w:r>
    </w:p>
    <w:p>
      <w:r>
        <w:t>x</w:t>
      </w:r>
    </w:p>
    <w:p>
      <w:r>
        <w:t>Bộ</w:t>
      </w:r>
    </w:p>
    <w:p>
      <w:r>
        <w:t>08 bộ/giáo viên</w:t>
      </w:r>
    </w:p>
    <w:p>
      <w:r>
        <w:t>1.2</w:t>
      </w:r>
    </w:p>
    <w:p>
      <w:r>
        <w:t>Bộ thiết dạy học về hình chóp, hình chóp cụt, hình lăng trụ.</w:t>
      </w:r>
    </w:p>
    <w:p>
      <w:r>
        <w:t>x</w:t>
      </w:r>
    </w:p>
    <w:p>
      <w:r>
        <w:t>x</w:t>
      </w:r>
    </w:p>
    <w:p>
      <w:r>
        <w:t>Bộ</w:t>
      </w:r>
    </w:p>
    <w:p>
      <w:r>
        <w:t>08 bộ/giáo viên</w:t>
      </w:r>
    </w:p>
    <w:p>
      <w:r>
        <w:t>2</w:t>
      </w:r>
    </w:p>
    <w:p>
      <w:r>
        <w:t>DỤNG CỤ</w:t>
      </w:r>
    </w:p>
    <w:p>
      <w:r>
        <w:t>2.1</w:t>
      </w:r>
    </w:p>
    <w:p>
      <w:r>
        <w:t>THỐNG KÊ VÀ XÁC SUẤT</w:t>
      </w:r>
    </w:p>
    <w:p>
      <w:r>
        <w:t>2.1.1</w:t>
      </w:r>
    </w:p>
    <w:p>
      <w:r>
        <w:t>Bộ thiết bị dạy học về Thống kê và Xác suất</w:t>
      </w:r>
    </w:p>
    <w:p>
      <w:r>
        <w:t>x</w:t>
      </w:r>
    </w:p>
    <w:p>
      <w:r>
        <w:t>x</w:t>
      </w:r>
    </w:p>
    <w:p>
      <w:r>
        <w:t>Bộ</w:t>
      </w:r>
    </w:p>
    <w:p>
      <w:r>
        <w:t>08 bộ/giáo viên</w:t>
      </w:r>
    </w:p>
    <w:p>
      <w:r>
        <w:t>3</w:t>
      </w:r>
    </w:p>
    <w:p>
      <w:r>
        <w:t>TRANH ĐIỆN TỬ/PHẦN MỀM</w:t>
      </w:r>
    </w:p>
    <w:p>
      <w:r>
        <w:t>3.1</w:t>
      </w:r>
    </w:p>
    <w:p>
      <w:r>
        <w:t>Tranh điện tử</w:t>
      </w:r>
    </w:p>
    <w:p>
      <w:r>
        <w:t>x</w:t>
      </w:r>
    </w:p>
    <w:p>
      <w:r>
        <w:t>Bộ</w:t>
      </w:r>
    </w:p>
    <w:p>
      <w:r>
        <w:t>01 bộ/giáo viên</w:t>
      </w:r>
    </w:p>
    <w:p>
      <w:r>
        <w:t>3.2</w:t>
      </w:r>
    </w:p>
    <w:p>
      <w:r>
        <w:t>Phần mềm toán học (Đại số và Giải tích)</w:t>
      </w:r>
    </w:p>
    <w:p>
      <w:r>
        <w:t>x</w:t>
      </w:r>
    </w:p>
    <w:p>
      <w:r>
        <w:t>x</w:t>
      </w:r>
    </w:p>
    <w:p>
      <w:r>
        <w:t>Bộ</w:t>
      </w:r>
    </w:p>
    <w:p>
      <w:r>
        <w:t>01 bộ/giáo viên</w:t>
      </w:r>
    </w:p>
    <w:p>
      <w:r>
        <w:t>3.3</w:t>
      </w:r>
    </w:p>
    <w:p>
      <w:r>
        <w:t>Phần mềm toán học (Hình học và đo lường)</w:t>
      </w:r>
    </w:p>
    <w:p>
      <w:r>
        <w:t>x</w:t>
      </w:r>
    </w:p>
    <w:p>
      <w:r>
        <w:t>x</w:t>
      </w:r>
    </w:p>
    <w:p>
      <w:r>
        <w:t>Bộ</w:t>
      </w:r>
    </w:p>
    <w:p>
      <w:r>
        <w:t>01 bộ/giáo viên</w:t>
      </w:r>
    </w:p>
    <w:p>
      <w:r>
        <w:t>3.4</w:t>
      </w:r>
    </w:p>
    <w:p>
      <w:r>
        <w:t>Phần mềm toán học (Thống kê và xác suất)</w:t>
      </w:r>
    </w:p>
    <w:p>
      <w:r>
        <w:t>x</w:t>
      </w:r>
    </w:p>
    <w:p>
      <w:r>
        <w:t>x</w:t>
      </w:r>
    </w:p>
    <w:p>
      <w:r>
        <w:t>Bộ</w:t>
      </w:r>
    </w:p>
    <w:p>
      <w:r>
        <w:t>01 bộ/giáo viên</w:t>
      </w:r>
    </w:p>
    <w:p>
      <w:r>
        <w:t>IV</w:t>
      </w:r>
    </w:p>
    <w:p>
      <w:r>
        <w:t>MÔN NGOẠI NGỮ</w:t>
      </w:r>
    </w:p>
    <w:p>
      <w:r>
        <w:t>A</w:t>
      </w:r>
    </w:p>
    <w:p>
      <w:r>
        <w:t>Thiết bị dạy học ngoại ngữ thông dụng (lựa chọn 1):  Căn cứ vào điều kiện cụ thể của từng trường, có thể lựa chọn một/hoặc một số thiết bị sau đây để trang bị cho giáo viên dạy môn ngoại ngữ hoặc lắp đặt trong phòng học bộ môn ngoại ngữ</w:t>
      </w:r>
    </w:p>
    <w:p>
      <w:r>
        <w:t>1</w:t>
      </w:r>
    </w:p>
    <w:p>
      <w:r>
        <w:t>Đài đĩa CD hoặc loa kết nối Bluetooth</w:t>
      </w:r>
    </w:p>
    <w:p>
      <w:r>
        <w:t>x</w:t>
      </w:r>
    </w:p>
    <w:p>
      <w:r>
        <w:t>Chiếc</w:t>
      </w:r>
    </w:p>
    <w:p>
      <w:r>
        <w:t>01 chiếc/giáo viên</w:t>
      </w:r>
    </w:p>
    <w:p>
      <w:r>
        <w:t>2</w:t>
      </w:r>
    </w:p>
    <w:p>
      <w:r>
        <w:t>Đầu đĩa</w:t>
      </w:r>
    </w:p>
    <w:p>
      <w:r>
        <w:t>x</w:t>
      </w:r>
    </w:p>
    <w:p>
      <w:r>
        <w:t>Chiếc</w:t>
      </w:r>
    </w:p>
    <w:p>
      <w:r>
        <w:t>1</w:t>
      </w:r>
    </w:p>
    <w:p>
      <w:r>
        <w:t>3</w:t>
      </w:r>
    </w:p>
    <w:p>
      <w:r>
        <w:t>Bộ học liệu điện tử</w:t>
      </w:r>
    </w:p>
    <w:p>
      <w:r>
        <w:t>x</w:t>
      </w:r>
    </w:p>
    <w:p>
      <w:r>
        <w:t>Bộ</w:t>
      </w:r>
    </w:p>
    <w:p>
      <w:r>
        <w:t>01 bộ/giáo viên</w:t>
      </w:r>
    </w:p>
    <w:p>
      <w:r>
        <w:t>B</w:t>
      </w:r>
    </w:p>
    <w:p>
      <w:r>
        <w:t>Hệ thống thiết bị dạy học ngoại ngữ chuyên dụng (lựa chọn 2):  Được trang bị và lắp đặt trong 01 phòng học bộ môn ngoại ngữ</w:t>
      </w:r>
    </w:p>
    <w:p>
      <w:r>
        <w:t>1</w:t>
      </w:r>
    </w:p>
    <w:p>
      <w:r>
        <w:t>Bộ học liệu điện tử</w:t>
      </w:r>
    </w:p>
    <w:p>
      <w:r>
        <w:t>x</w:t>
      </w:r>
    </w:p>
    <w:p>
      <w:r>
        <w:t>Bộ</w:t>
      </w:r>
    </w:p>
    <w:p>
      <w:r>
        <w:t>01 bộ/giáo viên</w:t>
      </w:r>
    </w:p>
    <w:p>
      <w:r>
        <w:t>2</w:t>
      </w:r>
    </w:p>
    <w:p>
      <w:r>
        <w:t>Thiết bị cho học sinh</w:t>
      </w:r>
    </w:p>
    <w:p>
      <w:r>
        <w:t>x</w:t>
      </w:r>
    </w:p>
    <w:p>
      <w:r>
        <w:t>Bộ</w:t>
      </w:r>
    </w:p>
    <w:p>
      <w:r>
        <w:t>01 bộ/học sinh</w:t>
      </w:r>
    </w:p>
    <w:p>
      <w:r>
        <w:t>3</w:t>
      </w:r>
    </w:p>
    <w:p>
      <w:r>
        <w:t>Khối thiết bị điều khiển của giáo viên</w:t>
      </w:r>
    </w:p>
    <w:p>
      <w:r>
        <w:t>x</w:t>
      </w:r>
    </w:p>
    <w:p>
      <w:r>
        <w:t>Bộ</w:t>
      </w:r>
    </w:p>
    <w:p>
      <w:r>
        <w:t>1</w:t>
      </w:r>
    </w:p>
    <w:p>
      <w:r>
        <w:t>C</w:t>
      </w:r>
    </w:p>
    <w:p>
      <w:r>
        <w:t>Hệ thống thiết bị dạy học ngoại ngữ chuyên dụng có máy tính của học sinh (lựa chọn 3):  Được trang bị và lắp đặt trong một phòng học bộ môn Ngoại ngữ, hoặc có thể lắp đặt chung với phòng thực hành tin học</w:t>
      </w:r>
    </w:p>
    <w:p>
      <w:r>
        <w:t>1</w:t>
      </w:r>
    </w:p>
    <w:p>
      <w:r>
        <w:t>Bộ học liệu điện tử</w:t>
      </w:r>
    </w:p>
    <w:p>
      <w:r>
        <w:t>x</w:t>
      </w:r>
    </w:p>
    <w:p>
      <w:r>
        <w:t>Bộ</w:t>
      </w:r>
    </w:p>
    <w:p>
      <w:r>
        <w:t>01 bộ/giáo viên</w:t>
      </w:r>
    </w:p>
    <w:p>
      <w:r>
        <w:t>V</w:t>
      </w:r>
    </w:p>
    <w:p>
      <w:r>
        <w:t>MÔN GIÁO DỤC THỂ CHẤT</w:t>
      </w:r>
    </w:p>
    <w:p>
      <w:r>
        <w:t>A</w:t>
      </w:r>
    </w:p>
    <w:p>
      <w:r>
        <w:t>THIẾT BỊ DÙNG CHUNG</w:t>
      </w:r>
    </w:p>
    <w:p>
      <w:r>
        <w:t>1</w:t>
      </w:r>
    </w:p>
    <w:p>
      <w:r>
        <w:t>Đồng hồ bấm giây</w:t>
      </w:r>
    </w:p>
    <w:p>
      <w:r>
        <w:t>x</w:t>
      </w:r>
    </w:p>
    <w:p>
      <w:r>
        <w:t>Chiếc</w:t>
      </w:r>
    </w:p>
    <w:p>
      <w:r>
        <w:t>01 chiếc/giáo viên</w:t>
      </w:r>
    </w:p>
    <w:p>
      <w:r>
        <w:t>2</w:t>
      </w:r>
    </w:p>
    <w:p>
      <w:r>
        <w:t>Còi</w:t>
      </w:r>
    </w:p>
    <w:p>
      <w:r>
        <w:t>x</w:t>
      </w:r>
    </w:p>
    <w:p>
      <w:r>
        <w:t>Chiếc</w:t>
      </w:r>
    </w:p>
    <w:p>
      <w:r>
        <w:t>03 chiếc/giáo viên</w:t>
      </w:r>
    </w:p>
    <w:p>
      <w:r>
        <w:t>3</w:t>
      </w:r>
    </w:p>
    <w:p>
      <w:r>
        <w:t>Thước dây</w:t>
      </w:r>
    </w:p>
    <w:p>
      <w:r>
        <w:t>x</w:t>
      </w:r>
    </w:p>
    <w:p>
      <w:r>
        <w:t>Chiếc</w:t>
      </w:r>
    </w:p>
    <w:p>
      <w:r>
        <w:t>01 chiếc/giáo viên</w:t>
      </w:r>
    </w:p>
    <w:p>
      <w:r>
        <w:t>4</w:t>
      </w:r>
    </w:p>
    <w:p>
      <w:r>
        <w:t>Cờ lệnh thể thao</w:t>
      </w:r>
    </w:p>
    <w:p>
      <w:r>
        <w:t>x</w:t>
      </w:r>
    </w:p>
    <w:p>
      <w:r>
        <w:t>Chiếc</w:t>
      </w:r>
    </w:p>
    <w:p>
      <w:r>
        <w:t>04 chiếc/giáo viên</w:t>
      </w:r>
    </w:p>
    <w:p>
      <w:r>
        <w:t>5</w:t>
      </w:r>
    </w:p>
    <w:p>
      <w:r>
        <w:t>Biển lật số</w:t>
      </w:r>
    </w:p>
    <w:p>
      <w:r>
        <w:t>x</w:t>
      </w:r>
    </w:p>
    <w:p>
      <w:r>
        <w:t>Bộ</w:t>
      </w:r>
    </w:p>
    <w:p>
      <w:r>
        <w:t>01 bộ/giáo viên</w:t>
      </w:r>
    </w:p>
    <w:p>
      <w:r>
        <w:t>6</w:t>
      </w:r>
    </w:p>
    <w:p>
      <w:r>
        <w:t>Bơm</w:t>
      </w:r>
    </w:p>
    <w:p>
      <w:r>
        <w:t>x</w:t>
      </w:r>
    </w:p>
    <w:p>
      <w:r>
        <w:t>x</w:t>
      </w:r>
    </w:p>
    <w:p>
      <w:r>
        <w:t>Chiếc</w:t>
      </w:r>
    </w:p>
    <w:p>
      <w:r>
        <w:t>02 chiếc/trường</w:t>
      </w:r>
    </w:p>
    <w:p>
      <w:r>
        <w:t>7</w:t>
      </w:r>
    </w:p>
    <w:p>
      <w:r>
        <w:t>Dây nhảy cá nhân</w:t>
      </w:r>
    </w:p>
    <w:p>
      <w:r>
        <w:t>x</w:t>
      </w:r>
    </w:p>
    <w:p>
      <w:r>
        <w:t>Chiếc</w:t>
      </w:r>
    </w:p>
    <w:p>
      <w:r>
        <w:t>20 chiếc/giáo viên</w:t>
      </w:r>
    </w:p>
    <w:p>
      <w:r>
        <w:t>8</w:t>
      </w:r>
    </w:p>
    <w:p>
      <w:r>
        <w:t>Dây nhảy tập thể</w:t>
      </w:r>
    </w:p>
    <w:p>
      <w:r>
        <w:t>x</w:t>
      </w:r>
    </w:p>
    <w:p>
      <w:r>
        <w:t>Chiếc</w:t>
      </w:r>
    </w:p>
    <w:p>
      <w:r>
        <w:t>01 chiếc/giáo viên</w:t>
      </w:r>
    </w:p>
    <w:p>
      <w:r>
        <w:t>9</w:t>
      </w:r>
    </w:p>
    <w:p>
      <w:r>
        <w:t>Bóng nhồi</w:t>
      </w:r>
    </w:p>
    <w:p>
      <w:r>
        <w:t>x</w:t>
      </w:r>
    </w:p>
    <w:p>
      <w:r>
        <w:t>Quả</w:t>
      </w:r>
    </w:p>
    <w:p>
      <w:r>
        <w:t>02 quả/giáo viên</w:t>
      </w:r>
    </w:p>
    <w:p>
      <w:r>
        <w:t>10</w:t>
      </w:r>
    </w:p>
    <w:p>
      <w:r>
        <w:t>Dây kéo co</w:t>
      </w:r>
    </w:p>
    <w:p>
      <w:r>
        <w:t>x</w:t>
      </w:r>
    </w:p>
    <w:p>
      <w:r>
        <w:t>x</w:t>
      </w:r>
    </w:p>
    <w:p>
      <w:r>
        <w:t>Cuộn</w:t>
      </w:r>
    </w:p>
    <w:p>
      <w:r>
        <w:t>02 cuộn/trường</w:t>
      </w:r>
    </w:p>
    <w:p>
      <w:r>
        <w:t>B</w:t>
      </w:r>
    </w:p>
    <w:p>
      <w:r>
        <w:t>DỤNG CỤ, THIẾT BỊ DẠY HỌC MÔN THỂ THAO TỰ CHỌN:  Chỉ trang bị những dụng cụ tương ứng, phù hợp với môn thể thao được nhà trường lựa chọn</w:t>
      </w:r>
    </w:p>
    <w:p>
      <w:r>
        <w:t>CÁC MÔN ĐIỀN KINH</w:t>
      </w:r>
    </w:p>
    <w:p>
      <w:r>
        <w:t>1</w:t>
      </w:r>
    </w:p>
    <w:p>
      <w:r>
        <w:t>Chạy cự li ngắn</w:t>
      </w:r>
    </w:p>
    <w:p>
      <w:r>
        <w:t>1.1</w:t>
      </w:r>
    </w:p>
    <w:p>
      <w:r>
        <w:t>Bàn đạp xuất phát</w:t>
      </w:r>
    </w:p>
    <w:p>
      <w:r>
        <w:t>x</w:t>
      </w:r>
    </w:p>
    <w:p>
      <w:r>
        <w:t>x</w:t>
      </w:r>
    </w:p>
    <w:p>
      <w:r>
        <w:t>Bộ</w:t>
      </w:r>
    </w:p>
    <w:p>
      <w:r>
        <w:t>05 bộ/trường</w:t>
      </w:r>
    </w:p>
    <w:p>
      <w:r>
        <w:t>1.2</w:t>
      </w:r>
    </w:p>
    <w:p>
      <w:r>
        <w:t>Dây đích</w:t>
      </w:r>
    </w:p>
    <w:p>
      <w:r>
        <w:t>x</w:t>
      </w:r>
    </w:p>
    <w:p>
      <w:r>
        <w:t>x</w:t>
      </w:r>
    </w:p>
    <w:p>
      <w:r>
        <w:t>Chiếc</w:t>
      </w:r>
    </w:p>
    <w:p>
      <w:r>
        <w:t>01 chiếc/giáo viên</w:t>
      </w:r>
    </w:p>
    <w:p>
      <w:r>
        <w:t>2</w:t>
      </w:r>
    </w:p>
    <w:p>
      <w:r>
        <w:t>Nhảy xa</w:t>
      </w:r>
    </w:p>
    <w:p>
      <w:r>
        <w:t>2.1</w:t>
      </w:r>
    </w:p>
    <w:p>
      <w:r>
        <w:t>Ván giậm nhảy</w:t>
      </w:r>
    </w:p>
    <w:p>
      <w:r>
        <w:t>x</w:t>
      </w:r>
    </w:p>
    <w:p>
      <w:r>
        <w:t>x</w:t>
      </w:r>
    </w:p>
    <w:p>
      <w:r>
        <w:t>Chiếc</w:t>
      </w:r>
    </w:p>
    <w:p>
      <w:r>
        <w:t>01 chiếc/hố cát</w:t>
      </w:r>
    </w:p>
    <w:p>
      <w:r>
        <w:t>2.2</w:t>
      </w:r>
    </w:p>
    <w:p>
      <w:r>
        <w:t>Dụng cụ xới cát</w:t>
      </w:r>
    </w:p>
    <w:p>
      <w:r>
        <w:t>x</w:t>
      </w:r>
    </w:p>
    <w:p>
      <w:r>
        <w:t>x</w:t>
      </w:r>
    </w:p>
    <w:p>
      <w:r>
        <w:t>Chiếc</w:t>
      </w:r>
    </w:p>
    <w:p>
      <w:r>
        <w:t>01 chiếc/hố cát</w:t>
      </w:r>
    </w:p>
    <w:p>
      <w:r>
        <w:t>2.3</w:t>
      </w:r>
    </w:p>
    <w:p>
      <w:r>
        <w:t>Bàn trang san cát</w:t>
      </w:r>
    </w:p>
    <w:p>
      <w:r>
        <w:t>x</w:t>
      </w:r>
    </w:p>
    <w:p>
      <w:r>
        <w:t>x</w:t>
      </w:r>
    </w:p>
    <w:p>
      <w:r>
        <w:t>Chiếc</w:t>
      </w:r>
    </w:p>
    <w:p>
      <w:r>
        <w:t>01 chiếc/hố cát</w:t>
      </w:r>
    </w:p>
    <w:p>
      <w:r>
        <w:t>3</w:t>
      </w:r>
    </w:p>
    <w:p>
      <w:r>
        <w:t>Nhảy cao</w:t>
      </w:r>
    </w:p>
    <w:p>
      <w:r>
        <w:t>3.1</w:t>
      </w:r>
    </w:p>
    <w:p>
      <w:r>
        <w:t>Cột nhảy cao</w:t>
      </w:r>
    </w:p>
    <w:p>
      <w:r>
        <w:t>x</w:t>
      </w:r>
    </w:p>
    <w:p>
      <w:r>
        <w:t>Bộ</w:t>
      </w:r>
    </w:p>
    <w:p>
      <w:r>
        <w:t>01 bộ/giáo viên</w:t>
      </w:r>
    </w:p>
    <w:p>
      <w:r>
        <w:t>3.2</w:t>
      </w:r>
    </w:p>
    <w:p>
      <w:r>
        <w:t>Xà nhảy cao</w:t>
      </w:r>
    </w:p>
    <w:p>
      <w:r>
        <w:t>x</w:t>
      </w:r>
    </w:p>
    <w:p>
      <w:r>
        <w:t>Chiếc</w:t>
      </w:r>
    </w:p>
    <w:p>
      <w:r>
        <w:t>01 chiếc/giáo viên</w:t>
      </w:r>
    </w:p>
    <w:p>
      <w:r>
        <w:t>3.3</w:t>
      </w:r>
    </w:p>
    <w:p>
      <w:r>
        <w:t>Đệm nhảy cao</w:t>
      </w:r>
    </w:p>
    <w:p>
      <w:r>
        <w:t>x</w:t>
      </w:r>
    </w:p>
    <w:p>
      <w:r>
        <w:t>Bộ (2 tấm)</w:t>
      </w:r>
    </w:p>
    <w:p>
      <w:r>
        <w:t>02 bộ/trường</w:t>
      </w:r>
    </w:p>
    <w:p>
      <w:r>
        <w:t>4</w:t>
      </w:r>
    </w:p>
    <w:p>
      <w:r>
        <w:t>Đẩy tạ</w:t>
      </w:r>
    </w:p>
    <w:p>
      <w:r>
        <w:t>4.1</w:t>
      </w:r>
    </w:p>
    <w:p>
      <w:r>
        <w:t>Quả tạ nam</w:t>
      </w:r>
    </w:p>
    <w:p>
      <w:r>
        <w:t>x</w:t>
      </w:r>
    </w:p>
    <w:p>
      <w:r>
        <w:t>Quả</w:t>
      </w:r>
    </w:p>
    <w:p>
      <w:r>
        <w:t>05 quả/giáo viên</w:t>
      </w:r>
    </w:p>
    <w:p>
      <w:r>
        <w:t>4.2</w:t>
      </w:r>
    </w:p>
    <w:p>
      <w:r>
        <w:t>Quả tạ nữ</w:t>
      </w:r>
    </w:p>
    <w:p>
      <w:r>
        <w:t>x</w:t>
      </w:r>
    </w:p>
    <w:p>
      <w:r>
        <w:t>Quả</w:t>
      </w:r>
    </w:p>
    <w:p>
      <w:r>
        <w:t>05 quả/giáo viên</w:t>
      </w:r>
    </w:p>
    <w:p>
      <w:r>
        <w:t>CÁC MÔN BÓNG</w:t>
      </w:r>
    </w:p>
    <w:p>
      <w:r>
        <w:t>5</w:t>
      </w:r>
    </w:p>
    <w:p>
      <w:r>
        <w:t>Bóng đá</w:t>
      </w:r>
    </w:p>
    <w:p>
      <w:r>
        <w:t>5.1</w:t>
      </w:r>
    </w:p>
    <w:p>
      <w:r>
        <w:t>Quả bóng đá</w:t>
      </w:r>
    </w:p>
    <w:p>
      <w:r>
        <w:t>x</w:t>
      </w:r>
    </w:p>
    <w:p>
      <w:r>
        <w:t>x</w:t>
      </w:r>
    </w:p>
    <w:p>
      <w:r>
        <w:t>Quả</w:t>
      </w:r>
    </w:p>
    <w:p>
      <w:r>
        <w:t>20 quả/giáo viên</w:t>
      </w:r>
    </w:p>
    <w:p>
      <w:r>
        <w:t>5.2</w:t>
      </w:r>
    </w:p>
    <w:p>
      <w:r>
        <w:t>Cầu môn, lưới</w:t>
      </w:r>
    </w:p>
    <w:p>
      <w:r>
        <w:t>x</w:t>
      </w:r>
    </w:p>
    <w:p>
      <w:r>
        <w:t>x</w:t>
      </w:r>
    </w:p>
    <w:p>
      <w:r>
        <w:t>Bộ</w:t>
      </w:r>
    </w:p>
    <w:p>
      <w:r>
        <w:t>02 bộ/trường</w:t>
      </w:r>
    </w:p>
    <w:p>
      <w:r>
        <w:t>6</w:t>
      </w:r>
    </w:p>
    <w:p>
      <w:r>
        <w:t>Bóng rổ</w:t>
      </w:r>
    </w:p>
    <w:p>
      <w:r>
        <w:t>6.1</w:t>
      </w:r>
    </w:p>
    <w:p>
      <w:r>
        <w:t>Quả bỏng rổ</w:t>
      </w:r>
    </w:p>
    <w:p>
      <w:r>
        <w:t>x</w:t>
      </w:r>
    </w:p>
    <w:p>
      <w:r>
        <w:t>x</w:t>
      </w:r>
    </w:p>
    <w:p>
      <w:r>
        <w:t>Quả</w:t>
      </w:r>
    </w:p>
    <w:p>
      <w:r>
        <w:t>20 quả/giáo viên</w:t>
      </w:r>
    </w:p>
    <w:p>
      <w:r>
        <w:t>6.2</w:t>
      </w:r>
    </w:p>
    <w:p>
      <w:r>
        <w:t>Cột, bảng rổ</w:t>
      </w:r>
    </w:p>
    <w:p>
      <w:r>
        <w:t>x</w:t>
      </w:r>
    </w:p>
    <w:p>
      <w:r>
        <w:t>x</w:t>
      </w:r>
    </w:p>
    <w:p>
      <w:r>
        <w:t>Bộ</w:t>
      </w:r>
    </w:p>
    <w:p>
      <w:r>
        <w:t>02 bộ/trường</w:t>
      </w:r>
    </w:p>
    <w:p>
      <w:r>
        <w:t>7</w:t>
      </w:r>
    </w:p>
    <w:p>
      <w:r>
        <w:t>Bóng chuyền</w:t>
      </w:r>
    </w:p>
    <w:p>
      <w:r>
        <w:t>7.1</w:t>
      </w:r>
    </w:p>
    <w:p>
      <w:r>
        <w:t>Quả bóng chuyền</w:t>
      </w:r>
    </w:p>
    <w:p>
      <w:r>
        <w:t>x</w:t>
      </w:r>
    </w:p>
    <w:p>
      <w:r>
        <w:t>x</w:t>
      </w:r>
    </w:p>
    <w:p>
      <w:r>
        <w:t>Quả</w:t>
      </w:r>
    </w:p>
    <w:p>
      <w:r>
        <w:t>20 quả/giáo viên</w:t>
      </w:r>
    </w:p>
    <w:p>
      <w:r>
        <w:t>7.2</w:t>
      </w:r>
    </w:p>
    <w:p>
      <w:r>
        <w:t>Cột và lưới</w:t>
      </w:r>
    </w:p>
    <w:p>
      <w:r>
        <w:t>x</w:t>
      </w:r>
    </w:p>
    <w:p>
      <w:r>
        <w:t>x</w:t>
      </w:r>
    </w:p>
    <w:p>
      <w:r>
        <w:t>Bộ</w:t>
      </w:r>
    </w:p>
    <w:p>
      <w:r>
        <w:t>02 bộ/trường</w:t>
      </w:r>
    </w:p>
    <w:p>
      <w:r>
        <w:t>8</w:t>
      </w:r>
    </w:p>
    <w:p>
      <w:r>
        <w:t>Bóng bàn</w:t>
      </w:r>
    </w:p>
    <w:p>
      <w:r>
        <w:t>8.1</w:t>
      </w:r>
    </w:p>
    <w:p>
      <w:r>
        <w:t>Quả bóng bàn</w:t>
      </w:r>
    </w:p>
    <w:p>
      <w:r>
        <w:t>x</w:t>
      </w:r>
    </w:p>
    <w:p>
      <w:r>
        <w:t>x</w:t>
      </w:r>
    </w:p>
    <w:p>
      <w:r>
        <w:t>Quả</w:t>
      </w:r>
    </w:p>
    <w:p>
      <w:r>
        <w:t>30 quả/giáo viên</w:t>
      </w:r>
    </w:p>
    <w:p>
      <w:r>
        <w:t>8.2</w:t>
      </w:r>
    </w:p>
    <w:p>
      <w:r>
        <w:t>Vợt</w:t>
      </w:r>
    </w:p>
    <w:p>
      <w:r>
        <w:t>x</w:t>
      </w:r>
    </w:p>
    <w:p>
      <w:r>
        <w:t>x</w:t>
      </w:r>
    </w:p>
    <w:p>
      <w:r>
        <w:t>Chiếc</w:t>
      </w:r>
    </w:p>
    <w:p>
      <w:r>
        <w:t>15 chiếc/giáo viên</w:t>
      </w:r>
    </w:p>
    <w:p>
      <w:r>
        <w:t>8.3</w:t>
      </w:r>
    </w:p>
    <w:p>
      <w:r>
        <w:t>Bàn, lưới</w:t>
      </w:r>
    </w:p>
    <w:p>
      <w:r>
        <w:t>x</w:t>
      </w:r>
    </w:p>
    <w:p>
      <w:r>
        <w:t>x</w:t>
      </w:r>
    </w:p>
    <w:p>
      <w:r>
        <w:t>Bộ</w:t>
      </w:r>
    </w:p>
    <w:p>
      <w:r>
        <w:t>03 bộ/trường</w:t>
      </w:r>
    </w:p>
    <w:p>
      <w:r>
        <w:t>9</w:t>
      </w:r>
    </w:p>
    <w:p>
      <w:r>
        <w:t>Bóng ném</w:t>
      </w:r>
    </w:p>
    <w:p>
      <w:r>
        <w:t>9.1</w:t>
      </w:r>
    </w:p>
    <w:p>
      <w:r>
        <w:t>Quả bóng ném</w:t>
      </w:r>
    </w:p>
    <w:p>
      <w:r>
        <w:t>x</w:t>
      </w:r>
    </w:p>
    <w:p>
      <w:r>
        <w:t>x</w:t>
      </w:r>
    </w:p>
    <w:p>
      <w:r>
        <w:t>Quả</w:t>
      </w:r>
    </w:p>
    <w:p>
      <w:r>
        <w:t>15 quả/giáo viên</w:t>
      </w:r>
    </w:p>
    <w:p>
      <w:r>
        <w:t>9.2</w:t>
      </w:r>
    </w:p>
    <w:p>
      <w:r>
        <w:t>Cầu môn, lưới</w:t>
      </w:r>
    </w:p>
    <w:p>
      <w:r>
        <w:t>x</w:t>
      </w:r>
    </w:p>
    <w:p>
      <w:r>
        <w:t>x</w:t>
      </w:r>
    </w:p>
    <w:p>
      <w:r>
        <w:t>Bộ</w:t>
      </w:r>
    </w:p>
    <w:p>
      <w:r>
        <w:t>02 bộ/trường</w:t>
      </w:r>
    </w:p>
    <w:p>
      <w:r>
        <w:t>10</w:t>
      </w:r>
    </w:p>
    <w:p>
      <w:r>
        <w:t>Quần vợt</w:t>
      </w:r>
    </w:p>
    <w:p>
      <w:r>
        <w:t>10.1</w:t>
      </w:r>
    </w:p>
    <w:p>
      <w:r>
        <w:t>Quả bóng Tennis</w:t>
      </w:r>
    </w:p>
    <w:p>
      <w:r>
        <w:t>x</w:t>
      </w:r>
    </w:p>
    <w:p>
      <w:r>
        <w:t>x</w:t>
      </w:r>
    </w:p>
    <w:p>
      <w:r>
        <w:t>Hộp</w:t>
      </w:r>
    </w:p>
    <w:p>
      <w:r>
        <w:t>05 hộp/giáo viên</w:t>
      </w:r>
    </w:p>
    <w:p>
      <w:r>
        <w:t>10.2</w:t>
      </w:r>
    </w:p>
    <w:p>
      <w:r>
        <w:t>Vợt</w:t>
      </w:r>
    </w:p>
    <w:p>
      <w:r>
        <w:t>x</w:t>
      </w:r>
    </w:p>
    <w:p>
      <w:r>
        <w:t>x</w:t>
      </w:r>
    </w:p>
    <w:p>
      <w:r>
        <w:t>Chiếc</w:t>
      </w:r>
    </w:p>
    <w:p>
      <w:r>
        <w:t>15 chiếc/giáo viên</w:t>
      </w:r>
    </w:p>
    <w:p>
      <w:r>
        <w:t>10.3</w:t>
      </w:r>
    </w:p>
    <w:p>
      <w:r>
        <w:t>Cột, lưới</w:t>
      </w:r>
    </w:p>
    <w:p>
      <w:r>
        <w:t>x</w:t>
      </w:r>
    </w:p>
    <w:p>
      <w:r>
        <w:t>x</w:t>
      </w:r>
    </w:p>
    <w:p>
      <w:r>
        <w:t>Bộ</w:t>
      </w:r>
    </w:p>
    <w:p>
      <w:r>
        <w:t>02 bộ/trường</w:t>
      </w:r>
    </w:p>
    <w:p>
      <w:r>
        <w:t>CÁC MÔN CẦU</w:t>
      </w:r>
    </w:p>
    <w:p>
      <w:r>
        <w:t>11</w:t>
      </w:r>
    </w:p>
    <w:p>
      <w:r>
        <w:t>Đá cầu</w:t>
      </w:r>
    </w:p>
    <w:p>
      <w:r>
        <w:t>11.1</w:t>
      </w:r>
    </w:p>
    <w:p>
      <w:r>
        <w:t>Quả cầu đá</w:t>
      </w:r>
    </w:p>
    <w:p>
      <w:r>
        <w:t>x</w:t>
      </w:r>
    </w:p>
    <w:p>
      <w:r>
        <w:t>x</w:t>
      </w:r>
    </w:p>
    <w:p>
      <w:r>
        <w:t>Quả</w:t>
      </w:r>
    </w:p>
    <w:p>
      <w:r>
        <w:t>25 quả/giáo viên</w:t>
      </w:r>
    </w:p>
    <w:p>
      <w:r>
        <w:t>11.2</w:t>
      </w:r>
    </w:p>
    <w:p>
      <w:r>
        <w:t>Cột, lưới</w:t>
      </w:r>
    </w:p>
    <w:p>
      <w:r>
        <w:t>x</w:t>
      </w:r>
    </w:p>
    <w:p>
      <w:r>
        <w:t>x</w:t>
      </w:r>
    </w:p>
    <w:p>
      <w:r>
        <w:t>Bộ</w:t>
      </w:r>
    </w:p>
    <w:p>
      <w:r>
        <w:t>03 bộ/trường</w:t>
      </w:r>
    </w:p>
    <w:p>
      <w:r>
        <w:t>12</w:t>
      </w:r>
    </w:p>
    <w:p>
      <w:r>
        <w:t>Cầu lông</w:t>
      </w:r>
    </w:p>
    <w:p>
      <w:r>
        <w:t>12.1</w:t>
      </w:r>
    </w:p>
    <w:p>
      <w:r>
        <w:t>Quả cầu lông</w:t>
      </w:r>
    </w:p>
    <w:p>
      <w:r>
        <w:t>x</w:t>
      </w:r>
    </w:p>
    <w:p>
      <w:r>
        <w:t>Quả</w:t>
      </w:r>
    </w:p>
    <w:p>
      <w:r>
        <w:t>25 quả/giáo viên</w:t>
      </w:r>
    </w:p>
    <w:p>
      <w:r>
        <w:t>12.2</w:t>
      </w:r>
    </w:p>
    <w:p>
      <w:r>
        <w:t>Vợt</w:t>
      </w:r>
    </w:p>
    <w:p>
      <w:r>
        <w:t>x</w:t>
      </w:r>
    </w:p>
    <w:p>
      <w:r>
        <w:t>x</w:t>
      </w:r>
    </w:p>
    <w:p>
      <w:r>
        <w:t>Chiếc</w:t>
      </w:r>
    </w:p>
    <w:p>
      <w:r>
        <w:t>20 chiếc/giáo viên</w:t>
      </w:r>
    </w:p>
    <w:p>
      <w:r>
        <w:t>12.3</w:t>
      </w:r>
    </w:p>
    <w:p>
      <w:r>
        <w:t>Cột, lưới</w:t>
      </w:r>
    </w:p>
    <w:p>
      <w:r>
        <w:t>x</w:t>
      </w:r>
    </w:p>
    <w:p>
      <w:r>
        <w:t>x</w:t>
      </w:r>
    </w:p>
    <w:p>
      <w:r>
        <w:t>Bộ</w:t>
      </w:r>
    </w:p>
    <w:p>
      <w:r>
        <w:t>03 bộ/trường</w:t>
      </w:r>
    </w:p>
    <w:p>
      <w:r>
        <w:t>13</w:t>
      </w:r>
    </w:p>
    <w:p>
      <w:r>
        <w:t>Cầu mây</w:t>
      </w:r>
    </w:p>
    <w:p>
      <w:r>
        <w:t>13.1</w:t>
      </w:r>
    </w:p>
    <w:p>
      <w:r>
        <w:t>Quả cầu mây</w:t>
      </w:r>
    </w:p>
    <w:p>
      <w:r>
        <w:t>x</w:t>
      </w:r>
    </w:p>
    <w:p>
      <w:r>
        <w:t>x</w:t>
      </w:r>
    </w:p>
    <w:p>
      <w:r>
        <w:t>Quả</w:t>
      </w:r>
    </w:p>
    <w:p>
      <w:r>
        <w:t>20 quả/giáo viên</w:t>
      </w:r>
    </w:p>
    <w:p>
      <w:r>
        <w:t>13.2</w:t>
      </w:r>
    </w:p>
    <w:p>
      <w:r>
        <w:t>Cột, lưới</w:t>
      </w:r>
    </w:p>
    <w:p>
      <w:r>
        <w:t>x</w:t>
      </w:r>
    </w:p>
    <w:p>
      <w:r>
        <w:t>x</w:t>
      </w:r>
    </w:p>
    <w:p>
      <w:r>
        <w:t>Bộ</w:t>
      </w:r>
    </w:p>
    <w:p>
      <w:r>
        <w:t>03 bộ/trường</w:t>
      </w:r>
    </w:p>
    <w:p>
      <w:r>
        <w:t>CÁC MÔN THỂ THAO KHÁC</w:t>
      </w:r>
    </w:p>
    <w:p>
      <w:r>
        <w:t>14</w:t>
      </w:r>
    </w:p>
    <w:p>
      <w:r>
        <w:t>Võ thuật</w:t>
      </w:r>
    </w:p>
    <w:p>
      <w:r>
        <w:t>14.1</w:t>
      </w:r>
    </w:p>
    <w:p>
      <w:r>
        <w:t>Trụ đấm, đá</w:t>
      </w:r>
    </w:p>
    <w:p>
      <w:r>
        <w:t>x</w:t>
      </w:r>
    </w:p>
    <w:p>
      <w:r>
        <w:t>x</w:t>
      </w:r>
    </w:p>
    <w:p>
      <w:r>
        <w:t>Chiếc</w:t>
      </w:r>
    </w:p>
    <w:p>
      <w:r>
        <w:t>01 chiếc/giáo viên</w:t>
      </w:r>
    </w:p>
    <w:p>
      <w:r>
        <w:t>14.2</w:t>
      </w:r>
    </w:p>
    <w:p>
      <w:r>
        <w:t>Đích đấm, đá (cầm tay)</w:t>
      </w:r>
    </w:p>
    <w:p>
      <w:r>
        <w:t>x</w:t>
      </w:r>
    </w:p>
    <w:p>
      <w:r>
        <w:t>x</w:t>
      </w:r>
    </w:p>
    <w:p>
      <w:r>
        <w:t>Chiếc</w:t>
      </w:r>
    </w:p>
    <w:p>
      <w:r>
        <w:t>10 chiếc/giáo viên</w:t>
      </w:r>
    </w:p>
    <w:p>
      <w:r>
        <w:t>14.3</w:t>
      </w:r>
    </w:p>
    <w:p>
      <w:r>
        <w:t>Thiết bị bảo hộ</w:t>
      </w:r>
    </w:p>
    <w:p>
      <w:r>
        <w:t>x</w:t>
      </w:r>
    </w:p>
    <w:p>
      <w:r>
        <w:t>Bộ</w:t>
      </w:r>
    </w:p>
    <w:p>
      <w:r>
        <w:t>02 bộ/giáo viên</w:t>
      </w:r>
    </w:p>
    <w:p>
      <w:r>
        <w:t>14.4</w:t>
      </w:r>
    </w:p>
    <w:p>
      <w:r>
        <w:t>Thảm xốp</w:t>
      </w:r>
    </w:p>
    <w:p>
      <w:r>
        <w:t>x</w:t>
      </w:r>
    </w:p>
    <w:p>
      <w:r>
        <w:t>x</w:t>
      </w:r>
    </w:p>
    <w:p>
      <w:r>
        <w:t>Chiếc</w:t>
      </w:r>
    </w:p>
    <w:p>
      <w:r>
        <w:t>40 chiếc/trường</w:t>
      </w:r>
    </w:p>
    <w:p>
      <w:r>
        <w:t>15</w:t>
      </w:r>
    </w:p>
    <w:p>
      <w:r>
        <w:t>Đẩy gậy</w:t>
      </w:r>
    </w:p>
    <w:p>
      <w:r>
        <w:t>15.1</w:t>
      </w:r>
    </w:p>
    <w:p>
      <w:r>
        <w:t>Gậy</w:t>
      </w:r>
    </w:p>
    <w:p>
      <w:r>
        <w:t>x</w:t>
      </w:r>
    </w:p>
    <w:p>
      <w:r>
        <w:t>x</w:t>
      </w:r>
    </w:p>
    <w:p>
      <w:r>
        <w:t>Chiếc</w:t>
      </w:r>
    </w:p>
    <w:p>
      <w:r>
        <w:t>10 chiếc/giáo viên</w:t>
      </w:r>
    </w:p>
    <w:p>
      <w:r>
        <w:t>16</w:t>
      </w:r>
    </w:p>
    <w:p>
      <w:r>
        <w:t>Cờ Vua</w:t>
      </w:r>
    </w:p>
    <w:p>
      <w:r>
        <w:t>16.1</w:t>
      </w:r>
    </w:p>
    <w:p>
      <w:r>
        <w:t>Bàn cờ, quân cờ</w:t>
      </w:r>
    </w:p>
    <w:p>
      <w:r>
        <w:t>x</w:t>
      </w:r>
    </w:p>
    <w:p>
      <w:r>
        <w:t>Bộ</w:t>
      </w:r>
    </w:p>
    <w:p>
      <w:r>
        <w:t>20 bộ/giáo viên</w:t>
      </w:r>
    </w:p>
    <w:p>
      <w:r>
        <w:t>16.2</w:t>
      </w:r>
    </w:p>
    <w:p>
      <w:r>
        <w:t>Bàn và quân cờ treo tường</w:t>
      </w:r>
    </w:p>
    <w:p>
      <w:r>
        <w:t>x</w:t>
      </w:r>
    </w:p>
    <w:p>
      <w:r>
        <w:t>Bộ</w:t>
      </w:r>
    </w:p>
    <w:p>
      <w:r>
        <w:t>01 bộ/giáo viên</w:t>
      </w:r>
    </w:p>
    <w:p>
      <w:r>
        <w:t>17</w:t>
      </w:r>
    </w:p>
    <w:p>
      <w:r>
        <w:t>Bơi</w:t>
      </w:r>
    </w:p>
    <w:p>
      <w:r>
        <w:t>17.1</w:t>
      </w:r>
    </w:p>
    <w:p>
      <w:r>
        <w:t>Phao bơi</w:t>
      </w:r>
    </w:p>
    <w:p>
      <w:r>
        <w:t>x</w:t>
      </w:r>
    </w:p>
    <w:p>
      <w:r>
        <w:t>Chiếc</w:t>
      </w:r>
    </w:p>
    <w:p>
      <w:r>
        <w:t>20 chiếc/trường</w:t>
      </w:r>
    </w:p>
    <w:p>
      <w:r>
        <w:t>17.2</w:t>
      </w:r>
    </w:p>
    <w:p>
      <w:r>
        <w:t>Sào cứu hộ</w:t>
      </w:r>
    </w:p>
    <w:p>
      <w:r>
        <w:t>x</w:t>
      </w:r>
    </w:p>
    <w:p>
      <w:r>
        <w:t>x</w:t>
      </w:r>
    </w:p>
    <w:p>
      <w:r>
        <w:t>Chiếc</w:t>
      </w:r>
    </w:p>
    <w:p>
      <w:r>
        <w:t>02 chiếc/trường</w:t>
      </w:r>
    </w:p>
    <w:p>
      <w:r>
        <w:t>17.3</w:t>
      </w:r>
    </w:p>
    <w:p>
      <w:r>
        <w:t>Phao cứu sinh</w:t>
      </w:r>
    </w:p>
    <w:p>
      <w:r>
        <w:t>x</w:t>
      </w:r>
    </w:p>
    <w:p>
      <w:r>
        <w:t>x</w:t>
      </w:r>
    </w:p>
    <w:p>
      <w:r>
        <w:t>Chiếc</w:t>
      </w:r>
    </w:p>
    <w:p>
      <w:r>
        <w:t>06 chiếc/trường</w:t>
      </w:r>
    </w:p>
    <w:p>
      <w:r>
        <w:t>18</w:t>
      </w:r>
    </w:p>
    <w:p>
      <w:r>
        <w:t>Thể dục nhịp điệu</w:t>
      </w:r>
    </w:p>
    <w:p>
      <w:r>
        <w:t>18.1</w:t>
      </w:r>
    </w:p>
    <w:p>
      <w:r>
        <w:t>Thảm xốp</w:t>
      </w:r>
    </w:p>
    <w:p>
      <w:r>
        <w:t>x</w:t>
      </w:r>
    </w:p>
    <w:p>
      <w:r>
        <w:t>x</w:t>
      </w:r>
    </w:p>
    <w:p>
      <w:r>
        <w:t>Chiếc</w:t>
      </w:r>
    </w:p>
    <w:p>
      <w:r>
        <w:t>40 chiếc/trường</w:t>
      </w:r>
    </w:p>
    <w:p>
      <w:r>
        <w:t>18.2</w:t>
      </w:r>
    </w:p>
    <w:p>
      <w:r>
        <w:t>Thiết bị âm thanh đa năng di động</w:t>
      </w:r>
    </w:p>
    <w:p>
      <w:r>
        <w:t>x</w:t>
      </w:r>
    </w:p>
    <w:p>
      <w:r>
        <w:t>Bộ</w:t>
      </w:r>
    </w:p>
    <w:p>
      <w:r>
        <w:t>01 bộ/giáo viên</w:t>
      </w:r>
    </w:p>
    <w:p>
      <w:r>
        <w:t>17</w:t>
      </w:r>
    </w:p>
    <w:p>
      <w:r>
        <w:t>Khiêu vũ thể thao</w:t>
      </w:r>
    </w:p>
    <w:p>
      <w:r>
        <w:t>19</w:t>
      </w:r>
    </w:p>
    <w:p>
      <w:r>
        <w:t>Thiết bị âm thanh đa năng di động</w:t>
      </w:r>
    </w:p>
    <w:p>
      <w:r>
        <w:t>x</w:t>
      </w:r>
    </w:p>
    <w:p>
      <w:r>
        <w:t>Bộ</w:t>
      </w:r>
    </w:p>
    <w:p>
      <w:r>
        <w:t>01 bộ/giáo viên</w:t>
      </w:r>
    </w:p>
    <w:p>
      <w:r>
        <w:t>17</w:t>
      </w:r>
    </w:p>
    <w:p>
      <w:r>
        <w:t>Kéo co</w:t>
      </w:r>
    </w:p>
    <w:p>
      <w:r>
        <w:t>20</w:t>
      </w:r>
    </w:p>
    <w:p>
      <w:r>
        <w:t>Dây kéo co</w:t>
      </w:r>
    </w:p>
    <w:p>
      <w:r>
        <w:t>x</w:t>
      </w:r>
    </w:p>
    <w:p>
      <w:r>
        <w:t>Cuộn</w:t>
      </w:r>
    </w:p>
    <w:p>
      <w:r>
        <w:t>02 cuộc/trường</w:t>
      </w:r>
    </w:p>
    <w:p>
      <w:r>
        <w:t>21</w:t>
      </w:r>
    </w:p>
    <w:p>
      <w:r>
        <w:t>Golf</w:t>
      </w:r>
    </w:p>
    <w:p>
      <w:r>
        <w:t>21.1</w:t>
      </w:r>
    </w:p>
    <w:p>
      <w:r>
        <w:t>Gậy Golf</w:t>
      </w:r>
    </w:p>
    <w:p>
      <w:r>
        <w:t>x</w:t>
      </w:r>
    </w:p>
    <w:p>
      <w:r>
        <w:t>Bộ</w:t>
      </w:r>
    </w:p>
    <w:p>
      <w:r>
        <w:t>01 bộ/giáo viên</w:t>
      </w:r>
    </w:p>
    <w:p>
      <w:r>
        <w:t>21.2</w:t>
      </w:r>
    </w:p>
    <w:p>
      <w:r>
        <w:t>Bóng Golf</w:t>
      </w:r>
    </w:p>
    <w:p>
      <w:r>
        <w:t>x</w:t>
      </w:r>
    </w:p>
    <w:p>
      <w:r>
        <w:t>x</w:t>
      </w:r>
    </w:p>
    <w:p>
      <w:r>
        <w:t>Quả</w:t>
      </w:r>
    </w:p>
    <w:p>
      <w:r>
        <w:t>50 quả/giáo viên</w:t>
      </w:r>
    </w:p>
    <w:p>
      <w:r>
        <w:t>21.3</w:t>
      </w:r>
    </w:p>
    <w:p>
      <w:r>
        <w:t>Lưới chắn bóng</w:t>
      </w:r>
    </w:p>
    <w:p>
      <w:r>
        <w:t>x</w:t>
      </w:r>
    </w:p>
    <w:p>
      <w:r>
        <w:t>x</w:t>
      </w:r>
    </w:p>
    <w:p>
      <w:r>
        <w:t>Chiếc</w:t>
      </w:r>
    </w:p>
    <w:p>
      <w:r>
        <w:t>01 chiếc/trường</w:t>
      </w:r>
    </w:p>
    <w:p>
      <w:r>
        <w:t>VI</w:t>
      </w:r>
    </w:p>
    <w:p>
      <w:r>
        <w:t>MÔN LỊCH SỬ</w:t>
      </w:r>
    </w:p>
    <w:p>
      <w:r>
        <w:t>A</w:t>
      </w:r>
    </w:p>
    <w:p>
      <w:r>
        <w:t>THIẾT BỊ DÙNG CHUNG</w:t>
      </w:r>
    </w:p>
    <w:p>
      <w:r>
        <w:t>1</w:t>
      </w:r>
    </w:p>
    <w:p>
      <w:r>
        <w:t>Bộ học liệu điện tử hỗ trợ GV</w:t>
      </w:r>
    </w:p>
    <w:p>
      <w:r>
        <w:t>x</w:t>
      </w:r>
    </w:p>
    <w:p>
      <w:r>
        <w:t>Bộ</w:t>
      </w:r>
    </w:p>
    <w:p>
      <w:r>
        <w:t>01 bộ/giáo viên</w:t>
      </w:r>
    </w:p>
    <w:p>
      <w:r>
        <w:t>B</w:t>
      </w:r>
    </w:p>
    <w:p>
      <w:r>
        <w:t>THIẾT BỊ THEO CÁC CHỦ ĐỀ</w:t>
      </w:r>
    </w:p>
    <w:p>
      <w:r>
        <w:t>LỚP 10</w:t>
      </w:r>
    </w:p>
    <w:p>
      <w:r>
        <w:t>1</w:t>
      </w:r>
    </w:p>
    <w:p>
      <w:r>
        <w:t>BẢN ĐỒ/LƯỢC ĐỒ</w:t>
      </w:r>
    </w:p>
    <w:p>
      <w:r>
        <w:t>1.1</w:t>
      </w:r>
    </w:p>
    <w:p>
      <w:r>
        <w:t>Một số nền văn minh thế giới thời kì cổ - trung đại</w:t>
      </w:r>
    </w:p>
    <w:p>
      <w:r>
        <w:t>1.1.1</w:t>
      </w:r>
    </w:p>
    <w:p>
      <w:r>
        <w:t>Lược đồ các quốc gia cổ đại phương Đông và phương Tây</w:t>
      </w:r>
    </w:p>
    <w:p>
      <w:r>
        <w:t>x</w:t>
      </w:r>
    </w:p>
    <w:p>
      <w:r>
        <w:t>Tờ</w:t>
      </w:r>
    </w:p>
    <w:p>
      <w:r>
        <w:t>01 tờ/giáo viên</w:t>
      </w:r>
    </w:p>
    <w:p>
      <w:r>
        <w:t>1.2</w:t>
      </w:r>
    </w:p>
    <w:p>
      <w:r>
        <w:t>Văn minh Đông Nam Á</w:t>
      </w:r>
    </w:p>
    <w:p>
      <w:r>
        <w:t>1.2.1</w:t>
      </w:r>
    </w:p>
    <w:p>
      <w:r>
        <w:t>Lược đồ các quốc gia Đông Nam Á cổ và phong kiến</w:t>
      </w:r>
    </w:p>
    <w:p>
      <w:r>
        <w:t>x</w:t>
      </w:r>
    </w:p>
    <w:p>
      <w:r>
        <w:t>Tờ</w:t>
      </w:r>
    </w:p>
    <w:p>
      <w:r>
        <w:t>01 tờ/giáo viên</w:t>
      </w:r>
    </w:p>
    <w:p>
      <w:r>
        <w:t>1.3</w:t>
      </w:r>
    </w:p>
    <w:p>
      <w:r>
        <w:t>Chuyên đề 10.2: Bảo tồn và phát huy giá trị di sản văn hóa ở Việt Nam</w:t>
      </w:r>
    </w:p>
    <w:p>
      <w:r>
        <w:t>1.3.1</w:t>
      </w:r>
    </w:p>
    <w:p>
      <w:r>
        <w:t>Lược đồ di sản văn hóa ở Việt Nam</w:t>
      </w:r>
    </w:p>
    <w:p>
      <w:r>
        <w:t>x</w:t>
      </w:r>
    </w:p>
    <w:p>
      <w:r>
        <w:t>Tờ</w:t>
      </w:r>
    </w:p>
    <w:p>
      <w:r>
        <w:t>01 tờ/giáo viên</w:t>
      </w:r>
    </w:p>
    <w:p>
      <w:r>
        <w:t>2</w:t>
      </w:r>
    </w:p>
    <w:p>
      <w:r>
        <w:t>BĂNG/ĐĨA/PHẦN MỀM/VIDEO-CLIP</w:t>
      </w:r>
    </w:p>
    <w:p>
      <w:r>
        <w:t>2.1</w:t>
      </w:r>
    </w:p>
    <w:p>
      <w:r>
        <w:t>Lịch sử và sử học</w:t>
      </w:r>
    </w:p>
    <w:p>
      <w:r>
        <w:t>2.1.1</w:t>
      </w:r>
    </w:p>
    <w:p>
      <w:r>
        <w:t>Phim tài liệu: Một số hiện vật tiêu biểu của nền văn minh sông Hồng và văn minh Đại Việt</w:t>
      </w:r>
    </w:p>
    <w:p>
      <w:r>
        <w:t>x</w:t>
      </w:r>
    </w:p>
    <w:p>
      <w:r>
        <w:t>x</w:t>
      </w:r>
    </w:p>
    <w:p>
      <w:r>
        <w:t>Bộ</w:t>
      </w:r>
    </w:p>
    <w:p>
      <w:r>
        <w:t>01 bộ/giáo viên</w:t>
      </w:r>
    </w:p>
    <w:p>
      <w:r>
        <w:t>2.2</w:t>
      </w:r>
    </w:p>
    <w:p>
      <w:r>
        <w:t>Một số nền văn minh thế giới thời kì cổ - trung đại</w:t>
      </w:r>
    </w:p>
    <w:p>
      <w:r>
        <w:t>2.2.1</w:t>
      </w:r>
    </w:p>
    <w:p>
      <w:r>
        <w:t>Phim tài liệu: Thành tựu tiêu biểu của một số nền văn minh phương Đông</w:t>
      </w:r>
    </w:p>
    <w:p>
      <w:r>
        <w:t>x</w:t>
      </w:r>
    </w:p>
    <w:p>
      <w:r>
        <w:t>x</w:t>
      </w:r>
    </w:p>
    <w:p>
      <w:r>
        <w:t>Bộ</w:t>
      </w:r>
    </w:p>
    <w:p>
      <w:r>
        <w:t>01 bộ/giáo viên</w:t>
      </w:r>
    </w:p>
    <w:p>
      <w:r>
        <w:t>2.2.2</w:t>
      </w:r>
    </w:p>
    <w:p>
      <w:r>
        <w:t>Phim tài liệu: Thành tựu tiêu biểu của một số nền văn minh phương Tây</w:t>
      </w:r>
    </w:p>
    <w:p>
      <w:r>
        <w:t>x</w:t>
      </w:r>
    </w:p>
    <w:p>
      <w:r>
        <w:t>x</w:t>
      </w:r>
    </w:p>
    <w:p>
      <w:r>
        <w:t>Bộ</w:t>
      </w:r>
    </w:p>
    <w:p>
      <w:r>
        <w:t>01 bộ/giáo viên</w:t>
      </w:r>
    </w:p>
    <w:p>
      <w:r>
        <w:t>2.3</w:t>
      </w:r>
    </w:p>
    <w:p>
      <w:r>
        <w:t>Các cuộc cách mạng công nghiệp trong lịch sử thế giới</w:t>
      </w:r>
    </w:p>
    <w:p>
      <w:r>
        <w:t>2.3.1</w:t>
      </w:r>
    </w:p>
    <w:p>
      <w:r>
        <w:t>Phim tài liệu: Thành tựu của cuộc cách mạng công nghiệp lần I</w:t>
      </w:r>
    </w:p>
    <w:p>
      <w:r>
        <w:t>x</w:t>
      </w:r>
    </w:p>
    <w:p>
      <w:r>
        <w:t>x</w:t>
      </w:r>
    </w:p>
    <w:p>
      <w:r>
        <w:t>Bộ</w:t>
      </w:r>
    </w:p>
    <w:p>
      <w:r>
        <w:t>01 bộ/giáo viên</w:t>
      </w:r>
    </w:p>
    <w:p>
      <w:r>
        <w:t>2.3.2</w:t>
      </w:r>
    </w:p>
    <w:p>
      <w:r>
        <w:t>Phim tài liệu: Thành tựu của cuộc cách mạng công nghiệp lần II</w:t>
      </w:r>
    </w:p>
    <w:p>
      <w:r>
        <w:t>x</w:t>
      </w:r>
    </w:p>
    <w:p>
      <w:r>
        <w:t>x</w:t>
      </w:r>
    </w:p>
    <w:p>
      <w:r>
        <w:t>Bộ</w:t>
      </w:r>
    </w:p>
    <w:p>
      <w:r>
        <w:t>01 bộ/giáo viên</w:t>
      </w:r>
    </w:p>
    <w:p>
      <w:r>
        <w:t>2.3.3</w:t>
      </w:r>
    </w:p>
    <w:p>
      <w:r>
        <w:t>Phim tài liệu: Thành tựu của cuộc cách mạng công nghiệp lần III</w:t>
      </w:r>
    </w:p>
    <w:p>
      <w:r>
        <w:t>x</w:t>
      </w:r>
    </w:p>
    <w:p>
      <w:r>
        <w:t>x</w:t>
      </w:r>
    </w:p>
    <w:p>
      <w:r>
        <w:t>Bộ</w:t>
      </w:r>
    </w:p>
    <w:p>
      <w:r>
        <w:t>01 bộ/giáo viên</w:t>
      </w:r>
    </w:p>
    <w:p>
      <w:r>
        <w:t>2.3.4</w:t>
      </w:r>
    </w:p>
    <w:p>
      <w:r>
        <w:t>Phim tài liệu: Thành tựu của cuộc cách mạng công nghiệp lần IV</w:t>
      </w:r>
    </w:p>
    <w:p>
      <w:r>
        <w:t>x</w:t>
      </w:r>
    </w:p>
    <w:p>
      <w:r>
        <w:t>x</w:t>
      </w:r>
    </w:p>
    <w:p>
      <w:r>
        <w:t>Bộ</w:t>
      </w:r>
    </w:p>
    <w:p>
      <w:r>
        <w:t>01 bộ/giáo viên</w:t>
      </w:r>
    </w:p>
    <w:p>
      <w:r>
        <w:t>2.4</w:t>
      </w:r>
    </w:p>
    <w:p>
      <w:r>
        <w:t>Văn minh Đông Nam Á</w:t>
      </w:r>
    </w:p>
    <w:p>
      <w:r>
        <w:t>2.4.1</w:t>
      </w:r>
    </w:p>
    <w:p>
      <w:r>
        <w:t>Phim tư liệu: Thành tựu của văn minh Đông Nam Á</w:t>
      </w:r>
    </w:p>
    <w:p>
      <w:r>
        <w:t>x</w:t>
      </w:r>
    </w:p>
    <w:p>
      <w:r>
        <w:t>Bộ</w:t>
      </w:r>
    </w:p>
    <w:p>
      <w:r>
        <w:t>01 bộ/giáo viên</w:t>
      </w:r>
    </w:p>
    <w:p>
      <w:r>
        <w:t>2.5</w:t>
      </w:r>
    </w:p>
    <w:p>
      <w:r>
        <w:t>Một số nền văn minh trên đất nước Việt Nam (trước năm 1858)</w:t>
      </w:r>
    </w:p>
    <w:p>
      <w:r>
        <w:t>2.5.1</w:t>
      </w:r>
    </w:p>
    <w:p>
      <w:r>
        <w:t>Phim mô phỏng: Thành tựu của các nền văn minh trên đất nước Việt Nam (trước năm 1858)</w:t>
      </w:r>
    </w:p>
    <w:p>
      <w:r>
        <w:t>x</w:t>
      </w:r>
    </w:p>
    <w:p>
      <w:r>
        <w:t>x</w:t>
      </w:r>
    </w:p>
    <w:p>
      <w:r>
        <w:t>Bộ</w:t>
      </w:r>
    </w:p>
    <w:p>
      <w:r>
        <w:t>01 bộ/giáo viên</w:t>
      </w:r>
    </w:p>
    <w:p>
      <w:r>
        <w:t>2.6</w:t>
      </w:r>
    </w:p>
    <w:p>
      <w:r>
        <w:t>Cộng đồng các dân tộc Việt Nam</w:t>
      </w:r>
    </w:p>
    <w:p>
      <w:r>
        <w:t>2.6.1</w:t>
      </w:r>
    </w:p>
    <w:p>
      <w:r>
        <w:t>Phim tư liệu: Đời sống vật chất và tinh thần của cộng đồng các dân tộc Việt Nam</w:t>
      </w:r>
    </w:p>
    <w:p>
      <w:r>
        <w:t>x</w:t>
      </w:r>
    </w:p>
    <w:p>
      <w:r>
        <w:t>x</w:t>
      </w:r>
    </w:p>
    <w:p>
      <w:r>
        <w:t>Bộ</w:t>
      </w:r>
    </w:p>
    <w:p>
      <w:r>
        <w:t>01 bộ/giáo viên</w:t>
      </w:r>
    </w:p>
    <w:p>
      <w:r>
        <w:t>2.7</w:t>
      </w:r>
    </w:p>
    <w:p>
      <w:r>
        <w:t>Chuyên đề 10.2: Bảo tồn và phát huy giá trị di sản văn hóa ở Việt Nam</w:t>
      </w:r>
    </w:p>
    <w:p>
      <w:r>
        <w:t>2.7.1</w:t>
      </w:r>
    </w:p>
    <w:p>
      <w:r>
        <w:t>Video/clip: Di sản văn hóa ở Việt Nam</w:t>
      </w:r>
    </w:p>
    <w:p>
      <w:r>
        <w:t>x</w:t>
      </w:r>
    </w:p>
    <w:p>
      <w:r>
        <w:t>x</w:t>
      </w:r>
    </w:p>
    <w:p>
      <w:r>
        <w:t>Bộ</w:t>
      </w:r>
    </w:p>
    <w:p>
      <w:r>
        <w:t>01 bộ/giáo viên</w:t>
      </w:r>
    </w:p>
    <w:p>
      <w:r>
        <w:t>LỚP 11</w:t>
      </w:r>
    </w:p>
    <w:p>
      <w:r>
        <w:t>1</w:t>
      </w:r>
    </w:p>
    <w:p>
      <w:r>
        <w:t>BẢN ĐỒ/LƯỢC ĐỒ</w:t>
      </w:r>
    </w:p>
    <w:p>
      <w:r>
        <w:t>1.1</w:t>
      </w:r>
    </w:p>
    <w:p>
      <w:r>
        <w:t>Cách mạng tư sản và sự phát triển của chủ nghĩa tư bản</w:t>
      </w:r>
    </w:p>
    <w:p>
      <w:r>
        <w:t>1.1.1</w:t>
      </w:r>
    </w:p>
    <w:p>
      <w:r>
        <w:t>Lược đồ thế giới thế kỉ XVI - thế kỉ XVIII</w:t>
      </w:r>
    </w:p>
    <w:p>
      <w:r>
        <w:t>x</w:t>
      </w:r>
    </w:p>
    <w:p>
      <w:r>
        <w:t>Bộ</w:t>
      </w:r>
    </w:p>
    <w:p>
      <w:r>
        <w:t>01 bộ/giáo viên</w:t>
      </w:r>
    </w:p>
    <w:p>
      <w:r>
        <w:t>1.2</w:t>
      </w:r>
    </w:p>
    <w:p>
      <w:r>
        <w:t>Quá trình giành độc lập dân tộc của các quốc gia Đông Nam Á</w:t>
      </w:r>
    </w:p>
    <w:p>
      <w:r>
        <w:t>2.1</w:t>
      </w:r>
    </w:p>
    <w:p>
      <w:r>
        <w:t>Lược đồ Đông Nam Á cuối thế kỉ XIX đầu thế kỉ XX</w:t>
      </w:r>
    </w:p>
    <w:p>
      <w:r>
        <w:t>x</w:t>
      </w:r>
    </w:p>
    <w:p>
      <w:r>
        <w:t>Bộ</w:t>
      </w:r>
    </w:p>
    <w:p>
      <w:r>
        <w:t>01 bộ/giáo viên</w:t>
      </w:r>
    </w:p>
    <w:p>
      <w:r>
        <w:t>1.3</w:t>
      </w:r>
    </w:p>
    <w:p>
      <w:r>
        <w:t>Chiến tranh bảo vệ Tổ quốc và chiến tranh giải phóng dân tộc trong lịch sử Việt Nam (trước Cách mạng tháng Tám năm 1945)</w:t>
      </w:r>
    </w:p>
    <w:p>
      <w:r>
        <w:t>1.3.1</w:t>
      </w:r>
    </w:p>
    <w:p>
      <w:r>
        <w:t>Lược đồ Chiến thắng Bạch Đằng (năm 938)</w:t>
      </w:r>
    </w:p>
    <w:p>
      <w:r>
        <w:t>x</w:t>
      </w:r>
    </w:p>
    <w:p>
      <w:r>
        <w:t>Tờ</w:t>
      </w:r>
    </w:p>
    <w:p>
      <w:r>
        <w:t>01 tờ/giáo viên</w:t>
      </w:r>
    </w:p>
    <w:p>
      <w:r>
        <w:t>1.3.2</w:t>
      </w:r>
    </w:p>
    <w:p>
      <w:r>
        <w:t>Lược đồ Kháng chiến chống Tống thời Lý (1075-1077)</w:t>
      </w:r>
    </w:p>
    <w:p>
      <w:r>
        <w:t>x</w:t>
      </w:r>
    </w:p>
    <w:p>
      <w:r>
        <w:t>Tờ</w:t>
      </w:r>
    </w:p>
    <w:p>
      <w:r>
        <w:t>01 tờ/giáo viên</w:t>
      </w:r>
    </w:p>
    <w:p>
      <w:r>
        <w:t>1.3.3</w:t>
      </w:r>
    </w:p>
    <w:p>
      <w:r>
        <w:t>Lược đồ Kháng chiến chống xâm lược Mông - Nguyên</w:t>
      </w:r>
    </w:p>
    <w:p>
      <w:r>
        <w:t>x</w:t>
      </w:r>
    </w:p>
    <w:p>
      <w:r>
        <w:t>Bộ</w:t>
      </w:r>
    </w:p>
    <w:p>
      <w:r>
        <w:t>01 bộ/giáo viên</w:t>
      </w:r>
    </w:p>
    <w:p>
      <w:r>
        <w:t>1.3.4</w:t>
      </w:r>
    </w:p>
    <w:p>
      <w:r>
        <w:t>Lược đồ Khởi nghĩa Lam Sơn (1418-1427)</w:t>
      </w:r>
    </w:p>
    <w:p>
      <w:r>
        <w:t>x</w:t>
      </w:r>
    </w:p>
    <w:p>
      <w:r>
        <w:t>Bộ</w:t>
      </w:r>
    </w:p>
    <w:p>
      <w:r>
        <w:t>01 bộ/giáo viên</w:t>
      </w:r>
    </w:p>
    <w:p>
      <w:r>
        <w:t>1.3.5</w:t>
      </w:r>
    </w:p>
    <w:p>
      <w:r>
        <w:t>Lược đồ Phong trào Tây Sơn</w:t>
      </w:r>
    </w:p>
    <w:p>
      <w:r>
        <w:t>x</w:t>
      </w:r>
    </w:p>
    <w:p>
      <w:r>
        <w:t>Bộ</w:t>
      </w:r>
    </w:p>
    <w:p>
      <w:r>
        <w:t>01 bộ/giáo viên</w:t>
      </w:r>
    </w:p>
    <w:p>
      <w:r>
        <w:t>1.3.6</w:t>
      </w:r>
    </w:p>
    <w:p>
      <w:r>
        <w:t>Lược đồ khởi nghĩa Hai Bà Trưng (40-43)</w:t>
      </w:r>
    </w:p>
    <w:p>
      <w:r>
        <w:t>x</w:t>
      </w:r>
    </w:p>
    <w:p>
      <w:r>
        <w:t>Tờ</w:t>
      </w:r>
    </w:p>
    <w:p>
      <w:r>
        <w:t>01 tờ/giáo viên</w:t>
      </w:r>
    </w:p>
    <w:p>
      <w:r>
        <w:t>1.3.7</w:t>
      </w:r>
    </w:p>
    <w:p>
      <w:r>
        <w:t>Lược đồ Quá trình Pháp xâm lược Việt Nam (1858-1884)</w:t>
      </w:r>
    </w:p>
    <w:p>
      <w:r>
        <w:t>x</w:t>
      </w:r>
    </w:p>
    <w:p>
      <w:r>
        <w:t>Tờ</w:t>
      </w:r>
    </w:p>
    <w:p>
      <w:r>
        <w:t>01 tờ/giáo viên</w:t>
      </w:r>
    </w:p>
    <w:p>
      <w:r>
        <w:t>1.3.8</w:t>
      </w:r>
    </w:p>
    <w:p>
      <w:r>
        <w:t>Lược đồ cuộc kháng chiến chống Pháp xâm lược của nhân dân Bắc Kì (1858 - 1884)</w:t>
      </w:r>
    </w:p>
    <w:p>
      <w:r>
        <w:t>x</w:t>
      </w:r>
    </w:p>
    <w:p>
      <w:r>
        <w:t>Tờ</w:t>
      </w:r>
    </w:p>
    <w:p>
      <w:r>
        <w:t>01 tờ/giáo viên</w:t>
      </w:r>
    </w:p>
    <w:p>
      <w:r>
        <w:t>2</w:t>
      </w:r>
    </w:p>
    <w:p>
      <w:r>
        <w:t>BĂNG/ĐĨA/PHẦN MỀM</w:t>
      </w:r>
    </w:p>
    <w:p>
      <w:r>
        <w:t>2.1</w:t>
      </w:r>
    </w:p>
    <w:p>
      <w:r>
        <w:t>Chiến tranh bảo vệ Tổ quốc và chiến tranh giải phóng dân tộc trong lịch sử Việt Nam (trước Cách mạng tháng Tám năm 1945)</w:t>
      </w:r>
    </w:p>
    <w:p>
      <w:r>
        <w:t>2.1.1</w:t>
      </w:r>
    </w:p>
    <w:p>
      <w:r>
        <w:t>Phim mô phỏng: Một số cuộc chiến tranh bảo vệ Tổ quốc và chiến tranh giải phóng dân tộc trong lịch sử Việt Nam</w:t>
      </w:r>
    </w:p>
    <w:p>
      <w:r>
        <w:t>x</w:t>
      </w:r>
    </w:p>
    <w:p>
      <w:r>
        <w:t>x</w:t>
      </w:r>
    </w:p>
    <w:p>
      <w:r>
        <w:t>Bộ</w:t>
      </w:r>
    </w:p>
    <w:p>
      <w:r>
        <w:t>01 bộ/giáo viên</w:t>
      </w:r>
    </w:p>
    <w:p>
      <w:r>
        <w:t>2.2</w:t>
      </w:r>
    </w:p>
    <w:p>
      <w:r>
        <w:t>Lịch sử bảo vệ chủ quyền, các quyền và lợi ích hợp pháp của Việt Nam ở Biển Đông</w:t>
      </w:r>
    </w:p>
    <w:p>
      <w:r>
        <w:t>2.2.1</w:t>
      </w:r>
    </w:p>
    <w:p>
      <w:r>
        <w:t>Phím tư liệu: Chủ quyền biển đảo của Việt Nam</w:t>
      </w:r>
    </w:p>
    <w:p>
      <w:r>
        <w:t>x</w:t>
      </w:r>
    </w:p>
    <w:p>
      <w:r>
        <w:t>x</w:t>
      </w:r>
    </w:p>
    <w:p>
      <w:r>
        <w:t>Bộ</w:t>
      </w:r>
    </w:p>
    <w:p>
      <w:r>
        <w:t>01 bộ/giáo viên</w:t>
      </w:r>
    </w:p>
    <w:p>
      <w:r>
        <w:t>LỚP 12</w:t>
      </w:r>
    </w:p>
    <w:p>
      <w:r>
        <w:t>1</w:t>
      </w:r>
    </w:p>
    <w:p>
      <w:r>
        <w:t>BẢN ĐỒ/LƯỢC ĐỒ</w:t>
      </w:r>
    </w:p>
    <w:p>
      <w:r>
        <w:t>1.1</w:t>
      </w:r>
    </w:p>
    <w:p>
      <w:r>
        <w:t>Cách mạng tháng Tám năm 1945, chiến tranh giải phóng dân tộc và chiến tranh bảo vệ Tổ quốc trong lịch sử Việt Nam (từ tháng 8/1945 đến nay)</w:t>
      </w:r>
    </w:p>
    <w:p>
      <w:r>
        <w:t>1.1.1</w:t>
      </w:r>
    </w:p>
    <w:p>
      <w:r>
        <w:t>Lược đồ Tổng khởi nghĩa tháng Tám năm 1945</w:t>
      </w:r>
    </w:p>
    <w:p>
      <w:r>
        <w:t>x</w:t>
      </w:r>
    </w:p>
    <w:p>
      <w:r>
        <w:t>Tờ</w:t>
      </w:r>
    </w:p>
    <w:p>
      <w:r>
        <w:t>01 tờ/giáo viên</w:t>
      </w:r>
    </w:p>
    <w:p>
      <w:r>
        <w:t>1.1.2</w:t>
      </w:r>
    </w:p>
    <w:p>
      <w:r>
        <w:t>Lược đồ Chiến dịch Điện Biên Phủ 1954</w:t>
      </w:r>
    </w:p>
    <w:p>
      <w:r>
        <w:t>x</w:t>
      </w:r>
    </w:p>
    <w:p>
      <w:r>
        <w:t>Tờ</w:t>
      </w:r>
    </w:p>
    <w:p>
      <w:r>
        <w:t>01 tờ/giáo viên</w:t>
      </w:r>
    </w:p>
    <w:p>
      <w:r>
        <w:t>1.1.3</w:t>
      </w:r>
    </w:p>
    <w:p>
      <w:r>
        <w:t>Lược đồ Tổng tiến công và nổi dậy Xuân 1975</w:t>
      </w:r>
    </w:p>
    <w:p>
      <w:r>
        <w:t>x</w:t>
      </w:r>
    </w:p>
    <w:p>
      <w:r>
        <w:t>Tờ</w:t>
      </w:r>
    </w:p>
    <w:p>
      <w:r>
        <w:t>01 tờ/giáo viên</w:t>
      </w:r>
    </w:p>
    <w:p>
      <w:r>
        <w:t>2</w:t>
      </w:r>
    </w:p>
    <w:p>
      <w:r>
        <w:t>BĂNG/ĐĨA/PHẦN MỀM/VIDEO-CLIP</w:t>
      </w:r>
    </w:p>
    <w:p>
      <w:r>
        <w:t>2.1</w:t>
      </w:r>
    </w:p>
    <w:p>
      <w:r>
        <w:t>Asean: Những chặng đường lịch sử</w:t>
      </w:r>
    </w:p>
    <w:p>
      <w:r>
        <w:t>2.1.1</w:t>
      </w:r>
    </w:p>
    <w:p>
      <w:r>
        <w:t>Video/clip: Sự ra đời và phát triển của Hiệp hội các quốc gia Đông Nam Á (ASEAN)</w:t>
      </w:r>
    </w:p>
    <w:p>
      <w:r>
        <w:t>X</w:t>
      </w:r>
    </w:p>
    <w:p>
      <w:r>
        <w:t>X</w:t>
      </w:r>
    </w:p>
    <w:p>
      <w:r>
        <w:t>Bộ</w:t>
      </w:r>
    </w:p>
    <w:p>
      <w:r>
        <w:t>01 bộ/giáo viên</w:t>
      </w:r>
    </w:p>
    <w:p>
      <w:r>
        <w:t>2.2</w:t>
      </w:r>
    </w:p>
    <w:p>
      <w:r>
        <w:t>Cách mạng tháng Tám năm 1945, chiến tranh giải phóng dân tộc và chiến tranh bảo vệ Tổ quốc trong lịch sử Việt Nam</w:t>
      </w:r>
    </w:p>
    <w:p>
      <w:r>
        <w:t>(từ tháng 8/1945 đến nay)</w:t>
      </w:r>
    </w:p>
    <w:p>
      <w:r>
        <w:t>2.2.1</w:t>
      </w:r>
    </w:p>
    <w:p>
      <w:r>
        <w:t>Video/clip: Cách mạng tháng Tám 1945</w:t>
      </w:r>
    </w:p>
    <w:p>
      <w:r>
        <w:t>x</w:t>
      </w:r>
    </w:p>
    <w:p>
      <w:r>
        <w:t>Bộ</w:t>
      </w:r>
    </w:p>
    <w:p>
      <w:r>
        <w:t>01 bộ/giáo viên</w:t>
      </w:r>
    </w:p>
    <w:p>
      <w:r>
        <w:t>2.2.2</w:t>
      </w:r>
    </w:p>
    <w:p>
      <w:r>
        <w:t>Video/clip: Tổng tiến công xuân 1975</w:t>
      </w:r>
    </w:p>
    <w:p>
      <w:r>
        <w:t>x</w:t>
      </w:r>
    </w:p>
    <w:p>
      <w:r>
        <w:t>Bộ</w:t>
      </w:r>
    </w:p>
    <w:p>
      <w:r>
        <w:t>01 bộ/giáo viên</w:t>
      </w:r>
    </w:p>
    <w:p>
      <w:r>
        <w:t>2.2.3</w:t>
      </w:r>
    </w:p>
    <w:p>
      <w:r>
        <w:t>Video/clip: Thành tựu tiêu biểu trong công cuộc xây dựng chủ nghĩa xã hội ở miền Bắc thời kì 1954-1973</w:t>
      </w:r>
    </w:p>
    <w:p>
      <w:r>
        <w:t>x</w:t>
      </w:r>
    </w:p>
    <w:p>
      <w:r>
        <w:t>Bộ</w:t>
      </w:r>
    </w:p>
    <w:p>
      <w:r>
        <w:t>01 bộ/giáo viên</w:t>
      </w:r>
    </w:p>
    <w:p>
      <w:r>
        <w:t>2.3</w:t>
      </w:r>
    </w:p>
    <w:p>
      <w:r>
        <w:t>Công cuộc đổi mới ở Việt Nam từ năm 1986 đến nay</w:t>
      </w:r>
    </w:p>
    <w:p>
      <w:r>
        <w:t>2.3.1</w:t>
      </w:r>
    </w:p>
    <w:p>
      <w:r>
        <w:t>Video/clip: Thành tựu của Việt Nam trong thời kì đổi mới đất nước</w:t>
      </w:r>
    </w:p>
    <w:p>
      <w:r>
        <w:t>x</w:t>
      </w:r>
    </w:p>
    <w:p>
      <w:r>
        <w:t>x</w:t>
      </w:r>
    </w:p>
    <w:p>
      <w:r>
        <w:t>Bộ</w:t>
      </w:r>
    </w:p>
    <w:p>
      <w:r>
        <w:t>01 bộ/giáo viên</w:t>
      </w:r>
    </w:p>
    <w:p>
      <w:r>
        <w:t>2.4</w:t>
      </w:r>
    </w:p>
    <w:p>
      <w:r>
        <w:t>Hồ Chí Minh trong lịch sử Việt Nam</w:t>
      </w:r>
    </w:p>
    <w:p>
      <w:r>
        <w:t>2.4.1</w:t>
      </w:r>
    </w:p>
    <w:p>
      <w:r>
        <w:t>Phim tư liệu: Hồ Chí Minh - Anh hùng giải phóng dân tộc</w:t>
      </w:r>
    </w:p>
    <w:p>
      <w:r>
        <w:t>x</w:t>
      </w:r>
    </w:p>
    <w:p>
      <w:r>
        <w:t>x</w:t>
      </w:r>
    </w:p>
    <w:p>
      <w:r>
        <w:t>Bộ</w:t>
      </w:r>
    </w:p>
    <w:p>
      <w:r>
        <w:t>01 bộ/giáo viên</w:t>
      </w:r>
    </w:p>
    <w:p>
      <w:r>
        <w:t>2.4.2</w:t>
      </w:r>
    </w:p>
    <w:p>
      <w:r>
        <w:t>Phim tư liệu: Dấu ấn Hồ Chí Minh trong lòng nhân dân thế giới và Việt Nam</w:t>
      </w:r>
    </w:p>
    <w:p>
      <w:r>
        <w:t>x</w:t>
      </w:r>
    </w:p>
    <w:p>
      <w:r>
        <w:t>Bộ</w:t>
      </w:r>
    </w:p>
    <w:p>
      <w:r>
        <w:t>01 bộ/giáo viên</w:t>
      </w:r>
    </w:p>
    <w:p>
      <w:r>
        <w:t>VII</w:t>
      </w:r>
    </w:p>
    <w:p>
      <w:r>
        <w:t>MÔN ĐỊA LÝ</w:t>
      </w:r>
    </w:p>
    <w:p>
      <w:r>
        <w:t>A</w:t>
      </w:r>
    </w:p>
    <w:p>
      <w:r>
        <w:t>THIẾT BỊ THEO CÁC CHỦ ĐỀ</w:t>
      </w:r>
    </w:p>
    <w:p>
      <w:r>
        <w:t>1</w:t>
      </w:r>
    </w:p>
    <w:p>
      <w:r>
        <w:t>TRANH ẢNH</w:t>
      </w:r>
    </w:p>
    <w:p>
      <w:r>
        <w:t>1.1</w:t>
      </w:r>
    </w:p>
    <w:p>
      <w:r>
        <w:t>Chủ đề: Trái Đất</w:t>
      </w:r>
    </w:p>
    <w:p>
      <w:r>
        <w:t>1.1.1</w:t>
      </w:r>
    </w:p>
    <w:p>
      <w:r>
        <w:t>Tranh cấu trúc của Trái Đất</w:t>
      </w:r>
    </w:p>
    <w:p>
      <w:r>
        <w:t>x</w:t>
      </w:r>
    </w:p>
    <w:p>
      <w:r>
        <w:t>Tờ</w:t>
      </w:r>
    </w:p>
    <w:p>
      <w:r>
        <w:t>01 tờ/giáo viên</w:t>
      </w:r>
    </w:p>
    <w:p>
      <w:r>
        <w:t>1.1.2</w:t>
      </w:r>
    </w:p>
    <w:p>
      <w:r>
        <w:t>Tranh cấu tạo vỏ Trái Đất và vỏ địa lí</w:t>
      </w:r>
    </w:p>
    <w:p>
      <w:r>
        <w:t>x</w:t>
      </w:r>
    </w:p>
    <w:p>
      <w:r>
        <w:t>Tờ</w:t>
      </w:r>
    </w:p>
    <w:p>
      <w:r>
        <w:t>01 tờ/giáo viên</w:t>
      </w:r>
    </w:p>
    <w:p>
      <w:r>
        <w:t>1.2</w:t>
      </w:r>
    </w:p>
    <w:p>
      <w:r>
        <w:t>Chủ đề: Thạch quyển</w:t>
      </w:r>
    </w:p>
    <w:p>
      <w:r>
        <w:t>1.2.1</w:t>
      </w:r>
    </w:p>
    <w:p>
      <w:r>
        <w:t>Tranh một số dạng địa hình được tạo thành do nội lực và ngoại lực</w:t>
      </w:r>
    </w:p>
    <w:p>
      <w:r>
        <w:t>x</w:t>
      </w:r>
    </w:p>
    <w:p>
      <w:r>
        <w:t>Tờ</w:t>
      </w:r>
    </w:p>
    <w:p>
      <w:r>
        <w:t>01 tờ/giáo viên</w:t>
      </w:r>
    </w:p>
    <w:p>
      <w:r>
        <w:t>1.3</w:t>
      </w:r>
    </w:p>
    <w:p>
      <w:r>
        <w:t>Chủ đề: Sinh quyển</w:t>
      </w:r>
    </w:p>
    <w:p>
      <w:r>
        <w:t>1.3.1</w:t>
      </w:r>
    </w:p>
    <w:p>
      <w:r>
        <w:t>Sơ đồ giới hạn của sinh quyển</w:t>
      </w:r>
    </w:p>
    <w:p>
      <w:r>
        <w:t>x</w:t>
      </w:r>
    </w:p>
    <w:p>
      <w:r>
        <w:t>Tờ</w:t>
      </w:r>
    </w:p>
    <w:p>
      <w:r>
        <w:t>04 tờ/giáo viên</w:t>
      </w:r>
    </w:p>
    <w:p>
      <w:r>
        <w:t>2</w:t>
      </w:r>
    </w:p>
    <w:p>
      <w:r>
        <w:t>BẢN ĐỒ/LƯỢC ĐỒ</w:t>
      </w:r>
    </w:p>
    <w:p>
      <w:r>
        <w:t>2.1</w:t>
      </w:r>
    </w:p>
    <w:p>
      <w:r>
        <w:t>Chủ đề: Trái Đất</w:t>
      </w:r>
    </w:p>
    <w:p>
      <w:r>
        <w:t>2.1.1</w:t>
      </w:r>
    </w:p>
    <w:p>
      <w:r>
        <w:t>Lược đồ các mảng kiến tạo, các vành đai động đất và núi lửa trên Trái Đất</w:t>
      </w:r>
    </w:p>
    <w:p>
      <w:r>
        <w:t>x</w:t>
      </w:r>
    </w:p>
    <w:p>
      <w:r>
        <w:t>Tờ</w:t>
      </w:r>
    </w:p>
    <w:p>
      <w:r>
        <w:t>01 tờ/giáo viên</w:t>
      </w:r>
    </w:p>
    <w:p>
      <w:r>
        <w:t>2.2</w:t>
      </w:r>
    </w:p>
    <w:p>
      <w:r>
        <w:t>Chủ đề: Khí quyển</w:t>
      </w:r>
    </w:p>
    <w:p>
      <w:r>
        <w:t>2.2.1</w:t>
      </w:r>
    </w:p>
    <w:p>
      <w:r>
        <w:t>Bản đồ nhiệt độ không khí trên Trái Đất</w:t>
      </w:r>
    </w:p>
    <w:p>
      <w:r>
        <w:t>x</w:t>
      </w:r>
    </w:p>
    <w:p>
      <w:r>
        <w:t>Tờ</w:t>
      </w:r>
    </w:p>
    <w:p>
      <w:r>
        <w:t>01 tờ/giáo viên</w:t>
      </w:r>
    </w:p>
    <w:p>
      <w:r>
        <w:t>2.2.2</w:t>
      </w:r>
    </w:p>
    <w:p>
      <w:r>
        <w:t>Bản đồ các đới và kiểu khí hậu trên Trái Đất</w:t>
      </w:r>
    </w:p>
    <w:p>
      <w:r>
        <w:t>x</w:t>
      </w:r>
    </w:p>
    <w:p>
      <w:r>
        <w:t>Tờ</w:t>
      </w:r>
    </w:p>
    <w:p>
      <w:r>
        <w:t>01 tờ/giáo viên</w:t>
      </w:r>
    </w:p>
    <w:p>
      <w:r>
        <w:t>2.2.3</w:t>
      </w:r>
    </w:p>
    <w:p>
      <w:r>
        <w:t>Bản đồ phân bố lượng mưa trung bình năm trên Trái Đất</w:t>
      </w:r>
    </w:p>
    <w:p>
      <w:r>
        <w:t>x</w:t>
      </w:r>
    </w:p>
    <w:p>
      <w:r>
        <w:t>Tờ</w:t>
      </w:r>
    </w:p>
    <w:p>
      <w:r>
        <w:t>01 tờ/giáo viên</w:t>
      </w:r>
    </w:p>
    <w:p>
      <w:r>
        <w:t>2.3</w:t>
      </w:r>
    </w:p>
    <w:p>
      <w:r>
        <w:t>Chủ đề: Thủy quyển</w:t>
      </w:r>
    </w:p>
    <w:p>
      <w:r>
        <w:t>2.3.1</w:t>
      </w:r>
    </w:p>
    <w:p>
      <w:r>
        <w:t>Bản đồ các dòng biển trong đại dương trên thế giới</w:t>
      </w:r>
    </w:p>
    <w:p>
      <w:r>
        <w:t>x</w:t>
      </w:r>
    </w:p>
    <w:p>
      <w:r>
        <w:t>Tờ</w:t>
      </w:r>
    </w:p>
    <w:p>
      <w:r>
        <w:t>01 tờ/giáo viên</w:t>
      </w:r>
    </w:p>
    <w:p>
      <w:r>
        <w:t>2.4</w:t>
      </w:r>
    </w:p>
    <w:p>
      <w:r>
        <w:t>Chủ đề: Sinh quyển</w:t>
      </w:r>
    </w:p>
    <w:p>
      <w:r>
        <w:t>2.4.1</w:t>
      </w:r>
    </w:p>
    <w:p>
      <w:r>
        <w:t>Bản đồ phân bố của các nhóm đất và sinh vật trên Trái Đất</w:t>
      </w:r>
    </w:p>
    <w:p>
      <w:r>
        <w:t>x</w:t>
      </w:r>
    </w:p>
    <w:p>
      <w:r>
        <w:t>Tờ</w:t>
      </w:r>
    </w:p>
    <w:p>
      <w:r>
        <w:t>01 tờ/giáo viên</w:t>
      </w:r>
    </w:p>
    <w:p>
      <w:r>
        <w:t>2.5</w:t>
      </w:r>
    </w:p>
    <w:p>
      <w:r>
        <w:t>Chủ đề: Địa lí các ngành kinh tế</w:t>
      </w:r>
    </w:p>
    <w:p>
      <w:r>
        <w:t>2.5.1</w:t>
      </w:r>
    </w:p>
    <w:p>
      <w:r>
        <w:t>Bản đồ phân bố cây trồng và vật nuôi trên thế giới</w:t>
      </w:r>
    </w:p>
    <w:p>
      <w:r>
        <w:t>x</w:t>
      </w:r>
    </w:p>
    <w:p>
      <w:r>
        <w:t>Tờ</w:t>
      </w:r>
    </w:p>
    <w:p>
      <w:r>
        <w:t>01 tờ/giáo viên</w:t>
      </w:r>
    </w:p>
    <w:p>
      <w:r>
        <w:t>2.5.2</w:t>
      </w:r>
    </w:p>
    <w:p>
      <w:r>
        <w:t>Bản đồ phân bố một số ngành công nghiệp trên thế giới</w:t>
      </w:r>
    </w:p>
    <w:p>
      <w:r>
        <w:t>x</w:t>
      </w:r>
    </w:p>
    <w:p>
      <w:r>
        <w:t>Tờ</w:t>
      </w:r>
    </w:p>
    <w:p>
      <w:r>
        <w:t>01 tờ/giáo viên</w:t>
      </w:r>
    </w:p>
    <w:p>
      <w:r>
        <w:t>2.5.3</w:t>
      </w:r>
    </w:p>
    <w:p>
      <w:r>
        <w:t>Bản đồ phân bố giao thông vận tải và bưu chính viễn thông trên thế giới</w:t>
      </w:r>
    </w:p>
    <w:p>
      <w:r>
        <w:t>x</w:t>
      </w:r>
    </w:p>
    <w:p>
      <w:r>
        <w:t>Tờ</w:t>
      </w:r>
    </w:p>
    <w:p>
      <w:r>
        <w:t>01 tờ/giáo viên</w:t>
      </w:r>
    </w:p>
    <w:p>
      <w:r>
        <w:t>2.5.4</w:t>
      </w:r>
    </w:p>
    <w:p>
      <w:r>
        <w:t>Bản đồ phân bố du lịch và tài chính ngân hàng trên thế giới</w:t>
      </w:r>
    </w:p>
    <w:p>
      <w:r>
        <w:t>x</w:t>
      </w:r>
    </w:p>
    <w:p>
      <w:r>
        <w:t>Tờ</w:t>
      </w:r>
    </w:p>
    <w:p>
      <w:r>
        <w:t>01 tờ/giáo viên</w:t>
      </w:r>
    </w:p>
    <w:p>
      <w:r>
        <w:t>2.6</w:t>
      </w:r>
    </w:p>
    <w:p>
      <w:r>
        <w:t>Chủ đề: Khu vực Mỹ Latinh</w:t>
      </w:r>
    </w:p>
    <w:p>
      <w:r>
        <w:t>2.6.1</w:t>
      </w:r>
    </w:p>
    <w:p>
      <w:r>
        <w:t>Bản đồ địa lí tự nhiên khu vực Mỹ Latinh</w:t>
      </w:r>
    </w:p>
    <w:p>
      <w:r>
        <w:t>x</w:t>
      </w:r>
    </w:p>
    <w:p>
      <w:r>
        <w:t>Tờ</w:t>
      </w:r>
    </w:p>
    <w:p>
      <w:r>
        <w:t>01 tờ/giáo viên</w:t>
      </w:r>
    </w:p>
    <w:p>
      <w:r>
        <w:t>2.7</w:t>
      </w:r>
    </w:p>
    <w:p>
      <w:r>
        <w:t>Chủ đề: Liên minh châu Âu (EU)</w:t>
      </w:r>
    </w:p>
    <w:p>
      <w:r>
        <w:t>2.7.1</w:t>
      </w:r>
    </w:p>
    <w:p>
      <w:r>
        <w:t>Bản đồ Liên minh châu Âu</w:t>
      </w:r>
    </w:p>
    <w:p>
      <w:r>
        <w:t>x</w:t>
      </w:r>
    </w:p>
    <w:p>
      <w:r>
        <w:t>Tờ</w:t>
      </w:r>
    </w:p>
    <w:p>
      <w:r>
        <w:t>01 tờ/giáo viên</w:t>
      </w:r>
    </w:p>
    <w:p>
      <w:r>
        <w:t>2.8</w:t>
      </w:r>
    </w:p>
    <w:p>
      <w:r>
        <w:t>Chủ đề: Khu vực Đông Nam Á</w:t>
      </w:r>
    </w:p>
    <w:p>
      <w:r>
        <w:t>2.8.1</w:t>
      </w:r>
    </w:p>
    <w:p>
      <w:r>
        <w:t>Bản đồ địa lí tự nhiên khu vực Đông Nam Á</w:t>
      </w:r>
    </w:p>
    <w:p>
      <w:r>
        <w:t>x</w:t>
      </w:r>
    </w:p>
    <w:p>
      <w:r>
        <w:t>Tờ</w:t>
      </w:r>
    </w:p>
    <w:p>
      <w:r>
        <w:t>01 tờ/giáo viên</w:t>
      </w:r>
    </w:p>
    <w:p>
      <w:r>
        <w:t>2.9</w:t>
      </w:r>
    </w:p>
    <w:p>
      <w:r>
        <w:t>Chủ đề: Tây Nam Á</w:t>
      </w:r>
    </w:p>
    <w:p>
      <w:r>
        <w:t>2.9.1</w:t>
      </w:r>
    </w:p>
    <w:p>
      <w:r>
        <w:t>Bản đồ địa lí tự nhiên khu vực Tây Nam Á</w:t>
      </w:r>
    </w:p>
    <w:p>
      <w:r>
        <w:t>x</w:t>
      </w:r>
    </w:p>
    <w:p>
      <w:r>
        <w:t>Tờ</w:t>
      </w:r>
    </w:p>
    <w:p>
      <w:r>
        <w:t>01 tờ/giáo viên</w:t>
      </w:r>
    </w:p>
    <w:p>
      <w:r>
        <w:t>2.10</w:t>
      </w:r>
    </w:p>
    <w:p>
      <w:r>
        <w:t>Chủ đề: Hợp chủng quốc Hoa Kì</w:t>
      </w:r>
    </w:p>
    <w:p>
      <w:r>
        <w:t>2.10.1</w:t>
      </w:r>
    </w:p>
    <w:p>
      <w:r>
        <w:t>Bản đồ địa lí tự nhiên Hoa Kì</w:t>
      </w:r>
    </w:p>
    <w:p>
      <w:r>
        <w:t>x</w:t>
      </w:r>
    </w:p>
    <w:p>
      <w:r>
        <w:t>Tờ</w:t>
      </w:r>
    </w:p>
    <w:p>
      <w:r>
        <w:t>01 tờ/giáo viên</w:t>
      </w:r>
    </w:p>
    <w:p>
      <w:r>
        <w:t>2.11</w:t>
      </w:r>
    </w:p>
    <w:p>
      <w:r>
        <w:t>Chủ đề: Liên bang Nga</w:t>
      </w:r>
    </w:p>
    <w:p>
      <w:r>
        <w:t>2.11.1</w:t>
      </w:r>
    </w:p>
    <w:p>
      <w:r>
        <w:t>Bản đồ địa lí tự nhiên Liên bang Nga</w:t>
      </w:r>
    </w:p>
    <w:p>
      <w:r>
        <w:t>x</w:t>
      </w:r>
    </w:p>
    <w:p>
      <w:r>
        <w:t>Tờ</w:t>
      </w:r>
    </w:p>
    <w:p>
      <w:r>
        <w:t>01 tờ/giáo viên</w:t>
      </w:r>
    </w:p>
    <w:p>
      <w:r>
        <w:t>2.12</w:t>
      </w:r>
    </w:p>
    <w:p>
      <w:r>
        <w:t>Chủ đề: Nhật Bản</w:t>
      </w:r>
    </w:p>
    <w:p>
      <w:r>
        <w:t>2.12.1</w:t>
      </w:r>
    </w:p>
    <w:p>
      <w:r>
        <w:t>Bản đồ địa lí tự nhiên Nhật Bản</w:t>
      </w:r>
    </w:p>
    <w:p>
      <w:r>
        <w:t>x</w:t>
      </w:r>
    </w:p>
    <w:p>
      <w:r>
        <w:t>Tờ</w:t>
      </w:r>
    </w:p>
    <w:p>
      <w:r>
        <w:t>01 tờ/giáo viên</w:t>
      </w:r>
    </w:p>
    <w:p>
      <w:r>
        <w:t>2.13</w:t>
      </w:r>
    </w:p>
    <w:p>
      <w:r>
        <w:t>Chủ đề: Cộng hòa nhân dân Trung Hoa (Trung Quốc)</w:t>
      </w:r>
    </w:p>
    <w:p>
      <w:r>
        <w:t>2.13.1</w:t>
      </w:r>
    </w:p>
    <w:p>
      <w:r>
        <w:t>Bản đồ địa lí tự nhiên Trung Quốc</w:t>
      </w:r>
    </w:p>
    <w:p>
      <w:r>
        <w:t>x</w:t>
      </w:r>
    </w:p>
    <w:p>
      <w:r>
        <w:t>Tờ</w:t>
      </w:r>
    </w:p>
    <w:p>
      <w:r>
        <w:t>01 tờ/giáo viên</w:t>
      </w:r>
    </w:p>
    <w:p>
      <w:r>
        <w:t>2.14</w:t>
      </w:r>
    </w:p>
    <w:p>
      <w:r>
        <w:t>Chủ đề: Cộng hòa Nam Phi</w:t>
      </w:r>
    </w:p>
    <w:p>
      <w:r>
        <w:t>2.14.1</w:t>
      </w:r>
    </w:p>
    <w:p>
      <w:r>
        <w:t>Bản đồ địa lí tự nhiên Nam Phi</w:t>
      </w:r>
    </w:p>
    <w:p>
      <w:r>
        <w:t>x</w:t>
      </w:r>
    </w:p>
    <w:p>
      <w:r>
        <w:t>Tờ</w:t>
      </w:r>
    </w:p>
    <w:p>
      <w:r>
        <w:t>01 tờ/giáo viên</w:t>
      </w:r>
    </w:p>
    <w:p>
      <w:r>
        <w:t>2.15</w:t>
      </w:r>
    </w:p>
    <w:p>
      <w:r>
        <w:t>Chủ đề: Vị trí địa lí và phạm vi lãnh thổ</w:t>
      </w:r>
    </w:p>
    <w:p>
      <w:r>
        <w:t>2.15.1</w:t>
      </w:r>
    </w:p>
    <w:p>
      <w:r>
        <w:t>Bản đồ hành chính Việt Nam</w:t>
      </w:r>
    </w:p>
    <w:p>
      <w:r>
        <w:t>x</w:t>
      </w:r>
    </w:p>
    <w:p>
      <w:r>
        <w:t>Tờ</w:t>
      </w:r>
    </w:p>
    <w:p>
      <w:r>
        <w:t>01 tờ/giáo viên</w:t>
      </w:r>
    </w:p>
    <w:p>
      <w:r>
        <w:t>2.15.2</w:t>
      </w:r>
    </w:p>
    <w:p>
      <w:r>
        <w:t>Bản đồ địa lí tự nhiên Việt Nam</w:t>
      </w:r>
    </w:p>
    <w:p>
      <w:r>
        <w:t>x</w:t>
      </w:r>
    </w:p>
    <w:p>
      <w:r>
        <w:t>Tờ</w:t>
      </w:r>
    </w:p>
    <w:p>
      <w:r>
        <w:t>01 tờ/giáo viên</w:t>
      </w:r>
    </w:p>
    <w:p>
      <w:r>
        <w:t>2.16</w:t>
      </w:r>
    </w:p>
    <w:p>
      <w:r>
        <w:t>Chủ đề: Thiên nhiên nhiệt đới ẩm gió mùa và ảnh hưởng đến sản xuất, đời sống</w:t>
      </w:r>
    </w:p>
    <w:p>
      <w:r>
        <w:t>2.16.1</w:t>
      </w:r>
    </w:p>
    <w:p>
      <w:r>
        <w:t>Bản đồ khí hậu Việt Nam</w:t>
      </w:r>
    </w:p>
    <w:p>
      <w:r>
        <w:t>x</w:t>
      </w:r>
    </w:p>
    <w:p>
      <w:r>
        <w:t>Tờ</w:t>
      </w:r>
    </w:p>
    <w:p>
      <w:r>
        <w:t>01 tờ/giáo viên</w:t>
      </w:r>
    </w:p>
    <w:p>
      <w:r>
        <w:t>2.17</w:t>
      </w:r>
    </w:p>
    <w:p>
      <w:r>
        <w:t>Chủ đề: Vấn đề phát triển nông nghiệp, lâm nghiệp và thủy sản</w:t>
      </w:r>
    </w:p>
    <w:p>
      <w:r>
        <w:t>2.17.1</w:t>
      </w:r>
    </w:p>
    <w:p>
      <w:r>
        <w:t>Bản đồ phân bố nông nghiệp Việt Nam</w:t>
      </w:r>
    </w:p>
    <w:p>
      <w:r>
        <w:t>x</w:t>
      </w:r>
    </w:p>
    <w:p>
      <w:r>
        <w:t>Tờ</w:t>
      </w:r>
    </w:p>
    <w:p>
      <w:r>
        <w:t>01 tờ/giáo viên</w:t>
      </w:r>
    </w:p>
    <w:p>
      <w:r>
        <w:t>2.18</w:t>
      </w:r>
    </w:p>
    <w:p>
      <w:r>
        <w:t>Chủ đề: Vấn đề phát triển công nghiệp</w:t>
      </w:r>
    </w:p>
    <w:p>
      <w:r>
        <w:t>2.18.1</w:t>
      </w:r>
    </w:p>
    <w:p>
      <w:r>
        <w:t>Bản đồ phân bố công nghiệp Việt Nam</w:t>
      </w:r>
    </w:p>
    <w:p>
      <w:r>
        <w:t>x</w:t>
      </w:r>
    </w:p>
    <w:p>
      <w:r>
        <w:t>Tờ</w:t>
      </w:r>
    </w:p>
    <w:p>
      <w:r>
        <w:t>01 tờ/giáo viên</w:t>
      </w:r>
    </w:p>
    <w:p>
      <w:r>
        <w:t>2.19</w:t>
      </w:r>
    </w:p>
    <w:p>
      <w:r>
        <w:t>Chủ đề: Vấn đề phát triển dịch vụ</w:t>
      </w:r>
    </w:p>
    <w:p>
      <w:r>
        <w:t>2.19.1</w:t>
      </w:r>
    </w:p>
    <w:p>
      <w:r>
        <w:t>Bản đồ giao thông vận tải và bưu chính viễn thông Việt Nam</w:t>
      </w:r>
    </w:p>
    <w:p>
      <w:r>
        <w:t>x</w:t>
      </w:r>
    </w:p>
    <w:p>
      <w:r>
        <w:t>Tờ</w:t>
      </w:r>
    </w:p>
    <w:p>
      <w:r>
        <w:t>01 tờ/giáo viên</w:t>
      </w:r>
    </w:p>
    <w:p>
      <w:r>
        <w:t>2.19.2</w:t>
      </w:r>
    </w:p>
    <w:p>
      <w:r>
        <w:t>Bản đồ thương mại và du lịch Việt Nam</w:t>
      </w:r>
    </w:p>
    <w:p>
      <w:r>
        <w:t>x</w:t>
      </w:r>
    </w:p>
    <w:p>
      <w:r>
        <w:t>Tờ</w:t>
      </w:r>
    </w:p>
    <w:p>
      <w:r>
        <w:t>01 tờ/giáo viên</w:t>
      </w:r>
    </w:p>
    <w:p>
      <w:r>
        <w:t>2.20</w:t>
      </w:r>
    </w:p>
    <w:p>
      <w:r>
        <w:t>Chủ đề: Khai thác thế mạnh ở Trung du và miền núi Bắc Bộ</w:t>
      </w:r>
    </w:p>
    <w:p>
      <w:r>
        <w:t>2.20.1</w:t>
      </w:r>
    </w:p>
    <w:p>
      <w:r>
        <w:t>Bản đồ Trung du và miền núi Bắc Bộ</w:t>
      </w:r>
    </w:p>
    <w:p>
      <w:r>
        <w:t>x</w:t>
      </w:r>
    </w:p>
    <w:p>
      <w:r>
        <w:t>Tờ</w:t>
      </w:r>
    </w:p>
    <w:p>
      <w:r>
        <w:t>01 tờ/giáo viên</w:t>
      </w:r>
    </w:p>
    <w:p>
      <w:r>
        <w:t>2.21</w:t>
      </w:r>
    </w:p>
    <w:p>
      <w:r>
        <w:t>Chủ đề: Phát triển kinh tế - xã hội ở Đồng bằng sông Hồng</w:t>
      </w:r>
    </w:p>
    <w:p>
      <w:r>
        <w:t>2.21.1</w:t>
      </w:r>
    </w:p>
    <w:p>
      <w:r>
        <w:t>Bản đồ Đồng bằng sông Hồng</w:t>
      </w:r>
    </w:p>
    <w:p>
      <w:r>
        <w:t>x</w:t>
      </w:r>
    </w:p>
    <w:p>
      <w:r>
        <w:t>Tờ</w:t>
      </w:r>
    </w:p>
    <w:p>
      <w:r>
        <w:t>01 tờ/giáo viên</w:t>
      </w:r>
    </w:p>
    <w:p>
      <w:r>
        <w:t>2.22</w:t>
      </w:r>
    </w:p>
    <w:p>
      <w:r>
        <w:t>Chủ đề: Phát triển nông nghiệp, lâm nghiệp và thủy sản ở Bắc Trung Bộ</w:t>
      </w:r>
    </w:p>
    <w:p>
      <w:r>
        <w:t>2.22.1</w:t>
      </w:r>
    </w:p>
    <w:p>
      <w:r>
        <w:t>Bản đồ Bắc Trung Bộ</w:t>
      </w:r>
    </w:p>
    <w:p>
      <w:r>
        <w:t>x</w:t>
      </w:r>
    </w:p>
    <w:p>
      <w:r>
        <w:t>Tờ</w:t>
      </w:r>
    </w:p>
    <w:p>
      <w:r>
        <w:t>01 tờ/giáo viên</w:t>
      </w:r>
    </w:p>
    <w:p>
      <w:r>
        <w:t>2.23</w:t>
      </w:r>
    </w:p>
    <w:p>
      <w:r>
        <w:t>Chủ đề: Phát triển kinh tế biển ở Duyên hải Nam Trung Bộ</w:t>
      </w:r>
    </w:p>
    <w:p>
      <w:r>
        <w:t>2.23.1</w:t>
      </w:r>
    </w:p>
    <w:p>
      <w:r>
        <w:t>Bản đồ Duyên hải Nam Trung Bộ</w:t>
      </w:r>
    </w:p>
    <w:p>
      <w:r>
        <w:t>x</w:t>
      </w:r>
    </w:p>
    <w:p>
      <w:r>
        <w:t>Tờ</w:t>
      </w:r>
    </w:p>
    <w:p>
      <w:r>
        <w:t>01 tờ/giáo viên</w:t>
      </w:r>
    </w:p>
    <w:p>
      <w:r>
        <w:t>2.24</w:t>
      </w:r>
    </w:p>
    <w:p>
      <w:r>
        <w:t>Chủ đề: Khai thác thế mạnh để phát triển kinh tế Tây Nguyên</w:t>
      </w:r>
    </w:p>
    <w:p>
      <w:r>
        <w:t>2.24.1</w:t>
      </w:r>
    </w:p>
    <w:p>
      <w:r>
        <w:t>Bản đồ Tây Nguyên</w:t>
      </w:r>
    </w:p>
    <w:p>
      <w:r>
        <w:t>x</w:t>
      </w:r>
    </w:p>
    <w:p>
      <w:r>
        <w:t>Tờ</w:t>
      </w:r>
    </w:p>
    <w:p>
      <w:r>
        <w:t>01 tờ/giáo viên</w:t>
      </w:r>
    </w:p>
    <w:p>
      <w:r>
        <w:t>2.25</w:t>
      </w:r>
    </w:p>
    <w:p>
      <w:r>
        <w:t>Chủ đề: Phát triển kinh tế - xã hội ở Đông Nam Bộ</w:t>
      </w:r>
    </w:p>
    <w:p>
      <w:r>
        <w:t>2.25.1</w:t>
      </w:r>
    </w:p>
    <w:p>
      <w:r>
        <w:t>Bản đồ Đông Nam Bộ</w:t>
      </w:r>
    </w:p>
    <w:p>
      <w:r>
        <w:t>x</w:t>
      </w:r>
    </w:p>
    <w:p>
      <w:r>
        <w:t>Tờ</w:t>
      </w:r>
    </w:p>
    <w:p>
      <w:r>
        <w:t>01 tờ/giáo viên</w:t>
      </w:r>
    </w:p>
    <w:p>
      <w:r>
        <w:t>2.26</w:t>
      </w:r>
    </w:p>
    <w:p>
      <w:r>
        <w:t>Chủ đề: Sử dụng hợp lí tự nhiên để phát triển kinh tế ở Đồng bằng sông Cửu Long</w:t>
      </w:r>
    </w:p>
    <w:p>
      <w:r>
        <w:t>2.26.1</w:t>
      </w:r>
    </w:p>
    <w:p>
      <w:r>
        <w:t>Bản đồ Đồng bằng sông Cửu Long</w:t>
      </w:r>
    </w:p>
    <w:p>
      <w:r>
        <w:t>x</w:t>
      </w:r>
    </w:p>
    <w:p>
      <w:r>
        <w:t>Tờ</w:t>
      </w:r>
    </w:p>
    <w:p>
      <w:r>
        <w:t>01 tờ/giáo viên</w:t>
      </w:r>
    </w:p>
    <w:p>
      <w:r>
        <w:t>3</w:t>
      </w:r>
    </w:p>
    <w:p>
      <w:r>
        <w:t>VIDEO/CLIP</w:t>
      </w:r>
    </w:p>
    <w:p>
      <w:r>
        <w:t>3.1</w:t>
      </w:r>
    </w:p>
    <w:p>
      <w:r>
        <w:t>Chủ đề: Trái Đất</w:t>
      </w:r>
    </w:p>
    <w:p>
      <w:r>
        <w:t>3.1.1</w:t>
      </w:r>
    </w:p>
    <w:p>
      <w:r>
        <w:t>Video/clip về Trái Đất</w:t>
      </w:r>
    </w:p>
    <w:p>
      <w:r>
        <w:t>x</w:t>
      </w:r>
    </w:p>
    <w:p>
      <w:r>
        <w:t>Bộ</w:t>
      </w:r>
    </w:p>
    <w:p>
      <w:r>
        <w:t>01 bộ/giáo viên</w:t>
      </w:r>
    </w:p>
    <w:p>
      <w:r>
        <w:t>3.2</w:t>
      </w:r>
    </w:p>
    <w:p>
      <w:r>
        <w:t>Chủ đề: Biến đổi khí hậu</w:t>
      </w:r>
    </w:p>
    <w:p>
      <w:r>
        <w:t>3.2.1</w:t>
      </w:r>
    </w:p>
    <w:p>
      <w:r>
        <w:t>Video/clip về biến đổi khí hậu trên thế giới</w:t>
      </w:r>
    </w:p>
    <w:p>
      <w:r>
        <w:t>x</w:t>
      </w:r>
    </w:p>
    <w:p>
      <w:r>
        <w:t>Bộ</w:t>
      </w:r>
    </w:p>
    <w:p>
      <w:r>
        <w:t>01 bộ/giáo viên</w:t>
      </w:r>
    </w:p>
    <w:p>
      <w:r>
        <w:t>3.3</w:t>
      </w:r>
    </w:p>
    <w:p>
      <w:r>
        <w:t>Chủ đề: Một số vấn đề về du lịch thế giới</w:t>
      </w:r>
    </w:p>
    <w:p>
      <w:r>
        <w:t>3.3.1</w:t>
      </w:r>
    </w:p>
    <w:p>
      <w:r>
        <w:t>Video/clip về du lịch thế giới và Việt Nam</w:t>
      </w:r>
    </w:p>
    <w:p>
      <w:r>
        <w:t>x</w:t>
      </w:r>
    </w:p>
    <w:p>
      <w:r>
        <w:t>Bộ</w:t>
      </w:r>
    </w:p>
    <w:p>
      <w:r>
        <w:t>01 bộ/giáo viên</w:t>
      </w:r>
    </w:p>
    <w:p>
      <w:r>
        <w:t>3.4</w:t>
      </w:r>
    </w:p>
    <w:p>
      <w:r>
        <w:t>Chủ đề: Vấn đề sử dụng hợp lí tài nguyên thiên nhiên và bảo vệ môi trường</w:t>
      </w:r>
    </w:p>
    <w:p>
      <w:r>
        <w:t>3.4.1</w:t>
      </w:r>
    </w:p>
    <w:p>
      <w:r>
        <w:t>Video/clip về bảo vệ môi trường</w:t>
      </w:r>
    </w:p>
    <w:p>
      <w:r>
        <w:t>x</w:t>
      </w:r>
    </w:p>
    <w:p>
      <w:r>
        <w:t>Bộ</w:t>
      </w:r>
    </w:p>
    <w:p>
      <w:r>
        <w:t>01 bộ/giáo viên</w:t>
      </w:r>
    </w:p>
    <w:p>
      <w:r>
        <w:t>3.5</w:t>
      </w:r>
    </w:p>
    <w:p>
      <w:r>
        <w:t>Chủ đề: Phát triển kinh tế và đảm bảo quốc phòng an ninh ở biển Đông và các đảo, quần đảo</w:t>
      </w:r>
    </w:p>
    <w:p>
      <w:r>
        <w:t>3.5.1</w:t>
      </w:r>
    </w:p>
    <w:p>
      <w:r>
        <w:t>Video/clip về khai thác tổng hợp tài nguyên biển - đảo Việt Nam</w:t>
      </w:r>
    </w:p>
    <w:p>
      <w:r>
        <w:t>x</w:t>
      </w:r>
    </w:p>
    <w:p>
      <w:r>
        <w:t>Bộ</w:t>
      </w:r>
    </w:p>
    <w:p>
      <w:r>
        <w:t>01 bộ/giáo viên</w:t>
      </w:r>
    </w:p>
    <w:p>
      <w:r>
        <w:t>3.6</w:t>
      </w:r>
    </w:p>
    <w:p>
      <w:r>
        <w:t>Chủ đề: Thiên tai và biện pháp phòng chống</w:t>
      </w:r>
    </w:p>
    <w:p>
      <w:r>
        <w:t>3.6.1</w:t>
      </w:r>
    </w:p>
    <w:p>
      <w:r>
        <w:t>Video/clip về thiên tai và biện pháp phòng chống</w:t>
      </w:r>
    </w:p>
    <w:p>
      <w:r>
        <w:t>x</w:t>
      </w:r>
    </w:p>
    <w:p>
      <w:r>
        <w:t>Bộ</w:t>
      </w:r>
    </w:p>
    <w:p>
      <w:r>
        <w:t>01 bộ/giáo viên</w:t>
      </w:r>
    </w:p>
    <w:p>
      <w:r>
        <w:t>B</w:t>
      </w:r>
    </w:p>
    <w:p>
      <w:r>
        <w:t>HỌC LIỆU ĐIỆN TỬ</w:t>
      </w:r>
    </w:p>
    <w:p>
      <w:r>
        <w:t>1</w:t>
      </w:r>
    </w:p>
    <w:p>
      <w:r>
        <w:t>Bộ học liệu điện tử hỗ trợ giáo viên</w:t>
      </w:r>
    </w:p>
    <w:p>
      <w:r>
        <w:t>x</w:t>
      </w:r>
    </w:p>
    <w:p>
      <w:r>
        <w:t>Bộ</w:t>
      </w:r>
    </w:p>
    <w:p>
      <w:r>
        <w:t>01 bộ/giáo viên</w:t>
      </w:r>
    </w:p>
    <w:p>
      <w:r>
        <w:t>VIII</w:t>
      </w:r>
    </w:p>
    <w:p>
      <w:r>
        <w:t>MÔN GIÁO DỤC KINNH TẾ - PHÁP LUẬT</w:t>
      </w:r>
    </w:p>
    <w:p>
      <w:r>
        <w:t>1</w:t>
      </w:r>
    </w:p>
    <w:p>
      <w:r>
        <w:t>Hoạt động của nền kinh tế</w:t>
      </w:r>
    </w:p>
    <w:p>
      <w:r>
        <w:t>1.1</w:t>
      </w:r>
    </w:p>
    <w:p>
      <w:r>
        <w:t>Tranh thể hiện sơ đồ mô phỏng về các chủ thể tham gia trong nền kinh tế và vai trò của các chủ thể tham gia trong nền kinh tế.</w:t>
      </w:r>
    </w:p>
    <w:p>
      <w:r>
        <w:t>x</w:t>
      </w:r>
    </w:p>
    <w:p>
      <w:r>
        <w:t>Bộ</w:t>
      </w:r>
    </w:p>
    <w:p>
      <w:r>
        <w:t>01 bộ/giáo viên</w:t>
      </w:r>
    </w:p>
    <w:p>
      <w:r>
        <w:t>1.2</w:t>
      </w:r>
    </w:p>
    <w:p>
      <w:r>
        <w:t>Tranh thể hiện sơ đồ các loại hình thị trường cơ bản</w:t>
      </w:r>
    </w:p>
    <w:p>
      <w:r>
        <w:t>x</w:t>
      </w:r>
    </w:p>
    <w:p>
      <w:r>
        <w:t>Tờ</w:t>
      </w:r>
    </w:p>
    <w:p>
      <w:r>
        <w:t>01 tờ/giáo viên</w:t>
      </w:r>
    </w:p>
    <w:p>
      <w:r>
        <w:t>1.3</w:t>
      </w:r>
    </w:p>
    <w:p>
      <w:r>
        <w:t>Tranh ảnh về hoạt động kí kết hợp tác kinh tế quốc tế giữa chính phủ Việt Nam với 1 số tổ chức quốc tế và khu vực</w:t>
      </w:r>
    </w:p>
    <w:p>
      <w:r>
        <w:t>x</w:t>
      </w:r>
    </w:p>
    <w:p>
      <w:r>
        <w:t>Bộ</w:t>
      </w:r>
    </w:p>
    <w:p>
      <w:r>
        <w:t>01 bộ/giáo viên</w:t>
      </w:r>
    </w:p>
    <w:p>
      <w:r>
        <w:t>2</w:t>
      </w:r>
    </w:p>
    <w:p>
      <w:r>
        <w:t>Hoạt động kinh tế của Nhà nước</w:t>
      </w:r>
    </w:p>
    <w:p>
      <w:r>
        <w:t>2.1</w:t>
      </w:r>
    </w:p>
    <w:p>
      <w:r>
        <w:t>Tranh thể hiện sơ đồ mô phỏng một số loại thuế phổ biến</w:t>
      </w:r>
    </w:p>
    <w:p>
      <w:r>
        <w:t>x</w:t>
      </w:r>
    </w:p>
    <w:p>
      <w:r>
        <w:t>Tờ</w:t>
      </w:r>
    </w:p>
    <w:p>
      <w:r>
        <w:t>01 tờ/giáo viên</w:t>
      </w:r>
    </w:p>
    <w:p>
      <w:r>
        <w:t>2.2</w:t>
      </w:r>
    </w:p>
    <w:p>
      <w:r>
        <w:t>Tranh thể hiện một số loại hình bảo hiểm và chính sách an sinh xã hội cơ bản</w:t>
      </w:r>
    </w:p>
    <w:p>
      <w:r>
        <w:t>x</w:t>
      </w:r>
    </w:p>
    <w:p>
      <w:r>
        <w:t>Bộ</w:t>
      </w:r>
    </w:p>
    <w:p>
      <w:r>
        <w:t>01 bộ/giáo viên</w:t>
      </w:r>
    </w:p>
    <w:p>
      <w:r>
        <w:t>3</w:t>
      </w:r>
    </w:p>
    <w:p>
      <w:r>
        <w:t>Hoạt động sản xuất kinh doanh</w:t>
      </w:r>
    </w:p>
    <w:p>
      <w:r>
        <w:t>3.1</w:t>
      </w:r>
    </w:p>
    <w:p>
      <w:r>
        <w:t>Tranh thể hiện sơ đồ một số dịch vụ tín dụng cơ bản</w:t>
      </w:r>
    </w:p>
    <w:p>
      <w:r>
        <w:t>x</w:t>
      </w:r>
    </w:p>
    <w:p>
      <w:r>
        <w:t>Tờ</w:t>
      </w:r>
    </w:p>
    <w:p>
      <w:r>
        <w:t>01 tờ/giáo viên</w:t>
      </w:r>
    </w:p>
    <w:p>
      <w:r>
        <w:t>3.2</w:t>
      </w:r>
    </w:p>
    <w:p>
      <w:r>
        <w:t>Tranh thể hiện sơ đồ các nguồn giúp tạo ý tưởng kinh doanh.</w:t>
      </w:r>
    </w:p>
    <w:p>
      <w:r>
        <w:t>x</w:t>
      </w:r>
    </w:p>
    <w:p>
      <w:r>
        <w:t>x</w:t>
      </w:r>
    </w:p>
    <w:p>
      <w:r>
        <w:t>Tờ</w:t>
      </w:r>
    </w:p>
    <w:p>
      <w:r>
        <w:t>01 tờ/giáo viên</w:t>
      </w:r>
    </w:p>
    <w:p>
      <w:r>
        <w:t>3.3</w:t>
      </w:r>
    </w:p>
    <w:p>
      <w:r>
        <w:t>Tranh thể hiện sơ đồ các loại hình lạm phát và thất nghiệp.</w:t>
      </w:r>
    </w:p>
    <w:p>
      <w:r>
        <w:t>x</w:t>
      </w:r>
    </w:p>
    <w:p>
      <w:r>
        <w:t>Bộ</w:t>
      </w:r>
    </w:p>
    <w:p>
      <w:r>
        <w:t>01 bộ/giáo viên</w:t>
      </w:r>
    </w:p>
    <w:p>
      <w:r>
        <w:t>3.4</w:t>
      </w:r>
    </w:p>
    <w:p>
      <w:r>
        <w:t>Tranh thể hiện sơ đồ:</w:t>
      </w:r>
    </w:p>
    <w:p>
      <w:r>
        <w:t>- Vai trò của đạo đức kinh doanh</w:t>
      </w:r>
    </w:p>
    <w:p>
      <w:r>
        <w:t>- Các biểu hiện của đạo đức kinh doanh</w:t>
      </w:r>
    </w:p>
    <w:p>
      <w:r>
        <w:t>x</w:t>
      </w:r>
    </w:p>
    <w:p>
      <w:r>
        <w:t>Tờ</w:t>
      </w:r>
    </w:p>
    <w:p>
      <w:r>
        <w:t>01 tờ/giáo viên</w:t>
      </w:r>
    </w:p>
    <w:p>
      <w:r>
        <w:t>3.5</w:t>
      </w:r>
    </w:p>
    <w:p>
      <w:r>
        <w:t>Tranh thể hiện sơ đồ các hình thức thực hiện trách nhiệm XH của doanh nghiệp</w:t>
      </w:r>
    </w:p>
    <w:p>
      <w:r>
        <w:t>x</w:t>
      </w:r>
    </w:p>
    <w:p>
      <w:r>
        <w:t>Tờ</w:t>
      </w:r>
    </w:p>
    <w:p>
      <w:r>
        <w:t>01 tờ/giáo viên</w:t>
      </w:r>
    </w:p>
    <w:p>
      <w:r>
        <w:t>4</w:t>
      </w:r>
    </w:p>
    <w:p>
      <w:r>
        <w:t>Hoạt động tiêu dùng</w:t>
      </w:r>
    </w:p>
    <w:p>
      <w:r>
        <w:t>4.1</w:t>
      </w:r>
    </w:p>
    <w:p>
      <w:r>
        <w:t>Tranh thể hiện sơ đồ các bước lập kế hoạch tài chính cá nhân.</w:t>
      </w:r>
    </w:p>
    <w:p>
      <w:r>
        <w:t>x</w:t>
      </w:r>
    </w:p>
    <w:p>
      <w:r>
        <w:t>x</w:t>
      </w:r>
    </w:p>
    <w:p>
      <w:r>
        <w:t>Tờ</w:t>
      </w:r>
    </w:p>
    <w:p>
      <w:r>
        <w:t>01 tờ/giáo viên</w:t>
      </w:r>
    </w:p>
    <w:p>
      <w:r>
        <w:t>5</w:t>
      </w:r>
    </w:p>
    <w:p>
      <w:r>
        <w:t>Hệ thống chính trị và pháp luật</w:t>
      </w:r>
    </w:p>
    <w:p>
      <w:r>
        <w:t>5.1</w:t>
      </w:r>
    </w:p>
    <w:p>
      <w:r>
        <w:t>- Tranh thể hiện sơ đồ hệ thống chính trị Việt Nam</w:t>
      </w:r>
    </w:p>
    <w:p>
      <w:r>
        <w:t>- Sơ đồ tổ chức bộ máy nhà nước ở Việt Nam.</w:t>
      </w:r>
    </w:p>
    <w:p>
      <w:r>
        <w:t>x</w:t>
      </w:r>
    </w:p>
    <w:p>
      <w:r>
        <w:t>Bộ</w:t>
      </w:r>
    </w:p>
    <w:p>
      <w:r>
        <w:t>01 bộ/giáo viên</w:t>
      </w:r>
    </w:p>
    <w:p>
      <w:r>
        <w:t>5.2</w:t>
      </w:r>
    </w:p>
    <w:p>
      <w:r>
        <w:t>Video/clip về nguyên tắc tổ chức và hoạt động của bộ máy Nhà nước CHXHCN Việt Nam theo Hiến pháp mới</w:t>
      </w:r>
    </w:p>
    <w:p>
      <w:r>
        <w:t>x</w:t>
      </w:r>
    </w:p>
    <w:p>
      <w:r>
        <w:t>Bộ</w:t>
      </w:r>
    </w:p>
    <w:p>
      <w:r>
        <w:t>01 bộ/giáo viên</w:t>
      </w:r>
    </w:p>
    <w:p>
      <w:r>
        <w:t>5.3</w:t>
      </w:r>
    </w:p>
    <w:p>
      <w:r>
        <w:t>Tranh mô phỏng hệ thống pháp luật và văn bản pháp luật Việt Nam theo luật mới</w:t>
      </w:r>
    </w:p>
    <w:p>
      <w:r>
        <w:t>x</w:t>
      </w:r>
    </w:p>
    <w:p>
      <w:r>
        <w:t>Tờ</w:t>
      </w:r>
    </w:p>
    <w:p>
      <w:r>
        <w:t>01 tờ/giáo viên</w:t>
      </w:r>
    </w:p>
    <w:p>
      <w:r>
        <w:t>IX</w:t>
      </w:r>
    </w:p>
    <w:p>
      <w:r>
        <w:t>MÔN VẬT LÝ</w:t>
      </w:r>
    </w:p>
    <w:p>
      <w:r>
        <w:t>A</w:t>
      </w:r>
    </w:p>
    <w:p>
      <w:r>
        <w:t>THIẾT BỊ DÙNG CHUNG</w:t>
      </w:r>
    </w:p>
    <w:p>
      <w:r>
        <w:t>1</w:t>
      </w:r>
    </w:p>
    <w:p>
      <w:r>
        <w:t>Dây nối</w:t>
      </w:r>
    </w:p>
    <w:p>
      <w:r>
        <w:t>x</w:t>
      </w:r>
    </w:p>
    <w:p>
      <w:r>
        <w:t>x</w:t>
      </w:r>
    </w:p>
    <w:p>
      <w:r>
        <w:t>Bộ</w:t>
      </w:r>
    </w:p>
    <w:p>
      <w:r>
        <w:t>7</w:t>
      </w:r>
    </w:p>
    <w:p>
      <w:r>
        <w:t>2</w:t>
      </w:r>
    </w:p>
    <w:p>
      <w:r>
        <w:t>Lò xo</w:t>
      </w:r>
    </w:p>
    <w:p>
      <w:r>
        <w:t>x</w:t>
      </w:r>
    </w:p>
    <w:p>
      <w:r>
        <w:t>x</w:t>
      </w:r>
    </w:p>
    <w:p>
      <w:r>
        <w:t>Cái</w:t>
      </w:r>
    </w:p>
    <w:p>
      <w:r>
        <w:t>7</w:t>
      </w:r>
    </w:p>
    <w:p>
      <w:r>
        <w:t>3</w:t>
      </w:r>
    </w:p>
    <w:p>
      <w:r>
        <w:t>Máy phát âm tần</w:t>
      </w:r>
    </w:p>
    <w:p>
      <w:r>
        <w:t>x</w:t>
      </w:r>
    </w:p>
    <w:p>
      <w:r>
        <w:t>x</w:t>
      </w:r>
    </w:p>
    <w:p>
      <w:r>
        <w:t>Cái</w:t>
      </w:r>
    </w:p>
    <w:p>
      <w:r>
        <w:t>7</w:t>
      </w:r>
    </w:p>
    <w:p>
      <w:r>
        <w:t>4</w:t>
      </w:r>
    </w:p>
    <w:p>
      <w:r>
        <w:t>Máy tính  (để bàn hoặc xách tay)</w:t>
      </w:r>
    </w:p>
    <w:p>
      <w:r>
        <w:t>x</w:t>
      </w:r>
    </w:p>
    <w:p>
      <w:r>
        <w:t>Bộ/chiếc</w:t>
      </w:r>
    </w:p>
    <w:p>
      <w:r>
        <w:t>1</w:t>
      </w:r>
    </w:p>
    <w:p>
      <w:r>
        <w:t>5</w:t>
      </w:r>
    </w:p>
    <w:p>
      <w:r>
        <w:t>Cảm biến âm thanh</w:t>
      </w:r>
    </w:p>
    <w:p>
      <w:r>
        <w:t>x</w:t>
      </w:r>
    </w:p>
    <w:p>
      <w:r>
        <w:t>x</w:t>
      </w:r>
    </w:p>
    <w:p>
      <w:r>
        <w:t>Cái</w:t>
      </w:r>
    </w:p>
    <w:p>
      <w:r>
        <w:t>7</w:t>
      </w:r>
    </w:p>
    <w:p>
      <w:r>
        <w:t>6</w:t>
      </w:r>
    </w:p>
    <w:p>
      <w:r>
        <w:t>Loa</w:t>
      </w:r>
    </w:p>
    <w:p>
      <w:r>
        <w:t>x</w:t>
      </w:r>
    </w:p>
    <w:p>
      <w:r>
        <w:t>x</w:t>
      </w:r>
    </w:p>
    <w:p>
      <w:r>
        <w:t>Cái</w:t>
      </w:r>
    </w:p>
    <w:p>
      <w:r>
        <w:t>7</w:t>
      </w:r>
    </w:p>
    <w:p>
      <w:r>
        <w:t>7</w:t>
      </w:r>
    </w:p>
    <w:p>
      <w:r>
        <w:t>Cảm biến dòng điện</w:t>
      </w:r>
    </w:p>
    <w:p>
      <w:r>
        <w:t>x</w:t>
      </w:r>
    </w:p>
    <w:p>
      <w:r>
        <w:t>x</w:t>
      </w:r>
    </w:p>
    <w:p>
      <w:r>
        <w:t>Cái</w:t>
      </w:r>
    </w:p>
    <w:p>
      <w:r>
        <w:t>7</w:t>
      </w:r>
    </w:p>
    <w:p>
      <w:r>
        <w:t>8</w:t>
      </w:r>
    </w:p>
    <w:p>
      <w:r>
        <w:t>Cảm biến điện thế</w:t>
      </w:r>
    </w:p>
    <w:p>
      <w:r>
        <w:t>x</w:t>
      </w:r>
    </w:p>
    <w:p>
      <w:r>
        <w:t>x</w:t>
      </w:r>
    </w:p>
    <w:p>
      <w:r>
        <w:t>Cái</w:t>
      </w:r>
    </w:p>
    <w:p>
      <w:r>
        <w:t>7</w:t>
      </w:r>
    </w:p>
    <w:p>
      <w:r>
        <w:t>B</w:t>
      </w:r>
    </w:p>
    <w:p>
      <w:r>
        <w:t>PHẦM MỀM MÔ PHỎNG, VIDEO</w:t>
      </w:r>
    </w:p>
    <w:p>
      <w:r>
        <w:t>Biến dạng của vật rắn</w:t>
      </w:r>
    </w:p>
    <w:p>
      <w:r>
        <w:t>1</w:t>
      </w:r>
    </w:p>
    <w:p>
      <w:r>
        <w:t>Video biến dạng và đặc tính của lò xo</w:t>
      </w:r>
    </w:p>
    <w:p>
      <w:r>
        <w:t>x</w:t>
      </w:r>
    </w:p>
    <w:p>
      <w:r>
        <w:t>x</w:t>
      </w:r>
    </w:p>
    <w:p>
      <w:r>
        <w:t>Bộ</w:t>
      </w:r>
    </w:p>
    <w:p>
      <w:r>
        <w:t>1</w:t>
      </w:r>
    </w:p>
    <w:p>
      <w:r>
        <w:t>Trái Đất và bầu trời</w:t>
      </w:r>
    </w:p>
    <w:p>
      <w:r>
        <w:t>2</w:t>
      </w:r>
    </w:p>
    <w:p>
      <w:r>
        <w:t>Bản đồ sao hoặc Phần mềm mô phỏng 3D</w:t>
      </w:r>
    </w:p>
    <w:p>
      <w:r>
        <w:t>x</w:t>
      </w:r>
    </w:p>
    <w:p>
      <w:r>
        <w:t>x</w:t>
      </w:r>
    </w:p>
    <w:p>
      <w:r>
        <w:t>Bộ</w:t>
      </w:r>
    </w:p>
    <w:p>
      <w:r>
        <w:t>1</w:t>
      </w:r>
    </w:p>
    <w:p>
      <w:r>
        <w:t>3</w:t>
      </w:r>
    </w:p>
    <w:p>
      <w:r>
        <w:t>Phần mềm 3D mô phỏng hệ Mặt Trời</w:t>
      </w:r>
    </w:p>
    <w:p>
      <w:r>
        <w:t>x</w:t>
      </w:r>
    </w:p>
    <w:p>
      <w:r>
        <w:t>x</w:t>
      </w:r>
    </w:p>
    <w:p>
      <w:r>
        <w:t>Bộ</w:t>
      </w:r>
    </w:p>
    <w:p>
      <w:r>
        <w:t>1</w:t>
      </w:r>
    </w:p>
    <w:p>
      <w:r>
        <w:t>4</w:t>
      </w:r>
    </w:p>
    <w:p>
      <w:r>
        <w:t>Phần mềm 3D mô phỏng Trái Đất, Mặt Trời, Mặt Trăng</w:t>
      </w:r>
    </w:p>
    <w:p>
      <w:r>
        <w:t>x</w:t>
      </w:r>
    </w:p>
    <w:p>
      <w:r>
        <w:t>x</w:t>
      </w:r>
    </w:p>
    <w:p>
      <w:r>
        <w:t>Bộ</w:t>
      </w:r>
    </w:p>
    <w:p>
      <w:r>
        <w:t>1</w:t>
      </w:r>
    </w:p>
    <w:p>
      <w:r>
        <w:t>5</w:t>
      </w:r>
    </w:p>
    <w:p>
      <w:r>
        <w:t>Phần mềm 3D mô phỏng nhật, nguyệt thực, thủy triều.</w:t>
      </w:r>
    </w:p>
    <w:p>
      <w:r>
        <w:t>x</w:t>
      </w:r>
    </w:p>
    <w:p>
      <w:r>
        <w:t>x</w:t>
      </w:r>
    </w:p>
    <w:p>
      <w:r>
        <w:t>Bộ</w:t>
      </w:r>
    </w:p>
    <w:p>
      <w:r>
        <w:t>1</w:t>
      </w:r>
    </w:p>
    <w:p>
      <w:r>
        <w:t>Dao động</w:t>
      </w:r>
    </w:p>
    <w:p>
      <w:r>
        <w:t>6</w:t>
      </w:r>
    </w:p>
    <w:p>
      <w:r>
        <w:t>Video/phần mềm 3D mô phỏng dao động</w:t>
      </w:r>
    </w:p>
    <w:p>
      <w:r>
        <w:t>x</w:t>
      </w:r>
    </w:p>
    <w:p>
      <w:r>
        <w:t>x</w:t>
      </w:r>
    </w:p>
    <w:p>
      <w:r>
        <w:t>Bộ</w:t>
      </w:r>
    </w:p>
    <w:p>
      <w:r>
        <w:t>1</w:t>
      </w:r>
    </w:p>
    <w:p>
      <w:r>
        <w:t>Sóng</w:t>
      </w:r>
    </w:p>
    <w:p>
      <w:r>
        <w:t>7</w:t>
      </w:r>
    </w:p>
    <w:p>
      <w:r>
        <w:t>Video về hình ảnh sóng</w:t>
      </w:r>
    </w:p>
    <w:p>
      <w:r>
        <w:t>x</w:t>
      </w:r>
    </w:p>
    <w:p>
      <w:r>
        <w:t>x</w:t>
      </w:r>
    </w:p>
    <w:p>
      <w:r>
        <w:t>Bộ</w:t>
      </w:r>
    </w:p>
    <w:p>
      <w:r>
        <w:t>1</w:t>
      </w:r>
    </w:p>
    <w:p>
      <w:r>
        <w:t>8</w:t>
      </w:r>
    </w:p>
    <w:p>
      <w:r>
        <w:t>Video về chuyển động của phần tử môi trường</w:t>
      </w:r>
    </w:p>
    <w:p>
      <w:r>
        <w:t>x</w:t>
      </w:r>
    </w:p>
    <w:p>
      <w:r>
        <w:t>x</w:t>
      </w:r>
    </w:p>
    <w:p>
      <w:r>
        <w:t>Bộ</w:t>
      </w:r>
    </w:p>
    <w:p>
      <w:r>
        <w:t>1</w:t>
      </w:r>
    </w:p>
    <w:p>
      <w:r>
        <w:t>Điện trường (Trường điện)</w:t>
      </w:r>
    </w:p>
    <w:p>
      <w:r>
        <w:t>9</w:t>
      </w:r>
    </w:p>
    <w:p>
      <w:r>
        <w:t>Video về điện thế</w:t>
      </w:r>
    </w:p>
    <w:p>
      <w:r>
        <w:t>x</w:t>
      </w:r>
    </w:p>
    <w:p>
      <w:r>
        <w:t>x</w:t>
      </w:r>
    </w:p>
    <w:p>
      <w:r>
        <w:t>Bộ</w:t>
      </w:r>
    </w:p>
    <w:p>
      <w:r>
        <w:t>1</w:t>
      </w:r>
    </w:p>
    <w:p>
      <w:r>
        <w:t>10</w:t>
      </w:r>
    </w:p>
    <w:p>
      <w:r>
        <w:t>Video/Phần mềm 3D về tụ điện trong cuộc sống</w:t>
      </w:r>
    </w:p>
    <w:p>
      <w:r>
        <w:t>x</w:t>
      </w:r>
    </w:p>
    <w:p>
      <w:r>
        <w:t>x</w:t>
      </w:r>
    </w:p>
    <w:p>
      <w:r>
        <w:t>Bộ</w:t>
      </w:r>
    </w:p>
    <w:p>
      <w:r>
        <w:t>1</w:t>
      </w:r>
    </w:p>
    <w:p>
      <w:r>
        <w:t>Dòng điện, mạch điện</w:t>
      </w:r>
    </w:p>
    <w:p>
      <w:r>
        <w:t>11</w:t>
      </w:r>
    </w:p>
    <w:p>
      <w:r>
        <w:t>Video về cường độ dòng điện.</w:t>
      </w:r>
    </w:p>
    <w:p>
      <w:r>
        <w:t>x</w:t>
      </w:r>
    </w:p>
    <w:p>
      <w:r>
        <w:t>x</w:t>
      </w:r>
    </w:p>
    <w:p>
      <w:r>
        <w:t>Bộ</w:t>
      </w:r>
    </w:p>
    <w:p>
      <w:r>
        <w:t>1</w:t>
      </w:r>
    </w:p>
    <w:p>
      <w:r>
        <w:t>12</w:t>
      </w:r>
    </w:p>
    <w:p>
      <w:r>
        <w:t>Phần mềm 3D mô phỏng cấu tạo của mạch điện</w:t>
      </w:r>
    </w:p>
    <w:p>
      <w:r>
        <w:t>x</w:t>
      </w:r>
    </w:p>
    <w:p>
      <w:r>
        <w:t>x</w:t>
      </w:r>
    </w:p>
    <w:p>
      <w:r>
        <w:t>Bộ</w:t>
      </w:r>
    </w:p>
    <w:p>
      <w:r>
        <w:t>1</w:t>
      </w:r>
    </w:p>
    <w:p>
      <w:r>
        <w:t>Trường hấp dẫn</w:t>
      </w:r>
    </w:p>
    <w:p>
      <w:r>
        <w:t>13</w:t>
      </w:r>
    </w:p>
    <w:p>
      <w:r>
        <w:t>Video/Phần mềm 3D về trường hấp dẫn và thế hấp dẫn</w:t>
      </w:r>
    </w:p>
    <w:p>
      <w:r>
        <w:t>x</w:t>
      </w:r>
    </w:p>
    <w:p>
      <w:r>
        <w:t>x</w:t>
      </w:r>
    </w:p>
    <w:p>
      <w:r>
        <w:t>Bộ</w:t>
      </w:r>
    </w:p>
    <w:p>
      <w:r>
        <w:t>1</w:t>
      </w:r>
    </w:p>
    <w:p>
      <w:r>
        <w:t>X</w:t>
      </w:r>
    </w:p>
    <w:p>
      <w:r>
        <w:t>MÔN HÓA HỌC</w:t>
      </w:r>
    </w:p>
    <w:p>
      <w:r>
        <w:t>A</w:t>
      </w:r>
    </w:p>
    <w:p>
      <w:r>
        <w:t>THIẾT BỊ DÙNG CHUNG</w:t>
      </w:r>
    </w:p>
    <w:p>
      <w:r>
        <w:t>1</w:t>
      </w:r>
    </w:p>
    <w:p>
      <w:r>
        <w:t>Cân điện tử</w:t>
      </w:r>
    </w:p>
    <w:p>
      <w:r>
        <w:t>x</w:t>
      </w:r>
    </w:p>
    <w:p>
      <w:r>
        <w:t>x</w:t>
      </w:r>
    </w:p>
    <w:p>
      <w:r>
        <w:t>Cái</w:t>
      </w:r>
    </w:p>
    <w:p>
      <w:r>
        <w:t>2</w:t>
      </w:r>
    </w:p>
    <w:p>
      <w:r>
        <w:t>2</w:t>
      </w:r>
    </w:p>
    <w:p>
      <w:r>
        <w:t>Tủ hút</w:t>
      </w:r>
    </w:p>
    <w:p>
      <w:r>
        <w:t>x</w:t>
      </w:r>
    </w:p>
    <w:p>
      <w:r>
        <w:t>x</w:t>
      </w:r>
    </w:p>
    <w:p>
      <w:r>
        <w:t>Cái</w:t>
      </w:r>
    </w:p>
    <w:p>
      <w:r>
        <w:t>1</w:t>
      </w:r>
    </w:p>
    <w:p>
      <w:r>
        <w:t>3</w:t>
      </w:r>
    </w:p>
    <w:p>
      <w:r>
        <w:t>Máy chiếu (hoặc màn hình hiển thị)</w:t>
      </w:r>
    </w:p>
    <w:p>
      <w:r>
        <w:t>x</w:t>
      </w:r>
    </w:p>
    <w:p>
      <w:r>
        <w:t>Cái</w:t>
      </w:r>
    </w:p>
    <w:p>
      <w:r>
        <w:t>1</w:t>
      </w:r>
    </w:p>
    <w:p>
      <w:r>
        <w:t>4</w:t>
      </w:r>
    </w:p>
    <w:p>
      <w:r>
        <w:t>Bộ thiết bị dạy học điện tử, mô phỏng môn Hóa học</w:t>
      </w:r>
    </w:p>
    <w:p>
      <w:r>
        <w:t>x</w:t>
      </w:r>
    </w:p>
    <w:p>
      <w:r>
        <w:t>x</w:t>
      </w:r>
    </w:p>
    <w:p>
      <w:r>
        <w:t>Bộ</w:t>
      </w:r>
    </w:p>
    <w:p>
      <w:r>
        <w:t>01 bộ/giáo viên</w:t>
      </w:r>
    </w:p>
    <w:p>
      <w:r>
        <w:t>B</w:t>
      </w:r>
    </w:p>
    <w:p>
      <w:r>
        <w:t>THIẾT BỊ THEO CHỦ ĐỀ</w:t>
      </w:r>
    </w:p>
    <w:p>
      <w:r>
        <w:t>1</w:t>
      </w:r>
    </w:p>
    <w:p>
      <w:r>
        <w:t>TRANH ẢNH</w:t>
      </w:r>
    </w:p>
    <w:p>
      <w:r>
        <w:t>1.1</w:t>
      </w:r>
    </w:p>
    <w:p>
      <w:r>
        <w:t>Bảng tuần hoàn các nguyên tố hóa học</w:t>
      </w:r>
    </w:p>
    <w:p>
      <w:r>
        <w:t>x</w:t>
      </w:r>
    </w:p>
    <w:p>
      <w:r>
        <w:t>Tờ</w:t>
      </w:r>
    </w:p>
    <w:p>
      <w:r>
        <w:t>01 tờ/giáo viên</w:t>
      </w:r>
    </w:p>
    <w:p>
      <w:r>
        <w:t>2</w:t>
      </w:r>
    </w:p>
    <w:p>
      <w:r>
        <w:t>BĂNG/ĐĨA/PHẦN MỀM</w:t>
      </w:r>
    </w:p>
    <w:p>
      <w:r>
        <w:t>2.1</w:t>
      </w:r>
    </w:p>
    <w:p>
      <w:r>
        <w:t>BĂNG/ĐĨA/PHẦN MỀM DÙNG CHUNG CHO NHIỀU CHỦ ĐỀ</w:t>
      </w:r>
    </w:p>
    <w:p>
      <w:r>
        <w:t>2.1.1</w:t>
      </w:r>
    </w:p>
    <w:p>
      <w:r>
        <w:t>Một số thao tác thí nghiệm hóa học</w:t>
      </w:r>
    </w:p>
    <w:p>
      <w:r>
        <w:t>x</w:t>
      </w:r>
    </w:p>
    <w:p>
      <w:r>
        <w:t>x</w:t>
      </w:r>
    </w:p>
    <w:p>
      <w:r>
        <w:t>Bộ</w:t>
      </w:r>
    </w:p>
    <w:p>
      <w:r>
        <w:t>1</w:t>
      </w:r>
    </w:p>
    <w:p>
      <w:r>
        <w:t>2.1.2</w:t>
      </w:r>
    </w:p>
    <w:p>
      <w:r>
        <w:t>Bộ mô phỏng 3D</w:t>
      </w:r>
    </w:p>
    <w:p>
      <w:r>
        <w:t>x</w:t>
      </w:r>
    </w:p>
    <w:p>
      <w:r>
        <w:t>x</w:t>
      </w:r>
    </w:p>
    <w:p>
      <w:r>
        <w:t>Bộ</w:t>
      </w:r>
    </w:p>
    <w:p>
      <w:r>
        <w:t>1</w:t>
      </w:r>
    </w:p>
    <w:p>
      <w:r>
        <w:t>2.2</w:t>
      </w:r>
    </w:p>
    <w:p>
      <w:r>
        <w:t>BĂNG/ĐĨA/PHẦN MỀM DÙNG RIÊNG THEO CHỦ ĐỀ</w:t>
      </w:r>
    </w:p>
    <w:p>
      <w:r>
        <w:t>2.2.1</w:t>
      </w:r>
    </w:p>
    <w:p>
      <w:r>
        <w:t>Thí nghiệm phản ứng nitro hoá benzene</w:t>
      </w:r>
    </w:p>
    <w:p>
      <w:r>
        <w:t>x</w:t>
      </w:r>
    </w:p>
    <w:p>
      <w:r>
        <w:t>Bộ</w:t>
      </w:r>
    </w:p>
    <w:p>
      <w:r>
        <w:t>1</w:t>
      </w:r>
    </w:p>
    <w:p>
      <w:r>
        <w:t>2.2.2</w:t>
      </w:r>
    </w:p>
    <w:p>
      <w:r>
        <w:t>Thí nghiệm phản ứng thủy phân ethyl bromide (hoặc ethyl chloride)</w:t>
      </w:r>
    </w:p>
    <w:p>
      <w:r>
        <w:t>x</w:t>
      </w:r>
    </w:p>
    <w:p>
      <w:r>
        <w:t>Bộ</w:t>
      </w:r>
    </w:p>
    <w:p>
      <w:r>
        <w:t>1</w:t>
      </w:r>
    </w:p>
    <w:p>
      <w:r>
        <w:t>2.2.3</w:t>
      </w:r>
    </w:p>
    <w:p>
      <w:r>
        <w:t>Thí nghiệm phản ứng điều chế ethyl acetate</w:t>
      </w:r>
    </w:p>
    <w:p>
      <w:r>
        <w:t>x</w:t>
      </w:r>
    </w:p>
    <w:p>
      <w:r>
        <w:t>Bộ</w:t>
      </w:r>
    </w:p>
    <w:p>
      <w:r>
        <w:t>1</w:t>
      </w:r>
    </w:p>
    <w:p>
      <w:r>
        <w:t>2.2.4</w:t>
      </w:r>
    </w:p>
    <w:p>
      <w:r>
        <w:t>Thí nghiệm phản ứng xà phòng hóa chất béo</w:t>
      </w:r>
    </w:p>
    <w:p>
      <w:r>
        <w:t>x</w:t>
      </w:r>
    </w:p>
    <w:p>
      <w:r>
        <w:t>Bộ</w:t>
      </w:r>
    </w:p>
    <w:p>
      <w:r>
        <w:t>1</w:t>
      </w:r>
    </w:p>
    <w:p>
      <w:r>
        <w:t>2.2.5</w:t>
      </w:r>
    </w:p>
    <w:p>
      <w:r>
        <w:t>Thí nghiệm phản ứng thủy phân celulose</w:t>
      </w:r>
    </w:p>
    <w:p>
      <w:r>
        <w:t>x</w:t>
      </w:r>
    </w:p>
    <w:p>
      <w:r>
        <w:t>Bộ</w:t>
      </w:r>
    </w:p>
    <w:p>
      <w:r>
        <w:t>1</w:t>
      </w:r>
    </w:p>
    <w:p>
      <w:r>
        <w:t>2.2.6</w:t>
      </w:r>
    </w:p>
    <w:p>
      <w:r>
        <w:t>Thí nghiệm phần ứng thủy phân tinh bột</w:t>
      </w:r>
    </w:p>
    <w:p>
      <w:r>
        <w:t>X</w:t>
      </w:r>
    </w:p>
    <w:p>
      <w:r>
        <w:t>Bộ</w:t>
      </w:r>
    </w:p>
    <w:p>
      <w:r>
        <w:t>1</w:t>
      </w:r>
    </w:p>
    <w:p>
      <w:r>
        <w:t>3</w:t>
      </w:r>
    </w:p>
    <w:p>
      <w:r>
        <w:t>DỤNG CỤ</w:t>
      </w:r>
    </w:p>
    <w:p>
      <w:r>
        <w:t>DỤNG CỤ DÙNG CHUNG CHO NHIỀU CHỦ ĐỀ</w:t>
      </w:r>
    </w:p>
    <w:p>
      <w:r>
        <w:t>3.1.1</w:t>
      </w:r>
    </w:p>
    <w:p>
      <w:r>
        <w:t>Đèn cồn</w:t>
      </w:r>
    </w:p>
    <w:p>
      <w:r>
        <w:t>x</w:t>
      </w:r>
    </w:p>
    <w:p>
      <w:r>
        <w:t>Cái</w:t>
      </w:r>
    </w:p>
    <w:p>
      <w:r>
        <w:t>7</w:t>
      </w:r>
    </w:p>
    <w:p>
      <w:r>
        <w:t>3.1.2</w:t>
      </w:r>
    </w:p>
    <w:p>
      <w:r>
        <w:t>Bát sứ</w:t>
      </w:r>
    </w:p>
    <w:p>
      <w:r>
        <w:t>x</w:t>
      </w:r>
    </w:p>
    <w:p>
      <w:r>
        <w:t>Cái</w:t>
      </w:r>
    </w:p>
    <w:p>
      <w:r>
        <w:t>7</w:t>
      </w:r>
    </w:p>
    <w:p>
      <w:r>
        <w:t>3.1.3</w:t>
      </w:r>
    </w:p>
    <w:p>
      <w:r>
        <w:t>Miếng kính mỏng</w:t>
      </w:r>
    </w:p>
    <w:p>
      <w:r>
        <w:t>x</w:t>
      </w:r>
    </w:p>
    <w:p>
      <w:r>
        <w:t>Cái</w:t>
      </w:r>
    </w:p>
    <w:p>
      <w:r>
        <w:t>7</w:t>
      </w:r>
    </w:p>
    <w:p>
      <w:r>
        <w:t>3.1.4</w:t>
      </w:r>
    </w:p>
    <w:p>
      <w:r>
        <w:t>Bình Kíp tiêu chuẩn</w:t>
      </w:r>
    </w:p>
    <w:p>
      <w:r>
        <w:t>x</w:t>
      </w:r>
    </w:p>
    <w:p>
      <w:r>
        <w:t>Cái</w:t>
      </w:r>
    </w:p>
    <w:p>
      <w:r>
        <w:t>2</w:t>
      </w:r>
    </w:p>
    <w:p>
      <w:r>
        <w:t>3.1.5</w:t>
      </w:r>
    </w:p>
    <w:p>
      <w:r>
        <w:t>Kiềng 3 chân</w:t>
      </w:r>
    </w:p>
    <w:p>
      <w:r>
        <w:t>x</w:t>
      </w:r>
    </w:p>
    <w:p>
      <w:r>
        <w:t>Cái</w:t>
      </w:r>
    </w:p>
    <w:p>
      <w:r>
        <w:t>7</w:t>
      </w:r>
    </w:p>
    <w:p>
      <w:r>
        <w:t>3.1.6</w:t>
      </w:r>
    </w:p>
    <w:p>
      <w:r>
        <w:t>Lưới tản nhiệt</w:t>
      </w:r>
    </w:p>
    <w:p>
      <w:r>
        <w:t>x</w:t>
      </w:r>
    </w:p>
    <w:p>
      <w:r>
        <w:t>Cái</w:t>
      </w:r>
    </w:p>
    <w:p>
      <w:r>
        <w:t>7</w:t>
      </w:r>
    </w:p>
    <w:p>
      <w:r>
        <w:t>3.1.7</w:t>
      </w:r>
    </w:p>
    <w:p>
      <w:r>
        <w:t>Nút cao su không có lỗ các loại</w:t>
      </w:r>
    </w:p>
    <w:p>
      <w:r>
        <w:t>x</w:t>
      </w:r>
    </w:p>
    <w:p>
      <w:r>
        <w:t>Bộ</w:t>
      </w:r>
    </w:p>
    <w:p>
      <w:r>
        <w:t>7</w:t>
      </w:r>
    </w:p>
    <w:p>
      <w:r>
        <w:t>3.1.8</w:t>
      </w:r>
    </w:p>
    <w:p>
      <w:r>
        <w:t>Nút cao su có lỗ các loại</w:t>
      </w:r>
    </w:p>
    <w:p>
      <w:r>
        <w:t>Bộ</w:t>
      </w:r>
    </w:p>
    <w:p>
      <w:r>
        <w:t>7</w:t>
      </w:r>
    </w:p>
    <w:p>
      <w:r>
        <w:t>3.1.9</w:t>
      </w:r>
    </w:p>
    <w:p>
      <w:r>
        <w:t>Ống dẫn</w:t>
      </w:r>
    </w:p>
    <w:p>
      <w:r>
        <w:t>x</w:t>
      </w:r>
    </w:p>
    <w:p>
      <w:r>
        <w:t>M</w:t>
      </w:r>
    </w:p>
    <w:p>
      <w:r>
        <w:t>5</w:t>
      </w:r>
    </w:p>
    <w:p>
      <w:r>
        <w:t>3.1.10</w:t>
      </w:r>
    </w:p>
    <w:p>
      <w:r>
        <w:t>Muỗng đốt hóa chất</w:t>
      </w:r>
    </w:p>
    <w:p>
      <w:r>
        <w:t>x</w:t>
      </w:r>
    </w:p>
    <w:p>
      <w:r>
        <w:t>Cái</w:t>
      </w:r>
    </w:p>
    <w:p>
      <w:r>
        <w:t>7</w:t>
      </w:r>
    </w:p>
    <w:p>
      <w:r>
        <w:t>3.1.11</w:t>
      </w:r>
    </w:p>
    <w:p>
      <w:r>
        <w:t>Kẹp đốt hóa chất cỡ lớn</w:t>
      </w:r>
    </w:p>
    <w:p>
      <w:r>
        <w:t>x</w:t>
      </w:r>
    </w:p>
    <w:p>
      <w:r>
        <w:t>Cái</w:t>
      </w:r>
    </w:p>
    <w:p>
      <w:r>
        <w:t>7</w:t>
      </w:r>
    </w:p>
    <w:p>
      <w:r>
        <w:t>3.1.12</w:t>
      </w:r>
    </w:p>
    <w:p>
      <w:r>
        <w:t>Kẹp đốt hóa chất cỡ nhỏ</w:t>
      </w:r>
    </w:p>
    <w:p>
      <w:r>
        <w:t>x</w:t>
      </w:r>
    </w:p>
    <w:p>
      <w:r>
        <w:t>Cái</w:t>
      </w:r>
    </w:p>
    <w:p>
      <w:r>
        <w:t>7</w:t>
      </w:r>
    </w:p>
    <w:p>
      <w:r>
        <w:t>3.1.13</w:t>
      </w:r>
    </w:p>
    <w:p>
      <w:r>
        <w:t>Kẹp ống nghiệm</w:t>
      </w:r>
    </w:p>
    <w:p>
      <w:r>
        <w:t>x</w:t>
      </w:r>
    </w:p>
    <w:p>
      <w:r>
        <w:t>Cái</w:t>
      </w:r>
    </w:p>
    <w:p>
      <w:r>
        <w:t>14</w:t>
      </w:r>
    </w:p>
    <w:p>
      <w:r>
        <w:t>3.1.14</w:t>
      </w:r>
    </w:p>
    <w:p>
      <w:r>
        <w:t>Chổi rửa ống nghiệm</w:t>
      </w:r>
    </w:p>
    <w:p>
      <w:r>
        <w:t>x</w:t>
      </w:r>
    </w:p>
    <w:p>
      <w:r>
        <w:t>Cái</w:t>
      </w:r>
    </w:p>
    <w:p>
      <w:r>
        <w:t>14</w:t>
      </w:r>
    </w:p>
    <w:p>
      <w:r>
        <w:t>3.1.15</w:t>
      </w:r>
    </w:p>
    <w:p>
      <w:r>
        <w:t>Panh gắp hóa chất</w:t>
      </w:r>
    </w:p>
    <w:p>
      <w:r>
        <w:t>x</w:t>
      </w:r>
    </w:p>
    <w:p>
      <w:r>
        <w:t>Cái</w:t>
      </w:r>
    </w:p>
    <w:p>
      <w:r>
        <w:t>7</w:t>
      </w:r>
    </w:p>
    <w:p>
      <w:r>
        <w:t>3.1.16</w:t>
      </w:r>
    </w:p>
    <w:p>
      <w:r>
        <w:t>Bình xịt tia nước</w:t>
      </w:r>
    </w:p>
    <w:p>
      <w:r>
        <w:t>x</w:t>
      </w:r>
    </w:p>
    <w:p>
      <w:r>
        <w:t>Cái</w:t>
      </w:r>
    </w:p>
    <w:p>
      <w:r>
        <w:t>7</w:t>
      </w:r>
    </w:p>
    <w:p>
      <w:r>
        <w:t>3.1.17</w:t>
      </w:r>
    </w:p>
    <w:p>
      <w:r>
        <w:t>Khay mang dụng cụ và hóa chất</w:t>
      </w:r>
    </w:p>
    <w:p>
      <w:r>
        <w:t>x</w:t>
      </w:r>
    </w:p>
    <w:p>
      <w:r>
        <w:t>Cái</w:t>
      </w:r>
    </w:p>
    <w:p>
      <w:r>
        <w:t>2</w:t>
      </w:r>
    </w:p>
    <w:p>
      <w:r>
        <w:t>3.1.18</w:t>
      </w:r>
    </w:p>
    <w:p>
      <w:r>
        <w:t>Khay đựng dụng cụ, hóa chất</w:t>
      </w:r>
    </w:p>
    <w:p>
      <w:r>
        <w:t>x</w:t>
      </w:r>
    </w:p>
    <w:p>
      <w:r>
        <w:t>Cái</w:t>
      </w:r>
    </w:p>
    <w:p>
      <w:r>
        <w:t>7</w:t>
      </w:r>
    </w:p>
    <w:p>
      <w:r>
        <w:t>3.1.19</w:t>
      </w:r>
    </w:p>
    <w:p>
      <w:r>
        <w:t>Giấy lọc</w:t>
      </w:r>
    </w:p>
    <w:p>
      <w:r>
        <w:t>x</w:t>
      </w:r>
    </w:p>
    <w:p>
      <w:r>
        <w:t>Hộp</w:t>
      </w:r>
    </w:p>
    <w:p>
      <w:r>
        <w:t>2</w:t>
      </w:r>
    </w:p>
    <w:p>
      <w:r>
        <w:t>3.1.20</w:t>
      </w:r>
    </w:p>
    <w:p>
      <w:r>
        <w:t>Giấy quỳ tím</w:t>
      </w:r>
    </w:p>
    <w:p>
      <w:r>
        <w:t>x</w:t>
      </w:r>
    </w:p>
    <w:p>
      <w:r>
        <w:t>Hộp</w:t>
      </w:r>
    </w:p>
    <w:p>
      <w:r>
        <w:t>2</w:t>
      </w:r>
    </w:p>
    <w:p>
      <w:r>
        <w:t>3.1.21</w:t>
      </w:r>
    </w:p>
    <w:p>
      <w:r>
        <w:t>Giấy pH</w:t>
      </w:r>
    </w:p>
    <w:p>
      <w:r>
        <w:t>x</w:t>
      </w:r>
    </w:p>
    <w:p>
      <w:r>
        <w:t>Tệp</w:t>
      </w:r>
    </w:p>
    <w:p>
      <w:r>
        <w:t>2</w:t>
      </w:r>
    </w:p>
    <w:p>
      <w:r>
        <w:t>3.1.22</w:t>
      </w:r>
    </w:p>
    <w:p>
      <w:r>
        <w:t>Giấy ráp</w:t>
      </w:r>
    </w:p>
    <w:p>
      <w:r>
        <w:t>x</w:t>
      </w:r>
    </w:p>
    <w:p>
      <w:r>
        <w:t>Tấm</w:t>
      </w:r>
    </w:p>
    <w:p>
      <w:r>
        <w:t>7</w:t>
      </w:r>
    </w:p>
    <w:p>
      <w:r>
        <w:t>3.1.23</w:t>
      </w:r>
    </w:p>
    <w:p>
      <w:r>
        <w:t>Dũa 3 cạnh</w:t>
      </w:r>
    </w:p>
    <w:p>
      <w:r>
        <w:t>x</w:t>
      </w:r>
    </w:p>
    <w:p>
      <w:r>
        <w:t>Cái</w:t>
      </w:r>
    </w:p>
    <w:p>
      <w:r>
        <w:t>7</w:t>
      </w:r>
    </w:p>
    <w:p>
      <w:r>
        <w:t>3.1.24</w:t>
      </w:r>
    </w:p>
    <w:p>
      <w:r>
        <w:t>Kéo cắt</w:t>
      </w:r>
    </w:p>
    <w:p>
      <w:r>
        <w:t>x</w:t>
      </w:r>
    </w:p>
    <w:p>
      <w:r>
        <w:t>Cái</w:t>
      </w:r>
    </w:p>
    <w:p>
      <w:r>
        <w:t>7</w:t>
      </w:r>
    </w:p>
    <w:p>
      <w:r>
        <w:t>3.1.25</w:t>
      </w:r>
    </w:p>
    <w:p>
      <w:r>
        <w:t>Chậu nhựa</w:t>
      </w:r>
    </w:p>
    <w:p>
      <w:r>
        <w:t>x</w:t>
      </w:r>
    </w:p>
    <w:p>
      <w:r>
        <w:t>Cái</w:t>
      </w:r>
    </w:p>
    <w:p>
      <w:r>
        <w:t>7</w:t>
      </w:r>
    </w:p>
    <w:p>
      <w:r>
        <w:t>3.1.26</w:t>
      </w:r>
    </w:p>
    <w:p>
      <w:r>
        <w:t>Áo khoác phòng thí nghiệm</w:t>
      </w:r>
    </w:p>
    <w:p>
      <w:r>
        <w:t>x</w:t>
      </w:r>
    </w:p>
    <w:p>
      <w:r>
        <w:t>x</w:t>
      </w:r>
    </w:p>
    <w:p>
      <w:r>
        <w:t>Cái</w:t>
      </w:r>
    </w:p>
    <w:p>
      <w:r>
        <w:t>45</w:t>
      </w:r>
    </w:p>
    <w:p>
      <w:r>
        <w:t>3.1.27</w:t>
      </w:r>
    </w:p>
    <w:p>
      <w:r>
        <w:t>Kính bảo vệ mắt không màu</w:t>
      </w:r>
    </w:p>
    <w:p>
      <w:r>
        <w:t>x</w:t>
      </w:r>
    </w:p>
    <w:p>
      <w:r>
        <w:t>x</w:t>
      </w:r>
    </w:p>
    <w:p>
      <w:r>
        <w:t>Cái</w:t>
      </w:r>
    </w:p>
    <w:p>
      <w:r>
        <w:t>45</w:t>
      </w:r>
    </w:p>
    <w:p>
      <w:r>
        <w:t>3.1.28</w:t>
      </w:r>
    </w:p>
    <w:p>
      <w:r>
        <w:t>Kính bảo vệ mắt có màu</w:t>
      </w:r>
    </w:p>
    <w:p>
      <w:r>
        <w:t>x</w:t>
      </w:r>
    </w:p>
    <w:p>
      <w:r>
        <w:t>x</w:t>
      </w:r>
    </w:p>
    <w:p>
      <w:r>
        <w:t>Cái</w:t>
      </w:r>
    </w:p>
    <w:p>
      <w:r>
        <w:t>45</w:t>
      </w:r>
    </w:p>
    <w:p>
      <w:r>
        <w:t>3.1.29</w:t>
      </w:r>
    </w:p>
    <w:p>
      <w:r>
        <w:t>Khẩu trang y tế</w:t>
      </w:r>
    </w:p>
    <w:p>
      <w:r>
        <w:t>x</w:t>
      </w:r>
    </w:p>
    <w:p>
      <w:r>
        <w:t>x</w:t>
      </w:r>
    </w:p>
    <w:p>
      <w:r>
        <w:t>Hộp</w:t>
      </w:r>
    </w:p>
    <w:p>
      <w:r>
        <w:t>3</w:t>
      </w:r>
    </w:p>
    <w:p>
      <w:r>
        <w:t>3.1.30</w:t>
      </w:r>
    </w:p>
    <w:p>
      <w:r>
        <w:t>Găng tay cao su</w:t>
      </w:r>
    </w:p>
    <w:p>
      <w:r>
        <w:t>x</w:t>
      </w:r>
    </w:p>
    <w:p>
      <w:r>
        <w:t>x</w:t>
      </w:r>
    </w:p>
    <w:p>
      <w:r>
        <w:t>Hộp</w:t>
      </w:r>
    </w:p>
    <w:p>
      <w:r>
        <w:t>3</w:t>
      </w:r>
    </w:p>
    <w:p>
      <w:r>
        <w:t>4</w:t>
      </w:r>
    </w:p>
    <w:p>
      <w:r>
        <w:t>HÓA CHẤT</w:t>
      </w:r>
    </w:p>
    <w:p>
      <w:r>
        <w:t>4.1</w:t>
      </w:r>
    </w:p>
    <w:p>
      <w:r>
        <w:t>HÓA CHẤT DÙNG CHUNG CHO NHIỀU CHỦ ĐỀ</w:t>
      </w:r>
    </w:p>
    <w:p>
      <w:r>
        <w:t>4.1.1</w:t>
      </w:r>
    </w:p>
    <w:p>
      <w:r>
        <w:t>Bột sắt Fe, loại mịn có màu trắng xám</w:t>
      </w:r>
    </w:p>
    <w:p>
      <w:r>
        <w:t>x</w:t>
      </w:r>
    </w:p>
    <w:p>
      <w:r>
        <w:t>g</w:t>
      </w:r>
    </w:p>
    <w:p>
      <w:r>
        <w:t>100</w:t>
      </w:r>
    </w:p>
    <w:p>
      <w:r>
        <w:t>4.1.2</w:t>
      </w:r>
    </w:p>
    <w:p>
      <w:r>
        <w:t>Băng magnesium (Mg)</w:t>
      </w:r>
    </w:p>
    <w:p>
      <w:r>
        <w:t>x</w:t>
      </w:r>
    </w:p>
    <w:p>
      <w:r>
        <w:t>g</w:t>
      </w:r>
    </w:p>
    <w:p>
      <w:r>
        <w:t>100</w:t>
      </w:r>
    </w:p>
    <w:p>
      <w:r>
        <w:t>4.1.3</w:t>
      </w:r>
    </w:p>
    <w:p>
      <w:r>
        <w:t>Nhôm lá (Al)</w:t>
      </w:r>
    </w:p>
    <w:p>
      <w:r>
        <w:t>x</w:t>
      </w:r>
    </w:p>
    <w:p>
      <w:r>
        <w:t>g</w:t>
      </w:r>
    </w:p>
    <w:p>
      <w:r>
        <w:t>100</w:t>
      </w:r>
    </w:p>
    <w:p>
      <w:r>
        <w:t>4.1.4</w:t>
      </w:r>
    </w:p>
    <w:p>
      <w:r>
        <w:t>Nhôm bột, loại mịn màu trắng bạc</w:t>
      </w:r>
    </w:p>
    <w:p>
      <w:r>
        <w:t>x</w:t>
      </w:r>
    </w:p>
    <w:p>
      <w:r>
        <w:t>g</w:t>
      </w:r>
    </w:p>
    <w:p>
      <w:r>
        <w:t>100</w:t>
      </w:r>
    </w:p>
    <w:p>
      <w:r>
        <w:t>4.1.5</w:t>
      </w:r>
    </w:p>
    <w:p>
      <w:r>
        <w:t>Đồng vụn (Cu)</w:t>
      </w:r>
    </w:p>
    <w:p>
      <w:r>
        <w:t>x</w:t>
      </w:r>
    </w:p>
    <w:p>
      <w:r>
        <w:t>g</w:t>
      </w:r>
    </w:p>
    <w:p>
      <w:r>
        <w:t>100</w:t>
      </w:r>
    </w:p>
    <w:p>
      <w:r>
        <w:t>4.1.6</w:t>
      </w:r>
    </w:p>
    <w:p>
      <w:r>
        <w:t>Đồng lá (Cu)</w:t>
      </w:r>
    </w:p>
    <w:p>
      <w:r>
        <w:t>x</w:t>
      </w:r>
    </w:p>
    <w:p>
      <w:r>
        <w:t>g</w:t>
      </w:r>
    </w:p>
    <w:p>
      <w:r>
        <w:t>100</w:t>
      </w:r>
    </w:p>
    <w:p>
      <w:r>
        <w:t>4.1.7</w:t>
      </w:r>
    </w:p>
    <w:p>
      <w:r>
        <w:t>Kẽm viên (Zn)</w:t>
      </w:r>
    </w:p>
    <w:p>
      <w:r>
        <w:t>x</w:t>
      </w:r>
    </w:p>
    <w:p>
      <w:r>
        <w:t>g</w:t>
      </w:r>
    </w:p>
    <w:p>
      <w:r>
        <w:t>100</w:t>
      </w:r>
    </w:p>
    <w:p>
      <w:r>
        <w:t>4.1.8</w:t>
      </w:r>
    </w:p>
    <w:p>
      <w:r>
        <w:t>Sodium (Na)</w:t>
      </w:r>
    </w:p>
    <w:p>
      <w:r>
        <w:t>x</w:t>
      </w:r>
    </w:p>
    <w:p>
      <w:r>
        <w:t>g</w:t>
      </w:r>
    </w:p>
    <w:p>
      <w:r>
        <w:t>100</w:t>
      </w:r>
    </w:p>
    <w:p>
      <w:r>
        <w:t>4.1.9</w:t>
      </w:r>
    </w:p>
    <w:p>
      <w:r>
        <w:t>Lưu huỳnh bột (S)</w:t>
      </w:r>
    </w:p>
    <w:p>
      <w:r>
        <w:t>x</w:t>
      </w:r>
    </w:p>
    <w:p>
      <w:r>
        <w:t>g</w:t>
      </w:r>
    </w:p>
    <w:p>
      <w:r>
        <w:t>100</w:t>
      </w:r>
    </w:p>
    <w:p>
      <w:r>
        <w:t>4.1.10</w:t>
      </w:r>
    </w:p>
    <w:p>
      <w:r>
        <w:t>Bromine lỏng (Br2)</w:t>
      </w:r>
    </w:p>
    <w:p>
      <w:r>
        <w:t>x</w:t>
      </w:r>
    </w:p>
    <w:p>
      <w:r>
        <w:t>ml</w:t>
      </w:r>
    </w:p>
    <w:p>
      <w:r>
        <w:t>100</w:t>
      </w:r>
    </w:p>
    <w:p>
      <w:r>
        <w:t>4.1.11</w:t>
      </w:r>
    </w:p>
    <w:p>
      <w:r>
        <w:t>Iodine (I2)</w:t>
      </w:r>
    </w:p>
    <w:p>
      <w:r>
        <w:t>x</w:t>
      </w:r>
    </w:p>
    <w:p>
      <w:r>
        <w:t>g</w:t>
      </w:r>
    </w:p>
    <w:p>
      <w:r>
        <w:t>100</w:t>
      </w:r>
    </w:p>
    <w:p>
      <w:r>
        <w:t>4.1.12</w:t>
      </w:r>
    </w:p>
    <w:p>
      <w:r>
        <w:t>Sodium hydroxide (NaOH)</w:t>
      </w:r>
    </w:p>
    <w:p>
      <w:r>
        <w:t>x</w:t>
      </w:r>
    </w:p>
    <w:p>
      <w:r>
        <w:t>g</w:t>
      </w:r>
    </w:p>
    <w:p>
      <w:r>
        <w:t>500</w:t>
      </w:r>
    </w:p>
    <w:p>
      <w:r>
        <w:t>4.1.13</w:t>
      </w:r>
    </w:p>
    <w:p>
      <w:r>
        <w:t>Hydrochloric acid 37% (HCl)</w:t>
      </w:r>
    </w:p>
    <w:p>
      <w:r>
        <w:t>x</w:t>
      </w:r>
    </w:p>
    <w:p>
      <w:r>
        <w:t>ml</w:t>
      </w:r>
    </w:p>
    <w:p>
      <w:r>
        <w:t>500</w:t>
      </w:r>
    </w:p>
    <w:p>
      <w:r>
        <w:t>4.1.14</w:t>
      </w:r>
    </w:p>
    <w:p>
      <w:r>
        <w:t>Sulfuric acid 98% (H2SO4)</w:t>
      </w:r>
    </w:p>
    <w:p>
      <w:r>
        <w:t>x</w:t>
      </w:r>
    </w:p>
    <w:p>
      <w:r>
        <w:t>ml</w:t>
      </w:r>
    </w:p>
    <w:p>
      <w:r>
        <w:t>500</w:t>
      </w:r>
    </w:p>
    <w:p>
      <w:r>
        <w:t>4.1.15</w:t>
      </w:r>
    </w:p>
    <w:p>
      <w:r>
        <w:t>Nitric acid 65% (HNO3)</w:t>
      </w:r>
    </w:p>
    <w:p>
      <w:r>
        <w:t>x</w:t>
      </w:r>
    </w:p>
    <w:p>
      <w:r>
        <w:t>ml</w:t>
      </w:r>
    </w:p>
    <w:p>
      <w:r>
        <w:t>100</w:t>
      </w:r>
    </w:p>
    <w:p>
      <w:r>
        <w:t>4.1.16</w:t>
      </w:r>
    </w:p>
    <w:p>
      <w:r>
        <w:t>Potassium iodide (KI)</w:t>
      </w:r>
    </w:p>
    <w:p>
      <w:r>
        <w:t>x</w:t>
      </w:r>
    </w:p>
    <w:p>
      <w:r>
        <w:t>g</w:t>
      </w:r>
    </w:p>
    <w:p>
      <w:r>
        <w:t>100</w:t>
      </w:r>
    </w:p>
    <w:p>
      <w:r>
        <w:t>4.1.17</w:t>
      </w:r>
    </w:p>
    <w:p>
      <w:r>
        <w:t>Sodium floride (NaF)</w:t>
      </w:r>
    </w:p>
    <w:p>
      <w:r>
        <w:t>x</w:t>
      </w:r>
    </w:p>
    <w:p>
      <w:r>
        <w:t>g</w:t>
      </w:r>
    </w:p>
    <w:p>
      <w:r>
        <w:t>100</w:t>
      </w:r>
    </w:p>
    <w:p>
      <w:r>
        <w:t>4.1.18</w:t>
      </w:r>
    </w:p>
    <w:p>
      <w:r>
        <w:t>Sodium chloride (NaCl)</w:t>
      </w:r>
    </w:p>
    <w:p>
      <w:r>
        <w:t>x</w:t>
      </w:r>
    </w:p>
    <w:p>
      <w:r>
        <w:t>g</w:t>
      </w:r>
    </w:p>
    <w:p>
      <w:r>
        <w:t>100</w:t>
      </w:r>
    </w:p>
    <w:p>
      <w:r>
        <w:t>4.1.19</w:t>
      </w:r>
    </w:p>
    <w:p>
      <w:r>
        <w:t>Sodium bromide (NaBr)</w:t>
      </w:r>
    </w:p>
    <w:p>
      <w:r>
        <w:t>x</w:t>
      </w:r>
    </w:p>
    <w:p>
      <w:r>
        <w:t>g</w:t>
      </w:r>
    </w:p>
    <w:p>
      <w:r>
        <w:t>100</w:t>
      </w:r>
    </w:p>
    <w:p>
      <w:r>
        <w:t>4.1.20</w:t>
      </w:r>
    </w:p>
    <w:p>
      <w:r>
        <w:t>Sodium iodide (NaI)</w:t>
      </w:r>
    </w:p>
    <w:p>
      <w:r>
        <w:t>x</w:t>
      </w:r>
    </w:p>
    <w:p>
      <w:r>
        <w:t>g</w:t>
      </w:r>
    </w:p>
    <w:p>
      <w:r>
        <w:t>100</w:t>
      </w:r>
    </w:p>
    <w:p>
      <w:r>
        <w:t>4.1.21</w:t>
      </w:r>
    </w:p>
    <w:p>
      <w:r>
        <w:t>Calcium chloride (CaCI2.6H2O)</w:t>
      </w:r>
    </w:p>
    <w:p>
      <w:r>
        <w:t>x</w:t>
      </w:r>
    </w:p>
    <w:p>
      <w:r>
        <w:t>g</w:t>
      </w:r>
    </w:p>
    <w:p>
      <w:r>
        <w:t>100</w:t>
      </w:r>
    </w:p>
    <w:p>
      <w:r>
        <w:t>4.1.22</w:t>
      </w:r>
    </w:p>
    <w:p>
      <w:r>
        <w:t>Iron (III) chloride (FeCl3)</w:t>
      </w:r>
    </w:p>
    <w:p>
      <w:r>
        <w:t>x</w:t>
      </w:r>
    </w:p>
    <w:p>
      <w:r>
        <w:t>g</w:t>
      </w:r>
    </w:p>
    <w:p>
      <w:r>
        <w:t>100</w:t>
      </w:r>
    </w:p>
    <w:p>
      <w:r>
        <w:t>4.1.23</w:t>
      </w:r>
    </w:p>
    <w:p>
      <w:r>
        <w:t>Iron sulfate heptahydrate, (FeSO4.7H2O)</w:t>
      </w:r>
    </w:p>
    <w:p>
      <w:r>
        <w:t>x</w:t>
      </w:r>
    </w:p>
    <w:p>
      <w:r>
        <w:t>g</w:t>
      </w:r>
    </w:p>
    <w:p>
      <w:r>
        <w:t>100</w:t>
      </w:r>
    </w:p>
    <w:p>
      <w:r>
        <w:t>4.1.24</w:t>
      </w:r>
    </w:p>
    <w:p>
      <w:r>
        <w:t>Potassium nitrate (KNO3)</w:t>
      </w:r>
    </w:p>
    <w:p>
      <w:r>
        <w:t>x</w:t>
      </w:r>
    </w:p>
    <w:p>
      <w:r>
        <w:t>g</w:t>
      </w:r>
    </w:p>
    <w:p>
      <w:r>
        <w:t>100</w:t>
      </w:r>
    </w:p>
    <w:p>
      <w:r>
        <w:t>4.1.25</w:t>
      </w:r>
    </w:p>
    <w:p>
      <w:r>
        <w:t>Silver nitrate, (AgNO3)</w:t>
      </w:r>
    </w:p>
    <w:p>
      <w:r>
        <w:t>x</w:t>
      </w:r>
    </w:p>
    <w:p>
      <w:r>
        <w:t>g</w:t>
      </w:r>
    </w:p>
    <w:p>
      <w:r>
        <w:t>30</w:t>
      </w:r>
    </w:p>
    <w:p>
      <w:r>
        <w:t>4.1.26</w:t>
      </w:r>
    </w:p>
    <w:p>
      <w:r>
        <w:t>Copper (II) sulfate, (CuSO4.5H2O)</w:t>
      </w:r>
    </w:p>
    <w:p>
      <w:r>
        <w:t>x</w:t>
      </w:r>
    </w:p>
    <w:p>
      <w:r>
        <w:t>g</w:t>
      </w:r>
    </w:p>
    <w:p>
      <w:r>
        <w:t>500</w:t>
      </w:r>
    </w:p>
    <w:p>
      <w:r>
        <w:t>4.1.27</w:t>
      </w:r>
    </w:p>
    <w:p>
      <w:r>
        <w:t>Zinc sulfate(ZnSO4.7H2O)</w:t>
      </w:r>
    </w:p>
    <w:p>
      <w:r>
        <w:t>x</w:t>
      </w:r>
    </w:p>
    <w:p>
      <w:r>
        <w:t>g</w:t>
      </w:r>
    </w:p>
    <w:p>
      <w:r>
        <w:t>100</w:t>
      </w:r>
    </w:p>
    <w:p>
      <w:r>
        <w:t>4.1.28</w:t>
      </w:r>
    </w:p>
    <w:p>
      <w:r>
        <w:t>Calcium carbonate (CaCO3)</w:t>
      </w:r>
    </w:p>
    <w:p>
      <w:r>
        <w:t>x</w:t>
      </w:r>
    </w:p>
    <w:p>
      <w:r>
        <w:t>g</w:t>
      </w:r>
    </w:p>
    <w:p>
      <w:r>
        <w:t>100</w:t>
      </w:r>
    </w:p>
    <w:p>
      <w:r>
        <w:t>4.1.29</w:t>
      </w:r>
    </w:p>
    <w:p>
      <w:r>
        <w:t>Sodium carbonate, (Na2CO3.10H2O)</w:t>
      </w:r>
    </w:p>
    <w:p>
      <w:r>
        <w:t>x</w:t>
      </w:r>
    </w:p>
    <w:p>
      <w:r>
        <w:t>g</w:t>
      </w:r>
    </w:p>
    <w:p>
      <w:r>
        <w:t>100</w:t>
      </w:r>
    </w:p>
    <w:p>
      <w:r>
        <w:t>4.1.30</w:t>
      </w:r>
    </w:p>
    <w:p>
      <w:r>
        <w:t>sodium hydrogen carbonate (NaHCO3)</w:t>
      </w:r>
    </w:p>
    <w:p>
      <w:r>
        <w:t>x</w:t>
      </w:r>
    </w:p>
    <w:p>
      <w:r>
        <w:t>g</w:t>
      </w:r>
    </w:p>
    <w:p>
      <w:r>
        <w:t>100</w:t>
      </w:r>
    </w:p>
    <w:p>
      <w:r>
        <w:t>4.1.31</w:t>
      </w:r>
    </w:p>
    <w:p>
      <w:r>
        <w:t>Dung dịch ammonia bão hoà (NH3)</w:t>
      </w:r>
    </w:p>
    <w:p>
      <w:r>
        <w:t>x</w:t>
      </w:r>
    </w:p>
    <w:p>
      <w:r>
        <w:t>ml</w:t>
      </w:r>
    </w:p>
    <w:p>
      <w:r>
        <w:t>100</w:t>
      </w:r>
    </w:p>
    <w:p>
      <w:r>
        <w:t>4.1.32</w:t>
      </w:r>
    </w:p>
    <w:p>
      <w:r>
        <w:t>Potassium permanganate, (KMnO4)</w:t>
      </w:r>
    </w:p>
    <w:p>
      <w:r>
        <w:t>x</w:t>
      </w:r>
    </w:p>
    <w:p>
      <w:r>
        <w:t>g</w:t>
      </w:r>
    </w:p>
    <w:p>
      <w:r>
        <w:t>100</w:t>
      </w:r>
    </w:p>
    <w:p>
      <w:r>
        <w:t>4.1.33</w:t>
      </w:r>
    </w:p>
    <w:p>
      <w:r>
        <w:t>Potassium chlorate (KCIO3)</w:t>
      </w:r>
    </w:p>
    <w:p>
      <w:r>
        <w:t>x</w:t>
      </w:r>
    </w:p>
    <w:p>
      <w:r>
        <w:t>g</w:t>
      </w:r>
    </w:p>
    <w:p>
      <w:r>
        <w:t>100</w:t>
      </w:r>
    </w:p>
    <w:p>
      <w:r>
        <w:t>4.1.34</w:t>
      </w:r>
    </w:p>
    <w:p>
      <w:r>
        <w:t>Sodium thiosulfate, (Na2S2O3)</w:t>
      </w:r>
    </w:p>
    <w:p>
      <w:r>
        <w:t>x</w:t>
      </w:r>
    </w:p>
    <w:p>
      <w:r>
        <w:t>g</w:t>
      </w:r>
    </w:p>
    <w:p>
      <w:r>
        <w:t>100</w:t>
      </w:r>
    </w:p>
    <w:p>
      <w:r>
        <w:t>4.1.35</w:t>
      </w:r>
    </w:p>
    <w:p>
      <w:r>
        <w:t>Hydropeoxide 30% (H2O2)</w:t>
      </w:r>
    </w:p>
    <w:p>
      <w:r>
        <w:t>x</w:t>
      </w:r>
    </w:p>
    <w:p>
      <w:r>
        <w:t>ml</w:t>
      </w:r>
    </w:p>
    <w:p>
      <w:r>
        <w:t>100</w:t>
      </w:r>
    </w:p>
    <w:p>
      <w:r>
        <w:t>4.1.36</w:t>
      </w:r>
    </w:p>
    <w:p>
      <w:r>
        <w:t>Phenolphtalein</w:t>
      </w:r>
    </w:p>
    <w:p>
      <w:r>
        <w:t>x</w:t>
      </w:r>
    </w:p>
    <w:p>
      <w:r>
        <w:t>g</w:t>
      </w:r>
    </w:p>
    <w:p>
      <w:r>
        <w:t>10</w:t>
      </w:r>
    </w:p>
    <w:p>
      <w:r>
        <w:t>4.1.37</w:t>
      </w:r>
    </w:p>
    <w:p>
      <w:r>
        <w:t>Dầu ăn/ dầu dừa</w:t>
      </w:r>
    </w:p>
    <w:p>
      <w:r>
        <w:t>x</w:t>
      </w:r>
    </w:p>
    <w:p>
      <w:r>
        <w:t>ml</w:t>
      </w:r>
    </w:p>
    <w:p>
      <w:r>
        <w:t>1000</w:t>
      </w:r>
    </w:p>
    <w:p>
      <w:r>
        <w:t>4.1.38</w:t>
      </w:r>
    </w:p>
    <w:p>
      <w:r>
        <w:t>Glucose (C6H12O6)</w:t>
      </w:r>
    </w:p>
    <w:p>
      <w:r>
        <w:t>x</w:t>
      </w:r>
    </w:p>
    <w:p>
      <w:r>
        <w:t>g</w:t>
      </w:r>
    </w:p>
    <w:p>
      <w:r>
        <w:t>500</w:t>
      </w:r>
    </w:p>
    <w:p>
      <w:r>
        <w:t>4.1.39</w:t>
      </w:r>
    </w:p>
    <w:p>
      <w:r>
        <w:t>Ethanol 96° (C2H5OH)</w:t>
      </w:r>
    </w:p>
    <w:p>
      <w:r>
        <w:t>x</w:t>
      </w:r>
    </w:p>
    <w:p>
      <w:r>
        <w:t>ml</w:t>
      </w:r>
    </w:p>
    <w:p>
      <w:r>
        <w:t>1000</w:t>
      </w:r>
    </w:p>
    <w:p>
      <w:r>
        <w:t>4.1.40</w:t>
      </w:r>
    </w:p>
    <w:p>
      <w:r>
        <w:t>Than gỗ</w:t>
      </w:r>
    </w:p>
    <w:p>
      <w:r>
        <w:t>x</w:t>
      </w:r>
    </w:p>
    <w:p>
      <w:r>
        <w:t>g</w:t>
      </w:r>
    </w:p>
    <w:p>
      <w:r>
        <w:t>200</w:t>
      </w:r>
    </w:p>
    <w:p>
      <w:r>
        <w:t>4.1.41</w:t>
      </w:r>
    </w:p>
    <w:p>
      <w:r>
        <w:t>Cồn đốt</w:t>
      </w:r>
    </w:p>
    <w:p>
      <w:r>
        <w:t>x</w:t>
      </w:r>
    </w:p>
    <w:p>
      <w:r>
        <w:t>ml</w:t>
      </w:r>
    </w:p>
    <w:p>
      <w:r>
        <w:t>2000</w:t>
      </w:r>
    </w:p>
    <w:p>
      <w:r>
        <w:t>4.1.42</w:t>
      </w:r>
    </w:p>
    <w:p>
      <w:r>
        <w:t>Dây phanh xe đạp</w:t>
      </w:r>
    </w:p>
    <w:p>
      <w:r>
        <w:t>x</w:t>
      </w:r>
    </w:p>
    <w:p>
      <w:r>
        <w:t>cái</w:t>
      </w:r>
    </w:p>
    <w:p>
      <w:r>
        <w:t>1</w:t>
      </w:r>
    </w:p>
    <w:p>
      <w:r>
        <w:t>4.2</w:t>
      </w:r>
    </w:p>
    <w:p>
      <w:r>
        <w:t>HÓA CHẤT DÙNG RIÊNG CHO MỘT CHỦ ĐỀ</w:t>
      </w:r>
    </w:p>
    <w:p>
      <w:r>
        <w:t>4.2.1</w:t>
      </w:r>
    </w:p>
    <w:p>
      <w:r>
        <w:t>Sodium acetate (CH3COONa)</w:t>
      </w:r>
    </w:p>
    <w:p>
      <w:r>
        <w:t>x</w:t>
      </w:r>
    </w:p>
    <w:p>
      <w:r>
        <w:t>g</w:t>
      </w:r>
    </w:p>
    <w:p>
      <w:r>
        <w:t>100</w:t>
      </w:r>
    </w:p>
    <w:p>
      <w:r>
        <w:t>4.2.2</w:t>
      </w:r>
    </w:p>
    <w:p>
      <w:r>
        <w:t>Ammonium sulfate ((NH4)2SO4) hoặc Ammonium nitrate (NH4 NO3)</w:t>
      </w:r>
    </w:p>
    <w:p>
      <w:r>
        <w:t>x</w:t>
      </w:r>
    </w:p>
    <w:p>
      <w:r>
        <w:t>g</w:t>
      </w:r>
    </w:p>
    <w:p>
      <w:r>
        <w:t>100</w:t>
      </w:r>
    </w:p>
    <w:p>
      <w:r>
        <w:t>4.2.3</w:t>
      </w:r>
    </w:p>
    <w:p>
      <w:r>
        <w:t>Hexane (C6H14)</w:t>
      </w:r>
    </w:p>
    <w:p>
      <w:r>
        <w:t>x</w:t>
      </w:r>
    </w:p>
    <w:p>
      <w:r>
        <w:t>ml</w:t>
      </w:r>
    </w:p>
    <w:p>
      <w:r>
        <w:t>500</w:t>
      </w:r>
    </w:p>
    <w:p>
      <w:r>
        <w:t>4.2.4</w:t>
      </w:r>
    </w:p>
    <w:p>
      <w:r>
        <w:t>Calcium carbide (CaC2)</w:t>
      </w:r>
    </w:p>
    <w:p>
      <w:r>
        <w:t>x</w:t>
      </w:r>
    </w:p>
    <w:p>
      <w:r>
        <w:t>g</w:t>
      </w:r>
    </w:p>
    <w:p>
      <w:r>
        <w:t>300</w:t>
      </w:r>
    </w:p>
    <w:p>
      <w:r>
        <w:t>4.2.5</w:t>
      </w:r>
    </w:p>
    <w:p>
      <w:r>
        <w:t>Benzene (C6H6)</w:t>
      </w:r>
    </w:p>
    <w:p>
      <w:r>
        <w:t>x</w:t>
      </w:r>
    </w:p>
    <w:p>
      <w:r>
        <w:t>ml</w:t>
      </w:r>
    </w:p>
    <w:p>
      <w:r>
        <w:t>200</w:t>
      </w:r>
    </w:p>
    <w:p>
      <w:r>
        <w:t>4.2.6</w:t>
      </w:r>
    </w:p>
    <w:p>
      <w:r>
        <w:t>Toluene (C7H8)</w:t>
      </w:r>
    </w:p>
    <w:p>
      <w:r>
        <w:t>x</w:t>
      </w:r>
    </w:p>
    <w:p>
      <w:r>
        <w:t>ml</w:t>
      </w:r>
    </w:p>
    <w:p>
      <w:r>
        <w:t>100</w:t>
      </w:r>
    </w:p>
    <w:p>
      <w:r>
        <w:t>4.2.7</w:t>
      </w:r>
    </w:p>
    <w:p>
      <w:r>
        <w:t>Chloroethane (C2H5CI)</w:t>
      </w:r>
    </w:p>
    <w:p>
      <w:r>
        <w:t>x</w:t>
      </w:r>
    </w:p>
    <w:p>
      <w:r>
        <w:t>ml</w:t>
      </w:r>
    </w:p>
    <w:p>
      <w:r>
        <w:t>200</w:t>
      </w:r>
    </w:p>
    <w:p>
      <w:r>
        <w:t>4.2.8</w:t>
      </w:r>
    </w:p>
    <w:p>
      <w:r>
        <w:t>Glycerol (C3H8O3)</w:t>
      </w:r>
    </w:p>
    <w:p>
      <w:r>
        <w:t>x</w:t>
      </w:r>
    </w:p>
    <w:p>
      <w:r>
        <w:t>ml</w:t>
      </w:r>
    </w:p>
    <w:p>
      <w:r>
        <w:t>300</w:t>
      </w:r>
    </w:p>
    <w:p>
      <w:r>
        <w:t>4.2.9</w:t>
      </w:r>
    </w:p>
    <w:p>
      <w:r>
        <w:t>Phenol (C6H5OH)</w:t>
      </w:r>
    </w:p>
    <w:p>
      <w:r>
        <w:t>x</w:t>
      </w:r>
    </w:p>
    <w:p>
      <w:r>
        <w:t>g</w:t>
      </w:r>
    </w:p>
    <w:p>
      <w:r>
        <w:t>100</w:t>
      </w:r>
    </w:p>
    <w:p>
      <w:r>
        <w:t>4.2.10</w:t>
      </w:r>
    </w:p>
    <w:p>
      <w:r>
        <w:t>Ethanal (C2H4O)</w:t>
      </w:r>
    </w:p>
    <w:p>
      <w:r>
        <w:t>x</w:t>
      </w:r>
    </w:p>
    <w:p>
      <w:r>
        <w:t>ml</w:t>
      </w:r>
    </w:p>
    <w:p>
      <w:r>
        <w:t>300</w:t>
      </w:r>
    </w:p>
    <w:p>
      <w:r>
        <w:t>4.2.11</w:t>
      </w:r>
    </w:p>
    <w:p>
      <w:r>
        <w:t>Acetic acid (CH3COOH)</w:t>
      </w:r>
    </w:p>
    <w:p>
      <w:r>
        <w:t>x</w:t>
      </w:r>
    </w:p>
    <w:p>
      <w:r>
        <w:t>ml</w:t>
      </w:r>
    </w:p>
    <w:p>
      <w:r>
        <w:t>300</w:t>
      </w:r>
    </w:p>
    <w:p>
      <w:r>
        <w:t>4.2.12</w:t>
      </w:r>
    </w:p>
    <w:p>
      <w:r>
        <w:t>Saccharose (C12H22O11)</w:t>
      </w:r>
    </w:p>
    <w:p>
      <w:r>
        <w:t>x</w:t>
      </w:r>
    </w:p>
    <w:p>
      <w:r>
        <w:t>g</w:t>
      </w:r>
    </w:p>
    <w:p>
      <w:r>
        <w:t>300</w:t>
      </w:r>
    </w:p>
    <w:p>
      <w:r>
        <w:t>4.2.13</w:t>
      </w:r>
    </w:p>
    <w:p>
      <w:r>
        <w:t>Tinh bột (starch), (C6H10O5)n</w:t>
      </w:r>
    </w:p>
    <w:p>
      <w:r>
        <w:t>x</w:t>
      </w:r>
    </w:p>
    <w:p>
      <w:r>
        <w:t>g</w:t>
      </w:r>
    </w:p>
    <w:p>
      <w:r>
        <w:t>100</w:t>
      </w:r>
    </w:p>
    <w:p>
      <w:r>
        <w:t>4.2.14</w:t>
      </w:r>
    </w:p>
    <w:p>
      <w:r>
        <w:t>Methylamine (CH3NH2) hoặc Ethylamine (C2H5NH2)</w:t>
      </w:r>
    </w:p>
    <w:p>
      <w:r>
        <w:t>x</w:t>
      </w:r>
    </w:p>
    <w:p>
      <w:r>
        <w:t>ml</w:t>
      </w:r>
    </w:p>
    <w:p>
      <w:r>
        <w:t>100</w:t>
      </w:r>
    </w:p>
    <w:p>
      <w:r>
        <w:t>4.2.15</w:t>
      </w:r>
    </w:p>
    <w:p>
      <w:r>
        <w:t>Aniline (C5H5NH2)</w:t>
      </w:r>
    </w:p>
    <w:p>
      <w:r>
        <w:t>x</w:t>
      </w:r>
    </w:p>
    <w:p>
      <w:r>
        <w:t>ml</w:t>
      </w:r>
    </w:p>
    <w:p>
      <w:r>
        <w:t>100</w:t>
      </w:r>
    </w:p>
    <w:p>
      <w:r>
        <w:t>4.2.16</w:t>
      </w:r>
    </w:p>
    <w:p>
      <w:r>
        <w:t>Barium chlorid (BaCl2)</w:t>
      </w:r>
    </w:p>
    <w:p>
      <w:r>
        <w:t>x</w:t>
      </w:r>
    </w:p>
    <w:p>
      <w:r>
        <w:t>g</w:t>
      </w:r>
    </w:p>
    <w:p>
      <w:r>
        <w:t>100</w:t>
      </w:r>
    </w:p>
    <w:p>
      <w:r>
        <w:t>4.2.17</w:t>
      </w:r>
    </w:p>
    <w:p>
      <w:r>
        <w:t>Aluminum potassium sulfate Dodecahydrate (KAl(SO4)2.12H2O)</w:t>
      </w:r>
    </w:p>
    <w:p>
      <w:r>
        <w:t>x</w:t>
      </w:r>
    </w:p>
    <w:p>
      <w:r>
        <w:t>g</w:t>
      </w:r>
    </w:p>
    <w:p>
      <w:r>
        <w:t>100</w:t>
      </w:r>
    </w:p>
    <w:p>
      <w:r>
        <w:t>XI</w:t>
      </w:r>
    </w:p>
    <w:p>
      <w:r>
        <w:t>MÔN SINH HỌC</w:t>
      </w:r>
    </w:p>
    <w:p>
      <w:r>
        <w:t>A</w:t>
      </w:r>
    </w:p>
    <w:p>
      <w:r>
        <w:t>THIẾT BỊ DÙNG CHUNG</w:t>
      </w:r>
    </w:p>
    <w:p>
      <w:r>
        <w:t>1</w:t>
      </w:r>
    </w:p>
    <w:p>
      <w:r>
        <w:t>Đèn cồn</w:t>
      </w:r>
    </w:p>
    <w:p>
      <w:r>
        <w:t>x</w:t>
      </w:r>
    </w:p>
    <w:p>
      <w:r>
        <w:t>x</w:t>
      </w:r>
    </w:p>
    <w:p>
      <w:r>
        <w:t>Cái</w:t>
      </w:r>
    </w:p>
    <w:p>
      <w:r>
        <w:t>7</w:t>
      </w:r>
    </w:p>
    <w:p>
      <w:r>
        <w:t>2</w:t>
      </w:r>
    </w:p>
    <w:p>
      <w:r>
        <w:t>Chổi rửa ống nghiệm</w:t>
      </w:r>
    </w:p>
    <w:p>
      <w:r>
        <w:t>x</w:t>
      </w:r>
    </w:p>
    <w:p>
      <w:r>
        <w:t>x</w:t>
      </w:r>
    </w:p>
    <w:p>
      <w:r>
        <w:t>Cái</w:t>
      </w:r>
    </w:p>
    <w:p>
      <w:r>
        <w:t>7</w:t>
      </w:r>
    </w:p>
    <w:p>
      <w:r>
        <w:t>3</w:t>
      </w:r>
    </w:p>
    <w:p>
      <w:r>
        <w:t>Dao cắt tiêu bản</w:t>
      </w:r>
    </w:p>
    <w:p>
      <w:r>
        <w:t>x</w:t>
      </w:r>
    </w:p>
    <w:p>
      <w:r>
        <w:t>Cái</w:t>
      </w:r>
    </w:p>
    <w:p>
      <w:r>
        <w:t>7</w:t>
      </w:r>
    </w:p>
    <w:p>
      <w:r>
        <w:t>4</w:t>
      </w:r>
    </w:p>
    <w:p>
      <w:r>
        <w:t>Ethanol 96°</w:t>
      </w:r>
    </w:p>
    <w:p>
      <w:r>
        <w:t>x</w:t>
      </w:r>
    </w:p>
    <w:p>
      <w:r>
        <w:t>ml</w:t>
      </w:r>
    </w:p>
    <w:p>
      <w:r>
        <w:t>100</w:t>
      </w:r>
    </w:p>
    <w:p>
      <w:r>
        <w:t>5</w:t>
      </w:r>
    </w:p>
    <w:p>
      <w:r>
        <w:t>Lam kính</w:t>
      </w:r>
    </w:p>
    <w:p>
      <w:r>
        <w:t>x</w:t>
      </w:r>
    </w:p>
    <w:p>
      <w:r>
        <w:t>Hộp</w:t>
      </w:r>
    </w:p>
    <w:p>
      <w:r>
        <w:t>7</w:t>
      </w:r>
    </w:p>
    <w:p>
      <w:r>
        <w:t>6</w:t>
      </w:r>
    </w:p>
    <w:p>
      <w:r>
        <w:t>Lamen</w:t>
      </w:r>
    </w:p>
    <w:p>
      <w:r>
        <w:t>x</w:t>
      </w:r>
    </w:p>
    <w:p>
      <w:r>
        <w:t>Hộp</w:t>
      </w:r>
    </w:p>
    <w:p>
      <w:r>
        <w:t>7</w:t>
      </w:r>
    </w:p>
    <w:p>
      <w:r>
        <w:t>7</w:t>
      </w:r>
    </w:p>
    <w:p>
      <w:r>
        <w:t>Kim mũi mác</w:t>
      </w:r>
    </w:p>
    <w:p>
      <w:r>
        <w:t>x</w:t>
      </w:r>
    </w:p>
    <w:p>
      <w:r>
        <w:t>Cái</w:t>
      </w:r>
    </w:p>
    <w:p>
      <w:r>
        <w:t>7</w:t>
      </w:r>
    </w:p>
    <w:p>
      <w:r>
        <w:t>8</w:t>
      </w:r>
    </w:p>
    <w:p>
      <w:r>
        <w:t>Cối, chày sứ</w:t>
      </w:r>
    </w:p>
    <w:p>
      <w:r>
        <w:t>x</w:t>
      </w:r>
    </w:p>
    <w:p>
      <w:r>
        <w:t>Cái</w:t>
      </w:r>
    </w:p>
    <w:p>
      <w:r>
        <w:t>7</w:t>
      </w:r>
    </w:p>
    <w:p>
      <w:r>
        <w:t>9</w:t>
      </w:r>
    </w:p>
    <w:p>
      <w:r>
        <w:t>Đĩa Petri</w:t>
      </w:r>
    </w:p>
    <w:p>
      <w:r>
        <w:t>x</w:t>
      </w:r>
    </w:p>
    <w:p>
      <w:r>
        <w:t>Cái</w:t>
      </w:r>
    </w:p>
    <w:p>
      <w:r>
        <w:t>7</w:t>
      </w:r>
    </w:p>
    <w:p>
      <w:r>
        <w:t>10</w:t>
      </w:r>
    </w:p>
    <w:p>
      <w:r>
        <w:t>Panh kẹp</w:t>
      </w:r>
    </w:p>
    <w:p>
      <w:r>
        <w:t>x</w:t>
      </w:r>
    </w:p>
    <w:p>
      <w:r>
        <w:t>Cái</w:t>
      </w:r>
    </w:p>
    <w:p>
      <w:r>
        <w:t>7</w:t>
      </w:r>
    </w:p>
    <w:p>
      <w:r>
        <w:t>11</w:t>
      </w:r>
    </w:p>
    <w:p>
      <w:r>
        <w:t>Pipet</w:t>
      </w:r>
    </w:p>
    <w:p>
      <w:r>
        <w:t>x</w:t>
      </w:r>
    </w:p>
    <w:p>
      <w:r>
        <w:t>Cái</w:t>
      </w:r>
    </w:p>
    <w:p>
      <w:r>
        <w:t>7</w:t>
      </w:r>
    </w:p>
    <w:p>
      <w:r>
        <w:t>12</w:t>
      </w:r>
    </w:p>
    <w:p>
      <w:r>
        <w:t>Đũa thủy tinh</w:t>
      </w:r>
    </w:p>
    <w:p>
      <w:r>
        <w:t>x</w:t>
      </w:r>
    </w:p>
    <w:p>
      <w:r>
        <w:t>x</w:t>
      </w:r>
    </w:p>
    <w:p>
      <w:r>
        <w:t>Cái</w:t>
      </w:r>
    </w:p>
    <w:p>
      <w:r>
        <w:t>14</w:t>
      </w:r>
    </w:p>
    <w:p>
      <w:r>
        <w:t>13</w:t>
      </w:r>
    </w:p>
    <w:p>
      <w:r>
        <w:t>Giấy thấm</w:t>
      </w:r>
    </w:p>
    <w:p>
      <w:r>
        <w:t>x</w:t>
      </w:r>
    </w:p>
    <w:p>
      <w:r>
        <w:t>x</w:t>
      </w:r>
    </w:p>
    <w:p>
      <w:r>
        <w:t>Cuộn</w:t>
      </w:r>
    </w:p>
    <w:p>
      <w:r>
        <w:t>7</w:t>
      </w:r>
    </w:p>
    <w:p>
      <w:r>
        <w:t>14</w:t>
      </w:r>
    </w:p>
    <w:p>
      <w:r>
        <w:t>Bộ đồ mổ</w:t>
      </w:r>
    </w:p>
    <w:p>
      <w:r>
        <w:t>x</w:t>
      </w:r>
    </w:p>
    <w:p>
      <w:r>
        <w:t>Bộ</w:t>
      </w:r>
    </w:p>
    <w:p>
      <w:r>
        <w:t>7</w:t>
      </w:r>
    </w:p>
    <w:p>
      <w:r>
        <w:t>15</w:t>
      </w:r>
    </w:p>
    <w:p>
      <w:r>
        <w:t>Video về kĩ thuật làm tiêu bản NST tạm thời ở châu chấu</w:t>
      </w:r>
    </w:p>
    <w:p>
      <w:r>
        <w:t>x</w:t>
      </w:r>
    </w:p>
    <w:p>
      <w:r>
        <w:t>Bộ</w:t>
      </w:r>
    </w:p>
    <w:p>
      <w:r>
        <w:t>1</w:t>
      </w:r>
    </w:p>
    <w:p>
      <w:r>
        <w:t>16</w:t>
      </w:r>
    </w:p>
    <w:p>
      <w:r>
        <w:t>Bình tia nước</w:t>
      </w:r>
    </w:p>
    <w:p>
      <w:r>
        <w:t>x</w:t>
      </w:r>
    </w:p>
    <w:p>
      <w:r>
        <w:t>x</w:t>
      </w:r>
    </w:p>
    <w:p>
      <w:r>
        <w:t>Cái</w:t>
      </w:r>
    </w:p>
    <w:p>
      <w:r>
        <w:t>5</w:t>
      </w:r>
    </w:p>
    <w:p>
      <w:r>
        <w:t>17</w:t>
      </w:r>
    </w:p>
    <w:p>
      <w:r>
        <w:t>Pipet nhựa</w:t>
      </w:r>
    </w:p>
    <w:p>
      <w:r>
        <w:t>x</w:t>
      </w:r>
    </w:p>
    <w:p>
      <w:r>
        <w:t>x</w:t>
      </w:r>
    </w:p>
    <w:p>
      <w:r>
        <w:t>Cái</w:t>
      </w:r>
    </w:p>
    <w:p>
      <w:r>
        <w:t>15</w:t>
      </w:r>
    </w:p>
    <w:p>
      <w:r>
        <w:t>18</w:t>
      </w:r>
    </w:p>
    <w:p>
      <w:r>
        <w:t>Đĩa đồng hồ</w:t>
      </w:r>
    </w:p>
    <w:p>
      <w:r>
        <w:t>x</w:t>
      </w:r>
    </w:p>
    <w:p>
      <w:r>
        <w:t>x</w:t>
      </w:r>
    </w:p>
    <w:p>
      <w:r>
        <w:t>Cái</w:t>
      </w:r>
    </w:p>
    <w:p>
      <w:r>
        <w:t>7</w:t>
      </w:r>
    </w:p>
    <w:p>
      <w:r>
        <w:t>19</w:t>
      </w:r>
    </w:p>
    <w:p>
      <w:r>
        <w:t>Kẹp ống nghiệm</w:t>
      </w:r>
    </w:p>
    <w:p>
      <w:r>
        <w:t>x</w:t>
      </w:r>
    </w:p>
    <w:p>
      <w:r>
        <w:t>x</w:t>
      </w:r>
    </w:p>
    <w:p>
      <w:r>
        <w:t>Cái</w:t>
      </w:r>
    </w:p>
    <w:p>
      <w:r>
        <w:t>7</w:t>
      </w:r>
    </w:p>
    <w:p>
      <w:r>
        <w:t>20</w:t>
      </w:r>
    </w:p>
    <w:p>
      <w:r>
        <w:t>Lọ kèm ống nhỏ giọt</w:t>
      </w:r>
    </w:p>
    <w:p>
      <w:r>
        <w:t>x</w:t>
      </w:r>
    </w:p>
    <w:p>
      <w:r>
        <w:t>x</w:t>
      </w:r>
    </w:p>
    <w:p>
      <w:r>
        <w:t>Cái</w:t>
      </w:r>
    </w:p>
    <w:p>
      <w:r>
        <w:t>7</w:t>
      </w:r>
    </w:p>
    <w:p>
      <w:r>
        <w:t>21</w:t>
      </w:r>
    </w:p>
    <w:p>
      <w:r>
        <w:t>Lọ có nút nhám</w:t>
      </w:r>
    </w:p>
    <w:p>
      <w:r>
        <w:t>x</w:t>
      </w:r>
    </w:p>
    <w:p>
      <w:r>
        <w:t>x</w:t>
      </w:r>
    </w:p>
    <w:p>
      <w:r>
        <w:t>Cái</w:t>
      </w:r>
    </w:p>
    <w:p>
      <w:r>
        <w:t>7</w:t>
      </w:r>
    </w:p>
    <w:p>
      <w:r>
        <w:t>22</w:t>
      </w:r>
    </w:p>
    <w:p>
      <w:r>
        <w:t>Quả bóp cao su</w:t>
      </w:r>
    </w:p>
    <w:p>
      <w:r>
        <w:t>x</w:t>
      </w:r>
    </w:p>
    <w:p>
      <w:r>
        <w:t>x</w:t>
      </w:r>
    </w:p>
    <w:p>
      <w:r>
        <w:t>Cái</w:t>
      </w:r>
    </w:p>
    <w:p>
      <w:r>
        <w:t>7</w:t>
      </w:r>
    </w:p>
    <w:p>
      <w:r>
        <w:t>23</w:t>
      </w:r>
    </w:p>
    <w:p>
      <w:r>
        <w:t>Bút viết kính</w:t>
      </w:r>
    </w:p>
    <w:p>
      <w:r>
        <w:t>x</w:t>
      </w:r>
    </w:p>
    <w:p>
      <w:r>
        <w:t>x</w:t>
      </w:r>
    </w:p>
    <w:p>
      <w:r>
        <w:t>Cái</w:t>
      </w:r>
    </w:p>
    <w:p>
      <w:r>
        <w:t>7</w:t>
      </w:r>
    </w:p>
    <w:p>
      <w:r>
        <w:t>24</w:t>
      </w:r>
    </w:p>
    <w:p>
      <w:r>
        <w:t>Cân kỹ thuật</w:t>
      </w:r>
    </w:p>
    <w:p>
      <w:r>
        <w:t>x</w:t>
      </w:r>
    </w:p>
    <w:p>
      <w:r>
        <w:t>x</w:t>
      </w:r>
    </w:p>
    <w:p>
      <w:r>
        <w:t>Cái</w:t>
      </w:r>
    </w:p>
    <w:p>
      <w:r>
        <w:t>2</w:t>
      </w:r>
    </w:p>
    <w:p>
      <w:r>
        <w:t>25</w:t>
      </w:r>
    </w:p>
    <w:p>
      <w:r>
        <w:t>Găng tay cao su</w:t>
      </w:r>
    </w:p>
    <w:p>
      <w:r>
        <w:t>x</w:t>
      </w:r>
    </w:p>
    <w:p>
      <w:r>
        <w:t>x</w:t>
      </w:r>
    </w:p>
    <w:p>
      <w:r>
        <w:t>Hộp</w:t>
      </w:r>
    </w:p>
    <w:p>
      <w:r>
        <w:t>2</w:t>
      </w:r>
    </w:p>
    <w:p>
      <w:r>
        <w:t>26</w:t>
      </w:r>
    </w:p>
    <w:p>
      <w:r>
        <w:t>Tủ hút</w:t>
      </w:r>
    </w:p>
    <w:p>
      <w:r>
        <w:t>x</w:t>
      </w:r>
    </w:p>
    <w:p>
      <w:r>
        <w:t>x</w:t>
      </w:r>
    </w:p>
    <w:p>
      <w:r>
        <w:t>Cái</w:t>
      </w:r>
    </w:p>
    <w:p>
      <w:r>
        <w:t>1</w:t>
      </w:r>
    </w:p>
    <w:p>
      <w:r>
        <w:t>27</w:t>
      </w:r>
    </w:p>
    <w:p>
      <w:r>
        <w:t>Tủ bảo quản hóa chất</w:t>
      </w:r>
    </w:p>
    <w:p>
      <w:r>
        <w:t>x</w:t>
      </w:r>
    </w:p>
    <w:p>
      <w:r>
        <w:t>x</w:t>
      </w:r>
    </w:p>
    <w:p>
      <w:r>
        <w:t>Cái</w:t>
      </w:r>
    </w:p>
    <w:p>
      <w:r>
        <w:t>1</w:t>
      </w:r>
    </w:p>
    <w:p>
      <w:r>
        <w:t>28</w:t>
      </w:r>
    </w:p>
    <w:p>
      <w:r>
        <w:t>Cảm biến độ pH</w:t>
      </w:r>
    </w:p>
    <w:p>
      <w:r>
        <w:t>x</w:t>
      </w:r>
    </w:p>
    <w:p>
      <w:r>
        <w:t>x</w:t>
      </w:r>
    </w:p>
    <w:p>
      <w:r>
        <w:t>Cái</w:t>
      </w:r>
    </w:p>
    <w:p>
      <w:r>
        <w:t>7</w:t>
      </w:r>
    </w:p>
    <w:p>
      <w:r>
        <w:t>29</w:t>
      </w:r>
    </w:p>
    <w:p>
      <w:r>
        <w:t>Cảm biến độ ẩm</w:t>
      </w:r>
    </w:p>
    <w:p>
      <w:r>
        <w:t>x</w:t>
      </w:r>
    </w:p>
    <w:p>
      <w:r>
        <w:t>x</w:t>
      </w:r>
    </w:p>
    <w:p>
      <w:r>
        <w:t>Cái</w:t>
      </w:r>
    </w:p>
    <w:p>
      <w:r>
        <w:t>7</w:t>
      </w:r>
    </w:p>
    <w:p>
      <w:r>
        <w:t>30</w:t>
      </w:r>
    </w:p>
    <w:p>
      <w:r>
        <w:t>Bộ học liệu tử</w:t>
      </w:r>
    </w:p>
    <w:p>
      <w:r>
        <w:t>x</w:t>
      </w:r>
    </w:p>
    <w:p>
      <w:r>
        <w:t>Bộ</w:t>
      </w:r>
    </w:p>
    <w:p>
      <w:r>
        <w:t>1</w:t>
      </w:r>
    </w:p>
    <w:p>
      <w:r>
        <w:t>B</w:t>
      </w:r>
    </w:p>
    <w:p>
      <w:r>
        <w:t>THIẾT BỊ THEO CÁC CHỦ ĐỀ</w:t>
      </w:r>
    </w:p>
    <w:p>
      <w:r>
        <w:t>1</w:t>
      </w:r>
    </w:p>
    <w:p>
      <w:r>
        <w:t>TRANH ẢNH</w:t>
      </w:r>
    </w:p>
    <w:p>
      <w:r>
        <w:t>Lớp 10</w:t>
      </w:r>
    </w:p>
    <w:p>
      <w:r>
        <w:t>Giới thiệu chung về các cấp độ tổ chức của thế giới sống</w:t>
      </w:r>
    </w:p>
    <w:p>
      <w:r>
        <w:t>1.1</w:t>
      </w:r>
    </w:p>
    <w:p>
      <w:r>
        <w:t>Các cấp độ tổ chức của thế giới sống</w:t>
      </w:r>
    </w:p>
    <w:p>
      <w:r>
        <w:t>x</w:t>
      </w:r>
    </w:p>
    <w:p>
      <w:r>
        <w:t>x</w:t>
      </w:r>
    </w:p>
    <w:p>
      <w:r>
        <w:t>Tờ</w:t>
      </w:r>
    </w:p>
    <w:p>
      <w:r>
        <w:t>01 tờ/giáo viên</w:t>
      </w:r>
    </w:p>
    <w:p>
      <w:r>
        <w:t>Sinh học tế bào</w:t>
      </w:r>
    </w:p>
    <w:p>
      <w:r>
        <w:t>1.2</w:t>
      </w:r>
    </w:p>
    <w:p>
      <w:r>
        <w:t>So sánh cấu trúc tế bào nhân sơ và tế bào nhân thực</w:t>
      </w:r>
    </w:p>
    <w:p>
      <w:r>
        <w:t>x</w:t>
      </w:r>
    </w:p>
    <w:p>
      <w:r>
        <w:t>x</w:t>
      </w:r>
    </w:p>
    <w:p>
      <w:r>
        <w:t>Tờ</w:t>
      </w:r>
    </w:p>
    <w:p>
      <w:r>
        <w:t>01 tờ/giáo viên</w:t>
      </w:r>
    </w:p>
    <w:p>
      <w:r>
        <w:t>1.3</w:t>
      </w:r>
    </w:p>
    <w:p>
      <w:r>
        <w:t>Sự vận chuyển các chất qua màng sinh chất</w:t>
      </w:r>
    </w:p>
    <w:p>
      <w:r>
        <w:t>x</w:t>
      </w:r>
    </w:p>
    <w:p>
      <w:r>
        <w:t>x</w:t>
      </w:r>
    </w:p>
    <w:p>
      <w:r>
        <w:t>Tờ</w:t>
      </w:r>
    </w:p>
    <w:p>
      <w:r>
        <w:t>01 tờ/giáo viên</w:t>
      </w:r>
    </w:p>
    <w:p>
      <w:r>
        <w:t>1.4</w:t>
      </w:r>
    </w:p>
    <w:p>
      <w:r>
        <w:t>Sơ đồ chu kì tế bào và nguyên phân</w:t>
      </w:r>
    </w:p>
    <w:p>
      <w:r>
        <w:t>x</w:t>
      </w:r>
    </w:p>
    <w:p>
      <w:r>
        <w:t>x</w:t>
      </w:r>
    </w:p>
    <w:p>
      <w:r>
        <w:t>Tờ</w:t>
      </w:r>
    </w:p>
    <w:p>
      <w:r>
        <w:t>01 tờ/giáo viên</w:t>
      </w:r>
    </w:p>
    <w:p>
      <w:r>
        <w:t>1.5</w:t>
      </w:r>
    </w:p>
    <w:p>
      <w:r>
        <w:t>Sơ đồ quá trình giảm phân</w:t>
      </w:r>
    </w:p>
    <w:p>
      <w:r>
        <w:t>x</w:t>
      </w:r>
    </w:p>
    <w:p>
      <w:r>
        <w:t>x</w:t>
      </w:r>
    </w:p>
    <w:p>
      <w:r>
        <w:t>Tờ</w:t>
      </w:r>
    </w:p>
    <w:p>
      <w:r>
        <w:t>01 tờ/giáo viên</w:t>
      </w:r>
    </w:p>
    <w:p>
      <w:r>
        <w:t>Sinh học vi sinh vật và virus</w:t>
      </w:r>
    </w:p>
    <w:p>
      <w:r>
        <w:t>1.6</w:t>
      </w:r>
    </w:p>
    <w:p>
      <w:r>
        <w:t>Một số loại virus</w:t>
      </w:r>
    </w:p>
    <w:p>
      <w:r>
        <w:t>x</w:t>
      </w:r>
    </w:p>
    <w:p>
      <w:r>
        <w:t>x</w:t>
      </w:r>
    </w:p>
    <w:p>
      <w:r>
        <w:t>Tờ</w:t>
      </w:r>
    </w:p>
    <w:p>
      <w:r>
        <w:t>01 tờ/giáo viên</w:t>
      </w:r>
    </w:p>
    <w:p>
      <w:r>
        <w:t>1.7</w:t>
      </w:r>
    </w:p>
    <w:p>
      <w:r>
        <w:t>Sơ đồ sự nhân lên của virus trong tế bào chủ</w:t>
      </w:r>
    </w:p>
    <w:p>
      <w:r>
        <w:t>x</w:t>
      </w:r>
    </w:p>
    <w:p>
      <w:r>
        <w:t>x</w:t>
      </w:r>
    </w:p>
    <w:p>
      <w:r>
        <w:t>Tờ</w:t>
      </w:r>
    </w:p>
    <w:p>
      <w:r>
        <w:t>01 tờ/giáo viên</w:t>
      </w:r>
    </w:p>
    <w:p>
      <w:r>
        <w:t>Lớp 11</w:t>
      </w:r>
    </w:p>
    <w:p>
      <w:r>
        <w:t>Trao đổi chất và chuyển hoá năng lượng ở thực vật</w:t>
      </w:r>
    </w:p>
    <w:p>
      <w:r>
        <w:t>1.8</w:t>
      </w:r>
    </w:p>
    <w:p>
      <w:r>
        <w:t>Trao đổi nước ở thực vật</w:t>
      </w:r>
    </w:p>
    <w:p>
      <w:r>
        <w:t>x</w:t>
      </w:r>
    </w:p>
    <w:p>
      <w:r>
        <w:t>Tờ</w:t>
      </w:r>
    </w:p>
    <w:p>
      <w:r>
        <w:t>01 tờ/giáo viên</w:t>
      </w:r>
    </w:p>
    <w:p>
      <w:r>
        <w:t>Dinh dưỡng và tiêu hoá ở động vật</w:t>
      </w:r>
    </w:p>
    <w:p>
      <w:r>
        <w:t>1.9</w:t>
      </w:r>
    </w:p>
    <w:p>
      <w:r>
        <w:t>Các hình thức tiêu hoá ở động vật</w:t>
      </w:r>
    </w:p>
    <w:p>
      <w:r>
        <w:t>x</w:t>
      </w:r>
    </w:p>
    <w:p>
      <w:r>
        <w:t>x</w:t>
      </w:r>
    </w:p>
    <w:p>
      <w:r>
        <w:t>Tờ</w:t>
      </w:r>
    </w:p>
    <w:p>
      <w:r>
        <w:t>01 tờ/giáo viên</w:t>
      </w:r>
    </w:p>
    <w:p>
      <w:r>
        <w:t>Hô hấp và trao đổi khí ở động vật</w:t>
      </w:r>
    </w:p>
    <w:p>
      <w:r>
        <w:t>1.10</w:t>
      </w:r>
    </w:p>
    <w:p>
      <w:r>
        <w:t>Các hình thức trao đổi khí</w:t>
      </w:r>
    </w:p>
    <w:p>
      <w:r>
        <w:t>x</w:t>
      </w:r>
    </w:p>
    <w:p>
      <w:r>
        <w:t>x</w:t>
      </w:r>
    </w:p>
    <w:p>
      <w:r>
        <w:t>Tờ</w:t>
      </w:r>
    </w:p>
    <w:p>
      <w:r>
        <w:t>01 tờ/giáo viên</w:t>
      </w:r>
    </w:p>
    <w:p>
      <w:r>
        <w:t>Vận chuyển các chất trong cơ thể động vật</w:t>
      </w:r>
    </w:p>
    <w:p>
      <w:r>
        <w:t>1.11</w:t>
      </w:r>
    </w:p>
    <w:p>
      <w:r>
        <w:t>Sơ đồ các dạng hệ tuần hoàn</w:t>
      </w:r>
    </w:p>
    <w:p>
      <w:r>
        <w:t>x</w:t>
      </w:r>
    </w:p>
    <w:p>
      <w:r>
        <w:t>x</w:t>
      </w:r>
    </w:p>
    <w:p>
      <w:r>
        <w:t>Tờ</w:t>
      </w:r>
    </w:p>
    <w:p>
      <w:r>
        <w:t>01 tờ/giáo viên</w:t>
      </w:r>
    </w:p>
    <w:p>
      <w:r>
        <w:t>Cơ chế cảm ứng ở động vật có hệ thần kinh</w:t>
      </w:r>
    </w:p>
    <w:p>
      <w:r>
        <w:t>1.12</w:t>
      </w:r>
    </w:p>
    <w:p>
      <w:r>
        <w:t>Sơ đồ cung phản xạ</w:t>
      </w:r>
    </w:p>
    <w:p>
      <w:r>
        <w:t>x</w:t>
      </w:r>
    </w:p>
    <w:p>
      <w:r>
        <w:t>x</w:t>
      </w:r>
    </w:p>
    <w:p>
      <w:r>
        <w:t>Tờ</w:t>
      </w:r>
    </w:p>
    <w:p>
      <w:r>
        <w:t>01 tờ/giáo viên</w:t>
      </w:r>
    </w:p>
    <w:p>
      <w:r>
        <w:t>Sinh trưởng và phát triển ở động vật</w:t>
      </w:r>
    </w:p>
    <w:p>
      <w:r>
        <w:t>1.13</w:t>
      </w:r>
    </w:p>
    <w:p>
      <w:r>
        <w:t>Sơ đồ vòng đời sinh trưởng và phát triển ở động vật</w:t>
      </w:r>
    </w:p>
    <w:p>
      <w:r>
        <w:t>x</w:t>
      </w:r>
    </w:p>
    <w:p>
      <w:r>
        <w:t>x</w:t>
      </w:r>
    </w:p>
    <w:p>
      <w:r>
        <w:t>Tờ</w:t>
      </w:r>
    </w:p>
    <w:p>
      <w:r>
        <w:t>01 tờ/giáo viên</w:t>
      </w:r>
    </w:p>
    <w:p>
      <w:r>
        <w:t>Lớp 12</w:t>
      </w:r>
    </w:p>
    <w:p>
      <w:r>
        <w:t>Di truyền học</w:t>
      </w:r>
    </w:p>
    <w:p>
      <w:r>
        <w:t>1.14</w:t>
      </w:r>
    </w:p>
    <w:p>
      <w:r>
        <w:t>Cơ chế tái bản DNA</w:t>
      </w:r>
    </w:p>
    <w:p>
      <w:r>
        <w:t>x</w:t>
      </w:r>
    </w:p>
    <w:p>
      <w:r>
        <w:t>x</w:t>
      </w:r>
    </w:p>
    <w:p>
      <w:r>
        <w:t>Tờ</w:t>
      </w:r>
    </w:p>
    <w:p>
      <w:r>
        <w:t>01 tờ/giáo viên</w:t>
      </w:r>
    </w:p>
    <w:p>
      <w:r>
        <w:t>1.15</w:t>
      </w:r>
    </w:p>
    <w:p>
      <w:r>
        <w:t>Cơ chế phiên mã</w:t>
      </w:r>
    </w:p>
    <w:p>
      <w:r>
        <w:t>x</w:t>
      </w:r>
    </w:p>
    <w:p>
      <w:r>
        <w:t>x</w:t>
      </w:r>
    </w:p>
    <w:p>
      <w:r>
        <w:t>Tờ</w:t>
      </w:r>
    </w:p>
    <w:p>
      <w:r>
        <w:t>01 tờ/giáo viên</w:t>
      </w:r>
    </w:p>
    <w:p>
      <w:r>
        <w:t>1.16</w:t>
      </w:r>
    </w:p>
    <w:p>
      <w:r>
        <w:t>Cơ chế dịch mã để tổng hợp protein</w:t>
      </w:r>
    </w:p>
    <w:p>
      <w:r>
        <w:t>x</w:t>
      </w:r>
    </w:p>
    <w:p>
      <w:r>
        <w:t>x</w:t>
      </w:r>
    </w:p>
    <w:p>
      <w:r>
        <w:t>Tờ</w:t>
      </w:r>
    </w:p>
    <w:p>
      <w:r>
        <w:t>01 tờ/giáo viên</w:t>
      </w:r>
    </w:p>
    <w:p>
      <w:r>
        <w:t>1.17</w:t>
      </w:r>
    </w:p>
    <w:p>
      <w:r>
        <w:t>Cấu trúc siêu hiển vi của NST</w:t>
      </w:r>
    </w:p>
    <w:p>
      <w:r>
        <w:t>x</w:t>
      </w:r>
    </w:p>
    <w:p>
      <w:r>
        <w:t>x</w:t>
      </w:r>
    </w:p>
    <w:p>
      <w:r>
        <w:t>Tờ</w:t>
      </w:r>
    </w:p>
    <w:p>
      <w:r>
        <w:t>01 tờ/giáo viên</w:t>
      </w:r>
    </w:p>
    <w:p>
      <w:r>
        <w:t>Tiến hoá lớn và phát sinh chủng loại</w:t>
      </w:r>
    </w:p>
    <w:p>
      <w:r>
        <w:t>1.18</w:t>
      </w:r>
    </w:p>
    <w:p>
      <w:r>
        <w:t>Sơ đồ cây sự sống</w:t>
      </w:r>
    </w:p>
    <w:p>
      <w:r>
        <w:t>x</w:t>
      </w:r>
    </w:p>
    <w:p>
      <w:r>
        <w:t>x</w:t>
      </w:r>
    </w:p>
    <w:p>
      <w:r>
        <w:t>Tờ</w:t>
      </w:r>
    </w:p>
    <w:p>
      <w:r>
        <w:t>01 tờ/giáo viên</w:t>
      </w:r>
    </w:p>
    <w:p>
      <w:r>
        <w:t>2</w:t>
      </w:r>
    </w:p>
    <w:p>
      <w:r>
        <w:t>MÔ HÌNH, MẪU VẬT</w:t>
      </w:r>
    </w:p>
    <w:p>
      <w:r>
        <w:t>Lớp 10</w:t>
      </w:r>
    </w:p>
    <w:p>
      <w:r>
        <w:t>Cấu trúc tế bào</w:t>
      </w:r>
    </w:p>
    <w:p>
      <w:r>
        <w:t>2.1</w:t>
      </w:r>
    </w:p>
    <w:p>
      <w:r>
        <w:t>Cấu tạo của tế bào động vật và tế bào thực vật</w:t>
      </w:r>
    </w:p>
    <w:p>
      <w:r>
        <w:t>x</w:t>
      </w:r>
    </w:p>
    <w:p>
      <w:r>
        <w:t>x</w:t>
      </w:r>
    </w:p>
    <w:p>
      <w:r>
        <w:t>Bộ</w:t>
      </w:r>
    </w:p>
    <w:p>
      <w:r>
        <w:t>01 bộ/giáo viên</w:t>
      </w:r>
    </w:p>
    <w:p>
      <w:r>
        <w:t>3</w:t>
      </w:r>
    </w:p>
    <w:p>
      <w:r>
        <w:t>DỤNG CỤ</w:t>
      </w:r>
    </w:p>
    <w:p>
      <w:r>
        <w:t>Lớp 10</w:t>
      </w:r>
    </w:p>
    <w:p>
      <w:r>
        <w:t>Sinh học tế bào</w:t>
      </w:r>
    </w:p>
    <w:p>
      <w:r>
        <w:t>3.1</w:t>
      </w:r>
    </w:p>
    <w:p>
      <w:r>
        <w:t>Bộ thí nghiệm xác định thành phần hóa học của tế bào</w:t>
      </w:r>
    </w:p>
    <w:p>
      <w:r>
        <w:t>x</w:t>
      </w:r>
    </w:p>
    <w:p>
      <w:r>
        <w:t>Bộ</w:t>
      </w:r>
    </w:p>
    <w:p>
      <w:r>
        <w:t>7</w:t>
      </w:r>
    </w:p>
    <w:p>
      <w:r>
        <w:t>3.2</w:t>
      </w:r>
    </w:p>
    <w:p>
      <w:r>
        <w:t>Bộ thí nghiệm quan sát cấu trúc tế bào</w:t>
      </w:r>
    </w:p>
    <w:p>
      <w:r>
        <w:t>x</w:t>
      </w:r>
    </w:p>
    <w:p>
      <w:r>
        <w:t>Bộ</w:t>
      </w:r>
    </w:p>
    <w:p>
      <w:r>
        <w:t>7</w:t>
      </w:r>
    </w:p>
    <w:p>
      <w:r>
        <w:t>3.3</w:t>
      </w:r>
    </w:p>
    <w:p>
      <w:r>
        <w:t>Bộ thí nghiệm làm tiêu bản về quá trình nguyên phân và giảm phân</w:t>
      </w:r>
    </w:p>
    <w:p>
      <w:r>
        <w:t>x</w:t>
      </w:r>
    </w:p>
    <w:p>
      <w:r>
        <w:t>Bộ</w:t>
      </w:r>
    </w:p>
    <w:p>
      <w:r>
        <w:t>7</w:t>
      </w:r>
    </w:p>
    <w:p>
      <w:r>
        <w:t>3.4</w:t>
      </w:r>
    </w:p>
    <w:p>
      <w:r>
        <w:t>Bộ thí nghiệm thực hành phương pháp nghiên cứu vi sinh vật và sản phẩm ứng dụng</w:t>
      </w:r>
    </w:p>
    <w:p>
      <w:r>
        <w:t>x</w:t>
      </w:r>
    </w:p>
    <w:p>
      <w:r>
        <w:t>x</w:t>
      </w:r>
    </w:p>
    <w:p>
      <w:r>
        <w:t>Bộ</w:t>
      </w:r>
    </w:p>
    <w:p>
      <w:r>
        <w:t>7</w:t>
      </w:r>
    </w:p>
    <w:p>
      <w:r>
        <w:t>Lớp 11</w:t>
      </w:r>
    </w:p>
    <w:p>
      <w:r>
        <w:t>Trao đổi nước và khoáng ở thực vật</w:t>
      </w:r>
    </w:p>
    <w:p>
      <w:r>
        <w:t>3.5</w:t>
      </w:r>
    </w:p>
    <w:p>
      <w:r>
        <w:t>Bộ thiết bị khảo sát một số dữ liệu khi trồng cây</w:t>
      </w:r>
    </w:p>
    <w:p>
      <w:r>
        <w:t>x</w:t>
      </w:r>
    </w:p>
    <w:p>
      <w:r>
        <w:t>Bộ</w:t>
      </w:r>
    </w:p>
    <w:p>
      <w:r>
        <w:t>7</w:t>
      </w:r>
    </w:p>
    <w:p>
      <w:r>
        <w:t>3.6</w:t>
      </w:r>
    </w:p>
    <w:p>
      <w:r>
        <w:t>Bộ thiết bị khảo sát định tính sự trao đổi nước ở cơ thể thực vật</w:t>
      </w:r>
    </w:p>
    <w:p>
      <w:r>
        <w:t>x</w:t>
      </w:r>
    </w:p>
    <w:p>
      <w:r>
        <w:t>Bộ</w:t>
      </w:r>
    </w:p>
    <w:p>
      <w:r>
        <w:t>7</w:t>
      </w:r>
    </w:p>
    <w:p>
      <w:r>
        <w:t>Quang hợp ở thực vật</w:t>
      </w:r>
    </w:p>
    <w:p>
      <w:r>
        <w:t>3.7</w:t>
      </w:r>
    </w:p>
    <w:p>
      <w:r>
        <w:t>Bộ thiết bị quan sát lục lạp và tách chiết các sắc tố trong lá cây</w:t>
      </w:r>
    </w:p>
    <w:p>
      <w:r>
        <w:t>x</w:t>
      </w:r>
    </w:p>
    <w:p>
      <w:r>
        <w:t>Bộ</w:t>
      </w:r>
    </w:p>
    <w:p>
      <w:r>
        <w:t>7</w:t>
      </w:r>
    </w:p>
    <w:p>
      <w:r>
        <w:t>3.8</w:t>
      </w:r>
    </w:p>
    <w:p>
      <w:r>
        <w:t>Bộ thiết bị thí nghiệm về sự hình thành tinh bột</w:t>
      </w:r>
    </w:p>
    <w:p>
      <w:r>
        <w:t>x</w:t>
      </w:r>
    </w:p>
    <w:p>
      <w:r>
        <w:t>Bộ</w:t>
      </w:r>
    </w:p>
    <w:p>
      <w:r>
        <w:t>7</w:t>
      </w:r>
    </w:p>
    <w:p>
      <w:r>
        <w:t>3.9</w:t>
      </w:r>
    </w:p>
    <w:p>
      <w:r>
        <w:t>Bộ thiết bị đo oxygen trong quá trình quang hợp</w:t>
      </w:r>
    </w:p>
    <w:p>
      <w:r>
        <w:t>x</w:t>
      </w:r>
    </w:p>
    <w:p>
      <w:r>
        <w:t>Bộ</w:t>
      </w:r>
    </w:p>
    <w:p>
      <w:r>
        <w:t>7</w:t>
      </w:r>
    </w:p>
    <w:p>
      <w:r>
        <w:t>3.10</w:t>
      </w:r>
    </w:p>
    <w:p>
      <w:r>
        <w:t>Bộ thiết bị khảo sát khả năng hô hấp ở thực vật</w:t>
      </w:r>
    </w:p>
    <w:p>
      <w:r>
        <w:t>x</w:t>
      </w:r>
    </w:p>
    <w:p>
      <w:r>
        <w:t>Bộ</w:t>
      </w:r>
    </w:p>
    <w:p>
      <w:r>
        <w:t>7</w:t>
      </w:r>
    </w:p>
    <w:p>
      <w:r>
        <w:t>3.11</w:t>
      </w:r>
    </w:p>
    <w:p>
      <w:r>
        <w:t>Bộ thiết bị khảo sát các chỉ số của hệ tuần hoàn</w:t>
      </w:r>
    </w:p>
    <w:p>
      <w:r>
        <w:t>x</w:t>
      </w:r>
    </w:p>
    <w:p>
      <w:r>
        <w:t>Bộ</w:t>
      </w:r>
    </w:p>
    <w:p>
      <w:r>
        <w:t>2</w:t>
      </w:r>
    </w:p>
    <w:p>
      <w:r>
        <w:t>3.12</w:t>
      </w:r>
    </w:p>
    <w:p>
      <w:r>
        <w:t>Bộ thiết bị tìm hiểu cấu trúc và hoạt động của tim</w:t>
      </w:r>
    </w:p>
    <w:p>
      <w:r>
        <w:t>x</w:t>
      </w:r>
    </w:p>
    <w:p>
      <w:r>
        <w:t>Bộ</w:t>
      </w:r>
    </w:p>
    <w:p>
      <w:r>
        <w:t>7</w:t>
      </w:r>
    </w:p>
    <w:p>
      <w:r>
        <w:t>Lớp 12</w:t>
      </w:r>
    </w:p>
    <w:p>
      <w:r>
        <w:t>Di truyền học</w:t>
      </w:r>
    </w:p>
    <w:p>
      <w:r>
        <w:t>3.13</w:t>
      </w:r>
    </w:p>
    <w:p>
      <w:r>
        <w:t>Bộ thí nghiệm tách chiết DNA</w:t>
      </w:r>
    </w:p>
    <w:p>
      <w:r>
        <w:t>x</w:t>
      </w:r>
    </w:p>
    <w:p>
      <w:r>
        <w:t>Bộ</w:t>
      </w:r>
    </w:p>
    <w:p>
      <w:r>
        <w:t>7</w:t>
      </w:r>
    </w:p>
    <w:p>
      <w:r>
        <w:t>3.14</w:t>
      </w:r>
    </w:p>
    <w:p>
      <w:r>
        <w:t>Bộ thiết bị thí nghiệm làm tiêu bản quan sát đột biến trên tiêu bản cố định và tạm thời</w:t>
      </w:r>
    </w:p>
    <w:p>
      <w:r>
        <w:t>x</w:t>
      </w:r>
    </w:p>
    <w:p>
      <w:r>
        <w:t>Bộ</w:t>
      </w:r>
    </w:p>
    <w:p>
      <w:r>
        <w:t>7</w:t>
      </w:r>
    </w:p>
    <w:p>
      <w:r>
        <w:t>Sinh thái học</w:t>
      </w:r>
    </w:p>
    <w:p>
      <w:r>
        <w:t>3.15</w:t>
      </w:r>
    </w:p>
    <w:p>
      <w:r>
        <w:t>Bộ thiết bị khảo sát đặc trưng cơ bản của quần thể, quần xã</w:t>
      </w:r>
    </w:p>
    <w:p>
      <w:r>
        <w:t>x</w:t>
      </w:r>
    </w:p>
    <w:p>
      <w:r>
        <w:t>Bộ</w:t>
      </w:r>
    </w:p>
    <w:p>
      <w:r>
        <w:t>7</w:t>
      </w:r>
    </w:p>
    <w:p>
      <w:r>
        <w:t>3.16</w:t>
      </w:r>
    </w:p>
    <w:p>
      <w:r>
        <w:t>Bộ thiết bị đo chỉ tiêu môi trường trong hệ sinh thái</w:t>
      </w:r>
    </w:p>
    <w:p>
      <w:r>
        <w:t>x</w:t>
      </w:r>
    </w:p>
    <w:p>
      <w:r>
        <w:t>Bộ</w:t>
      </w:r>
    </w:p>
    <w:p>
      <w:r>
        <w:t>7</w:t>
      </w:r>
    </w:p>
    <w:p>
      <w:r>
        <w:t>4</w:t>
      </w:r>
    </w:p>
    <w:p>
      <w:r>
        <w:t>HÓA CHẤT</w:t>
      </w:r>
    </w:p>
    <w:p>
      <w:r>
        <w:t>Lớp 10</w:t>
      </w:r>
    </w:p>
    <w:p>
      <w:r>
        <w:t>Sinh học tế bào</w:t>
      </w:r>
    </w:p>
    <w:p>
      <w:r>
        <w:t>4.1</w:t>
      </w:r>
    </w:p>
    <w:p>
      <w:r>
        <w:t>Bộ hóa chất xác định thành phần hóa học của tế bào</w:t>
      </w:r>
    </w:p>
    <w:p>
      <w:r>
        <w:t>x</w:t>
      </w:r>
    </w:p>
    <w:p>
      <w:r>
        <w:t>Bộ</w:t>
      </w:r>
    </w:p>
    <w:p>
      <w:r>
        <w:t>1</w:t>
      </w:r>
    </w:p>
    <w:p>
      <w:r>
        <w:t>4.2</w:t>
      </w:r>
    </w:p>
    <w:p>
      <w:r>
        <w:t>Bộ hóa chất làm tiêu bản, quan sát cấu trúc tế bào</w:t>
      </w:r>
    </w:p>
    <w:p>
      <w:r>
        <w:t>x</w:t>
      </w:r>
    </w:p>
    <w:p>
      <w:r>
        <w:t>Bộ</w:t>
      </w:r>
    </w:p>
    <w:p>
      <w:r>
        <w:t>1</w:t>
      </w:r>
    </w:p>
    <w:p>
      <w:r>
        <w:t>4.3</w:t>
      </w:r>
    </w:p>
    <w:p>
      <w:r>
        <w:t>Bộ hóa chất xác định ảnh hưởng của các yếu tố đến hoạt tính enzyme</w:t>
      </w:r>
    </w:p>
    <w:p>
      <w:r>
        <w:t>x</w:t>
      </w:r>
    </w:p>
    <w:p>
      <w:r>
        <w:t>Bộ</w:t>
      </w:r>
    </w:p>
    <w:p>
      <w:r>
        <w:t>1</w:t>
      </w:r>
    </w:p>
    <w:p>
      <w:r>
        <w:t>4.4</w:t>
      </w:r>
    </w:p>
    <w:p>
      <w:r>
        <w:t>Bộ hóa chất làm tiêu bản NST, quan sát nguyên phân, giảm phân</w:t>
      </w:r>
    </w:p>
    <w:p>
      <w:r>
        <w:t>x</w:t>
      </w:r>
    </w:p>
    <w:p>
      <w:r>
        <w:t>Bộ</w:t>
      </w:r>
    </w:p>
    <w:p>
      <w:r>
        <w:t>1</w:t>
      </w:r>
    </w:p>
    <w:p>
      <w:r>
        <w:t>4.5</w:t>
      </w:r>
    </w:p>
    <w:p>
      <w:r>
        <w:t>Bộ hóa chất thực hành phương pháp nghiên cứu vi sinh vật</w:t>
      </w:r>
    </w:p>
    <w:p>
      <w:r>
        <w:t>x</w:t>
      </w:r>
    </w:p>
    <w:p>
      <w:r>
        <w:t>Bộ</w:t>
      </w:r>
    </w:p>
    <w:p>
      <w:r>
        <w:t>1</w:t>
      </w:r>
    </w:p>
    <w:p>
      <w:r>
        <w:t>Lớp 11</w:t>
      </w:r>
    </w:p>
    <w:p>
      <w:r>
        <w:t>4.6</w:t>
      </w:r>
    </w:p>
    <w:p>
      <w:r>
        <w:t>Bộ hóa chất tách chiết sắc tố trong lá cây và sự hình thành tinh bột</w:t>
      </w:r>
    </w:p>
    <w:p>
      <w:r>
        <w:t>x</w:t>
      </w:r>
    </w:p>
    <w:p>
      <w:r>
        <w:t>x</w:t>
      </w:r>
    </w:p>
    <w:p>
      <w:r>
        <w:t>Bộ</w:t>
      </w:r>
    </w:p>
    <w:p>
      <w:r>
        <w:t>1</w:t>
      </w:r>
    </w:p>
    <w:p>
      <w:r>
        <w:t>4.7</w:t>
      </w:r>
    </w:p>
    <w:p>
      <w:r>
        <w:t>Dung dịch dinh dưỡng</w:t>
      </w:r>
    </w:p>
    <w:p>
      <w:r>
        <w:t>x</w:t>
      </w:r>
    </w:p>
    <w:p>
      <w:r>
        <w:t>x</w:t>
      </w:r>
    </w:p>
    <w:p>
      <w:r>
        <w:t>4.8</w:t>
      </w:r>
    </w:p>
    <w:p>
      <w:r>
        <w:t>NaCl 0.65%</w:t>
      </w:r>
    </w:p>
    <w:p>
      <w:r>
        <w:t>x</w:t>
      </w:r>
    </w:p>
    <w:p>
      <w:r>
        <w:t>ml</w:t>
      </w:r>
    </w:p>
    <w:p>
      <w:r>
        <w:t>500</w:t>
      </w:r>
    </w:p>
    <w:p>
      <w:r>
        <w:t>Lớp 12</w:t>
      </w:r>
    </w:p>
    <w:p>
      <w:r>
        <w:t>Di truyền học</w:t>
      </w:r>
    </w:p>
    <w:p>
      <w:r>
        <w:t>4.9</w:t>
      </w:r>
    </w:p>
    <w:p>
      <w:r>
        <w:t>Bộ hóa chất tách chiết DNA</w:t>
      </w:r>
    </w:p>
    <w:p>
      <w:r>
        <w:t>x</w:t>
      </w:r>
    </w:p>
    <w:p>
      <w:r>
        <w:t>Bộ</w:t>
      </w:r>
    </w:p>
    <w:p>
      <w:r>
        <w:t>1</w:t>
      </w:r>
    </w:p>
    <w:p>
      <w:r>
        <w:t>4.10</w:t>
      </w:r>
    </w:p>
    <w:p>
      <w:r>
        <w:t>Ethanol 96%</w:t>
      </w:r>
    </w:p>
    <w:p>
      <w:r>
        <w:t>x</w:t>
      </w:r>
    </w:p>
    <w:p>
      <w:r>
        <w:t>ml</w:t>
      </w:r>
    </w:p>
    <w:p>
      <w:r>
        <w:t>100</w:t>
      </w:r>
    </w:p>
    <w:p>
      <w:r>
        <w:t>5</w:t>
      </w:r>
    </w:p>
    <w:p>
      <w:r>
        <w:t>VIDEO/CLIP</w:t>
      </w:r>
    </w:p>
    <w:p>
      <w:r>
        <w:t>Lớp 10</w:t>
      </w:r>
    </w:p>
    <w:p>
      <w:r>
        <w:t>Sinh học tế bào</w:t>
      </w:r>
    </w:p>
    <w:p>
      <w:r>
        <w:t>5.1</w:t>
      </w:r>
    </w:p>
    <w:p>
      <w:r>
        <w:t>Quá trình truyền tin giữa các tế bào trong cơ thể.</w:t>
      </w:r>
    </w:p>
    <w:p>
      <w:r>
        <w:t>x</w:t>
      </w:r>
    </w:p>
    <w:p>
      <w:r>
        <w:t>x</w:t>
      </w:r>
    </w:p>
    <w:p>
      <w:r>
        <w:t>Bộ</w:t>
      </w:r>
    </w:p>
    <w:p>
      <w:r>
        <w:t>01 bộ/giáo viên</w:t>
      </w:r>
    </w:p>
    <w:p>
      <w:r>
        <w:t>5.2</w:t>
      </w:r>
    </w:p>
    <w:p>
      <w:r>
        <w:t>Một số biểu hiện của cây do thiếu khoáng</w:t>
      </w:r>
    </w:p>
    <w:p>
      <w:r>
        <w:t>x</w:t>
      </w:r>
    </w:p>
    <w:p>
      <w:r>
        <w:t>x</w:t>
      </w:r>
    </w:p>
    <w:p>
      <w:r>
        <w:t>Bộ</w:t>
      </w:r>
    </w:p>
    <w:p>
      <w:r>
        <w:t>01 bộ/giáo viên</w:t>
      </w:r>
    </w:p>
    <w:p>
      <w:r>
        <w:t>5.3</w:t>
      </w:r>
    </w:p>
    <w:p>
      <w:r>
        <w:t>Vận chuyển máu trong hệ mạch</w:t>
      </w:r>
    </w:p>
    <w:p>
      <w:r>
        <w:t>x</w:t>
      </w:r>
    </w:p>
    <w:p>
      <w:r>
        <w:t>x</w:t>
      </w:r>
    </w:p>
    <w:p>
      <w:r>
        <w:t>Bộ</w:t>
      </w:r>
    </w:p>
    <w:p>
      <w:r>
        <w:t>01 bộ/giáo viên</w:t>
      </w:r>
    </w:p>
    <w:p>
      <w:r>
        <w:t>5.4</w:t>
      </w:r>
    </w:p>
    <w:p>
      <w:r>
        <w:t>Cân bằng nội môi</w:t>
      </w:r>
    </w:p>
    <w:p>
      <w:r>
        <w:t>x</w:t>
      </w:r>
    </w:p>
    <w:p>
      <w:r>
        <w:t>x</w:t>
      </w:r>
    </w:p>
    <w:p>
      <w:r>
        <w:t>Bộ</w:t>
      </w:r>
    </w:p>
    <w:p>
      <w:r>
        <w:t>01 bộ/giáo viên</w:t>
      </w:r>
    </w:p>
    <w:p>
      <w:r>
        <w:t>5.5</w:t>
      </w:r>
    </w:p>
    <w:p>
      <w:r>
        <w:t>Truyền tin qua synapse</w:t>
      </w:r>
    </w:p>
    <w:p>
      <w:r>
        <w:t>x</w:t>
      </w:r>
    </w:p>
    <w:p>
      <w:r>
        <w:t>x</w:t>
      </w:r>
    </w:p>
    <w:p>
      <w:r>
        <w:t>Bộ</w:t>
      </w:r>
    </w:p>
    <w:p>
      <w:r>
        <w:t>01 bộ/giáo viên</w:t>
      </w:r>
    </w:p>
    <w:p>
      <w:r>
        <w:t>5.6</w:t>
      </w:r>
    </w:p>
    <w:p>
      <w:r>
        <w:t>Phản xạ không điều kiện</w:t>
      </w:r>
    </w:p>
    <w:p>
      <w:r>
        <w:t>x</w:t>
      </w:r>
    </w:p>
    <w:p>
      <w:r>
        <w:t>x</w:t>
      </w:r>
    </w:p>
    <w:p>
      <w:r>
        <w:t>Bộ</w:t>
      </w:r>
    </w:p>
    <w:p>
      <w:r>
        <w:t>01 bộ/giáo viên</w:t>
      </w:r>
    </w:p>
    <w:p>
      <w:r>
        <w:t>5.7</w:t>
      </w:r>
    </w:p>
    <w:p>
      <w:r>
        <w:t>Các giai đoạn phát triển của người</w:t>
      </w:r>
    </w:p>
    <w:p>
      <w:r>
        <w:t>x</w:t>
      </w:r>
    </w:p>
    <w:p>
      <w:r>
        <w:t>x</w:t>
      </w:r>
    </w:p>
    <w:p>
      <w:r>
        <w:t>Bộ</w:t>
      </w:r>
    </w:p>
    <w:p>
      <w:r>
        <w:t>01 bộ/giáo viên</w:t>
      </w:r>
    </w:p>
    <w:p>
      <w:r>
        <w:t>5.8</w:t>
      </w:r>
    </w:p>
    <w:p>
      <w:r>
        <w:t>Quá trình sinh sản ở người</w:t>
      </w:r>
    </w:p>
    <w:p>
      <w:r>
        <w:t>x</w:t>
      </w:r>
    </w:p>
    <w:p>
      <w:r>
        <w:t>x</w:t>
      </w:r>
    </w:p>
    <w:p>
      <w:r>
        <w:t>Bộ</w:t>
      </w:r>
    </w:p>
    <w:p>
      <w:r>
        <w:t>01 bộ/giáo viên</w:t>
      </w:r>
    </w:p>
    <w:p>
      <w:r>
        <w:t>5.9</w:t>
      </w:r>
    </w:p>
    <w:p>
      <w:r>
        <w:t>Quá trình sinh trưởng và phát triển ở động vật có biến thái</w:t>
      </w:r>
    </w:p>
    <w:p>
      <w:r>
        <w:t>x</w:t>
      </w:r>
    </w:p>
    <w:p>
      <w:r>
        <w:t>x</w:t>
      </w:r>
    </w:p>
    <w:p>
      <w:r>
        <w:t>Bộ</w:t>
      </w:r>
    </w:p>
    <w:p>
      <w:r>
        <w:t>01 bộ/giáo viên</w:t>
      </w:r>
    </w:p>
    <w:p>
      <w:r>
        <w:t>5.10</w:t>
      </w:r>
    </w:p>
    <w:p>
      <w:r>
        <w:t>Một số tập tính ở động vật</w:t>
      </w:r>
    </w:p>
    <w:p>
      <w:r>
        <w:t>x</w:t>
      </w:r>
    </w:p>
    <w:p>
      <w:r>
        <w:t>x</w:t>
      </w:r>
    </w:p>
    <w:p>
      <w:r>
        <w:t>Bộ</w:t>
      </w:r>
    </w:p>
    <w:p>
      <w:r>
        <w:t>01 bộ/giáo viên</w:t>
      </w:r>
    </w:p>
    <w:p>
      <w:r>
        <w:t>5.11</w:t>
      </w:r>
    </w:p>
    <w:p>
      <w:r>
        <w:t>Quá trình sinh sản ở thực vật có hoa</w:t>
      </w:r>
    </w:p>
    <w:p>
      <w:r>
        <w:t>x</w:t>
      </w:r>
    </w:p>
    <w:p>
      <w:r>
        <w:t>x</w:t>
      </w:r>
    </w:p>
    <w:p>
      <w:r>
        <w:t>Bộ</w:t>
      </w:r>
    </w:p>
    <w:p>
      <w:r>
        <w:t>01 bộ/giáo viên</w:t>
      </w:r>
    </w:p>
    <w:p>
      <w:r>
        <w:t>5.12</w:t>
      </w:r>
    </w:p>
    <w:p>
      <w:r>
        <w:t>Phát triển ở thực vật có hoa</w:t>
      </w:r>
    </w:p>
    <w:p>
      <w:r>
        <w:t>x</w:t>
      </w:r>
    </w:p>
    <w:p>
      <w:r>
        <w:t>x</w:t>
      </w:r>
    </w:p>
    <w:p>
      <w:r>
        <w:t>Bộ</w:t>
      </w:r>
    </w:p>
    <w:p>
      <w:r>
        <w:t>01 bộ/giáo viên</w:t>
      </w:r>
    </w:p>
    <w:p>
      <w:r>
        <w:t>5.13</w:t>
      </w:r>
    </w:p>
    <w:p>
      <w:r>
        <w:t>Thí nghiệm của Mendel</w:t>
      </w:r>
    </w:p>
    <w:p>
      <w:r>
        <w:t>x</w:t>
      </w:r>
    </w:p>
    <w:p>
      <w:r>
        <w:t>x</w:t>
      </w:r>
    </w:p>
    <w:p>
      <w:r>
        <w:t>Bộ</w:t>
      </w:r>
    </w:p>
    <w:p>
      <w:r>
        <w:t>01 bộ/giáo viên</w:t>
      </w:r>
    </w:p>
    <w:p>
      <w:r>
        <w:t>5.14</w:t>
      </w:r>
    </w:p>
    <w:p>
      <w:r>
        <w:t>Thí nghiệm Morgan</w:t>
      </w:r>
    </w:p>
    <w:p>
      <w:r>
        <w:t>x</w:t>
      </w:r>
    </w:p>
    <w:p>
      <w:r>
        <w:t>x</w:t>
      </w:r>
    </w:p>
    <w:p>
      <w:r>
        <w:t>Bộ</w:t>
      </w:r>
    </w:p>
    <w:p>
      <w:r>
        <w:t>01 bộ/giáo viên</w:t>
      </w:r>
    </w:p>
    <w:p>
      <w:r>
        <w:t>5.15</w:t>
      </w:r>
    </w:p>
    <w:p>
      <w:r>
        <w:t>Kĩ thuật làm tiêu bản NST tạm thời ở châu chấu</w:t>
      </w:r>
    </w:p>
    <w:p>
      <w:r>
        <w:t>x</w:t>
      </w:r>
    </w:p>
    <w:p>
      <w:r>
        <w:t>x</w:t>
      </w:r>
    </w:p>
    <w:p>
      <w:r>
        <w:t>Bộ</w:t>
      </w:r>
    </w:p>
    <w:p>
      <w:r>
        <w:t>01 bộ/giáo viên</w:t>
      </w:r>
    </w:p>
    <w:p>
      <w:r>
        <w:t>5.16</w:t>
      </w:r>
    </w:p>
    <w:p>
      <w:r>
        <w:t>Các giai đoạn phát sinh loài người</w:t>
      </w:r>
    </w:p>
    <w:p>
      <w:r>
        <w:t>x</w:t>
      </w:r>
    </w:p>
    <w:p>
      <w:r>
        <w:t>x</w:t>
      </w:r>
    </w:p>
    <w:p>
      <w:r>
        <w:t>Bộ</w:t>
      </w:r>
    </w:p>
    <w:p>
      <w:r>
        <w:t>01 bộ/giáo viên</w:t>
      </w:r>
    </w:p>
    <w:p>
      <w:r>
        <w:t>5.17</w:t>
      </w:r>
    </w:p>
    <w:p>
      <w:r>
        <w:t>Quá trình phát triển sinh vật qua các đại địa chất</w:t>
      </w:r>
    </w:p>
    <w:p>
      <w:r>
        <w:t>x</w:t>
      </w:r>
    </w:p>
    <w:p>
      <w:r>
        <w:t>x</w:t>
      </w:r>
    </w:p>
    <w:p>
      <w:r>
        <w:t>Bộ</w:t>
      </w:r>
    </w:p>
    <w:p>
      <w:r>
        <w:t>01 bộ/giáo viên</w:t>
      </w:r>
    </w:p>
    <w:p>
      <w:r>
        <w:t>5.18</w:t>
      </w:r>
    </w:p>
    <w:p>
      <w:r>
        <w:t>Diễn thế sinh thái</w:t>
      </w:r>
    </w:p>
    <w:p>
      <w:r>
        <w:t>x</w:t>
      </w:r>
    </w:p>
    <w:p>
      <w:r>
        <w:t>x</w:t>
      </w:r>
    </w:p>
    <w:p>
      <w:r>
        <w:t>Bộ</w:t>
      </w:r>
    </w:p>
    <w:p>
      <w:r>
        <w:t>01 bộ/giáo viên</w:t>
      </w:r>
    </w:p>
    <w:p>
      <w:r>
        <w:t>5.19</w:t>
      </w:r>
    </w:p>
    <w:p>
      <w:r>
        <w:t>Sự ấm lên toàn cầu</w:t>
      </w:r>
    </w:p>
    <w:p>
      <w:r>
        <w:t>x</w:t>
      </w:r>
    </w:p>
    <w:p>
      <w:r>
        <w:t>x</w:t>
      </w:r>
    </w:p>
    <w:p>
      <w:r>
        <w:t>Bộ</w:t>
      </w:r>
    </w:p>
    <w:p>
      <w:r>
        <w:t>01 bộ/giáo viên</w:t>
      </w:r>
    </w:p>
    <w:p>
      <w:r>
        <w:t>5.20</w:t>
      </w:r>
    </w:p>
    <w:p>
      <w:r>
        <w:t>Hướng dẫn thiết lập Hệ sinh thái</w:t>
      </w:r>
    </w:p>
    <w:p>
      <w:r>
        <w:t>x</w:t>
      </w:r>
    </w:p>
    <w:p>
      <w:r>
        <w:t>x</w:t>
      </w:r>
    </w:p>
    <w:p>
      <w:r>
        <w:t>Bộ</w:t>
      </w:r>
    </w:p>
    <w:p>
      <w:r>
        <w:t>01 bộ/giáo viên</w:t>
      </w:r>
    </w:p>
    <w:p>
      <w:r>
        <w:t>C</w:t>
      </w:r>
    </w:p>
    <w:p>
      <w:r>
        <w:t>THIẾT BỊ THEO CHUYÊN ĐỀ HỌC TẬP</w:t>
      </w:r>
    </w:p>
    <w:p>
      <w:r>
        <w:t>1</w:t>
      </w:r>
    </w:p>
    <w:p>
      <w:r>
        <w:t>TRANH/SƠ ĐỒ</w:t>
      </w:r>
    </w:p>
    <w:p>
      <w:r>
        <w:t>Lớp 10</w:t>
      </w:r>
    </w:p>
    <w:p>
      <w:r>
        <w:t>Công nghệ tế bào và một số thành tựu</w:t>
      </w:r>
    </w:p>
    <w:p>
      <w:r>
        <w:t>1.1</w:t>
      </w:r>
    </w:p>
    <w:p>
      <w:r>
        <w:t>Sơ đồ quy trình sản xuất chất chuyển hóa thứ cấp trong công nghệ nuôi cấy tế bào thực vật</w:t>
      </w:r>
    </w:p>
    <w:p>
      <w:r>
        <w:t>x</w:t>
      </w:r>
    </w:p>
    <w:p>
      <w:r>
        <w:t>x</w:t>
      </w:r>
    </w:p>
    <w:p>
      <w:r>
        <w:t>Tờ</w:t>
      </w:r>
    </w:p>
    <w:p>
      <w:r>
        <w:t>01 tờ/giáo viên</w:t>
      </w:r>
    </w:p>
    <w:p>
      <w:r>
        <w:t>1.2</w:t>
      </w:r>
    </w:p>
    <w:p>
      <w:r>
        <w:t>Sơ đồ về quy trình công nghệ tế bào thực vật trong vi nhân giống cây trồng</w:t>
      </w:r>
    </w:p>
    <w:p>
      <w:r>
        <w:t>x</w:t>
      </w:r>
    </w:p>
    <w:p>
      <w:r>
        <w:t>x</w:t>
      </w:r>
    </w:p>
    <w:p>
      <w:r>
        <w:t>Tờ</w:t>
      </w:r>
    </w:p>
    <w:p>
      <w:r>
        <w:t>01 tờ/giáo viên</w:t>
      </w:r>
    </w:p>
    <w:p>
      <w:r>
        <w:t>1.3</w:t>
      </w:r>
    </w:p>
    <w:p>
      <w:r>
        <w:t>Sơ đồ quy trình nuôi cấy mô tế bào động vật</w:t>
      </w:r>
    </w:p>
    <w:p>
      <w:r>
        <w:t>x</w:t>
      </w:r>
    </w:p>
    <w:p>
      <w:r>
        <w:t>x</w:t>
      </w:r>
    </w:p>
    <w:p>
      <w:r>
        <w:t>Tờ</w:t>
      </w:r>
    </w:p>
    <w:p>
      <w:r>
        <w:t>01 tờ/giáo viên</w:t>
      </w:r>
    </w:p>
    <w:p>
      <w:r>
        <w:t>Công nghệ enzyme và ứng dụng</w:t>
      </w:r>
    </w:p>
    <w:p>
      <w:r>
        <w:t>1.4</w:t>
      </w:r>
    </w:p>
    <w:p>
      <w:r>
        <w:t>Sơ đồ quy trình sản xuất enzyme từ động vật, thực vật và vi sinh vật</w:t>
      </w:r>
    </w:p>
    <w:p>
      <w:r>
        <w:t>x</w:t>
      </w:r>
    </w:p>
    <w:p>
      <w:r>
        <w:t>x</w:t>
      </w:r>
    </w:p>
    <w:p>
      <w:r>
        <w:t>Tờ</w:t>
      </w:r>
    </w:p>
    <w:p>
      <w:r>
        <w:t>01 tờ/giáo viên</w:t>
      </w:r>
    </w:p>
    <w:p>
      <w:r>
        <w:t>1.5</w:t>
      </w:r>
    </w:p>
    <w:p>
      <w:r>
        <w:t>Sơ đồ các bước tạo dòng DNA tái tổ hợp</w:t>
      </w:r>
    </w:p>
    <w:p>
      <w:r>
        <w:t>x</w:t>
      </w:r>
    </w:p>
    <w:p>
      <w:r>
        <w:t>x</w:t>
      </w:r>
    </w:p>
    <w:p>
      <w:r>
        <w:t>Tờ</w:t>
      </w:r>
    </w:p>
    <w:p>
      <w:r>
        <w:t>01 tờ/giáo viên</w:t>
      </w:r>
    </w:p>
    <w:p>
      <w:r>
        <w:t>Công nghệ vi sinh vật trong xử lí ô nhiễm môi trường</w:t>
      </w:r>
    </w:p>
    <w:p>
      <w:r>
        <w:t>1.6</w:t>
      </w:r>
    </w:p>
    <w:p>
      <w:r>
        <w:t>Sơ đồ về quá trình phân giải các hợp chất trong xử lí môi trường bằng công nghệ vi sinh: phân giải hiếu khí, kị khí, lên men.</w:t>
      </w:r>
    </w:p>
    <w:p>
      <w:r>
        <w:t>x</w:t>
      </w:r>
    </w:p>
    <w:p>
      <w:r>
        <w:t>x</w:t>
      </w:r>
    </w:p>
    <w:p>
      <w:r>
        <w:t>Tờ</w:t>
      </w:r>
    </w:p>
    <w:p>
      <w:r>
        <w:t>01 tờ/giáo viên</w:t>
      </w:r>
    </w:p>
    <w:p>
      <w:r>
        <w:t>Lớp 11</w:t>
      </w:r>
    </w:p>
    <w:p>
      <w:r>
        <w:t>Dinh dưỡng khoáng - tăng năng suất cây trồng và nông nghiệp sạch</w:t>
      </w:r>
    </w:p>
    <w:p>
      <w:r>
        <w:t>1.7</w:t>
      </w:r>
    </w:p>
    <w:p>
      <w:r>
        <w:t>Sơ đồ mô hình thủy canh theo hướng phát triển nông nghiệp sạch</w:t>
      </w:r>
    </w:p>
    <w:p>
      <w:r>
        <w:t>x</w:t>
      </w:r>
    </w:p>
    <w:p>
      <w:r>
        <w:t>x</w:t>
      </w:r>
    </w:p>
    <w:p>
      <w:r>
        <w:t>Tờ</w:t>
      </w:r>
    </w:p>
    <w:p>
      <w:r>
        <w:t>01 tờ/giáo viên</w:t>
      </w:r>
    </w:p>
    <w:p>
      <w:r>
        <w:t>Lớp 12</w:t>
      </w:r>
    </w:p>
    <w:p>
      <w:r>
        <w:t>Sinh học phân tử</w:t>
      </w:r>
    </w:p>
    <w:p>
      <w:r>
        <w:t>1.8</w:t>
      </w:r>
    </w:p>
    <w:p>
      <w:r>
        <w:t>Sơ đồ quy trình công nghệ gene ở thực vật và động vật.</w:t>
      </w:r>
    </w:p>
    <w:p>
      <w:r>
        <w:t>x</w:t>
      </w:r>
    </w:p>
    <w:p>
      <w:r>
        <w:t>x</w:t>
      </w:r>
    </w:p>
    <w:p>
      <w:r>
        <w:t>Tờ</w:t>
      </w:r>
    </w:p>
    <w:p>
      <w:r>
        <w:t>01 tờ/giáo viên</w:t>
      </w:r>
    </w:p>
    <w:p>
      <w:r>
        <w:t>2</w:t>
      </w:r>
    </w:p>
    <w:p>
      <w:r>
        <w:t>DỤNG CỤ</w:t>
      </w:r>
    </w:p>
    <w:p>
      <w:r>
        <w:t>Lớp 11</w:t>
      </w:r>
    </w:p>
    <w:p>
      <w:r>
        <w:t>Dinh dưỡng khoáng - tăng năng suất cây trồng và nông nghiệp sạch</w:t>
      </w:r>
    </w:p>
    <w:p>
      <w:r>
        <w:t>2.1</w:t>
      </w:r>
    </w:p>
    <w:p>
      <w:r>
        <w:t>Bộ thiết bị khảo sát một số dữ liệu khi trồng cây</w:t>
      </w:r>
    </w:p>
    <w:p>
      <w:r>
        <w:t>x</w:t>
      </w:r>
    </w:p>
    <w:p>
      <w:r>
        <w:t>Bộ</w:t>
      </w:r>
    </w:p>
    <w:p>
      <w:r>
        <w:t>7</w:t>
      </w:r>
    </w:p>
    <w:p>
      <w:r>
        <w:t>3</w:t>
      </w:r>
    </w:p>
    <w:p>
      <w:r>
        <w:t>HÓA CHẤT</w:t>
      </w:r>
    </w:p>
    <w:p>
      <w:r>
        <w:t>Lớp 11</w:t>
      </w:r>
    </w:p>
    <w:p>
      <w:r>
        <w:t>Dinh dưỡng khoáng - tăng năng suất cây trồng và nông nghiệp sạch</w:t>
      </w:r>
    </w:p>
    <w:p>
      <w:r>
        <w:t>3.1</w:t>
      </w:r>
    </w:p>
    <w:p>
      <w:r>
        <w:t>Phân bón hóa học</w:t>
      </w:r>
    </w:p>
    <w:p>
      <w:r>
        <w:t>x</w:t>
      </w:r>
    </w:p>
    <w:p>
      <w:r>
        <w:t>x</w:t>
      </w:r>
    </w:p>
    <w:p>
      <w:r>
        <w:t>Kg</w:t>
      </w:r>
    </w:p>
    <w:p>
      <w:r>
        <w:t>15</w:t>
      </w:r>
    </w:p>
    <w:p>
      <w:r>
        <w:t>4</w:t>
      </w:r>
    </w:p>
    <w:p>
      <w:r>
        <w:t>VIDEO/CLIP</w:t>
      </w:r>
    </w:p>
    <w:p>
      <w:r>
        <w:t>Lớp 10</w:t>
      </w:r>
    </w:p>
    <w:p>
      <w:r>
        <w:t>Công nghệ tế bào và một số thành tựu</w:t>
      </w:r>
    </w:p>
    <w:p>
      <w:r>
        <w:t>4.1</w:t>
      </w:r>
    </w:p>
    <w:p>
      <w:r>
        <w:t>Video công nghệ tế bào thực vật (thành tựu, quy trình, triển vọng)</w:t>
      </w:r>
    </w:p>
    <w:p>
      <w:r>
        <w:t>x</w:t>
      </w:r>
    </w:p>
    <w:p>
      <w:r>
        <w:t>x</w:t>
      </w:r>
    </w:p>
    <w:p>
      <w:r>
        <w:t>Bộ</w:t>
      </w:r>
    </w:p>
    <w:p>
      <w:r>
        <w:t>01 bộ/giáo viên</w:t>
      </w:r>
    </w:p>
    <w:p>
      <w:r>
        <w:t>4.2</w:t>
      </w:r>
    </w:p>
    <w:p>
      <w:r>
        <w:t>Video công nghệ tế bào động vật (thành tựu, quy trình, triển vọng)</w:t>
      </w:r>
    </w:p>
    <w:p>
      <w:r>
        <w:t>x</w:t>
      </w:r>
    </w:p>
    <w:p>
      <w:r>
        <w:t>x</w:t>
      </w:r>
    </w:p>
    <w:p>
      <w:r>
        <w:t>Bộ</w:t>
      </w:r>
    </w:p>
    <w:p>
      <w:r>
        <w:t>01 bộ/giáo viên</w:t>
      </w:r>
    </w:p>
    <w:p>
      <w:r>
        <w:t>4.3</w:t>
      </w:r>
    </w:p>
    <w:p>
      <w:r>
        <w:t>Video về công nghệ tế bào gốc</w:t>
      </w:r>
    </w:p>
    <w:p>
      <w:r>
        <w:t>x</w:t>
      </w:r>
    </w:p>
    <w:p>
      <w:r>
        <w:t>x</w:t>
      </w:r>
    </w:p>
    <w:p>
      <w:r>
        <w:t>Bộ</w:t>
      </w:r>
    </w:p>
    <w:p>
      <w:r>
        <w:t>01 bộ/giáo viên</w:t>
      </w:r>
    </w:p>
    <w:p>
      <w:r>
        <w:t>Công nghệ enzyme và ứng dụng</w:t>
      </w:r>
    </w:p>
    <w:p>
      <w:r>
        <w:t>4.4</w:t>
      </w:r>
    </w:p>
    <w:p>
      <w:r>
        <w:t>Video về cơ sở khoa học và quy trình công nghệ sản xuất enzyme</w:t>
      </w:r>
    </w:p>
    <w:p>
      <w:r>
        <w:t>x</w:t>
      </w:r>
    </w:p>
    <w:p>
      <w:r>
        <w:t>x</w:t>
      </w:r>
    </w:p>
    <w:p>
      <w:r>
        <w:t>Bộ</w:t>
      </w:r>
    </w:p>
    <w:p>
      <w:r>
        <w:t>01 bộ/giáo viên</w:t>
      </w:r>
    </w:p>
    <w:p>
      <w:r>
        <w:t>Công nghệ vi sinh vật trong xử lí ô nhiễm môi trường</w:t>
      </w:r>
    </w:p>
    <w:p>
      <w:r>
        <w:t>4.5</w:t>
      </w:r>
    </w:p>
    <w:p>
      <w:r>
        <w:t>Video về công nghệ thu hồi khí sinh học</w:t>
      </w:r>
    </w:p>
    <w:p>
      <w:r>
        <w:t>x</w:t>
      </w:r>
    </w:p>
    <w:p>
      <w:r>
        <w:t>x</w:t>
      </w:r>
    </w:p>
    <w:p>
      <w:r>
        <w:t>Bộ</w:t>
      </w:r>
    </w:p>
    <w:p>
      <w:r>
        <w:t>01 bộ/giáo viên</w:t>
      </w:r>
    </w:p>
    <w:p>
      <w:r>
        <w:t>4.6</w:t>
      </w:r>
    </w:p>
    <w:p>
      <w:r>
        <w:t>Video về công nghệ ứng dụng vi sinh vật trong xử lí môi trường (xử lý ô nhiễm môi trường đất, nước, chất thải rắn)</w:t>
      </w:r>
    </w:p>
    <w:p>
      <w:r>
        <w:t>x</w:t>
      </w:r>
    </w:p>
    <w:p>
      <w:r>
        <w:t>x</w:t>
      </w:r>
    </w:p>
    <w:p>
      <w:r>
        <w:t>Bộ</w:t>
      </w:r>
    </w:p>
    <w:p>
      <w:r>
        <w:t>01 bộ/giáo viên</w:t>
      </w:r>
    </w:p>
    <w:p>
      <w:r>
        <w:t>Lớp 11</w:t>
      </w:r>
    </w:p>
    <w:p>
      <w:r>
        <w:t>Dinh dưỡng khoáng - tăng năng suất cây trồng và nông nghiệp sạch</w:t>
      </w:r>
    </w:p>
    <w:p>
      <w:r>
        <w:t>4.7</w:t>
      </w:r>
    </w:p>
    <w:p>
      <w:r>
        <w:t>Video về biện pháp kĩ thuật sử dụng dinh dưỡng khoáng nhằm tạo nền nông nghiệp sạch.</w:t>
      </w:r>
    </w:p>
    <w:p>
      <w:r>
        <w:t>x</w:t>
      </w:r>
    </w:p>
    <w:p>
      <w:r>
        <w:t>x</w:t>
      </w:r>
    </w:p>
    <w:p>
      <w:r>
        <w:t>Bộ</w:t>
      </w:r>
    </w:p>
    <w:p>
      <w:r>
        <w:t>01 bộ/giáo viên</w:t>
      </w:r>
    </w:p>
    <w:p>
      <w:r>
        <w:t>Một số bệnh dịch ở người và cách phòng ngừa, điều trị</w:t>
      </w:r>
    </w:p>
    <w:p>
      <w:r>
        <w:t>4.8</w:t>
      </w:r>
    </w:p>
    <w:p>
      <w:r>
        <w:t>Video về một số dịch bệnh phổ biến ở người (cúm, tả, sốt xuất huyết, AIDS, Covid-19...).</w:t>
      </w:r>
    </w:p>
    <w:p>
      <w:r>
        <w:t>x</w:t>
      </w:r>
    </w:p>
    <w:p>
      <w:r>
        <w:t>x</w:t>
      </w:r>
    </w:p>
    <w:p>
      <w:r>
        <w:t>Bộ</w:t>
      </w:r>
    </w:p>
    <w:p>
      <w:r>
        <w:t>01 bộ/giáo viên</w:t>
      </w:r>
    </w:p>
    <w:p>
      <w:r>
        <w:t>Vệ sinh an toàn thực phẩm</w:t>
      </w:r>
    </w:p>
    <w:p>
      <w:r>
        <w:t>4.9</w:t>
      </w:r>
    </w:p>
    <w:p>
      <w:r>
        <w:t>Video về nguyên nhân, tác hại, biện pháp phòng và điều trị ngộ độc thực phẩm.</w:t>
      </w:r>
    </w:p>
    <w:p>
      <w:r>
        <w:t>x</w:t>
      </w:r>
    </w:p>
    <w:p>
      <w:r>
        <w:t>x</w:t>
      </w:r>
    </w:p>
    <w:p>
      <w:r>
        <w:t>Bộ</w:t>
      </w:r>
    </w:p>
    <w:p>
      <w:r>
        <w:t>01 bộ/giáo viên</w:t>
      </w:r>
    </w:p>
    <w:p>
      <w:r>
        <w:t>4.10</w:t>
      </w:r>
    </w:p>
    <w:p>
      <w:r>
        <w:t>Video về biện pháp đảm bảo an toàn thực phẩm.</w:t>
      </w:r>
    </w:p>
    <w:p>
      <w:r>
        <w:t>x</w:t>
      </w:r>
    </w:p>
    <w:p>
      <w:r>
        <w:t>x</w:t>
      </w:r>
    </w:p>
    <w:p>
      <w:r>
        <w:t>Bộ</w:t>
      </w:r>
    </w:p>
    <w:p>
      <w:r>
        <w:t>01 bộ/giáo viên</w:t>
      </w:r>
    </w:p>
    <w:p>
      <w:r>
        <w:t>Lớp 12</w:t>
      </w:r>
    </w:p>
    <w:p>
      <w:r>
        <w:t>Sinh học phân tử</w:t>
      </w:r>
    </w:p>
    <w:p>
      <w:r>
        <w:t>4.11</w:t>
      </w:r>
    </w:p>
    <w:p>
      <w:r>
        <w:t>Video về nguyên lí của phương pháp tách chiết ADN từ tế bào và nguyên tắc ứng dụng sinh học phân tử trong thực tiễn.</w:t>
      </w:r>
    </w:p>
    <w:p>
      <w:r>
        <w:t>x</w:t>
      </w:r>
    </w:p>
    <w:p>
      <w:r>
        <w:t>x</w:t>
      </w:r>
    </w:p>
    <w:p>
      <w:r>
        <w:t>Bộ</w:t>
      </w:r>
    </w:p>
    <w:p>
      <w:r>
        <w:t>01 bộ/giáo viên</w:t>
      </w:r>
    </w:p>
    <w:p>
      <w:r>
        <w:t>4.12</w:t>
      </w:r>
    </w:p>
    <w:p>
      <w:r>
        <w:t>Video về quá trình ứng dụng công nghệ gene và triển vọng trong tương lai</w:t>
      </w:r>
    </w:p>
    <w:p>
      <w:r>
        <w:t>x</w:t>
      </w:r>
    </w:p>
    <w:p>
      <w:r>
        <w:t>x</w:t>
      </w:r>
    </w:p>
    <w:p>
      <w:r>
        <w:t>Bộ</w:t>
      </w:r>
    </w:p>
    <w:p>
      <w:r>
        <w:t>01 bộ/giáo viên</w:t>
      </w:r>
    </w:p>
    <w:p>
      <w:r>
        <w:t>Kiểm soát sinh học</w:t>
      </w:r>
    </w:p>
    <w:p>
      <w:r>
        <w:t>4.13</w:t>
      </w:r>
    </w:p>
    <w:p>
      <w:r>
        <w:t>Video về cơ sở, vai trò của một số biện pháp kiểm soát sinh học</w:t>
      </w:r>
    </w:p>
    <w:p>
      <w:r>
        <w:t>x</w:t>
      </w:r>
    </w:p>
    <w:p>
      <w:r>
        <w:t>x</w:t>
      </w:r>
    </w:p>
    <w:p>
      <w:r>
        <w:t>Bộ</w:t>
      </w:r>
    </w:p>
    <w:p>
      <w:r>
        <w:t>01 bộ/giáo viên</w:t>
      </w:r>
    </w:p>
    <w:p>
      <w:r>
        <w:t>Sinh thái nhân văn</w:t>
      </w:r>
    </w:p>
    <w:p>
      <w:r>
        <w:t>4.14</w:t>
      </w:r>
    </w:p>
    <w:p>
      <w:r>
        <w:t>Video về giá trị của sinh thái nhân văn trong việc phát triển bền vững ở một số lĩnh vực (nông nghiệp, phát triển đô thị, bảo tồn và phát triển, thích ứng với biến đổi khí hậu)</w:t>
      </w:r>
    </w:p>
    <w:p>
      <w:r>
        <w:t>x</w:t>
      </w:r>
    </w:p>
    <w:p>
      <w:r>
        <w:t>x</w:t>
      </w:r>
    </w:p>
    <w:p>
      <w:r>
        <w:t>Bộ</w:t>
      </w:r>
    </w:p>
    <w:p>
      <w:r>
        <w:t>01 bộ/giáo viên</w:t>
      </w:r>
    </w:p>
    <w:p>
      <w:r>
        <w:t>XII</w:t>
      </w:r>
    </w:p>
    <w:p>
      <w:r>
        <w:t>MÔN CÔNG NGHỆ</w:t>
      </w:r>
    </w:p>
    <w:p>
      <w:r>
        <w:t>PHẦN I: ĐỊNH HƯỚNG CÔNG NGHIỆP</w:t>
      </w:r>
    </w:p>
    <w:p>
      <w:r>
        <w:t>A</w:t>
      </w:r>
    </w:p>
    <w:p>
      <w:r>
        <w:t>THIẾT BỊ DÙNG CHUNG</w:t>
      </w:r>
    </w:p>
    <w:p>
      <w:r>
        <w:t>1</w:t>
      </w:r>
    </w:p>
    <w:p>
      <w:r>
        <w:t>Bộ vật liệu cơ khí</w:t>
      </w:r>
    </w:p>
    <w:p>
      <w:r>
        <w:t>x</w:t>
      </w:r>
    </w:p>
    <w:p>
      <w:r>
        <w:t>x</w:t>
      </w:r>
    </w:p>
    <w:p>
      <w:r>
        <w:t>Bộ</w:t>
      </w:r>
    </w:p>
    <w:p>
      <w:r>
        <w:t>3</w:t>
      </w:r>
    </w:p>
    <w:p>
      <w:r>
        <w:t>2</w:t>
      </w:r>
    </w:p>
    <w:p>
      <w:r>
        <w:t>Bộ dụng cụ cơ khí</w:t>
      </w:r>
    </w:p>
    <w:p>
      <w:r>
        <w:t>x</w:t>
      </w:r>
    </w:p>
    <w:p>
      <w:r>
        <w:t>x</w:t>
      </w:r>
    </w:p>
    <w:p>
      <w:r>
        <w:t>Bộ</w:t>
      </w:r>
    </w:p>
    <w:p>
      <w:r>
        <w:t>4</w:t>
      </w:r>
    </w:p>
    <w:p>
      <w:r>
        <w:t>3</w:t>
      </w:r>
    </w:p>
    <w:p>
      <w:r>
        <w:t>Bộ thiết bị cơ khí cỡ nhỏ</w:t>
      </w:r>
    </w:p>
    <w:p>
      <w:r>
        <w:t>x</w:t>
      </w:r>
    </w:p>
    <w:p>
      <w:r>
        <w:t>x</w:t>
      </w:r>
    </w:p>
    <w:p>
      <w:r>
        <w:t>Bộ</w:t>
      </w:r>
    </w:p>
    <w:p>
      <w:r>
        <w:t>1</w:t>
      </w:r>
    </w:p>
    <w:p>
      <w:r>
        <w:t>4</w:t>
      </w:r>
    </w:p>
    <w:p>
      <w:r>
        <w:t>Bộ vật liệu điện</w:t>
      </w:r>
    </w:p>
    <w:p>
      <w:r>
        <w:t>x</w:t>
      </w:r>
    </w:p>
    <w:p>
      <w:r>
        <w:t>x</w:t>
      </w:r>
    </w:p>
    <w:p>
      <w:r>
        <w:t>Bộ</w:t>
      </w:r>
    </w:p>
    <w:p>
      <w:r>
        <w:t>4</w:t>
      </w:r>
    </w:p>
    <w:p>
      <w:r>
        <w:t>5</w:t>
      </w:r>
    </w:p>
    <w:p>
      <w:r>
        <w:t>Bộ dụng cụ điện</w:t>
      </w:r>
    </w:p>
    <w:p>
      <w:r>
        <w:t>x</w:t>
      </w:r>
    </w:p>
    <w:p>
      <w:r>
        <w:t>x</w:t>
      </w:r>
    </w:p>
    <w:p>
      <w:r>
        <w:t>Bộ</w:t>
      </w:r>
    </w:p>
    <w:p>
      <w:r>
        <w:t>4</w:t>
      </w:r>
    </w:p>
    <w:p>
      <w:r>
        <w:t>6</w:t>
      </w:r>
    </w:p>
    <w:p>
      <w:r>
        <w:t>Máy tính (để bàn hoặc xách tay)</w:t>
      </w:r>
    </w:p>
    <w:p>
      <w:r>
        <w:t>x</w:t>
      </w:r>
    </w:p>
    <w:p>
      <w:r>
        <w:t>x</w:t>
      </w:r>
    </w:p>
    <w:p>
      <w:r>
        <w:t>Bộ</w:t>
      </w:r>
    </w:p>
    <w:p>
      <w:r>
        <w:t>1</w:t>
      </w:r>
    </w:p>
    <w:p>
      <w:r>
        <w:t>7</w:t>
      </w:r>
    </w:p>
    <w:p>
      <w:r>
        <w:t>Máy chiếu (hoặc màn hình hiển thị)</w:t>
      </w:r>
    </w:p>
    <w:p>
      <w:r>
        <w:t>x</w:t>
      </w:r>
    </w:p>
    <w:p>
      <w:r>
        <w:t>x</w:t>
      </w:r>
    </w:p>
    <w:p>
      <w:r>
        <w:t>Bộ</w:t>
      </w:r>
    </w:p>
    <w:p>
      <w:r>
        <w:t>1</w:t>
      </w:r>
    </w:p>
    <w:p>
      <w:r>
        <w:t>8</w:t>
      </w:r>
    </w:p>
    <w:p>
      <w:r>
        <w:t>Găng tay bảo hộ lao động</w:t>
      </w:r>
    </w:p>
    <w:p>
      <w:r>
        <w:t>x</w:t>
      </w:r>
    </w:p>
    <w:p>
      <w:r>
        <w:t>x</w:t>
      </w:r>
    </w:p>
    <w:p>
      <w:r>
        <w:t>Cái</w:t>
      </w:r>
    </w:p>
    <w:p>
      <w:r>
        <w:t>01 cái/học sinh</w:t>
      </w:r>
    </w:p>
    <w:p>
      <w:r>
        <w:t>9</w:t>
      </w:r>
    </w:p>
    <w:p>
      <w:r>
        <w:t>Kính bảo hộ</w:t>
      </w:r>
    </w:p>
    <w:p>
      <w:r>
        <w:t>x</w:t>
      </w:r>
    </w:p>
    <w:p>
      <w:r>
        <w:t>x</w:t>
      </w:r>
    </w:p>
    <w:p>
      <w:r>
        <w:t>Cái</w:t>
      </w:r>
    </w:p>
    <w:p>
      <w:r>
        <w:t>01 cái/học sinh</w:t>
      </w:r>
    </w:p>
    <w:p>
      <w:r>
        <w:t>B</w:t>
      </w:r>
    </w:p>
    <w:p>
      <w:r>
        <w:t>THIẾT BỊ THEO CÁC CHỦ ĐỀ</w:t>
      </w:r>
    </w:p>
    <w:p>
      <w:r>
        <w:t>1</w:t>
      </w:r>
    </w:p>
    <w:p>
      <w:r>
        <w:t>TRANH ẢNH</w:t>
      </w:r>
    </w:p>
    <w:p>
      <w:r>
        <w:t>1.1</w:t>
      </w:r>
    </w:p>
    <w:p>
      <w:r>
        <w:t>Vẽ kĩ thuật</w:t>
      </w:r>
    </w:p>
    <w:p>
      <w:r>
        <w:t>1.1.1</w:t>
      </w:r>
    </w:p>
    <w:p>
      <w:r>
        <w:t>Hình chiếu phối cảnh</w:t>
      </w:r>
    </w:p>
    <w:p>
      <w:r>
        <w:t>x</w:t>
      </w:r>
    </w:p>
    <w:p>
      <w:r>
        <w:t>Tờ</w:t>
      </w:r>
    </w:p>
    <w:p>
      <w:r>
        <w:t>01 tờ/giáo viên</w:t>
      </w:r>
    </w:p>
    <w:p>
      <w:r>
        <w:t>1.1.2</w:t>
      </w:r>
    </w:p>
    <w:p>
      <w:r>
        <w:t>Bản vẽ chi tiết</w:t>
      </w:r>
    </w:p>
    <w:p>
      <w:r>
        <w:t>x</w:t>
      </w:r>
    </w:p>
    <w:p>
      <w:r>
        <w:t>Tờ</w:t>
      </w:r>
    </w:p>
    <w:p>
      <w:r>
        <w:t>01 tờ/giáo viên</w:t>
      </w:r>
    </w:p>
    <w:p>
      <w:r>
        <w:t>1.1.3</w:t>
      </w:r>
    </w:p>
    <w:p>
      <w:r>
        <w:t>Bản vẽ lắp</w:t>
      </w:r>
    </w:p>
    <w:p>
      <w:r>
        <w:t>x</w:t>
      </w:r>
    </w:p>
    <w:p>
      <w:r>
        <w:t>Tờ</w:t>
      </w:r>
    </w:p>
    <w:p>
      <w:r>
        <w:t>01 tờ/giáo viên</w:t>
      </w:r>
    </w:p>
    <w:p>
      <w:r>
        <w:t>1.1.4</w:t>
      </w:r>
    </w:p>
    <w:p>
      <w:r>
        <w:t>Bản vẽ xây dựng</w:t>
      </w:r>
    </w:p>
    <w:p>
      <w:r>
        <w:t>x</w:t>
      </w:r>
    </w:p>
    <w:p>
      <w:r>
        <w:t>Tờ</w:t>
      </w:r>
    </w:p>
    <w:p>
      <w:r>
        <w:t>01 tờ/giáo viên</w:t>
      </w:r>
    </w:p>
    <w:p>
      <w:r>
        <w:t>1.2</w:t>
      </w:r>
    </w:p>
    <w:p>
      <w:r>
        <w:t>Động cơ đốt trong</w:t>
      </w:r>
    </w:p>
    <w:p>
      <w:r>
        <w:t>1.2.1</w:t>
      </w:r>
    </w:p>
    <w:p>
      <w:r>
        <w:t>Động cơ xăng 4 kỳ và động cơ xăng 2 kỳ</w:t>
      </w:r>
    </w:p>
    <w:p>
      <w:r>
        <w:t>x</w:t>
      </w:r>
    </w:p>
    <w:p>
      <w:r>
        <w:t>Tờ</w:t>
      </w:r>
    </w:p>
    <w:p>
      <w:r>
        <w:t>01 tờ/giáo viên</w:t>
      </w:r>
    </w:p>
    <w:p>
      <w:r>
        <w:t>1.2.2</w:t>
      </w:r>
    </w:p>
    <w:p>
      <w:r>
        <w:t>Hệ thống bôi trơn và hệ thống làm mát</w:t>
      </w:r>
    </w:p>
    <w:p>
      <w:r>
        <w:t>x</w:t>
      </w:r>
    </w:p>
    <w:p>
      <w:r>
        <w:t>Bộ</w:t>
      </w:r>
    </w:p>
    <w:p>
      <w:r>
        <w:t>01 bộ/giáo viên</w:t>
      </w:r>
    </w:p>
    <w:p>
      <w:r>
        <w:t>1.3</w:t>
      </w:r>
    </w:p>
    <w:p>
      <w:r>
        <w:t>Ô tô</w:t>
      </w:r>
    </w:p>
    <w:p>
      <w:r>
        <w:t>1.3.1</w:t>
      </w:r>
    </w:p>
    <w:p>
      <w:r>
        <w:t>Cấu tạo của Ô tô</w:t>
      </w:r>
    </w:p>
    <w:p>
      <w:r>
        <w:t>x</w:t>
      </w:r>
    </w:p>
    <w:p>
      <w:r>
        <w:t>Tờ</w:t>
      </w:r>
    </w:p>
    <w:p>
      <w:r>
        <w:t>01 tờ/giáo viên</w:t>
      </w:r>
    </w:p>
    <w:p>
      <w:r>
        <w:t>1.4</w:t>
      </w:r>
    </w:p>
    <w:p>
      <w:r>
        <w:t>Điện tử tương tự</w:t>
      </w:r>
    </w:p>
    <w:p>
      <w:r>
        <w:t>1.4.1</w:t>
      </w:r>
    </w:p>
    <w:p>
      <w:r>
        <w:t>Sơ đồ mạch xử lý tín hiệu điện tử tương tự</w:t>
      </w:r>
    </w:p>
    <w:p>
      <w:r>
        <w:t>x</w:t>
      </w:r>
    </w:p>
    <w:p>
      <w:r>
        <w:t>Tờ</w:t>
      </w:r>
    </w:p>
    <w:p>
      <w:r>
        <w:t>01 tờ/giáo viên</w:t>
      </w:r>
    </w:p>
    <w:p>
      <w:r>
        <w:t>1.5</w:t>
      </w:r>
    </w:p>
    <w:p>
      <w:r>
        <w:t>Điện tử số</w:t>
      </w:r>
    </w:p>
    <w:p>
      <w:r>
        <w:t>1.5.1</w:t>
      </w:r>
    </w:p>
    <w:p>
      <w:r>
        <w:t>Sơ đồ mạch xử lý tín hiệu điện tử số</w:t>
      </w:r>
    </w:p>
    <w:p>
      <w:r>
        <w:t>x</w:t>
      </w:r>
    </w:p>
    <w:p>
      <w:r>
        <w:t>Tờ</w:t>
      </w:r>
    </w:p>
    <w:p>
      <w:r>
        <w:t>01 tờ/giáo viên</w:t>
      </w:r>
    </w:p>
    <w:p>
      <w:r>
        <w:t>2</w:t>
      </w:r>
    </w:p>
    <w:p>
      <w:r>
        <w:t>MÔ HÌNH, MẪU VẬT</w:t>
      </w:r>
    </w:p>
    <w:p>
      <w:r>
        <w:t>2.1</w:t>
      </w:r>
    </w:p>
    <w:p>
      <w:r>
        <w:t>Công nghệ điện tử</w:t>
      </w:r>
    </w:p>
    <w:p>
      <w:r>
        <w:t>2.1.1</w:t>
      </w:r>
    </w:p>
    <w:p>
      <w:r>
        <w:t>Bộ thực hành lắp mạch điện gia đình</w:t>
      </w:r>
    </w:p>
    <w:p>
      <w:r>
        <w:t>x</w:t>
      </w:r>
    </w:p>
    <w:p>
      <w:r>
        <w:t>x</w:t>
      </w:r>
    </w:p>
    <w:p>
      <w:r>
        <w:t>Bộ</w:t>
      </w:r>
    </w:p>
    <w:p>
      <w:r>
        <w:t>5</w:t>
      </w:r>
    </w:p>
    <w:p>
      <w:r>
        <w:t>2.2</w:t>
      </w:r>
    </w:p>
    <w:p>
      <w:r>
        <w:t>Công nghệ điện tử</w:t>
      </w:r>
    </w:p>
    <w:p>
      <w:r>
        <w:t>2.2.1</w:t>
      </w:r>
    </w:p>
    <w:p>
      <w:r>
        <w:t>Bộ thực hành lắp ráp mạch điện tử</w:t>
      </w:r>
    </w:p>
    <w:p>
      <w:r>
        <w:t>x</w:t>
      </w:r>
    </w:p>
    <w:p>
      <w:r>
        <w:t>x</w:t>
      </w:r>
    </w:p>
    <w:p>
      <w:r>
        <w:t>Bộ</w:t>
      </w:r>
    </w:p>
    <w:p>
      <w:r>
        <w:t>5</w:t>
      </w:r>
    </w:p>
    <w:p>
      <w:r>
        <w:t>3</w:t>
      </w:r>
    </w:p>
    <w:p>
      <w:r>
        <w:t>DỤNG CỤ</w:t>
      </w:r>
    </w:p>
    <w:p>
      <w:r>
        <w:t>3.1</w:t>
      </w:r>
    </w:p>
    <w:p>
      <w:r>
        <w:t>Vẽ kĩ thuật</w:t>
      </w:r>
    </w:p>
    <w:p>
      <w:r>
        <w:t>3.1.1</w:t>
      </w:r>
    </w:p>
    <w:p>
      <w:r>
        <w:t>Bộ dụng cụ vẽ kĩ thuật</w:t>
      </w:r>
    </w:p>
    <w:p>
      <w:r>
        <w:t>x</w:t>
      </w:r>
    </w:p>
    <w:p>
      <w:r>
        <w:t>Bộ</w:t>
      </w:r>
    </w:p>
    <w:p>
      <w:r>
        <w:t>01 bộ/giáo viên</w:t>
      </w:r>
    </w:p>
    <w:p>
      <w:r>
        <w:t>4</w:t>
      </w:r>
    </w:p>
    <w:p>
      <w:r>
        <w:t>BĂNG/ĐĨA/PHẦN MỀM/VIDEO</w:t>
      </w:r>
    </w:p>
    <w:p>
      <w:r>
        <w:t>4.1</w:t>
      </w:r>
    </w:p>
    <w:p>
      <w:r>
        <w:t>Vẽ kĩ thuật</w:t>
      </w:r>
    </w:p>
    <w:p>
      <w:r>
        <w:t>4.1.1</w:t>
      </w:r>
    </w:p>
    <w:p>
      <w:r>
        <w:t>Phần mềm vẽ kỹ thuật cơ bản</w:t>
      </w:r>
    </w:p>
    <w:p>
      <w:r>
        <w:t>x</w:t>
      </w:r>
    </w:p>
    <w:p>
      <w:r>
        <w:t>x</w:t>
      </w:r>
    </w:p>
    <w:p>
      <w:r>
        <w:t>Bộ</w:t>
      </w:r>
    </w:p>
    <w:p>
      <w:r>
        <w:t>1</w:t>
      </w:r>
    </w:p>
    <w:p>
      <w:r>
        <w:t>4.2</w:t>
      </w:r>
    </w:p>
    <w:p>
      <w:r>
        <w:t>Các phương pháp gia công cơ khí</w:t>
      </w:r>
    </w:p>
    <w:p>
      <w:r>
        <w:t>4.2.1</w:t>
      </w:r>
    </w:p>
    <w:p>
      <w:r>
        <w:t>Các phương pháp gia công cơ khí</w:t>
      </w:r>
    </w:p>
    <w:p>
      <w:r>
        <w:t>x</w:t>
      </w:r>
    </w:p>
    <w:p>
      <w:r>
        <w:t>Bộ</w:t>
      </w:r>
    </w:p>
    <w:p>
      <w:r>
        <w:t>1</w:t>
      </w:r>
    </w:p>
    <w:p>
      <w:r>
        <w:t>4.3</w:t>
      </w:r>
    </w:p>
    <w:p>
      <w:r>
        <w:t>Sản xuất cơ khí</w:t>
      </w:r>
    </w:p>
    <w:p>
      <w:r>
        <w:t>4.3.1</w:t>
      </w:r>
    </w:p>
    <w:p>
      <w:r>
        <w:t>Tự động hóa trong sản xuất cơ khí</w:t>
      </w:r>
    </w:p>
    <w:p>
      <w:r>
        <w:t>x</w:t>
      </w:r>
    </w:p>
    <w:p>
      <w:r>
        <w:t>Bộ</w:t>
      </w:r>
    </w:p>
    <w:p>
      <w:r>
        <w:t>1</w:t>
      </w:r>
    </w:p>
    <w:p>
      <w:r>
        <w:t>PHẦN II: ĐỊNH HƯỚNG NÔNG NGHIỆP</w:t>
      </w:r>
    </w:p>
    <w:p>
      <w:r>
        <w:t>A</w:t>
      </w:r>
    </w:p>
    <w:p>
      <w:r>
        <w:t>THIẾT BỊ DÙNG CHUNG</w:t>
      </w:r>
    </w:p>
    <w:p>
      <w:r>
        <w:t>1</w:t>
      </w:r>
    </w:p>
    <w:p>
      <w:r>
        <w:t>Thiết bị đo pH</w:t>
      </w:r>
    </w:p>
    <w:p>
      <w:r>
        <w:t>x</w:t>
      </w:r>
    </w:p>
    <w:p>
      <w:r>
        <w:t>x</w:t>
      </w:r>
    </w:p>
    <w:p>
      <w:r>
        <w:t>Cái</w:t>
      </w:r>
    </w:p>
    <w:p>
      <w:r>
        <w:t>2</w:t>
      </w:r>
    </w:p>
    <w:p>
      <w:r>
        <w:t>2</w:t>
      </w:r>
    </w:p>
    <w:p>
      <w:r>
        <w:t>Cân kỹ thuật</w:t>
      </w:r>
    </w:p>
    <w:p>
      <w:r>
        <w:t>x</w:t>
      </w:r>
    </w:p>
    <w:p>
      <w:r>
        <w:t>x</w:t>
      </w:r>
    </w:p>
    <w:p>
      <w:r>
        <w:t>Cái</w:t>
      </w:r>
    </w:p>
    <w:p>
      <w:r>
        <w:t>1</w:t>
      </w:r>
    </w:p>
    <w:p>
      <w:r>
        <w:t>3</w:t>
      </w:r>
    </w:p>
    <w:p>
      <w:r>
        <w:t>Thiết bị đo hàm lượng amoni trong nước</w:t>
      </w:r>
    </w:p>
    <w:p>
      <w:r>
        <w:t>x</w:t>
      </w:r>
    </w:p>
    <w:p>
      <w:r>
        <w:t>x</w:t>
      </w:r>
    </w:p>
    <w:p>
      <w:r>
        <w:t>Cái</w:t>
      </w:r>
    </w:p>
    <w:p>
      <w:r>
        <w:t>2</w:t>
      </w:r>
    </w:p>
    <w:p>
      <w:r>
        <w:t>4</w:t>
      </w:r>
    </w:p>
    <w:p>
      <w:r>
        <w:t>Bếp từ</w:t>
      </w:r>
    </w:p>
    <w:p>
      <w:r>
        <w:t>x</w:t>
      </w:r>
    </w:p>
    <w:p>
      <w:r>
        <w:t>x</w:t>
      </w:r>
    </w:p>
    <w:p>
      <w:r>
        <w:t>Cái</w:t>
      </w:r>
    </w:p>
    <w:p>
      <w:r>
        <w:t>1</w:t>
      </w:r>
    </w:p>
    <w:p>
      <w:r>
        <w:t>5</w:t>
      </w:r>
    </w:p>
    <w:p>
      <w:r>
        <w:t>Bộ chày cối sứ</w:t>
      </w:r>
    </w:p>
    <w:p>
      <w:r>
        <w:t>x</w:t>
      </w:r>
    </w:p>
    <w:p>
      <w:r>
        <w:t>x</w:t>
      </w:r>
    </w:p>
    <w:p>
      <w:r>
        <w:t>Bộ</w:t>
      </w:r>
    </w:p>
    <w:p>
      <w:r>
        <w:t>5</w:t>
      </w:r>
    </w:p>
    <w:p>
      <w:r>
        <w:t>6</w:t>
      </w:r>
    </w:p>
    <w:p>
      <w:r>
        <w:t>Rây</w:t>
      </w:r>
    </w:p>
    <w:p>
      <w:r>
        <w:t>x</w:t>
      </w:r>
    </w:p>
    <w:p>
      <w:r>
        <w:t>x</w:t>
      </w:r>
    </w:p>
    <w:p>
      <w:r>
        <w:t>Cái</w:t>
      </w:r>
    </w:p>
    <w:p>
      <w:r>
        <w:t>5</w:t>
      </w:r>
    </w:p>
    <w:p>
      <w:r>
        <w:t>7</w:t>
      </w:r>
    </w:p>
    <w:p>
      <w:r>
        <w:t>Ống nghiệm</w:t>
      </w:r>
    </w:p>
    <w:p>
      <w:r>
        <w:t>x</w:t>
      </w:r>
    </w:p>
    <w:p>
      <w:r>
        <w:t>x</w:t>
      </w:r>
    </w:p>
    <w:p>
      <w:r>
        <w:t>Cái</w:t>
      </w:r>
    </w:p>
    <w:p>
      <w:r>
        <w:t>20</w:t>
      </w:r>
    </w:p>
    <w:p>
      <w:r>
        <w:t>8</w:t>
      </w:r>
    </w:p>
    <w:p>
      <w:r>
        <w:t>Phễu lọc thủy tinh cuống ngắn</w:t>
      </w:r>
    </w:p>
    <w:p>
      <w:r>
        <w:t>x</w:t>
      </w:r>
    </w:p>
    <w:p>
      <w:r>
        <w:t>x</w:t>
      </w:r>
    </w:p>
    <w:p>
      <w:r>
        <w:t>Cái</w:t>
      </w:r>
    </w:p>
    <w:p>
      <w:r>
        <w:t>5</w:t>
      </w:r>
    </w:p>
    <w:p>
      <w:r>
        <w:t>9</w:t>
      </w:r>
    </w:p>
    <w:p>
      <w:r>
        <w:t>Đũa thủy tinh</w:t>
      </w:r>
    </w:p>
    <w:p>
      <w:r>
        <w:t>x</w:t>
      </w:r>
    </w:p>
    <w:p>
      <w:r>
        <w:t>x</w:t>
      </w:r>
    </w:p>
    <w:p>
      <w:r>
        <w:t>Cái</w:t>
      </w:r>
    </w:p>
    <w:p>
      <w:r>
        <w:t>5</w:t>
      </w:r>
    </w:p>
    <w:p>
      <w:r>
        <w:t>10</w:t>
      </w:r>
    </w:p>
    <w:p>
      <w:r>
        <w:t>Thìa xúc hóa chất</w:t>
      </w:r>
    </w:p>
    <w:p>
      <w:r>
        <w:t>x</w:t>
      </w:r>
    </w:p>
    <w:p>
      <w:r>
        <w:t>x</w:t>
      </w:r>
    </w:p>
    <w:p>
      <w:r>
        <w:t>Cái</w:t>
      </w:r>
    </w:p>
    <w:p>
      <w:r>
        <w:t>5</w:t>
      </w:r>
    </w:p>
    <w:p>
      <w:r>
        <w:t>11</w:t>
      </w:r>
    </w:p>
    <w:p>
      <w:r>
        <w:t>Đèn cồn thí nghiệm</w:t>
      </w:r>
    </w:p>
    <w:p>
      <w:r>
        <w:t>x</w:t>
      </w:r>
    </w:p>
    <w:p>
      <w:r>
        <w:t>x</w:t>
      </w:r>
    </w:p>
    <w:p>
      <w:r>
        <w:t>Cái</w:t>
      </w:r>
    </w:p>
    <w:p>
      <w:r>
        <w:t>5</w:t>
      </w:r>
    </w:p>
    <w:p>
      <w:r>
        <w:t>12</w:t>
      </w:r>
    </w:p>
    <w:p>
      <w:r>
        <w:t>Muỗng đốt hóa chất</w:t>
      </w:r>
    </w:p>
    <w:p>
      <w:r>
        <w:t>x</w:t>
      </w:r>
    </w:p>
    <w:p>
      <w:r>
        <w:t>x</w:t>
      </w:r>
    </w:p>
    <w:p>
      <w:r>
        <w:t>Cái</w:t>
      </w:r>
    </w:p>
    <w:p>
      <w:r>
        <w:t>5</w:t>
      </w:r>
    </w:p>
    <w:p>
      <w:r>
        <w:t>13</w:t>
      </w:r>
    </w:p>
    <w:p>
      <w:r>
        <w:t>Kẹp đốt hóa chất</w:t>
      </w:r>
    </w:p>
    <w:p>
      <w:r>
        <w:t>x</w:t>
      </w:r>
    </w:p>
    <w:p>
      <w:r>
        <w:t>x</w:t>
      </w:r>
    </w:p>
    <w:p>
      <w:r>
        <w:t>Cái</w:t>
      </w:r>
    </w:p>
    <w:p>
      <w:r>
        <w:t>5</w:t>
      </w:r>
    </w:p>
    <w:p>
      <w:r>
        <w:t>B</w:t>
      </w:r>
    </w:p>
    <w:p>
      <w:r>
        <w:t>THIẾT BỊ THEO CÁC CHỦ ĐỀ</w:t>
      </w:r>
    </w:p>
    <w:p>
      <w:r>
        <w:t>1</w:t>
      </w:r>
    </w:p>
    <w:p>
      <w:r>
        <w:t>TRANH ẢNH</w:t>
      </w:r>
    </w:p>
    <w:p>
      <w:r>
        <w:t>1.1</w:t>
      </w:r>
    </w:p>
    <w:p>
      <w:r>
        <w:t>Phân bón</w:t>
      </w:r>
    </w:p>
    <w:p>
      <w:r>
        <w:t>1.1.1</w:t>
      </w:r>
    </w:p>
    <w:p>
      <w:r>
        <w:t>Một số loại phân bón hóa học phổ biến</w:t>
      </w:r>
    </w:p>
    <w:p>
      <w:r>
        <w:t>x</w:t>
      </w:r>
    </w:p>
    <w:p>
      <w:r>
        <w:t>Tờ</w:t>
      </w:r>
    </w:p>
    <w:p>
      <w:r>
        <w:t>01 tờ/giáo viên</w:t>
      </w:r>
    </w:p>
    <w:p>
      <w:r>
        <w:t>1.2</w:t>
      </w:r>
    </w:p>
    <w:p>
      <w:r>
        <w:t>Công nghệ giống cây trồng</w:t>
      </w:r>
    </w:p>
    <w:p>
      <w:r>
        <w:t>1.2.1</w:t>
      </w:r>
    </w:p>
    <w:p>
      <w:r>
        <w:t>Quy trình nhân giống cây trồng</w:t>
      </w:r>
    </w:p>
    <w:p>
      <w:r>
        <w:t>x</w:t>
      </w:r>
    </w:p>
    <w:p>
      <w:r>
        <w:t>Tờ</w:t>
      </w:r>
    </w:p>
    <w:p>
      <w:r>
        <w:t>01 tờ/giáo viên</w:t>
      </w:r>
    </w:p>
    <w:p>
      <w:r>
        <w:t>1.3</w:t>
      </w:r>
    </w:p>
    <w:p>
      <w:r>
        <w:t>Phòng trừ sâu, bệnh hại cây trồng</w:t>
      </w:r>
    </w:p>
    <w:p>
      <w:r>
        <w:t>1.3.1</w:t>
      </w:r>
    </w:p>
    <w:p>
      <w:r>
        <w:t>Sâu hại cây trồng</w:t>
      </w:r>
    </w:p>
    <w:p>
      <w:r>
        <w:t>x</w:t>
      </w:r>
    </w:p>
    <w:p>
      <w:r>
        <w:t>Tờ</w:t>
      </w:r>
    </w:p>
    <w:p>
      <w:r>
        <w:t>01 tờ/giáo viên</w:t>
      </w:r>
    </w:p>
    <w:p>
      <w:r>
        <w:t>1.3.2</w:t>
      </w:r>
    </w:p>
    <w:p>
      <w:r>
        <w:t>Bệnh hại cây trồng</w:t>
      </w:r>
    </w:p>
    <w:p>
      <w:r>
        <w:t>x</w:t>
      </w:r>
    </w:p>
    <w:p>
      <w:r>
        <w:t>Tờ</w:t>
      </w:r>
    </w:p>
    <w:p>
      <w:r>
        <w:t>01 tờ/giáo viên</w:t>
      </w:r>
    </w:p>
    <w:p>
      <w:r>
        <w:t>1.4</w:t>
      </w:r>
    </w:p>
    <w:p>
      <w:r>
        <w:t>Trồng trọt công nghệ cao</w:t>
      </w:r>
    </w:p>
    <w:p>
      <w:r>
        <w:t>1.4.1</w:t>
      </w:r>
    </w:p>
    <w:p>
      <w:r>
        <w:t>Hệ thống thủy canh hồi lưu</w:t>
      </w:r>
    </w:p>
    <w:p>
      <w:r>
        <w:t>x</w:t>
      </w:r>
    </w:p>
    <w:p>
      <w:r>
        <w:t>Tờ</w:t>
      </w:r>
    </w:p>
    <w:p>
      <w:r>
        <w:t>01 tờ/giáo viên</w:t>
      </w:r>
    </w:p>
    <w:p>
      <w:r>
        <w:t>1.5</w:t>
      </w:r>
    </w:p>
    <w:p>
      <w:r>
        <w:t>Công nghệ giống vật nuôi</w:t>
      </w:r>
    </w:p>
    <w:p>
      <w:r>
        <w:t>1.5.1</w:t>
      </w:r>
    </w:p>
    <w:p>
      <w:r>
        <w:t>Một số phương pháp nhân giống vật nuôi</w:t>
      </w:r>
    </w:p>
    <w:p>
      <w:r>
        <w:t>x</w:t>
      </w:r>
    </w:p>
    <w:p>
      <w:r>
        <w:t>Tờ</w:t>
      </w:r>
    </w:p>
    <w:p>
      <w:r>
        <w:t>01 tờ/giáo viên</w:t>
      </w:r>
    </w:p>
    <w:p>
      <w:r>
        <w:t>1.5.2</w:t>
      </w:r>
    </w:p>
    <w:p>
      <w:r>
        <w:t>Quy trình cấy truyền phôi bò</w:t>
      </w:r>
    </w:p>
    <w:p>
      <w:r>
        <w:t>x</w:t>
      </w:r>
    </w:p>
    <w:p>
      <w:r>
        <w:t>Tờ</w:t>
      </w:r>
    </w:p>
    <w:p>
      <w:r>
        <w:t>01 tờ/giáo viên</w:t>
      </w:r>
    </w:p>
    <w:p>
      <w:r>
        <w:t>1.6</w:t>
      </w:r>
    </w:p>
    <w:p>
      <w:r>
        <w:t>Công nghệ thức ăn chăn nuôi</w:t>
      </w:r>
    </w:p>
    <w:p>
      <w:r>
        <w:t>1.6.1</w:t>
      </w:r>
    </w:p>
    <w:p>
      <w:r>
        <w:t>Chế biến thức ăn chăn nuôi bằng phương pháp ủ chua</w:t>
      </w:r>
    </w:p>
    <w:p>
      <w:r>
        <w:t>x</w:t>
      </w:r>
    </w:p>
    <w:p>
      <w:r>
        <w:t>Tờ</w:t>
      </w:r>
    </w:p>
    <w:p>
      <w:r>
        <w:t>01 tờ/giáo viên</w:t>
      </w:r>
    </w:p>
    <w:p>
      <w:r>
        <w:t>1.7</w:t>
      </w:r>
    </w:p>
    <w:p>
      <w:r>
        <w:t>Phòng, trị bệnh cho vật nuôi</w:t>
      </w:r>
    </w:p>
    <w:p>
      <w:r>
        <w:t>1.7.1</w:t>
      </w:r>
    </w:p>
    <w:p>
      <w:r>
        <w:t>Một số bệnh phổ biến ở lợn</w:t>
      </w:r>
    </w:p>
    <w:p>
      <w:r>
        <w:t>x</w:t>
      </w:r>
    </w:p>
    <w:p>
      <w:r>
        <w:t>Tờ</w:t>
      </w:r>
    </w:p>
    <w:p>
      <w:r>
        <w:t>01 tờ/giáo viên</w:t>
      </w:r>
    </w:p>
    <w:p>
      <w:r>
        <w:t>1.7.2</w:t>
      </w:r>
    </w:p>
    <w:p>
      <w:r>
        <w:t>Một số bệnh phổ biến ở gia cầm</w:t>
      </w:r>
    </w:p>
    <w:p>
      <w:r>
        <w:t>x</w:t>
      </w:r>
    </w:p>
    <w:p>
      <w:r>
        <w:t>Tờ</w:t>
      </w:r>
    </w:p>
    <w:p>
      <w:r>
        <w:t>01 tờ/giáo viên</w:t>
      </w:r>
    </w:p>
    <w:p>
      <w:r>
        <w:t>1.8</w:t>
      </w:r>
    </w:p>
    <w:p>
      <w:r>
        <w:t>Bảo vệ môi trường trong chăn nuôi</w:t>
      </w:r>
    </w:p>
    <w:p>
      <w:r>
        <w:t>1.8.1</w:t>
      </w:r>
    </w:p>
    <w:p>
      <w:r>
        <w:t>Mô hình xử lý chất thải bằng công nghệ biogas</w:t>
      </w:r>
    </w:p>
    <w:p>
      <w:r>
        <w:t>x</w:t>
      </w:r>
    </w:p>
    <w:p>
      <w:r>
        <w:t>Tờ</w:t>
      </w:r>
    </w:p>
    <w:p>
      <w:r>
        <w:t>01 tờ/giáo viên</w:t>
      </w:r>
    </w:p>
    <w:p>
      <w:r>
        <w:t>1.9</w:t>
      </w:r>
    </w:p>
    <w:p>
      <w:r>
        <w:t>Công nghệ giống thủy sản</w:t>
      </w:r>
    </w:p>
    <w:p>
      <w:r>
        <w:t>1.9.1</w:t>
      </w:r>
    </w:p>
    <w:p>
      <w:r>
        <w:t>Các giai đoạn phát triển phôi cá.</w:t>
      </w:r>
    </w:p>
    <w:p>
      <w:r>
        <w:t>x</w:t>
      </w:r>
    </w:p>
    <w:p>
      <w:r>
        <w:t>Tờ</w:t>
      </w:r>
    </w:p>
    <w:p>
      <w:r>
        <w:t>01 tờ/giáo viên</w:t>
      </w:r>
    </w:p>
    <w:p>
      <w:r>
        <w:t>1.9.2</w:t>
      </w:r>
    </w:p>
    <w:p>
      <w:r>
        <w:t>Các giai đoạn phát triển của tôm.</w:t>
      </w:r>
    </w:p>
    <w:p>
      <w:r>
        <w:t>x</w:t>
      </w:r>
    </w:p>
    <w:p>
      <w:r>
        <w:t>Tờ</w:t>
      </w:r>
    </w:p>
    <w:p>
      <w:r>
        <w:t>01 tờ/giáo viên</w:t>
      </w:r>
    </w:p>
    <w:p>
      <w:r>
        <w:t>1.10</w:t>
      </w:r>
    </w:p>
    <w:p>
      <w:r>
        <w:t>Phòng, trị bệnh thủy sản</w:t>
      </w:r>
    </w:p>
    <w:p>
      <w:r>
        <w:t>1.10.1</w:t>
      </w:r>
    </w:p>
    <w:p>
      <w:r>
        <w:t>Một số loại bệnh phổ biến trên cá</w:t>
      </w:r>
    </w:p>
    <w:p>
      <w:r>
        <w:t>x</w:t>
      </w:r>
    </w:p>
    <w:p>
      <w:r>
        <w:t>Tờ</w:t>
      </w:r>
    </w:p>
    <w:p>
      <w:r>
        <w:t>01 tờ/giáo viên</w:t>
      </w:r>
    </w:p>
    <w:p>
      <w:r>
        <w:t>1.10.2</w:t>
      </w:r>
    </w:p>
    <w:p>
      <w:r>
        <w:t>Một số loại bệnh phổ biến trên tôm</w:t>
      </w:r>
    </w:p>
    <w:p>
      <w:r>
        <w:t>x</w:t>
      </w:r>
    </w:p>
    <w:p>
      <w:r>
        <w:t>Tờ</w:t>
      </w:r>
    </w:p>
    <w:p>
      <w:r>
        <w:t>01 tờ/giáo viên</w:t>
      </w:r>
    </w:p>
    <w:p>
      <w:r>
        <w:t>2</w:t>
      </w:r>
    </w:p>
    <w:p>
      <w:r>
        <w:t>DỤNG CỤ</w:t>
      </w:r>
    </w:p>
    <w:p>
      <w:r>
        <w:t>2.1</w:t>
      </w:r>
    </w:p>
    <w:p>
      <w:r>
        <w:t>Công nghệ giống cây trồng</w:t>
      </w:r>
    </w:p>
    <w:p>
      <w:r>
        <w:t>2.1.1</w:t>
      </w:r>
    </w:p>
    <w:p>
      <w:r>
        <w:t>Bộ dụng cụ ghép cây</w:t>
      </w:r>
    </w:p>
    <w:p>
      <w:r>
        <w:t>x</w:t>
      </w:r>
    </w:p>
    <w:p>
      <w:r>
        <w:t>x</w:t>
      </w:r>
    </w:p>
    <w:p>
      <w:r>
        <w:t>Bộ</w:t>
      </w:r>
    </w:p>
    <w:p>
      <w:r>
        <w:t>5</w:t>
      </w:r>
    </w:p>
    <w:p>
      <w:r>
        <w:t>2.2</w:t>
      </w:r>
    </w:p>
    <w:p>
      <w:r>
        <w:t>Trồng trọt công nghệ cao</w:t>
      </w:r>
    </w:p>
    <w:p>
      <w:r>
        <w:t>2.2.1</w:t>
      </w:r>
    </w:p>
    <w:p>
      <w:r>
        <w:t>Bộ trồng cây thủy canh tĩnh</w:t>
      </w:r>
    </w:p>
    <w:p>
      <w:r>
        <w:t>x</w:t>
      </w:r>
    </w:p>
    <w:p>
      <w:r>
        <w:t>x</w:t>
      </w:r>
    </w:p>
    <w:p>
      <w:r>
        <w:t>Bộ</w:t>
      </w:r>
    </w:p>
    <w:p>
      <w:r>
        <w:t>5</w:t>
      </w:r>
    </w:p>
    <w:p>
      <w:r>
        <w:t>3</w:t>
      </w:r>
    </w:p>
    <w:p>
      <w:r>
        <w:t>BĂNG/ĐĨA/PHẦN MỀM/VIDEO</w:t>
      </w:r>
    </w:p>
    <w:p>
      <w:r>
        <w:t>3.1</w:t>
      </w:r>
    </w:p>
    <w:p>
      <w:r>
        <w:t>Giới thiệu chung về trồng trọt</w:t>
      </w:r>
    </w:p>
    <w:p>
      <w:r>
        <w:t>3.1.1</w:t>
      </w:r>
    </w:p>
    <w:p>
      <w:r>
        <w:t>Video: Trồng trọt công nghệ cao.</w:t>
      </w:r>
    </w:p>
    <w:p>
      <w:r>
        <w:t>x</w:t>
      </w:r>
    </w:p>
    <w:p>
      <w:r>
        <w:t>Bộ</w:t>
      </w:r>
    </w:p>
    <w:p>
      <w:r>
        <w:t>01 bộ/giáo viên</w:t>
      </w:r>
    </w:p>
    <w:p>
      <w:r>
        <w:t>3.2</w:t>
      </w:r>
    </w:p>
    <w:p>
      <w:r>
        <w:t>Công nghệ giống cây trồng</w:t>
      </w:r>
    </w:p>
    <w:p>
      <w:r>
        <w:t>3.2.1</w:t>
      </w:r>
    </w:p>
    <w:p>
      <w:r>
        <w:t>Video: Thực hành ghép.</w:t>
      </w:r>
    </w:p>
    <w:p>
      <w:r>
        <w:t>x</w:t>
      </w:r>
    </w:p>
    <w:p>
      <w:r>
        <w:t>Bộ</w:t>
      </w:r>
    </w:p>
    <w:p>
      <w:r>
        <w:t>01 bộ/giáo viên</w:t>
      </w:r>
    </w:p>
    <w:p>
      <w:r>
        <w:t>3.3</w:t>
      </w:r>
    </w:p>
    <w:p>
      <w:r>
        <w:t>Giới thiệu chung về chăn nuôi</w:t>
      </w:r>
    </w:p>
    <w:p>
      <w:r>
        <w:t>3.3.1</w:t>
      </w:r>
    </w:p>
    <w:p>
      <w:r>
        <w:t>Ứng dụng công nghệ cao trong chăn nuôi.</w:t>
      </w:r>
    </w:p>
    <w:p>
      <w:r>
        <w:t>x</w:t>
      </w:r>
    </w:p>
    <w:p>
      <w:r>
        <w:t>Bộ</w:t>
      </w:r>
    </w:p>
    <w:p>
      <w:r>
        <w:t>01 bộ/giáo viên</w:t>
      </w:r>
    </w:p>
    <w:p>
      <w:r>
        <w:t>3.4</w:t>
      </w:r>
    </w:p>
    <w:p>
      <w:r>
        <w:t>Công nghệ chăn nuôi</w:t>
      </w:r>
    </w:p>
    <w:p>
      <w:r>
        <w:t>3.4.1</w:t>
      </w:r>
    </w:p>
    <w:p>
      <w:r>
        <w:t>Chăn nuôi lợn theo tiêu chuẩn VietGAP</w:t>
      </w:r>
    </w:p>
    <w:p>
      <w:r>
        <w:t>x</w:t>
      </w:r>
    </w:p>
    <w:p>
      <w:r>
        <w:t>Bộ</w:t>
      </w:r>
    </w:p>
    <w:p>
      <w:r>
        <w:t>01 bộ/giáo viên</w:t>
      </w:r>
    </w:p>
    <w:p>
      <w:r>
        <w:t>3.5</w:t>
      </w:r>
    </w:p>
    <w:p>
      <w:r>
        <w:t>Giới thiệu chung về lâm nghiệp</w:t>
      </w:r>
    </w:p>
    <w:p>
      <w:r>
        <w:t>3.5.1</w:t>
      </w:r>
    </w:p>
    <w:p>
      <w:r>
        <w:t>Các hoạt động lâm nghiệp cơ bản</w:t>
      </w:r>
    </w:p>
    <w:p>
      <w:r>
        <w:t>x</w:t>
      </w:r>
    </w:p>
    <w:p>
      <w:r>
        <w:t>Bộ</w:t>
      </w:r>
    </w:p>
    <w:p>
      <w:r>
        <w:t>01 bộ/giáo viên</w:t>
      </w:r>
    </w:p>
    <w:p>
      <w:r>
        <w:t>3.6</w:t>
      </w:r>
    </w:p>
    <w:p>
      <w:r>
        <w:t>Giới thiệu chung về thủy sản</w:t>
      </w:r>
    </w:p>
    <w:p>
      <w:r>
        <w:t>3.6.1</w:t>
      </w:r>
    </w:p>
    <w:p>
      <w:r>
        <w:t>Video: Nuôi cá công nghệ cao.</w:t>
      </w:r>
    </w:p>
    <w:p>
      <w:r>
        <w:t>x</w:t>
      </w:r>
    </w:p>
    <w:p>
      <w:r>
        <w:t>Bộ</w:t>
      </w:r>
    </w:p>
    <w:p>
      <w:r>
        <w:t>01 bộ/giáo viên</w:t>
      </w:r>
    </w:p>
    <w:p>
      <w:r>
        <w:t>3.6.2</w:t>
      </w:r>
    </w:p>
    <w:p>
      <w:r>
        <w:t>Video: Nuôi tôm công nghệ cao</w:t>
      </w:r>
    </w:p>
    <w:p>
      <w:r>
        <w:t>x</w:t>
      </w:r>
    </w:p>
    <w:p>
      <w:r>
        <w:t>Bộ</w:t>
      </w:r>
    </w:p>
    <w:p>
      <w:r>
        <w:t>01 bộ/giáo viên</w:t>
      </w:r>
    </w:p>
    <w:p>
      <w:r>
        <w:t>XIII</w:t>
      </w:r>
    </w:p>
    <w:p>
      <w:r>
        <w:t>MÔN TIN HỌC</w:t>
      </w:r>
    </w:p>
    <w:p>
      <w:r>
        <w:t>A</w:t>
      </w:r>
    </w:p>
    <w:p>
      <w:r>
        <w:t>PHÒNG THỰC HÀNH TIN HỌC</w:t>
      </w:r>
    </w:p>
    <w:p>
      <w:r>
        <w:t>1</w:t>
      </w:r>
    </w:p>
    <w:p>
      <w:r>
        <w:t>Thiết bị kết nối mạng</w:t>
      </w:r>
    </w:p>
    <w:p>
      <w:r>
        <w:t>x</w:t>
      </w:r>
    </w:p>
    <w:p>
      <w:r>
        <w:t>x</w:t>
      </w:r>
    </w:p>
    <w:p>
      <w:r>
        <w:t>Bộ</w:t>
      </w:r>
    </w:p>
    <w:p>
      <w:r>
        <w:t>1</w:t>
      </w:r>
    </w:p>
    <w:p>
      <w:r>
        <w:t>2</w:t>
      </w:r>
    </w:p>
    <w:p>
      <w:r>
        <w:t>Thiết bị kết nối mạng và đường truyền Internet</w:t>
      </w:r>
    </w:p>
    <w:p>
      <w:r>
        <w:t>x</w:t>
      </w:r>
    </w:p>
    <w:p>
      <w:r>
        <w:t>x</w:t>
      </w:r>
    </w:p>
    <w:p>
      <w:r>
        <w:t>Bộ</w:t>
      </w:r>
    </w:p>
    <w:p>
      <w:r>
        <w:t>1</w:t>
      </w:r>
    </w:p>
    <w:p>
      <w:r>
        <w:t>3</w:t>
      </w:r>
    </w:p>
    <w:p>
      <w:r>
        <w:t>Hệ thống điện</w:t>
      </w:r>
    </w:p>
    <w:p>
      <w:r>
        <w:t>x</w:t>
      </w:r>
    </w:p>
    <w:p>
      <w:r>
        <w:t>x</w:t>
      </w:r>
    </w:p>
    <w:p>
      <w:r>
        <w:t>Hệ thống</w:t>
      </w:r>
    </w:p>
    <w:p>
      <w:r>
        <w:t>1</w:t>
      </w:r>
    </w:p>
    <w:p>
      <w:r>
        <w:t>4</w:t>
      </w:r>
    </w:p>
    <w:p>
      <w:r>
        <w:t>Điều hòa nhiệt độ hoặc quạt điện</w:t>
      </w:r>
    </w:p>
    <w:p>
      <w:r>
        <w:t>x</w:t>
      </w:r>
    </w:p>
    <w:p>
      <w:r>
        <w:t>x</w:t>
      </w:r>
    </w:p>
    <w:p>
      <w:r>
        <w:t>Cái</w:t>
      </w:r>
    </w:p>
    <w:p>
      <w:r>
        <w:t>2</w:t>
      </w:r>
    </w:p>
    <w:p>
      <w:r>
        <w:t>5</w:t>
      </w:r>
    </w:p>
    <w:p>
      <w:r>
        <w:t>Thiết bị lưu trữ ngoài</w:t>
      </w:r>
    </w:p>
    <w:p>
      <w:r>
        <w:t>x</w:t>
      </w:r>
    </w:p>
    <w:p>
      <w:r>
        <w:t>Cái</w:t>
      </w:r>
    </w:p>
    <w:p>
      <w:r>
        <w:t>1</w:t>
      </w:r>
    </w:p>
    <w:p>
      <w:r>
        <w:t>6</w:t>
      </w:r>
    </w:p>
    <w:p>
      <w:r>
        <w:t>Bộ dụng cụ sửa chữa, bảo dưỡng máy tính cơ bản</w:t>
      </w:r>
    </w:p>
    <w:p>
      <w:r>
        <w:t>x</w:t>
      </w:r>
    </w:p>
    <w:p>
      <w:r>
        <w:t>x</w:t>
      </w:r>
    </w:p>
    <w:p>
      <w:r>
        <w:t>Bộ</w:t>
      </w:r>
    </w:p>
    <w:p>
      <w:r>
        <w:t>1</w:t>
      </w:r>
    </w:p>
    <w:p>
      <w:r>
        <w:t>7</w:t>
      </w:r>
    </w:p>
    <w:p>
      <w:r>
        <w:t>Máy hút bụi</w:t>
      </w:r>
    </w:p>
    <w:p>
      <w:r>
        <w:t>x</w:t>
      </w:r>
    </w:p>
    <w:p>
      <w:r>
        <w:t>x</w:t>
      </w:r>
    </w:p>
    <w:p>
      <w:r>
        <w:t>Cái</w:t>
      </w:r>
    </w:p>
    <w:p>
      <w:r>
        <w:t>1</w:t>
      </w:r>
    </w:p>
    <w:p>
      <w:r>
        <w:t>B</w:t>
      </w:r>
    </w:p>
    <w:p>
      <w:r>
        <w:t>THIẾT BỊ THEO CÁC CHỦ ĐỀ CƠ BẢN</w:t>
      </w:r>
    </w:p>
    <w:p>
      <w:r>
        <w:t>1</w:t>
      </w:r>
    </w:p>
    <w:p>
      <w:r>
        <w:t>PHẦN MỀM</w:t>
      </w:r>
    </w:p>
    <w:p>
      <w:r>
        <w:t>1.1</w:t>
      </w:r>
    </w:p>
    <w:p>
      <w:r>
        <w:t>Tất cả các chủ đề</w:t>
      </w:r>
    </w:p>
    <w:p>
      <w:r>
        <w:t>1.1.1</w:t>
      </w:r>
    </w:p>
    <w:p>
      <w:r>
        <w:t>Hệ điều hành</w:t>
      </w:r>
    </w:p>
    <w:p>
      <w:r>
        <w:t>x</w:t>
      </w:r>
    </w:p>
    <w:p>
      <w:r>
        <w:t>x</w:t>
      </w:r>
    </w:p>
    <w:p>
      <w:r>
        <w:t>Bộ</w:t>
      </w:r>
    </w:p>
    <w:p>
      <w:r>
        <w:t>1</w:t>
      </w:r>
    </w:p>
    <w:p>
      <w:r>
        <w:t>1.1.2</w:t>
      </w:r>
    </w:p>
    <w:p>
      <w:r>
        <w:t>Phần mềm tin học văn phòng</w:t>
      </w:r>
    </w:p>
    <w:p>
      <w:r>
        <w:t>x</w:t>
      </w:r>
    </w:p>
    <w:p>
      <w:r>
        <w:t>x</w:t>
      </w:r>
    </w:p>
    <w:p>
      <w:r>
        <w:t>Bộ</w:t>
      </w:r>
    </w:p>
    <w:p>
      <w:r>
        <w:t>1</w:t>
      </w:r>
    </w:p>
    <w:p>
      <w:r>
        <w:t>1.1.3</w:t>
      </w:r>
    </w:p>
    <w:p>
      <w:r>
        <w:t>Phần mềm duyệt web</w:t>
      </w:r>
    </w:p>
    <w:p>
      <w:r>
        <w:t>x</w:t>
      </w:r>
    </w:p>
    <w:p>
      <w:r>
        <w:t>x</w:t>
      </w:r>
    </w:p>
    <w:p>
      <w:r>
        <w:t>Bộ</w:t>
      </w:r>
    </w:p>
    <w:p>
      <w:r>
        <w:t>1</w:t>
      </w:r>
    </w:p>
    <w:p>
      <w:r>
        <w:t>1.1.4</w:t>
      </w:r>
    </w:p>
    <w:p>
      <w:r>
        <w:t>Phần mềm diệt virus</w:t>
      </w:r>
    </w:p>
    <w:p>
      <w:r>
        <w:t>x</w:t>
      </w:r>
    </w:p>
    <w:p>
      <w:r>
        <w:t>x</w:t>
      </w:r>
    </w:p>
    <w:p>
      <w:r>
        <w:t>Bộ</w:t>
      </w:r>
    </w:p>
    <w:p>
      <w:r>
        <w:t>1</w:t>
      </w:r>
    </w:p>
    <w:p>
      <w:r>
        <w:t>1.1.5</w:t>
      </w:r>
    </w:p>
    <w:p>
      <w:r>
        <w:t>Các loại phần mềm ứng dụng khác</w:t>
      </w:r>
    </w:p>
    <w:p>
      <w:r>
        <w:t>x</w:t>
      </w:r>
    </w:p>
    <w:p>
      <w:r>
        <w:t>x</w:t>
      </w:r>
    </w:p>
    <w:p>
      <w:r>
        <w:t>Bộ</w:t>
      </w:r>
    </w:p>
    <w:p>
      <w:r>
        <w:t>1</w:t>
      </w:r>
    </w:p>
    <w:p>
      <w:r>
        <w:t>1.2</w:t>
      </w:r>
    </w:p>
    <w:p>
      <w:r>
        <w:t>Chủ đề: Tổ chức lưu trữ, tìm kiếm và trao đổi thông tin</w:t>
      </w:r>
    </w:p>
    <w:p>
      <w:r>
        <w:t>1.2.1</w:t>
      </w:r>
    </w:p>
    <w:p>
      <w:r>
        <w:t>Phần mềm tìm kiếm thông tin</w:t>
      </w:r>
    </w:p>
    <w:p>
      <w:r>
        <w:t>x</w:t>
      </w:r>
    </w:p>
    <w:p>
      <w:r>
        <w:t>x</w:t>
      </w:r>
    </w:p>
    <w:p>
      <w:r>
        <w:t>Bộ</w:t>
      </w:r>
    </w:p>
    <w:p>
      <w:r>
        <w:t>1</w:t>
      </w:r>
    </w:p>
    <w:p>
      <w:r>
        <w:t>1.3</w:t>
      </w:r>
    </w:p>
    <w:p>
      <w:r>
        <w:t>Chủ đề: Ứng dụng tin học</w:t>
      </w:r>
    </w:p>
    <w:p>
      <w:r>
        <w:t>1.3.1</w:t>
      </w:r>
    </w:p>
    <w:p>
      <w:r>
        <w:t>Phần mềm thiết kế đồ họa</w:t>
      </w:r>
    </w:p>
    <w:p>
      <w:r>
        <w:t>x</w:t>
      </w:r>
    </w:p>
    <w:p>
      <w:r>
        <w:t>x</w:t>
      </w:r>
    </w:p>
    <w:p>
      <w:r>
        <w:t>Bộ</w:t>
      </w:r>
    </w:p>
    <w:p>
      <w:r>
        <w:t>1</w:t>
      </w:r>
    </w:p>
    <w:p>
      <w:r>
        <w:t>1.3.2</w:t>
      </w:r>
    </w:p>
    <w:p>
      <w:r>
        <w:t>Phần mềm chỉnh sửa ảnh</w:t>
      </w:r>
    </w:p>
    <w:p>
      <w:r>
        <w:t>x</w:t>
      </w:r>
    </w:p>
    <w:p>
      <w:r>
        <w:t>x</w:t>
      </w:r>
    </w:p>
    <w:p>
      <w:r>
        <w:t>Bộ</w:t>
      </w:r>
    </w:p>
    <w:p>
      <w:r>
        <w:t>1</w:t>
      </w:r>
    </w:p>
    <w:p>
      <w:r>
        <w:t>1.3.3</w:t>
      </w:r>
    </w:p>
    <w:p>
      <w:r>
        <w:t>Phần mềm làm phim hoạt hình, video</w:t>
      </w:r>
    </w:p>
    <w:p>
      <w:r>
        <w:t>x</w:t>
      </w:r>
    </w:p>
    <w:p>
      <w:r>
        <w:t>x</w:t>
      </w:r>
    </w:p>
    <w:p>
      <w:r>
        <w:t>Bộ</w:t>
      </w:r>
    </w:p>
    <w:p>
      <w:r>
        <w:t>1</w:t>
      </w:r>
    </w:p>
    <w:p>
      <w:r>
        <w:t>1.3.4</w:t>
      </w:r>
    </w:p>
    <w:p>
      <w:r>
        <w:t>Phần mềm thiết kế web</w:t>
      </w:r>
    </w:p>
    <w:p>
      <w:r>
        <w:t>x</w:t>
      </w:r>
    </w:p>
    <w:p>
      <w:r>
        <w:t>x</w:t>
      </w:r>
    </w:p>
    <w:p>
      <w:r>
        <w:t>Bộ</w:t>
      </w:r>
    </w:p>
    <w:p>
      <w:r>
        <w:t>1</w:t>
      </w:r>
    </w:p>
    <w:p>
      <w:r>
        <w:t>1.4</w:t>
      </w:r>
    </w:p>
    <w:p>
      <w:r>
        <w:t>Chủ đề: Giải quyết vấn đề với sự trợ giúp của máy tính</w:t>
      </w:r>
    </w:p>
    <w:p>
      <w:r>
        <w:t>1.4.1</w:t>
      </w:r>
    </w:p>
    <w:p>
      <w:r>
        <w:t>Phần mềm lập trình</w:t>
      </w:r>
    </w:p>
    <w:p>
      <w:r>
        <w:t>x</w:t>
      </w:r>
    </w:p>
    <w:p>
      <w:r>
        <w:t>x</w:t>
      </w:r>
    </w:p>
    <w:p>
      <w:r>
        <w:t>Bộ</w:t>
      </w:r>
    </w:p>
    <w:p>
      <w:r>
        <w:t>1</w:t>
      </w:r>
    </w:p>
    <w:p>
      <w:r>
        <w:t>1.4.2</w:t>
      </w:r>
    </w:p>
    <w:p>
      <w:r>
        <w:t>Phần mềm hệ quản trị cơ sở dữ liệu</w:t>
      </w:r>
    </w:p>
    <w:p>
      <w:r>
        <w:t>x</w:t>
      </w:r>
    </w:p>
    <w:p>
      <w:r>
        <w:t>x</w:t>
      </w:r>
    </w:p>
    <w:p>
      <w:r>
        <w:t>Bộ</w:t>
      </w:r>
    </w:p>
    <w:p>
      <w:r>
        <w:t>1</w:t>
      </w:r>
    </w:p>
    <w:p>
      <w:r>
        <w:t>1.4.3</w:t>
      </w:r>
    </w:p>
    <w:p>
      <w:r>
        <w:t>Phần mềm mô phỏng</w:t>
      </w:r>
    </w:p>
    <w:p>
      <w:r>
        <w:t>x</w:t>
      </w:r>
    </w:p>
    <w:p>
      <w:r>
        <w:t>x</w:t>
      </w:r>
    </w:p>
    <w:p>
      <w:r>
        <w:t>Bộ</w:t>
      </w:r>
    </w:p>
    <w:p>
      <w:r>
        <w:t>1</w:t>
      </w:r>
    </w:p>
    <w:p>
      <w:r>
        <w:t>2</w:t>
      </w:r>
    </w:p>
    <w:p>
      <w:r>
        <w:t>DỤNG CỤ</w:t>
      </w:r>
    </w:p>
    <w:p>
      <w:r>
        <w:t>Chủ đề: Mạng máy tính và Internet</w:t>
      </w:r>
    </w:p>
    <w:p>
      <w:r>
        <w:t>2.1</w:t>
      </w:r>
    </w:p>
    <w:p>
      <w:r>
        <w:t>Switch/Hub</w:t>
      </w:r>
    </w:p>
    <w:p>
      <w:r>
        <w:t>x</w:t>
      </w:r>
    </w:p>
    <w:p>
      <w:r>
        <w:t>x</w:t>
      </w:r>
    </w:p>
    <w:p>
      <w:r>
        <w:t>Chiếc</w:t>
      </w:r>
    </w:p>
    <w:p>
      <w:r>
        <w:t>1</w:t>
      </w:r>
    </w:p>
    <w:p>
      <w:r>
        <w:t>2.2</w:t>
      </w:r>
    </w:p>
    <w:p>
      <w:r>
        <w:t>Cáp mạng UTP</w:t>
      </w:r>
    </w:p>
    <w:p>
      <w:r>
        <w:t>x</w:t>
      </w:r>
    </w:p>
    <w:p>
      <w:r>
        <w:t>x</w:t>
      </w:r>
    </w:p>
    <w:p>
      <w:r>
        <w:t>Mét</w:t>
      </w:r>
    </w:p>
    <w:p>
      <w:r>
        <w:t>100</w:t>
      </w:r>
    </w:p>
    <w:p>
      <w:r>
        <w:t>2.3</w:t>
      </w:r>
    </w:p>
    <w:p>
      <w:r>
        <w:t>Đầu bấm mạng</w:t>
      </w:r>
    </w:p>
    <w:p>
      <w:r>
        <w:t>x</w:t>
      </w:r>
    </w:p>
    <w:p>
      <w:r>
        <w:t>x</w:t>
      </w:r>
    </w:p>
    <w:p>
      <w:r>
        <w:t>Cái</w:t>
      </w:r>
    </w:p>
    <w:p>
      <w:r>
        <w:t>100</w:t>
      </w:r>
    </w:p>
    <w:p>
      <w:r>
        <w:t>C</w:t>
      </w:r>
    </w:p>
    <w:p>
      <w:r>
        <w:t>THIẾT BỊ THEO CÁC CHUYÊN ĐỀ HỌC TẬP TỰ CHỌN</w:t>
      </w:r>
    </w:p>
    <w:p>
      <w:r>
        <w:t>1</w:t>
      </w:r>
    </w:p>
    <w:p>
      <w:r>
        <w:t>PHẦN MỀM</w:t>
      </w:r>
    </w:p>
    <w:p>
      <w:r>
        <w:t>1.1</w:t>
      </w:r>
    </w:p>
    <w:p>
      <w:r>
        <w:t>Phần mềm vẽ trang trí</w:t>
      </w:r>
    </w:p>
    <w:p>
      <w:r>
        <w:t>x</w:t>
      </w:r>
    </w:p>
    <w:p>
      <w:r>
        <w:t>x</w:t>
      </w:r>
    </w:p>
    <w:p>
      <w:r>
        <w:t>Bộ</w:t>
      </w:r>
    </w:p>
    <w:p>
      <w:r>
        <w:t>1</w:t>
      </w:r>
    </w:p>
    <w:p>
      <w:r>
        <w:t>1.2</w:t>
      </w:r>
    </w:p>
    <w:p>
      <w:r>
        <w:t>Phần mềm quản lí dự án</w:t>
      </w:r>
    </w:p>
    <w:p>
      <w:r>
        <w:t>x</w:t>
      </w:r>
    </w:p>
    <w:p>
      <w:r>
        <w:t>x</w:t>
      </w:r>
    </w:p>
    <w:p>
      <w:r>
        <w:t>Bộ</w:t>
      </w:r>
    </w:p>
    <w:p>
      <w:r>
        <w:t>1</w:t>
      </w:r>
    </w:p>
    <w:p>
      <w:r>
        <w:t>1.3</w:t>
      </w:r>
    </w:p>
    <w:p>
      <w:r>
        <w:t>Phần mềm hỗ trợ và lập trình điều khiển robot giáo dục</w:t>
      </w:r>
    </w:p>
    <w:p>
      <w:r>
        <w:t>x</w:t>
      </w:r>
    </w:p>
    <w:p>
      <w:r>
        <w:t>x</w:t>
      </w:r>
    </w:p>
    <w:p>
      <w:r>
        <w:t>Bộ</w:t>
      </w:r>
    </w:p>
    <w:p>
      <w:r>
        <w:t>1</w:t>
      </w:r>
    </w:p>
    <w:p>
      <w:r>
        <w:t>2</w:t>
      </w:r>
    </w:p>
    <w:p>
      <w:r>
        <w:t>DỤNG CỤ</w:t>
      </w:r>
    </w:p>
    <w:p>
      <w:r>
        <w:t>2.1</w:t>
      </w:r>
    </w:p>
    <w:p>
      <w:r>
        <w:t>Robot giáo dục</w:t>
      </w:r>
    </w:p>
    <w:p>
      <w:r>
        <w:t>x</w:t>
      </w:r>
    </w:p>
    <w:p>
      <w:r>
        <w:t>x</w:t>
      </w:r>
    </w:p>
    <w:p>
      <w:r>
        <w:t>Bộ</w:t>
      </w:r>
    </w:p>
    <w:p>
      <w:r>
        <w:t>7</w:t>
      </w:r>
    </w:p>
    <w:p>
      <w:r>
        <w:t>XIV</w:t>
      </w:r>
    </w:p>
    <w:p>
      <w:r>
        <w:t>MÔN ÂM NHẠC</w:t>
      </w:r>
    </w:p>
    <w:p>
      <w:r>
        <w:t>1</w:t>
      </w:r>
    </w:p>
    <w:p>
      <w:r>
        <w:t>Nhạc cụ thể hiện tiết tấu</w:t>
      </w:r>
    </w:p>
    <w:p>
      <w:r>
        <w:t>1.1</w:t>
      </w:r>
    </w:p>
    <w:p>
      <w:r>
        <w:t>Bongo</w:t>
      </w:r>
    </w:p>
    <w:p>
      <w:r>
        <w:t>x</w:t>
      </w:r>
    </w:p>
    <w:p>
      <w:r>
        <w:t>x</w:t>
      </w:r>
    </w:p>
    <w:p>
      <w:r>
        <w:t>Bộ</w:t>
      </w:r>
    </w:p>
    <w:p>
      <w:r>
        <w:t>01 bộ/giáo viên</w:t>
      </w:r>
    </w:p>
    <w:p>
      <w:r>
        <w:t>1.2</w:t>
      </w:r>
    </w:p>
    <w:p>
      <w:r>
        <w:t>Cajon</w:t>
      </w:r>
    </w:p>
    <w:p>
      <w:r>
        <w:t>x</w:t>
      </w:r>
    </w:p>
    <w:p>
      <w:r>
        <w:t>x</w:t>
      </w:r>
    </w:p>
    <w:p>
      <w:r>
        <w:t>Cái</w:t>
      </w:r>
    </w:p>
    <w:p>
      <w:r>
        <w:t>01 cái/giáo viên</w:t>
      </w:r>
    </w:p>
    <w:p>
      <w:r>
        <w:t>1.3</w:t>
      </w:r>
    </w:p>
    <w:p>
      <w:r>
        <w:t>Triangle</w:t>
      </w:r>
    </w:p>
    <w:p>
      <w:r>
        <w:t>x</w:t>
      </w:r>
    </w:p>
    <w:p>
      <w:r>
        <w:t>x</w:t>
      </w:r>
    </w:p>
    <w:p>
      <w:r>
        <w:t>Bộ</w:t>
      </w:r>
    </w:p>
    <w:p>
      <w:r>
        <w:t>05 bộ/giáo viên</w:t>
      </w:r>
    </w:p>
    <w:p>
      <w:r>
        <w:t>1.4</w:t>
      </w:r>
    </w:p>
    <w:p>
      <w:r>
        <w:t>Tambourine</w:t>
      </w:r>
    </w:p>
    <w:p>
      <w:r>
        <w:t>x</w:t>
      </w:r>
    </w:p>
    <w:p>
      <w:r>
        <w:t>x</w:t>
      </w:r>
    </w:p>
    <w:p>
      <w:r>
        <w:t>Cái</w:t>
      </w:r>
    </w:p>
    <w:p>
      <w:r>
        <w:t>05 cái/giáo viên</w:t>
      </w:r>
    </w:p>
    <w:p>
      <w:r>
        <w:t>1.5</w:t>
      </w:r>
    </w:p>
    <w:p>
      <w:r>
        <w:t>Maracas</w:t>
      </w:r>
    </w:p>
    <w:p>
      <w:r>
        <w:t>x</w:t>
      </w:r>
    </w:p>
    <w:p>
      <w:r>
        <w:t>x</w:t>
      </w:r>
    </w:p>
    <w:p>
      <w:r>
        <w:t>Cặp</w:t>
      </w:r>
    </w:p>
    <w:p>
      <w:r>
        <w:t>05 cặp/giáo viên</w:t>
      </w:r>
    </w:p>
    <w:p>
      <w:r>
        <w:t>1.6</w:t>
      </w:r>
    </w:p>
    <w:p>
      <w:r>
        <w:t>Woodblock</w:t>
      </w:r>
    </w:p>
    <w:p>
      <w:r>
        <w:t>x</w:t>
      </w:r>
    </w:p>
    <w:p>
      <w:r>
        <w:t>x</w:t>
      </w:r>
    </w:p>
    <w:p>
      <w:r>
        <w:t>Cái</w:t>
      </w:r>
    </w:p>
    <w:p>
      <w:r>
        <w:t>03 cái/giáo viên</w:t>
      </w:r>
    </w:p>
    <w:p>
      <w:r>
        <w:t>1.7</w:t>
      </w:r>
    </w:p>
    <w:p>
      <w:r>
        <w:t>Bộ trống Jazz</w:t>
      </w:r>
    </w:p>
    <w:p>
      <w:r>
        <w:t>x</w:t>
      </w:r>
    </w:p>
    <w:p>
      <w:r>
        <w:t>x</w:t>
      </w:r>
    </w:p>
    <w:p>
      <w:r>
        <w:t>Bộ</w:t>
      </w:r>
    </w:p>
    <w:p>
      <w:r>
        <w:t>01 bộ/giáo viên</w:t>
      </w:r>
    </w:p>
    <w:p>
      <w:r>
        <w:t>2</w:t>
      </w:r>
    </w:p>
    <w:p>
      <w:r>
        <w:t>Nhạc cụ thể hiện giai điệu, hòa âm</w:t>
      </w:r>
    </w:p>
    <w:p>
      <w:r>
        <w:t>2.1</w:t>
      </w:r>
    </w:p>
    <w:p>
      <w:r>
        <w:t>Sáo trúc</w:t>
      </w:r>
    </w:p>
    <w:p>
      <w:r>
        <w:t>x</w:t>
      </w:r>
    </w:p>
    <w:p>
      <w:r>
        <w:t>x</w:t>
      </w:r>
    </w:p>
    <w:p>
      <w:r>
        <w:t>Cái</w:t>
      </w:r>
    </w:p>
    <w:p>
      <w:r>
        <w:t>10 cái/giáo viên</w:t>
      </w:r>
    </w:p>
    <w:p>
      <w:r>
        <w:t>2.2</w:t>
      </w:r>
    </w:p>
    <w:p>
      <w:r>
        <w:t>Đàn tranh</w:t>
      </w:r>
    </w:p>
    <w:p>
      <w:r>
        <w:t>x</w:t>
      </w:r>
    </w:p>
    <w:p>
      <w:r>
        <w:t>x</w:t>
      </w:r>
    </w:p>
    <w:p>
      <w:r>
        <w:t>Cái</w:t>
      </w:r>
    </w:p>
    <w:p>
      <w:r>
        <w:t>01 cái/giáo viên</w:t>
      </w:r>
    </w:p>
    <w:p>
      <w:r>
        <w:t>2.3</w:t>
      </w:r>
    </w:p>
    <w:p>
      <w:r>
        <w:t>Đàn bầu</w:t>
      </w:r>
    </w:p>
    <w:p>
      <w:r>
        <w:t>x</w:t>
      </w:r>
    </w:p>
    <w:p>
      <w:r>
        <w:t>x</w:t>
      </w:r>
    </w:p>
    <w:p>
      <w:r>
        <w:t>Cái</w:t>
      </w:r>
    </w:p>
    <w:p>
      <w:r>
        <w:t>01 cái/giáo viên</w:t>
      </w:r>
    </w:p>
    <w:p>
      <w:r>
        <w:t>2.4</w:t>
      </w:r>
    </w:p>
    <w:p>
      <w:r>
        <w:t>Đàn nhị</w:t>
      </w:r>
    </w:p>
    <w:p>
      <w:r>
        <w:t>x</w:t>
      </w:r>
    </w:p>
    <w:p>
      <w:r>
        <w:t>x</w:t>
      </w:r>
    </w:p>
    <w:p>
      <w:r>
        <w:t>Cái</w:t>
      </w:r>
    </w:p>
    <w:p>
      <w:r>
        <w:t>01 cái/giáo viên</w:t>
      </w:r>
    </w:p>
    <w:p>
      <w:r>
        <w:t>2.5</w:t>
      </w:r>
    </w:p>
    <w:p>
      <w:r>
        <w:t>Đàn nguyệt</w:t>
      </w:r>
    </w:p>
    <w:p>
      <w:r>
        <w:t>x</w:t>
      </w:r>
    </w:p>
    <w:p>
      <w:r>
        <w:t>x</w:t>
      </w:r>
    </w:p>
    <w:p>
      <w:r>
        <w:t>Cái</w:t>
      </w:r>
    </w:p>
    <w:p>
      <w:r>
        <w:t>01 cái/giáo viên</w:t>
      </w:r>
    </w:p>
    <w:p>
      <w:r>
        <w:t>2.6</w:t>
      </w:r>
    </w:p>
    <w:p>
      <w:r>
        <w:t>Đàn T'rưng</w:t>
      </w:r>
    </w:p>
    <w:p>
      <w:r>
        <w:t>x</w:t>
      </w:r>
    </w:p>
    <w:p>
      <w:r>
        <w:t>x</w:t>
      </w:r>
    </w:p>
    <w:p>
      <w:r>
        <w:t>Cái</w:t>
      </w:r>
    </w:p>
    <w:p>
      <w:r>
        <w:t>01 cái/giáo viên</w:t>
      </w:r>
    </w:p>
    <w:p>
      <w:r>
        <w:t>2.7</w:t>
      </w:r>
    </w:p>
    <w:p>
      <w:r>
        <w:t>Tính tẩu</w:t>
      </w:r>
    </w:p>
    <w:p>
      <w:r>
        <w:t>x</w:t>
      </w:r>
    </w:p>
    <w:p>
      <w:r>
        <w:t>x</w:t>
      </w:r>
    </w:p>
    <w:p>
      <w:r>
        <w:t>Cái</w:t>
      </w:r>
    </w:p>
    <w:p>
      <w:r>
        <w:t>01 cái/giáo viên</w:t>
      </w:r>
    </w:p>
    <w:p>
      <w:r>
        <w:t>2.8</w:t>
      </w:r>
    </w:p>
    <w:p>
      <w:r>
        <w:t>Kèn phím</w:t>
      </w:r>
    </w:p>
    <w:p>
      <w:r>
        <w:t>x</w:t>
      </w:r>
    </w:p>
    <w:p>
      <w:r>
        <w:t>x</w:t>
      </w:r>
    </w:p>
    <w:p>
      <w:r>
        <w:t>Cái</w:t>
      </w:r>
    </w:p>
    <w:p>
      <w:r>
        <w:t>05 cái/giáo viên</w:t>
      </w:r>
    </w:p>
    <w:p>
      <w:r>
        <w:t>2.9</w:t>
      </w:r>
    </w:p>
    <w:p>
      <w:r>
        <w:t>Recorder</w:t>
      </w:r>
    </w:p>
    <w:p>
      <w:r>
        <w:t>x</w:t>
      </w:r>
    </w:p>
    <w:p>
      <w:r>
        <w:t>x</w:t>
      </w:r>
    </w:p>
    <w:p>
      <w:r>
        <w:t>Cái</w:t>
      </w:r>
    </w:p>
    <w:p>
      <w:r>
        <w:t>20 cái/giáo viên</w:t>
      </w:r>
    </w:p>
    <w:p>
      <w:r>
        <w:t>2.10</w:t>
      </w:r>
    </w:p>
    <w:p>
      <w:r>
        <w:t>Harmonica</w:t>
      </w:r>
    </w:p>
    <w:p>
      <w:r>
        <w:t>x</w:t>
      </w:r>
    </w:p>
    <w:p>
      <w:r>
        <w:t>x</w:t>
      </w:r>
    </w:p>
    <w:p>
      <w:r>
        <w:t>Cái</w:t>
      </w:r>
    </w:p>
    <w:p>
      <w:r>
        <w:t>02 cái/giáo viên</w:t>
      </w:r>
    </w:p>
    <w:p>
      <w:r>
        <w:t>2.11</w:t>
      </w:r>
    </w:p>
    <w:p>
      <w:r>
        <w:t>Xylophone</w:t>
      </w:r>
    </w:p>
    <w:p>
      <w:r>
        <w:t>x</w:t>
      </w:r>
    </w:p>
    <w:p>
      <w:r>
        <w:t>x</w:t>
      </w:r>
    </w:p>
    <w:p>
      <w:r>
        <w:t>Cái</w:t>
      </w:r>
    </w:p>
    <w:p>
      <w:r>
        <w:t>01 cái/giáo viên</w:t>
      </w:r>
    </w:p>
    <w:p>
      <w:r>
        <w:t>2.12</w:t>
      </w:r>
    </w:p>
    <w:p>
      <w:r>
        <w:t>Ukulele</w:t>
      </w:r>
    </w:p>
    <w:p>
      <w:r>
        <w:t>x</w:t>
      </w:r>
    </w:p>
    <w:p>
      <w:r>
        <w:t>x</w:t>
      </w:r>
    </w:p>
    <w:p>
      <w:r>
        <w:t>Cây</w:t>
      </w:r>
    </w:p>
    <w:p>
      <w:r>
        <w:t>05 cây/giáo viên</w:t>
      </w:r>
    </w:p>
    <w:p>
      <w:r>
        <w:t>2.13</w:t>
      </w:r>
    </w:p>
    <w:p>
      <w:r>
        <w:t>Guitar</w:t>
      </w:r>
    </w:p>
    <w:p>
      <w:r>
        <w:t>x</w:t>
      </w:r>
    </w:p>
    <w:p>
      <w:r>
        <w:t>x</w:t>
      </w:r>
    </w:p>
    <w:p>
      <w:r>
        <w:t>Cây</w:t>
      </w:r>
    </w:p>
    <w:p>
      <w:r>
        <w:t>03 cây/giáo viên</w:t>
      </w:r>
    </w:p>
    <w:p>
      <w:r>
        <w:t>2.14</w:t>
      </w:r>
    </w:p>
    <w:p>
      <w:r>
        <w:t>Electric keyboard (đàn phím điện tử) hoặc piano kĩ thuật số</w:t>
      </w:r>
    </w:p>
    <w:p>
      <w:r>
        <w:t>x</w:t>
      </w:r>
    </w:p>
    <w:p>
      <w:r>
        <w:t>Cây</w:t>
      </w:r>
    </w:p>
    <w:p>
      <w:r>
        <w:t>01 cây/giáo viên</w:t>
      </w:r>
    </w:p>
    <w:p>
      <w:r>
        <w:t>3</w:t>
      </w:r>
    </w:p>
    <w:p>
      <w:r>
        <w:t>Thiết bị dùng chung cho các nội dung</w:t>
      </w:r>
    </w:p>
    <w:p>
      <w:r>
        <w:t>3.1</w:t>
      </w:r>
    </w:p>
    <w:p>
      <w:r>
        <w:t>Thiết bị âm thanh đa năng di động</w:t>
      </w:r>
    </w:p>
    <w:p>
      <w:r>
        <w:t>x</w:t>
      </w:r>
    </w:p>
    <w:p>
      <w:r>
        <w:t>x</w:t>
      </w:r>
    </w:p>
    <w:p>
      <w:r>
        <w:t>Bộ</w:t>
      </w:r>
    </w:p>
    <w:p>
      <w:r>
        <w:t>01 bộ/giáo viên</w:t>
      </w:r>
    </w:p>
    <w:p>
      <w:r>
        <w:t>XV</w:t>
      </w:r>
    </w:p>
    <w:p>
      <w:r>
        <w:t>MÔN NGHỆ THUẬT (MĨ THUẬT)</w:t>
      </w:r>
    </w:p>
    <w:p>
      <w:r>
        <w:t>A</w:t>
      </w:r>
    </w:p>
    <w:p>
      <w:r>
        <w:t>THIẾT BỊ, DỤNG CỤ DÙNG CHUNG</w:t>
      </w:r>
    </w:p>
    <w:p>
      <w:r>
        <w:t>1</w:t>
      </w:r>
    </w:p>
    <w:p>
      <w:r>
        <w:t>Đèn chiếu sáng</w:t>
      </w:r>
    </w:p>
    <w:p>
      <w:r>
        <w:t>x</w:t>
      </w:r>
    </w:p>
    <w:p>
      <w:r>
        <w:t>Bộ</w:t>
      </w:r>
    </w:p>
    <w:p>
      <w:r>
        <w:t>2</w:t>
      </w:r>
    </w:p>
    <w:p>
      <w:r>
        <w:t>2</w:t>
      </w:r>
    </w:p>
    <w:p>
      <w:r>
        <w:t>Bục, bệ</w:t>
      </w:r>
    </w:p>
    <w:p>
      <w:r>
        <w:t>x</w:t>
      </w:r>
    </w:p>
    <w:p>
      <w:r>
        <w:t>Bộ</w:t>
      </w:r>
    </w:p>
    <w:p>
      <w:r>
        <w:t>1</w:t>
      </w:r>
    </w:p>
    <w:p>
      <w:r>
        <w:t>3</w:t>
      </w:r>
    </w:p>
    <w:p>
      <w:r>
        <w:t>Giá vẽ (03 chân hoặc chữ A)</w:t>
      </w:r>
    </w:p>
    <w:p>
      <w:r>
        <w:t>x</w:t>
      </w:r>
    </w:p>
    <w:p>
      <w:r>
        <w:t>Cái</w:t>
      </w:r>
    </w:p>
    <w:p>
      <w:r>
        <w:t>01 cái/học sinh</w:t>
      </w:r>
    </w:p>
    <w:p>
      <w:r>
        <w:t>4</w:t>
      </w:r>
    </w:p>
    <w:p>
      <w:r>
        <w:t>Bảng vẽ</w:t>
      </w:r>
    </w:p>
    <w:p>
      <w:r>
        <w:t>x</w:t>
      </w:r>
    </w:p>
    <w:p>
      <w:r>
        <w:t>Cái</w:t>
      </w:r>
    </w:p>
    <w:p>
      <w:r>
        <w:t>01 cái/học sinh</w:t>
      </w:r>
    </w:p>
    <w:p>
      <w:r>
        <w:t>5</w:t>
      </w:r>
    </w:p>
    <w:p>
      <w:r>
        <w:t>Bút lông</w:t>
      </w:r>
    </w:p>
    <w:p>
      <w:r>
        <w:t>x</w:t>
      </w:r>
    </w:p>
    <w:p>
      <w:r>
        <w:t>Bộ</w:t>
      </w:r>
    </w:p>
    <w:p>
      <w:r>
        <w:t>01 bộ/học sinh</w:t>
      </w:r>
    </w:p>
    <w:p>
      <w:r>
        <w:t>6</w:t>
      </w:r>
    </w:p>
    <w:p>
      <w:r>
        <w:t>Bảng pha màu</w:t>
      </w:r>
    </w:p>
    <w:p>
      <w:r>
        <w:t>x</w:t>
      </w:r>
    </w:p>
    <w:p>
      <w:r>
        <w:t>Cái</w:t>
      </w:r>
    </w:p>
    <w:p>
      <w:r>
        <w:t>01 cái/học sinh</w:t>
      </w:r>
    </w:p>
    <w:p>
      <w:r>
        <w:t>7</w:t>
      </w:r>
    </w:p>
    <w:p>
      <w:r>
        <w:t>Ống rửa bút</w:t>
      </w:r>
    </w:p>
    <w:p>
      <w:r>
        <w:t>x</w:t>
      </w:r>
    </w:p>
    <w:p>
      <w:r>
        <w:t>Cái</w:t>
      </w:r>
    </w:p>
    <w:p>
      <w:r>
        <w:t>01 cái/03 học sinh</w:t>
      </w:r>
    </w:p>
    <w:p>
      <w:r>
        <w:t>8</w:t>
      </w:r>
    </w:p>
    <w:p>
      <w:r>
        <w:t>Lô đồ họa (tranh in)</w:t>
      </w:r>
    </w:p>
    <w:p>
      <w:r>
        <w:t>x</w:t>
      </w:r>
    </w:p>
    <w:p>
      <w:r>
        <w:t>Cái</w:t>
      </w:r>
    </w:p>
    <w:p>
      <w:r>
        <w:t>5</w:t>
      </w:r>
    </w:p>
    <w:p>
      <w:r>
        <w:t>9</w:t>
      </w:r>
    </w:p>
    <w:p>
      <w:r>
        <w:t>Màu oát (Gouache colour)</w:t>
      </w:r>
    </w:p>
    <w:p>
      <w:r>
        <w:t>x</w:t>
      </w:r>
    </w:p>
    <w:p>
      <w:r>
        <w:t>Hộp</w:t>
      </w:r>
    </w:p>
    <w:p>
      <w:r>
        <w:t>01 hộp/học sinh</w:t>
      </w:r>
    </w:p>
    <w:p>
      <w:r>
        <w:t>10</w:t>
      </w:r>
    </w:p>
    <w:p>
      <w:r>
        <w:t>Đất nặn</w:t>
      </w:r>
    </w:p>
    <w:p>
      <w:r>
        <w:t>x</w:t>
      </w:r>
    </w:p>
    <w:p>
      <w:r>
        <w:t>Hộp</w:t>
      </w:r>
    </w:p>
    <w:p>
      <w:r>
        <w:t>01 hộp/học sinh</w:t>
      </w:r>
    </w:p>
    <w:p>
      <w:r>
        <w:t>B</w:t>
      </w:r>
    </w:p>
    <w:p>
      <w:r>
        <w:t>TRANH ẢNH/VIDEO/PHẦN MỀM PHỤC VỤ KIẾN THỨC CƠ BẢN</w:t>
      </w:r>
    </w:p>
    <w:p>
      <w:r>
        <w:t>1</w:t>
      </w:r>
    </w:p>
    <w:p>
      <w:r>
        <w:t>Lý luận và lịch sử mĩ thuật</w:t>
      </w:r>
    </w:p>
    <w:p>
      <w:r>
        <w:t>1.1</w:t>
      </w:r>
    </w:p>
    <w:p>
      <w:r>
        <w:t>Bộ tranh/ảnh về di sản văn hóa nghệ thuật Việt Nam thời kì Tiền sử và Cổ đại</w:t>
      </w:r>
    </w:p>
    <w:p>
      <w:r>
        <w:t>x</w:t>
      </w:r>
    </w:p>
    <w:p>
      <w:r>
        <w:t>x</w:t>
      </w:r>
    </w:p>
    <w:p>
      <w:r>
        <w:t>Bộ</w:t>
      </w:r>
    </w:p>
    <w:p>
      <w:r>
        <w:t>1</w:t>
      </w:r>
    </w:p>
    <w:p>
      <w:r>
        <w:t>1.2</w:t>
      </w:r>
    </w:p>
    <w:p>
      <w:r>
        <w:t>Bộ tranh/ảnh về di sản văn hóa nghệ thuật thế giới thời kì Tiền sử và Cổ đại</w:t>
      </w:r>
    </w:p>
    <w:p>
      <w:r>
        <w:t>x</w:t>
      </w:r>
    </w:p>
    <w:p>
      <w:r>
        <w:t>x</w:t>
      </w:r>
    </w:p>
    <w:p>
      <w:r>
        <w:t>Bộ</w:t>
      </w:r>
    </w:p>
    <w:p>
      <w:r>
        <w:t>1</w:t>
      </w:r>
    </w:p>
    <w:p>
      <w:r>
        <w:t>1.3</w:t>
      </w:r>
    </w:p>
    <w:p>
      <w:r>
        <w:t>Tranh/ảnh về mĩ thuật Việt Nam thời kì trung đại</w:t>
      </w:r>
    </w:p>
    <w:p>
      <w:r>
        <w:t>x</w:t>
      </w:r>
    </w:p>
    <w:p>
      <w:r>
        <w:t>x</w:t>
      </w:r>
    </w:p>
    <w:p>
      <w:r>
        <w:t>Tờ</w:t>
      </w:r>
    </w:p>
    <w:p>
      <w:r>
        <w:t>1</w:t>
      </w:r>
    </w:p>
    <w:p>
      <w:r>
        <w:t>1.4</w:t>
      </w:r>
    </w:p>
    <w:p>
      <w:r>
        <w:t>Tranh/ảnh về mĩ thuật thế giới thời kì trung đại</w:t>
      </w:r>
    </w:p>
    <w:p>
      <w:r>
        <w:t>x</w:t>
      </w:r>
    </w:p>
    <w:p>
      <w:r>
        <w:t>x</w:t>
      </w:r>
    </w:p>
    <w:p>
      <w:r>
        <w:t>Tờ</w:t>
      </w:r>
    </w:p>
    <w:p>
      <w:r>
        <w:t>1</w:t>
      </w:r>
    </w:p>
    <w:p>
      <w:r>
        <w:t>1.5</w:t>
      </w:r>
    </w:p>
    <w:p>
      <w:r>
        <w:t>Tranh/ảnh về mĩ thuật Việt Nam thời kì hiện đại</w:t>
      </w:r>
    </w:p>
    <w:p>
      <w:r>
        <w:t>x</w:t>
      </w:r>
    </w:p>
    <w:p>
      <w:r>
        <w:t>x</w:t>
      </w:r>
    </w:p>
    <w:p>
      <w:r>
        <w:t>Tờ</w:t>
      </w:r>
    </w:p>
    <w:p>
      <w:r>
        <w:t>1</w:t>
      </w:r>
    </w:p>
    <w:p>
      <w:r>
        <w:t>1.6</w:t>
      </w:r>
    </w:p>
    <w:p>
      <w:r>
        <w:t>Tranh/ảnh về mĩ thuật thế giới thời kì hiện đại</w:t>
      </w:r>
    </w:p>
    <w:p>
      <w:r>
        <w:t>x</w:t>
      </w:r>
    </w:p>
    <w:p>
      <w:r>
        <w:t>x</w:t>
      </w:r>
    </w:p>
    <w:p>
      <w:r>
        <w:t>Tờ</w:t>
      </w:r>
    </w:p>
    <w:p>
      <w:r>
        <w:t>1</w:t>
      </w:r>
    </w:p>
    <w:p>
      <w:r>
        <w:t>2</w:t>
      </w:r>
    </w:p>
    <w:p>
      <w:r>
        <w:t>Hội họa</w:t>
      </w:r>
    </w:p>
    <w:p>
      <w:r>
        <w:t>2.1</w:t>
      </w:r>
    </w:p>
    <w:p>
      <w:r>
        <w:t>Tranh hướng dẫn cách vẽ chất liệu chì hoặc than</w:t>
      </w:r>
    </w:p>
    <w:p>
      <w:r>
        <w:t>x</w:t>
      </w:r>
    </w:p>
    <w:p>
      <w:r>
        <w:t>x</w:t>
      </w:r>
    </w:p>
    <w:p>
      <w:r>
        <w:t>Tờ</w:t>
      </w:r>
    </w:p>
    <w:p>
      <w:r>
        <w:t>1</w:t>
      </w:r>
    </w:p>
    <w:p>
      <w:r>
        <w:t>2.2</w:t>
      </w:r>
    </w:p>
    <w:p>
      <w:r>
        <w:t>Tranh hướng dẫn cách vẽ chất liệu màu nước</w:t>
      </w:r>
    </w:p>
    <w:p>
      <w:r>
        <w:t>x</w:t>
      </w:r>
    </w:p>
    <w:p>
      <w:r>
        <w:t>x</w:t>
      </w:r>
    </w:p>
    <w:p>
      <w:r>
        <w:t>Tờ</w:t>
      </w:r>
    </w:p>
    <w:p>
      <w:r>
        <w:t>1</w:t>
      </w:r>
    </w:p>
    <w:p>
      <w:r>
        <w:t>2.3</w:t>
      </w:r>
    </w:p>
    <w:p>
      <w:r>
        <w:t>Tranh hướng dẫn cách vẽ chất liệu màu bột</w:t>
      </w:r>
    </w:p>
    <w:p>
      <w:r>
        <w:t>x</w:t>
      </w:r>
    </w:p>
    <w:p>
      <w:r>
        <w:t>x</w:t>
      </w:r>
    </w:p>
    <w:p>
      <w:r>
        <w:t>Tờ</w:t>
      </w:r>
    </w:p>
    <w:p>
      <w:r>
        <w:t>1</w:t>
      </w:r>
    </w:p>
    <w:p>
      <w:r>
        <w:t>3</w:t>
      </w:r>
    </w:p>
    <w:p>
      <w:r>
        <w:t>Đồ họa (tranh in)</w:t>
      </w:r>
    </w:p>
    <w:p>
      <w:r>
        <w:t>3.1</w:t>
      </w:r>
    </w:p>
    <w:p>
      <w:r>
        <w:t>Video hướng dẫn kĩ thuật in bản dập</w:t>
      </w:r>
    </w:p>
    <w:p>
      <w:r>
        <w:t>x</w:t>
      </w:r>
    </w:p>
    <w:p>
      <w:r>
        <w:t>x</w:t>
      </w:r>
    </w:p>
    <w:p>
      <w:r>
        <w:t>Bộ</w:t>
      </w:r>
    </w:p>
    <w:p>
      <w:r>
        <w:t>1</w:t>
      </w:r>
    </w:p>
    <w:p>
      <w:r>
        <w:t>3.2</w:t>
      </w:r>
    </w:p>
    <w:p>
      <w:r>
        <w:t>Video hướng dẫn kĩ thuật in nổi</w:t>
      </w:r>
    </w:p>
    <w:p>
      <w:r>
        <w:t>x</w:t>
      </w:r>
    </w:p>
    <w:p>
      <w:r>
        <w:t>x</w:t>
      </w:r>
    </w:p>
    <w:p>
      <w:r>
        <w:t>Bộ</w:t>
      </w:r>
    </w:p>
    <w:p>
      <w:r>
        <w:t>1</w:t>
      </w:r>
    </w:p>
    <w:p>
      <w:r>
        <w:t>3.3</w:t>
      </w:r>
    </w:p>
    <w:p>
      <w:r>
        <w:t>Video hướng dẫn kĩ thuật in độc bản</w:t>
      </w:r>
    </w:p>
    <w:p>
      <w:r>
        <w:t>x</w:t>
      </w:r>
    </w:p>
    <w:p>
      <w:r>
        <w:t>x</w:t>
      </w:r>
    </w:p>
    <w:p>
      <w:r>
        <w:t>Bộ</w:t>
      </w:r>
    </w:p>
    <w:p>
      <w:r>
        <w:t>1</w:t>
      </w:r>
    </w:p>
    <w:p>
      <w:r>
        <w:t>4</w:t>
      </w:r>
    </w:p>
    <w:p>
      <w:r>
        <w:t>Thiết kế công nghiệp</w:t>
      </w:r>
    </w:p>
    <w:p>
      <w:r>
        <w:t>4.1</w:t>
      </w:r>
    </w:p>
    <w:p>
      <w:r>
        <w:t>Phần mềm thiết kế thông dụng</w:t>
      </w:r>
    </w:p>
    <w:p>
      <w:r>
        <w:t>x</w:t>
      </w:r>
    </w:p>
    <w:p>
      <w:r>
        <w:t>x</w:t>
      </w:r>
    </w:p>
    <w:p>
      <w:r>
        <w:t>Bộ</w:t>
      </w:r>
    </w:p>
    <w:p>
      <w:r>
        <w:t>1</w:t>
      </w:r>
    </w:p>
    <w:p>
      <w:r>
        <w:t>5</w:t>
      </w:r>
    </w:p>
    <w:p>
      <w:r>
        <w:t>Điêu khắc</w:t>
      </w:r>
    </w:p>
    <w:p>
      <w:r>
        <w:t>5.1</w:t>
      </w:r>
    </w:p>
    <w:p>
      <w:r>
        <w:t>Video kĩ thuật làm phù điêu</w:t>
      </w:r>
    </w:p>
    <w:p>
      <w:r>
        <w:t>x</w:t>
      </w:r>
    </w:p>
    <w:p>
      <w:r>
        <w:t>x</w:t>
      </w:r>
    </w:p>
    <w:p>
      <w:r>
        <w:t>Bộ</w:t>
      </w:r>
    </w:p>
    <w:p>
      <w:r>
        <w:t>1</w:t>
      </w:r>
    </w:p>
    <w:p>
      <w:r>
        <w:t>5.2</w:t>
      </w:r>
    </w:p>
    <w:p>
      <w:r>
        <w:t>Video kĩ thuật làm tượng tròn</w:t>
      </w:r>
    </w:p>
    <w:p>
      <w:r>
        <w:t>x</w:t>
      </w:r>
    </w:p>
    <w:p>
      <w:r>
        <w:t>x</w:t>
      </w:r>
    </w:p>
    <w:p>
      <w:r>
        <w:t>Bộ</w:t>
      </w:r>
    </w:p>
    <w:p>
      <w:r>
        <w:t>1</w:t>
      </w:r>
    </w:p>
    <w:p>
      <w:r>
        <w:t>6</w:t>
      </w:r>
    </w:p>
    <w:p>
      <w:r>
        <w:t>Thiết kế đồ họa</w:t>
      </w:r>
    </w:p>
    <w:p>
      <w:r>
        <w:t>6.1</w:t>
      </w:r>
    </w:p>
    <w:p>
      <w:r>
        <w:t>Phần mềm thiết kế thông dụng</w:t>
      </w:r>
    </w:p>
    <w:p>
      <w:r>
        <w:t>x</w:t>
      </w:r>
    </w:p>
    <w:p>
      <w:r>
        <w:t>x</w:t>
      </w:r>
    </w:p>
    <w:p>
      <w:r>
        <w:t>Bộ</w:t>
      </w:r>
    </w:p>
    <w:p>
      <w:r>
        <w:t>1</w:t>
      </w:r>
    </w:p>
    <w:p>
      <w:r>
        <w:t>7</w:t>
      </w:r>
    </w:p>
    <w:p>
      <w:r>
        <w:t>Thiết kế thời trang</w:t>
      </w:r>
    </w:p>
    <w:p>
      <w:r>
        <w:t>7.1</w:t>
      </w:r>
    </w:p>
    <w:p>
      <w:r>
        <w:t>Phần mềm hướng dẫn thiết kế thời trang</w:t>
      </w:r>
    </w:p>
    <w:p>
      <w:r>
        <w:t>x</w:t>
      </w:r>
    </w:p>
    <w:p>
      <w:r>
        <w:t>x</w:t>
      </w:r>
    </w:p>
    <w:p>
      <w:r>
        <w:t>Bộ</w:t>
      </w:r>
    </w:p>
    <w:p>
      <w:r>
        <w:t>1</w:t>
      </w:r>
    </w:p>
    <w:p>
      <w:r>
        <w:t>8</w:t>
      </w:r>
    </w:p>
    <w:p>
      <w:r>
        <w:t>Thiết kế mĩ thuật đa phương tiện</w:t>
      </w:r>
    </w:p>
    <w:p>
      <w:r>
        <w:t>8.1</w:t>
      </w:r>
    </w:p>
    <w:p>
      <w:r>
        <w:t>Phần mềm thông dụng thiết kế ảnh</w:t>
      </w:r>
    </w:p>
    <w:p>
      <w:r>
        <w:t>x</w:t>
      </w:r>
    </w:p>
    <w:p>
      <w:r>
        <w:t>x</w:t>
      </w:r>
    </w:p>
    <w:p>
      <w:r>
        <w:t>Bộ</w:t>
      </w:r>
    </w:p>
    <w:p>
      <w:r>
        <w:t>1</w:t>
      </w:r>
    </w:p>
    <w:p>
      <w:r>
        <w:t>8.2</w:t>
      </w:r>
    </w:p>
    <w:p>
      <w:r>
        <w:t>Phần mềm thông dụng thiết kế video/clip</w:t>
      </w:r>
    </w:p>
    <w:p>
      <w:r>
        <w:t>x</w:t>
      </w:r>
    </w:p>
    <w:p>
      <w:r>
        <w:t>x</w:t>
      </w:r>
    </w:p>
    <w:p>
      <w:r>
        <w:t>Bộ</w:t>
      </w:r>
    </w:p>
    <w:p>
      <w:r>
        <w:t>1</w:t>
      </w:r>
    </w:p>
    <w:p>
      <w:r>
        <w:t>8.3</w:t>
      </w:r>
    </w:p>
    <w:p>
      <w:r>
        <w:t>Phần mềm thông dụng thiết kế trang Website</w:t>
      </w:r>
    </w:p>
    <w:p>
      <w:r>
        <w:t>x</w:t>
      </w:r>
    </w:p>
    <w:p>
      <w:r>
        <w:t>x</w:t>
      </w:r>
    </w:p>
    <w:p>
      <w:r>
        <w:t>Bộ</w:t>
      </w:r>
    </w:p>
    <w:p>
      <w:r>
        <w:t>1</w:t>
      </w:r>
    </w:p>
    <w:p>
      <w:r>
        <w:t>9</w:t>
      </w:r>
    </w:p>
    <w:p>
      <w:r>
        <w:t>Kiến trúc</w:t>
      </w:r>
    </w:p>
    <w:p>
      <w:r>
        <w:t>9.1</w:t>
      </w:r>
    </w:p>
    <w:p>
      <w:r>
        <w:t>Phần mềm thông dụng thiết kế kiến trúc và nội thất</w:t>
      </w:r>
    </w:p>
    <w:p>
      <w:r>
        <w:t>x</w:t>
      </w:r>
    </w:p>
    <w:p>
      <w:r>
        <w:t>x</w:t>
      </w:r>
    </w:p>
    <w:p>
      <w:r>
        <w:t>Bộ</w:t>
      </w:r>
    </w:p>
    <w:p>
      <w:r>
        <w:t>1</w:t>
      </w:r>
    </w:p>
    <w:p>
      <w:r>
        <w:t>9.2</w:t>
      </w:r>
    </w:p>
    <w:p>
      <w:r>
        <w:t>Video giới thiệu về các di sản kiến trúc cần bảo vệ</w:t>
      </w:r>
    </w:p>
    <w:p>
      <w:r>
        <w:t>x</w:t>
      </w:r>
    </w:p>
    <w:p>
      <w:r>
        <w:t>Bộ</w:t>
      </w:r>
    </w:p>
    <w:p>
      <w:r>
        <w:t>1</w:t>
      </w:r>
    </w:p>
    <w:p>
      <w:r>
        <w:t>C</w:t>
      </w:r>
    </w:p>
    <w:p>
      <w:r>
        <w:t>THIẾT BỊ THEO CÁC CHUYÊN ĐỀ HỌC TẬP (3 CHUYÊN ĐỀ HỌC TẬP)</w:t>
      </w:r>
    </w:p>
    <w:p>
      <w:r>
        <w:t>1</w:t>
      </w:r>
    </w:p>
    <w:p>
      <w:r>
        <w:t>Hình họa</w:t>
      </w:r>
    </w:p>
    <w:p>
      <w:r>
        <w:t>1.1</w:t>
      </w:r>
    </w:p>
    <w:p>
      <w:r>
        <w:t>Tranh hướng dẫn cách vẽ hình họa khối cơ bản</w:t>
      </w:r>
    </w:p>
    <w:p>
      <w:r>
        <w:t>x</w:t>
      </w:r>
    </w:p>
    <w:p>
      <w:r>
        <w:t>x</w:t>
      </w:r>
    </w:p>
    <w:p>
      <w:r>
        <w:t>Tờ</w:t>
      </w:r>
    </w:p>
    <w:p>
      <w:r>
        <w:t>1</w:t>
      </w:r>
    </w:p>
    <w:p>
      <w:r>
        <w:t>1.2</w:t>
      </w:r>
    </w:p>
    <w:p>
      <w:r>
        <w:t>Tranh hướng dẫn cách vẽ tượng phạt mảng</w:t>
      </w:r>
    </w:p>
    <w:p>
      <w:r>
        <w:t>x</w:t>
      </w:r>
    </w:p>
    <w:p>
      <w:r>
        <w:t>x</w:t>
      </w:r>
    </w:p>
    <w:p>
      <w:r>
        <w:t>Tờ</w:t>
      </w:r>
    </w:p>
    <w:p>
      <w:r>
        <w:t>1</w:t>
      </w:r>
    </w:p>
    <w:p>
      <w:r>
        <w:t>1.3</w:t>
      </w:r>
    </w:p>
    <w:p>
      <w:r>
        <w:t>Tranh hướng dẫn cách vẽ tượng chân dung</w:t>
      </w:r>
    </w:p>
    <w:p>
      <w:r>
        <w:t>x</w:t>
      </w:r>
    </w:p>
    <w:p>
      <w:r>
        <w:t>x</w:t>
      </w:r>
    </w:p>
    <w:p>
      <w:r>
        <w:t>Tờ</w:t>
      </w:r>
    </w:p>
    <w:p>
      <w:r>
        <w:t>1</w:t>
      </w:r>
    </w:p>
    <w:p>
      <w:r>
        <w:t>2</w:t>
      </w:r>
    </w:p>
    <w:p>
      <w:r>
        <w:t>Trang trí</w:t>
      </w:r>
    </w:p>
    <w:p>
      <w:r>
        <w:t>2.1</w:t>
      </w:r>
    </w:p>
    <w:p>
      <w:r>
        <w:t>Tranh hướng dẫn cách trang trí hình vuông</w:t>
      </w:r>
    </w:p>
    <w:p>
      <w:r>
        <w:t>x</w:t>
      </w:r>
    </w:p>
    <w:p>
      <w:r>
        <w:t>x</w:t>
      </w:r>
    </w:p>
    <w:p>
      <w:r>
        <w:t>Tờ</w:t>
      </w:r>
    </w:p>
    <w:p>
      <w:r>
        <w:t>1</w:t>
      </w:r>
    </w:p>
    <w:p>
      <w:r>
        <w:t>2.2</w:t>
      </w:r>
    </w:p>
    <w:p>
      <w:r>
        <w:t>Tranh hướng dẫn cách trang trí hình tròn</w:t>
      </w:r>
    </w:p>
    <w:p>
      <w:r>
        <w:t>x</w:t>
      </w:r>
    </w:p>
    <w:p>
      <w:r>
        <w:t>x</w:t>
      </w:r>
    </w:p>
    <w:p>
      <w:r>
        <w:t>Tờ</w:t>
      </w:r>
    </w:p>
    <w:p>
      <w:r>
        <w:t>1</w:t>
      </w:r>
    </w:p>
    <w:p>
      <w:r>
        <w:t>2.3</w:t>
      </w:r>
    </w:p>
    <w:p>
      <w:r>
        <w:t>Tranh hướng dẫn cách trang trí đường diềm</w:t>
      </w:r>
    </w:p>
    <w:p>
      <w:r>
        <w:t>x</w:t>
      </w:r>
    </w:p>
    <w:p>
      <w:r>
        <w:t>x</w:t>
      </w:r>
    </w:p>
    <w:p>
      <w:r>
        <w:t>Tờ</w:t>
      </w:r>
    </w:p>
    <w:p>
      <w:r>
        <w:t>1</w:t>
      </w:r>
    </w:p>
    <w:p>
      <w:r>
        <w:t>3</w:t>
      </w:r>
    </w:p>
    <w:p>
      <w:r>
        <w:t>Bố cục</w:t>
      </w:r>
    </w:p>
    <w:p>
      <w:r>
        <w:t>3.1</w:t>
      </w:r>
    </w:p>
    <w:p>
      <w:r>
        <w:t>Tranh hướng dẫn cách vẽ tranh phong cảnh (bằng chất liệu màu bột hoặc màu nước)</w:t>
      </w:r>
    </w:p>
    <w:p>
      <w:r>
        <w:t>x</w:t>
      </w:r>
    </w:p>
    <w:p>
      <w:r>
        <w:t>x</w:t>
      </w:r>
    </w:p>
    <w:p>
      <w:r>
        <w:t>Tờ</w:t>
      </w:r>
    </w:p>
    <w:p>
      <w:r>
        <w:t>1</w:t>
      </w:r>
    </w:p>
    <w:p>
      <w:r>
        <w:t>3.2</w:t>
      </w:r>
    </w:p>
    <w:p>
      <w:r>
        <w:t>Tranh hướng dẫn cách vẽ tranh bố cục nhân vật bằng chất liệu màu bột hoặc màu nước</w:t>
      </w:r>
    </w:p>
    <w:p>
      <w:r>
        <w:t>x</w:t>
      </w:r>
    </w:p>
    <w:p>
      <w:r>
        <w:t>x</w:t>
      </w:r>
    </w:p>
    <w:p>
      <w:r>
        <w:t>Tờ</w:t>
      </w:r>
    </w:p>
    <w:p>
      <w:r>
        <w:t>1</w:t>
      </w:r>
    </w:p>
    <w:p>
      <w:r>
        <w:t>3.3</w:t>
      </w:r>
    </w:p>
    <w:p>
      <w:r>
        <w:t>Tranh hướng dẫn cách vẽ tranh bố cục từ những hình khối cơ bản bằng chất liệu màu bột hoặc màu nước</w:t>
      </w:r>
    </w:p>
    <w:p>
      <w:r>
        <w:t>x</w:t>
      </w:r>
    </w:p>
    <w:p>
      <w:r>
        <w:t>x</w:t>
      </w:r>
    </w:p>
    <w:p>
      <w:r>
        <w:t>Tờ</w:t>
      </w:r>
    </w:p>
    <w:p>
      <w:r>
        <w:t>1</w:t>
      </w:r>
    </w:p>
    <w:p>
      <w:r>
        <w:t>D</w:t>
      </w:r>
    </w:p>
    <w:p>
      <w:r>
        <w:t>MÔ HÌNH, MẪU VẬT</w:t>
      </w:r>
    </w:p>
    <w:p>
      <w:r>
        <w:t>1</w:t>
      </w:r>
    </w:p>
    <w:p>
      <w:r>
        <w:t>Phiên bản tượng tròn</w:t>
      </w:r>
    </w:p>
    <w:p>
      <w:r>
        <w:t>x</w:t>
      </w:r>
    </w:p>
    <w:p>
      <w:r>
        <w:t>x</w:t>
      </w:r>
    </w:p>
    <w:p>
      <w:r>
        <w:t>Bộ</w:t>
      </w:r>
    </w:p>
    <w:p>
      <w:r>
        <w:t>1</w:t>
      </w:r>
    </w:p>
    <w:p>
      <w:r>
        <w:t>2</w:t>
      </w:r>
    </w:p>
    <w:p>
      <w:r>
        <w:t>Tượng chân dung</w:t>
      </w:r>
    </w:p>
    <w:p>
      <w:r>
        <w:t>x</w:t>
      </w:r>
    </w:p>
    <w:p>
      <w:r>
        <w:t>Bộ</w:t>
      </w:r>
    </w:p>
    <w:p>
      <w:r>
        <w:t>1</w:t>
      </w:r>
    </w:p>
    <w:p>
      <w:r>
        <w:t>XVI</w:t>
      </w:r>
    </w:p>
    <w:p>
      <w:r>
        <w:t>MÔN HOẠT ĐỘNG TRÃI NGHIỆM, HƯỚNG NGHIỆP</w:t>
      </w:r>
    </w:p>
    <w:p>
      <w:r>
        <w:t>A</w:t>
      </w:r>
    </w:p>
    <w:p>
      <w:r>
        <w:t>THIẾT BỊ DÙNG CHUNG</w:t>
      </w:r>
    </w:p>
    <w:p>
      <w:r>
        <w:t>1</w:t>
      </w:r>
    </w:p>
    <w:p>
      <w:r>
        <w:t>Bộ học liệu điện tử hỗ trợ giáo viên</w:t>
      </w:r>
    </w:p>
    <w:p>
      <w:r>
        <w:t>x</w:t>
      </w:r>
    </w:p>
    <w:p>
      <w:r>
        <w:t>Bộ</w:t>
      </w:r>
    </w:p>
    <w:p>
      <w:r>
        <w:t>01 bộ/giáo viên</w:t>
      </w:r>
    </w:p>
    <w:p>
      <w:r>
        <w:t>B</w:t>
      </w:r>
    </w:p>
    <w:p>
      <w:r>
        <w:t>THIẾT BỊ THEO CÁC CHỦ ĐỀ</w:t>
      </w:r>
    </w:p>
    <w:p>
      <w:r>
        <w:t>1</w:t>
      </w:r>
    </w:p>
    <w:p>
      <w:r>
        <w:t>TRANH ẢNH</w:t>
      </w:r>
    </w:p>
    <w:p>
      <w:r>
        <w:t>1.1</w:t>
      </w:r>
    </w:p>
    <w:p>
      <w:r>
        <w:t>Bộ tranh về các nhóm nghề cơ bản</w:t>
      </w:r>
    </w:p>
    <w:p>
      <w:r>
        <w:t>x</w:t>
      </w:r>
    </w:p>
    <w:p>
      <w:r>
        <w:t>Bộ</w:t>
      </w:r>
    </w:p>
    <w:p>
      <w:r>
        <w:t>01 bộ/04 đến 06 học sinh</w:t>
      </w:r>
    </w:p>
    <w:p>
      <w:r>
        <w:t>2</w:t>
      </w:r>
    </w:p>
    <w:p>
      <w:r>
        <w:t>Video/clip</w:t>
      </w:r>
    </w:p>
    <w:p>
      <w:r>
        <w:t>2.1</w:t>
      </w:r>
    </w:p>
    <w:p>
      <w:r>
        <w:t>Hoạt động hướng nghiệp</w:t>
      </w:r>
    </w:p>
    <w:p>
      <w:r>
        <w:t>2.1.1</w:t>
      </w:r>
    </w:p>
    <w:p>
      <w:r>
        <w:t>Video về nhóm ngành quản lý</w:t>
      </w:r>
    </w:p>
    <w:p>
      <w:r>
        <w:t>x</w:t>
      </w:r>
    </w:p>
    <w:p>
      <w:r>
        <w:t>x</w:t>
      </w:r>
    </w:p>
    <w:p>
      <w:r>
        <w:t>Bộ</w:t>
      </w:r>
    </w:p>
    <w:p>
      <w:r>
        <w:t>01 bộ/giáo viên</w:t>
      </w:r>
    </w:p>
    <w:p>
      <w:r>
        <w:t>2.1.2</w:t>
      </w:r>
    </w:p>
    <w:p>
      <w:r>
        <w:t>Video về nhóm ngành kỹ thuật</w:t>
      </w:r>
    </w:p>
    <w:p>
      <w:r>
        <w:t>x</w:t>
      </w:r>
    </w:p>
    <w:p>
      <w:r>
        <w:t>Bộ</w:t>
      </w:r>
    </w:p>
    <w:p>
      <w:r>
        <w:t>01 bộ/giáo viên</w:t>
      </w:r>
    </w:p>
    <w:p>
      <w:r>
        <w:t>2.1.3</w:t>
      </w:r>
    </w:p>
    <w:p>
      <w:r>
        <w:t>Video về nhóm ngành nghiên cứu</w:t>
      </w:r>
    </w:p>
    <w:p>
      <w:r>
        <w:t>x</w:t>
      </w:r>
    </w:p>
    <w:p>
      <w:r>
        <w:t>Bộ</w:t>
      </w:r>
    </w:p>
    <w:p>
      <w:r>
        <w:t>01 bộ/giáo viên</w:t>
      </w:r>
    </w:p>
    <w:p>
      <w:r>
        <w:t>2.1.4</w:t>
      </w:r>
    </w:p>
    <w:p>
      <w:r>
        <w:t>Video về nhóm ngành nghệ thuật</w:t>
      </w:r>
    </w:p>
    <w:p>
      <w:r>
        <w:t>x</w:t>
      </w:r>
    </w:p>
    <w:p>
      <w:r>
        <w:t>Bộ</w:t>
      </w:r>
    </w:p>
    <w:p>
      <w:r>
        <w:t>01 bộ/giáo viên</w:t>
      </w:r>
    </w:p>
    <w:p>
      <w:r>
        <w:t>2.1.5</w:t>
      </w:r>
    </w:p>
    <w:p>
      <w:r>
        <w:t>Video về nhóm ngành xã hội</w:t>
      </w:r>
    </w:p>
    <w:p>
      <w:r>
        <w:t>x</w:t>
      </w:r>
    </w:p>
    <w:p>
      <w:r>
        <w:t>Bộ</w:t>
      </w:r>
    </w:p>
    <w:p>
      <w:r>
        <w:t>01 bộ/giáo viên</w:t>
      </w:r>
    </w:p>
    <w:p>
      <w:r>
        <w:t>2.1.6</w:t>
      </w:r>
    </w:p>
    <w:p>
      <w:r>
        <w:t>Video về nhóm ngành nghiệp vụ</w:t>
      </w:r>
    </w:p>
    <w:p>
      <w:r>
        <w:t>x</w:t>
      </w:r>
    </w:p>
    <w:p>
      <w:r>
        <w:t>Bộ</w:t>
      </w:r>
    </w:p>
    <w:p>
      <w:r>
        <w:t>01 bộ/giáo viên</w:t>
      </w:r>
    </w:p>
    <w:p>
      <w:r>
        <w:t>2.1.7</w:t>
      </w:r>
    </w:p>
    <w:p>
      <w:r>
        <w:t>Video về an toàn lao động nghề nghiệp</w:t>
      </w:r>
    </w:p>
    <w:p>
      <w:r>
        <w:t>x</w:t>
      </w:r>
    </w:p>
    <w:p>
      <w:r>
        <w:t>Bộ</w:t>
      </w:r>
    </w:p>
    <w:p>
      <w:r>
        <w:t>01 bộ/giáo viên</w:t>
      </w:r>
    </w:p>
    <w:p>
      <w:r>
        <w:t>2.2</w:t>
      </w:r>
    </w:p>
    <w:p>
      <w:r>
        <w:t>Hoạt động xây dựng cộng đồng</w:t>
      </w:r>
    </w:p>
    <w:p>
      <w:r>
        <w:t>2.2.1</w:t>
      </w:r>
    </w:p>
    <w:p>
      <w:r>
        <w:t>Video về thực trạng văn hóa ứng xử nơi công cộng</w:t>
      </w:r>
    </w:p>
    <w:p>
      <w:r>
        <w:t>x</w:t>
      </w:r>
    </w:p>
    <w:p>
      <w:r>
        <w:t>Bộ</w:t>
      </w:r>
    </w:p>
    <w:p>
      <w:r>
        <w:t>01 bộ/giáo viên</w:t>
      </w:r>
    </w:p>
    <w:p>
      <w:r>
        <w:t>3</w:t>
      </w:r>
    </w:p>
    <w:p>
      <w:r>
        <w:t>DỤNG CỤ</w:t>
      </w:r>
    </w:p>
    <w:p>
      <w:r>
        <w:t>3.1</w:t>
      </w:r>
    </w:p>
    <w:p>
      <w:r>
        <w:t>Bộ dụng cụ làm vệ sinh trường học</w:t>
      </w:r>
    </w:p>
    <w:p>
      <w:r>
        <w:t>x</w:t>
      </w:r>
    </w:p>
    <w:p>
      <w:r>
        <w:t>Bộ</w:t>
      </w:r>
    </w:p>
    <w:p>
      <w:r>
        <w:t>05 bộ/trường</w:t>
      </w:r>
    </w:p>
    <w:p>
      <w:r>
        <w:t>3.2</w:t>
      </w:r>
    </w:p>
    <w:p>
      <w:r>
        <w:t>Bộ công cụ làm vệ sinh lớp học</w:t>
      </w:r>
    </w:p>
    <w:p>
      <w:r>
        <w:t>x</w:t>
      </w:r>
    </w:p>
    <w:p>
      <w:r>
        <w:t>Bộ</w:t>
      </w:r>
    </w:p>
    <w:p>
      <w:r>
        <w:t>02 bộ/lớp</w:t>
      </w:r>
    </w:p>
    <w:p>
      <w:r>
        <w:t>3.3</w:t>
      </w:r>
    </w:p>
    <w:p>
      <w:r>
        <w:t>Bộ dụng cụ chăm sóc hoa, cây trồng thông thường</w:t>
      </w:r>
    </w:p>
    <w:p>
      <w:r>
        <w:t>x</w:t>
      </w:r>
    </w:p>
    <w:p>
      <w:r>
        <w:t>Bộ</w:t>
      </w:r>
    </w:p>
    <w:p>
      <w:r>
        <w:t>05 bộ/trường</w:t>
      </w:r>
    </w:p>
    <w:p>
      <w:r>
        <w:t>Phụ lục VI</w:t>
      </w:r>
    </w:p>
    <w:p>
      <w:r>
        <w:t>BỔ SUNG DANH MỤC</w:t>
      </w:r>
    </w:p>
    <w:p>
      <w:r>
        <w:t>THIẾT BỊ DẠY HỌC TỐI THIỂU KHÔNG CÓ TRONG THÔNG TƯ CỦA BỘ GIÁO DỤC VÀ ĐÀO TẠO</w:t>
      </w:r>
    </w:p>
    <w:p>
      <w:r>
        <w:t>STT</w:t>
      </w:r>
    </w:p>
    <w:p>
      <w:r>
        <w:t>Danh mục máy móc, thiết bị chuyên dùng</w:t>
      </w:r>
    </w:p>
    <w:p>
      <w:r>
        <w:t>Đối tượng sử dụng</w:t>
      </w:r>
    </w:p>
    <w:p>
      <w:r>
        <w:t>Đơn vị tính</w:t>
      </w:r>
    </w:p>
    <w:p>
      <w:r>
        <w:t>Tiêu chuẩn, định mức sử dụng thiết bị</w:t>
      </w:r>
    </w:p>
    <w:p>
      <w:r>
        <w:t>Giáo viên</w:t>
      </w:r>
    </w:p>
    <w:p>
      <w:r>
        <w:t>Học sinh</w:t>
      </w:r>
    </w:p>
    <w:p>
      <w:r>
        <w:t>I</w:t>
      </w:r>
    </w:p>
    <w:p>
      <w:r>
        <w:t>BẬC MẦM NON</w:t>
      </w:r>
    </w:p>
    <w:p>
      <w:r>
        <w:t>1</w:t>
      </w:r>
    </w:p>
    <w:p>
      <w:r>
        <w:t>Thiết bị Phòng Tin học</w:t>
      </w:r>
    </w:p>
    <w:p>
      <w:r>
        <w:t>1.1</w:t>
      </w:r>
    </w:p>
    <w:p>
      <w:r>
        <w:t>Máy vi tính để bàn cho trẻ</w:t>
      </w:r>
    </w:p>
    <w:p>
      <w:r>
        <w:t>x</w:t>
      </w:r>
    </w:p>
    <w:p>
      <w:r>
        <w:t>Bộ</w:t>
      </w:r>
    </w:p>
    <w:p>
      <w:r>
        <w:t>15</w:t>
      </w:r>
    </w:p>
    <w:p>
      <w:r>
        <w:t>1.2</w:t>
      </w:r>
    </w:p>
    <w:p>
      <w:r>
        <w:t>Máy tính chủ</w:t>
      </w:r>
    </w:p>
    <w:p>
      <w:r>
        <w:t>x</w:t>
      </w:r>
    </w:p>
    <w:p>
      <w:r>
        <w:t>Bộ</w:t>
      </w:r>
    </w:p>
    <w:p>
      <w:r>
        <w:t>1</w:t>
      </w:r>
    </w:p>
    <w:p>
      <w:r>
        <w:t>1.3</w:t>
      </w:r>
    </w:p>
    <w:p>
      <w:r>
        <w:t>Thiết bị kết nối mạng và đường truyền internet</w:t>
      </w:r>
    </w:p>
    <w:p>
      <w:r>
        <w:t>x</w:t>
      </w:r>
    </w:p>
    <w:p>
      <w:r>
        <w:t>x</w:t>
      </w:r>
    </w:p>
    <w:p>
      <w:r>
        <w:t>Bộ</w:t>
      </w:r>
    </w:p>
    <w:p>
      <w:r>
        <w:t>01 bộ/PHBM</w:t>
      </w:r>
    </w:p>
    <w:p>
      <w:r>
        <w:t>1.4</w:t>
      </w:r>
    </w:p>
    <w:p>
      <w:r>
        <w:t>Bàn để máy vi tính, ghế ngồi cho giáo viên</w:t>
      </w:r>
    </w:p>
    <w:p>
      <w:r>
        <w:t>x</w:t>
      </w:r>
    </w:p>
    <w:p>
      <w:r>
        <w:t>Bộ</w:t>
      </w:r>
    </w:p>
    <w:p>
      <w:r>
        <w:t>1</w:t>
      </w:r>
    </w:p>
    <w:p>
      <w:r>
        <w:t>1.5</w:t>
      </w:r>
    </w:p>
    <w:p>
      <w:r>
        <w:t>Bàn để máy vi tính, ghế ngồi cho trẻ</w:t>
      </w:r>
    </w:p>
    <w:p>
      <w:r>
        <w:t>x</w:t>
      </w:r>
    </w:p>
    <w:p>
      <w:r>
        <w:t>Bộ</w:t>
      </w:r>
    </w:p>
    <w:p>
      <w:r>
        <w:t>15</w:t>
      </w:r>
    </w:p>
    <w:p>
      <w:r>
        <w:t>2</w:t>
      </w:r>
    </w:p>
    <w:p>
      <w:r>
        <w:t>Thiết bị Phòng Ngoại ngữ</w:t>
      </w:r>
    </w:p>
    <w:p>
      <w:r>
        <w:t>2.1</w:t>
      </w:r>
    </w:p>
    <w:p>
      <w:r>
        <w:t>Tivi hoặc màn hình tương tác</w:t>
      </w:r>
    </w:p>
    <w:p>
      <w:r>
        <w:t>x</w:t>
      </w:r>
    </w:p>
    <w:p>
      <w:r>
        <w:t>x</w:t>
      </w:r>
    </w:p>
    <w:p>
      <w:r>
        <w:t>Cái</w:t>
      </w:r>
    </w:p>
    <w:p>
      <w:r>
        <w:t>1</w:t>
      </w:r>
    </w:p>
    <w:p>
      <w:r>
        <w:t>2.2</w:t>
      </w:r>
    </w:p>
    <w:p>
      <w:r>
        <w:t>Phần mềm dạy ngoại ngữ</w:t>
      </w:r>
    </w:p>
    <w:p>
      <w:r>
        <w:t>x</w:t>
      </w:r>
    </w:p>
    <w:p>
      <w:r>
        <w:t>x</w:t>
      </w:r>
    </w:p>
    <w:p>
      <w:r>
        <w:t>Bộ</w:t>
      </w:r>
    </w:p>
    <w:p>
      <w:r>
        <w:t>1</w:t>
      </w:r>
    </w:p>
    <w:p>
      <w:r>
        <w:t>3</w:t>
      </w:r>
    </w:p>
    <w:p>
      <w:r>
        <w:t>Thiết bị phòng nghệ thuật</w:t>
      </w:r>
    </w:p>
    <w:p>
      <w:r>
        <w:t>3.1</w:t>
      </w:r>
    </w:p>
    <w:p>
      <w:r>
        <w:t>Tủ đựng dụng cụ nghệ thuật</w:t>
      </w:r>
    </w:p>
    <w:p>
      <w:r>
        <w:t>x</w:t>
      </w:r>
    </w:p>
    <w:p>
      <w:r>
        <w:t>Cái</w:t>
      </w:r>
    </w:p>
    <w:p>
      <w:r>
        <w:t>2</w:t>
      </w:r>
    </w:p>
    <w:p>
      <w:r>
        <w:t>4</w:t>
      </w:r>
    </w:p>
    <w:p>
      <w:r>
        <w:t>Thiết bị bán trú</w:t>
      </w:r>
    </w:p>
    <w:p>
      <w:r>
        <w:t>4.1</w:t>
      </w:r>
    </w:p>
    <w:p>
      <w:r>
        <w:t>Giường ngủ cho trẻ nhóm 3-12 tháng</w:t>
      </w:r>
    </w:p>
    <w:p>
      <w:r>
        <w:t>x</w:t>
      </w:r>
    </w:p>
    <w:p>
      <w:r>
        <w:t>Cái</w:t>
      </w:r>
    </w:p>
    <w:p>
      <w:r>
        <w:t>15</w:t>
      </w:r>
    </w:p>
    <w:p>
      <w:r>
        <w:t>4.2</w:t>
      </w:r>
    </w:p>
    <w:p>
      <w:r>
        <w:t>Giường ngủ cho trẻ nhóm 12-24 tháng</w:t>
      </w:r>
    </w:p>
    <w:p>
      <w:r>
        <w:t>x</w:t>
      </w:r>
    </w:p>
    <w:p>
      <w:r>
        <w:t>Cái</w:t>
      </w:r>
    </w:p>
    <w:p>
      <w:r>
        <w:t>20</w:t>
      </w:r>
    </w:p>
    <w:p>
      <w:r>
        <w:t>4.3</w:t>
      </w:r>
    </w:p>
    <w:p>
      <w:r>
        <w:t>Giường ngủ cho trẻ nhóm 24-36 tháng</w:t>
      </w:r>
    </w:p>
    <w:p>
      <w:r>
        <w:t>x</w:t>
      </w:r>
    </w:p>
    <w:p>
      <w:r>
        <w:t>Cái</w:t>
      </w:r>
    </w:p>
    <w:p>
      <w:r>
        <w:t>25</w:t>
      </w:r>
    </w:p>
    <w:p>
      <w:r>
        <w:t>4.4</w:t>
      </w:r>
    </w:p>
    <w:p>
      <w:r>
        <w:t>Giường ngủ cho trẻ lớp 3-4 tuổi</w:t>
      </w:r>
    </w:p>
    <w:p>
      <w:r>
        <w:t>x</w:t>
      </w:r>
    </w:p>
    <w:p>
      <w:r>
        <w:t>Cái</w:t>
      </w:r>
    </w:p>
    <w:p>
      <w:r>
        <w:t>25</w:t>
      </w:r>
    </w:p>
    <w:p>
      <w:r>
        <w:t>4.5</w:t>
      </w:r>
    </w:p>
    <w:p>
      <w:r>
        <w:t>Giường ngủ cho trẻ lớp 4-5 tuổi</w:t>
      </w:r>
    </w:p>
    <w:p>
      <w:r>
        <w:t>x</w:t>
      </w:r>
    </w:p>
    <w:p>
      <w:r>
        <w:t>Cái</w:t>
      </w:r>
    </w:p>
    <w:p>
      <w:r>
        <w:t>30</w:t>
      </w:r>
    </w:p>
    <w:p>
      <w:r>
        <w:t>4.6</w:t>
      </w:r>
    </w:p>
    <w:p>
      <w:r>
        <w:t>Giường ngủ cho trẻ lớp 5-6 tuổi</w:t>
      </w:r>
    </w:p>
    <w:p>
      <w:r>
        <w:t>x</w:t>
      </w:r>
    </w:p>
    <w:p>
      <w:r>
        <w:t>Cái</w:t>
      </w:r>
    </w:p>
    <w:p>
      <w:r>
        <w:t>35</w:t>
      </w:r>
    </w:p>
    <w:p>
      <w:r>
        <w:t>5</w:t>
      </w:r>
    </w:p>
    <w:p>
      <w:r>
        <w:t>Phòng giáo viên</w:t>
      </w:r>
    </w:p>
    <w:p>
      <w:r>
        <w:t>5.1</w:t>
      </w:r>
    </w:p>
    <w:p>
      <w:r>
        <w:t>Bàn ghế để máy vi tính, máy in, máy scan</w:t>
      </w:r>
    </w:p>
    <w:p>
      <w:r>
        <w:t>x</w:t>
      </w:r>
    </w:p>
    <w:p>
      <w:r>
        <w:t>Bộ</w:t>
      </w:r>
    </w:p>
    <w:p>
      <w:r>
        <w:t>01 bộ/điểm trường</w:t>
      </w:r>
    </w:p>
    <w:p>
      <w:r>
        <w:t>II</w:t>
      </w:r>
    </w:p>
    <w:p>
      <w:r>
        <w:t>CẤP TRUNG HỌC CƠ SỞ</w:t>
      </w:r>
    </w:p>
    <w:p>
      <w:r>
        <w:t>1</w:t>
      </w:r>
    </w:p>
    <w:p>
      <w:r>
        <w:t>Thiết bị phục vụ công tác thi, kiểm tra tại các trường THCS</w:t>
      </w:r>
    </w:p>
    <w:p>
      <w:r>
        <w:t>1.1</w:t>
      </w:r>
    </w:p>
    <w:p>
      <w:r>
        <w:t>Máy vi tính để bàn (hoặc máy tính xách tay)</w:t>
      </w:r>
    </w:p>
    <w:p>
      <w:r>
        <w:t>x</w:t>
      </w:r>
    </w:p>
    <w:p>
      <w:r>
        <w:t>Bộ</w:t>
      </w:r>
    </w:p>
    <w:p>
      <w:r>
        <w:t>01</w:t>
      </w:r>
    </w:p>
    <w:p>
      <w:r>
        <w:t>1.2</w:t>
      </w:r>
    </w:p>
    <w:p>
      <w:r>
        <w:t>Máy điều hòa</w:t>
      </w:r>
    </w:p>
    <w:p>
      <w:r>
        <w:t>x</w:t>
      </w:r>
    </w:p>
    <w:p>
      <w:r>
        <w:t>Cái</w:t>
      </w:r>
    </w:p>
    <w:p>
      <w:r>
        <w:t>01</w:t>
      </w:r>
    </w:p>
    <w:p>
      <w:r>
        <w:t>2</w:t>
      </w:r>
    </w:p>
    <w:p>
      <w:r>
        <w:t>Thiết bị phòng nội trú học sinh</w:t>
      </w:r>
    </w:p>
    <w:p>
      <w:r>
        <w:t>2.1</w:t>
      </w:r>
    </w:p>
    <w:p>
      <w:r>
        <w:t>Giường học sinh (02 tầng)</w:t>
      </w:r>
    </w:p>
    <w:p>
      <w:r>
        <w:t>x</w:t>
      </w:r>
    </w:p>
    <w:p>
      <w:r>
        <w:t>Cái</w:t>
      </w:r>
    </w:p>
    <w:p>
      <w:r>
        <w:t>01 cái/02 học sinh</w:t>
      </w:r>
    </w:p>
    <w:p>
      <w:r>
        <w:t>2.2</w:t>
      </w:r>
    </w:p>
    <w:p>
      <w:r>
        <w:t>Tủ đựng đồ dùng cá nhân cho học sinh</w:t>
      </w:r>
    </w:p>
    <w:p>
      <w:r>
        <w:t>x</w:t>
      </w:r>
    </w:p>
    <w:p>
      <w:r>
        <w:t>Chiếc</w:t>
      </w:r>
    </w:p>
    <w:p>
      <w:r>
        <w:t>01 chiếc/học sinh</w:t>
      </w:r>
    </w:p>
    <w:p>
      <w:r>
        <w:t>2.3</w:t>
      </w:r>
    </w:p>
    <w:p>
      <w:r>
        <w:t>Bàn ghế học sinh</w:t>
      </w:r>
    </w:p>
    <w:p>
      <w:r>
        <w:t>x</w:t>
      </w:r>
    </w:p>
    <w:p>
      <w:r>
        <w:t>Bộ</w:t>
      </w:r>
    </w:p>
    <w:p>
      <w:r>
        <w:t>01 bộ/phòng</w:t>
      </w:r>
    </w:p>
    <w:p>
      <w:r>
        <w:t>2.4</w:t>
      </w:r>
    </w:p>
    <w:p>
      <w:r>
        <w:t>Quạt máy/điều hòa nhiệt độ</w:t>
      </w:r>
    </w:p>
    <w:p>
      <w:r>
        <w:t>x</w:t>
      </w:r>
    </w:p>
    <w:p>
      <w:r>
        <w:t>Cái</w:t>
      </w:r>
    </w:p>
    <w:p>
      <w:r>
        <w:t>01 cái/phòng</w:t>
      </w:r>
    </w:p>
    <w:p>
      <w:r>
        <w:t>3</w:t>
      </w:r>
    </w:p>
    <w:p>
      <w:r>
        <w:t>Thiết bị, đồ dùng nhà bếp</w:t>
      </w:r>
    </w:p>
    <w:p>
      <w:r>
        <w:t>3.1</w:t>
      </w:r>
    </w:p>
    <w:p>
      <w:r>
        <w:t>Bàn, ghế nhà ăn của học sinh (01 bàn và 10 ghế)</w:t>
      </w:r>
    </w:p>
    <w:p>
      <w:r>
        <w:t>Bộ</w:t>
      </w:r>
    </w:p>
    <w:p>
      <w:r>
        <w:t>01 bộ/10 học sinh</w:t>
      </w:r>
    </w:p>
    <w:p>
      <w:r>
        <w:t>3.2</w:t>
      </w:r>
    </w:p>
    <w:p>
      <w:r>
        <w:t>Hệ thống lọc nước</w:t>
      </w:r>
    </w:p>
    <w:p>
      <w:r>
        <w:t>Hệ thống</w:t>
      </w:r>
    </w:p>
    <w:p>
      <w:r>
        <w:t>01 hệ thống/nhà bếp</w:t>
      </w:r>
    </w:p>
    <w:p>
      <w:r>
        <w:t>3.3</w:t>
      </w:r>
    </w:p>
    <w:p>
      <w:r>
        <w:t>Hệ thống bếp gas</w:t>
      </w:r>
    </w:p>
    <w:p>
      <w:r>
        <w:t>Hệ thống</w:t>
      </w:r>
    </w:p>
    <w:p>
      <w:r>
        <w:t>01 hệ thống/nhà bếp</w:t>
      </w:r>
    </w:p>
    <w:p>
      <w:r>
        <w:t>3.4</w:t>
      </w:r>
    </w:p>
    <w:p>
      <w:r>
        <w:t>Hệ thống bếp điện</w:t>
      </w:r>
    </w:p>
    <w:p>
      <w:r>
        <w:t>Hệ thống</w:t>
      </w:r>
    </w:p>
    <w:p>
      <w:r>
        <w:t>01 hệ thống/nhà bếp</w:t>
      </w:r>
    </w:p>
    <w:p>
      <w:r>
        <w:t>3.5</w:t>
      </w:r>
    </w:p>
    <w:p>
      <w:r>
        <w:t>Bếp hầm</w:t>
      </w:r>
    </w:p>
    <w:p>
      <w:r>
        <w:t>Hệ thống</w:t>
      </w:r>
    </w:p>
    <w:p>
      <w:r>
        <w:t>01 hệ thống/nhà bếp</w:t>
      </w:r>
    </w:p>
    <w:p>
      <w:r>
        <w:t>3.6</w:t>
      </w:r>
    </w:p>
    <w:p>
      <w:r>
        <w:t>Nồi cơm điện</w:t>
      </w:r>
    </w:p>
    <w:p>
      <w:r>
        <w:t>Cái</w:t>
      </w:r>
    </w:p>
    <w:p>
      <w:r>
        <w:t>02 cái/nhà bếp</w:t>
      </w:r>
    </w:p>
    <w:p>
      <w:r>
        <w:t>3.7</w:t>
      </w:r>
    </w:p>
    <w:p>
      <w:r>
        <w:t>Tủ cơm điện</w:t>
      </w:r>
    </w:p>
    <w:p>
      <w:r>
        <w:t>Cái</w:t>
      </w:r>
    </w:p>
    <w:p>
      <w:r>
        <w:t>01 cái/nhà bếp</w:t>
      </w:r>
    </w:p>
    <w:p>
      <w:r>
        <w:t>3.8</w:t>
      </w:r>
    </w:p>
    <w:p>
      <w:r>
        <w:t>Tủ cơm gas</w:t>
      </w:r>
    </w:p>
    <w:p>
      <w:r>
        <w:t>Cái</w:t>
      </w:r>
    </w:p>
    <w:p>
      <w:r>
        <w:t>01 cái/nhà bếp</w:t>
      </w:r>
    </w:p>
    <w:p>
      <w:r>
        <w:t>3.9</w:t>
      </w:r>
    </w:p>
    <w:p>
      <w:r>
        <w:t>Nồi nấu cháo công nghiệp</w:t>
      </w:r>
    </w:p>
    <w:p>
      <w:r>
        <w:t>Cái</w:t>
      </w:r>
    </w:p>
    <w:p>
      <w:r>
        <w:t>01 cái/nhà bếp</w:t>
      </w:r>
    </w:p>
    <w:p>
      <w:r>
        <w:t>3.10</w:t>
      </w:r>
    </w:p>
    <w:p>
      <w:r>
        <w:t>Tủ giữ nóng cơm canh</w:t>
      </w:r>
    </w:p>
    <w:p>
      <w:r>
        <w:t>Cái</w:t>
      </w:r>
    </w:p>
    <w:p>
      <w:r>
        <w:t>01 cái/nhà bếp</w:t>
      </w:r>
    </w:p>
    <w:p>
      <w:r>
        <w:t>3.11</w:t>
      </w:r>
    </w:p>
    <w:p>
      <w:r>
        <w:t>Tủ lưu mẫu thức ăn</w:t>
      </w:r>
    </w:p>
    <w:p>
      <w:r>
        <w:t>Cái</w:t>
      </w:r>
    </w:p>
    <w:p>
      <w:r>
        <w:t>01 cái/nhà bếp</w:t>
      </w:r>
    </w:p>
    <w:p>
      <w:r>
        <w:t>3.12</w:t>
      </w:r>
    </w:p>
    <w:p>
      <w:r>
        <w:t>Tủ mát bảo quản thực phẩm</w:t>
      </w:r>
    </w:p>
    <w:p>
      <w:r>
        <w:t>Cái</w:t>
      </w:r>
    </w:p>
    <w:p>
      <w:r>
        <w:t>01 cái/nhà bếp</w:t>
      </w:r>
    </w:p>
    <w:p>
      <w:r>
        <w:t>3.13</w:t>
      </w:r>
    </w:p>
    <w:p>
      <w:r>
        <w:t>Tủ đông bảo quản thực phẩm</w:t>
      </w:r>
    </w:p>
    <w:p>
      <w:r>
        <w:t>Cái</w:t>
      </w:r>
    </w:p>
    <w:p>
      <w:r>
        <w:t>01 cái/nhà bếp</w:t>
      </w:r>
    </w:p>
    <w:p>
      <w:r>
        <w:t>3.14</w:t>
      </w:r>
    </w:p>
    <w:p>
      <w:r>
        <w:t>Tủ lạnh</w:t>
      </w:r>
    </w:p>
    <w:p>
      <w:r>
        <w:t>Cái</w:t>
      </w:r>
    </w:p>
    <w:p>
      <w:r>
        <w:t>01 cái/nhà bếp</w:t>
      </w:r>
    </w:p>
    <w:p>
      <w:r>
        <w:t>3.15</w:t>
      </w:r>
    </w:p>
    <w:p>
      <w:r>
        <w:t>Máy khử độc ozone</w:t>
      </w:r>
    </w:p>
    <w:p>
      <w:r>
        <w:t>Cái</w:t>
      </w:r>
    </w:p>
    <w:p>
      <w:r>
        <w:t>01 cái/nhà bếp</w:t>
      </w:r>
    </w:p>
    <w:p>
      <w:r>
        <w:t>3.16</w:t>
      </w:r>
    </w:p>
    <w:p>
      <w:r>
        <w:t>Máy thái rau củ đa năng</w:t>
      </w:r>
    </w:p>
    <w:p>
      <w:r>
        <w:t>Cái</w:t>
      </w:r>
    </w:p>
    <w:p>
      <w:r>
        <w:t>01 cái/nhà bếp</w:t>
      </w:r>
    </w:p>
    <w:p>
      <w:r>
        <w:t>3.17</w:t>
      </w:r>
    </w:p>
    <w:p>
      <w:r>
        <w:t>Máy xay thịt</w:t>
      </w:r>
    </w:p>
    <w:p>
      <w:r>
        <w:t>Cái</w:t>
      </w:r>
    </w:p>
    <w:p>
      <w:r>
        <w:t>01 cái/nhà bếp</w:t>
      </w:r>
    </w:p>
    <w:p>
      <w:r>
        <w:t>3.18</w:t>
      </w:r>
    </w:p>
    <w:p>
      <w:r>
        <w:t>Máy xay cua</w:t>
      </w:r>
    </w:p>
    <w:p>
      <w:r>
        <w:t>Cái</w:t>
      </w:r>
    </w:p>
    <w:p>
      <w:r>
        <w:t>01 cái/nhà bếp</w:t>
      </w:r>
    </w:p>
    <w:p>
      <w:r>
        <w:t>3.19</w:t>
      </w:r>
    </w:p>
    <w:p>
      <w:r>
        <w:t>Máy xay sinh tố</w:t>
      </w:r>
    </w:p>
    <w:p>
      <w:r>
        <w:t>Cái</w:t>
      </w:r>
    </w:p>
    <w:p>
      <w:r>
        <w:t>01 cái/nhà bếp</w:t>
      </w:r>
    </w:p>
    <w:p>
      <w:r>
        <w:t>3.20</w:t>
      </w:r>
    </w:p>
    <w:p>
      <w:r>
        <w:t>Tủ đựng bát đĩa</w:t>
      </w:r>
    </w:p>
    <w:p>
      <w:r>
        <w:t>Cái</w:t>
      </w:r>
    </w:p>
    <w:p>
      <w:r>
        <w:t>01 cái/nhà bếp</w:t>
      </w:r>
    </w:p>
    <w:p>
      <w:r>
        <w:t>3.21</w:t>
      </w:r>
    </w:p>
    <w:p>
      <w:r>
        <w:t>Tủ sấy bát đĩa</w:t>
      </w:r>
    </w:p>
    <w:p>
      <w:r>
        <w:t>Cái</w:t>
      </w:r>
    </w:p>
    <w:p>
      <w:r>
        <w:t>01 cái/nhà bếp</w:t>
      </w:r>
    </w:p>
    <w:p>
      <w:r>
        <w:t>3.22</w:t>
      </w:r>
    </w:p>
    <w:p>
      <w:r>
        <w:t>Bàn để khay bát sạch</w:t>
      </w:r>
    </w:p>
    <w:p>
      <w:r>
        <w:t>Chiếc</w:t>
      </w:r>
    </w:p>
    <w:p>
      <w:r>
        <w:t>01 chiếc/nhà bếp</w:t>
      </w:r>
    </w:p>
    <w:p>
      <w:r>
        <w:t>3.23</w:t>
      </w:r>
    </w:p>
    <w:p>
      <w:r>
        <w:t>Bàn sơ chế thực phẩm</w:t>
      </w:r>
    </w:p>
    <w:p>
      <w:r>
        <w:t>Chiếc</w:t>
      </w:r>
    </w:p>
    <w:p>
      <w:r>
        <w:t>01 chiếc/nhà bếp</w:t>
      </w:r>
    </w:p>
    <w:p>
      <w:r>
        <w:t>3.24</w:t>
      </w:r>
    </w:p>
    <w:p>
      <w:r>
        <w:t>Bàn soạn thực phẩm</w:t>
      </w:r>
    </w:p>
    <w:p>
      <w:r>
        <w:t>Chiếc</w:t>
      </w:r>
    </w:p>
    <w:p>
      <w:r>
        <w:t>01 chiếc/nhà bếp</w:t>
      </w:r>
    </w:p>
    <w:p>
      <w:r>
        <w:t>3.25</w:t>
      </w:r>
    </w:p>
    <w:p>
      <w:r>
        <w:t>Giá/Kệ để xoong nồi</w:t>
      </w:r>
    </w:p>
    <w:p>
      <w:r>
        <w:t>Chiếc</w:t>
      </w:r>
    </w:p>
    <w:p>
      <w:r>
        <w:t>02 chiếc/nhà bếp</w:t>
      </w:r>
    </w:p>
    <w:p>
      <w:r>
        <w:t>3.26</w:t>
      </w:r>
    </w:p>
    <w:p>
      <w:r>
        <w:t>Giá/Kệ để thực phẩm</w:t>
      </w:r>
    </w:p>
    <w:p>
      <w:r>
        <w:t>Chiếc</w:t>
      </w:r>
    </w:p>
    <w:p>
      <w:r>
        <w:t>01 chiếc/nhà bếp</w:t>
      </w:r>
    </w:p>
    <w:p>
      <w:r>
        <w:t>3.27</w:t>
      </w:r>
    </w:p>
    <w:p>
      <w:r>
        <w:t>Xe vận chuyển thực phẩm</w:t>
      </w:r>
    </w:p>
    <w:p>
      <w:r>
        <w:t>Chiếc</w:t>
      </w:r>
    </w:p>
    <w:p>
      <w:r>
        <w:t>02 chiếc/nhà bếp</w:t>
      </w:r>
    </w:p>
    <w:p>
      <w:r>
        <w:t>3.28</w:t>
      </w:r>
    </w:p>
    <w:p>
      <w:r>
        <w:t>Thùng đựng gạo bằng inox</w:t>
      </w:r>
    </w:p>
    <w:p>
      <w:r>
        <w:t>Chiếc</w:t>
      </w:r>
    </w:p>
    <w:p>
      <w:r>
        <w:t>01 chiếc/nhà bếp</w:t>
      </w:r>
    </w:p>
    <w:p>
      <w:r>
        <w:t>3.29</w:t>
      </w:r>
    </w:p>
    <w:p>
      <w:r>
        <w:t>Máy giặt</w:t>
      </w:r>
    </w:p>
    <w:p>
      <w:r>
        <w:t>Chiếc</w:t>
      </w:r>
    </w:p>
    <w:p>
      <w:r>
        <w:t>01 chiếc/nhà bếp</w:t>
      </w:r>
    </w:p>
    <w:p>
      <w:r>
        <w:t>3.30</w:t>
      </w:r>
    </w:p>
    <w:p>
      <w:r>
        <w:t>Máy sấy khăn</w:t>
      </w:r>
    </w:p>
    <w:p>
      <w:r>
        <w:t>Chiếc</w:t>
      </w:r>
    </w:p>
    <w:p>
      <w:r>
        <w:t>01 chiếc/nhà bếp</w:t>
      </w:r>
    </w:p>
    <w:p>
      <w:r>
        <w:t>III</w:t>
      </w:r>
    </w:p>
    <w:p>
      <w:r>
        <w:t>CẤP TRUNG HỌC PHỔ THÔNG</w:t>
      </w:r>
    </w:p>
    <w:p>
      <w:r>
        <w:t>1</w:t>
      </w:r>
    </w:p>
    <w:p>
      <w:r>
        <w:t>Thiết bị phục vụ công tác thi, kiểm tra tại các trường THPT</w:t>
      </w:r>
    </w:p>
    <w:p>
      <w:r>
        <w:t>1.1</w:t>
      </w:r>
    </w:p>
    <w:p>
      <w:r>
        <w:t>Máy vi tính để bàn (hoặc máy tính xách tay)</w:t>
      </w:r>
    </w:p>
    <w:p>
      <w:r>
        <w:t>x</w:t>
      </w:r>
    </w:p>
    <w:p>
      <w:r>
        <w:t>Bộ</w:t>
      </w:r>
    </w:p>
    <w:p>
      <w:r>
        <w:t>01</w:t>
      </w:r>
    </w:p>
    <w:p>
      <w:r>
        <w:t>1.2</w:t>
      </w:r>
    </w:p>
    <w:p>
      <w:r>
        <w:t>Máy điều hòa</w:t>
      </w:r>
    </w:p>
    <w:p>
      <w:r>
        <w:t>x</w:t>
      </w:r>
    </w:p>
    <w:p>
      <w:r>
        <w:t>Cái</w:t>
      </w:r>
    </w:p>
    <w:p>
      <w:r>
        <w:t>01</w:t>
      </w:r>
    </w:p>
    <w:p>
      <w:r>
        <w:t>2</w:t>
      </w:r>
    </w:p>
    <w:p>
      <w:r>
        <w:t>Thiết bị phòng nội trú học sinh</w:t>
      </w:r>
    </w:p>
    <w:p>
      <w:r>
        <w:t>2.1</w:t>
      </w:r>
    </w:p>
    <w:p>
      <w:r>
        <w:t>Giường học sinh (02 tầng)</w:t>
      </w:r>
    </w:p>
    <w:p>
      <w:r>
        <w:t>x</w:t>
      </w:r>
    </w:p>
    <w:p>
      <w:r>
        <w:t>Cái</w:t>
      </w:r>
    </w:p>
    <w:p>
      <w:r>
        <w:t>01 cái/02 học sinh</w:t>
      </w:r>
    </w:p>
    <w:p>
      <w:r>
        <w:t>2.2</w:t>
      </w:r>
    </w:p>
    <w:p>
      <w:r>
        <w:t>Tủ đựng đồ dùng cá nhân cho học sinh</w:t>
      </w:r>
    </w:p>
    <w:p>
      <w:r>
        <w:t>x</w:t>
      </w:r>
    </w:p>
    <w:p>
      <w:r>
        <w:t>Chiếc</w:t>
      </w:r>
    </w:p>
    <w:p>
      <w:r>
        <w:t>01 chiếc/học sinh</w:t>
      </w:r>
    </w:p>
    <w:p>
      <w:r>
        <w:t>2.3</w:t>
      </w:r>
    </w:p>
    <w:p>
      <w:r>
        <w:t>Bàn ghế học sinh</w:t>
      </w:r>
    </w:p>
    <w:p>
      <w:r>
        <w:t>x</w:t>
      </w:r>
    </w:p>
    <w:p>
      <w:r>
        <w:t>Bộ</w:t>
      </w:r>
    </w:p>
    <w:p>
      <w:r>
        <w:t>01 bộ/phòng</w:t>
      </w:r>
    </w:p>
    <w:p>
      <w:r>
        <w:t>2.4</w:t>
      </w:r>
    </w:p>
    <w:p>
      <w:r>
        <w:t>Quạt máy/Điều hòa nhiệt độ</w:t>
      </w:r>
    </w:p>
    <w:p>
      <w:r>
        <w:t>x</w:t>
      </w:r>
    </w:p>
    <w:p>
      <w:r>
        <w:t>Cái</w:t>
      </w:r>
    </w:p>
    <w:p>
      <w:r>
        <w:t>01 cái/phòng</w:t>
      </w:r>
    </w:p>
    <w:p>
      <w:r>
        <w:t>3</w:t>
      </w:r>
    </w:p>
    <w:p>
      <w:r>
        <w:t>Môn Vật lý</w:t>
      </w:r>
    </w:p>
    <w:p>
      <w:r>
        <w:t>3.1</w:t>
      </w:r>
    </w:p>
    <w:p>
      <w:r>
        <w:t>Bộ thí nghiệm đo tốc độ của vật chuyển động thẳng</w:t>
      </w:r>
    </w:p>
    <w:p>
      <w:r>
        <w:t>x</w:t>
      </w:r>
    </w:p>
    <w:p>
      <w:r>
        <w:t>x</w:t>
      </w:r>
    </w:p>
    <w:p>
      <w:r>
        <w:t>Bộ</w:t>
      </w:r>
    </w:p>
    <w:p>
      <w:r>
        <w:t>01</w:t>
      </w:r>
    </w:p>
    <w:p>
      <w:r>
        <w:t>3.2</w:t>
      </w:r>
    </w:p>
    <w:p>
      <w:r>
        <w:t>Bộ thí nghiệm thực hành đo nhiệt dung riêng, nhiệt nóng chảy riêng, nhiệt hóa hơi riêng</w:t>
      </w:r>
    </w:p>
    <w:p>
      <w:r>
        <w:t>x</w:t>
      </w:r>
    </w:p>
    <w:p>
      <w:r>
        <w:t>x</w:t>
      </w:r>
    </w:p>
    <w:p>
      <w:r>
        <w:t>Bộ</w:t>
      </w:r>
    </w:p>
    <w:p>
      <w:r>
        <w:t>01</w:t>
      </w:r>
    </w:p>
    <w:p>
      <w:r>
        <w:t>3.3</w:t>
      </w:r>
    </w:p>
    <w:p>
      <w:r>
        <w:t>Bộ thí nghiệm thực hành đo độ lớn cảm ứng từ</w:t>
      </w:r>
    </w:p>
    <w:p>
      <w:r>
        <w:t>x</w:t>
      </w:r>
    </w:p>
    <w:p>
      <w:r>
        <w:t>x</w:t>
      </w:r>
    </w:p>
    <w:p>
      <w:r>
        <w:t>Bộ</w:t>
      </w:r>
    </w:p>
    <w:p>
      <w:r>
        <w:t>01</w:t>
      </w:r>
    </w:p>
    <w:p>
      <w:r>
        <w:t>3.4</w:t>
      </w:r>
    </w:p>
    <w:p>
      <w:r>
        <w:t>Bộ thí nghiệm thực hành đo tần số của sóng âm và tốc độ truyền âm</w:t>
      </w:r>
    </w:p>
    <w:p>
      <w:r>
        <w:t>x</w:t>
      </w:r>
    </w:p>
    <w:p>
      <w:r>
        <w:t>x</w:t>
      </w:r>
    </w:p>
    <w:p>
      <w:r>
        <w:t>Bộ</w:t>
      </w:r>
    </w:p>
    <w:p>
      <w:r>
        <w:t>01</w:t>
      </w:r>
    </w:p>
    <w:p>
      <w:r>
        <w:t>3.5</w:t>
      </w:r>
    </w:p>
    <w:p>
      <w:r>
        <w:t>Bộ thí nghiệm thực hành xác định suất điện động và điện trở trong của pin</w:t>
      </w:r>
    </w:p>
    <w:p>
      <w:r>
        <w:t>x</w:t>
      </w:r>
    </w:p>
    <w:p>
      <w:r>
        <w:t>x</w:t>
      </w:r>
    </w:p>
    <w:p>
      <w:r>
        <w:t>Bộ</w:t>
      </w:r>
    </w:p>
    <w:p>
      <w:r>
        <w:t>01</w:t>
      </w:r>
    </w:p>
    <w:p>
      <w:r>
        <w:t>4</w:t>
      </w:r>
    </w:p>
    <w:p>
      <w:r>
        <w:t>Thiết bị, đồ dùng nhà bếp</w:t>
      </w:r>
    </w:p>
    <w:p>
      <w:r>
        <w:t>3.1</w:t>
      </w:r>
    </w:p>
    <w:p>
      <w:r>
        <w:t>Bàn, ghế nhà ăn của học sinh (01 bàn và 10 ghế)</w:t>
      </w:r>
    </w:p>
    <w:p>
      <w:r>
        <w:t>Bộ</w:t>
      </w:r>
    </w:p>
    <w:p>
      <w:r>
        <w:t>01 bộ/10 học sinh</w:t>
      </w:r>
    </w:p>
    <w:p>
      <w:r>
        <w:t>3.2</w:t>
      </w:r>
    </w:p>
    <w:p>
      <w:r>
        <w:t>Hệ thống lọc nước</w:t>
      </w:r>
    </w:p>
    <w:p>
      <w:r>
        <w:t>Hệ thống</w:t>
      </w:r>
    </w:p>
    <w:p>
      <w:r>
        <w:t>01 hệ thống/nhà bếp</w:t>
      </w:r>
    </w:p>
    <w:p>
      <w:r>
        <w:t>3.3</w:t>
      </w:r>
    </w:p>
    <w:p>
      <w:r>
        <w:t>Hệ thống bếp gas</w:t>
      </w:r>
    </w:p>
    <w:p>
      <w:r>
        <w:t>Hệ thống</w:t>
      </w:r>
    </w:p>
    <w:p>
      <w:r>
        <w:t>01 hệ thống/nhà bếp</w:t>
      </w:r>
    </w:p>
    <w:p>
      <w:r>
        <w:t>3.4</w:t>
      </w:r>
    </w:p>
    <w:p>
      <w:r>
        <w:t>Hệ thống bếp điện</w:t>
      </w:r>
    </w:p>
    <w:p>
      <w:r>
        <w:t>Hệ thống</w:t>
      </w:r>
    </w:p>
    <w:p>
      <w:r>
        <w:t>01 hệ thống/nhà bếp</w:t>
      </w:r>
    </w:p>
    <w:p>
      <w:r>
        <w:t>3.5</w:t>
      </w:r>
    </w:p>
    <w:p>
      <w:r>
        <w:t>Bếp hầm</w:t>
      </w:r>
    </w:p>
    <w:p>
      <w:r>
        <w:t>Hệ thống</w:t>
      </w:r>
    </w:p>
    <w:p>
      <w:r>
        <w:t>01 hệ thống/nhà bếp</w:t>
      </w:r>
    </w:p>
    <w:p>
      <w:r>
        <w:t>3.6</w:t>
      </w:r>
    </w:p>
    <w:p>
      <w:r>
        <w:t>Nồi cơm điện</w:t>
      </w:r>
    </w:p>
    <w:p>
      <w:r>
        <w:t>Cái</w:t>
      </w:r>
    </w:p>
    <w:p>
      <w:r>
        <w:t>02 cái/nhà bếp</w:t>
      </w:r>
    </w:p>
    <w:p>
      <w:r>
        <w:t>3.7</w:t>
      </w:r>
    </w:p>
    <w:p>
      <w:r>
        <w:t>Tủ cơm điện</w:t>
      </w:r>
    </w:p>
    <w:p>
      <w:r>
        <w:t>Cái</w:t>
      </w:r>
    </w:p>
    <w:p>
      <w:r>
        <w:t>01 cái/nhà bếp</w:t>
      </w:r>
    </w:p>
    <w:p>
      <w:r>
        <w:t>3.8</w:t>
      </w:r>
    </w:p>
    <w:p>
      <w:r>
        <w:t>Tủ cơm gas</w:t>
      </w:r>
    </w:p>
    <w:p>
      <w:r>
        <w:t>Cái</w:t>
      </w:r>
    </w:p>
    <w:p>
      <w:r>
        <w:t>01 cái/nhà bếp</w:t>
      </w:r>
    </w:p>
    <w:p>
      <w:r>
        <w:t>3.9</w:t>
      </w:r>
    </w:p>
    <w:p>
      <w:r>
        <w:t>Nồi nấu cháo công nghiệp</w:t>
      </w:r>
    </w:p>
    <w:p>
      <w:r>
        <w:t>Cái</w:t>
      </w:r>
    </w:p>
    <w:p>
      <w:r>
        <w:t>01 cái/nhà bếp</w:t>
      </w:r>
    </w:p>
    <w:p>
      <w:r>
        <w:t>3.10</w:t>
      </w:r>
    </w:p>
    <w:p>
      <w:r>
        <w:t>Tủ giữ nóng cơm canh</w:t>
      </w:r>
    </w:p>
    <w:p>
      <w:r>
        <w:t>Cái</w:t>
      </w:r>
    </w:p>
    <w:p>
      <w:r>
        <w:t>01 cái/nhà bếp</w:t>
      </w:r>
    </w:p>
    <w:p>
      <w:r>
        <w:t>3.11</w:t>
      </w:r>
    </w:p>
    <w:p>
      <w:r>
        <w:t>Tủ lưu mẫu thức ăn</w:t>
      </w:r>
    </w:p>
    <w:p>
      <w:r>
        <w:t>Cái</w:t>
      </w:r>
    </w:p>
    <w:p>
      <w:r>
        <w:t>01 cái/nhà bếp</w:t>
      </w:r>
    </w:p>
    <w:p>
      <w:r>
        <w:t>3.12</w:t>
      </w:r>
    </w:p>
    <w:p>
      <w:r>
        <w:t>Tủ mát bảo quản thực phẩm</w:t>
      </w:r>
    </w:p>
    <w:p>
      <w:r>
        <w:t>Cái</w:t>
      </w:r>
    </w:p>
    <w:p>
      <w:r>
        <w:t>01 cái/nhà bếp</w:t>
      </w:r>
    </w:p>
    <w:p>
      <w:r>
        <w:t>3.13</w:t>
      </w:r>
    </w:p>
    <w:p>
      <w:r>
        <w:t>Tủ đông bảo quản thực phẩm</w:t>
      </w:r>
    </w:p>
    <w:p>
      <w:r>
        <w:t>Cái</w:t>
      </w:r>
    </w:p>
    <w:p>
      <w:r>
        <w:t>01 cái/nhà bếp</w:t>
      </w:r>
    </w:p>
    <w:p>
      <w:r>
        <w:t>3.14</w:t>
      </w:r>
    </w:p>
    <w:p>
      <w:r>
        <w:t>Tủ lạnh</w:t>
      </w:r>
    </w:p>
    <w:p>
      <w:r>
        <w:t>Cái</w:t>
      </w:r>
    </w:p>
    <w:p>
      <w:r>
        <w:t>01 cái/nhà bếp</w:t>
      </w:r>
    </w:p>
    <w:p>
      <w:r>
        <w:t>3.15</w:t>
      </w:r>
    </w:p>
    <w:p>
      <w:r>
        <w:t>Máy khử độc ozone</w:t>
      </w:r>
    </w:p>
    <w:p>
      <w:r>
        <w:t>Cái</w:t>
      </w:r>
    </w:p>
    <w:p>
      <w:r>
        <w:t>01 cái/nhà bếp</w:t>
      </w:r>
    </w:p>
    <w:p>
      <w:r>
        <w:t>3.16</w:t>
      </w:r>
    </w:p>
    <w:p>
      <w:r>
        <w:t>Máy thái rau củ đa năng</w:t>
      </w:r>
    </w:p>
    <w:p>
      <w:r>
        <w:t>Cái</w:t>
      </w:r>
    </w:p>
    <w:p>
      <w:r>
        <w:t>01 cái/nhà bếp</w:t>
      </w:r>
    </w:p>
    <w:p>
      <w:r>
        <w:t>3.17</w:t>
      </w:r>
    </w:p>
    <w:p>
      <w:r>
        <w:t>Máy xay thịt</w:t>
      </w:r>
    </w:p>
    <w:p>
      <w:r>
        <w:t>Cái</w:t>
      </w:r>
    </w:p>
    <w:p>
      <w:r>
        <w:t>01 cái/nhà bếp</w:t>
      </w:r>
    </w:p>
    <w:p>
      <w:r>
        <w:t>3.18</w:t>
      </w:r>
    </w:p>
    <w:p>
      <w:r>
        <w:t>Máy xay cua</w:t>
      </w:r>
    </w:p>
    <w:p>
      <w:r>
        <w:t>Cái</w:t>
      </w:r>
    </w:p>
    <w:p>
      <w:r>
        <w:t>01 cái/nhà bếp</w:t>
      </w:r>
    </w:p>
    <w:p>
      <w:r>
        <w:t>3.19</w:t>
      </w:r>
    </w:p>
    <w:p>
      <w:r>
        <w:t>Máy xay sinh tố</w:t>
      </w:r>
    </w:p>
    <w:p>
      <w:r>
        <w:t>Cái</w:t>
      </w:r>
    </w:p>
    <w:p>
      <w:r>
        <w:t>01 cái/nhà bếp</w:t>
      </w:r>
    </w:p>
    <w:p>
      <w:r>
        <w:t>3.20</w:t>
      </w:r>
    </w:p>
    <w:p>
      <w:r>
        <w:t>Tủ đựng bát đĩa</w:t>
      </w:r>
    </w:p>
    <w:p>
      <w:r>
        <w:t>Cái</w:t>
      </w:r>
    </w:p>
    <w:p>
      <w:r>
        <w:t>01 cái/nhà bếp</w:t>
      </w:r>
    </w:p>
    <w:p>
      <w:r>
        <w:t>3.21</w:t>
      </w:r>
    </w:p>
    <w:p>
      <w:r>
        <w:t>Tủ sấy bát đĩa</w:t>
      </w:r>
    </w:p>
    <w:p>
      <w:r>
        <w:t>Cái</w:t>
      </w:r>
    </w:p>
    <w:p>
      <w:r>
        <w:t>01 cái/nhà bếp</w:t>
      </w:r>
    </w:p>
    <w:p>
      <w:r>
        <w:t>3.22</w:t>
      </w:r>
    </w:p>
    <w:p>
      <w:r>
        <w:t>Bàn để khay bát sạch</w:t>
      </w:r>
    </w:p>
    <w:p>
      <w:r>
        <w:t>Chiếc</w:t>
      </w:r>
    </w:p>
    <w:p>
      <w:r>
        <w:t>01 chiếc/nhà bếp</w:t>
      </w:r>
    </w:p>
    <w:p>
      <w:r>
        <w:t>3.23</w:t>
      </w:r>
    </w:p>
    <w:p>
      <w:r>
        <w:t>Bàn sơ chế thực phẩm</w:t>
      </w:r>
    </w:p>
    <w:p>
      <w:r>
        <w:t>Chiếc</w:t>
      </w:r>
    </w:p>
    <w:p>
      <w:r>
        <w:t>01 chiếc/nhà bếp</w:t>
      </w:r>
    </w:p>
    <w:p>
      <w:r>
        <w:t>3.24</w:t>
      </w:r>
    </w:p>
    <w:p>
      <w:r>
        <w:t>Bàn soạn thực phẩm</w:t>
      </w:r>
    </w:p>
    <w:p>
      <w:r>
        <w:t>Chiếc</w:t>
      </w:r>
    </w:p>
    <w:p>
      <w:r>
        <w:t>01 chiếc/nhà bếp</w:t>
      </w:r>
    </w:p>
    <w:p>
      <w:r>
        <w:t>3.25</w:t>
      </w:r>
    </w:p>
    <w:p>
      <w:r>
        <w:t>Giá/kệ để xoong nồi</w:t>
      </w:r>
    </w:p>
    <w:p>
      <w:r>
        <w:t>Chiếc</w:t>
      </w:r>
    </w:p>
    <w:p>
      <w:r>
        <w:t>02 chiếc/nhà bếp</w:t>
      </w:r>
    </w:p>
    <w:p>
      <w:r>
        <w:t>3.26</w:t>
      </w:r>
    </w:p>
    <w:p>
      <w:r>
        <w:t>Giá/kệ để thực phẩm</w:t>
      </w:r>
    </w:p>
    <w:p>
      <w:r>
        <w:t>Chiếc</w:t>
      </w:r>
    </w:p>
    <w:p>
      <w:r>
        <w:t>01 chiếc/nhà bếp</w:t>
      </w:r>
    </w:p>
    <w:p>
      <w:r>
        <w:t>3.27</w:t>
      </w:r>
    </w:p>
    <w:p>
      <w:r>
        <w:t>Xe vận chuyển thực phẩm</w:t>
      </w:r>
    </w:p>
    <w:p>
      <w:r>
        <w:t>Chiếc</w:t>
      </w:r>
    </w:p>
    <w:p>
      <w:r>
        <w:t>02 chiếc/nhà bếp</w:t>
      </w:r>
    </w:p>
    <w:p>
      <w:r>
        <w:t>3.28</w:t>
      </w:r>
    </w:p>
    <w:p>
      <w:r>
        <w:t>Thùng đựng gạo bằng inox</w:t>
      </w:r>
    </w:p>
    <w:p>
      <w:r>
        <w:t>Chiếc</w:t>
      </w:r>
    </w:p>
    <w:p>
      <w:r>
        <w:t>01 chiếc/nhà bếp</w:t>
      </w:r>
    </w:p>
    <w:p>
      <w:r>
        <w:t>3.29</w:t>
      </w:r>
    </w:p>
    <w:p>
      <w:r>
        <w:t>Máy giặt</w:t>
      </w:r>
    </w:p>
    <w:p>
      <w:r>
        <w:t>Chiếc</w:t>
      </w:r>
    </w:p>
    <w:p>
      <w:r>
        <w:t>01 chiếc/nhà bếp</w:t>
      </w:r>
    </w:p>
    <w:p>
      <w:r>
        <w:t>3.30</w:t>
      </w:r>
    </w:p>
    <w:p>
      <w:r>
        <w:t>Máy sấy khăn</w:t>
      </w:r>
    </w:p>
    <w:p>
      <w:r>
        <w:t>Chiếc</w:t>
      </w:r>
    </w:p>
    <w:p>
      <w:r>
        <w:t>01 chiếc/nhà bếp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