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quy định mức tỷ lệ phần trăm (%) tính đơn giá thuê đất, mức đơn giá thuê đất xây dựng công trình ngầm, mức đơn giá thuê đất đối với đất có mặt nước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65/2024/QĐ-UBND</w:t>
      </w:r>
    </w:p>
    <w:p>
      <w:r>
        <w:t>Hòa Bình, ngày 20 tháng 12 năm 2024</w:t>
      </w:r>
    </w:p>
    <w:p>
      <w:r>
        <w:t>QUYẾT ĐỊNH</w:t>
      </w:r>
    </w:p>
    <w:p>
      <w:r>
        <w:t>QUY ĐỊNH MỨC TỶ LỆ PHẦN TRĂM (%) TÍNH ĐƠN GIÁ THUÊ ĐẤT, MỨC ĐƠN GIÁ THUÊ ĐẤT XÂY DỰNG CÔNG TRÌNH NGẦM, MỨC ĐƠN GIÁ THUÊ ĐẤT ĐỐI VỚI ĐẤT CÓ MẶT NƯỚC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Giám đốc Sở Tài chính tại Tờ trình số 676/TTr-STC ngày 19 tháng 11 năm 2024.</w:t>
      </w:r>
    </w:p>
    <w:p>
      <w:r>
        <w:t>QUYẾT ĐỊNH:</w:t>
      </w:r>
    </w:p>
    <w:p>
      <w:r>
        <w:t>Điều 1. Phạm vi điều chỉnh và đối tượng áp dụng</w:t>
      </w:r>
    </w:p>
    <w:p>
      <w:r>
        <w:t>1. Phạm vi điều chỉnh</w:t>
      </w:r>
    </w:p>
    <w:p>
      <w:r>
        <w:t>Quyết định này quy định mức tỷ lệ phần trăm (%) tính đơn giá thuê đất, mức đơn giá thuê đất xây dựng công trình ngầm, mức đơn giá thuê đất đối với đất có mặt nước trên địa bàn tỉnh Hòa Bình.</w:t>
      </w:r>
    </w:p>
    <w:p>
      <w:r>
        <w:t>2. Đối tượng áp dụng</w:t>
      </w:r>
    </w:p>
    <w:p>
      <w:r>
        <w:t>a) Tổ chức kinh tế theo quy định của Luật Đầu tư, tổ chức kinh tế có vốn đầu tư nước ngoài, tổ chức tôn giáo, tổ chức tôn giáo trực thuộc, đơn vị sự nghiệp công lập, đơn vị vũ trang nhân dân, tổ chức nước ngoài có chức năng ngoại giao, hộ gia đình, cá nhân trong nước, người Việt Nam định cư ở nước ngoài là công dân Việt Nam, người gốc Việt Nam định cư ở nước ngoài được Nhà nước cho thuê đất hàng năm không thông qua hình thức đấu giá, thuê đất để xây dựng công trình ngầm, thuê đất đối với phần diện tích đất có mặt nước.</w:t>
      </w:r>
    </w:p>
    <w:p>
      <w:r>
        <w:t>b) Các cơ quan, tổ chức, cá nhân khác có liên quan.</w:t>
      </w:r>
    </w:p>
    <w:p>
      <w:r>
        <w:t>Điều 2. Mức tỷ lệ phần trăm (%) tính đơn giá thuê đất</w:t>
      </w:r>
    </w:p>
    <w:p>
      <w:r>
        <w:t>Tỷ lệ phần trăm (%) để tính đơn giá thuê đất trả tiền thuê đất hàng năm không thông qua hình thức đấu giá, như sau:</w:t>
      </w:r>
    </w:p>
    <w:p>
      <w:r>
        <w:t>STT</w:t>
      </w:r>
    </w:p>
    <w:p>
      <w:r>
        <w:t>Nội dung</w:t>
      </w:r>
    </w:p>
    <w:p>
      <w:r>
        <w:t>Mức tỷ lệ (%) tính đơn giá thuê đất một năm</w:t>
      </w:r>
    </w:p>
    <w:p>
      <w:r>
        <w:t>Đất sản xuất kinh doanh phi nông nghiệp</w:t>
      </w:r>
    </w:p>
    <w:p>
      <w:r>
        <w:t>Các loại đất còn lại (trừ đất xây dựng công trình ngầm, đất có mặt nước)</w:t>
      </w:r>
    </w:p>
    <w:p>
      <w:r>
        <w:t>1</w:t>
      </w:r>
    </w:p>
    <w:p>
      <w:r>
        <w:t>Khu vực thành phố Hòa Bình   (trừ các dự án thuộc ngành, nghề ưu đãi đầu tư; ngành, nghề đặc biệt ưu đãi đầu tư)</w:t>
      </w:r>
    </w:p>
    <w:p>
      <w:r>
        <w:t>1.1</w:t>
      </w:r>
    </w:p>
    <w:p>
      <w:r>
        <w:t>Các khu đất thuộc địa bàn các phường Phương Lâm, Đồng Tiến, Tân Thịnh, Tân Hòa, Thịnh Lang, Quỳnh Lâm và Hữu Nghị</w:t>
      </w:r>
    </w:p>
    <w:p>
      <w:r>
        <w:t>1,5</w:t>
      </w:r>
    </w:p>
    <w:p>
      <w:r>
        <w:t>1,4</w:t>
      </w:r>
    </w:p>
    <w:p>
      <w:r>
        <w:t>1.2</w:t>
      </w:r>
    </w:p>
    <w:p>
      <w:r>
        <w:t>Các khu đất thuộc các phường còn lại</w:t>
      </w:r>
    </w:p>
    <w:p>
      <w:r>
        <w:t>1,3</w:t>
      </w:r>
    </w:p>
    <w:p>
      <w:r>
        <w:t>1,2</w:t>
      </w:r>
    </w:p>
    <w:p>
      <w:r>
        <w:t>1.3</w:t>
      </w:r>
    </w:p>
    <w:p>
      <w:r>
        <w:t>Các khu đất thuộc các xã ( trừ các xã khu vực III )</w:t>
      </w:r>
    </w:p>
    <w:p>
      <w:r>
        <w:t>1,1</w:t>
      </w:r>
    </w:p>
    <w:p>
      <w:r>
        <w:t>1</w:t>
      </w:r>
    </w:p>
    <w:p>
      <w:r>
        <w:t>2</w:t>
      </w:r>
    </w:p>
    <w:p>
      <w:r>
        <w:t>Khu vực huyện Lương Sơn (trừ các dự án thuộc ngành, nghề ưu đãi đầu tư; ngành, nghề đặc biệt ưu đãi đầu tư)</w:t>
      </w:r>
    </w:p>
    <w:p>
      <w:r>
        <w:t>2.1</w:t>
      </w:r>
    </w:p>
    <w:p>
      <w:r>
        <w:t>Các khu đất thuộc địa bàn thị trấn Lương Sơn</w:t>
      </w:r>
    </w:p>
    <w:p>
      <w:r>
        <w:t>1,3</w:t>
      </w:r>
    </w:p>
    <w:p>
      <w:r>
        <w:t>1,2</w:t>
      </w:r>
    </w:p>
    <w:p>
      <w:r>
        <w:t>2.2</w:t>
      </w:r>
    </w:p>
    <w:p>
      <w:r>
        <w:t>Các khu đất còn lại (trừ các xã khu vực III)</w:t>
      </w:r>
    </w:p>
    <w:p>
      <w:r>
        <w:t>1,1</w:t>
      </w:r>
    </w:p>
    <w:p>
      <w:r>
        <w:t>1</w:t>
      </w:r>
    </w:p>
    <w:p>
      <w:r>
        <w:t>3</w:t>
      </w:r>
    </w:p>
    <w:p>
      <w:r>
        <w:t>Khu vực các huyện còn lại   (trừ huyện Đà Bắc, Mai Châu, các dự án thuộc ngành, nghề ưu đãi đầu tư; ngành, nghề đặc biệt ưu đãi đầu tư)</w:t>
      </w:r>
    </w:p>
    <w:p>
      <w:r>
        <w:t>3.1</w:t>
      </w:r>
    </w:p>
    <w:p>
      <w:r>
        <w:t>Các khu đất thuộc địa bàn thị trấn tại các huyện</w:t>
      </w:r>
    </w:p>
    <w:p>
      <w:r>
        <w:t>1,1</w:t>
      </w:r>
    </w:p>
    <w:p>
      <w:r>
        <w:t>1</w:t>
      </w:r>
    </w:p>
    <w:p>
      <w:r>
        <w:t>3.2</w:t>
      </w:r>
    </w:p>
    <w:p>
      <w:r>
        <w:t>Các khu đất còn lại (trừ các xã khu vực III)</w:t>
      </w:r>
    </w:p>
    <w:p>
      <w:r>
        <w:t>1</w:t>
      </w:r>
    </w:p>
    <w:p>
      <w:r>
        <w:t>0,9</w:t>
      </w:r>
    </w:p>
    <w:p>
      <w:r>
        <w:t>4</w:t>
      </w:r>
    </w:p>
    <w:p>
      <w:r>
        <w:t>Khu vực huyện Đà Bắc, Mai Châu   (trừ các xã khu vực III, các dự án thuộc ngành, nghề ưu đãi đầu tư; ngành, nghề đặc biệt ưu đãi đầu tư)</w:t>
      </w:r>
    </w:p>
    <w:p>
      <w:r>
        <w:t>1</w:t>
      </w:r>
    </w:p>
    <w:p>
      <w:r>
        <w:t>0,9</w:t>
      </w:r>
    </w:p>
    <w:p>
      <w:r>
        <w:t>5</w:t>
      </w:r>
    </w:p>
    <w:p>
      <w:r>
        <w:t>Các xã thuộc khu vực III</w:t>
      </w:r>
    </w:p>
    <w:p>
      <w:r>
        <w:t>0,5</w:t>
      </w:r>
    </w:p>
    <w:p>
      <w:r>
        <w:t>0,5</w:t>
      </w:r>
    </w:p>
    <w:p>
      <w:r>
        <w:t>6</w:t>
      </w:r>
    </w:p>
    <w:p>
      <w:r>
        <w:t>Các dự án thuộc ngành nghề ưu đãi đầu tư trên địa bàn tỉnh   (không thuộc khu công nghiệp, cụm công nghiệp)</w:t>
      </w:r>
    </w:p>
    <w:p>
      <w:r>
        <w:t>1</w:t>
      </w:r>
    </w:p>
    <w:p>
      <w:r>
        <w:t>0,9</w:t>
      </w:r>
    </w:p>
    <w:p>
      <w:r>
        <w:t>7</w:t>
      </w:r>
    </w:p>
    <w:p>
      <w:r>
        <w:t>Các dự án thuộc ngành nghề đặc biệt ưu đãi đầu tư trên địa bàn tỉnh   (không thuộc khu công nghiệp, cụm công nghiệp)</w:t>
      </w:r>
    </w:p>
    <w:p>
      <w:r>
        <w:t>0,8</w:t>
      </w:r>
    </w:p>
    <w:p>
      <w:r>
        <w:t>0,7</w:t>
      </w:r>
    </w:p>
    <w:p>
      <w:r>
        <w:t>Điều 3. Mức đơn giá thuê đất xây dựng công trình ngầm</w:t>
      </w:r>
    </w:p>
    <w:p>
      <w:r>
        <w:t>1.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theo mức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theo mức bằng 30% của đơn giá thuê đất trên bề mặt với hình thức thuê đất trả tiền thuê đất một lần cho cả thời gian thuê có cùng mục đích sử dụng và thời hạn sử dụng đất.</w:t>
      </w:r>
    </w:p>
    <w:p>
      <w:r>
        <w:t>2.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khoản 1 Điều này.</w:t>
      </w:r>
    </w:p>
    <w:p>
      <w:r>
        <w:t>Điều 4. Mức đơn giá thuê đất đối với đất có mặt nước</w:t>
      </w:r>
    </w:p>
    <w:p>
      <w:r>
        <w:t>Đối với phần diện tích đất có mặt nước, đơn giá thuê đất trả tiền thuê đất hằng năm, đơn giá thuê đất trả tiền thuê đất một lần cho cả thời gian thuê được tính theo mức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5. Hiệu lực thi hành</w:t>
      </w:r>
    </w:p>
    <w:p>
      <w:r>
        <w:t>Quyết định này có hiệu lực kể từ ngày 01 tháng 01 năm 2025 và thay thế Quyết định số 04/2022/QĐ-UBND ngày 07 tháng 01 năm 2022 của Ủy ban nhân dân tỉnh Hòa Bình quy định về mức tỷ lệ phần trăm (%) để tính đơn giá thuê đất đối với các trường hợp thuê đất trả tiền hàng năm không thông qua hình thức đấu giá; đơn giá thuê đất có mặt nước, thuê đất để xây dựng công trình ngầm trên địa bàn tỉnh Hòa Bình; Quyết định số 34/2023/QĐ-UBND ngày 22/11/2023 của Ủy ban nhân dân tỉnh sửa đổi, bổ sung Quyết định số 04/2022/QĐ-UBND ngày 07 tháng 01 năm 2022 của Ủy ban nhân dân tỉnh Hòa Bình quy định về mức tỷ lệ phần trăm (%) để tính đơn giá thuê đất đối với các trường hợp thuê đất trả tiền hàng năm không thông qua hình thức đấu giá; đơn giá thuê đất có mặt nước, thuê đất để xây dựng công trình ngầm trên địa bàn tỉnh Hòa Bình.</w:t>
      </w:r>
    </w:p>
    <w:p>
      <w:r>
        <w:t>Điều 6.  Chánh Văn phòng Ủy ban nhân dân tỉnh, Giám đốc các Sở, Thủ trưởng các Ban, ngành, Chủ tịch Ủy ban nhân dân các huyện, thành phố và các tổ chức, cá nhân có liên quan căn cứ Quyết định thi hành./.</w:t>
      </w:r>
    </w:p>
    <w:p>
      <w:r>
        <w:t>Nơi nhận:</w:t>
      </w:r>
    </w:p>
    <w:p>
      <w:r>
        <w:t>- Như Điều 6;</w:t>
      </w:r>
    </w:p>
    <w:p>
      <w:r>
        <w:t>- Bộ Tài chính;</w:t>
      </w:r>
    </w:p>
    <w:p>
      <w:r>
        <w:t>- Cục kiểm tra văn bản QPPL-Bộ Tư pháp;</w:t>
      </w:r>
    </w:p>
    <w:p>
      <w:r>
        <w:t>- Thường trực Tỉnh ủy;</w:t>
      </w:r>
    </w:p>
    <w:p>
      <w:r>
        <w:t>- Thường trực HĐND tỉnh;</w:t>
      </w:r>
    </w:p>
    <w:p>
      <w:r>
        <w:t>- Hội đồng nhân dân tỉnh;</w:t>
      </w:r>
    </w:p>
    <w:p>
      <w:r>
        <w:t>- Các Ban của HĐND tỉnh;</w:t>
      </w:r>
    </w:p>
    <w:p>
      <w:r>
        <w:t>- Các Đại biểu HĐND tỉnh;</w:t>
      </w:r>
    </w:p>
    <w:p>
      <w:r>
        <w:t>- Đoàn Đại biểu quốc hội tỉnh;</w:t>
      </w:r>
    </w:p>
    <w:p>
      <w:r>
        <w:t>- Chủ tịch, các Phó Chủ tịch UBND tỉnh;</w:t>
      </w:r>
    </w:p>
    <w:p>
      <w:r>
        <w:t>- Các Sở, Ban, ngành, đoàn thể tỉnh;</w:t>
      </w:r>
    </w:p>
    <w:p>
      <w:r>
        <w:t>- HĐND, UBND các huyện, thành phố;</w:t>
      </w:r>
    </w:p>
    <w:p>
      <w:r>
        <w:t>- Các Phó CVP UBND tỉnh;</w:t>
      </w:r>
    </w:p>
    <w:p>
      <w:r>
        <w:t>- Cổng thông tin điện tử tỉnh;</w:t>
      </w:r>
    </w:p>
    <w:p>
      <w:r>
        <w:t>- Trung tâm Tin học và Công báo tỉnh;</w:t>
      </w:r>
    </w:p>
    <w:p>
      <w:r>
        <w:t>- Lưu: VT.KTTH.LT</w:t>
      </w:r>
    </w:p>
    <w:p>
      <w:r>
        <w:t>TM. ỦY BAN NHÂN DÂN</w:t>
      </w:r>
    </w:p>
    <w:p>
      <w:r>
        <w:t>KT. CHỦ TỊCH</w:t>
      </w:r>
    </w:p>
    <w:p>
      <w:r>
        <w:t>PHÓ CHỦ TỊCH</w:t>
      </w:r>
    </w:p>
    <w:p>
      <w:r>
        <w:t>Quách Tất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