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65/2023/QĐ-UBND về Quy định đơn giá cây trồng làm cơ sở xác định giá trị bồi thường, hỗ trợ khi nhà nước thu hồi đất năm 2024 trên địa bàn tỉnh Thừa Thiên Huế</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65/2023/QĐ-UBND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18/12/2023</w:t>
            </w:r>
          </w:p>
        </w:tc>
      </w:tr>
      <w:tr>
        <w:tc>
          <w:tcPr>
            <w:tcW w:type="dxa" w:w="4320"/>
          </w:tcPr>
          <w:p>
            <w:r>
              <w:t>Ngày hiệu lực</w:t>
            </w:r>
          </w:p>
        </w:tc>
        <w:tc>
          <w:tcPr>
            <w:tcW w:type="dxa" w:w="4320"/>
          </w:tcPr>
          <w:p>
            <w:r>
              <w:t>01/01/2024</w:t>
            </w:r>
          </w:p>
        </w:tc>
      </w:tr>
      <w:tr>
        <w:tc>
          <w:tcPr>
            <w:tcW w:type="dxa" w:w="4320"/>
          </w:tcPr>
          <w:p>
            <w:r>
              <w:t>Tình trạng</w:t>
            </w:r>
          </w:p>
        </w:tc>
        <w:tc>
          <w:tcPr>
            <w:tcW w:type="dxa" w:w="4320"/>
          </w:tcPr>
          <w:p>
            <w:r>
              <w:t>Chưa xác định</w:t>
            </w:r>
          </w:p>
        </w:tc>
      </w:tr>
    </w:tbl>
    <w:p/>
    <w:p>
      <w:r>
        <w:t>ỦY BAN NHÂN DÂN</w:t>
      </w:r>
    </w:p>
    <w:p>
      <w:r>
        <w:t>TỈNH THỪA THIÊN HUẾ</w:t>
      </w:r>
    </w:p>
    <w:p>
      <w:r>
        <w:t>-------</w:t>
      </w:r>
    </w:p>
    <w:p>
      <w:r>
        <w:t>CỘNG HÒA XÃ HỘI CHỦ NGHĨA VIỆT NAM</w:t>
      </w:r>
    </w:p>
    <w:p>
      <w:r>
        <w:t>Độc lập - Tự do - Hạnh phúc</w:t>
      </w:r>
    </w:p>
    <w:p>
      <w:r>
        <w:t>---------------</w:t>
      </w:r>
    </w:p>
    <w:p>
      <w:r>
        <w:t>Số: 65/2023/QĐ-UBND</w:t>
      </w:r>
    </w:p>
    <w:p>
      <w:r>
        <w:t>Thừa Thiên Huế, ngày 18 tháng 12 năm 2023</w:t>
      </w:r>
    </w:p>
    <w:p>
      <w:r>
        <w:t>QUYẾT ĐỊNH</w:t>
      </w:r>
    </w:p>
    <w:p>
      <w:r>
        <w:t>BAN HÀNH QUY ĐỊNH ĐƠN GIÁ CÂY TRỒNG LÀM CƠ SỞ XÁC ĐỊNH GIÁ TRỊ BỒI THƯỜNG, HỖ TRỢ KHI NHÀ NƯỚC THU HỒI ĐẤT NĂM 2024 TRÊN ĐỊA BÀN TỈNH THỪA THIÊN HUẾ</w:t>
      </w:r>
    </w:p>
    <w:p>
      <w:r>
        <w:t>ỦY BAN NHÂN DÂN TỈNH THỪA THIÊN HUẾ</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giá ngày 20 tháng 6 năm 2012;</w:t>
      </w:r>
    </w:p>
    <w:p>
      <w:r>
        <w:t>Căn cứ Luật đất đai ngày 29 tháng 11 năm 2013;</w:t>
      </w:r>
    </w:p>
    <w:p>
      <w:r>
        <w:t>Căn cứ Nghị định số 177/2013/NĐ-CP ngày 14 tháng 11 năm 2013 của Chính phủ quy định chi tiết và hướng dẫn thi hành một số điều của Luật giá;</w:t>
      </w:r>
    </w:p>
    <w:p>
      <w:r>
        <w:t>Căn cứ Nghị định số 149/2016/NĐ-CP ngày 11 tháng 11 năm 2016 của Chính phủ sửa đổi, bổ sung một số điều của Nghị định số 177/2013/NĐ-CP ngày 14 tháng 11 năm 2013 của Chính phủ quy định chi tiết và hướng dẫn thi hành một số điều của Luật giá;</w:t>
      </w:r>
    </w:p>
    <w:p>
      <w:r>
        <w:t>Căn cứ Thông tư số 56/2014/TT-BTC ngày 28/4/2014 của Bộ Tài chính hướng dẫn thực hiện Nghị định số 177/2013/NĐ-CP ngày 14/11/2013 của Chính phủ quy định chi tiết và hướng dẫn thi hành một số điều của Luật Giá;</w:t>
      </w:r>
    </w:p>
    <w:p>
      <w:r>
        <w:t>Theo đề nghị của Giám đốc Sở Nông nghiệp và Phát triển nông thôn tại Tờ trình số 2978/TTr-SNNPTNT ngày 08 tháng 12 năm 2023, Công văn thẩm định số 4447/STC-QLG&amp;TCĐĐ ngày 07/12/2023 của Sở Tài chính và Báo cáo thẩm định số 2890/BC-STP ngày 05 tháng 12 năm 2023 của Sở Tư pháp.</w:t>
      </w:r>
    </w:p>
    <w:p>
      <w:r>
        <w:t>QUYẾT ĐỊNH:</w:t>
      </w:r>
    </w:p>
    <w:p>
      <w:r>
        <w:t>Điều 1. Phạm vi điều chỉnh</w:t>
      </w:r>
    </w:p>
    <w:p>
      <w:r>
        <w:t>Quyết định này quy định đơn giá cây trồng làm cơ sở xác định giá trị bồi thường khi nhà nước thu hồi đất trên địa bàn tỉnh Thừa Thiên Huế năm 2024.</w:t>
      </w:r>
    </w:p>
    <w:p>
      <w:r>
        <w:t>Điều 2. Đối tượng áp dụng</w:t>
      </w:r>
    </w:p>
    <w:p>
      <w:r>
        <w:t>1. Người sử dụng đất quy định tại Điều 5 Luật Đất đai năm 2013 khi Nhà nước thu hồi đất; cơ quan quản lý nhà nước về đất đai.</w:t>
      </w:r>
    </w:p>
    <w:p>
      <w:r>
        <w:t>2. Tổ chức làm nhiệm vụ bồi thường, hỗ trợ, giải phóng mặt bằng và các tổ chức, cá nhân có liên quan đến công tác bồi thường, hỗ trợ khi nhà nước thu hồi đất trên địa bàn tỉnh.</w:t>
      </w:r>
    </w:p>
    <w:p>
      <w:r>
        <w:t>Điều 3. Nguyên tắc bồi thường</w:t>
      </w:r>
    </w:p>
    <w:p>
      <w:r>
        <w:t>1. Khi Nhà nước thu hồi đất mà gây thiệt hại đối với cây trồng thì việc bồi thường được thực hiện theo quy định tại Khoản 1 Điều 90 Luật Đất đai năm 2013; trường hợp không được bồi thường về cây trồng thực hiện theo quy định tại Khoản 1 và Khoản 2 Điều 92 Luật Đất đai năm 2013.</w:t>
      </w:r>
    </w:p>
    <w:p>
      <w:r>
        <w:t>2. Đơn giá bồi thường cây trồng đã bao gồm chi phí chặt hạ, vận chuyển ra khỏi khu vực có đất bị thu hồi. Người được bồi thường được quyền tận thu toàn bộ sản phẩm, khai thác, di dời, bứng cây vào vườn ươm hoặc bán cho người có nhu cầu để bàn giao mặt bằng cho nhà nước. Trường hợp tổ chức, cá nhân được nhà nước giao đất, cho thuê đất (Chủ đầu tư) có nhu cầu giữ lại cây trồng để sử dụng hoặc làm cảnh quan môi trường thì tự thỏa thuận với người được bồi thường mức hỗ trợ thêm ngoài mức bồi thường tại Quyết định này.</w:t>
      </w:r>
    </w:p>
    <w:p>
      <w:r>
        <w:t>3. Đối với cây trồng chưa có tên trong Phụ lục đơn giá bồi thường cây trồng được quy định tại Điều 4 Quyết định này thì tổ chức được giao nhiệm vụ bồi thường giải phóng mặt bằng căn cứ theo loài cây tương đương để áp đơn giá bồi thường cho phù hợp, trình Ủy ban nhân dân cấp có thẩm quyền phê duyệt.</w:t>
      </w:r>
    </w:p>
    <w:p>
      <w:r>
        <w:t>Điều 4. Đơn giá bồi thường</w:t>
      </w:r>
    </w:p>
    <w:p>
      <w:r>
        <w:t>Có Phụ lục kèm theo.</w:t>
      </w:r>
    </w:p>
    <w:p>
      <w:r>
        <w:t>Điều 5. Hiệu lực thi hành</w:t>
      </w:r>
    </w:p>
    <w:p>
      <w:r>
        <w:t>1. Quyết định này có hiệu lực thi hành kể từ ngày 01 tháng 01 năm 2024 đến hết ngày 31 tháng 12 năm 2024.</w:t>
      </w:r>
    </w:p>
    <w:p>
      <w:r>
        <w:t>2. Quy định chuyển tiếp</w:t>
      </w:r>
    </w:p>
    <w:p>
      <w:r>
        <w:t>a) Đối với dự án, hạng mục dự án đã được cơ quan có thẩm quyền phê duyệt phương án bồi thường đối với cây trồng trước ngày Quyết định này có hiệu lực thi hành thì thực hiện theo phương án đã được phê duyệt, không áp dụng và điều chỉnh theo Quyết định này.</w:t>
      </w:r>
    </w:p>
    <w:p>
      <w:r>
        <w:t>b) Đối với dự án đang lập phương án, chưa được cơ quan có thẩm quyền phê duyệt phương án bồi thường đối với cây trồng sau ngày Quyết định này có hiệu lực thi hành thì thực hiện hoặc điều chỉnh theo Quyết định này.</w:t>
      </w:r>
    </w:p>
    <w:p>
      <w:r>
        <w:t>Điều 6. Trách nhiệm thi hành</w:t>
      </w:r>
    </w:p>
    <w:p>
      <w:r>
        <w:t>1. Chánh Văn phòng Ủy ban nhân dân tỉnh, Giám đốc các Sở: Tài chính, Nông nghiệp và Phát triển nông thôn, Tài nguyên và Môi trường; Trưởng Ban quản lý Khu kinh tế, công nghiệp tỉnh; Chủ tịch Ủy ban nhân dân các huyện, thị xã, thành phố Huế; Thủ trưởng các cơ quan, đơn vị và tổ chức, hộ gia đình, cá nhân có liên quan chịu trách nhiệm thi hành Quyết định này.</w:t>
      </w:r>
    </w:p>
    <w:p>
      <w:r>
        <w:t>2. Chủ tịch Ủy ban nhân dân các huyện, thị xã, thành phố Huế chỉ đạo tổ chức được giao nhiệm vụ bồi thường giải phóng mặt bằng xác định đơn giá bồi thường cây trồng cho người sử dụng đất bị thu hồi đất trên địa bàn tỉnh theo đúng Quyết định này.</w:t>
      </w:r>
    </w:p>
    <w:p>
      <w:r>
        <w:t>3. Sở Nông nghiệp và Phát triển nông thôn chủ trì, phối hợp với Sở Tài chính và các cơ quan, đơn vị liên quan theo dõi, tổng hợp năng suất, sản lượng cây trồng, biến động đơn giá cây trồng để kịp thời đề xuất bổ sung, điều chỉnh, báo cáo Ủy ban nhân dân tỉnh xem xét, Quyết định./.</w:t>
      </w:r>
    </w:p>
    <w:p>
      <w:r>
        <w:t>Nơi nhận:</w:t>
      </w:r>
    </w:p>
    <w:p>
      <w:r>
        <w:t>- Như Khoản 1 Điều 6;</w:t>
      </w:r>
    </w:p>
    <w:p>
      <w:r>
        <w:t>- Các Bộ: Tài chính, NN&amp;PTNT;</w:t>
      </w:r>
    </w:p>
    <w:p>
      <w:r>
        <w:t>- Cục KT VBQPPL - Bộ Tư pháp;</w:t>
      </w:r>
    </w:p>
    <w:p>
      <w:r>
        <w:t>- Ban TV Tỉnh ủy, TT HĐND tỉnh;</w:t>
      </w:r>
    </w:p>
    <w:p>
      <w:r>
        <w:t>- CT và các PCT UBND tỉnh;</w:t>
      </w:r>
    </w:p>
    <w:p>
      <w:r>
        <w:t>- CT, các PCT UBND tỉnh;</w:t>
      </w:r>
    </w:p>
    <w:p>
      <w:r>
        <w:t>- Sở Tư pháp;</w:t>
      </w:r>
    </w:p>
    <w:p>
      <w:r>
        <w:t>- VP: CVP, các PCVP UBND tỉnh;</w:t>
      </w:r>
    </w:p>
    <w:p>
      <w:r>
        <w:t>- Cổng TTĐT tỉnh, Công báo tỉnh;</w:t>
      </w:r>
    </w:p>
    <w:p>
      <w:r>
        <w:t>- Lưu: VT, ĐC, QHXT, NĐ.</w:t>
      </w:r>
    </w:p>
    <w:p>
      <w:r>
        <w:t>TM. ỦY BAN NHÂN DÂN</w:t>
      </w:r>
    </w:p>
    <w:p>
      <w:r>
        <w:t>KT. CHỦ TỊCH</w:t>
      </w:r>
    </w:p>
    <w:p>
      <w:r>
        <w:t>PHÓ CHỦ TỊCH</w:t>
      </w:r>
    </w:p>
    <w:p>
      <w:r>
        <w:t>Phan Quý Phương</w:t>
      </w:r>
    </w:p>
    <w:p>
      <w:r>
        <w:t>PHỤ LỤC</w:t>
      </w:r>
    </w:p>
    <w:p>
      <w:r>
        <w:t>ĐƠN GIÁ BỒI THƯỜNG CÂY TRỒNG NĂM 2024</w:t>
      </w:r>
    </w:p>
    <w:p>
      <w:r>
        <w:t>Ban hành kèm theo Quyết định số 65/2023/QĐ-UBND ngày 18/12/2023 của Ủy ban nhân dân tỉnh Thừa Thiên Huế)</w:t>
      </w:r>
    </w:p>
    <w:p>
      <w:r>
        <w:t>A. CÂY HẰNG NĂM</w:t>
      </w:r>
    </w:p>
    <w:p>
      <w:r>
        <w:t>TT</w:t>
      </w:r>
    </w:p>
    <w:p>
      <w:r>
        <w:t>LOÀI CÂY TRỒNG</w:t>
      </w:r>
    </w:p>
    <w:p>
      <w:r>
        <w:t>Đơn giá bồi thường</w:t>
      </w:r>
    </w:p>
    <w:p>
      <w:r>
        <w:t>(đồng/ha)</w:t>
      </w:r>
    </w:p>
    <w:p>
      <w:r>
        <w:t>(đồng/m 2 )</w:t>
      </w:r>
    </w:p>
    <w:p>
      <w:r>
        <w:t>(đồng/cây)</w:t>
      </w:r>
    </w:p>
    <w:p>
      <w:r>
        <w:t>1</w:t>
      </w:r>
    </w:p>
    <w:p>
      <w:r>
        <w:t>Cây Bắp cải, su hào, su hoa, su, bắp cải khác</w:t>
      </w:r>
    </w:p>
    <w:p>
      <w:r>
        <w:t>98.198.100</w:t>
      </w:r>
    </w:p>
    <w:p>
      <w:r>
        <w:t>9.820</w:t>
      </w:r>
    </w:p>
    <w:p>
      <w:r>
        <w:t>3.270</w:t>
      </w:r>
    </w:p>
    <w:p>
      <w:r>
        <w:t>2</w:t>
      </w:r>
    </w:p>
    <w:p>
      <w:r>
        <w:t>Cây Bình tinh</w:t>
      </w:r>
    </w:p>
    <w:p>
      <w:r>
        <w:t>43.711.500</w:t>
      </w:r>
    </w:p>
    <w:p>
      <w:r>
        <w:t>4.370</w:t>
      </w:r>
    </w:p>
    <w:p>
      <w:r>
        <w:t>3</w:t>
      </w:r>
    </w:p>
    <w:p>
      <w:r>
        <w:t>Cây Cà chua các loại</w:t>
      </w:r>
    </w:p>
    <w:p>
      <w:r>
        <w:t>42.728.400</w:t>
      </w:r>
    </w:p>
    <w:p>
      <w:r>
        <w:t>4.270</w:t>
      </w:r>
    </w:p>
    <w:p>
      <w:r>
        <w:t>1.640</w:t>
      </w:r>
    </w:p>
    <w:p>
      <w:r>
        <w:t>4</w:t>
      </w:r>
    </w:p>
    <w:p>
      <w:r>
        <w:t>Cây Cà tím, cà trắng, cà pháo, các loại cà khác</w:t>
      </w:r>
    </w:p>
    <w:p>
      <w:r>
        <w:t>78.365.000</w:t>
      </w:r>
    </w:p>
    <w:p>
      <w:r>
        <w:t>7.840</w:t>
      </w:r>
    </w:p>
    <w:p>
      <w:r>
        <w:t>3.040</w:t>
      </w:r>
    </w:p>
    <w:p>
      <w:r>
        <w:t>5</w:t>
      </w:r>
    </w:p>
    <w:p>
      <w:r>
        <w:t>Cây Cải xanh, cải bẹ, xà lách, rau má</w:t>
      </w:r>
    </w:p>
    <w:p>
      <w:r>
        <w:t>88.832.700</w:t>
      </w:r>
    </w:p>
    <w:p>
      <w:r>
        <w:t>8.880</w:t>
      </w:r>
    </w:p>
    <w:p>
      <w:r>
        <w:t>6</w:t>
      </w:r>
    </w:p>
    <w:p>
      <w:r>
        <w:t>Cây Cần, ngò, răm, thơm, đay</w:t>
      </w:r>
    </w:p>
    <w:p>
      <w:r>
        <w:t>82.215.000</w:t>
      </w:r>
    </w:p>
    <w:p>
      <w:r>
        <w:t>8.220</w:t>
      </w:r>
    </w:p>
    <w:p>
      <w:r>
        <w:t>7</w:t>
      </w:r>
    </w:p>
    <w:p>
      <w:r>
        <w:t>Cây Húng, kinh giới, tía tô, lá lốt</w:t>
      </w:r>
    </w:p>
    <w:p>
      <w:r>
        <w:t>102.035.900</w:t>
      </w:r>
    </w:p>
    <w:p>
      <w:r>
        <w:t>10.200</w:t>
      </w:r>
    </w:p>
    <w:p>
      <w:r>
        <w:t>8</w:t>
      </w:r>
    </w:p>
    <w:p>
      <w:r>
        <w:t>Cây Chanh dây</w:t>
      </w:r>
    </w:p>
    <w:p>
      <w:r>
        <w:t>104.320.000</w:t>
      </w:r>
    </w:p>
    <w:p>
      <w:r>
        <w:t>10.430</w:t>
      </w:r>
    </w:p>
    <w:p>
      <w:r>
        <w:t>52.160</w:t>
      </w:r>
    </w:p>
    <w:p>
      <w:r>
        <w:t>9</w:t>
      </w:r>
    </w:p>
    <w:p>
      <w:r>
        <w:t>Cây Đậu đen, đỏ, xanh, tương</w:t>
      </w:r>
    </w:p>
    <w:p>
      <w:r>
        <w:t>46.735.000</w:t>
      </w:r>
    </w:p>
    <w:p>
      <w:r>
        <w:t>4.670</w:t>
      </w:r>
    </w:p>
    <w:p>
      <w:r>
        <w:t>10</w:t>
      </w:r>
    </w:p>
    <w:p>
      <w:r>
        <w:t>Cây Đậu quyên, đậu cô ve, đậu bắp</w:t>
      </w:r>
    </w:p>
    <w:p>
      <w:r>
        <w:t>45.942.000</w:t>
      </w:r>
    </w:p>
    <w:p>
      <w:r>
        <w:t>4.590</w:t>
      </w:r>
    </w:p>
    <w:p>
      <w:r>
        <w:t>11</w:t>
      </w:r>
    </w:p>
    <w:p>
      <w:r>
        <w:t>Cây Đậu ván, đậu ngự, đậu rồng, đậu kiếm</w:t>
      </w:r>
    </w:p>
    <w:p>
      <w:r>
        <w:t>94.234.000</w:t>
      </w:r>
    </w:p>
    <w:p>
      <w:r>
        <w:t>9.420</w:t>
      </w:r>
    </w:p>
    <w:p>
      <w:r>
        <w:t>12</w:t>
      </w:r>
    </w:p>
    <w:p>
      <w:r>
        <w:t>Cây Dưa hấu, dưa gang, dưa chuột, lê</w:t>
      </w:r>
    </w:p>
    <w:p>
      <w:r>
        <w:t>77.525.500</w:t>
      </w:r>
    </w:p>
    <w:p>
      <w:r>
        <w:t>7.750</w:t>
      </w:r>
    </w:p>
    <w:p>
      <w:r>
        <w:t>38.760</w:t>
      </w:r>
    </w:p>
    <w:p>
      <w:r>
        <w:t>13</w:t>
      </w:r>
    </w:p>
    <w:p>
      <w:r>
        <w:t>Cây Dưa hồng</w:t>
      </w:r>
    </w:p>
    <w:p>
      <w:r>
        <w:t>80.514.500</w:t>
      </w:r>
    </w:p>
    <w:p>
      <w:r>
        <w:t>8.050</w:t>
      </w:r>
    </w:p>
    <w:p>
      <w:r>
        <w:t>40.260</w:t>
      </w:r>
    </w:p>
    <w:p>
      <w:r>
        <w:t>14</w:t>
      </w:r>
    </w:p>
    <w:p>
      <w:r>
        <w:t>Cây Gấc</w:t>
      </w:r>
    </w:p>
    <w:p>
      <w:r>
        <w:t>78.342.000</w:t>
      </w:r>
    </w:p>
    <w:p>
      <w:r>
        <w:t>7.830</w:t>
      </w:r>
    </w:p>
    <w:p>
      <w:r>
        <w:t>39.170</w:t>
      </w:r>
    </w:p>
    <w:p>
      <w:r>
        <w:t>15</w:t>
      </w:r>
    </w:p>
    <w:p>
      <w:r>
        <w:t>Cây Hoa lý, bầu, bí</w:t>
      </w:r>
    </w:p>
    <w:p>
      <w:r>
        <w:t>68.040.000</w:t>
      </w:r>
    </w:p>
    <w:p>
      <w:r>
        <w:t>6.800</w:t>
      </w:r>
    </w:p>
    <w:p>
      <w:r>
        <w:t>16</w:t>
      </w:r>
    </w:p>
    <w:p>
      <w:r>
        <w:t>Cây Kê</w:t>
      </w:r>
    </w:p>
    <w:p>
      <w:r>
        <w:t>33.840.000</w:t>
      </w:r>
    </w:p>
    <w:p>
      <w:r>
        <w:t>3.380</w:t>
      </w:r>
    </w:p>
    <w:p>
      <w:r>
        <w:t>17</w:t>
      </w:r>
    </w:p>
    <w:p>
      <w:r>
        <w:t>Cây Khoai lang</w:t>
      </w:r>
    </w:p>
    <w:p>
      <w:r>
        <w:t>36.403.200</w:t>
      </w:r>
    </w:p>
    <w:p>
      <w:r>
        <w:t>3.640</w:t>
      </w:r>
    </w:p>
    <w:p>
      <w:r>
        <w:t>18</w:t>
      </w:r>
    </w:p>
    <w:p>
      <w:r>
        <w:t>Cây Khoai tây, cà rốt, cải củ</w:t>
      </w:r>
    </w:p>
    <w:p>
      <w:r>
        <w:t>68.149.200</w:t>
      </w:r>
    </w:p>
    <w:p>
      <w:r>
        <w:t>6.810</w:t>
      </w:r>
    </w:p>
    <w:p>
      <w:r>
        <w:t>19</w:t>
      </w:r>
    </w:p>
    <w:p>
      <w:r>
        <w:t>Cây Khoai từ, tía, môn, nưa, sọ, dong, củ đậu</w:t>
      </w:r>
    </w:p>
    <w:p>
      <w:r>
        <w:t>45.687.500</w:t>
      </w:r>
    </w:p>
    <w:p>
      <w:r>
        <w:t>4.570</w:t>
      </w:r>
    </w:p>
    <w:p>
      <w:r>
        <w:t>20</w:t>
      </w:r>
    </w:p>
    <w:p>
      <w:r>
        <w:t>Cây Lá gai (làm bánh)</w:t>
      </w:r>
    </w:p>
    <w:p>
      <w:r>
        <w:t>98.658.000</w:t>
      </w:r>
    </w:p>
    <w:p>
      <w:r>
        <w:t>9.870</w:t>
      </w:r>
    </w:p>
    <w:p>
      <w:r>
        <w:t>21</w:t>
      </w:r>
    </w:p>
    <w:p>
      <w:r>
        <w:t>Cây Lạc</w:t>
      </w:r>
    </w:p>
    <w:p>
      <w:r>
        <w:t>56.750.000</w:t>
      </w:r>
    </w:p>
    <w:p>
      <w:r>
        <w:t>5.680</w:t>
      </w:r>
    </w:p>
    <w:p>
      <w:r>
        <w:t>22</w:t>
      </w:r>
    </w:p>
    <w:p>
      <w:r>
        <w:t>Cây Lúa thuần</w:t>
      </w:r>
    </w:p>
    <w:p>
      <w:r>
        <w:t>46.479.100</w:t>
      </w:r>
    </w:p>
    <w:p>
      <w:r>
        <w:t>4.650</w:t>
      </w:r>
    </w:p>
    <w:p>
      <w:r>
        <w:t>23</w:t>
      </w:r>
    </w:p>
    <w:p>
      <w:r>
        <w:t>Cây Lúa lai</w:t>
      </w:r>
    </w:p>
    <w:p>
      <w:r>
        <w:t>56.666.300</w:t>
      </w:r>
    </w:p>
    <w:p>
      <w:r>
        <w:t>5.670</w:t>
      </w:r>
    </w:p>
    <w:p>
      <w:r>
        <w:t>24</w:t>
      </w:r>
    </w:p>
    <w:p>
      <w:r>
        <w:t>Cây Lúa rẫy</w:t>
      </w:r>
    </w:p>
    <w:p>
      <w:r>
        <w:t>54.250.000</w:t>
      </w:r>
    </w:p>
    <w:p>
      <w:r>
        <w:t>5.430</w:t>
      </w:r>
    </w:p>
    <w:p>
      <w:r>
        <w:t>25</w:t>
      </w:r>
    </w:p>
    <w:p>
      <w:r>
        <w:t>Cây Môn bạc hà</w:t>
      </w:r>
    </w:p>
    <w:p>
      <w:r>
        <w:t>52.983.000</w:t>
      </w:r>
    </w:p>
    <w:p>
      <w:r>
        <w:t>5.300</w:t>
      </w:r>
    </w:p>
    <w:p>
      <w:r>
        <w:t>26</w:t>
      </w:r>
    </w:p>
    <w:p>
      <w:r>
        <w:t>Cây Mồng tơi, rau dền, diếp cá</w:t>
      </w:r>
    </w:p>
    <w:p>
      <w:r>
        <w:t>80.636.400</w:t>
      </w:r>
    </w:p>
    <w:p>
      <w:r>
        <w:t>8.060</w:t>
      </w:r>
    </w:p>
    <w:p>
      <w:r>
        <w:t>27</w:t>
      </w:r>
    </w:p>
    <w:p>
      <w:r>
        <w:t>Cây Mướp đắng</w:t>
      </w:r>
    </w:p>
    <w:p>
      <w:r>
        <w:t>72.540.100</w:t>
      </w:r>
    </w:p>
    <w:p>
      <w:r>
        <w:t>7.250</w:t>
      </w:r>
    </w:p>
    <w:p>
      <w:r>
        <w:t>3.630</w:t>
      </w:r>
    </w:p>
    <w:p>
      <w:r>
        <w:t>28</w:t>
      </w:r>
    </w:p>
    <w:p>
      <w:r>
        <w:t>Cây Ném, hẹ, hành hương, tỏi, ba rô, kiệu</w:t>
      </w:r>
    </w:p>
    <w:p>
      <w:r>
        <w:t>100.797.500</w:t>
      </w:r>
    </w:p>
    <w:p>
      <w:r>
        <w:t>10.080</w:t>
      </w:r>
    </w:p>
    <w:p>
      <w:r>
        <w:t>29</w:t>
      </w:r>
    </w:p>
    <w:p>
      <w:r>
        <w:t>Cây Nghệ, riềng, gừng</w:t>
      </w:r>
    </w:p>
    <w:p>
      <w:r>
        <w:t>42.224.000</w:t>
      </w:r>
    </w:p>
    <w:p>
      <w:r>
        <w:t>4.220</w:t>
      </w:r>
    </w:p>
    <w:p>
      <w:r>
        <w:t>30</w:t>
      </w:r>
    </w:p>
    <w:p>
      <w:r>
        <w:t>Cây Ngô</w:t>
      </w:r>
    </w:p>
    <w:p>
      <w:r>
        <w:t>48.408.000</w:t>
      </w:r>
    </w:p>
    <w:p>
      <w:r>
        <w:t>4.840</w:t>
      </w:r>
    </w:p>
    <w:p>
      <w:r>
        <w:t>31</w:t>
      </w:r>
    </w:p>
    <w:p>
      <w:r>
        <w:t>Cây Ớt</w:t>
      </w:r>
    </w:p>
    <w:p>
      <w:r>
        <w:t>121.638.000</w:t>
      </w:r>
    </w:p>
    <w:p>
      <w:r>
        <w:t>12.160</w:t>
      </w:r>
    </w:p>
    <w:p>
      <w:r>
        <w:t>6.080</w:t>
      </w:r>
    </w:p>
    <w:p>
      <w:r>
        <w:t>32</w:t>
      </w:r>
    </w:p>
    <w:p>
      <w:r>
        <w:t>Cây Rau muống (Thả nổi)</w:t>
      </w:r>
    </w:p>
    <w:p>
      <w:r>
        <w:t>34.971.100</w:t>
      </w:r>
    </w:p>
    <w:p>
      <w:r>
        <w:t>3.500</w:t>
      </w:r>
    </w:p>
    <w:p>
      <w:r>
        <w:t>33</w:t>
      </w:r>
    </w:p>
    <w:p>
      <w:r>
        <w:t>Cây Rau muống (Trồng cạn)</w:t>
      </w:r>
    </w:p>
    <w:p>
      <w:r>
        <w:t>48.508.300</w:t>
      </w:r>
    </w:p>
    <w:p>
      <w:r>
        <w:t>4.850</w:t>
      </w:r>
    </w:p>
    <w:p>
      <w:r>
        <w:t>34</w:t>
      </w:r>
    </w:p>
    <w:p>
      <w:r>
        <w:t>Cây Sả, rau ngót</w:t>
      </w:r>
    </w:p>
    <w:p>
      <w:r>
        <w:t>55.973.300</w:t>
      </w:r>
    </w:p>
    <w:p>
      <w:r>
        <w:t>5.600</w:t>
      </w:r>
    </w:p>
    <w:p>
      <w:r>
        <w:t>35</w:t>
      </w:r>
    </w:p>
    <w:p>
      <w:r>
        <w:t>Cây Sắn công nghiệp</w:t>
      </w:r>
    </w:p>
    <w:p>
      <w:r>
        <w:t>39.907.800</w:t>
      </w:r>
    </w:p>
    <w:p>
      <w:r>
        <w:t>3.990</w:t>
      </w:r>
    </w:p>
    <w:p>
      <w:r>
        <w:t>2.220</w:t>
      </w:r>
    </w:p>
    <w:p>
      <w:r>
        <w:t>36</w:t>
      </w:r>
    </w:p>
    <w:p>
      <w:r>
        <w:t>Cây Sắn dây</w:t>
      </w:r>
    </w:p>
    <w:p>
      <w:r>
        <w:t>32.638.400</w:t>
      </w:r>
    </w:p>
    <w:p>
      <w:r>
        <w:t>3.260</w:t>
      </w:r>
    </w:p>
    <w:p>
      <w:r>
        <w:t>16.320</w:t>
      </w:r>
    </w:p>
    <w:p>
      <w:r>
        <w:t>37</w:t>
      </w:r>
    </w:p>
    <w:p>
      <w:r>
        <w:t>Cây Sắn địa phương</w:t>
      </w:r>
    </w:p>
    <w:p>
      <w:r>
        <w:t>28.558.600</w:t>
      </w:r>
    </w:p>
    <w:p>
      <w:r>
        <w:t>2.860</w:t>
      </w:r>
    </w:p>
    <w:p>
      <w:r>
        <w:t>1.590</w:t>
      </w:r>
    </w:p>
    <w:p>
      <w:r>
        <w:t>38</w:t>
      </w:r>
    </w:p>
    <w:p>
      <w:r>
        <w:t>Cây Sen, Súng</w:t>
      </w:r>
    </w:p>
    <w:p>
      <w:r>
        <w:t>133.488.000</w:t>
      </w:r>
    </w:p>
    <w:p>
      <w:r>
        <w:t>13.350</w:t>
      </w:r>
    </w:p>
    <w:p>
      <w:r>
        <w:t>39</w:t>
      </w:r>
    </w:p>
    <w:p>
      <w:r>
        <w:t>Cây Su su</w:t>
      </w:r>
    </w:p>
    <w:p>
      <w:r>
        <w:t>71.040.000</w:t>
      </w:r>
    </w:p>
    <w:p>
      <w:r>
        <w:t>7.100</w:t>
      </w:r>
    </w:p>
    <w:p>
      <w:r>
        <w:t>35.520</w:t>
      </w:r>
    </w:p>
    <w:p>
      <w:r>
        <w:t>40</w:t>
      </w:r>
    </w:p>
    <w:p>
      <w:r>
        <w:t>Cây Thuốc lá</w:t>
      </w:r>
    </w:p>
    <w:p>
      <w:r>
        <w:t>37.184.000</w:t>
      </w:r>
    </w:p>
    <w:p>
      <w:r>
        <w:t>3.720</w:t>
      </w:r>
    </w:p>
    <w:p>
      <w:r>
        <w:t>1.870</w:t>
      </w:r>
    </w:p>
    <w:p>
      <w:r>
        <w:t>41</w:t>
      </w:r>
    </w:p>
    <w:p>
      <w:r>
        <w:t>Cây Vừng (Mè)</w:t>
      </w:r>
    </w:p>
    <w:p>
      <w:r>
        <w:t>25.800.000</w:t>
      </w:r>
    </w:p>
    <w:p>
      <w:r>
        <w:t>2.580</w:t>
      </w:r>
    </w:p>
    <w:p>
      <w:r>
        <w:t>B. CÂY LÂU NĂM</w:t>
      </w:r>
    </w:p>
    <w:p>
      <w:r>
        <w:t>I. Cây hoa màu dài ngày</w:t>
      </w:r>
    </w:p>
    <w:p>
      <w:r>
        <w:t>TT</w:t>
      </w:r>
    </w:p>
    <w:p>
      <w:r>
        <w:t>LOÀI CÂY TRỒNG</w:t>
      </w:r>
    </w:p>
    <w:p>
      <w:r>
        <w:t>ĐVT</w:t>
      </w:r>
    </w:p>
    <w:p>
      <w:r>
        <w:t>Đơn giá bồi thường</w:t>
      </w:r>
    </w:p>
    <w:p>
      <w:r>
        <w:t>Thời kỳ chăm sóc cây con</w:t>
      </w:r>
    </w:p>
    <w:p>
      <w:r>
        <w:t>Thời kỳ phát triển giữa vụ</w:t>
      </w:r>
    </w:p>
    <w:p>
      <w:r>
        <w:t>Thời kỳ thu hoạch đại trà</w:t>
      </w:r>
    </w:p>
    <w:p>
      <w:r>
        <w:t>1</w:t>
      </w:r>
    </w:p>
    <w:p>
      <w:r>
        <w:t>Cây Chuối cho trái (bà lùn, hương, mốc, chuối cho trái khác)</w:t>
      </w:r>
    </w:p>
    <w:p>
      <w:r>
        <w:t>đồng/cây</w:t>
      </w:r>
    </w:p>
    <w:p>
      <w:r>
        <w:t>16.630</w:t>
      </w:r>
    </w:p>
    <w:p>
      <w:r>
        <w:t>37.800</w:t>
      </w:r>
    </w:p>
    <w:p>
      <w:r>
        <w:t>37.800</w:t>
      </w:r>
    </w:p>
    <w:p>
      <w:r>
        <w:t>2</w:t>
      </w:r>
    </w:p>
    <w:p>
      <w:r>
        <w:t>Cây Chuối thu hoạch lá (chuối đá, sứ, chuối thu hoạch lá khác)</w:t>
      </w:r>
    </w:p>
    <w:p>
      <w:r>
        <w:t>đồng/cây</w:t>
      </w:r>
    </w:p>
    <w:p>
      <w:r>
        <w:t>13.210</w:t>
      </w:r>
    </w:p>
    <w:p>
      <w:r>
        <w:t>23.660</w:t>
      </w:r>
    </w:p>
    <w:p>
      <w:r>
        <w:t>23.660</w:t>
      </w:r>
    </w:p>
    <w:p>
      <w:r>
        <w:t>3</w:t>
      </w:r>
    </w:p>
    <w:p>
      <w:r>
        <w:t>Cây Cỏ voi, cỏ ghinê</w:t>
      </w:r>
    </w:p>
    <w:p>
      <w:r>
        <w:t>đồng/ m 2</w:t>
      </w:r>
    </w:p>
    <w:p>
      <w:r>
        <w:t>2.780</w:t>
      </w:r>
    </w:p>
    <w:p>
      <w:r>
        <w:t>3.250</w:t>
      </w:r>
    </w:p>
    <w:p>
      <w:r>
        <w:t>3.250</w:t>
      </w:r>
    </w:p>
    <w:p>
      <w:r>
        <w:t>4</w:t>
      </w:r>
    </w:p>
    <w:p>
      <w:r>
        <w:t>Cây Cà ri (điều màu)</w:t>
      </w:r>
    </w:p>
    <w:p>
      <w:r>
        <w:t>đồng/cây</w:t>
      </w:r>
    </w:p>
    <w:p>
      <w:r>
        <w:t>23.140</w:t>
      </w:r>
    </w:p>
    <w:p>
      <w:r>
        <w:t>36.320</w:t>
      </w:r>
    </w:p>
    <w:p>
      <w:r>
        <w:t>36.320</w:t>
      </w:r>
    </w:p>
    <w:p>
      <w:r>
        <w:t>5</w:t>
      </w:r>
    </w:p>
    <w:p>
      <w:r>
        <w:t>Cây Chè xanh</w:t>
      </w:r>
    </w:p>
    <w:p>
      <w:r>
        <w:t>đồng/m 2</w:t>
      </w:r>
    </w:p>
    <w:p>
      <w:r>
        <w:t>12.040</w:t>
      </w:r>
    </w:p>
    <w:p>
      <w:r>
        <w:t>21.970</w:t>
      </w:r>
    </w:p>
    <w:p>
      <w:r>
        <w:t>21.970</w:t>
      </w:r>
    </w:p>
    <w:p>
      <w:r>
        <w:t>6</w:t>
      </w:r>
    </w:p>
    <w:p>
      <w:r>
        <w:t>Cây Cỏ ruzi, cỏ sả, cỏ cá, cỏ chăn nuôi các loại</w:t>
      </w:r>
    </w:p>
    <w:p>
      <w:r>
        <w:t>đồng/m 2</w:t>
      </w:r>
    </w:p>
    <w:p>
      <w:r>
        <w:t>3.190</w:t>
      </w:r>
    </w:p>
    <w:p>
      <w:r>
        <w:t>3.250</w:t>
      </w:r>
    </w:p>
    <w:p>
      <w:r>
        <w:t>3.250</w:t>
      </w:r>
    </w:p>
    <w:p>
      <w:r>
        <w:t>7</w:t>
      </w:r>
    </w:p>
    <w:p>
      <w:r>
        <w:t>Cây Dâu tằm</w:t>
      </w:r>
    </w:p>
    <w:p>
      <w:r>
        <w:t>đồng/cây</w:t>
      </w:r>
    </w:p>
    <w:p>
      <w:r>
        <w:t>16.700</w:t>
      </w:r>
    </w:p>
    <w:p>
      <w:r>
        <w:t>31.690</w:t>
      </w:r>
    </w:p>
    <w:p>
      <w:r>
        <w:t>31.690</w:t>
      </w:r>
    </w:p>
    <w:p>
      <w:r>
        <w:t>8</w:t>
      </w:r>
    </w:p>
    <w:p>
      <w:r>
        <w:t>Cây Dâu tây</w:t>
      </w:r>
    </w:p>
    <w:p>
      <w:r>
        <w:t>đồng/m 2</w:t>
      </w:r>
    </w:p>
    <w:p>
      <w:r>
        <w:t>13.440</w:t>
      </w:r>
    </w:p>
    <w:p>
      <w:r>
        <w:t>45.700</w:t>
      </w:r>
    </w:p>
    <w:p>
      <w:r>
        <w:t>45.700</w:t>
      </w:r>
    </w:p>
    <w:p>
      <w:r>
        <w:t>9</w:t>
      </w:r>
    </w:p>
    <w:p>
      <w:r>
        <w:t>Cây Dứa (Thơm)</w:t>
      </w:r>
    </w:p>
    <w:p>
      <w:r>
        <w:t>đồng/m 2</w:t>
      </w:r>
    </w:p>
    <w:p>
      <w:r>
        <w:t>12.060</w:t>
      </w:r>
    </w:p>
    <w:p>
      <w:r>
        <w:t>14.600</w:t>
      </w:r>
    </w:p>
    <w:p>
      <w:r>
        <w:t>14.600</w:t>
      </w:r>
    </w:p>
    <w:p>
      <w:r>
        <w:t>10</w:t>
      </w:r>
    </w:p>
    <w:p>
      <w:r>
        <w:t>Cây Đu đủ</w:t>
      </w:r>
    </w:p>
    <w:p>
      <w:r>
        <w:t>đồng/cây</w:t>
      </w:r>
    </w:p>
    <w:p>
      <w:r>
        <w:t>16.760</w:t>
      </w:r>
    </w:p>
    <w:p>
      <w:r>
        <w:t>28.020</w:t>
      </w:r>
    </w:p>
    <w:p>
      <w:r>
        <w:t>28.020</w:t>
      </w:r>
    </w:p>
    <w:p>
      <w:r>
        <w:t>11</w:t>
      </w:r>
    </w:p>
    <w:p>
      <w:r>
        <w:t>Cây Lá dong</w:t>
      </w:r>
    </w:p>
    <w:p>
      <w:r>
        <w:t>đồng/m 2</w:t>
      </w:r>
    </w:p>
    <w:p>
      <w:r>
        <w:t>6.060</w:t>
      </w:r>
    </w:p>
    <w:p>
      <w:r>
        <w:t>10.870</w:t>
      </w:r>
    </w:p>
    <w:p>
      <w:r>
        <w:t>10.870</w:t>
      </w:r>
    </w:p>
    <w:p>
      <w:r>
        <w:t>12</w:t>
      </w:r>
    </w:p>
    <w:p>
      <w:r>
        <w:t>Cây Lá dứa</w:t>
      </w:r>
    </w:p>
    <w:p>
      <w:r>
        <w:t>đồng/m 2</w:t>
      </w:r>
    </w:p>
    <w:p>
      <w:r>
        <w:t>6.680</w:t>
      </w:r>
    </w:p>
    <w:p>
      <w:r>
        <w:t>11.490</w:t>
      </w:r>
    </w:p>
    <w:p>
      <w:r>
        <w:t>11.490</w:t>
      </w:r>
    </w:p>
    <w:p>
      <w:r>
        <w:t>13</w:t>
      </w:r>
    </w:p>
    <w:p>
      <w:r>
        <w:t>Cây Mía lau</w:t>
      </w:r>
    </w:p>
    <w:p>
      <w:r>
        <w:t>đồng/cây</w:t>
      </w:r>
    </w:p>
    <w:p>
      <w:r>
        <w:t>500</w:t>
      </w:r>
    </w:p>
    <w:p>
      <w:r>
        <w:t>770</w:t>
      </w:r>
    </w:p>
    <w:p>
      <w:r>
        <w:t>770</w:t>
      </w:r>
    </w:p>
    <w:p>
      <w:r>
        <w:t>14</w:t>
      </w:r>
    </w:p>
    <w:p>
      <w:r>
        <w:t>Cây Mía loại giống to</w:t>
      </w:r>
    </w:p>
    <w:p>
      <w:r>
        <w:t>đồng/cây</w:t>
      </w:r>
    </w:p>
    <w:p>
      <w:r>
        <w:t>1.010</w:t>
      </w:r>
    </w:p>
    <w:p>
      <w:r>
        <w:t>2.550</w:t>
      </w:r>
    </w:p>
    <w:p>
      <w:r>
        <w:t>2.550</w:t>
      </w:r>
    </w:p>
    <w:p>
      <w:r>
        <w:t>15</w:t>
      </w:r>
    </w:p>
    <w:p>
      <w:r>
        <w:t>Cây Nho</w:t>
      </w:r>
    </w:p>
    <w:p>
      <w:r>
        <w:t>đồng/m 2</w:t>
      </w:r>
    </w:p>
    <w:p>
      <w:r>
        <w:t>14.680</w:t>
      </w:r>
    </w:p>
    <w:p>
      <w:r>
        <w:t>40.500</w:t>
      </w:r>
    </w:p>
    <w:p>
      <w:r>
        <w:t>40.500</w:t>
      </w:r>
    </w:p>
    <w:p>
      <w:r>
        <w:t>16</w:t>
      </w:r>
    </w:p>
    <w:p>
      <w:r>
        <w:t>Cây Nhót</w:t>
      </w:r>
    </w:p>
    <w:p>
      <w:r>
        <w:t>đồng/cây</w:t>
      </w:r>
    </w:p>
    <w:p>
      <w:r>
        <w:t>67.220</w:t>
      </w:r>
    </w:p>
    <w:p>
      <w:r>
        <w:t>158.300</w:t>
      </w:r>
    </w:p>
    <w:p>
      <w:r>
        <w:t>158.300</w:t>
      </w:r>
    </w:p>
    <w:p>
      <w:r>
        <w:t>17</w:t>
      </w:r>
    </w:p>
    <w:p>
      <w:r>
        <w:t>Cây Thanh long</w:t>
      </w:r>
    </w:p>
    <w:p>
      <w:r>
        <w:t>đồng/choái</w:t>
      </w:r>
    </w:p>
    <w:p>
      <w:r>
        <w:t>68.540</w:t>
      </w:r>
    </w:p>
    <w:p>
      <w:r>
        <w:t>180.290</w:t>
      </w:r>
    </w:p>
    <w:p>
      <w:r>
        <w:t>180.290</w:t>
      </w:r>
    </w:p>
    <w:p>
      <w:r>
        <w:t>18</w:t>
      </w:r>
    </w:p>
    <w:p>
      <w:r>
        <w:t>Cây Trầu không</w:t>
      </w:r>
    </w:p>
    <w:p>
      <w:r>
        <w:t>đồng/choái</w:t>
      </w:r>
    </w:p>
    <w:p>
      <w:r>
        <w:t>40.320</w:t>
      </w:r>
    </w:p>
    <w:p>
      <w:r>
        <w:t>81.720</w:t>
      </w:r>
    </w:p>
    <w:p>
      <w:r>
        <w:t>81.720</w:t>
      </w:r>
    </w:p>
    <w:p>
      <w:r>
        <w:t>19</w:t>
      </w:r>
    </w:p>
    <w:p>
      <w:r>
        <w:t>Cây Vả</w:t>
      </w:r>
    </w:p>
    <w:p>
      <w:r>
        <w:t>đồng/cây</w:t>
      </w:r>
    </w:p>
    <w:p>
      <w:r>
        <w:t>92.770</w:t>
      </w:r>
    </w:p>
    <w:p>
      <w:r>
        <w:t>298.420</w:t>
      </w:r>
    </w:p>
    <w:p>
      <w:r>
        <w:t>592.290</w:t>
      </w:r>
    </w:p>
    <w:p>
      <w:r>
        <w:t>20</w:t>
      </w:r>
    </w:p>
    <w:p>
      <w:r>
        <w:t>Cây Măng Tây</w:t>
      </w:r>
    </w:p>
    <w:p>
      <w:r>
        <w:t>đồng/bụi</w:t>
      </w:r>
    </w:p>
    <w:p>
      <w:r>
        <w:t>10.550</w:t>
      </w:r>
    </w:p>
    <w:p>
      <w:r>
        <w:t>40.960</w:t>
      </w:r>
    </w:p>
    <w:p>
      <w:r>
        <w:t>40.960</w:t>
      </w:r>
    </w:p>
    <w:p>
      <w:r>
        <w:t>II. Cây ăn quả dài ngày và cây công nghiệp lâu năm</w:t>
      </w:r>
    </w:p>
    <w:p>
      <w:r>
        <w:t>TT</w:t>
      </w:r>
    </w:p>
    <w:p>
      <w:r>
        <w:t>LOÀI CÂY TRỒNG</w:t>
      </w:r>
    </w:p>
    <w:p>
      <w:r>
        <w:t>ĐVT</w:t>
      </w:r>
    </w:p>
    <w:p>
      <w:r>
        <w:t>Đơn giá bồi thường</w:t>
      </w:r>
    </w:p>
    <w:p>
      <w:r>
        <w:t>Trồng và chăm sóc</w:t>
      </w:r>
    </w:p>
    <w:p>
      <w:r>
        <w:t>Đường kính</w:t>
      </w:r>
    </w:p>
    <w:p>
      <w:r>
        <w:t>=3÷&lt;5cm</w:t>
      </w:r>
    </w:p>
    <w:p>
      <w:r>
        <w:t>=5÷&lt;10cm</w:t>
      </w:r>
    </w:p>
    <w:p>
      <w:r>
        <w:t>=10÷&lt;20cm</w:t>
      </w:r>
    </w:p>
    <w:p>
      <w:r>
        <w:t>=20÷&lt;35cm</w:t>
      </w:r>
    </w:p>
    <w:p>
      <w:r>
        <w:t>≥35cm</w:t>
      </w:r>
    </w:p>
    <w:p>
      <w:r>
        <w:t>1</w:t>
      </w:r>
    </w:p>
    <w:p>
      <w:r>
        <w:t>Cây Thanh trà</w:t>
      </w:r>
    </w:p>
    <w:p>
      <w:r>
        <w:t>đồng/cây</w:t>
      </w:r>
    </w:p>
    <w:p>
      <w:r>
        <w:t>348.380</w:t>
      </w:r>
    </w:p>
    <w:p>
      <w:r>
        <w:t>570.510</w:t>
      </w:r>
    </w:p>
    <w:p>
      <w:r>
        <w:t>1.463.120</w:t>
      </w:r>
    </w:p>
    <w:p>
      <w:r>
        <w:t>2.795.890</w:t>
      </w:r>
    </w:p>
    <w:p>
      <w:r>
        <w:t>3.906.530</w:t>
      </w:r>
    </w:p>
    <w:p>
      <w:r>
        <w:t>5.017.170</w:t>
      </w:r>
    </w:p>
    <w:p>
      <w:r>
        <w:t>2</w:t>
      </w:r>
    </w:p>
    <w:p>
      <w:r>
        <w:t>Cây Bưởi</w:t>
      </w:r>
    </w:p>
    <w:p>
      <w:r>
        <w:t>đồng/cây</w:t>
      </w:r>
    </w:p>
    <w:p>
      <w:r>
        <w:t>337.710</w:t>
      </w:r>
    </w:p>
    <w:p>
      <w:r>
        <w:t>519.840</w:t>
      </w:r>
    </w:p>
    <w:p>
      <w:r>
        <w:t>1.654.050</w:t>
      </w:r>
    </w:p>
    <w:p>
      <w:r>
        <w:t>2.746.820</w:t>
      </w:r>
    </w:p>
    <w:p>
      <w:r>
        <w:t>3.657.470</w:t>
      </w:r>
    </w:p>
    <w:p>
      <w:r>
        <w:t>4.568.110</w:t>
      </w:r>
    </w:p>
    <w:p>
      <w:r>
        <w:t>3</w:t>
      </w:r>
    </w:p>
    <w:p>
      <w:r>
        <w:t>Cây Chôm chôm, Nhãn, Vải</w:t>
      </w:r>
    </w:p>
    <w:p>
      <w:r>
        <w:t>đồng/cây</w:t>
      </w:r>
    </w:p>
    <w:p>
      <w:r>
        <w:t>83.220</w:t>
      </w:r>
    </w:p>
    <w:p>
      <w:r>
        <w:t>124.540</w:t>
      </w:r>
    </w:p>
    <w:p>
      <w:r>
        <w:t>338.240</w:t>
      </w:r>
    </w:p>
    <w:p>
      <w:r>
        <w:t>615.920</w:t>
      </w:r>
    </w:p>
    <w:p>
      <w:r>
        <w:t>671.460</w:t>
      </w:r>
    </w:p>
    <w:p>
      <w:r>
        <w:t>727.000</w:t>
      </w:r>
    </w:p>
    <w:p>
      <w:r>
        <w:t>4</w:t>
      </w:r>
    </w:p>
    <w:p>
      <w:r>
        <w:t>Cây Dâu ăn trái các loại</w:t>
      </w:r>
    </w:p>
    <w:p>
      <w:r>
        <w:t>đồng/cây</w:t>
      </w:r>
    </w:p>
    <w:p>
      <w:r>
        <w:t>80.100</w:t>
      </w:r>
    </w:p>
    <w:p>
      <w:r>
        <w:t>137.660</w:t>
      </w:r>
    </w:p>
    <w:p>
      <w:r>
        <w:t>208.450</w:t>
      </w:r>
    </w:p>
    <w:p>
      <w:r>
        <w:t>418.100</w:t>
      </w:r>
    </w:p>
    <w:p>
      <w:r>
        <w:t>444.310</w:t>
      </w:r>
    </w:p>
    <w:p>
      <w:r>
        <w:t>470.510</w:t>
      </w:r>
    </w:p>
    <w:p>
      <w:r>
        <w:t>5</w:t>
      </w:r>
    </w:p>
    <w:p>
      <w:r>
        <w:t>Cây Hồng ghép, Hồng xiêm (Sapôchê)</w:t>
      </w:r>
    </w:p>
    <w:p>
      <w:r>
        <w:t>đồng/cây</w:t>
      </w:r>
    </w:p>
    <w:p>
      <w:r>
        <w:t>85.540</w:t>
      </w:r>
    </w:p>
    <w:p>
      <w:r>
        <w:t>130.770</w:t>
      </w:r>
    </w:p>
    <w:p>
      <w:r>
        <w:t>188.350</w:t>
      </w:r>
    </w:p>
    <w:p>
      <w:r>
        <w:t>347.820</w:t>
      </w:r>
    </w:p>
    <w:p>
      <w:r>
        <w:t>371.740</w:t>
      </w:r>
    </w:p>
    <w:p>
      <w:r>
        <w:t>379.710</w:t>
      </w:r>
    </w:p>
    <w:p>
      <w:r>
        <w:t>6</w:t>
      </w:r>
    </w:p>
    <w:p>
      <w:r>
        <w:t>Cây Xoài, Cóc, Hồng nhung</w:t>
      </w:r>
    </w:p>
    <w:p>
      <w:r>
        <w:t>đồng/cây</w:t>
      </w:r>
    </w:p>
    <w:p>
      <w:r>
        <w:t>73.400</w:t>
      </w:r>
    </w:p>
    <w:p>
      <w:r>
        <w:t>120.050</w:t>
      </w:r>
    </w:p>
    <w:p>
      <w:r>
        <w:t>256.200</w:t>
      </w:r>
    </w:p>
    <w:p>
      <w:r>
        <w:t>469.080</w:t>
      </w:r>
    </w:p>
    <w:p>
      <w:r>
        <w:t>495.690</w:t>
      </w:r>
    </w:p>
    <w:p>
      <w:r>
        <w:t>522.300</w:t>
      </w:r>
    </w:p>
    <w:p>
      <w:r>
        <w:t>7</w:t>
      </w:r>
    </w:p>
    <w:p>
      <w:r>
        <w:t>Cây Sầu riêng</w:t>
      </w:r>
    </w:p>
    <w:p>
      <w:r>
        <w:t>đồng/cây</w:t>
      </w:r>
    </w:p>
    <w:p>
      <w:r>
        <w:t>100.300</w:t>
      </w:r>
    </w:p>
    <w:p>
      <w:r>
        <w:t>168.000</w:t>
      </w:r>
    </w:p>
    <w:p>
      <w:r>
        <w:t>545.210</w:t>
      </w:r>
    </w:p>
    <w:p>
      <w:r>
        <w:t>715.500</w:t>
      </w:r>
    </w:p>
    <w:p>
      <w:r>
        <w:t>761.130</w:t>
      </w:r>
    </w:p>
    <w:p>
      <w:r>
        <w:t>806.750</w:t>
      </w:r>
    </w:p>
    <w:p>
      <w:r>
        <w:t>8</w:t>
      </w:r>
    </w:p>
    <w:p>
      <w:r>
        <w:t>Cây Mít, Vú sữa, Thị</w:t>
      </w:r>
    </w:p>
    <w:p>
      <w:r>
        <w:t>đồng/cây</w:t>
      </w:r>
    </w:p>
    <w:p>
      <w:r>
        <w:t>31.360</w:t>
      </w:r>
    </w:p>
    <w:p>
      <w:r>
        <w:t>62.730</w:t>
      </w:r>
    </w:p>
    <w:p>
      <w:r>
        <w:t>164.130</w:t>
      </w:r>
    </w:p>
    <w:p>
      <w:r>
        <w:t>437.690</w:t>
      </w:r>
    </w:p>
    <w:p>
      <w:r>
        <w:t>471.890</w:t>
      </w:r>
    </w:p>
    <w:p>
      <w:r>
        <w:t>506.080</w:t>
      </w:r>
    </w:p>
    <w:p>
      <w:r>
        <w:t>9</w:t>
      </w:r>
    </w:p>
    <w:p>
      <w:r>
        <w:t>Cây Sa kê</w:t>
      </w:r>
    </w:p>
    <w:p>
      <w:r>
        <w:t>đồng/cây</w:t>
      </w:r>
    </w:p>
    <w:p>
      <w:r>
        <w:t>109.850</w:t>
      </w:r>
    </w:p>
    <w:p>
      <w:r>
        <w:t>166.730</w:t>
      </w:r>
    </w:p>
    <w:p>
      <w:r>
        <w:t>237.960</w:t>
      </w:r>
    </w:p>
    <w:p>
      <w:r>
        <w:t>488.950</w:t>
      </w:r>
    </w:p>
    <w:p>
      <w:r>
        <w:t>520.320</w:t>
      </w:r>
    </w:p>
    <w:p>
      <w:r>
        <w:t>551.700</w:t>
      </w:r>
    </w:p>
    <w:p>
      <w:r>
        <w:t>10</w:t>
      </w:r>
    </w:p>
    <w:p>
      <w:r>
        <w:t>Cây Lòn bon</w:t>
      </w:r>
    </w:p>
    <w:p>
      <w:r>
        <w:t>đồng/cây</w:t>
      </w:r>
    </w:p>
    <w:p>
      <w:r>
        <w:t>91.610</w:t>
      </w:r>
    </w:p>
    <w:p>
      <w:r>
        <w:t>169.380</w:t>
      </w:r>
    </w:p>
    <w:p>
      <w:r>
        <w:t>270.010</w:t>
      </w:r>
    </w:p>
    <w:p>
      <w:r>
        <w:t>532.810</w:t>
      </w:r>
    </w:p>
    <w:p>
      <w:r>
        <w:t>565.660</w:t>
      </w:r>
    </w:p>
    <w:p>
      <w:r>
        <w:t>598.510</w:t>
      </w:r>
    </w:p>
    <w:p>
      <w:r>
        <w:t>11</w:t>
      </w:r>
    </w:p>
    <w:p>
      <w:r>
        <w:t>Cây Bơ</w:t>
      </w:r>
    </w:p>
    <w:p>
      <w:r>
        <w:t>đồng/cây</w:t>
      </w:r>
    </w:p>
    <w:p>
      <w:r>
        <w:t>132.150</w:t>
      </w:r>
    </w:p>
    <w:p>
      <w:r>
        <w:t>246.160</w:t>
      </w:r>
    </w:p>
    <w:p>
      <w:r>
        <w:t>246.160</w:t>
      </w:r>
    </w:p>
    <w:p>
      <w:r>
        <w:t>764.620</w:t>
      </w:r>
    </w:p>
    <w:p>
      <w:r>
        <w:t>829.420</w:t>
      </w:r>
    </w:p>
    <w:p>
      <w:r>
        <w:t>894.230</w:t>
      </w:r>
    </w:p>
    <w:p>
      <w:r>
        <w:t>12</w:t>
      </w:r>
    </w:p>
    <w:p>
      <w:r>
        <w:t>Cây Lê</w:t>
      </w:r>
    </w:p>
    <w:p>
      <w:r>
        <w:t>đồng/cây</w:t>
      </w:r>
    </w:p>
    <w:p>
      <w:r>
        <w:t>100.690</w:t>
      </w:r>
    </w:p>
    <w:p>
      <w:r>
        <w:t>158.540</w:t>
      </w:r>
    </w:p>
    <w:p>
      <w:r>
        <w:t>287.790</w:t>
      </w:r>
    </w:p>
    <w:p>
      <w:r>
        <w:t>494.940</w:t>
      </w:r>
    </w:p>
    <w:p>
      <w:r>
        <w:t>520.830</w:t>
      </w:r>
    </w:p>
    <w:p>
      <w:r>
        <w:t>546.720</w:t>
      </w:r>
    </w:p>
    <w:p>
      <w:r>
        <w:t>13</w:t>
      </w:r>
    </w:p>
    <w:p>
      <w:r>
        <w:t>Cây Chùm ruột, Khế ngọt, Khế chua, Điều, Mận, Đào, Me, Sấu, Bứa, Chay, Ô mai (Mơ), Sơ ri</w:t>
      </w:r>
    </w:p>
    <w:p>
      <w:r>
        <w:t>đồng/cây</w:t>
      </w:r>
    </w:p>
    <w:p>
      <w:r>
        <w:t>17.600</w:t>
      </w:r>
    </w:p>
    <w:p>
      <w:r>
        <w:t>40.730</w:t>
      </w:r>
    </w:p>
    <w:p>
      <w:r>
        <w:t>115.920</w:t>
      </w:r>
    </w:p>
    <w:p>
      <w:r>
        <w:t>180.480</w:t>
      </w:r>
    </w:p>
    <w:p>
      <w:r>
        <w:t>191.240</w:t>
      </w:r>
    </w:p>
    <w:p>
      <w:r>
        <w:t>202.010</w:t>
      </w:r>
    </w:p>
    <w:p>
      <w:r>
        <w:t>14</w:t>
      </w:r>
    </w:p>
    <w:p>
      <w:r>
        <w:t>Cây Bồ quân</w:t>
      </w:r>
    </w:p>
    <w:p>
      <w:r>
        <w:t>đồng/cây</w:t>
      </w:r>
    </w:p>
    <w:p>
      <w:r>
        <w:t>21.160</w:t>
      </w:r>
    </w:p>
    <w:p>
      <w:r>
        <w:t>42.310</w:t>
      </w:r>
    </w:p>
    <w:p>
      <w:r>
        <w:t>91.430</w:t>
      </w:r>
    </w:p>
    <w:p>
      <w:r>
        <w:t>145.250</w:t>
      </w:r>
    </w:p>
    <w:p>
      <w:r>
        <w:t>189.070</w:t>
      </w:r>
    </w:p>
    <w:p>
      <w:r>
        <w:t>191.380</w:t>
      </w:r>
    </w:p>
    <w:p>
      <w:r>
        <w:t>15</w:t>
      </w:r>
    </w:p>
    <w:p>
      <w:r>
        <w:t>Cây Mãng cầu (Na)</w:t>
      </w:r>
    </w:p>
    <w:p>
      <w:r>
        <w:t>đồng/cây</w:t>
      </w:r>
    </w:p>
    <w:p>
      <w:r>
        <w:t>15.349</w:t>
      </w:r>
    </w:p>
    <w:p>
      <w:r>
        <w:t>44.985</w:t>
      </w:r>
    </w:p>
    <w:p>
      <w:r>
        <w:t>59.952</w:t>
      </w:r>
    </w:p>
    <w:p>
      <w:r>
        <w:t>111.211</w:t>
      </w:r>
    </w:p>
    <w:p>
      <w:r>
        <w:t>131.715</w:t>
      </w:r>
    </w:p>
    <w:p>
      <w:r>
        <w:t>132.740</w:t>
      </w:r>
    </w:p>
    <w:p>
      <w:r>
        <w:t>16</w:t>
      </w:r>
    </w:p>
    <w:p>
      <w:r>
        <w:t>Cây Trứng gà, Bát bát, Ổi, Táo, Lựu</w:t>
      </w:r>
    </w:p>
    <w:p>
      <w:r>
        <w:t>đồng/cây</w:t>
      </w:r>
    </w:p>
    <w:p>
      <w:r>
        <w:t>14.448</w:t>
      </w:r>
    </w:p>
    <w:p>
      <w:r>
        <w:t>36.106</w:t>
      </w:r>
    </w:p>
    <w:p>
      <w:r>
        <w:t>43.315</w:t>
      </w:r>
    </w:p>
    <w:p>
      <w:r>
        <w:t>69.233</w:t>
      </w:r>
    </w:p>
    <w:p>
      <w:r>
        <w:t>79.600</w:t>
      </w:r>
    </w:p>
    <w:p>
      <w:r>
        <w:t>80.118</w:t>
      </w:r>
    </w:p>
    <w:p>
      <w:r>
        <w:t>17</w:t>
      </w:r>
    </w:p>
    <w:p>
      <w:r>
        <w:t>Cây Măng cụt</w:t>
      </w:r>
    </w:p>
    <w:p>
      <w:r>
        <w:t>đồng/cây</w:t>
      </w:r>
    </w:p>
    <w:p>
      <w:r>
        <w:t>337.190</w:t>
      </w:r>
    </w:p>
    <w:p>
      <w:r>
        <w:t>939.760</w:t>
      </w:r>
    </w:p>
    <w:p>
      <w:r>
        <w:t>1.712.450</w:t>
      </w:r>
    </w:p>
    <w:p>
      <w:r>
        <w:t>3.163.900</w:t>
      </w:r>
    </w:p>
    <w:p>
      <w:r>
        <w:t>4.971.610</w:t>
      </w:r>
    </w:p>
    <w:p>
      <w:r>
        <w:t>6.628.680</w:t>
      </w:r>
    </w:p>
    <w:p>
      <w:r>
        <w:t>18</w:t>
      </w:r>
    </w:p>
    <w:p>
      <w:r>
        <w:t>Cây Cam, Quýt</w:t>
      </w:r>
    </w:p>
    <w:p>
      <w:r>
        <w:t>đồng/cây</w:t>
      </w:r>
    </w:p>
    <w:p>
      <w:r>
        <w:t>107.150</w:t>
      </w:r>
    </w:p>
    <w:p>
      <w:r>
        <w:t>231.070</w:t>
      </w:r>
    </w:p>
    <w:p>
      <w:r>
        <w:t>459.880</w:t>
      </w:r>
    </w:p>
    <w:p>
      <w:r>
        <w:t>869.800</w:t>
      </w:r>
    </w:p>
    <w:p>
      <w:r>
        <w:t>893.630</w:t>
      </w:r>
    </w:p>
    <w:p>
      <w:r>
        <w:t>917.470</w:t>
      </w:r>
    </w:p>
    <w:p>
      <w:r>
        <w:t>19</w:t>
      </w:r>
    </w:p>
    <w:p>
      <w:r>
        <w:t>Cây Chanh, Quất</w:t>
      </w:r>
    </w:p>
    <w:p>
      <w:r>
        <w:t>đồng/cây</w:t>
      </w:r>
    </w:p>
    <w:p>
      <w:r>
        <w:t>89.080</w:t>
      </w:r>
    </w:p>
    <w:p>
      <w:r>
        <w:t>132.770</w:t>
      </w:r>
    </w:p>
    <w:p>
      <w:r>
        <w:t>204.340</w:t>
      </w:r>
    </w:p>
    <w:p>
      <w:r>
        <w:t>292.210</w:t>
      </w:r>
    </w:p>
    <w:p>
      <w:r>
        <w:t>417.750</w:t>
      </w:r>
    </w:p>
    <w:p>
      <w:r>
        <w:t>430.300</w:t>
      </w:r>
    </w:p>
    <w:p>
      <w:r>
        <w:t>TT</w:t>
      </w:r>
    </w:p>
    <w:p>
      <w:r>
        <w:t>LOÀI CÂY TRỒNG</w:t>
      </w:r>
    </w:p>
    <w:p>
      <w:r>
        <w:t>ĐVT</w:t>
      </w:r>
    </w:p>
    <w:p>
      <w:r>
        <w:t>Đơn giá bồi thường</w:t>
      </w:r>
    </w:p>
    <w:p>
      <w:r>
        <w:t>Trồng chăm sóc năm 1</w:t>
      </w:r>
    </w:p>
    <w:p>
      <w:r>
        <w:t>Trồng, chăm sóc năm 2+3   (H=0,7÷&lt;1,0m)</w:t>
      </w:r>
    </w:p>
    <w:p>
      <w:r>
        <w:t>Vườn cây</w:t>
      </w:r>
    </w:p>
    <w:p>
      <w:r>
        <w:t>Năm 4   (H=1,0÷&lt;1,5m)</w:t>
      </w:r>
    </w:p>
    <w:p>
      <w:r>
        <w:t>Năm 5+6   (H=1,5÷&lt;3m)</w:t>
      </w:r>
    </w:p>
    <w:p>
      <w:r>
        <w:t>Năm 7   (H=3÷&lt;4m)</w:t>
      </w:r>
    </w:p>
    <w:p>
      <w:r>
        <w:t>Năm 8 trở lên (H≥4m)</w:t>
      </w:r>
    </w:p>
    <w:p>
      <w:r>
        <w:t>20</w:t>
      </w:r>
    </w:p>
    <w:p>
      <w:r>
        <w:t>Cây Cà phê</w:t>
      </w:r>
    </w:p>
    <w:p>
      <w:r>
        <w:t>đồng/cây</w:t>
      </w:r>
    </w:p>
    <w:p>
      <w:r>
        <w:t>35.760</w:t>
      </w:r>
    </w:p>
    <w:p>
      <w:r>
        <w:t>48.980</w:t>
      </w:r>
    </w:p>
    <w:p>
      <w:r>
        <w:t>70.680</w:t>
      </w:r>
    </w:p>
    <w:p>
      <w:r>
        <w:t>77.030</w:t>
      </w:r>
    </w:p>
    <w:p>
      <w:r>
        <w:t>21</w:t>
      </w:r>
    </w:p>
    <w:p>
      <w:r>
        <w:t>Cây Hồ tiêu</w:t>
      </w:r>
    </w:p>
    <w:p>
      <w:r>
        <w:t>đồng/trụ</w:t>
      </w:r>
    </w:p>
    <w:p>
      <w:r>
        <w:t>79.220</w:t>
      </w:r>
    </w:p>
    <w:p>
      <w:r>
        <w:t>120.160</w:t>
      </w:r>
    </w:p>
    <w:p>
      <w:r>
        <w:t>196.770</w:t>
      </w:r>
    </w:p>
    <w:p>
      <w:r>
        <w:t>22</w:t>
      </w:r>
    </w:p>
    <w:p>
      <w:r>
        <w:t>Cây Ca cao</w:t>
      </w:r>
    </w:p>
    <w:p>
      <w:r>
        <w:t>đồng/cây</w:t>
      </w:r>
    </w:p>
    <w:p>
      <w:r>
        <w:t>36.970</w:t>
      </w:r>
    </w:p>
    <w:p>
      <w:r>
        <w:t>61.460</w:t>
      </w:r>
    </w:p>
    <w:p>
      <w:r>
        <w:t>75.230</w:t>
      </w:r>
    </w:p>
    <w:p>
      <w:r>
        <w:t>82.510</w:t>
      </w:r>
    </w:p>
    <w:p>
      <w:r>
        <w:t>23</w:t>
      </w:r>
    </w:p>
    <w:p>
      <w:r>
        <w:t>Cây Mắc ca</w:t>
      </w:r>
    </w:p>
    <w:p>
      <w:r>
        <w:t>đồng/cây</w:t>
      </w:r>
    </w:p>
    <w:p>
      <w:r>
        <w:t>132.900</w:t>
      </w:r>
    </w:p>
    <w:p>
      <w:r>
        <w:t>194.790</w:t>
      </w:r>
    </w:p>
    <w:p>
      <w:r>
        <w:t>729.670</w:t>
      </w:r>
    </w:p>
    <w:p>
      <w:r>
        <w:t>1.493.780</w:t>
      </w:r>
    </w:p>
    <w:p>
      <w:r>
        <w:t>1.723.010</w:t>
      </w:r>
    </w:p>
    <w:p>
      <w:r>
        <w:t>1.875.830</w:t>
      </w:r>
    </w:p>
    <w:p>
      <w:r>
        <w:t>24</w:t>
      </w:r>
    </w:p>
    <w:p>
      <w:r>
        <w:t>Cây Cau</w:t>
      </w:r>
    </w:p>
    <w:p>
      <w:r>
        <w:t>đồng/cây</w:t>
      </w:r>
    </w:p>
    <w:p>
      <w:r>
        <w:t>46.300</w:t>
      </w:r>
    </w:p>
    <w:p>
      <w:r>
        <w:t>91.750</w:t>
      </w:r>
    </w:p>
    <w:p>
      <w:r>
        <w:t>151.350</w:t>
      </w:r>
    </w:p>
    <w:p>
      <w:r>
        <w:t>293.010</w:t>
      </w:r>
    </w:p>
    <w:p>
      <w:r>
        <w:t>310.710</w:t>
      </w:r>
    </w:p>
    <w:p>
      <w:r>
        <w:t>328.420</w:t>
      </w:r>
    </w:p>
    <w:p>
      <w:r>
        <w:t>25</w:t>
      </w:r>
    </w:p>
    <w:p>
      <w:r>
        <w:t>Cây Dừa</w:t>
      </w:r>
    </w:p>
    <w:p>
      <w:r>
        <w:t>đồng/cây</w:t>
      </w:r>
    </w:p>
    <w:p>
      <w:r>
        <w:t>68.560</w:t>
      </w:r>
    </w:p>
    <w:p>
      <w:r>
        <w:t>349.600</w:t>
      </w:r>
    </w:p>
    <w:p>
      <w:r>
        <w:t>610.020</w:t>
      </w:r>
    </w:p>
    <w:p>
      <w:r>
        <w:t>650.080</w:t>
      </w:r>
    </w:p>
    <w:p>
      <w:r>
        <w:t>690.150</w:t>
      </w:r>
    </w:p>
    <w:p>
      <w:r>
        <w:t>710.180</w:t>
      </w:r>
    </w:p>
    <w:p>
      <w:r>
        <w:t>III. Cây trồng lấy gỗ, củi, nhựa, dầu, bóng mát</w:t>
      </w:r>
    </w:p>
    <w:p>
      <w:r>
        <w:t>TT</w:t>
      </w:r>
    </w:p>
    <w:p>
      <w:r>
        <w:t>LOÀI CÂY TRỒNG</w:t>
      </w:r>
    </w:p>
    <w:p>
      <w:r>
        <w:t>ĐVT</w:t>
      </w:r>
    </w:p>
    <w:p>
      <w:r>
        <w:t>Đơn giá bồi thường</w:t>
      </w:r>
    </w:p>
    <w:p>
      <w:r>
        <w:t>Thời kỳ trồng và chăm sóc năm 1</w:t>
      </w:r>
    </w:p>
    <w:p>
      <w:r>
        <w:t>Thời kỳ chăm sóc</w:t>
      </w:r>
    </w:p>
    <w:p>
      <w:r>
        <w:t>Đường kính</w:t>
      </w:r>
    </w:p>
    <w:p>
      <w:r>
        <w:t>năm 2</w:t>
      </w:r>
    </w:p>
    <w:p>
      <w:r>
        <w:t>năm 3</w:t>
      </w:r>
    </w:p>
    <w:p>
      <w:r>
        <w:t>7÷&lt;10cm</w:t>
      </w:r>
    </w:p>
    <w:p>
      <w:r>
        <w:t>=10÷&lt;15cm</w:t>
      </w:r>
    </w:p>
    <w:p>
      <w:r>
        <w:t>≥15cm</w:t>
      </w:r>
    </w:p>
    <w:p>
      <w:r>
        <w:t>a.</w:t>
      </w:r>
    </w:p>
    <w:p>
      <w:r>
        <w:t>Trồng tập trung (diện tích liền vùng ≥0,3ha)</w:t>
      </w:r>
    </w:p>
    <w:p>
      <w:r>
        <w:t>1</w:t>
      </w:r>
    </w:p>
    <w:p>
      <w:r>
        <w:t>Cây Bạch đàn</w:t>
      </w:r>
    </w:p>
    <w:p>
      <w:r>
        <w:t>đồng/ha</w:t>
      </w:r>
    </w:p>
    <w:p>
      <w:r>
        <w:t>23.160.560</w:t>
      </w:r>
    </w:p>
    <w:p>
      <w:r>
        <w:t>31.913.900</w:t>
      </w:r>
    </w:p>
    <w:p>
      <w:r>
        <w:t>40.455.130</w:t>
      </w:r>
    </w:p>
    <w:p>
      <w:r>
        <w:t>71.834.380</w:t>
      </w:r>
    </w:p>
    <w:p>
      <w:r>
        <w:t>72.060.630</w:t>
      </w:r>
    </w:p>
    <w:p>
      <w:r>
        <w:t>33.570.000</w:t>
      </w:r>
    </w:p>
    <w:p>
      <w:r>
        <w:t>2</w:t>
      </w:r>
    </w:p>
    <w:p>
      <w:r>
        <w:t>Cây Bàng</w:t>
      </w:r>
    </w:p>
    <w:p>
      <w:r>
        <w:t>đồng/ha</w:t>
      </w:r>
    </w:p>
    <w:p>
      <w:r>
        <w:t>27.966.760</w:t>
      </w:r>
    </w:p>
    <w:p>
      <w:r>
        <w:t>34.490.650</w:t>
      </w:r>
    </w:p>
    <w:p>
      <w:r>
        <w:t>40.568.930</w:t>
      </w:r>
    </w:p>
    <w:p>
      <w:r>
        <w:t>72.324.180</w:t>
      </w:r>
    </w:p>
    <w:p>
      <w:r>
        <w:t>63.512.090</w:t>
      </w:r>
    </w:p>
    <w:p>
      <w:r>
        <w:t>25.061.000</w:t>
      </w:r>
    </w:p>
    <w:p>
      <w:r>
        <w:t>3</w:t>
      </w:r>
    </w:p>
    <w:p>
      <w:r>
        <w:t>Cây Bằng lăng</w:t>
      </w:r>
    </w:p>
    <w:p>
      <w:r>
        <w:t>đồng/ha</w:t>
      </w:r>
    </w:p>
    <w:p>
      <w:r>
        <w:t>30.209.730</w:t>
      </w:r>
    </w:p>
    <w:p>
      <w:r>
        <w:t>36.733.630</w:t>
      </w:r>
    </w:p>
    <w:p>
      <w:r>
        <w:t>42.811.900</w:t>
      </w:r>
    </w:p>
    <w:p>
      <w:r>
        <w:t>66.123.540</w:t>
      </w:r>
    </w:p>
    <w:p>
      <w:r>
        <w:t>71.633.840</w:t>
      </w:r>
    </w:p>
    <w:p>
      <w:r>
        <w:t>38.224.000</w:t>
      </w:r>
    </w:p>
    <w:p>
      <w:r>
        <w:t>4</w:t>
      </w:r>
    </w:p>
    <w:p>
      <w:r>
        <w:t>Cây Bồ đề</w:t>
      </w:r>
    </w:p>
    <w:p>
      <w:r>
        <w:t>đồng/ha</w:t>
      </w:r>
    </w:p>
    <w:p>
      <w:r>
        <w:t>32.968.900</w:t>
      </w:r>
    </w:p>
    <w:p>
      <w:r>
        <w:t>39.844.190</w:t>
      </w:r>
    </w:p>
    <w:p>
      <w:r>
        <w:t>45.259.800</w:t>
      </w:r>
    </w:p>
    <w:p>
      <w:r>
        <w:t>72.800.000</w:t>
      </w:r>
    </w:p>
    <w:p>
      <w:r>
        <w:t>79.170.000</w:t>
      </w:r>
    </w:p>
    <w:p>
      <w:r>
        <w:t>38.489.000</w:t>
      </w:r>
    </w:p>
    <w:p>
      <w:r>
        <w:t>5</w:t>
      </w:r>
    </w:p>
    <w:p>
      <w:r>
        <w:t>Cây Bông gòn</w:t>
      </w:r>
    </w:p>
    <w:p>
      <w:r>
        <w:t>đồng/ha</w:t>
      </w:r>
    </w:p>
    <w:p>
      <w:r>
        <w:t>14.622.810</w:t>
      </w:r>
    </w:p>
    <w:p>
      <w:r>
        <w:t>18.341.250</w:t>
      </w:r>
    </w:p>
    <w:p>
      <w:r>
        <w:t>21.836.890</w:t>
      </w:r>
    </w:p>
    <w:p>
      <w:r>
        <w:t>37.414.200</w:t>
      </w:r>
    </w:p>
    <w:p>
      <w:r>
        <w:t>39.025.010</w:t>
      </w:r>
    </w:p>
    <w:p>
      <w:r>
        <w:t>13.783.550</w:t>
      </w:r>
    </w:p>
    <w:p>
      <w:r>
        <w:t>6</w:t>
      </w:r>
    </w:p>
    <w:p>
      <w:r>
        <w:t>Cây Cao su</w:t>
      </w:r>
    </w:p>
    <w:p>
      <w:r>
        <w:t>đồng/ha</w:t>
      </w:r>
    </w:p>
    <w:p>
      <w:r>
        <w:t>113.179.130</w:t>
      </w:r>
    </w:p>
    <w:p>
      <w:r>
        <w:t>137.062.480</w:t>
      </w:r>
    </w:p>
    <w:p>
      <w:r>
        <w:t>160.945.830</w:t>
      </w:r>
    </w:p>
    <w:p>
      <w:r>
        <w:t>188.619.910</w:t>
      </w:r>
    </w:p>
    <w:p>
      <w:r>
        <w:t>292.085.820</w:t>
      </w:r>
    </w:p>
    <w:p>
      <w:r>
        <w:t>377.994.910</w:t>
      </w:r>
    </w:p>
    <w:p>
      <w:r>
        <w:t>7</w:t>
      </w:r>
    </w:p>
    <w:p>
      <w:r>
        <w:t>Cây Chân chim</w:t>
      </w:r>
    </w:p>
    <w:p>
      <w:r>
        <w:t>đồng/ha</w:t>
      </w:r>
    </w:p>
    <w:p>
      <w:r>
        <w:t>30.209.730</w:t>
      </w:r>
    </w:p>
    <w:p>
      <w:r>
        <w:t>36.733.630</w:t>
      </w:r>
    </w:p>
    <w:p>
      <w:r>
        <w:t>42.811.900</w:t>
      </w:r>
    </w:p>
    <w:p>
      <w:r>
        <w:t>55.656.900</w:t>
      </w:r>
    </w:p>
    <w:p>
      <w:r>
        <w:t>73.283.180</w:t>
      </w:r>
    </w:p>
    <w:p>
      <w:r>
        <w:t>38.224.000</w:t>
      </w:r>
    </w:p>
    <w:p>
      <w:r>
        <w:t>8</w:t>
      </w:r>
    </w:p>
    <w:p>
      <w:r>
        <w:t>Cây Chẹo tía (Cơi)</w:t>
      </w:r>
    </w:p>
    <w:p>
      <w:r>
        <w:t>đồng/ha</w:t>
      </w:r>
    </w:p>
    <w:p>
      <w:r>
        <w:t>32.240.560</w:t>
      </w:r>
    </w:p>
    <w:p>
      <w:r>
        <w:t>44.541.050</w:t>
      </w:r>
    </w:p>
    <w:p>
      <w:r>
        <w:t>56.538.510</w:t>
      </w:r>
    </w:p>
    <w:p>
      <w:r>
        <w:t>67.163.600</w:t>
      </w:r>
    </w:p>
    <w:p>
      <w:r>
        <w:t>71.904.560</w:t>
      </w:r>
    </w:p>
    <w:p>
      <w:r>
        <w:t>38.931.200</w:t>
      </w:r>
    </w:p>
    <w:p>
      <w:r>
        <w:t>9</w:t>
      </w:r>
    </w:p>
    <w:p>
      <w:r>
        <w:t>Cây Chò</w:t>
      </w:r>
    </w:p>
    <w:p>
      <w:r>
        <w:t>đồng/ha</w:t>
      </w:r>
    </w:p>
    <w:p>
      <w:r>
        <w:t>31.125.730</w:t>
      </w:r>
    </w:p>
    <w:p>
      <w:r>
        <w:t>37.649.630</w:t>
      </w:r>
    </w:p>
    <w:p>
      <w:r>
        <w:t>43.101.780</w:t>
      </w:r>
    </w:p>
    <w:p>
      <w:r>
        <w:t>69.272.280</w:t>
      </w:r>
    </w:p>
    <w:p>
      <w:r>
        <w:t>74.782.580</w:t>
      </w:r>
    </w:p>
    <w:p>
      <w:r>
        <w:t>38.224.000</w:t>
      </w:r>
    </w:p>
    <w:p>
      <w:r>
        <w:t>10</w:t>
      </w:r>
    </w:p>
    <w:p>
      <w:r>
        <w:t>Cây Chua khét</w:t>
      </w:r>
    </w:p>
    <w:p>
      <w:r>
        <w:t>đồng/ha</w:t>
      </w:r>
    </w:p>
    <w:p>
      <w:r>
        <w:t>31.125.730</w:t>
      </w:r>
    </w:p>
    <w:p>
      <w:r>
        <w:t>37.649.630</w:t>
      </w:r>
    </w:p>
    <w:p>
      <w:r>
        <w:t>43.727.900</w:t>
      </w:r>
    </w:p>
    <w:p>
      <w:r>
        <w:t>66.910.730</w:t>
      </w:r>
    </w:p>
    <w:p>
      <w:r>
        <w:t>72.421.020</w:t>
      </w:r>
    </w:p>
    <w:p>
      <w:r>
        <w:t>38.224.000</w:t>
      </w:r>
    </w:p>
    <w:p>
      <w:r>
        <w:t>11</w:t>
      </w:r>
    </w:p>
    <w:p>
      <w:r>
        <w:t>Cây Chua trường</w:t>
      </w:r>
    </w:p>
    <w:p>
      <w:r>
        <w:t>đồng/ha</w:t>
      </w:r>
    </w:p>
    <w:p>
      <w:r>
        <w:t>31.125.730</w:t>
      </w:r>
    </w:p>
    <w:p>
      <w:r>
        <w:t>37.649.630</w:t>
      </w:r>
    </w:p>
    <w:p>
      <w:r>
        <w:t>43.727.900</w:t>
      </w:r>
    </w:p>
    <w:p>
      <w:r>
        <w:t>69.272.280</w:t>
      </w:r>
    </w:p>
    <w:p>
      <w:r>
        <w:t>74.782.580</w:t>
      </w:r>
    </w:p>
    <w:p>
      <w:r>
        <w:t>38.224.000</w:t>
      </w:r>
    </w:p>
    <w:p>
      <w:r>
        <w:t>12</w:t>
      </w:r>
    </w:p>
    <w:p>
      <w:r>
        <w:t>Cây Dái ngựa</w:t>
      </w:r>
    </w:p>
    <w:p>
      <w:r>
        <w:t>đồng/ha</w:t>
      </w:r>
    </w:p>
    <w:p>
      <w:r>
        <w:t>30.209.730</w:t>
      </w:r>
    </w:p>
    <w:p>
      <w:r>
        <w:t>36.733.630</w:t>
      </w:r>
    </w:p>
    <w:p>
      <w:r>
        <w:t>42.811.900</w:t>
      </w:r>
    </w:p>
    <w:p>
      <w:r>
        <w:t>57.377.040</w:t>
      </w:r>
    </w:p>
    <w:p>
      <w:r>
        <w:t>68.947.410</w:t>
      </w:r>
    </w:p>
    <w:p>
      <w:r>
        <w:t>38.224.000</w:t>
      </w:r>
    </w:p>
    <w:p>
      <w:r>
        <w:t>13</w:t>
      </w:r>
    </w:p>
    <w:p>
      <w:r>
        <w:t>Cây Dầu rái</w:t>
      </w:r>
    </w:p>
    <w:p>
      <w:r>
        <w:t>đồng/ha</w:t>
      </w:r>
    </w:p>
    <w:p>
      <w:r>
        <w:t>31.125.730</w:t>
      </w:r>
    </w:p>
    <w:p>
      <w:r>
        <w:t>37.649.630</w:t>
      </w:r>
    </w:p>
    <w:p>
      <w:r>
        <w:t>43.727.900</w:t>
      </w:r>
    </w:p>
    <w:p>
      <w:r>
        <w:t>57.377.040</w:t>
      </w:r>
    </w:p>
    <w:p>
      <w:r>
        <w:t>68.947.410</w:t>
      </w:r>
    </w:p>
    <w:p>
      <w:r>
        <w:t>38.224.000</w:t>
      </w:r>
    </w:p>
    <w:p>
      <w:r>
        <w:t>14</w:t>
      </w:r>
    </w:p>
    <w:p>
      <w:r>
        <w:t>Cây Đinh</w:t>
      </w:r>
    </w:p>
    <w:p>
      <w:r>
        <w:t>đồng/ha</w:t>
      </w:r>
    </w:p>
    <w:p>
      <w:r>
        <w:t>31.125.730</w:t>
      </w:r>
    </w:p>
    <w:p>
      <w:r>
        <w:t>37.649.630</w:t>
      </w:r>
    </w:p>
    <w:p>
      <w:r>
        <w:t>43.727.900</w:t>
      </w:r>
    </w:p>
    <w:p>
      <w:r>
        <w:t>67.785.380</w:t>
      </w:r>
    </w:p>
    <w:p>
      <w:r>
        <w:t>73.208.210</w:t>
      </w:r>
    </w:p>
    <w:p>
      <w:r>
        <w:t>38.224.000</w:t>
      </w:r>
    </w:p>
    <w:p>
      <w:r>
        <w:t>15</w:t>
      </w:r>
    </w:p>
    <w:p>
      <w:r>
        <w:t>Cây Dó bầu (Trầm)</w:t>
      </w:r>
    </w:p>
    <w:p>
      <w:r>
        <w:t>đồng/ha</w:t>
      </w:r>
    </w:p>
    <w:p>
      <w:r>
        <w:t>55.938.800</w:t>
      </w:r>
    </w:p>
    <w:p>
      <w:r>
        <w:t>71.957.290</w:t>
      </w:r>
    </w:p>
    <w:p>
      <w:r>
        <w:t>87.672.750</w:t>
      </w:r>
    </w:p>
    <w:p>
      <w:r>
        <w:t>110.075.000</w:t>
      </w:r>
    </w:p>
    <w:p>
      <w:r>
        <w:t>211.225.000</w:t>
      </w:r>
    </w:p>
    <w:p>
      <w:r>
        <w:t>136.175.250</w:t>
      </w:r>
    </w:p>
    <w:p>
      <w:r>
        <w:t>16</w:t>
      </w:r>
    </w:p>
    <w:p>
      <w:r>
        <w:t>Cây Gạo</w:t>
      </w:r>
    </w:p>
    <w:p>
      <w:r>
        <w:t>đồng/ha</w:t>
      </w:r>
    </w:p>
    <w:p>
      <w:r>
        <w:t>30.209.730</w:t>
      </w:r>
    </w:p>
    <w:p>
      <w:r>
        <w:t>36.733.630</w:t>
      </w:r>
    </w:p>
    <w:p>
      <w:r>
        <w:t>42.811.900</w:t>
      </w:r>
    </w:p>
    <w:p>
      <w:r>
        <w:t>65.336.360</w:t>
      </w:r>
    </w:p>
    <w:p>
      <w:r>
        <w:t>70.846.650</w:t>
      </w:r>
    </w:p>
    <w:p>
      <w:r>
        <w:t>38.224.000</w:t>
      </w:r>
    </w:p>
    <w:p>
      <w:r>
        <w:t>17</w:t>
      </w:r>
    </w:p>
    <w:p>
      <w:r>
        <w:t>Cây Gáo (Gáo vàng, gáo trắng)</w:t>
      </w:r>
    </w:p>
    <w:p>
      <w:r>
        <w:t>đồng/ha</w:t>
      </w:r>
    </w:p>
    <w:p>
      <w:r>
        <w:t>29.727.930</w:t>
      </w:r>
    </w:p>
    <w:p>
      <w:r>
        <w:t>36.095.900</w:t>
      </w:r>
    </w:p>
    <w:p>
      <w:r>
        <w:t>42.018.240</w:t>
      </w:r>
    </w:p>
    <w:p>
      <w:r>
        <w:t>61.343.750</w:t>
      </w:r>
    </w:p>
    <w:p>
      <w:r>
        <w:t>68.371.880</w:t>
      </w:r>
    </w:p>
    <w:p>
      <w:r>
        <w:t>38.489.000</w:t>
      </w:r>
    </w:p>
    <w:p>
      <w:r>
        <w:t>18</w:t>
      </w:r>
    </w:p>
    <w:p>
      <w:r>
        <w:t>Cây Giẻ</w:t>
      </w:r>
    </w:p>
    <w:p>
      <w:r>
        <w:t>đồng/ha</w:t>
      </w:r>
    </w:p>
    <w:p>
      <w:r>
        <w:t>30.209.730</w:t>
      </w:r>
    </w:p>
    <w:p>
      <w:r>
        <w:t>36.733.630</w:t>
      </w:r>
    </w:p>
    <w:p>
      <w:r>
        <w:t>42.811.900</w:t>
      </w:r>
    </w:p>
    <w:p>
      <w:r>
        <w:t>57.377.040</w:t>
      </w:r>
    </w:p>
    <w:p>
      <w:r>
        <w:t>68.947.410</w:t>
      </w:r>
    </w:p>
    <w:p>
      <w:r>
        <w:t>38.224.000</w:t>
      </w:r>
    </w:p>
    <w:p>
      <w:r>
        <w:t>19</w:t>
      </w:r>
    </w:p>
    <w:p>
      <w:r>
        <w:t>Cây Giỗi</w:t>
      </w:r>
    </w:p>
    <w:p>
      <w:r>
        <w:t>đồng/ha</w:t>
      </w:r>
    </w:p>
    <w:p>
      <w:r>
        <w:t>32.514.910</w:t>
      </w:r>
    </w:p>
    <w:p>
      <w:r>
        <w:t>40.820.950</w:t>
      </w:r>
    </w:p>
    <w:p>
      <w:r>
        <w:t>48.681.360</w:t>
      </w:r>
    </w:p>
    <w:p>
      <w:r>
        <w:t>66.815.000</w:t>
      </w:r>
    </w:p>
    <w:p>
      <w:r>
        <w:t>72.450.000</w:t>
      </w:r>
    </w:p>
    <w:p>
      <w:r>
        <w:t>38.224.000</w:t>
      </w:r>
    </w:p>
    <w:p>
      <w:r>
        <w:t>20</w:t>
      </w:r>
    </w:p>
    <w:p>
      <w:r>
        <w:t>Cây Gõ</w:t>
      </w:r>
    </w:p>
    <w:p>
      <w:r>
        <w:t>đồng/ha</w:t>
      </w:r>
    </w:p>
    <w:p>
      <w:r>
        <w:t>31.125.730</w:t>
      </w:r>
    </w:p>
    <w:p>
      <w:r>
        <w:t>37.649.630</w:t>
      </w:r>
    </w:p>
    <w:p>
      <w:r>
        <w:t>43.727.900</w:t>
      </w:r>
    </w:p>
    <w:p>
      <w:r>
        <w:t>67.348.050</w:t>
      </w:r>
    </w:p>
    <w:p>
      <w:r>
        <w:t>74.082.860</w:t>
      </w:r>
    </w:p>
    <w:p>
      <w:r>
        <w:t>38.224.000</w:t>
      </w:r>
    </w:p>
    <w:p>
      <w:r>
        <w:t>21</w:t>
      </w:r>
    </w:p>
    <w:p>
      <w:r>
        <w:t>Cây Gội</w:t>
      </w:r>
    </w:p>
    <w:p>
      <w:r>
        <w:t>đồng/ha</w:t>
      </w:r>
    </w:p>
    <w:p>
      <w:r>
        <w:t>31.125.730</w:t>
      </w:r>
    </w:p>
    <w:p>
      <w:r>
        <w:t>37.649.630</w:t>
      </w:r>
    </w:p>
    <w:p>
      <w:r>
        <w:t>43.727.900</w:t>
      </w:r>
    </w:p>
    <w:p>
      <w:r>
        <w:t>59.476.200</w:t>
      </w:r>
    </w:p>
    <w:p>
      <w:r>
        <w:t>72.046.170</w:t>
      </w:r>
    </w:p>
    <w:p>
      <w:r>
        <w:t>38.224.000</w:t>
      </w:r>
    </w:p>
    <w:p>
      <w:r>
        <w:t>22</w:t>
      </w:r>
    </w:p>
    <w:p>
      <w:r>
        <w:t>Cây Hoa sữa</w:t>
      </w:r>
    </w:p>
    <w:p>
      <w:r>
        <w:t>đồng/ha</w:t>
      </w:r>
    </w:p>
    <w:p>
      <w:r>
        <w:t>30.209.730</w:t>
      </w:r>
    </w:p>
    <w:p>
      <w:r>
        <w:t>41.320.630</w:t>
      </w:r>
    </w:p>
    <w:p>
      <w:r>
        <w:t>51.985.900</w:t>
      </w:r>
    </w:p>
    <w:p>
      <w:r>
        <w:t>56.998.030</w:t>
      </w:r>
    </w:p>
    <w:p>
      <w:r>
        <w:t>74.241.130</w:t>
      </w:r>
    </w:p>
    <w:p>
      <w:r>
        <w:t>38.224.000</w:t>
      </w:r>
    </w:p>
    <w:p>
      <w:r>
        <w:t>23</w:t>
      </w:r>
    </w:p>
    <w:p>
      <w:r>
        <w:t>Cây Hoàng đàn</w:t>
      </w:r>
    </w:p>
    <w:p>
      <w:r>
        <w:t>đồng/ha</w:t>
      </w:r>
    </w:p>
    <w:p>
      <w:r>
        <w:t>30.685.730</w:t>
      </w:r>
    </w:p>
    <w:p>
      <w:r>
        <w:t>37.209.630</w:t>
      </w:r>
    </w:p>
    <w:p>
      <w:r>
        <w:t>43.287.900</w:t>
      </w:r>
    </w:p>
    <w:p>
      <w:r>
        <w:t>67.348.050</w:t>
      </w:r>
    </w:p>
    <w:p>
      <w:r>
        <w:t>72.158.630</w:t>
      </w:r>
    </w:p>
    <w:p>
      <w:r>
        <w:t>38.224.000</w:t>
      </w:r>
    </w:p>
    <w:p>
      <w:r>
        <w:t>24</w:t>
      </w:r>
    </w:p>
    <w:p>
      <w:r>
        <w:t>Cây Hoàng nam</w:t>
      </w:r>
    </w:p>
    <w:p>
      <w:r>
        <w:t>đồng/ha</w:t>
      </w:r>
    </w:p>
    <w:p>
      <w:r>
        <w:t>30.685.730</w:t>
      </w:r>
    </w:p>
    <w:p>
      <w:r>
        <w:t>37.209.630</w:t>
      </w:r>
    </w:p>
    <w:p>
      <w:r>
        <w:t>43.287.900</w:t>
      </w:r>
    </w:p>
    <w:p>
      <w:r>
        <w:t>57.377.040</w:t>
      </w:r>
    </w:p>
    <w:p>
      <w:r>
        <w:t>68.947.410</w:t>
      </w:r>
    </w:p>
    <w:p>
      <w:r>
        <w:t>38.224.000</w:t>
      </w:r>
    </w:p>
    <w:p>
      <w:r>
        <w:t>25</w:t>
      </w:r>
    </w:p>
    <w:p>
      <w:r>
        <w:t>Cây Huê (Sưa đỏ)</w:t>
      </w:r>
    </w:p>
    <w:p>
      <w:r>
        <w:t>đồng/ha</w:t>
      </w:r>
    </w:p>
    <w:p>
      <w:r>
        <w:t>59.668.800</w:t>
      </w:r>
    </w:p>
    <w:p>
      <w:r>
        <w:t>76.861.290</w:t>
      </w:r>
    </w:p>
    <w:p>
      <w:r>
        <w:t>87.750.750</w:t>
      </w:r>
    </w:p>
    <w:p>
      <w:r>
        <w:t>117.826.800</w:t>
      </w:r>
    </w:p>
    <w:p>
      <w:r>
        <w:t>226.590.000</w:t>
      </w:r>
    </w:p>
    <w:p>
      <w:r>
        <w:t>141.058.190</w:t>
      </w:r>
    </w:p>
    <w:p>
      <w:r>
        <w:t>26</w:t>
      </w:r>
    </w:p>
    <w:p>
      <w:r>
        <w:t>Cây Huỷnh</w:t>
      </w:r>
    </w:p>
    <w:p>
      <w:r>
        <w:t>đồng/ha</w:t>
      </w:r>
    </w:p>
    <w:p>
      <w:r>
        <w:t>31.125.730</w:t>
      </w:r>
    </w:p>
    <w:p>
      <w:r>
        <w:t>37.649.630</w:t>
      </w:r>
    </w:p>
    <w:p>
      <w:r>
        <w:t>43.727.900</w:t>
      </w:r>
    </w:p>
    <w:p>
      <w:r>
        <w:t>66.385.940</w:t>
      </w:r>
    </w:p>
    <w:p>
      <w:r>
        <w:t>71.196.510</w:t>
      </w:r>
    </w:p>
    <w:p>
      <w:r>
        <w:t>38.224.000</w:t>
      </w:r>
    </w:p>
    <w:p>
      <w:r>
        <w:t>27</w:t>
      </w:r>
    </w:p>
    <w:p>
      <w:r>
        <w:t>Cây Keo các loại</w:t>
      </w:r>
    </w:p>
    <w:p>
      <w:r>
        <w:t>đồng/ha</w:t>
      </w:r>
    </w:p>
    <w:p>
      <w:r>
        <w:t>32.644.000</w:t>
      </w:r>
    </w:p>
    <w:p>
      <w:r>
        <w:t>45.010.490</w:t>
      </w:r>
    </w:p>
    <w:p>
      <w:r>
        <w:t>57.073.950</w:t>
      </w:r>
    </w:p>
    <w:p>
      <w:r>
        <w:t>74.036.000</w:t>
      </w:r>
    </w:p>
    <w:p>
      <w:r>
        <w:t>73.870.000</w:t>
      </w:r>
    </w:p>
    <w:p>
      <w:r>
        <w:t>35.392.000</w:t>
      </w:r>
    </w:p>
    <w:p>
      <w:r>
        <w:t>28</w:t>
      </w:r>
    </w:p>
    <w:p>
      <w:r>
        <w:t>Cây Kháo</w:t>
      </w:r>
    </w:p>
    <w:p>
      <w:r>
        <w:t>đồng/ha</w:t>
      </w:r>
    </w:p>
    <w:p>
      <w:r>
        <w:t>31.125.730</w:t>
      </w:r>
    </w:p>
    <w:p>
      <w:r>
        <w:t>45.899.630</w:t>
      </w:r>
    </w:p>
    <w:p>
      <w:r>
        <w:t>51.977.900</w:t>
      </w:r>
    </w:p>
    <w:p>
      <w:r>
        <w:t>56.327.460</w:t>
      </w:r>
    </w:p>
    <w:p>
      <w:r>
        <w:t>67.559.420</w:t>
      </w:r>
    </w:p>
    <w:p>
      <w:r>
        <w:t>38.224.000</w:t>
      </w:r>
    </w:p>
    <w:p>
      <w:r>
        <w:t>29</w:t>
      </w:r>
    </w:p>
    <w:p>
      <w:r>
        <w:t>Cây Kiền</w:t>
      </w:r>
    </w:p>
    <w:p>
      <w:r>
        <w:t>đồng/ha</w:t>
      </w:r>
    </w:p>
    <w:p>
      <w:r>
        <w:t>31.125.730</w:t>
      </w:r>
    </w:p>
    <w:p>
      <w:r>
        <w:t>45.899.630</w:t>
      </w:r>
    </w:p>
    <w:p>
      <w:r>
        <w:t>51.977.900</w:t>
      </w:r>
    </w:p>
    <w:p>
      <w:r>
        <w:t>64.170.160</w:t>
      </w:r>
    </w:p>
    <w:p>
      <w:r>
        <w:t>69.592.990</w:t>
      </w:r>
    </w:p>
    <w:p>
      <w:r>
        <w:t>38.224.000</w:t>
      </w:r>
    </w:p>
    <w:p>
      <w:r>
        <w:t>30</w:t>
      </w:r>
    </w:p>
    <w:p>
      <w:r>
        <w:t>Cây Kim giao</w:t>
      </w:r>
    </w:p>
    <w:p>
      <w:r>
        <w:t>đồng/ha</w:t>
      </w:r>
    </w:p>
    <w:p>
      <w:r>
        <w:t>31.125.730</w:t>
      </w:r>
    </w:p>
    <w:p>
      <w:r>
        <w:t>45.899.630</w:t>
      </w:r>
    </w:p>
    <w:p>
      <w:r>
        <w:t>51.977.900</w:t>
      </w:r>
    </w:p>
    <w:p>
      <w:r>
        <w:t>57.377.040</w:t>
      </w:r>
    </w:p>
    <w:p>
      <w:r>
        <w:t>68.947.410</w:t>
      </w:r>
    </w:p>
    <w:p>
      <w:r>
        <w:t>38.224.000</w:t>
      </w:r>
    </w:p>
    <w:p>
      <w:r>
        <w:t>31</w:t>
      </w:r>
    </w:p>
    <w:p>
      <w:r>
        <w:t>Cây Lát hoa, Lát xanh</w:t>
      </w:r>
    </w:p>
    <w:p>
      <w:r>
        <w:t>đồng/ha</w:t>
      </w:r>
    </w:p>
    <w:p>
      <w:r>
        <w:t>30.209.730</w:t>
      </w:r>
    </w:p>
    <w:p>
      <w:r>
        <w:t>36.733.630</w:t>
      </w:r>
    </w:p>
    <w:p>
      <w:r>
        <w:t>42.811.900</w:t>
      </w:r>
    </w:p>
    <w:p>
      <w:r>
        <w:t>63.499.590</w:t>
      </w:r>
    </w:p>
    <w:p>
      <w:r>
        <w:t>69.272.280</w:t>
      </w:r>
    </w:p>
    <w:p>
      <w:r>
        <w:t>38.224.000</w:t>
      </w:r>
    </w:p>
    <w:p>
      <w:r>
        <w:t>32</w:t>
      </w:r>
    </w:p>
    <w:p>
      <w:r>
        <w:t>Cây Lim</w:t>
      </w:r>
    </w:p>
    <w:p>
      <w:r>
        <w:t>đồng/ha</w:t>
      </w:r>
    </w:p>
    <w:p>
      <w:r>
        <w:t>30.209.730</w:t>
      </w:r>
    </w:p>
    <w:p>
      <w:r>
        <w:t>44.983.630</w:t>
      </w:r>
    </w:p>
    <w:p>
      <w:r>
        <w:t>51.061.900</w:t>
      </w:r>
    </w:p>
    <w:p>
      <w:r>
        <w:t>64.170.160</w:t>
      </w:r>
    </w:p>
    <w:p>
      <w:r>
        <w:t>69.592.990</w:t>
      </w:r>
    </w:p>
    <w:p>
      <w:r>
        <w:t>38.224.000</w:t>
      </w:r>
    </w:p>
    <w:p>
      <w:r>
        <w:t>33</w:t>
      </w:r>
    </w:p>
    <w:p>
      <w:r>
        <w:t>Cây Long não</w:t>
      </w:r>
    </w:p>
    <w:p>
      <w:r>
        <w:t>đồng/ha</w:t>
      </w:r>
    </w:p>
    <w:p>
      <w:r>
        <w:t>32.591.330</w:t>
      </w:r>
    </w:p>
    <w:p>
      <w:r>
        <w:t>47.365.230</w:t>
      </w:r>
    </w:p>
    <w:p>
      <w:r>
        <w:t>53.443.500</w:t>
      </w:r>
    </w:p>
    <w:p>
      <w:r>
        <w:t>57.377.040</w:t>
      </w:r>
    </w:p>
    <w:p>
      <w:r>
        <w:t>68.947.410</w:t>
      </w:r>
    </w:p>
    <w:p>
      <w:r>
        <w:t>38.224.000</w:t>
      </w:r>
    </w:p>
    <w:p>
      <w:r>
        <w:t>34</w:t>
      </w:r>
    </w:p>
    <w:p>
      <w:r>
        <w:t>Cây Mít rừng</w:t>
      </w:r>
    </w:p>
    <w:p>
      <w:r>
        <w:t>đồng/ha</w:t>
      </w:r>
    </w:p>
    <w:p>
      <w:r>
        <w:t>31.125.730</w:t>
      </w:r>
    </w:p>
    <w:p>
      <w:r>
        <w:t>45.899.630</w:t>
      </w:r>
    </w:p>
    <w:p>
      <w:r>
        <w:t>51.977.900</w:t>
      </w:r>
    </w:p>
    <w:p>
      <w:r>
        <w:t>60.175.920</w:t>
      </w:r>
    </w:p>
    <w:p>
      <w:r>
        <w:t>72.046.170</w:t>
      </w:r>
    </w:p>
    <w:p>
      <w:r>
        <w:t>38.224.000</w:t>
      </w:r>
    </w:p>
    <w:p>
      <w:r>
        <w:t>35</w:t>
      </w:r>
    </w:p>
    <w:p>
      <w:r>
        <w:t>Cây Mỡ</w:t>
      </w:r>
    </w:p>
    <w:p>
      <w:r>
        <w:t>đồng/ha</w:t>
      </w:r>
    </w:p>
    <w:p>
      <w:r>
        <w:t>30.209.730</w:t>
      </w:r>
    </w:p>
    <w:p>
      <w:r>
        <w:t>36.733.630</w:t>
      </w:r>
    </w:p>
    <w:p>
      <w:r>
        <w:t>42.811.900</w:t>
      </w:r>
    </w:p>
    <w:p>
      <w:r>
        <w:t>58.076.760</w:t>
      </w:r>
    </w:p>
    <w:p>
      <w:r>
        <w:t>69.722.100</w:t>
      </w:r>
    </w:p>
    <w:p>
      <w:r>
        <w:t>38.224.000</w:t>
      </w:r>
    </w:p>
    <w:p>
      <w:r>
        <w:t>36</w:t>
      </w:r>
    </w:p>
    <w:p>
      <w:r>
        <w:t>Cây Mù u</w:t>
      </w:r>
    </w:p>
    <w:p>
      <w:r>
        <w:t>đồng/ha</w:t>
      </w:r>
    </w:p>
    <w:p>
      <w:r>
        <w:t>31.125.730</w:t>
      </w:r>
    </w:p>
    <w:p>
      <w:r>
        <w:t>45.899.630</w:t>
      </w:r>
    </w:p>
    <w:p>
      <w:r>
        <w:t>51.977.900</w:t>
      </w:r>
    </w:p>
    <w:p>
      <w:r>
        <w:t>58.076.760</w:t>
      </w:r>
    </w:p>
    <w:p>
      <w:r>
        <w:t>69.722.100</w:t>
      </w:r>
    </w:p>
    <w:p>
      <w:r>
        <w:t>38.224.000</w:t>
      </w:r>
    </w:p>
    <w:p>
      <w:r>
        <w:t>37</w:t>
      </w:r>
    </w:p>
    <w:p>
      <w:r>
        <w:t>Cây Mức</w:t>
      </w:r>
    </w:p>
    <w:p>
      <w:r>
        <w:t>đồng/ha</w:t>
      </w:r>
    </w:p>
    <w:p>
      <w:r>
        <w:t>15.019.410</w:t>
      </w:r>
    </w:p>
    <w:p>
      <w:r>
        <w:t>20.192.020</w:t>
      </w:r>
    </w:p>
    <w:p>
      <w:r>
        <w:t>24.919.000</w:t>
      </w:r>
    </w:p>
    <w:p>
      <w:r>
        <w:t>38.697.500</w:t>
      </w:r>
    </w:p>
    <w:p>
      <w:r>
        <w:t>36.225.000</w:t>
      </w:r>
    </w:p>
    <w:p>
      <w:r>
        <w:t>18.905.000</w:t>
      </w:r>
    </w:p>
    <w:p>
      <w:r>
        <w:t>38</w:t>
      </w:r>
    </w:p>
    <w:p>
      <w:r>
        <w:t>Cây Muồng, Hoàng yến</w:t>
      </w:r>
    </w:p>
    <w:p>
      <w:r>
        <w:t>đồng/ha</w:t>
      </w:r>
    </w:p>
    <w:p>
      <w:r>
        <w:t>30.209.730</w:t>
      </w:r>
    </w:p>
    <w:p>
      <w:r>
        <w:t>44.983.630</w:t>
      </w:r>
    </w:p>
    <w:p>
      <w:r>
        <w:t>51.061.900</w:t>
      </w:r>
    </w:p>
    <w:p>
      <w:r>
        <w:t>55.977.600</w:t>
      </w:r>
    </w:p>
    <w:p>
      <w:r>
        <w:t>73.920.420</w:t>
      </w:r>
    </w:p>
    <w:p>
      <w:r>
        <w:t>38.224.000</w:t>
      </w:r>
    </w:p>
    <w:p>
      <w:r>
        <w:t>39</w:t>
      </w:r>
    </w:p>
    <w:p>
      <w:r>
        <w:t>Cây Nghiến</w:t>
      </w:r>
    </w:p>
    <w:p>
      <w:r>
        <w:t>đồng/ha</w:t>
      </w:r>
    </w:p>
    <w:p>
      <w:r>
        <w:t>31.125.730</w:t>
      </w:r>
    </w:p>
    <w:p>
      <w:r>
        <w:t>45.899.630</w:t>
      </w:r>
    </w:p>
    <w:p>
      <w:r>
        <w:t>51.977.900</w:t>
      </w:r>
    </w:p>
    <w:p>
      <w:r>
        <w:t>65.977.770</w:t>
      </w:r>
    </w:p>
    <w:p>
      <w:r>
        <w:t>71.400.600</w:t>
      </w:r>
    </w:p>
    <w:p>
      <w:r>
        <w:t>38.224.000</w:t>
      </w:r>
    </w:p>
    <w:p>
      <w:r>
        <w:t>40</w:t>
      </w:r>
    </w:p>
    <w:p>
      <w:r>
        <w:t>Cây Ngô đồng</w:t>
      </w:r>
    </w:p>
    <w:p>
      <w:r>
        <w:t>đồng/ha</w:t>
      </w:r>
    </w:p>
    <w:p>
      <w:r>
        <w:t>31.125.730</w:t>
      </w:r>
    </w:p>
    <w:p>
      <w:r>
        <w:t>37.649.630</w:t>
      </w:r>
    </w:p>
    <w:p>
      <w:r>
        <w:t>43.727.900</w:t>
      </w:r>
    </w:p>
    <w:p>
      <w:r>
        <w:t>63.761.990</w:t>
      </w:r>
    </w:p>
    <w:p>
      <w:r>
        <w:t>69.272.280</w:t>
      </w:r>
    </w:p>
    <w:p>
      <w:r>
        <w:t>38.224.000</w:t>
      </w:r>
    </w:p>
    <w:p>
      <w:r>
        <w:t>41</w:t>
      </w:r>
    </w:p>
    <w:p>
      <w:r>
        <w:t>Cây Nhạc ngựa</w:t>
      </w:r>
    </w:p>
    <w:p>
      <w:r>
        <w:t>đồng/ha</w:t>
      </w:r>
    </w:p>
    <w:p>
      <w:r>
        <w:t>31.125.730</w:t>
      </w:r>
    </w:p>
    <w:p>
      <w:r>
        <w:t>37.649.630</w:t>
      </w:r>
    </w:p>
    <w:p>
      <w:r>
        <w:t>43.727.900</w:t>
      </w:r>
    </w:p>
    <w:p>
      <w:r>
        <w:t>57.377.040</w:t>
      </w:r>
    </w:p>
    <w:p>
      <w:r>
        <w:t>68.947.410</w:t>
      </w:r>
    </w:p>
    <w:p>
      <w:r>
        <w:t>38.224.000</w:t>
      </w:r>
    </w:p>
    <w:p>
      <w:r>
        <w:t>42</w:t>
      </w:r>
    </w:p>
    <w:p>
      <w:r>
        <w:t>Cây Phi lao</w:t>
      </w:r>
    </w:p>
    <w:p>
      <w:r>
        <w:t>đồng/ha</w:t>
      </w:r>
    </w:p>
    <w:p>
      <w:r>
        <w:t>35.812.130</w:t>
      </w:r>
    </w:p>
    <w:p>
      <w:r>
        <w:t>49.917.620</w:t>
      </w:r>
    </w:p>
    <w:p>
      <w:r>
        <w:t>63.561.640</w:t>
      </w:r>
    </w:p>
    <w:p>
      <w:r>
        <w:t>55.312.500</w:t>
      </w:r>
    </w:p>
    <w:p>
      <w:r>
        <w:t>53.437.500</w:t>
      </w:r>
    </w:p>
    <w:p>
      <w:r>
        <w:t>25.868.000</w:t>
      </w:r>
    </w:p>
    <w:p>
      <w:r>
        <w:t>43</w:t>
      </w:r>
    </w:p>
    <w:p>
      <w:r>
        <w:t>Cây Phượng</w:t>
      </w:r>
    </w:p>
    <w:p>
      <w:r>
        <w:t>đồng/ha</w:t>
      </w:r>
    </w:p>
    <w:p>
      <w:r>
        <w:t>31.125.730</w:t>
      </w:r>
    </w:p>
    <w:p>
      <w:r>
        <w:t>37.649.630</w:t>
      </w:r>
    </w:p>
    <w:p>
      <w:r>
        <w:t>43.727.900</w:t>
      </w:r>
    </w:p>
    <w:p>
      <w:r>
        <w:t>56.998.030</w:t>
      </w:r>
    </w:p>
    <w:p>
      <w:r>
        <w:t>69.044.250</w:t>
      </w:r>
    </w:p>
    <w:p>
      <w:r>
        <w:t>38.224.000</w:t>
      </w:r>
    </w:p>
    <w:p>
      <w:r>
        <w:t>44</w:t>
      </w:r>
    </w:p>
    <w:p>
      <w:r>
        <w:t>Cây Pơ mu</w:t>
      </w:r>
    </w:p>
    <w:p>
      <w:r>
        <w:t>đồng/ha</w:t>
      </w:r>
    </w:p>
    <w:p>
      <w:r>
        <w:t>38.089.830</w:t>
      </w:r>
    </w:p>
    <w:p>
      <w:r>
        <w:t>45.702.940</w:t>
      </w:r>
    </w:p>
    <w:p>
      <w:r>
        <w:t>52.870.440</w:t>
      </w:r>
    </w:p>
    <w:p>
      <w:r>
        <w:t>56.179.750</w:t>
      </w:r>
    </w:p>
    <w:p>
      <w:r>
        <w:t>73.656.000</w:t>
      </w:r>
    </w:p>
    <w:p>
      <w:r>
        <w:t>38.224.000</w:t>
      </w:r>
    </w:p>
    <w:p>
      <w:r>
        <w:t>45</w:t>
      </w:r>
    </w:p>
    <w:p>
      <w:r>
        <w:t>Cây Re (Re gừng, Re Hương)</w:t>
      </w:r>
    </w:p>
    <w:p>
      <w:r>
        <w:t>đồng/ha</w:t>
      </w:r>
    </w:p>
    <w:p>
      <w:r>
        <w:t>31.125.730</w:t>
      </w:r>
    </w:p>
    <w:p>
      <w:r>
        <w:t>37.649.630</w:t>
      </w:r>
    </w:p>
    <w:p>
      <w:r>
        <w:t>43.727.900</w:t>
      </w:r>
    </w:p>
    <w:p>
      <w:r>
        <w:t>69.272.280</w:t>
      </w:r>
    </w:p>
    <w:p>
      <w:r>
        <w:t>74.782.580</w:t>
      </w:r>
    </w:p>
    <w:p>
      <w:r>
        <w:t>38.224.000</w:t>
      </w:r>
    </w:p>
    <w:p>
      <w:r>
        <w:t>46</w:t>
      </w:r>
    </w:p>
    <w:p>
      <w:r>
        <w:t>Cây Sao đen</w:t>
      </w:r>
    </w:p>
    <w:p>
      <w:r>
        <w:t>đồng/ha</w:t>
      </w:r>
    </w:p>
    <w:p>
      <w:r>
        <w:t>31.125.730</w:t>
      </w:r>
    </w:p>
    <w:p>
      <w:r>
        <w:t>37.649.630</w:t>
      </w:r>
    </w:p>
    <w:p>
      <w:r>
        <w:t>43.727.900</w:t>
      </w:r>
    </w:p>
    <w:p>
      <w:r>
        <w:t>64.549.170</w:t>
      </w:r>
    </w:p>
    <w:p>
      <w:r>
        <w:t>70.059.470</w:t>
      </w:r>
    </w:p>
    <w:p>
      <w:r>
        <w:t>38.224.000</w:t>
      </w:r>
    </w:p>
    <w:p>
      <w:r>
        <w:t>47</w:t>
      </w:r>
    </w:p>
    <w:p>
      <w:r>
        <w:t>Cây Sầu đông</w:t>
      </w:r>
    </w:p>
    <w:p>
      <w:r>
        <w:t>đồng/ha</w:t>
      </w:r>
    </w:p>
    <w:p>
      <w:r>
        <w:t>32.770.860</w:t>
      </w:r>
    </w:p>
    <w:p>
      <w:r>
        <w:t>40.383.980</w:t>
      </w:r>
    </w:p>
    <w:p>
      <w:r>
        <w:t>47.551.470</w:t>
      </w:r>
    </w:p>
    <w:p>
      <w:r>
        <w:t>54.747.000</w:t>
      </w:r>
    </w:p>
    <w:p>
      <w:r>
        <w:t>58.905.000</w:t>
      </w:r>
    </w:p>
    <w:p>
      <w:r>
        <w:t>21.820.500</w:t>
      </w:r>
    </w:p>
    <w:p>
      <w:r>
        <w:t>48</w:t>
      </w:r>
    </w:p>
    <w:p>
      <w:r>
        <w:t>Cây Sến</w:t>
      </w:r>
    </w:p>
    <w:p>
      <w:r>
        <w:t>đồng/ha</w:t>
      </w:r>
    </w:p>
    <w:p>
      <w:r>
        <w:t>30.209.730</w:t>
      </w:r>
    </w:p>
    <w:p>
      <w:r>
        <w:t>37.876.400</w:t>
      </w:r>
    </w:p>
    <w:p>
      <w:r>
        <w:t>43.954.680</w:t>
      </w:r>
    </w:p>
    <w:p>
      <w:r>
        <w:t>63.266.350</w:t>
      </w:r>
    </w:p>
    <w:p>
      <w:r>
        <w:t>69.592.990</w:t>
      </w:r>
    </w:p>
    <w:p>
      <w:r>
        <w:t>38.224.000</w:t>
      </w:r>
    </w:p>
    <w:p>
      <w:r>
        <w:t>49</w:t>
      </w:r>
    </w:p>
    <w:p>
      <w:r>
        <w:t>Cây Táu</w:t>
      </w:r>
    </w:p>
    <w:p>
      <w:r>
        <w:t>đồng/ha</w:t>
      </w:r>
    </w:p>
    <w:p>
      <w:r>
        <w:t>30.209.730</w:t>
      </w:r>
    </w:p>
    <w:p>
      <w:r>
        <w:t>37.876.400</w:t>
      </w:r>
    </w:p>
    <w:p>
      <w:r>
        <w:t>43.954.680</w:t>
      </w:r>
    </w:p>
    <w:p>
      <w:r>
        <w:t>64.170.160</w:t>
      </w:r>
    </w:p>
    <w:p>
      <w:r>
        <w:t>69.592.990</w:t>
      </w:r>
    </w:p>
    <w:p>
      <w:r>
        <w:t>38.224.000</w:t>
      </w:r>
    </w:p>
    <w:p>
      <w:r>
        <w:t>50</w:t>
      </w:r>
    </w:p>
    <w:p>
      <w:r>
        <w:t>Cây Tếch</w:t>
      </w:r>
    </w:p>
    <w:p>
      <w:r>
        <w:t>đồng/ha</w:t>
      </w:r>
    </w:p>
    <w:p>
      <w:r>
        <w:t>30.747.400</w:t>
      </w:r>
    </w:p>
    <w:p>
      <w:r>
        <w:t>43.113.890</w:t>
      </w:r>
    </w:p>
    <w:p>
      <w:r>
        <w:t>55.177.350</w:t>
      </w:r>
    </w:p>
    <w:p>
      <w:r>
        <w:t>69.022.800</w:t>
      </w:r>
    </w:p>
    <w:p>
      <w:r>
        <w:t>76.343.400</w:t>
      </w:r>
    </w:p>
    <w:p>
      <w:r>
        <w:t>35.392.000</w:t>
      </w:r>
    </w:p>
    <w:p>
      <w:r>
        <w:t>51</w:t>
      </w:r>
    </w:p>
    <w:p>
      <w:r>
        <w:t>Cây Thàn mát (Sưa trắng)</w:t>
      </w:r>
    </w:p>
    <w:p>
      <w:r>
        <w:t>đồng/ha</w:t>
      </w:r>
    </w:p>
    <w:p>
      <w:r>
        <w:t>30.747.400</w:t>
      </w:r>
    </w:p>
    <w:p>
      <w:r>
        <w:t>43.113.890</w:t>
      </w:r>
    </w:p>
    <w:p>
      <w:r>
        <w:t>55.177.350</w:t>
      </w:r>
    </w:p>
    <w:p>
      <w:r>
        <w:t>64.491.000</w:t>
      </w:r>
    </w:p>
    <w:p>
      <w:r>
        <w:t>87.847.200</w:t>
      </w:r>
    </w:p>
    <w:p>
      <w:r>
        <w:t>35.392.000</w:t>
      </w:r>
    </w:p>
    <w:p>
      <w:r>
        <w:t>52</w:t>
      </w:r>
    </w:p>
    <w:p>
      <w:r>
        <w:t>Cây Thông</w:t>
      </w:r>
    </w:p>
    <w:p>
      <w:r>
        <w:t>đồng/ha</w:t>
      </w:r>
    </w:p>
    <w:p>
      <w:r>
        <w:t>32.077.500</w:t>
      </w:r>
    </w:p>
    <w:p>
      <w:r>
        <w:t>40.052.790</w:t>
      </w:r>
    </w:p>
    <w:p>
      <w:r>
        <w:t>46.568.400</w:t>
      </w:r>
    </w:p>
    <w:p>
      <w:r>
        <w:t>62.795.000</w:t>
      </w:r>
    </w:p>
    <w:p>
      <w:r>
        <w:t>132.525.000</w:t>
      </w:r>
    </w:p>
    <w:p>
      <w:r>
        <w:t>69.716.000</w:t>
      </w:r>
    </w:p>
    <w:p>
      <w:r>
        <w:t>53</w:t>
      </w:r>
    </w:p>
    <w:p>
      <w:r>
        <w:t>Cây Trắc, Cẩm lai</w:t>
      </w:r>
    </w:p>
    <w:p>
      <w:r>
        <w:t>đồng/ha</w:t>
      </w:r>
    </w:p>
    <w:p>
      <w:r>
        <w:t>31.125.730</w:t>
      </w:r>
    </w:p>
    <w:p>
      <w:r>
        <w:t>38.792.400</w:t>
      </w:r>
    </w:p>
    <w:p>
      <w:r>
        <w:t>44.870.680</w:t>
      </w:r>
    </w:p>
    <w:p>
      <w:r>
        <w:t>63.266.350</w:t>
      </w:r>
    </w:p>
    <w:p>
      <w:r>
        <w:t>75.048.090</w:t>
      </w:r>
    </w:p>
    <w:p>
      <w:r>
        <w:t>38.224.000</w:t>
      </w:r>
    </w:p>
    <w:p>
      <w:r>
        <w:t>54</w:t>
      </w:r>
    </w:p>
    <w:p>
      <w:r>
        <w:t>Cây Trai (Lý)</w:t>
      </w:r>
    </w:p>
    <w:p>
      <w:r>
        <w:t>đồng/ha</w:t>
      </w:r>
    </w:p>
    <w:p>
      <w:r>
        <w:t>30.209.730</w:t>
      </w:r>
    </w:p>
    <w:p>
      <w:r>
        <w:t>37.876.400</w:t>
      </w:r>
    </w:p>
    <w:p>
      <w:r>
        <w:t>43.954.680</w:t>
      </w:r>
    </w:p>
    <w:p>
      <w:r>
        <w:t>66.881.570</w:t>
      </w:r>
    </w:p>
    <w:p>
      <w:r>
        <w:t>72.304.400</w:t>
      </w:r>
    </w:p>
    <w:p>
      <w:r>
        <w:t>38.224.000</w:t>
      </w:r>
    </w:p>
    <w:p>
      <w:r>
        <w:t>55</w:t>
      </w:r>
    </w:p>
    <w:p>
      <w:r>
        <w:t>Cây Trâm</w:t>
      </w:r>
    </w:p>
    <w:p>
      <w:r>
        <w:t>đồng/ha</w:t>
      </w:r>
    </w:p>
    <w:p>
      <w:r>
        <w:t>30.209.730</w:t>
      </w:r>
    </w:p>
    <w:p>
      <w:r>
        <w:t>36.733.630</w:t>
      </w:r>
    </w:p>
    <w:p>
      <w:r>
        <w:t>42.811.900</w:t>
      </w:r>
    </w:p>
    <w:p>
      <w:r>
        <w:t>57.377.040</w:t>
      </w:r>
    </w:p>
    <w:p>
      <w:r>
        <w:t>69.672.120</w:t>
      </w:r>
    </w:p>
    <w:p>
      <w:r>
        <w:t>38.224.000</w:t>
      </w:r>
    </w:p>
    <w:p>
      <w:r>
        <w:t>56</w:t>
      </w:r>
    </w:p>
    <w:p>
      <w:r>
        <w:t>Cây Trám, Trẩu</w:t>
      </w:r>
    </w:p>
    <w:p>
      <w:r>
        <w:t>đồng/ha</w:t>
      </w:r>
    </w:p>
    <w:p>
      <w:r>
        <w:t>33.598.930</w:t>
      </w:r>
    </w:p>
    <w:p>
      <w:r>
        <w:t>40.122.830</w:t>
      </w:r>
    </w:p>
    <w:p>
      <w:r>
        <w:t>46.201.100</w:t>
      </w:r>
    </w:p>
    <w:p>
      <w:r>
        <w:t>56.998.030</w:t>
      </w:r>
    </w:p>
    <w:p>
      <w:r>
        <w:t>67.559.420</w:t>
      </w:r>
    </w:p>
    <w:p>
      <w:r>
        <w:t>38.224.000</w:t>
      </w:r>
    </w:p>
    <w:p>
      <w:r>
        <w:t>57</w:t>
      </w:r>
    </w:p>
    <w:p>
      <w:r>
        <w:t>Cây Trứng cá</w:t>
      </w:r>
    </w:p>
    <w:p>
      <w:r>
        <w:t>đồng/ha</w:t>
      </w:r>
    </w:p>
    <w:p>
      <w:r>
        <w:t>30.209.730</w:t>
      </w:r>
    </w:p>
    <w:p>
      <w:r>
        <w:t>36.733.630</w:t>
      </w:r>
    </w:p>
    <w:p>
      <w:r>
        <w:t>42.811.900</w:t>
      </w:r>
    </w:p>
    <w:p>
      <w:r>
        <w:t>72.253.380</w:t>
      </w:r>
    </w:p>
    <w:p>
      <w:r>
        <w:t>65.332.190</w:t>
      </w:r>
    </w:p>
    <w:p>
      <w:r>
        <w:t>25.061.000</w:t>
      </w:r>
    </w:p>
    <w:p>
      <w:r>
        <w:t>58</w:t>
      </w:r>
    </w:p>
    <w:p>
      <w:r>
        <w:t>Cây Ươi</w:t>
      </w:r>
    </w:p>
    <w:p>
      <w:r>
        <w:t>đồng/ha</w:t>
      </w:r>
    </w:p>
    <w:p>
      <w:r>
        <w:t>33.598.930</w:t>
      </w:r>
    </w:p>
    <w:p>
      <w:r>
        <w:t>40.122.830</w:t>
      </w:r>
    </w:p>
    <w:p>
      <w:r>
        <w:t>46.201.100</w:t>
      </w:r>
    </w:p>
    <w:p>
      <w:r>
        <w:t>57.668.590</w:t>
      </w:r>
    </w:p>
    <w:p>
      <w:r>
        <w:t>69.044.250</w:t>
      </w:r>
    </w:p>
    <w:p>
      <w:r>
        <w:t>38.224.000</w:t>
      </w:r>
    </w:p>
    <w:p>
      <w:r>
        <w:t>59</w:t>
      </w:r>
    </w:p>
    <w:p>
      <w:r>
        <w:t>Cây Vạng</w:t>
      </w:r>
    </w:p>
    <w:p>
      <w:r>
        <w:t>đồng/ha</w:t>
      </w:r>
    </w:p>
    <w:p>
      <w:r>
        <w:t>33.598.930</w:t>
      </w:r>
    </w:p>
    <w:p>
      <w:r>
        <w:t>40.122.830</w:t>
      </w:r>
    </w:p>
    <w:p>
      <w:r>
        <w:t>46.201.100</w:t>
      </w:r>
    </w:p>
    <w:p>
      <w:r>
        <w:t>56.998.030</w:t>
      </w:r>
    </w:p>
    <w:p>
      <w:r>
        <w:t>67.559.420</w:t>
      </w:r>
    </w:p>
    <w:p>
      <w:r>
        <w:t>38.224.000</w:t>
      </w:r>
    </w:p>
    <w:p>
      <w:r>
        <w:t>60</w:t>
      </w:r>
    </w:p>
    <w:p>
      <w:r>
        <w:t>Cây Vàng tâm</w:t>
      </w:r>
    </w:p>
    <w:p>
      <w:r>
        <w:t>đồng/ha</w:t>
      </w:r>
    </w:p>
    <w:p>
      <w:r>
        <w:t>32.591.330</w:t>
      </w:r>
    </w:p>
    <w:p>
      <w:r>
        <w:t>39.115.230</w:t>
      </w:r>
    </w:p>
    <w:p>
      <w:r>
        <w:t>45.193.500</w:t>
      </w:r>
    </w:p>
    <w:p>
      <w:r>
        <w:t>59.476.200</w:t>
      </w:r>
    </w:p>
    <w:p>
      <w:r>
        <w:t>72.046.170</w:t>
      </w:r>
    </w:p>
    <w:p>
      <w:r>
        <w:t>38.224.000</w:t>
      </w:r>
    </w:p>
    <w:p>
      <w:r>
        <w:t>61</w:t>
      </w:r>
    </w:p>
    <w:p>
      <w:r>
        <w:t>Cây Viết</w:t>
      </w:r>
    </w:p>
    <w:p>
      <w:r>
        <w:t>đồng/ha</w:t>
      </w:r>
    </w:p>
    <w:p>
      <w:r>
        <w:t>33.598.930</w:t>
      </w:r>
    </w:p>
    <w:p>
      <w:r>
        <w:t>40.122.830</w:t>
      </w:r>
    </w:p>
    <w:p>
      <w:r>
        <w:t>46.201.100</w:t>
      </w:r>
    </w:p>
    <w:p>
      <w:r>
        <w:t>58.076.760</w:t>
      </w:r>
    </w:p>
    <w:p>
      <w:r>
        <w:t>69.722.100</w:t>
      </w:r>
    </w:p>
    <w:p>
      <w:r>
        <w:t>38.224.000</w:t>
      </w:r>
    </w:p>
    <w:p>
      <w:r>
        <w:t>62</w:t>
      </w:r>
    </w:p>
    <w:p>
      <w:r>
        <w:t>Cây Vông đồng gai</w:t>
      </w:r>
    </w:p>
    <w:p>
      <w:r>
        <w:t>đồng/ha</w:t>
      </w:r>
    </w:p>
    <w:p>
      <w:r>
        <w:t>15.744.290</w:t>
      </w:r>
    </w:p>
    <w:p>
      <w:r>
        <w:t>18.901.650</w:t>
      </w:r>
    </w:p>
    <w:p>
      <w:r>
        <w:t>21.880.760</w:t>
      </w:r>
    </w:p>
    <w:p>
      <w:r>
        <w:t>38.372.150</w:t>
      </w:r>
    </w:p>
    <w:p>
      <w:r>
        <w:t>41.608.350</w:t>
      </w:r>
    </w:p>
    <w:p>
      <w:r>
        <w:t>13.783.550</w:t>
      </w:r>
    </w:p>
    <w:p>
      <w:r>
        <w:t>63</w:t>
      </w:r>
    </w:p>
    <w:p>
      <w:r>
        <w:t>Cây Xà cừ</w:t>
      </w:r>
    </w:p>
    <w:p>
      <w:r>
        <w:t>đồng/ha</w:t>
      </w:r>
    </w:p>
    <w:p>
      <w:r>
        <w:t>32.257.090</w:t>
      </w:r>
    </w:p>
    <w:p>
      <w:r>
        <w:t>37.792.690</w:t>
      </w:r>
    </w:p>
    <w:p>
      <w:r>
        <w:t>42.882.670</w:t>
      </w:r>
    </w:p>
    <w:p>
      <w:r>
        <w:t>57.377.040</w:t>
      </w:r>
    </w:p>
    <w:p>
      <w:r>
        <w:t>68.947.410</w:t>
      </w:r>
    </w:p>
    <w:p>
      <w:r>
        <w:t>38.224.000</w:t>
      </w:r>
    </w:p>
    <w:p>
      <w:r>
        <w:t>64</w:t>
      </w:r>
    </w:p>
    <w:p>
      <w:r>
        <w:t>Cây Xoan chịu hạn (Neem)</w:t>
      </w:r>
    </w:p>
    <w:p>
      <w:r>
        <w:t>đồng/ha</w:t>
      </w:r>
    </w:p>
    <w:p>
      <w:r>
        <w:t>30.770.740</w:t>
      </w:r>
    </w:p>
    <w:p>
      <w:r>
        <w:t>42.843.190</w:t>
      </w:r>
    </w:p>
    <w:p>
      <w:r>
        <w:t>54.612.610</w:t>
      </w:r>
    </w:p>
    <w:p>
      <w:r>
        <w:t>85.531.250</w:t>
      </w:r>
    </w:p>
    <w:p>
      <w:r>
        <w:t>91.568.750</w:t>
      </w:r>
    </w:p>
    <w:p>
      <w:r>
        <w:t>33.570.000</w:t>
      </w:r>
    </w:p>
    <w:p>
      <w:r>
        <w:t>65</w:t>
      </w:r>
    </w:p>
    <w:p>
      <w:r>
        <w:t>Cây Xoay</w:t>
      </w:r>
    </w:p>
    <w:p>
      <w:r>
        <w:t>đồng/ha</w:t>
      </w:r>
    </w:p>
    <w:p>
      <w:r>
        <w:t>32.591.330</w:t>
      </w:r>
    </w:p>
    <w:p>
      <w:r>
        <w:t>39.115.230</w:t>
      </w:r>
    </w:p>
    <w:p>
      <w:r>
        <w:t>45.193.500</w:t>
      </w:r>
    </w:p>
    <w:p>
      <w:r>
        <w:t>66.881.570</w:t>
      </w:r>
    </w:p>
    <w:p>
      <w:r>
        <w:t>72.304.400</w:t>
      </w:r>
    </w:p>
    <w:p>
      <w:r>
        <w:t>38.224.000</w:t>
      </w:r>
    </w:p>
    <w:p>
      <w:r>
        <w:t>TT</w:t>
      </w:r>
    </w:p>
    <w:p>
      <w:r>
        <w:t>LOÀI CÂY TRỒNG</w:t>
      </w:r>
    </w:p>
    <w:p>
      <w:r>
        <w:t>ĐVT</w:t>
      </w:r>
    </w:p>
    <w:p>
      <w:r>
        <w:t>Đơn giá bồi thường</w:t>
      </w:r>
    </w:p>
    <w:p>
      <w:r>
        <w:t>Thời kỳ   trồng và chăm sóc năm 1</w:t>
      </w:r>
    </w:p>
    <w:p>
      <w:r>
        <w:t>Thời kỳ chăm sóc</w:t>
      </w:r>
    </w:p>
    <w:p>
      <w:r>
        <w:t>Đường kính</w:t>
      </w:r>
    </w:p>
    <w:p>
      <w:r>
        <w:t>năm 2</w:t>
      </w:r>
    </w:p>
    <w:p>
      <w:r>
        <w:t>năm 3</w:t>
      </w:r>
    </w:p>
    <w:p>
      <w:r>
        <w:t>7÷&lt;10cm</w:t>
      </w:r>
    </w:p>
    <w:p>
      <w:r>
        <w:t>=10÷&lt;15cm</w:t>
      </w:r>
    </w:p>
    <w:p>
      <w:r>
        <w:t>≥15cm</w:t>
      </w:r>
    </w:p>
    <w:p>
      <w:r>
        <w:t>b.</w:t>
      </w:r>
    </w:p>
    <w:p>
      <w:r>
        <w:t>Trồng phân tán (diện tích liền vùng &lt;0,3ha)</w:t>
      </w:r>
    </w:p>
    <w:p>
      <w:r>
        <w:t>1</w:t>
      </w:r>
    </w:p>
    <w:p>
      <w:r>
        <w:t>Cây Bạch đàn</w:t>
      </w:r>
    </w:p>
    <w:p>
      <w:r>
        <w:t>đồng/cây</w:t>
      </w:r>
    </w:p>
    <w:p>
      <w:r>
        <w:t>18.900</w:t>
      </w:r>
    </w:p>
    <w:p>
      <w:r>
        <w:t>26.040</w:t>
      </w:r>
    </w:p>
    <w:p>
      <w:r>
        <w:t>33.010</w:t>
      </w:r>
    </w:p>
    <w:p>
      <w:r>
        <w:t>58.620</w:t>
      </w:r>
    </w:p>
    <w:p>
      <w:r>
        <w:t>58.800</w:t>
      </w:r>
    </w:p>
    <w:p>
      <w:r>
        <w:t>26.860</w:t>
      </w:r>
    </w:p>
    <w:p>
      <w:r>
        <w:t>2</w:t>
      </w:r>
    </w:p>
    <w:p>
      <w:r>
        <w:t>Cây Bàng</w:t>
      </w:r>
    </w:p>
    <w:p>
      <w:r>
        <w:t>đồng/cây</w:t>
      </w:r>
    </w:p>
    <w:p>
      <w:r>
        <w:t>22.600</w:t>
      </w:r>
    </w:p>
    <w:p>
      <w:r>
        <w:t>27.870</w:t>
      </w:r>
    </w:p>
    <w:p>
      <w:r>
        <w:t>32.780</w:t>
      </w:r>
    </w:p>
    <w:p>
      <w:r>
        <w:t>58.440</w:t>
      </w:r>
    </w:p>
    <w:p>
      <w:r>
        <w:t>51.320</w:t>
      </w:r>
    </w:p>
    <w:p>
      <w:r>
        <w:t>20.250</w:t>
      </w:r>
    </w:p>
    <w:p>
      <w:r>
        <w:t>3</w:t>
      </w:r>
    </w:p>
    <w:p>
      <w:r>
        <w:t>Cây Bằng lăng</w:t>
      </w:r>
    </w:p>
    <w:p>
      <w:r>
        <w:t>đồng/cây</w:t>
      </w:r>
    </w:p>
    <w:p>
      <w:r>
        <w:t>36.990</w:t>
      </w:r>
    </w:p>
    <w:p>
      <w:r>
        <w:t>44.980</w:t>
      </w:r>
    </w:p>
    <w:p>
      <w:r>
        <w:t>52.420</w:t>
      </w:r>
    </w:p>
    <w:p>
      <w:r>
        <w:t>80.970</w:t>
      </w:r>
    </w:p>
    <w:p>
      <w:r>
        <w:t>87.710</w:t>
      </w:r>
    </w:p>
    <w:p>
      <w:r>
        <w:t>46.800</w:t>
      </w:r>
    </w:p>
    <w:p>
      <w:r>
        <w:t>4</w:t>
      </w:r>
    </w:p>
    <w:p>
      <w:r>
        <w:t>Cây Bồ đề</w:t>
      </w:r>
    </w:p>
    <w:p>
      <w:r>
        <w:t>đồng/cây</w:t>
      </w:r>
    </w:p>
    <w:p>
      <w:r>
        <w:t>36.270</w:t>
      </w:r>
    </w:p>
    <w:p>
      <w:r>
        <w:t>43.830</w:t>
      </w:r>
    </w:p>
    <w:p>
      <w:r>
        <w:t>49.790</w:t>
      </w:r>
    </w:p>
    <w:p>
      <w:r>
        <w:t>80.080</w:t>
      </w:r>
    </w:p>
    <w:p>
      <w:r>
        <w:t>87.090</w:t>
      </w:r>
    </w:p>
    <w:p>
      <w:r>
        <w:t>42.340</w:t>
      </w:r>
    </w:p>
    <w:p>
      <w:r>
        <w:t>5</w:t>
      </w:r>
    </w:p>
    <w:p>
      <w:r>
        <w:t>Cây Bông gòn</w:t>
      </w:r>
    </w:p>
    <w:p>
      <w:r>
        <w:t>đồng/cây</w:t>
      </w:r>
    </w:p>
    <w:p>
      <w:r>
        <w:t>17.730</w:t>
      </w:r>
    </w:p>
    <w:p>
      <w:r>
        <w:t>22.240</w:t>
      </w:r>
    </w:p>
    <w:p>
      <w:r>
        <w:t>26.480</w:t>
      </w:r>
    </w:p>
    <w:p>
      <w:r>
        <w:t>45.360</w:t>
      </w:r>
    </w:p>
    <w:p>
      <w:r>
        <w:t>47.320</w:t>
      </w:r>
    </w:p>
    <w:p>
      <w:r>
        <w:t>16.710</w:t>
      </w:r>
    </w:p>
    <w:p>
      <w:r>
        <w:t>6</w:t>
      </w:r>
    </w:p>
    <w:p>
      <w:r>
        <w:t>Cây Cao su</w:t>
      </w:r>
    </w:p>
    <w:p>
      <w:r>
        <w:t>đồng/cây</w:t>
      </w:r>
    </w:p>
    <w:p>
      <w:r>
        <w:t>228.620</w:t>
      </w:r>
    </w:p>
    <w:p>
      <w:r>
        <w:t>276.870</w:t>
      </w:r>
    </w:p>
    <w:p>
      <w:r>
        <w:t>325.110</w:t>
      </w:r>
    </w:p>
    <w:p>
      <w:r>
        <w:t>381.010</w:t>
      </w:r>
    </w:p>
    <w:p>
      <w:r>
        <w:t>590.010</w:t>
      </w:r>
    </w:p>
    <w:p>
      <w:r>
        <w:t>763.550</w:t>
      </w:r>
    </w:p>
    <w:p>
      <w:r>
        <w:t>7</w:t>
      </w:r>
    </w:p>
    <w:p>
      <w:r>
        <w:t>Cây Chân chim</w:t>
      </w:r>
    </w:p>
    <w:p>
      <w:r>
        <w:t>đồng/cây</w:t>
      </w:r>
    </w:p>
    <w:p>
      <w:r>
        <w:t>36.630</w:t>
      </w:r>
    </w:p>
    <w:p>
      <w:r>
        <w:t>44.540</w:t>
      </w:r>
    </w:p>
    <w:p>
      <w:r>
        <w:t>51.910</w:t>
      </w:r>
    </w:p>
    <w:p>
      <w:r>
        <w:t>67.480</w:t>
      </w:r>
    </w:p>
    <w:p>
      <w:r>
        <w:t>88.850</w:t>
      </w:r>
    </w:p>
    <w:p>
      <w:r>
        <w:t>46.350</w:t>
      </w:r>
    </w:p>
    <w:p>
      <w:r>
        <w:t>8</w:t>
      </w:r>
    </w:p>
    <w:p>
      <w:r>
        <w:t>Cây Chẹo tía (Cơi)</w:t>
      </w:r>
    </w:p>
    <w:p>
      <w:r>
        <w:t>đồng/cây</w:t>
      </w:r>
    </w:p>
    <w:p>
      <w:r>
        <w:t>32.560</w:t>
      </w:r>
    </w:p>
    <w:p>
      <w:r>
        <w:t>44.990</w:t>
      </w:r>
    </w:p>
    <w:p>
      <w:r>
        <w:t>57.100</w:t>
      </w:r>
    </w:p>
    <w:p>
      <w:r>
        <w:t>67.840</w:t>
      </w:r>
    </w:p>
    <w:p>
      <w:r>
        <w:t>79.100</w:t>
      </w:r>
    </w:p>
    <w:p>
      <w:r>
        <w:t>42.820</w:t>
      </w:r>
    </w:p>
    <w:p>
      <w:r>
        <w:t>9</w:t>
      </w:r>
    </w:p>
    <w:p>
      <w:r>
        <w:t>Cây Chò</w:t>
      </w:r>
    </w:p>
    <w:p>
      <w:r>
        <w:t>đồng/cây</w:t>
      </w:r>
    </w:p>
    <w:p>
      <w:r>
        <w:t>37.740</w:t>
      </w:r>
    </w:p>
    <w:p>
      <w:r>
        <w:t>45.650</w:t>
      </w:r>
    </w:p>
    <w:p>
      <w:r>
        <w:t>52.260</w:t>
      </w:r>
    </w:p>
    <w:p>
      <w:r>
        <w:t>83.990</w:t>
      </w:r>
    </w:p>
    <w:p>
      <w:r>
        <w:t>90.670</w:t>
      </w:r>
    </w:p>
    <w:p>
      <w:r>
        <w:t>46.350</w:t>
      </w:r>
    </w:p>
    <w:p>
      <w:r>
        <w:t>10</w:t>
      </w:r>
    </w:p>
    <w:p>
      <w:r>
        <w:t>Cây Chua khét</w:t>
      </w:r>
    </w:p>
    <w:p>
      <w:r>
        <w:t>đồng/cây</w:t>
      </w:r>
    </w:p>
    <w:p>
      <w:r>
        <w:t>37.740</w:t>
      </w:r>
    </w:p>
    <w:p>
      <w:r>
        <w:t>45.650</w:t>
      </w:r>
    </w:p>
    <w:p>
      <w:r>
        <w:t>53.020</w:t>
      </w:r>
    </w:p>
    <w:p>
      <w:r>
        <w:t>81.130</w:t>
      </w:r>
    </w:p>
    <w:p>
      <w:r>
        <w:t>87.810</w:t>
      </w:r>
    </w:p>
    <w:p>
      <w:r>
        <w:t>46.350</w:t>
      </w:r>
    </w:p>
    <w:p>
      <w:r>
        <w:t>11</w:t>
      </w:r>
    </w:p>
    <w:p>
      <w:r>
        <w:t>Cây Chua trường</w:t>
      </w:r>
    </w:p>
    <w:p>
      <w:r>
        <w:t>đồng/cây</w:t>
      </w:r>
    </w:p>
    <w:p>
      <w:r>
        <w:t>37.740</w:t>
      </w:r>
    </w:p>
    <w:p>
      <w:r>
        <w:t>45.650</w:t>
      </w:r>
    </w:p>
    <w:p>
      <w:r>
        <w:t>53.020</w:t>
      </w:r>
    </w:p>
    <w:p>
      <w:r>
        <w:t>83.990</w:t>
      </w:r>
    </w:p>
    <w:p>
      <w:r>
        <w:t>90.670</w:t>
      </w:r>
    </w:p>
    <w:p>
      <w:r>
        <w:t>46.350</w:t>
      </w:r>
    </w:p>
    <w:p>
      <w:r>
        <w:t>12</w:t>
      </w:r>
    </w:p>
    <w:p>
      <w:r>
        <w:t>Cây Dái ngựa</w:t>
      </w:r>
    </w:p>
    <w:p>
      <w:r>
        <w:t>đồng/cây</w:t>
      </w:r>
    </w:p>
    <w:p>
      <w:r>
        <w:t>36.630</w:t>
      </w:r>
    </w:p>
    <w:p>
      <w:r>
        <w:t>44.540</w:t>
      </w:r>
    </w:p>
    <w:p>
      <w:r>
        <w:t>51.910</w:t>
      </w:r>
    </w:p>
    <w:p>
      <w:r>
        <w:t>69.570</w:t>
      </w:r>
    </w:p>
    <w:p>
      <w:r>
        <w:t>83.600</w:t>
      </w:r>
    </w:p>
    <w:p>
      <w:r>
        <w:t>46.350</w:t>
      </w:r>
    </w:p>
    <w:p>
      <w:r>
        <w:t>13</w:t>
      </w:r>
    </w:p>
    <w:p>
      <w:r>
        <w:t>Cây Dầu rái</w:t>
      </w:r>
    </w:p>
    <w:p>
      <w:r>
        <w:t>đồng/cây</w:t>
      </w:r>
    </w:p>
    <w:p>
      <w:r>
        <w:t>37.740</w:t>
      </w:r>
    </w:p>
    <w:p>
      <w:r>
        <w:t>45.650</w:t>
      </w:r>
    </w:p>
    <w:p>
      <w:r>
        <w:t>53.020</w:t>
      </w:r>
    </w:p>
    <w:p>
      <w:r>
        <w:t>69.570</w:t>
      </w:r>
    </w:p>
    <w:p>
      <w:r>
        <w:t>83.600</w:t>
      </w:r>
    </w:p>
    <w:p>
      <w:r>
        <w:t>46.350</w:t>
      </w:r>
    </w:p>
    <w:p>
      <w:r>
        <w:t>14</w:t>
      </w:r>
    </w:p>
    <w:p>
      <w:r>
        <w:t>Cây Đinh</w:t>
      </w:r>
    </w:p>
    <w:p>
      <w:r>
        <w:t>đồng/cây</w:t>
      </w:r>
    </w:p>
    <w:p>
      <w:r>
        <w:t>37.740</w:t>
      </w:r>
    </w:p>
    <w:p>
      <w:r>
        <w:t>45.650</w:t>
      </w:r>
    </w:p>
    <w:p>
      <w:r>
        <w:t>53.020</w:t>
      </w:r>
    </w:p>
    <w:p>
      <w:r>
        <w:t>82.190</w:t>
      </w:r>
    </w:p>
    <w:p>
      <w:r>
        <w:t>88.760</w:t>
      </w:r>
    </w:p>
    <w:p>
      <w:r>
        <w:t>46.350</w:t>
      </w:r>
    </w:p>
    <w:p>
      <w:r>
        <w:t>15</w:t>
      </w:r>
    </w:p>
    <w:p>
      <w:r>
        <w:t>Cây Dó bầu (Trầm)</w:t>
      </w:r>
    </w:p>
    <w:p>
      <w:r>
        <w:t>đồng/cây</w:t>
      </w:r>
    </w:p>
    <w:p>
      <w:r>
        <w:t>67.830</w:t>
      </w:r>
    </w:p>
    <w:p>
      <w:r>
        <w:t>87.250</w:t>
      </w:r>
    </w:p>
    <w:p>
      <w:r>
        <w:t>106.300</w:t>
      </w:r>
    </w:p>
    <w:p>
      <w:r>
        <w:t>133.460</w:t>
      </w:r>
    </w:p>
    <w:p>
      <w:r>
        <w:t>256.110</w:t>
      </w:r>
    </w:p>
    <w:p>
      <w:r>
        <w:t>165.110</w:t>
      </w:r>
    </w:p>
    <w:p>
      <w:r>
        <w:t>16</w:t>
      </w:r>
    </w:p>
    <w:p>
      <w:r>
        <w:t>Cây Gạo</w:t>
      </w:r>
    </w:p>
    <w:p>
      <w:r>
        <w:t>đồng/cây</w:t>
      </w:r>
    </w:p>
    <w:p>
      <w:r>
        <w:t>36.630</w:t>
      </w:r>
    </w:p>
    <w:p>
      <w:r>
        <w:t>44.540</w:t>
      </w:r>
    </w:p>
    <w:p>
      <w:r>
        <w:t>51.910</w:t>
      </w:r>
    </w:p>
    <w:p>
      <w:r>
        <w:t>79.220</w:t>
      </w:r>
    </w:p>
    <w:p>
      <w:r>
        <w:t>85.900</w:t>
      </w:r>
    </w:p>
    <w:p>
      <w:r>
        <w:t>46.350</w:t>
      </w:r>
    </w:p>
    <w:p>
      <w:r>
        <w:t>17</w:t>
      </w:r>
    </w:p>
    <w:p>
      <w:r>
        <w:t>Cây Gáo (Gáo vàng, gáo trắng)</w:t>
      </w:r>
    </w:p>
    <w:p>
      <w:r>
        <w:t>đồng/cây</w:t>
      </w:r>
    </w:p>
    <w:p>
      <w:r>
        <w:t>36.040</w:t>
      </w:r>
    </w:p>
    <w:p>
      <w:r>
        <w:t>43.770</w:t>
      </w:r>
    </w:p>
    <w:p>
      <w:r>
        <w:t>50.950</w:t>
      </w:r>
    </w:p>
    <w:p>
      <w:r>
        <w:t>74.380</w:t>
      </w:r>
    </w:p>
    <w:p>
      <w:r>
        <w:t>82.900</w:t>
      </w:r>
    </w:p>
    <w:p>
      <w:r>
        <w:t>46.670</w:t>
      </w:r>
    </w:p>
    <w:p>
      <w:r>
        <w:t>18</w:t>
      </w:r>
    </w:p>
    <w:p>
      <w:r>
        <w:t>Cây Giẻ</w:t>
      </w:r>
    </w:p>
    <w:p>
      <w:r>
        <w:t>đồng/cây</w:t>
      </w:r>
    </w:p>
    <w:p>
      <w:r>
        <w:t>36.630</w:t>
      </w:r>
    </w:p>
    <w:p>
      <w:r>
        <w:t>44.540</w:t>
      </w:r>
    </w:p>
    <w:p>
      <w:r>
        <w:t>51.910</w:t>
      </w:r>
    </w:p>
    <w:p>
      <w:r>
        <w:t>69.570</w:t>
      </w:r>
    </w:p>
    <w:p>
      <w:r>
        <w:t>83.600</w:t>
      </w:r>
    </w:p>
    <w:p>
      <w:r>
        <w:t>46.350</w:t>
      </w:r>
    </w:p>
    <w:p>
      <w:r>
        <w:t>19</w:t>
      </w:r>
    </w:p>
    <w:p>
      <w:r>
        <w:t>Cây Giỗi</w:t>
      </w:r>
    </w:p>
    <w:p>
      <w:r>
        <w:t>đồng/cây</w:t>
      </w:r>
    </w:p>
    <w:p>
      <w:r>
        <w:t>32.840</w:t>
      </w:r>
    </w:p>
    <w:p>
      <w:r>
        <w:t>41.230</w:t>
      </w:r>
    </w:p>
    <w:p>
      <w:r>
        <w:t>49.170</w:t>
      </w:r>
    </w:p>
    <w:p>
      <w:r>
        <w:t>67.480</w:t>
      </w:r>
    </w:p>
    <w:p>
      <w:r>
        <w:t>76.070</w:t>
      </w:r>
    </w:p>
    <w:p>
      <w:r>
        <w:t>42.050</w:t>
      </w:r>
    </w:p>
    <w:p>
      <w:r>
        <w:t>20</w:t>
      </w:r>
    </w:p>
    <w:p>
      <w:r>
        <w:t>Cây Gõ</w:t>
      </w:r>
    </w:p>
    <w:p>
      <w:r>
        <w:t>đồng/cây</w:t>
      </w:r>
    </w:p>
    <w:p>
      <w:r>
        <w:t>37.740</w:t>
      </w:r>
    </w:p>
    <w:p>
      <w:r>
        <w:t>45.650</w:t>
      </w:r>
    </w:p>
    <w:p>
      <w:r>
        <w:t>53.020</w:t>
      </w:r>
    </w:p>
    <w:p>
      <w:r>
        <w:t>81.660</w:t>
      </w:r>
    </w:p>
    <w:p>
      <w:r>
        <w:t>89.820</w:t>
      </w:r>
    </w:p>
    <w:p>
      <w:r>
        <w:t>46.350</w:t>
      </w:r>
    </w:p>
    <w:p>
      <w:r>
        <w:t>21</w:t>
      </w:r>
    </w:p>
    <w:p>
      <w:r>
        <w:t>Cây Gội</w:t>
      </w:r>
    </w:p>
    <w:p>
      <w:r>
        <w:t>đồng/cây</w:t>
      </w:r>
    </w:p>
    <w:p>
      <w:r>
        <w:t>37.740</w:t>
      </w:r>
    </w:p>
    <w:p>
      <w:r>
        <w:t>45.650</w:t>
      </w:r>
    </w:p>
    <w:p>
      <w:r>
        <w:t>53.020</w:t>
      </w:r>
    </w:p>
    <w:p>
      <w:r>
        <w:t>72.110</w:t>
      </w:r>
    </w:p>
    <w:p>
      <w:r>
        <w:t>87.350</w:t>
      </w:r>
    </w:p>
    <w:p>
      <w:r>
        <w:t>46.350</w:t>
      </w:r>
    </w:p>
    <w:p>
      <w:r>
        <w:t>22</w:t>
      </w:r>
    </w:p>
    <w:p>
      <w:r>
        <w:t>Cây Hoa sữa</w:t>
      </w:r>
    </w:p>
    <w:p>
      <w:r>
        <w:t>đồng/cây</w:t>
      </w:r>
    </w:p>
    <w:p>
      <w:r>
        <w:t>36.630</w:t>
      </w:r>
    </w:p>
    <w:p>
      <w:r>
        <w:t>50.100</w:t>
      </w:r>
    </w:p>
    <w:p>
      <w:r>
        <w:t>63.030</w:t>
      </w:r>
    </w:p>
    <w:p>
      <w:r>
        <w:t>69.110</w:t>
      </w:r>
    </w:p>
    <w:p>
      <w:r>
        <w:t>90.020</w:t>
      </w:r>
    </w:p>
    <w:p>
      <w:r>
        <w:t>46.350</w:t>
      </w:r>
    </w:p>
    <w:p>
      <w:r>
        <w:t>23</w:t>
      </w:r>
    </w:p>
    <w:p>
      <w:r>
        <w:t>Cây Hoàng đàn</w:t>
      </w:r>
    </w:p>
    <w:p>
      <w:r>
        <w:t>đồng/cây</w:t>
      </w:r>
    </w:p>
    <w:p>
      <w:r>
        <w:t>37.210</w:t>
      </w:r>
    </w:p>
    <w:p>
      <w:r>
        <w:t>45.120</w:t>
      </w:r>
    </w:p>
    <w:p>
      <w:r>
        <w:t>52.490</w:t>
      </w:r>
    </w:p>
    <w:p>
      <w:r>
        <w:t>81.660</w:t>
      </w:r>
    </w:p>
    <w:p>
      <w:r>
        <w:t>87.490</w:t>
      </w:r>
    </w:p>
    <w:p>
      <w:r>
        <w:t>46.350</w:t>
      </w:r>
    </w:p>
    <w:p>
      <w:r>
        <w:t>24</w:t>
      </w:r>
    </w:p>
    <w:p>
      <w:r>
        <w:t>Cây Hoàng nam</w:t>
      </w:r>
    </w:p>
    <w:p>
      <w:r>
        <w:t>đồng/cây</w:t>
      </w:r>
    </w:p>
    <w:p>
      <w:r>
        <w:t>37.210</w:t>
      </w:r>
    </w:p>
    <w:p>
      <w:r>
        <w:t>45.120</w:t>
      </w:r>
    </w:p>
    <w:p>
      <w:r>
        <w:t>52.490</w:t>
      </w:r>
    </w:p>
    <w:p>
      <w:r>
        <w:t>69.570</w:t>
      </w:r>
    </w:p>
    <w:p>
      <w:r>
        <w:t>83.600</w:t>
      </w:r>
    </w:p>
    <w:p>
      <w:r>
        <w:t>46.350</w:t>
      </w:r>
    </w:p>
    <w:p>
      <w:r>
        <w:t>25</w:t>
      </w:r>
    </w:p>
    <w:p>
      <w:r>
        <w:t>Cây Huê (Sưa đỏ)</w:t>
      </w:r>
    </w:p>
    <w:p>
      <w:r>
        <w:t>đồng/cây</w:t>
      </w:r>
    </w:p>
    <w:p>
      <w:r>
        <w:t>65.640</w:t>
      </w:r>
    </w:p>
    <w:p>
      <w:r>
        <w:t>81.250</w:t>
      </w:r>
    </w:p>
    <w:p>
      <w:r>
        <w:t>96.530</w:t>
      </w:r>
    </w:p>
    <w:p>
      <w:r>
        <w:t>129.610</w:t>
      </w:r>
    </w:p>
    <w:p>
      <w:r>
        <w:t>249.250</w:t>
      </w:r>
    </w:p>
    <w:p>
      <w:r>
        <w:t>155.160</w:t>
      </w:r>
    </w:p>
    <w:p>
      <w:r>
        <w:t>26</w:t>
      </w:r>
    </w:p>
    <w:p>
      <w:r>
        <w:t>Cây Huỷnh</w:t>
      </w:r>
    </w:p>
    <w:p>
      <w:r>
        <w:t>đồng/cây</w:t>
      </w:r>
    </w:p>
    <w:p>
      <w:r>
        <w:t>37.740</w:t>
      </w:r>
    </w:p>
    <w:p>
      <w:r>
        <w:t>45.650</w:t>
      </w:r>
    </w:p>
    <w:p>
      <w:r>
        <w:t>53.020</w:t>
      </w:r>
    </w:p>
    <w:p>
      <w:r>
        <w:t>80.490</w:t>
      </w:r>
    </w:p>
    <w:p>
      <w:r>
        <w:t>86.320</w:t>
      </w:r>
    </w:p>
    <w:p>
      <w:r>
        <w:t>46.350</w:t>
      </w:r>
    </w:p>
    <w:p>
      <w:r>
        <w:t>27</w:t>
      </w:r>
    </w:p>
    <w:p>
      <w:r>
        <w:t>Cây Keo các loại</w:t>
      </w:r>
    </w:p>
    <w:p>
      <w:r>
        <w:t>đồng/cây</w:t>
      </w:r>
    </w:p>
    <w:p>
      <w:r>
        <w:t>23.550</w:t>
      </w:r>
    </w:p>
    <w:p>
      <w:r>
        <w:t>32.470</w:t>
      </w:r>
    </w:p>
    <w:p>
      <w:r>
        <w:t>41.170</w:t>
      </w:r>
    </w:p>
    <w:p>
      <w:r>
        <w:t>53.410</w:t>
      </w:r>
    </w:p>
    <w:p>
      <w:r>
        <w:t>53.290</w:t>
      </w:r>
    </w:p>
    <w:p>
      <w:r>
        <w:t>25.530</w:t>
      </w:r>
    </w:p>
    <w:p>
      <w:r>
        <w:t>28</w:t>
      </w:r>
    </w:p>
    <w:p>
      <w:r>
        <w:t>Cây Kháo</w:t>
      </w:r>
    </w:p>
    <w:p>
      <w:r>
        <w:t>đồng/cây</w:t>
      </w:r>
    </w:p>
    <w:p>
      <w:r>
        <w:t>37.740</w:t>
      </w:r>
    </w:p>
    <w:p>
      <w:r>
        <w:t>55.650</w:t>
      </w:r>
    </w:p>
    <w:p>
      <w:r>
        <w:t>63.020</w:t>
      </w:r>
    </w:p>
    <w:p>
      <w:r>
        <w:t>68.300</w:t>
      </w:r>
    </w:p>
    <w:p>
      <w:r>
        <w:t>81.910</w:t>
      </w:r>
    </w:p>
    <w:p>
      <w:r>
        <w:t>46.350</w:t>
      </w:r>
    </w:p>
    <w:p>
      <w:r>
        <w:t>29</w:t>
      </w:r>
    </w:p>
    <w:p>
      <w:r>
        <w:t>Cây Kiền</w:t>
      </w:r>
    </w:p>
    <w:p>
      <w:r>
        <w:t>đồng/cây</w:t>
      </w:r>
    </w:p>
    <w:p>
      <w:r>
        <w:t>37.740</w:t>
      </w:r>
    </w:p>
    <w:p>
      <w:r>
        <w:t>55.650</w:t>
      </w:r>
    </w:p>
    <w:p>
      <w:r>
        <w:t>63.020</w:t>
      </w:r>
    </w:p>
    <w:p>
      <w:r>
        <w:t>77.810</w:t>
      </w:r>
    </w:p>
    <w:p>
      <w:r>
        <w:t>84.380</w:t>
      </w:r>
    </w:p>
    <w:p>
      <w:r>
        <w:t>46.350</w:t>
      </w:r>
    </w:p>
    <w:p>
      <w:r>
        <w:t>30</w:t>
      </w:r>
    </w:p>
    <w:p>
      <w:r>
        <w:t>Cây Kim giao</w:t>
      </w:r>
    </w:p>
    <w:p>
      <w:r>
        <w:t>đồng/cây</w:t>
      </w:r>
    </w:p>
    <w:p>
      <w:r>
        <w:t>37.740</w:t>
      </w:r>
    </w:p>
    <w:p>
      <w:r>
        <w:t>55.650</w:t>
      </w:r>
    </w:p>
    <w:p>
      <w:r>
        <w:t>63.020</w:t>
      </w:r>
    </w:p>
    <w:p>
      <w:r>
        <w:t>69.570</w:t>
      </w:r>
    </w:p>
    <w:p>
      <w:r>
        <w:t>83.600</w:t>
      </w:r>
    </w:p>
    <w:p>
      <w:r>
        <w:t>46.350</w:t>
      </w:r>
    </w:p>
    <w:p>
      <w:r>
        <w:t>31</w:t>
      </w:r>
    </w:p>
    <w:p>
      <w:r>
        <w:t>Cây Lát hoa, Lát xanh</w:t>
      </w:r>
    </w:p>
    <w:p>
      <w:r>
        <w:t>đồng/cây</w:t>
      </w:r>
    </w:p>
    <w:p>
      <w:r>
        <w:t>36.630</w:t>
      </w:r>
    </w:p>
    <w:p>
      <w:r>
        <w:t>44.540</w:t>
      </w:r>
    </w:p>
    <w:p>
      <w:r>
        <w:t>51.910</w:t>
      </w:r>
    </w:p>
    <w:p>
      <w:r>
        <w:t>76.990</w:t>
      </w:r>
    </w:p>
    <w:p>
      <w:r>
        <w:t>83.990</w:t>
      </w:r>
    </w:p>
    <w:p>
      <w:r>
        <w:t>46.350</w:t>
      </w:r>
    </w:p>
    <w:p>
      <w:r>
        <w:t>32</w:t>
      </w:r>
    </w:p>
    <w:p>
      <w:r>
        <w:t>Cây Lim</w:t>
      </w:r>
    </w:p>
    <w:p>
      <w:r>
        <w:t>đồng/cây</w:t>
      </w:r>
    </w:p>
    <w:p>
      <w:r>
        <w:t>36.630</w:t>
      </w:r>
    </w:p>
    <w:p>
      <w:r>
        <w:t>54.540</w:t>
      </w:r>
    </w:p>
    <w:p>
      <w:r>
        <w:t>61.910</w:t>
      </w:r>
    </w:p>
    <w:p>
      <w:r>
        <w:t>77.810</w:t>
      </w:r>
    </w:p>
    <w:p>
      <w:r>
        <w:t>84.380</w:t>
      </w:r>
    </w:p>
    <w:p>
      <w:r>
        <w:t>46.350</w:t>
      </w:r>
    </w:p>
    <w:p>
      <w:r>
        <w:t>33</w:t>
      </w:r>
    </w:p>
    <w:p>
      <w:r>
        <w:t>Cây Long não</w:t>
      </w:r>
    </w:p>
    <w:p>
      <w:r>
        <w:t>đồng/cây</w:t>
      </w:r>
    </w:p>
    <w:p>
      <w:r>
        <w:t>39.520</w:t>
      </w:r>
    </w:p>
    <w:p>
      <w:r>
        <w:t>56.860</w:t>
      </w:r>
    </w:p>
    <w:p>
      <w:r>
        <w:t>64.800</w:t>
      </w:r>
    </w:p>
    <w:p>
      <w:r>
        <w:t>69.570</w:t>
      </w:r>
    </w:p>
    <w:p>
      <w:r>
        <w:t>83.600</w:t>
      </w:r>
    </w:p>
    <w:p>
      <w:r>
        <w:t>46.350</w:t>
      </w:r>
    </w:p>
    <w:p>
      <w:r>
        <w:t>34</w:t>
      </w:r>
    </w:p>
    <w:p>
      <w:r>
        <w:t>Cây Mít rừng</w:t>
      </w:r>
    </w:p>
    <w:p>
      <w:r>
        <w:t>đồng/cây</w:t>
      </w:r>
    </w:p>
    <w:p>
      <w:r>
        <w:t>37.740</w:t>
      </w:r>
    </w:p>
    <w:p>
      <w:r>
        <w:t>55.650</w:t>
      </w:r>
    </w:p>
    <w:p>
      <w:r>
        <w:t>63.020</w:t>
      </w:r>
    </w:p>
    <w:p>
      <w:r>
        <w:t>72.960</w:t>
      </w:r>
    </w:p>
    <w:p>
      <w:r>
        <w:t>87.350</w:t>
      </w:r>
    </w:p>
    <w:p>
      <w:r>
        <w:t>46.350</w:t>
      </w:r>
    </w:p>
    <w:p>
      <w:r>
        <w:t>35</w:t>
      </w:r>
    </w:p>
    <w:p>
      <w:r>
        <w:t>Cây Mỡ</w:t>
      </w:r>
    </w:p>
    <w:p>
      <w:r>
        <w:t>đồng/cây</w:t>
      </w:r>
    </w:p>
    <w:p>
      <w:r>
        <w:t>36.630</w:t>
      </w:r>
    </w:p>
    <w:p>
      <w:r>
        <w:t>44.540</w:t>
      </w:r>
    </w:p>
    <w:p>
      <w:r>
        <w:t>51.910</w:t>
      </w:r>
    </w:p>
    <w:p>
      <w:r>
        <w:t>70.420</w:t>
      </w:r>
    </w:p>
    <w:p>
      <w:r>
        <w:t>84.540</w:t>
      </w:r>
    </w:p>
    <w:p>
      <w:r>
        <w:t>46.350</w:t>
      </w:r>
    </w:p>
    <w:p>
      <w:r>
        <w:t>36</w:t>
      </w:r>
    </w:p>
    <w:p>
      <w:r>
        <w:t>Cây Mù u</w:t>
      </w:r>
    </w:p>
    <w:p>
      <w:r>
        <w:t>đồng/cây</w:t>
      </w:r>
    </w:p>
    <w:p>
      <w:r>
        <w:t>37.740</w:t>
      </w:r>
    </w:p>
    <w:p>
      <w:r>
        <w:t>55.650</w:t>
      </w:r>
    </w:p>
    <w:p>
      <w:r>
        <w:t>63.020</w:t>
      </w:r>
    </w:p>
    <w:p>
      <w:r>
        <w:t>70.420</w:t>
      </w:r>
    </w:p>
    <w:p>
      <w:r>
        <w:t>84.540</w:t>
      </w:r>
    </w:p>
    <w:p>
      <w:r>
        <w:t>46.350</w:t>
      </w:r>
    </w:p>
    <w:p>
      <w:r>
        <w:t>37</w:t>
      </w:r>
    </w:p>
    <w:p>
      <w:r>
        <w:t>Cây Mức</w:t>
      </w:r>
    </w:p>
    <w:p>
      <w:r>
        <w:t>đồng/cây</w:t>
      </w:r>
    </w:p>
    <w:p>
      <w:r>
        <w:t>10.110</w:t>
      </w:r>
    </w:p>
    <w:p>
      <w:r>
        <w:t>13.600</w:t>
      </w:r>
    </w:p>
    <w:p>
      <w:r>
        <w:t>16.780</w:t>
      </w:r>
    </w:p>
    <w:p>
      <w:r>
        <w:t>26.060</w:t>
      </w:r>
    </w:p>
    <w:p>
      <w:r>
        <w:t>24.390</w:t>
      </w:r>
    </w:p>
    <w:p>
      <w:r>
        <w:t>12.730</w:t>
      </w:r>
    </w:p>
    <w:p>
      <w:r>
        <w:t>38</w:t>
      </w:r>
    </w:p>
    <w:p>
      <w:r>
        <w:t>Cây Muồng, Hoàng yến</w:t>
      </w:r>
    </w:p>
    <w:p>
      <w:r>
        <w:t>đồng/cây</w:t>
      </w:r>
    </w:p>
    <w:p>
      <w:r>
        <w:t>36.630</w:t>
      </w:r>
    </w:p>
    <w:p>
      <w:r>
        <w:t>54.540</w:t>
      </w:r>
    </w:p>
    <w:p>
      <w:r>
        <w:t>61.910</w:t>
      </w:r>
    </w:p>
    <w:p>
      <w:r>
        <w:t>67.870</w:t>
      </w:r>
    </w:p>
    <w:p>
      <w:r>
        <w:t>89.630</w:t>
      </w:r>
    </w:p>
    <w:p>
      <w:r>
        <w:t>46.350</w:t>
      </w:r>
    </w:p>
    <w:p>
      <w:r>
        <w:t>39</w:t>
      </w:r>
    </w:p>
    <w:p>
      <w:r>
        <w:t>Cây Nghiến</w:t>
      </w:r>
    </w:p>
    <w:p>
      <w:r>
        <w:t>đồng/cây</w:t>
      </w:r>
    </w:p>
    <w:p>
      <w:r>
        <w:t>37.740</w:t>
      </w:r>
    </w:p>
    <w:p>
      <w:r>
        <w:t>55.650</w:t>
      </w:r>
    </w:p>
    <w:p>
      <w:r>
        <w:t>63.020</w:t>
      </w:r>
    </w:p>
    <w:p>
      <w:r>
        <w:t>80.000</w:t>
      </w:r>
    </w:p>
    <w:p>
      <w:r>
        <w:t>86.570</w:t>
      </w:r>
    </w:p>
    <w:p>
      <w:r>
        <w:t>46.350</w:t>
      </w:r>
    </w:p>
    <w:p>
      <w:r>
        <w:t>40</w:t>
      </w:r>
    </w:p>
    <w:p>
      <w:r>
        <w:t>Cây Ngô đồng</w:t>
      </w:r>
    </w:p>
    <w:p>
      <w:r>
        <w:t>đồng/cây</w:t>
      </w:r>
    </w:p>
    <w:p>
      <w:r>
        <w:t>37.740</w:t>
      </w:r>
    </w:p>
    <w:p>
      <w:r>
        <w:t>45.650</w:t>
      </w:r>
    </w:p>
    <w:p>
      <w:r>
        <w:t>53.020</w:t>
      </w:r>
    </w:p>
    <w:p>
      <w:r>
        <w:t>77.310</w:t>
      </w:r>
    </w:p>
    <w:p>
      <w:r>
        <w:t>83.990</w:t>
      </w:r>
    </w:p>
    <w:p>
      <w:r>
        <w:t>46.350</w:t>
      </w:r>
    </w:p>
    <w:p>
      <w:r>
        <w:t>41</w:t>
      </w:r>
    </w:p>
    <w:p>
      <w:r>
        <w:t>Cây Nhạc ngựa</w:t>
      </w:r>
    </w:p>
    <w:p>
      <w:r>
        <w:t>đồng/cây</w:t>
      </w:r>
    </w:p>
    <w:p>
      <w:r>
        <w:t>37.740</w:t>
      </w:r>
    </w:p>
    <w:p>
      <w:r>
        <w:t>45.650</w:t>
      </w:r>
    </w:p>
    <w:p>
      <w:r>
        <w:t>53.020</w:t>
      </w:r>
    </w:p>
    <w:p>
      <w:r>
        <w:t>69.570</w:t>
      </w:r>
    </w:p>
    <w:p>
      <w:r>
        <w:t>83.600</w:t>
      </w:r>
    </w:p>
    <w:p>
      <w:r>
        <w:t>46.350</w:t>
      </w:r>
    </w:p>
    <w:p>
      <w:r>
        <w:t>42</w:t>
      </w:r>
    </w:p>
    <w:p>
      <w:r>
        <w:t>Cây Phi lao</w:t>
      </w:r>
    </w:p>
    <w:p>
      <w:r>
        <w:t>đồng/cây</w:t>
      </w:r>
    </w:p>
    <w:p>
      <w:r>
        <w:t>15.730</w:t>
      </w:r>
    </w:p>
    <w:p>
      <w:r>
        <w:t>21.920</w:t>
      </w:r>
    </w:p>
    <w:p>
      <w:r>
        <w:t>27.910</w:t>
      </w:r>
    </w:p>
    <w:p>
      <w:r>
        <w:t>25.250</w:t>
      </w:r>
    </w:p>
    <w:p>
      <w:r>
        <w:t>23.470</w:t>
      </w:r>
    </w:p>
    <w:p>
      <w:r>
        <w:t>11.360</w:t>
      </w:r>
    </w:p>
    <w:p>
      <w:r>
        <w:t>43</w:t>
      </w:r>
    </w:p>
    <w:p>
      <w:r>
        <w:t>Cây Phượng</w:t>
      </w:r>
    </w:p>
    <w:p>
      <w:r>
        <w:t>đồng/cây</w:t>
      </w:r>
    </w:p>
    <w:p>
      <w:r>
        <w:t>37.740</w:t>
      </w:r>
    </w:p>
    <w:p>
      <w:r>
        <w:t>45.650</w:t>
      </w:r>
    </w:p>
    <w:p>
      <w:r>
        <w:t>53.020</w:t>
      </w:r>
    </w:p>
    <w:p>
      <w:r>
        <w:t>69.110</w:t>
      </w:r>
    </w:p>
    <w:p>
      <w:r>
        <w:t>83.720</w:t>
      </w:r>
    </w:p>
    <w:p>
      <w:r>
        <w:t>46.350</w:t>
      </w:r>
    </w:p>
    <w:p>
      <w:r>
        <w:t>44</w:t>
      </w:r>
    </w:p>
    <w:p>
      <w:r>
        <w:t>Cây Pơ mu</w:t>
      </w:r>
    </w:p>
    <w:p>
      <w:r>
        <w:t>đồng/cây</w:t>
      </w:r>
    </w:p>
    <w:p>
      <w:r>
        <w:t>36.640</w:t>
      </w:r>
    </w:p>
    <w:p>
      <w:r>
        <w:t>43.960</w:t>
      </w:r>
    </w:p>
    <w:p>
      <w:r>
        <w:t>50.860</w:t>
      </w:r>
    </w:p>
    <w:p>
      <w:r>
        <w:t>58.850</w:t>
      </w:r>
    </w:p>
    <w:p>
      <w:r>
        <w:t>77.160</w:t>
      </w:r>
    </w:p>
    <w:p>
      <w:r>
        <w:t>36.770</w:t>
      </w:r>
    </w:p>
    <w:p>
      <w:r>
        <w:t>45</w:t>
      </w:r>
    </w:p>
    <w:p>
      <w:r>
        <w:t>Cây Re (Re gừng, Re Hương)</w:t>
      </w:r>
    </w:p>
    <w:p>
      <w:r>
        <w:t>đồng/cây</w:t>
      </w:r>
    </w:p>
    <w:p>
      <w:r>
        <w:t>37.740</w:t>
      </w:r>
    </w:p>
    <w:p>
      <w:r>
        <w:t>45.650</w:t>
      </w:r>
    </w:p>
    <w:p>
      <w:r>
        <w:t>53.020</w:t>
      </w:r>
    </w:p>
    <w:p>
      <w:r>
        <w:t>83.990</w:t>
      </w:r>
    </w:p>
    <w:p>
      <w:r>
        <w:t>90.670</w:t>
      </w:r>
    </w:p>
    <w:p>
      <w:r>
        <w:t>46.350</w:t>
      </w:r>
    </w:p>
    <w:p>
      <w:r>
        <w:t>46</w:t>
      </w:r>
    </w:p>
    <w:p>
      <w:r>
        <w:t>Cây Sao đen</w:t>
      </w:r>
    </w:p>
    <w:p>
      <w:r>
        <w:t>đồng/cây</w:t>
      </w:r>
    </w:p>
    <w:p>
      <w:r>
        <w:t>37.740</w:t>
      </w:r>
    </w:p>
    <w:p>
      <w:r>
        <w:t>45.650</w:t>
      </w:r>
    </w:p>
    <w:p>
      <w:r>
        <w:t>53.020</w:t>
      </w:r>
    </w:p>
    <w:p>
      <w:r>
        <w:t>78.260</w:t>
      </w:r>
    </w:p>
    <w:p>
      <w:r>
        <w:t>84.950</w:t>
      </w:r>
    </w:p>
    <w:p>
      <w:r>
        <w:t>46.350</w:t>
      </w:r>
    </w:p>
    <w:p>
      <w:r>
        <w:t>47</w:t>
      </w:r>
    </w:p>
    <w:p>
      <w:r>
        <w:t>Cây Sầu đông</w:t>
      </w:r>
    </w:p>
    <w:p>
      <w:r>
        <w:t>đồng/cây</w:t>
      </w:r>
    </w:p>
    <w:p>
      <w:r>
        <w:t>22.070</w:t>
      </w:r>
    </w:p>
    <w:p>
      <w:r>
        <w:t>27.190</w:t>
      </w:r>
    </w:p>
    <w:p>
      <w:r>
        <w:t>32.020</w:t>
      </w:r>
    </w:p>
    <w:p>
      <w:r>
        <w:t>36.860</w:t>
      </w:r>
    </w:p>
    <w:p>
      <w:r>
        <w:t>39.660</w:t>
      </w:r>
    </w:p>
    <w:p>
      <w:r>
        <w:t>14.690</w:t>
      </w:r>
    </w:p>
    <w:p>
      <w:r>
        <w:t>48</w:t>
      </w:r>
    </w:p>
    <w:p>
      <w:r>
        <w:t>Cây Sến</w:t>
      </w:r>
    </w:p>
    <w:p>
      <w:r>
        <w:t>đồng/cây</w:t>
      </w:r>
    </w:p>
    <w:p>
      <w:r>
        <w:t>36.630</w:t>
      </w:r>
    </w:p>
    <w:p>
      <w:r>
        <w:t>45.920</w:t>
      </w:r>
    </w:p>
    <w:p>
      <w:r>
        <w:t>53.290</w:t>
      </w:r>
    </w:p>
    <w:p>
      <w:r>
        <w:t>76.710</w:t>
      </w:r>
    </w:p>
    <w:p>
      <w:r>
        <w:t>84.380</w:t>
      </w:r>
    </w:p>
    <w:p>
      <w:r>
        <w:t>46.350</w:t>
      </w:r>
    </w:p>
    <w:p>
      <w:r>
        <w:t>49</w:t>
      </w:r>
    </w:p>
    <w:p>
      <w:r>
        <w:t>Cây Táu</w:t>
      </w:r>
    </w:p>
    <w:p>
      <w:r>
        <w:t>đồng/cây</w:t>
      </w:r>
    </w:p>
    <w:p>
      <w:r>
        <w:t>36.630</w:t>
      </w:r>
    </w:p>
    <w:p>
      <w:r>
        <w:t>45.920</w:t>
      </w:r>
    </w:p>
    <w:p>
      <w:r>
        <w:t>53.290</w:t>
      </w:r>
    </w:p>
    <w:p>
      <w:r>
        <w:t>77.810</w:t>
      </w:r>
    </w:p>
    <w:p>
      <w:r>
        <w:t>84.380</w:t>
      </w:r>
    </w:p>
    <w:p>
      <w:r>
        <w:t>46.350</w:t>
      </w:r>
    </w:p>
    <w:p>
      <w:r>
        <w:t>50</w:t>
      </w:r>
    </w:p>
    <w:p>
      <w:r>
        <w:t>Cây Tếch</w:t>
      </w:r>
    </w:p>
    <w:p>
      <w:r>
        <w:t>đồng/cây</w:t>
      </w:r>
    </w:p>
    <w:p>
      <w:r>
        <w:t>28.230</w:t>
      </w:r>
    </w:p>
    <w:p>
      <w:r>
        <w:t>39.590</w:t>
      </w:r>
    </w:p>
    <w:p>
      <w:r>
        <w:t>50.660</w:t>
      </w:r>
    </w:p>
    <w:p>
      <w:r>
        <w:t>87.850</w:t>
      </w:r>
    </w:p>
    <w:p>
      <w:r>
        <w:t>104.100</w:t>
      </w:r>
    </w:p>
    <w:p>
      <w:r>
        <w:t>51.480</w:t>
      </w:r>
    </w:p>
    <w:p>
      <w:r>
        <w:t>51</w:t>
      </w:r>
    </w:p>
    <w:p>
      <w:r>
        <w:t>Cây Thàn mát (Sưa trắng)</w:t>
      </w:r>
    </w:p>
    <w:p>
      <w:r>
        <w:t>đồng/cây</w:t>
      </w:r>
    </w:p>
    <w:p>
      <w:r>
        <w:t>28.230</w:t>
      </w:r>
    </w:p>
    <w:p>
      <w:r>
        <w:t>39.590</w:t>
      </w:r>
    </w:p>
    <w:p>
      <w:r>
        <w:t>50.660</w:t>
      </w:r>
    </w:p>
    <w:p>
      <w:r>
        <w:t>64.490</w:t>
      </w:r>
    </w:p>
    <w:p>
      <w:r>
        <w:t>103.820</w:t>
      </w:r>
    </w:p>
    <w:p>
      <w:r>
        <w:t>51.480</w:t>
      </w:r>
    </w:p>
    <w:p>
      <w:r>
        <w:t>52</w:t>
      </w:r>
    </w:p>
    <w:p>
      <w:r>
        <w:t>Cây Thông</w:t>
      </w:r>
    </w:p>
    <w:p>
      <w:r>
        <w:t>đồng/cây</w:t>
      </w:r>
    </w:p>
    <w:p>
      <w:r>
        <w:t>16.200</w:t>
      </w:r>
    </w:p>
    <w:p>
      <w:r>
        <w:t>20.230</w:t>
      </w:r>
    </w:p>
    <w:p>
      <w:r>
        <w:t>23.520</w:t>
      </w:r>
    </w:p>
    <w:p>
      <w:r>
        <w:t>31.710</w:t>
      </w:r>
    </w:p>
    <w:p>
      <w:r>
        <w:t>66.930</w:t>
      </w:r>
    </w:p>
    <w:p>
      <w:r>
        <w:t>35.210</w:t>
      </w:r>
    </w:p>
    <w:p>
      <w:r>
        <w:t>53</w:t>
      </w:r>
    </w:p>
    <w:p>
      <w:r>
        <w:t>Cây Trắc, Cẩm lai</w:t>
      </w:r>
    </w:p>
    <w:p>
      <w:r>
        <w:t>đồng/cây</w:t>
      </w:r>
    </w:p>
    <w:p>
      <w:r>
        <w:t>37.740</w:t>
      </w:r>
    </w:p>
    <w:p>
      <w:r>
        <w:t>47.040</w:t>
      </w:r>
    </w:p>
    <w:p>
      <w:r>
        <w:t>54.410</w:t>
      </w:r>
    </w:p>
    <w:p>
      <w:r>
        <w:t>76.710</w:t>
      </w:r>
    </w:p>
    <w:p>
      <w:r>
        <w:t>90.990</w:t>
      </w:r>
    </w:p>
    <w:p>
      <w:r>
        <w:t>46.350</w:t>
      </w:r>
    </w:p>
    <w:p>
      <w:r>
        <w:t>54</w:t>
      </w:r>
    </w:p>
    <w:p>
      <w:r>
        <w:t>Cây Trai (Lý)</w:t>
      </w:r>
    </w:p>
    <w:p>
      <w:r>
        <w:t>đồng/cây</w:t>
      </w:r>
    </w:p>
    <w:p>
      <w:r>
        <w:t>36.630</w:t>
      </w:r>
    </w:p>
    <w:p>
      <w:r>
        <w:t>45.920</w:t>
      </w:r>
    </w:p>
    <w:p>
      <w:r>
        <w:t>53.290</w:t>
      </w:r>
    </w:p>
    <w:p>
      <w:r>
        <w:t>81.090</w:t>
      </w:r>
    </w:p>
    <w:p>
      <w:r>
        <w:t>87.670</w:t>
      </w:r>
    </w:p>
    <w:p>
      <w:r>
        <w:t>46.350</w:t>
      </w:r>
    </w:p>
    <w:p>
      <w:r>
        <w:t>55</w:t>
      </w:r>
    </w:p>
    <w:p>
      <w:r>
        <w:t>Cây Trâm</w:t>
      </w:r>
    </w:p>
    <w:p>
      <w:r>
        <w:t>đồng/cây</w:t>
      </w:r>
    </w:p>
    <w:p>
      <w:r>
        <w:t>36.630</w:t>
      </w:r>
    </w:p>
    <w:p>
      <w:r>
        <w:t>44.540</w:t>
      </w:r>
    </w:p>
    <w:p>
      <w:r>
        <w:t>51.910</w:t>
      </w:r>
    </w:p>
    <w:p>
      <w:r>
        <w:t>69.570</w:t>
      </w:r>
    </w:p>
    <w:p>
      <w:r>
        <w:t>87.820</w:t>
      </w:r>
    </w:p>
    <w:p>
      <w:r>
        <w:t>46.350</w:t>
      </w:r>
    </w:p>
    <w:p>
      <w:r>
        <w:t>56</w:t>
      </w:r>
    </w:p>
    <w:p>
      <w:r>
        <w:t>Cây Trám, Trẩu</w:t>
      </w:r>
    </w:p>
    <w:p>
      <w:r>
        <w:t>đồng/cây</w:t>
      </w:r>
    </w:p>
    <w:p>
      <w:r>
        <w:t>33.930</w:t>
      </w:r>
    </w:p>
    <w:p>
      <w:r>
        <w:t>40.520</w:t>
      </w:r>
    </w:p>
    <w:p>
      <w:r>
        <w:t>46.660</w:t>
      </w:r>
    </w:p>
    <w:p>
      <w:r>
        <w:t>62.700</w:t>
      </w:r>
    </w:p>
    <w:p>
      <w:r>
        <w:t>74.320</w:t>
      </w:r>
    </w:p>
    <w:p>
      <w:r>
        <w:t>42.050</w:t>
      </w:r>
    </w:p>
    <w:p>
      <w:r>
        <w:t>57</w:t>
      </w:r>
    </w:p>
    <w:p>
      <w:r>
        <w:t>Cây Trứng cá</w:t>
      </w:r>
    </w:p>
    <w:p>
      <w:r>
        <w:t>đồng/cây</w:t>
      </w:r>
    </w:p>
    <w:p>
      <w:r>
        <w:t>18.380</w:t>
      </w:r>
    </w:p>
    <w:p>
      <w:r>
        <w:t>23.240</w:t>
      </w:r>
    </w:p>
    <w:p>
      <w:r>
        <w:t>28.370</w:t>
      </w:r>
    </w:p>
    <w:p>
      <w:r>
        <w:t>43.960</w:t>
      </w:r>
    </w:p>
    <w:p>
      <w:r>
        <w:t>39.750</w:t>
      </w:r>
    </w:p>
    <w:p>
      <w:r>
        <w:t>15.250</w:t>
      </w:r>
    </w:p>
    <w:p>
      <w:r>
        <w:t>58</w:t>
      </w:r>
    </w:p>
    <w:p>
      <w:r>
        <w:t>Cây Ươi</w:t>
      </w:r>
    </w:p>
    <w:p>
      <w:r>
        <w:t>đồng/cây</w:t>
      </w:r>
    </w:p>
    <w:p>
      <w:r>
        <w:t>40.740</w:t>
      </w:r>
    </w:p>
    <w:p>
      <w:r>
        <w:t>48.650</w:t>
      </w:r>
    </w:p>
    <w:p>
      <w:r>
        <w:t>56.020</w:t>
      </w:r>
    </w:p>
    <w:p>
      <w:r>
        <w:t>69.920</w:t>
      </w:r>
    </w:p>
    <w:p>
      <w:r>
        <w:t>83.720</w:t>
      </w:r>
    </w:p>
    <w:p>
      <w:r>
        <w:t>46.350</w:t>
      </w:r>
    </w:p>
    <w:p>
      <w:r>
        <w:t>59</w:t>
      </w:r>
    </w:p>
    <w:p>
      <w:r>
        <w:t>Cây Vạng</w:t>
      </w:r>
    </w:p>
    <w:p>
      <w:r>
        <w:t>đồng/cây</w:t>
      </w:r>
    </w:p>
    <w:p>
      <w:r>
        <w:t>40.740</w:t>
      </w:r>
    </w:p>
    <w:p>
      <w:r>
        <w:t>48.650</w:t>
      </w:r>
    </w:p>
    <w:p>
      <w:r>
        <w:t>56.020</w:t>
      </w:r>
    </w:p>
    <w:p>
      <w:r>
        <w:t>69.110</w:t>
      </w:r>
    </w:p>
    <w:p>
      <w:r>
        <w:t>81.910</w:t>
      </w:r>
    </w:p>
    <w:p>
      <w:r>
        <w:t>46.350</w:t>
      </w:r>
    </w:p>
    <w:p>
      <w:r>
        <w:t>60</w:t>
      </w:r>
    </w:p>
    <w:p>
      <w:r>
        <w:t>Cây Vàng tâm</w:t>
      </w:r>
    </w:p>
    <w:p>
      <w:r>
        <w:t>đồng/cây</w:t>
      </w:r>
    </w:p>
    <w:p>
      <w:r>
        <w:t>39.520</w:t>
      </w:r>
    </w:p>
    <w:p>
      <w:r>
        <w:t>47.430</w:t>
      </w:r>
    </w:p>
    <w:p>
      <w:r>
        <w:t>54.800</w:t>
      </w:r>
    </w:p>
    <w:p>
      <w:r>
        <w:t>72.110</w:t>
      </w:r>
    </w:p>
    <w:p>
      <w:r>
        <w:t>87.350</w:t>
      </w:r>
    </w:p>
    <w:p>
      <w:r>
        <w:t>46.350</w:t>
      </w:r>
    </w:p>
    <w:p>
      <w:r>
        <w:t>61</w:t>
      </w:r>
    </w:p>
    <w:p>
      <w:r>
        <w:t>Cây Viết</w:t>
      </w:r>
    </w:p>
    <w:p>
      <w:r>
        <w:t>đồng/cây</w:t>
      </w:r>
    </w:p>
    <w:p>
      <w:r>
        <w:t>40.740</w:t>
      </w:r>
    </w:p>
    <w:p>
      <w:r>
        <w:t>48.650</w:t>
      </w:r>
    </w:p>
    <w:p>
      <w:r>
        <w:t>56.020</w:t>
      </w:r>
    </w:p>
    <w:p>
      <w:r>
        <w:t>70.420</w:t>
      </w:r>
    </w:p>
    <w:p>
      <w:r>
        <w:t>84.540</w:t>
      </w:r>
    </w:p>
    <w:p>
      <w:r>
        <w:t>46.350</w:t>
      </w:r>
    </w:p>
    <w:p>
      <w:r>
        <w:t>62</w:t>
      </w:r>
    </w:p>
    <w:p>
      <w:r>
        <w:t>Cây Vông đồng gai</w:t>
      </w:r>
    </w:p>
    <w:p>
      <w:r>
        <w:t>đồng/cây</w:t>
      </w:r>
    </w:p>
    <w:p>
      <w:r>
        <w:t>15.900</w:t>
      </w:r>
    </w:p>
    <w:p>
      <w:r>
        <w:t>19.090</w:t>
      </w:r>
    </w:p>
    <w:p>
      <w:r>
        <w:t>22.100</w:t>
      </w:r>
    </w:p>
    <w:p>
      <w:r>
        <w:t>38.760</w:t>
      </w:r>
    </w:p>
    <w:p>
      <w:r>
        <w:t>42.020</w:t>
      </w:r>
    </w:p>
    <w:p>
      <w:r>
        <w:t>13.920</w:t>
      </w:r>
    </w:p>
    <w:p>
      <w:r>
        <w:t>63</w:t>
      </w:r>
    </w:p>
    <w:p>
      <w:r>
        <w:t>Cây Xà cừ</w:t>
      </w:r>
    </w:p>
    <w:p>
      <w:r>
        <w:t>đồng/cây</w:t>
      </w:r>
    </w:p>
    <w:p>
      <w:r>
        <w:t>39.110</w:t>
      </w:r>
    </w:p>
    <w:p>
      <w:r>
        <w:t>45.820</w:t>
      </w:r>
    </w:p>
    <w:p>
      <w:r>
        <w:t>51.990</w:t>
      </w:r>
    </w:p>
    <w:p>
      <w:r>
        <w:t>69.570</w:t>
      </w:r>
    </w:p>
    <w:p>
      <w:r>
        <w:t>83.600</w:t>
      </w:r>
    </w:p>
    <w:p>
      <w:r>
        <w:t>46.350</w:t>
      </w:r>
    </w:p>
    <w:p>
      <w:r>
        <w:t>64</w:t>
      </w:r>
    </w:p>
    <w:p>
      <w:r>
        <w:t>Cây Xoan chịu hạn (Neem)</w:t>
      </w:r>
    </w:p>
    <w:p>
      <w:r>
        <w:t>đồng/cây</w:t>
      </w:r>
    </w:p>
    <w:p>
      <w:r>
        <w:t>20.720</w:t>
      </w:r>
    </w:p>
    <w:p>
      <w:r>
        <w:t>28.850</w:t>
      </w:r>
    </w:p>
    <w:p>
      <w:r>
        <w:t>36.770</w:t>
      </w:r>
    </w:p>
    <w:p>
      <w:r>
        <w:t>57.590</w:t>
      </w:r>
    </w:p>
    <w:p>
      <w:r>
        <w:t>61.660</w:t>
      </w:r>
    </w:p>
    <w:p>
      <w:r>
        <w:t>22.600</w:t>
      </w:r>
    </w:p>
    <w:p>
      <w:r>
        <w:t>65</w:t>
      </w:r>
    </w:p>
    <w:p>
      <w:r>
        <w:t>Cây Xoay</w:t>
      </w:r>
    </w:p>
    <w:p>
      <w:r>
        <w:t>đồng/cây</w:t>
      </w:r>
    </w:p>
    <w:p>
      <w:r>
        <w:t>32.920</w:t>
      </w:r>
    </w:p>
    <w:p>
      <w:r>
        <w:t>41.070</w:t>
      </w:r>
    </w:p>
    <w:p>
      <w:r>
        <w:t>47.450</w:t>
      </w:r>
    </w:p>
    <w:p>
      <w:r>
        <w:t>70.230</w:t>
      </w:r>
    </w:p>
    <w:p>
      <w:r>
        <w:t>75.920</w:t>
      </w:r>
    </w:p>
    <w:p>
      <w:r>
        <w:t>40.140</w:t>
      </w:r>
    </w:p>
    <w:p>
      <w:r>
        <w:t>IV. Cây trồng làm cảnh, cây dược liệu, cây trồng khác</w:t>
      </w:r>
    </w:p>
    <w:p>
      <w:r>
        <w:t>TT</w:t>
      </w:r>
    </w:p>
    <w:p>
      <w:r>
        <w:t>LOÀI CÂY TRỒNG</w:t>
      </w:r>
    </w:p>
    <w:p>
      <w:r>
        <w:t>ĐVT</w:t>
      </w:r>
    </w:p>
    <w:p>
      <w:r>
        <w:t>Đơn giá bồi thường</w:t>
      </w:r>
    </w:p>
    <w:p>
      <w:r>
        <w:t>Đường kính</w:t>
      </w:r>
    </w:p>
    <w:p>
      <w:r>
        <w:t>&lt;1cm</w:t>
      </w:r>
    </w:p>
    <w:p>
      <w:r>
        <w:t>1÷&lt;2cm</w:t>
      </w:r>
    </w:p>
    <w:p>
      <w:r>
        <w:t>2÷&lt;5cm</w:t>
      </w:r>
    </w:p>
    <w:p>
      <w:r>
        <w:t>5÷&lt;10cm</w:t>
      </w:r>
    </w:p>
    <w:p>
      <w:r>
        <w:t>10÷&lt;20cm</w:t>
      </w:r>
    </w:p>
    <w:p>
      <w:r>
        <w:t>&gt;20cm</w:t>
      </w:r>
    </w:p>
    <w:p>
      <w:r>
        <w:t>1</w:t>
      </w:r>
    </w:p>
    <w:p>
      <w:r>
        <w:t>Cây làm cảnh (trồng trên đất)</w:t>
      </w:r>
    </w:p>
    <w:p>
      <w:r>
        <w:t>Cây Mai vàng lá tím khi non (hoàng diệp mai), bạch mai, mai chiếu thủy</w:t>
      </w:r>
    </w:p>
    <w:p>
      <w:r>
        <w:t>đồng/cây</w:t>
      </w:r>
    </w:p>
    <w:p>
      <w:r>
        <w:t>5.000</w:t>
      </w:r>
    </w:p>
    <w:p>
      <w:r>
        <w:t>37.200</w:t>
      </w:r>
    </w:p>
    <w:p>
      <w:r>
        <w:t>93.000</w:t>
      </w:r>
    </w:p>
    <w:p>
      <w:r>
        <w:t>465.000</w:t>
      </w:r>
    </w:p>
    <w:p>
      <w:r>
        <w:t>1.860.010</w:t>
      </w:r>
    </w:p>
    <w:p>
      <w:r>
        <w:t>3.720.020</w:t>
      </w:r>
    </w:p>
    <w:p>
      <w:r>
        <w:t>Cây Mai vàng lá xanh (hoàng mai)</w:t>
      </w:r>
    </w:p>
    <w:p>
      <w:r>
        <w:t>đồng/cây</w:t>
      </w:r>
    </w:p>
    <w:p>
      <w:r>
        <w:t>10.000</w:t>
      </w:r>
    </w:p>
    <w:p>
      <w:r>
        <w:t>53.450</w:t>
      </w:r>
    </w:p>
    <w:p>
      <w:r>
        <w:t>133.630</w:t>
      </w:r>
    </w:p>
    <w:p>
      <w:r>
        <w:t>668.160</w:t>
      </w:r>
    </w:p>
    <w:p>
      <w:r>
        <w:t>2.672.630</w:t>
      </w:r>
    </w:p>
    <w:p>
      <w:r>
        <w:t>5.345.260</w:t>
      </w:r>
    </w:p>
    <w:p>
      <w:r>
        <w:t>TT</w:t>
      </w:r>
    </w:p>
    <w:p>
      <w:r>
        <w:t>LOÀI CÂY TRỒNG</w:t>
      </w:r>
    </w:p>
    <w:p>
      <w:r>
        <w:t>ĐVT</w:t>
      </w:r>
    </w:p>
    <w:p>
      <w:r>
        <w:t>Đơn giá bồi thường</w:t>
      </w:r>
    </w:p>
    <w:p>
      <w:r>
        <w:t>Đường kính</w:t>
      </w:r>
    </w:p>
    <w:p>
      <w:r>
        <w:t>&lt;2cm</w:t>
      </w:r>
    </w:p>
    <w:p>
      <w:r>
        <w:t>2÷&lt;5cm</w:t>
      </w:r>
    </w:p>
    <w:p>
      <w:r>
        <w:t>5÷&lt;10cm</w:t>
      </w:r>
    </w:p>
    <w:p>
      <w:r>
        <w:t>10÷&lt;20cm</w:t>
      </w:r>
    </w:p>
    <w:p>
      <w:r>
        <w:t>&gt;20cm</w:t>
      </w:r>
    </w:p>
    <w:p>
      <w:r>
        <w:t>Lộc vừng, Sung, Đại lộc, Si, Liễu rủ, Ngâu, cây hoa Sứ</w:t>
      </w:r>
    </w:p>
    <w:p>
      <w:r>
        <w:t>đồng/cây</w:t>
      </w:r>
    </w:p>
    <w:p>
      <w:r>
        <w:t>16.450</w:t>
      </w:r>
    </w:p>
    <w:p>
      <w:r>
        <w:t>65.800</w:t>
      </w:r>
    </w:p>
    <w:p>
      <w:r>
        <w:t>296.100</w:t>
      </w:r>
    </w:p>
    <w:p>
      <w:r>
        <w:t>592.200</w:t>
      </w:r>
    </w:p>
    <w:p>
      <w:r>
        <w:t>1.184.400</w:t>
      </w:r>
    </w:p>
    <w:p>
      <w:r>
        <w:t>Cây Đoát, Kè, Cọ, Đùng đình</w:t>
      </w:r>
    </w:p>
    <w:p>
      <w:r>
        <w:t>đồng/cây</w:t>
      </w:r>
    </w:p>
    <w:p>
      <w:r>
        <w:t>22.850</w:t>
      </w:r>
    </w:p>
    <w:p>
      <w:r>
        <w:t>114.250</w:t>
      </w:r>
    </w:p>
    <w:p>
      <w:r>
        <w:t>571.250</w:t>
      </w:r>
    </w:p>
    <w:p>
      <w:r>
        <w:t>1.142.500</w:t>
      </w:r>
    </w:p>
    <w:p>
      <w:r>
        <w:t>1.907.980</w:t>
      </w:r>
    </w:p>
    <w:p>
      <w:r>
        <w:t>Cây Bông giấy, Sử Quân Tử</w:t>
      </w:r>
    </w:p>
    <w:p>
      <w:r>
        <w:t>đồng/cây</w:t>
      </w:r>
    </w:p>
    <w:p>
      <w:r>
        <w:t>20.300</w:t>
      </w:r>
    </w:p>
    <w:p>
      <w:r>
        <w:t>40.600</w:t>
      </w:r>
    </w:p>
    <w:p>
      <w:r>
        <w:t>40.600</w:t>
      </w:r>
    </w:p>
    <w:p>
      <w:r>
        <w:t>40.600</w:t>
      </w:r>
    </w:p>
    <w:p>
      <w:r>
        <w:t>40.600</w:t>
      </w:r>
    </w:p>
    <w:p>
      <w:r>
        <w:t>Cây OSAKA (Nhật Bản)</w:t>
      </w:r>
    </w:p>
    <w:p>
      <w:r>
        <w:t>đồng/cây</w:t>
      </w:r>
    </w:p>
    <w:p>
      <w:r>
        <w:t>21.970</w:t>
      </w:r>
    </w:p>
    <w:p>
      <w:r>
        <w:t>70.810</w:t>
      </w:r>
    </w:p>
    <w:p>
      <w:r>
        <w:t>141.620</w:t>
      </w:r>
    </w:p>
    <w:p>
      <w:r>
        <w:t>708.110</w:t>
      </w:r>
    </w:p>
    <w:p>
      <w:r>
        <w:t>1.416.220</w:t>
      </w:r>
    </w:p>
    <w:p>
      <w:r>
        <w:t>Cây Bàng (Đài Loan)</w:t>
      </w:r>
    </w:p>
    <w:p>
      <w:r>
        <w:t>đồng/cây</w:t>
      </w:r>
    </w:p>
    <w:p>
      <w:r>
        <w:t>22.520</w:t>
      </w:r>
    </w:p>
    <w:p>
      <w:r>
        <w:t>71.810</w:t>
      </w:r>
    </w:p>
    <w:p>
      <w:r>
        <w:t>143.610</w:t>
      </w:r>
    </w:p>
    <w:p>
      <w:r>
        <w:t>718.060</w:t>
      </w:r>
    </w:p>
    <w:p>
      <w:r>
        <w:t>1.436.120</w:t>
      </w:r>
    </w:p>
    <w:p>
      <w:r>
        <w:t>Cây Chùm ngây</w:t>
      </w:r>
    </w:p>
    <w:p>
      <w:r>
        <w:t>đồng/cây</w:t>
      </w:r>
    </w:p>
    <w:p>
      <w:r>
        <w:t>49.530</w:t>
      </w:r>
    </w:p>
    <w:p>
      <w:r>
        <w:t>99.060</w:t>
      </w:r>
    </w:p>
    <w:p>
      <w:r>
        <w:t>128.780</w:t>
      </w:r>
    </w:p>
    <w:p>
      <w:r>
        <w:t>257.550</w:t>
      </w:r>
    </w:p>
    <w:p>
      <w:r>
        <w:t>515.110</w:t>
      </w:r>
    </w:p>
    <w:p>
      <w:r>
        <w:t>Cây Lược vàng</w:t>
      </w:r>
    </w:p>
    <w:p>
      <w:r>
        <w:t>đồng/cây</w:t>
      </w:r>
    </w:p>
    <w:p>
      <w:r>
        <w:t>6.230</w:t>
      </w:r>
    </w:p>
    <w:p>
      <w:r>
        <w:t>6.230</w:t>
      </w:r>
    </w:p>
    <w:p>
      <w:r>
        <w:t>12.460</w:t>
      </w:r>
    </w:p>
    <w:p>
      <w:r>
        <w:t>12.460</w:t>
      </w:r>
    </w:p>
    <w:p>
      <w:r>
        <w:t>12.460</w:t>
      </w:r>
    </w:p>
    <w:p>
      <w:r>
        <w:t>Cây Mật Gấu</w:t>
      </w:r>
    </w:p>
    <w:p>
      <w:r>
        <w:t>đồng/cây</w:t>
      </w:r>
    </w:p>
    <w:p>
      <w:r>
        <w:t>7.230</w:t>
      </w:r>
    </w:p>
    <w:p>
      <w:r>
        <w:t>7.230</w:t>
      </w:r>
    </w:p>
    <w:p>
      <w:r>
        <w:t>14.460</w:t>
      </w:r>
    </w:p>
    <w:p>
      <w:r>
        <w:t>28.910</w:t>
      </w:r>
    </w:p>
    <w:p>
      <w:r>
        <w:t>43.370</w:t>
      </w:r>
    </w:p>
    <w:p>
      <w:r>
        <w:t>Cây Đào Tiên</w:t>
      </w:r>
    </w:p>
    <w:p>
      <w:r>
        <w:t>đồng/cây</w:t>
      </w:r>
    </w:p>
    <w:p>
      <w:r>
        <w:t>21.970</w:t>
      </w:r>
    </w:p>
    <w:p>
      <w:r>
        <w:t>74.560</w:t>
      </w:r>
    </w:p>
    <w:p>
      <w:r>
        <w:t>149.110</w:t>
      </w:r>
    </w:p>
    <w:p>
      <w:r>
        <w:t>745.560</w:t>
      </w:r>
    </w:p>
    <w:p>
      <w:r>
        <w:t>1.491.110</w:t>
      </w:r>
    </w:p>
    <w:p>
      <w:r>
        <w:t>Cây Chè tàu, Dâm bụt, Ngâu và cây khác làm hàng rào (có cắt tỉa)</w:t>
      </w:r>
    </w:p>
    <w:p>
      <w:r>
        <w:t>đồng/mét</w:t>
      </w:r>
    </w:p>
    <w:p>
      <w:r>
        <w:t>55.920</w:t>
      </w:r>
    </w:p>
    <w:p>
      <w:r>
        <w:t>Các loài hoa, cây cảnh thân thảo trồng theo luống dưới đất vườn</w:t>
      </w:r>
    </w:p>
    <w:p>
      <w:r>
        <w:t>đồng/m2</w:t>
      </w:r>
    </w:p>
    <w:p>
      <w:r>
        <w:t>11.180</w:t>
      </w:r>
    </w:p>
    <w:p>
      <w:r>
        <w:t>Các loài hoa, cây cảnh thân thảo trồng xen dưới đất vườn</w:t>
      </w:r>
    </w:p>
    <w:p>
      <w:r>
        <w:t>đồng/cây</w:t>
      </w:r>
    </w:p>
    <w:p>
      <w:r>
        <w:t>3.360</w:t>
      </w:r>
    </w:p>
    <w:p>
      <w:r>
        <w:t>Cây Hoa đào, Đa, Sanh, Bồ đề, Bách, Tùng, Vạn tuế, Nguyệt Quế (Ngọc Cối), Mộc Hương, Quáu</w:t>
      </w:r>
    </w:p>
    <w:p>
      <w:r>
        <w:t>đồng/cây</w:t>
      </w:r>
    </w:p>
    <w:p>
      <w:r>
        <w:t>13.620</w:t>
      </w:r>
    </w:p>
    <w:p>
      <w:r>
        <w:t>68.120</w:t>
      </w:r>
    </w:p>
    <w:p>
      <w:r>
        <w:t>340.580</w:t>
      </w:r>
    </w:p>
    <w:p>
      <w:r>
        <w:t>681.160</w:t>
      </w:r>
    </w:p>
    <w:p>
      <w:r>
        <w:t>1.362.320</w:t>
      </w:r>
    </w:p>
    <w:p>
      <w:r>
        <w:t>Cây Hoa nhài (Lài)</w:t>
      </w:r>
    </w:p>
    <w:p>
      <w:r>
        <w:t>đồng/cây</w:t>
      </w:r>
    </w:p>
    <w:p>
      <w:r>
        <w:t>17.850</w:t>
      </w:r>
    </w:p>
    <w:p>
      <w:r>
        <w:t>Cây Phát tài</w:t>
      </w:r>
    </w:p>
    <w:p>
      <w:r>
        <w:t>đồng/cây</w:t>
      </w:r>
    </w:p>
    <w:p>
      <w:r>
        <w:t>20.310</w:t>
      </w:r>
    </w:p>
    <w:p>
      <w:r>
        <w:t>30.470</w:t>
      </w:r>
    </w:p>
    <w:p>
      <w:r>
        <w:t>30.470</w:t>
      </w:r>
    </w:p>
    <w:p>
      <w:r>
        <w:t>30.470</w:t>
      </w:r>
    </w:p>
    <w:p>
      <w:r>
        <w:t>30.470</w:t>
      </w:r>
    </w:p>
    <w:p>
      <w:r>
        <w:t>Cây Cau cảnh các loại</w:t>
      </w:r>
    </w:p>
    <w:p>
      <w:r>
        <w:t>đồng/cây</w:t>
      </w:r>
    </w:p>
    <w:p>
      <w:r>
        <w:t>22.850</w:t>
      </w:r>
    </w:p>
    <w:p>
      <w:r>
        <w:t>45.700</w:t>
      </w:r>
    </w:p>
    <w:p>
      <w:r>
        <w:t>137.100</w:t>
      </w:r>
    </w:p>
    <w:p>
      <w:r>
        <w:t>137.100</w:t>
      </w:r>
    </w:p>
    <w:p>
      <w:r>
        <w:t>137.100</w:t>
      </w:r>
    </w:p>
    <w:p>
      <w:r>
        <w:t>Cây Mào gà</w:t>
      </w:r>
    </w:p>
    <w:p>
      <w:r>
        <w:t>đồng/cây</w:t>
      </w:r>
    </w:p>
    <w:p>
      <w:r>
        <w:t>1.150</w:t>
      </w:r>
    </w:p>
    <w:p>
      <w:r>
        <w:t>Cỏ trang trí thảm sân vườn</w:t>
      </w:r>
    </w:p>
    <w:p>
      <w:r>
        <w:t>đồng/m2</w:t>
      </w:r>
    </w:p>
    <w:p>
      <w:r>
        <w:t>25.560</w:t>
      </w:r>
    </w:p>
    <w:p>
      <w:r>
        <w:t>Bờ rào các loại khác</w:t>
      </w:r>
    </w:p>
    <w:p>
      <w:r>
        <w:t>đồng/mét</w:t>
      </w:r>
    </w:p>
    <w:p>
      <w:r>
        <w:t>25.560</w:t>
      </w:r>
    </w:p>
    <w:p>
      <w:r>
        <w:t>2</w:t>
      </w:r>
    </w:p>
    <w:p>
      <w:r>
        <w:t>Hỗ trợ công vận chuyển cây cảnh trồng chậu</w:t>
      </w:r>
    </w:p>
    <w:p>
      <w:r>
        <w:t>Đường kính chậu 20÷&lt;50cm</w:t>
      </w:r>
    </w:p>
    <w:p>
      <w:r>
        <w:t>đồng/chậu</w:t>
      </w:r>
    </w:p>
    <w:p>
      <w:r>
        <w:t>6.000</w:t>
      </w:r>
    </w:p>
    <w:p>
      <w:r>
        <w:t>Đường kính chậu 50÷&lt;70cm</w:t>
      </w:r>
    </w:p>
    <w:p>
      <w:r>
        <w:t>đồng/chậu</w:t>
      </w:r>
    </w:p>
    <w:p>
      <w:r>
        <w:t>12.000</w:t>
      </w:r>
    </w:p>
    <w:p>
      <w:r>
        <w:t>Đường kính chậu 70÷&lt;100cm</w:t>
      </w:r>
    </w:p>
    <w:p>
      <w:r>
        <w:t>đồng/chậu</w:t>
      </w:r>
    </w:p>
    <w:p>
      <w:r>
        <w:t>35.000</w:t>
      </w:r>
    </w:p>
    <w:p>
      <w:r>
        <w:t>Đường kính chậu ≥100cm</w:t>
      </w:r>
    </w:p>
    <w:p>
      <w:r>
        <w:t>đồng/chậu</w:t>
      </w:r>
    </w:p>
    <w:p>
      <w:r>
        <w:t>59.000</w:t>
      </w:r>
    </w:p>
    <w:p>
      <w:r>
        <w:t>3</w:t>
      </w:r>
    </w:p>
    <w:p>
      <w:r>
        <w:t>Cây dược liệu</w:t>
      </w:r>
    </w:p>
    <w:p>
      <w:r>
        <w:t>Cây Trinh Nữ Hoàng Cung</w:t>
      </w:r>
    </w:p>
    <w:p>
      <w:r>
        <w:t>đồng/cây</w:t>
      </w:r>
    </w:p>
    <w:p>
      <w:r>
        <w:t>8.870</w:t>
      </w:r>
    </w:p>
    <w:p>
      <w:r>
        <w:t>8.870</w:t>
      </w:r>
    </w:p>
    <w:p>
      <w:r>
        <w:t>13.310</w:t>
      </w:r>
    </w:p>
    <w:p>
      <w:r>
        <w:t>13.310</w:t>
      </w:r>
    </w:p>
    <w:p>
      <w:r>
        <w:t>13.310</w:t>
      </w:r>
    </w:p>
    <w:p>
      <w:r>
        <w:t>Đại tướng quân</w:t>
      </w:r>
    </w:p>
    <w:p>
      <w:r>
        <w:t>đồng/cây</w:t>
      </w:r>
    </w:p>
    <w:p>
      <w:r>
        <w:t>9.970</w:t>
      </w:r>
    </w:p>
    <w:p>
      <w:r>
        <w:t>9.970</w:t>
      </w:r>
    </w:p>
    <w:p>
      <w:r>
        <w:t>14.960</w:t>
      </w:r>
    </w:p>
    <w:p>
      <w:r>
        <w:t>14.960</w:t>
      </w:r>
    </w:p>
    <w:p>
      <w:r>
        <w:t>14.960</w:t>
      </w:r>
    </w:p>
    <w:p>
      <w:r>
        <w:t>Đinh lăng</w:t>
      </w:r>
    </w:p>
    <w:p>
      <w:r>
        <w:t>đồng/cây</w:t>
      </w:r>
    </w:p>
    <w:p>
      <w:r>
        <w:t>15.920</w:t>
      </w:r>
    </w:p>
    <w:p>
      <w:r>
        <w:t>Hoa hòe</w:t>
      </w:r>
    </w:p>
    <w:p>
      <w:r>
        <w:t>đồng/cây</w:t>
      </w:r>
    </w:p>
    <w:p>
      <w:r>
        <w:t>21.970</w:t>
      </w:r>
    </w:p>
    <w:p>
      <w:r>
        <w:t>55.920</w:t>
      </w:r>
    </w:p>
    <w:p>
      <w:r>
        <w:t>61.510</w:t>
      </w:r>
    </w:p>
    <w:p>
      <w:r>
        <w:t>76.890</w:t>
      </w:r>
    </w:p>
    <w:p>
      <w:r>
        <w:t>76.890</w:t>
      </w:r>
    </w:p>
    <w:p>
      <w:r>
        <w:t>Nhàu</w:t>
      </w:r>
    </w:p>
    <w:p>
      <w:r>
        <w:t>đồng/cây</w:t>
      </w:r>
    </w:p>
    <w:p>
      <w:r>
        <w:t>21.970</w:t>
      </w:r>
    </w:p>
    <w:p>
      <w:r>
        <w:t>55.920</w:t>
      </w:r>
    </w:p>
    <w:p>
      <w:r>
        <w:t>61.510</w:t>
      </w:r>
    </w:p>
    <w:p>
      <w:r>
        <w:t>76.890</w:t>
      </w:r>
    </w:p>
    <w:p>
      <w:r>
        <w:t>76.890</w:t>
      </w:r>
    </w:p>
    <w:p>
      <w:r>
        <w:t>Quế, Bùi</w:t>
      </w:r>
    </w:p>
    <w:p>
      <w:r>
        <w:t>đồng/cây</w:t>
      </w:r>
    </w:p>
    <w:p>
      <w:r>
        <w:t>23.370</w:t>
      </w:r>
    </w:p>
    <w:p>
      <w:r>
        <w:t>35.050</w:t>
      </w:r>
    </w:p>
    <w:p>
      <w:r>
        <w:t>52.570</w:t>
      </w:r>
    </w:p>
    <w:p>
      <w:r>
        <w:t>65.720</w:t>
      </w:r>
    </w:p>
    <w:p>
      <w:r>
        <w:t>65.720</w:t>
      </w:r>
    </w:p>
    <w:p>
      <w:r>
        <w:t>Sâm các loại</w:t>
      </w:r>
    </w:p>
    <w:p>
      <w:r>
        <w:t>đồng/m2</w:t>
      </w:r>
    </w:p>
    <w:p>
      <w:r>
        <w:t>15.430</w:t>
      </w:r>
    </w:p>
    <w:p>
      <w:r>
        <w:t>Sở (Trà mai)</w:t>
      </w:r>
    </w:p>
    <w:p>
      <w:r>
        <w:t>đồng/cây</w:t>
      </w:r>
    </w:p>
    <w:p>
      <w:r>
        <w:t>13.580</w:t>
      </w:r>
    </w:p>
    <w:p>
      <w:r>
        <w:t>27.160</w:t>
      </w:r>
    </w:p>
    <w:p>
      <w:r>
        <w:t>48.900</w:t>
      </w:r>
    </w:p>
    <w:p>
      <w:r>
        <w:t>58.670</w:t>
      </w:r>
    </w:p>
    <w:p>
      <w:r>
        <w:t>58.670</w:t>
      </w:r>
    </w:p>
    <w:p>
      <w:r>
        <w:t>Thành ngạnh</w:t>
      </w:r>
    </w:p>
    <w:p>
      <w:r>
        <w:t>đồng/cây</w:t>
      </w:r>
    </w:p>
    <w:p>
      <w:r>
        <w:t>8.870</w:t>
      </w:r>
    </w:p>
    <w:p>
      <w:r>
        <w:t>8.870</w:t>
      </w:r>
    </w:p>
    <w:p>
      <w:r>
        <w:t>12.420</w:t>
      </w:r>
    </w:p>
    <w:p>
      <w:r>
        <w:t>12.420</w:t>
      </w:r>
    </w:p>
    <w:p>
      <w:r>
        <w:t>12.420</w:t>
      </w:r>
    </w:p>
    <w:p>
      <w:r>
        <w:t>Tía tô, Ngải cứu, Nha đam; Thạch tùng răng cưa</w:t>
      </w:r>
    </w:p>
    <w:p>
      <w:r>
        <w:t>đồng/m2</w:t>
      </w:r>
    </w:p>
    <w:p>
      <w:r>
        <w:t>11.540</w:t>
      </w:r>
    </w:p>
    <w:p>
      <w:r>
        <w:t>Vối thuốc</w:t>
      </w:r>
    </w:p>
    <w:p>
      <w:r>
        <w:t>đồng/cây</w:t>
      </w:r>
    </w:p>
    <w:p>
      <w:r>
        <w:t>17.270</w:t>
      </w:r>
    </w:p>
    <w:p>
      <w:r>
        <w:t>25.900</w:t>
      </w:r>
    </w:p>
    <w:p>
      <w:r>
        <w:t>51.800</w:t>
      </w:r>
    </w:p>
    <w:p>
      <w:r>
        <w:t>64.750</w:t>
      </w:r>
    </w:p>
    <w:p>
      <w:r>
        <w:t>64.750</w:t>
      </w:r>
    </w:p>
    <w:p>
      <w:r>
        <w:t>4</w:t>
      </w:r>
    </w:p>
    <w:p>
      <w:r>
        <w:t>Cây trồng khác</w:t>
      </w:r>
    </w:p>
    <w:p>
      <w:r>
        <w:t>Vông nem</w:t>
      </w:r>
    </w:p>
    <w:p>
      <w:r>
        <w:t>đồng/cây</w:t>
      </w:r>
    </w:p>
    <w:p>
      <w:r>
        <w:t>14.470</w:t>
      </w:r>
    </w:p>
    <w:p>
      <w:r>
        <w:t>15.190</w:t>
      </w:r>
    </w:p>
    <w:p>
      <w:r>
        <w:t>15.950</w:t>
      </w:r>
    </w:p>
    <w:p>
      <w:r>
        <w:t>16.750</w:t>
      </w:r>
    </w:p>
    <w:p>
      <w:r>
        <w:t>17.590</w:t>
      </w:r>
    </w:p>
    <w:p>
      <w:r>
        <w:t>Bông vải</w:t>
      </w:r>
    </w:p>
    <w:p>
      <w:r>
        <w:t>đồng/m 2</w:t>
      </w:r>
    </w:p>
    <w:p>
      <w:r>
        <w:t>6.320</w:t>
      </w:r>
    </w:p>
    <w:p>
      <w:r>
        <w:t>Cói, Đay, Lác, Cỏ bàng</w:t>
      </w:r>
    </w:p>
    <w:p>
      <w:r>
        <w:t>đồng/m 2</w:t>
      </w:r>
    </w:p>
    <w:p>
      <w:r>
        <w:t>3.680</w:t>
      </w:r>
    </w:p>
    <w:p>
      <w:r>
        <w:t>Mây</w:t>
      </w:r>
    </w:p>
    <w:p>
      <w:r>
        <w:t>đồng/cây</w:t>
      </w:r>
    </w:p>
    <w:p>
      <w:r>
        <w:t>2.810</w:t>
      </w:r>
    </w:p>
    <w:p>
      <w:r>
        <w:t>Bồ kết, Bồ hòn</w:t>
      </w:r>
    </w:p>
    <w:p>
      <w:r>
        <w:t>đồng/cây</w:t>
      </w:r>
    </w:p>
    <w:p>
      <w:r>
        <w:t>44.700</w:t>
      </w:r>
    </w:p>
    <w:p>
      <w:r>
        <w:t>44.700</w:t>
      </w:r>
    </w:p>
    <w:p>
      <w:r>
        <w:t>111.750</w:t>
      </w:r>
    </w:p>
    <w:p>
      <w:r>
        <w:t>178.800</w:t>
      </w:r>
    </w:p>
    <w:p>
      <w:r>
        <w:t>214.560</w:t>
      </w:r>
    </w:p>
    <w:p>
      <w:r>
        <w:t>Đước, Sú, Vẹt, Trang, Tra, Bần, Mắm</w:t>
      </w:r>
    </w:p>
    <w:p>
      <w:r>
        <w:t>đồng/cây</w:t>
      </w:r>
    </w:p>
    <w:p>
      <w:r>
        <w:t>47.170</w:t>
      </w:r>
    </w:p>
    <w:p>
      <w:r>
        <w:t>56.810</w:t>
      </w:r>
    </w:p>
    <w:p>
      <w:r>
        <w:t>58.720</w:t>
      </w:r>
    </w:p>
    <w:p>
      <w:r>
        <w:t>60.640</w:t>
      </w:r>
    </w:p>
    <w:p>
      <w:r>
        <w:t>62.560</w:t>
      </w:r>
    </w:p>
    <w:p>
      <w:r>
        <w:t>Dừa nước</w:t>
      </w:r>
    </w:p>
    <w:p>
      <w:r>
        <w:t>đồng/cây</w:t>
      </w:r>
    </w:p>
    <w:p>
      <w:r>
        <w:t>35.670</w:t>
      </w:r>
    </w:p>
    <w:p>
      <w:r>
        <w:t>43.810</w:t>
      </w:r>
    </w:p>
    <w:p>
      <w:r>
        <w:t>45.720</w:t>
      </w:r>
    </w:p>
    <w:p>
      <w:r>
        <w:t>47.640</w:t>
      </w:r>
    </w:p>
    <w:p>
      <w:r>
        <w:t>55.320</w:t>
      </w:r>
    </w:p>
    <w:p>
      <w:r>
        <w:t>Các loài cây lấy củi khác</w:t>
      </w:r>
    </w:p>
    <w:p>
      <w:r>
        <w:t>đồng/cây</w:t>
      </w:r>
    </w:p>
    <w:p>
      <w:r>
        <w:t>3.860</w:t>
      </w:r>
    </w:p>
    <w:p>
      <w:r>
        <w:t>19.310</w:t>
      </w:r>
    </w:p>
    <w:p>
      <w:r>
        <w:t>32.240</w:t>
      </w:r>
    </w:p>
    <w:p>
      <w:r>
        <w:t>45.140</w:t>
      </w:r>
    </w:p>
    <w:p>
      <w:r>
        <w:t>45.140</w:t>
      </w:r>
    </w:p>
    <w:p>
      <w:r>
        <w:t>Tre Bát độ, Điền trúc</w:t>
      </w:r>
    </w:p>
    <w:p>
      <w:r>
        <w:t>đồng/ha</w:t>
      </w:r>
    </w:p>
    <w:p>
      <w:r>
        <w:t>15.855.000</w:t>
      </w:r>
    </w:p>
    <w:p>
      <w:r>
        <w:t>19.839.000</w:t>
      </w:r>
    </w:p>
    <w:p>
      <w:r>
        <w:t>23.598.000</w:t>
      </w:r>
    </w:p>
    <w:p>
      <w:r>
        <w:t>25.957.800</w:t>
      </w:r>
    </w:p>
    <w:p>
      <w:r>
        <w:t>27.255.690</w:t>
      </w:r>
    </w:p>
    <w:p>
      <w:r>
        <w:t>đồng/cây</w:t>
      </w:r>
    </w:p>
    <w:p>
      <w:r>
        <w:t>15.860</w:t>
      </w:r>
    </w:p>
    <w:p>
      <w:r>
        <w:t>19.840</w:t>
      </w:r>
    </w:p>
    <w:p>
      <w:r>
        <w:t>23.600</w:t>
      </w:r>
    </w:p>
    <w:p>
      <w:r>
        <w:t>25.960</w:t>
      </w:r>
    </w:p>
    <w:p>
      <w:r>
        <w:t>27.260</w:t>
      </w:r>
    </w:p>
    <w:p>
      <w:r>
        <w:t>Tre, Lồ ô, Nứa, Giáo, Vầu, Luồng</w:t>
      </w:r>
    </w:p>
    <w:p>
      <w:r>
        <w:t>đồng/ha</w:t>
      </w:r>
    </w:p>
    <w:p>
      <w:r>
        <w:t>8.250.000</w:t>
      </w:r>
    </w:p>
    <w:p>
      <w:r>
        <w:t>8.250.000</w:t>
      </w:r>
    </w:p>
    <w:p>
      <w:r>
        <w:t>10.548.670</w:t>
      </w:r>
    </w:p>
    <w:p>
      <w:r>
        <w:t>12.745.330</w:t>
      </w:r>
    </w:p>
    <w:p>
      <w:r>
        <w:t>13.382.600</w:t>
      </w:r>
    </w:p>
    <w:p>
      <w:r>
        <w:t>đồng/cây</w:t>
      </w:r>
    </w:p>
    <w:p>
      <w:r>
        <w:t>8.250</w:t>
      </w:r>
    </w:p>
    <w:p>
      <w:r>
        <w:t>8.250</w:t>
      </w:r>
    </w:p>
    <w:p>
      <w:r>
        <w:t>10.550</w:t>
      </w:r>
    </w:p>
    <w:p>
      <w:r>
        <w:t>12.750</w:t>
      </w:r>
    </w:p>
    <w:p>
      <w:r>
        <w:t>13.380</w:t>
      </w:r>
    </w:p>
    <w:p>
      <w:r>
        <w:t>Trúc, Hóp</w:t>
      </w:r>
    </w:p>
    <w:p>
      <w:r>
        <w:t>đồng/bụi</w:t>
      </w:r>
    </w:p>
    <w:p>
      <w:r>
        <w:t>Bụi 5-10cây=70.000đ/bụi; Bụi trên 10cây=150.000đ/bụi</w:t>
      </w:r>
    </w:p>
    <w:p>
      <w:r>
        <w:t>TT</w:t>
      </w:r>
    </w:p>
    <w:p>
      <w:r>
        <w:t>LOÀI CÂY TRỒNG</w:t>
      </w:r>
    </w:p>
    <w:p>
      <w:r>
        <w:t>ĐVT</w:t>
      </w:r>
    </w:p>
    <w:p>
      <w:r>
        <w:t>Đơn giá bồi thường</w:t>
      </w:r>
    </w:p>
    <w:p>
      <w:r>
        <w:t>5</w:t>
      </w:r>
    </w:p>
    <w:p>
      <w:r>
        <w:t>Các cây trồng mới bổ sung</w:t>
      </w:r>
    </w:p>
    <w:p>
      <w:r>
        <w:t>Atiso đỏ</w:t>
      </w:r>
    </w:p>
    <w:p>
      <w:r>
        <w:t>đồng/ha</w:t>
      </w:r>
    </w:p>
    <w:p>
      <w:r>
        <w:t>40.200.000</w:t>
      </w:r>
    </w:p>
    <w:p>
      <w:r>
        <w:t>Cà gai leo</w:t>
      </w:r>
    </w:p>
    <w:p>
      <w:r>
        <w:t>đồng/ha</w:t>
      </w:r>
    </w:p>
    <w:p>
      <w:r>
        <w:t>78.089.000</w:t>
      </w:r>
    </w:p>
    <w:p>
      <w:r>
        <w:t>Sâm bố chính</w:t>
      </w:r>
    </w:p>
    <w:p>
      <w:r>
        <w:t>đồng/ha</w:t>
      </w:r>
    </w:p>
    <w:p>
      <w:r>
        <w:t>241.500.000</w:t>
      </w:r>
    </w:p>
    <w:p>
      <w:r>
        <w:t>Tràm gió</w:t>
      </w:r>
    </w:p>
    <w:p>
      <w:r>
        <w:t>đồng/ha</w:t>
      </w:r>
    </w:p>
    <w:p>
      <w:r>
        <w:t>94.884.550</w:t>
      </w:r>
    </w:p>
    <w:p>
      <w:r>
        <w:t>TT</w:t>
      </w:r>
    </w:p>
    <w:p>
      <w:r>
        <w:t>LOÀI CÂY TRỒNG</w:t>
      </w:r>
    </w:p>
    <w:p>
      <w:r>
        <w:t>ĐVT</w:t>
      </w:r>
    </w:p>
    <w:p>
      <w:r>
        <w:t>Đường kính</w:t>
      </w:r>
    </w:p>
    <w:p>
      <w:r>
        <w:t>&lt;2cm</w:t>
      </w:r>
    </w:p>
    <w:p>
      <w:r>
        <w:t>2÷&lt;5cm</w:t>
      </w:r>
    </w:p>
    <w:p>
      <w:r>
        <w:t>5÷&lt;10cm</w:t>
      </w:r>
    </w:p>
    <w:p>
      <w:r>
        <w:t>10÷&lt;20cm</w:t>
      </w:r>
    </w:p>
    <w:p>
      <w:r>
        <w:t>&gt;20cm</w:t>
      </w:r>
    </w:p>
    <w:p>
      <w:r>
        <w:t>Trà Hoa vàng</w:t>
      </w:r>
    </w:p>
    <w:p>
      <w:r>
        <w:t>đồng/cây</w:t>
      </w:r>
    </w:p>
    <w:p>
      <w:r>
        <w:t>42.330</w:t>
      </w:r>
    </w:p>
    <w:p>
      <w:r>
        <w:t>50.800</w:t>
      </w:r>
    </w:p>
    <w:p>
      <w:r>
        <w:t>91.430</w:t>
      </w:r>
    </w:p>
    <w:p>
      <w:r>
        <w:t>109.720</w:t>
      </w:r>
    </w:p>
    <w:p>
      <w:r>
        <w:t>109.720</w:t>
      </w:r>
    </w:p>
    <w:p>
      <w:r>
        <w:t>Tường vy, Hồng cảnh, cây Hoa Hồng</w:t>
      </w:r>
    </w:p>
    <w:p>
      <w:r>
        <w:t>đồng/cây</w:t>
      </w:r>
    </w:p>
    <w:p>
      <w:r>
        <w:t>4.560</w:t>
      </w:r>
    </w:p>
    <w:p>
      <w:r>
        <w:t>4.560</w:t>
      </w:r>
    </w:p>
    <w:p>
      <w:r>
        <w:t>9.120</w:t>
      </w:r>
    </w:p>
    <w:p>
      <w:r>
        <w:t>9.120</w:t>
      </w:r>
    </w:p>
    <w:p>
      <w:r>
        <w:t>9.120</w:t>
      </w:r>
    </w:p>
    <w:p>
      <w:r>
        <w:t>Thiên niên kiện</w:t>
      </w:r>
    </w:p>
    <w:p>
      <w:r>
        <w:t>đồng/cây</w:t>
      </w:r>
    </w:p>
    <w:p>
      <w:r>
        <w:t>5.150</w:t>
      </w:r>
    </w:p>
    <w:p>
      <w:r>
        <w:t>5.150</w:t>
      </w:r>
    </w:p>
    <w:p>
      <w:r>
        <w:t>10.290</w:t>
      </w:r>
    </w:p>
    <w:p>
      <w:r>
        <w:t>10.290</w:t>
      </w:r>
    </w:p>
    <w:p>
      <w:r>
        <w:t>10.290</w:t>
      </w:r>
    </w:p>
    <w:p>
      <w:r>
        <w:t>TT</w:t>
      </w:r>
    </w:p>
    <w:p>
      <w:r>
        <w:t>LOÀI CÂY TRỒNG</w:t>
      </w:r>
    </w:p>
    <w:p>
      <w:r>
        <w:t>ĐVT</w:t>
      </w:r>
    </w:p>
    <w:p>
      <w:r>
        <w:t>Thời kỳ trồng và chăm sóc năm 1</w:t>
      </w:r>
    </w:p>
    <w:p>
      <w:r>
        <w:t>Thời kỳ chăm sóc</w:t>
      </w:r>
    </w:p>
    <w:p>
      <w:r>
        <w:t>Đường kính</w:t>
      </w:r>
    </w:p>
    <w:p>
      <w:r>
        <w:t>năm 2</w:t>
      </w:r>
    </w:p>
    <w:p>
      <w:r>
        <w:t>năm 3</w:t>
      </w:r>
    </w:p>
    <w:p>
      <w:r>
        <w:t>7÷&lt;10cm</w:t>
      </w:r>
    </w:p>
    <w:p>
      <w:r>
        <w:t>=10÷&lt;15cm</w:t>
      </w:r>
    </w:p>
    <w:p>
      <w:r>
        <w:t>≥15cm</w:t>
      </w:r>
    </w:p>
    <w:p>
      <w:r>
        <w:t>Bời lời (trồng tập trung)</w:t>
      </w:r>
    </w:p>
    <w:p>
      <w:r>
        <w:t>đồng/ha</w:t>
      </w:r>
    </w:p>
    <w:p>
      <w:r>
        <w:t>89.529.600</w:t>
      </w:r>
    </w:p>
    <w:p>
      <w:r>
        <w:t>109.919.600</w:t>
      </w:r>
    </w:p>
    <w:p>
      <w:r>
        <w:t>129.859.600</w:t>
      </w:r>
    </w:p>
    <w:p>
      <w:r>
        <w:t>222.493.950</w:t>
      </w:r>
    </w:p>
    <w:p>
      <w:r>
        <w:t>267.107.630</w:t>
      </w:r>
    </w:p>
    <w:p>
      <w:r>
        <w:t>59.938.000</w:t>
      </w:r>
    </w:p>
    <w:p>
      <w:r>
        <w:t>Bời lời (trồng phân tán)</w:t>
      </w:r>
    </w:p>
    <w:p>
      <w:r>
        <w:t>đồng/cây</w:t>
      </w:r>
    </w:p>
    <w:p>
      <w:r>
        <w:t>29.570</w:t>
      </w:r>
    </w:p>
    <w:p>
      <w:r>
        <w:t>36.310</w:t>
      </w:r>
    </w:p>
    <w:p>
      <w:r>
        <w:t>42.900</w:t>
      </w:r>
    </w:p>
    <w:p>
      <w:r>
        <w:t>73.500</w:t>
      </w:r>
    </w:p>
    <w:p>
      <w:r>
        <w:t>88.230</w:t>
      </w:r>
    </w:p>
    <w:p>
      <w:r>
        <w:t>19.800</w:t>
      </w:r>
    </w:p>
    <w:p>
      <w:r>
        <w:t>Ba kích</w:t>
      </w:r>
    </w:p>
    <w:p>
      <w:r>
        <w:t>đồng/ha</w:t>
      </w:r>
    </w:p>
    <w:p>
      <w:r>
        <w:t>64.368.000</w:t>
      </w:r>
    </w:p>
    <w:p>
      <w:r>
        <w:t>82.632.000</w:t>
      </w:r>
    </w:p>
    <w:p>
      <w:r>
        <w:t>97.948.000</w:t>
      </w:r>
    </w:p>
    <w:p>
      <w:r>
        <w:t>373.800.000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