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649/QĐ-UBND-HC năm 2023 công bố Danh mục thủ tục hành chính mới ban hành, thủ tục hành chính bãi bỏ và phê duyệt Quy trình nội bộ giải quyết thủ tục hành chính lĩnh vực bảo trợ xã hội thuộc thẩm quyền giải quyết của Ủy ban nhân dân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649/QĐ-UBND-HC</w:t>
      </w:r>
    </w:p>
    <w:p>
      <w:r>
        <w:t>Đồng Tháp, ngày 19 tháng 06 năm 2023</w:t>
      </w:r>
    </w:p>
    <w:p>
      <w:r>
        <w:t>QUYẾT ĐỊNH</w:t>
      </w:r>
    </w:p>
    <w:p>
      <w:r>
        <w:t>VỀ VIỆC CÔNG BỐ DANH MỤC THỦ TỤC HÀNH CHÍNH MỚI BAN HÀNH, THỦ TỤC HÀNH CHÍNH BÃI BỎ VÀ PHÊ DUYỆT QUY TRÌNH NỘI BỘ GIẢI QUYẾT THỦ TỤC HÀNH CHÍNH LĨNH VỰC BẢO TRỢ XÃ HỘI THUỘC THẨM QUYỀN GIẢI QUYẾT CỦA ỦY BAN NHÂN DÂN CẤP HUYỆN VÀ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w:t>
      </w:r>
    </w:p>
    <w:p>
      <w:r>
        <w:t>QUYẾT ĐỊNH:</w:t>
      </w:r>
    </w:p>
    <w:p>
      <w:r>
        <w:t>Điều 1 . Công bố kèm theo Quyết định này Danh mục thủ tục hành chính mới ban hành, thủ tục hành chính bãi bỏ và phê duyệt Quy trình nội bộ giải quyết thủ tục hành chính lĩnh vực bảo trợ xã hội thuộc thẩm quyền giải quyết của Ủy ban nhân dân cấp huyện và Ủy ban nhân dân cấp xã trên địa bàn tỉnh Đồng Tháp, cụ thể:</w:t>
      </w:r>
    </w:p>
    <w:p>
      <w:r>
        <w:t>- Số thủ tục hành chính liên thông cấp huyện - cấp xã: ban hành mới 01.</w:t>
      </w:r>
    </w:p>
    <w:p>
      <w:r>
        <w:t>- Số thủ tục hành chính cấp xã: ban hành mới 03, bãi bỏ 03.</w:t>
      </w:r>
    </w:p>
    <w:p>
      <w:r>
        <w:t>Điều 2.    Quyết định này có hiệu lực thi hành kể từ ngày ký.</w:t>
      </w:r>
    </w:p>
    <w:p>
      <w:r>
        <w:t>Điều 3 . Chánh Văn phòng Ủy ban nhân dân Tỉnh, Giám đốc Sở Lao động - Thương binh và Xã hội; Thủ trưởng các sở, ban, ngành tỉnh;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KSTTHCTrí.</w:t>
      </w:r>
    </w:p>
    <w:p>
      <w:r>
        <w:t>CHỦ TỊCH</w:t>
      </w:r>
    </w:p>
    <w:p>
      <w:r>
        <w:t>Phạm Thiện Nghĩa</w:t>
      </w:r>
    </w:p>
    <w:p>
      <w:r>
        <w:t>PHẦN I</w:t>
      </w:r>
    </w:p>
    <w:p>
      <w:r>
        <w:t>DANH MỤC THỦ TỤC HÀNH CHÍNH MỚI BAN HÀNH, THỦ TỤC HÀNH CHÍNH BÃI BỎ LĨNH VỰC BẢO TRỢ XÃ HỘI THUỘC THẨM QUYỀN GIẢI QUYẾT CỦA ỦY BAN NHÂN DÂN CẤP HUYỆN, ỦY BAN NHÂN DÂN CẤP XÃ</w:t>
      </w:r>
    </w:p>
    <w:p>
      <w:r>
        <w:t>(Ban hành kèm theo Quyết định số 649/QĐ-UBND-HC ngày 19/6/2023 của Chủ tịch Ủy ban nhân dân tỉnh Đồng Tháp)</w:t>
      </w:r>
    </w:p>
    <w:p>
      <w:r>
        <w:t>*DANH MỤC THỦ TỤC HÀNH CHÍNH MỚI BAN HÀNH</w:t>
      </w:r>
    </w:p>
    <w:p>
      <w:r>
        <w:t>TT</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Công nhận hộ nghèo, hộ cận nghèo; hộ thoát nghèo, hộ thoát cận nghèo định kỳ hằng năm</w:t>
      </w:r>
    </w:p>
    <w:p>
      <w:r>
        <w:t>15 ngày làm việc kể từ ngày rà soát, trong đó:</w:t>
      </w:r>
    </w:p>
    <w:p>
      <w:r>
        <w:t>- UBND cấp xã: 10 ngày làm việc;</w:t>
      </w:r>
    </w:p>
    <w:p>
      <w:r>
        <w:t>- UBND cấp huyện: 05 ngày làm việc.</w:t>
      </w:r>
    </w:p>
    <w:p>
      <w:r>
        <w:t>Bộ phận tiếp nhận và trả kết quả thuộc Ủy ban nhân dân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Trực tiếp;</w:t>
      </w:r>
    </w:p>
    <w:p>
      <w:r>
        <w:t>- Qua dịch vụ BCCI;</w:t>
      </w:r>
    </w:p>
    <w:p>
      <w:r>
        <w:t>- Qua dịch vụ công trực tuyến (mức 4).</w:t>
      </w:r>
    </w:p>
    <w:p>
      <w:r>
        <w:t>- Trực tiếp;</w:t>
      </w:r>
    </w:p>
    <w:p>
      <w:r>
        <w:t>- Qua dịch vụ BCCI;</w:t>
      </w:r>
    </w:p>
    <w:p>
      <w:r>
        <w:t>- Qua dịch vụ công trực tuyến (mức 4).</w:t>
      </w:r>
    </w:p>
    <w:p>
      <w:r>
        <w:t>DANH MỤC THỦ TỤC HÀNH CHÍNH MỚI BAN HÀNH, THỦ TỤC HÀNH CHÍNH BÃI BỎ LĨNH VỰC BẢO TRỢ XÃ HỘI THUỘC THẨM QUYỀN GIẢI QUYẾT CỦA ỦY BAN NHÂN DÂN CẤP XÃ</w:t>
      </w:r>
    </w:p>
    <w:p>
      <w:r>
        <w:t>(Ban hành kèm theo Quyết định số 649/QĐ-UBND-HC ngày 19/6/2023 của Chủ tịch Ủy ban nhân dân tỉnh Đồng Tháp)</w:t>
      </w:r>
    </w:p>
    <w:p>
      <w:r>
        <w:t>I. DANH MỤC THỦ TỤC HÀNH CHÍNH MỚI BAN HÀNH</w:t>
      </w:r>
    </w:p>
    <w:p>
      <w:r>
        <w:t>TT</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Công nhận hộ nghèo, hộ cận nghèo thường xuyên hằng năm</w:t>
      </w:r>
    </w:p>
    <w:p>
      <w:r>
        <w:t>15 ngày làm việc kể từ ngày rà soát</w:t>
      </w:r>
    </w:p>
    <w:p>
      <w:r>
        <w:t>Bộ phận tiếp nhận và trả kết quả thuộc Ủy ban nhân dân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LĐ-TB&amp;XH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Trực tiếp;</w:t>
      </w:r>
    </w:p>
    <w:p>
      <w:r>
        <w:t>- Qua dịch vụ BCCI;</w:t>
      </w:r>
    </w:p>
    <w:p>
      <w:r>
        <w:t>- Qua dịch vụ công trực tuyến (mức 4).</w:t>
      </w:r>
    </w:p>
    <w:p>
      <w:r>
        <w:t>- Trực tiếp;</w:t>
      </w:r>
    </w:p>
    <w:p>
      <w:r>
        <w:t>- Qua dịch vụ BCCI;</w:t>
      </w:r>
    </w:p>
    <w:p>
      <w:r>
        <w:t>- Qua dịch vụ công trực tuyến (mức 4).</w:t>
      </w:r>
    </w:p>
    <w:p>
      <w:r>
        <w:t>2.</w:t>
      </w:r>
    </w:p>
    <w:p>
      <w:r>
        <w:t>Công nhận hộ thoát nghèo, hộ thoát cận nghèo thường xuyên hằng năm</w:t>
      </w:r>
    </w:p>
    <w:p>
      <w:r>
        <w:t>15 ngày làm việc kể từ ngày rà soát</w:t>
      </w:r>
    </w:p>
    <w:p>
      <w:r>
        <w:t>Bộ phận tiếp nhận và trả kết quả thuộc Ủy ban nhân dân cấp xã</w:t>
      </w:r>
    </w:p>
    <w:p>
      <w:r>
        <w:t>Không</w:t>
      </w:r>
    </w:p>
    <w:p>
      <w:r>
        <w:t>3.</w:t>
      </w:r>
    </w:p>
    <w:p>
      <w:r>
        <w:t>Công nhận hộ làm nông nghiệp, lâm nghiệp, ngư nghiệp và diêm nghiệp có mức sống trung bình</w:t>
      </w:r>
    </w:p>
    <w:p>
      <w:r>
        <w:t>15 ngày làm việc</w:t>
      </w:r>
    </w:p>
    <w:p>
      <w:r>
        <w:t>Bộ phận tiếp nhận và trả kết quả thuộc Ủy ban nhân dân cấp xã</w:t>
      </w:r>
    </w:p>
    <w:p>
      <w:r>
        <w:t>Không</w:t>
      </w:r>
    </w:p>
    <w:p>
      <w:r>
        <w:t>II. DANH MỤC THỦ TỤC HÀNH CHÍNH BÃI BỎ</w:t>
      </w:r>
    </w:p>
    <w:p>
      <w:r>
        <w:t>Stt</w:t>
      </w:r>
    </w:p>
    <w:p>
      <w:r>
        <w:t>Mã số hồ sơ   TTHC</w:t>
      </w:r>
    </w:p>
    <w:p>
      <w:r>
        <w:t>Tên thủ tục hành chính</w:t>
      </w:r>
    </w:p>
    <w:p>
      <w:r>
        <w:t>Tên VBQPPL quy định việc bãi bỏ TTHC</w:t>
      </w:r>
    </w:p>
    <w:p>
      <w:r>
        <w:t>1</w:t>
      </w:r>
    </w:p>
    <w:p>
      <w:r>
        <w:t>1.000489</w:t>
      </w:r>
    </w:p>
    <w:p>
      <w:r>
        <w:t>Công nhận hộ thoát nghèo, hộ thoát cận nghèo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2</w:t>
      </w:r>
    </w:p>
    <w:p>
      <w:r>
        <w:t>1.000506</w:t>
      </w:r>
    </w:p>
    <w:p>
      <w:r>
        <w:t>Công nhận hộ nghèo, hộ cận nghèo phát sinh trong năm</w:t>
      </w:r>
    </w:p>
    <w:p>
      <w:r>
        <w:t>3</w:t>
      </w:r>
    </w:p>
    <w:p>
      <w:r>
        <w:t>2.000602</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QUY TRÌNH NỘI BỘ GIẢI QUYẾT THỦ TỤC HÀNH CHÍNH MỚI BAN HÀNH LĨNH VỰC BẢO TRỢ XÃ HỘI THUỘC THẨM QUYỀN GIẢI QUYẾT CỦA ỦY BAN NHÂN DÂN CẤP HUYỆN, ỦY BAN NHÂN DÂN CẤP XÃ</w:t>
      </w:r>
    </w:p>
    <w:p>
      <w:r>
        <w:t>(Ban hành kèm theo Quyết định số 649/QĐ-UBND-HC ngày 19/6/2023 của Chủ tịch Ủy ban nhân dân tỉnh Đồng Tháp)</w:t>
      </w:r>
    </w:p>
    <w:p>
      <w:r>
        <w:t>1. Công nhận hộ nghèo, hộ cận nghèo; hộ thoát nghèo, hộ thoát cận nghèo định kỳ hằng năm</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w:t>
      </w:r>
    </w:p>
    <w:p>
      <w:r>
        <w:t>Bước 1.  Hộ gia đình có Giấy đề nghị rà soát hộ nghèo, hộ cận nghèo theo Mẫu số 01 tại Phụ lục ban hành kèm theo Quyết định số 24/2021/QĐ-TTg.</w:t>
      </w:r>
    </w:p>
    <w:p>
      <w:r>
        <w:t>1. Nộp trực tiếp qua Bộ phận tiếp nhận và trả kết quả của Ủy ban nhân dân cấp xã</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và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 Trường hợp hồ sơ đầy đủ, chính xác theo quy định, công chức lập Giấy tiếp nhận hồ sơ và hẹn ngày trả kết quả; vào sổ theo dõi hồ sơ; Lập phiếu kiểm soát quá trình giải quyết hồ sơ và chuyển giao toàn bộ hồ sơ cùng phiếu kiểm soát cho công chức Lao động - Thương binh và Xã hội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công chức Lao động - Thương binh và Xã hội để giải quyết theo quy trình.</w:t>
      </w:r>
    </w:p>
    <w:p>
      <w:r>
        <w:t>Không quá 01 ngày kể từ ngày phát sinh hồ sơ trực tuyến.</w:t>
      </w:r>
    </w:p>
    <w:p>
      <w:r>
        <w:t>Bước   3</w:t>
      </w:r>
    </w:p>
    <w:p>
      <w:r>
        <w:t>Giải quyết thủ tục   hành chính</w:t>
      </w:r>
    </w:p>
    <w:p>
      <w:r>
        <w:t>Sau khi nhận hồ sơ thủ tục hành chính từ Bộ phận tiếp nhận và trả kết quả, công chức Lao động - Thương binh và Xã hội xử lý xem xét, thẩm định hồ sơ, trình phê duyệt kết quả giải quyết thủ tục hành chính:</w:t>
      </w:r>
    </w:p>
    <w:p>
      <w:r>
        <w:t>15 ngày làm việc kể từ ngày bắt đầu rà soát</w:t>
      </w:r>
    </w:p>
    <w:p>
      <w:r>
        <w:t>1. Tiếp nhận hồ sơ (Bộ phận tiếp nhận và trả kết quả)</w:t>
      </w:r>
    </w:p>
    <w:p>
      <w:r>
        <w:t>0,5 ngày làm việc</w:t>
      </w:r>
    </w:p>
    <w:p>
      <w:r>
        <w:t>2. Giải quyết hồ sơ</w:t>
      </w:r>
    </w:p>
    <w:p>
      <w:r>
        <w:t>Thời gian rà soát từ ngày 01 tháng 9 đến hết ngày 14 tháng 12 của năm.</w:t>
      </w:r>
    </w:p>
    <w:p>
      <w:r>
        <w:t>14,5 ngày làm việc kể từ ngày bắt đầu rà soát</w:t>
      </w:r>
    </w:p>
    <w:p>
      <w:r>
        <w:t>Bước 2.  Ban Chỉ đạo rà soát cấp xã chủ trì, phối hợp với khóm, ấp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w:t>
      </w:r>
    </w:p>
    <w:p>
      <w:r>
        <w:t>Bước 3.  Ban Chỉ đạo rà soát cấp xã chủ trì, phối hợp với trưởng khóm/ấp và rà soát viên thu thập thông tin hộ gia đình, tính điểm, tổng hợp và phân loại hộ gia đình.</w:t>
      </w:r>
    </w:p>
    <w:p>
      <w:r>
        <w:t>Bước 4.  Tổ chức họp dân để thống nhất kết quả rà soát</w:t>
      </w:r>
    </w:p>
    <w:p>
      <w:r>
        <w:t>- Thành phần cuộc họp: Ban Chỉ đạo rà soát cấp xã, công chức được giao nhiệm vụ làm công tác giảm nghèo cấp xã, Trưởng khóm/ấp (chủ trì họp), Bí thư chi bộ khóm/ấp, đoàn thể, rà soát viên và một số đại diện hộ gia đình qua rà soát, hộ gia đình khác; mời đại diện Mặt trận Tổ quốc Việt Nam cấp xã giám sát.</w:t>
      </w:r>
    </w:p>
    <w:p>
      <w:r>
        <w:t>Không quy định thời gian</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4 này.</w:t>
      </w:r>
    </w:p>
    <w:p>
      <w:r>
        <w:t>- Kết quả cuộc họp được lập thành 02 biên bản, có chữ ký của chủ trì, thư ký cuộc họp và đại diện các hộ dân (01 bản lưu ở khóm/ấp, 01 bản gửi Ban Chỉ đạo rà soát cấp xã).</w:t>
      </w:r>
    </w:p>
    <w:p>
      <w:r>
        <w:t>Bước 5.  Niêm yết, thông báo công khai</w:t>
      </w:r>
    </w:p>
    <w:p>
      <w:r>
        <w:t>- Niêm yết công khai kết quả rà soát hộ nghèo, hộ cận nghèo tại nhà văn hóa hoặc nhà sinh hoạt cộng đồng khóm/ấp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khóm/ấp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9,5 ngày làm việc</w:t>
      </w:r>
    </w:p>
    <w:p>
      <w:r>
        <w:t>Chủ tịch Ủy ban nhân dân cấp xã báo cáo bằng văn bản, gửi Chủ tịch Ủy ban nhân dân cấp huyện về kết quả rà soát hộ nghèo, hộ cận nghèo trên địa bàn.  Trong đó:</w:t>
      </w:r>
    </w:p>
    <w:p>
      <w:r>
        <w:t>- Niêm yết công khai</w:t>
      </w:r>
    </w:p>
    <w:p>
      <w:r>
        <w:t>- Công chức Lao động - Thương binh và Xã hội</w:t>
      </w:r>
    </w:p>
    <w:p>
      <w:r>
        <w:t>- Chủ tịch Ủy ban nhân dân cấp xã</w:t>
      </w:r>
    </w:p>
    <w:p>
      <w:r>
        <w:t>- Văn thư Ủy ban nhân dân cấp xã</w:t>
      </w:r>
    </w:p>
    <w:p>
      <w:r>
        <w:t>- 07 ngày làm việc</w:t>
      </w:r>
    </w:p>
    <w:p>
      <w:r>
        <w:t>- 01 ngày làm việc</w:t>
      </w:r>
    </w:p>
    <w:p>
      <w:r>
        <w:t>- 01 ngày làm việc</w:t>
      </w:r>
    </w:p>
    <w:p>
      <w:r>
        <w:t>- 0,5 ngày làm việc</w:t>
      </w:r>
    </w:p>
    <w:p>
      <w:r>
        <w:t>Bước 6.  Xin ý kiến của Chủ tịch Ủy ban nhân dân cấp huyện</w:t>
      </w:r>
    </w:p>
    <w:p>
      <w:r>
        <w:t>Trong thời gian 05 ngày làm việc, kể từ ngày nhận được báo cáo của Chủ tịch Ủy ban nhân dân cấp xã, Chủ tịch Ủy ban nhân dân cấp huyện có ý kiến trả lời bằng văn bản.</w:t>
      </w:r>
    </w:p>
    <w:p>
      <w:r>
        <w:t>Trong đó:</w:t>
      </w:r>
    </w:p>
    <w:p>
      <w:r>
        <w:t>05 ngày làm việc</w:t>
      </w:r>
    </w:p>
    <w:p>
      <w:r>
        <w:t>- Công chức Phòng Lao động - Thương binh và Xã hội cấp huyện</w:t>
      </w:r>
    </w:p>
    <w:p>
      <w:r>
        <w:t>- 02 ngày làm việc</w:t>
      </w:r>
    </w:p>
    <w:p>
      <w:r>
        <w:t>- Lãnh đạo Phòng Lao động - Thương binh và Xã hội cấp huyện</w:t>
      </w:r>
    </w:p>
    <w:p>
      <w:r>
        <w:t>- 1,5 ngày làm việc</w:t>
      </w:r>
    </w:p>
    <w:p>
      <w:r>
        <w:t>- Chủ tịch Ủy ban nhân dân cấp huyện</w:t>
      </w:r>
    </w:p>
    <w:p>
      <w:r>
        <w:t>- 01 ngày làm việc</w:t>
      </w:r>
    </w:p>
    <w:p>
      <w:r>
        <w:t>- Văn thư Ủy ban nhân dân cấp huyện</w:t>
      </w:r>
    </w:p>
    <w:p>
      <w:r>
        <w:t>- 0,5 ngày làm việc</w:t>
      </w:r>
    </w:p>
    <w:p>
      <w:r>
        <w:t>Bước 7.  Công nhận hộ nghèo, hộ cận nghèo; hộ thoát nghèo, hộ thoát cận nghèo</w:t>
      </w:r>
    </w:p>
    <w:p>
      <w:r>
        <w:t>Chủ tịch Ủy ban nhân dân cấp xã tiếp thu ý kiến của Chủ tịch Ủy ban nhân dân cấp huyện:</w:t>
      </w:r>
    </w:p>
    <w:p>
      <w:r>
        <w:t>- Quyết định công nhận danh sách hộ nghèo, hộ cận nghèo và cấp Giấy chứng nhận cho hộ nghèo, hộ cận nghèo theo Mẫu số 03 tại Phụ lục ban hành kèm theo Quyết định số 24/2021/QĐ-TTg.</w:t>
      </w:r>
    </w:p>
    <w:p>
      <w:r>
        <w:t>- Quyết định công nhận danh sách hộ thoát nghèo, hộ thoát cận nghèo theo Mẫu số 02 tại Phụ lục ban hành kèm theo Quyết định số 24/2021/QĐ-TTg.</w:t>
      </w:r>
    </w:p>
    <w:p>
      <w:r>
        <w:t>Không quy định thời gian</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kết quả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nộp hồ sơ qua dịch vụ công trực tuyến, nhận kết quả trực tiếp tại Bộ phận tiếp nhận và trả kết quả của Ủy ban nhân dân cấp xã, khi đi mang theo hồ sơ gốc để đối chiếu và nộp lại cho cán bộ tiếp nhận hồ sơ; trường hợp đăng ký nhận kết quả trực tuyến thì thông qua Cổng Dịch vụ công trực tuyến.</w:t>
      </w:r>
    </w:p>
    <w:p>
      <w:r>
        <w:t>Thời gian trả kết quả: Sáng: từ 07 giờ đến 11 giờ 30 phút; chiều: từ 13 giờ 30 đến 17 giờ của các ngày làm việc.</w:t>
      </w:r>
    </w:p>
    <w:p>
      <w:r>
        <w:t>0,5 ngày làm việc</w:t>
      </w:r>
    </w:p>
    <w:p>
      <w:r>
        <w:t>1.2. Thành phần, số lượng hồ sơ</w:t>
      </w:r>
    </w:p>
    <w:p>
      <w:r>
        <w:t>a) Thành phần hồ sơ:  Giấy đề nghị rà soát hộ nghèo, hộ cận nghèo theo Mẫu số 01 tại Phụ lục ban hành kèm theo Quyết định số 24/2021/QĐ-TTg.</w:t>
      </w:r>
    </w:p>
    <w:p>
      <w:r>
        <w:t>b) Số lượng hồ sơ : 01 bộ</w:t>
      </w:r>
    </w:p>
    <w:p>
      <w:r>
        <w:t>1.3. Đối tượng thực hiện thủ tục hành chính:  Cá nhân, tổ chức</w:t>
      </w:r>
    </w:p>
    <w:p>
      <w:r>
        <w:t>1.4. Cơ quan giải quyết thủ tục hành chính:  Ủy ban nhân dân cấp xã</w:t>
      </w:r>
    </w:p>
    <w:p>
      <w:r>
        <w:t>1.5. Kết quả thực hiện thủ tục hành chính</w:t>
      </w:r>
    </w:p>
    <w:p>
      <w:r>
        <w:t>-  Giấy chứng nhận cho hộ nghèo, hộ cận nghèo theo Mẫu số 03 tại Phụ lục ban hành kèm theo Quyết định số 24/2021/QĐ-TTg.</w:t>
      </w:r>
    </w:p>
    <w:p>
      <w:r>
        <w:t>- Danh sách hộ thoát nghèo, hộ thoát cận nghèo theo Mẫu số 02 tại Phụ lục ban hành kèm theo Quyết định số 24/2021/QĐ-TTg.</w:t>
      </w:r>
    </w:p>
    <w:p>
      <w:r>
        <w:t>1.6. Phí, lệ phí:  không</w:t>
      </w:r>
    </w:p>
    <w:p>
      <w:r>
        <w:t>1.7. Tên mẫu đơn, mẫu tờ khai:  Giấy đề nghị rà soát hộ nghèo, hộ cận nghèo theo Mẫu số 01 tại Phụ lục ban hành kèm theo Quyết định số 24/2021/QĐ-TTg.</w:t>
      </w:r>
    </w:p>
    <w:p>
      <w:r>
        <w:t>1.8. Yêu cầu, điều kiện thực hiện thủ tục hành chính:  Hộ gia đình có đề nghị rà soát hộ nghèo, hộ cận nghèo định kỳ hằng năm.</w:t>
      </w:r>
    </w:p>
    <w:p>
      <w:r>
        <w:t>1.9. Căn cứ pháp lý của thủ tục hành chính</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1.10. Lưu hồ sơ (ISO)</w:t>
      </w:r>
    </w:p>
    <w:p>
      <w:r>
        <w:t>Thành phần hồ sơ lưu</w:t>
      </w:r>
    </w:p>
    <w:p>
      <w:r>
        <w:t>Bộ phận lưu trữ</w:t>
      </w:r>
    </w:p>
    <w:p>
      <w:r>
        <w:t>Thời gian lưu</w:t>
      </w:r>
    </w:p>
    <w:p>
      <w:r>
        <w:t>- Như mục 1.2;</w:t>
      </w:r>
    </w:p>
    <w:p>
      <w:r>
        <w:t>- Kết quả giải quyết thủ tục hành chính hoặc Văn bản trả lời của đơn vị đối với hồ sơ không đáp ứng yêu cầu, điều kiện.</w:t>
      </w:r>
    </w:p>
    <w:p>
      <w:r>
        <w:t>Bộ phận tiếp nhận và trả kết quả</w:t>
      </w:r>
    </w:p>
    <w:p>
      <w:r>
        <w:t>05 năm, sau đó chuyển hồ sơ đến kho lưu trữ của Huyện</w:t>
      </w:r>
    </w:p>
    <w:p>
      <w:r>
        <w:t>Các biểu mẫu theo Khoản 1, Điều 9,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 .</w:t>
      </w:r>
    </w:p>
    <w:p>
      <w:r>
        <w:t>Mẫu số 01. Giấy đề nghị rà soát hộ nghèo, hộ cận nghèo hoặc xác định hộ có mức sống trung bình</w:t>
      </w:r>
    </w:p>
    <w:p>
      <w:r>
        <w:t>CỘNG HÒA XÃ HỘI CHỦ NGHĨA VIỆT NAM</w:t>
      </w:r>
    </w:p>
    <w:p>
      <w:r>
        <w:t>Độc lập - Tự do - Hạnh phúc</w:t>
      </w:r>
    </w:p>
    <w:p>
      <w:r>
        <w:t>---------------</w:t>
      </w:r>
    </w:p>
    <w:p>
      <w:r>
        <w:t>GIẤY ĐỀ NGHỊ ... 1</w:t>
      </w:r>
    </w:p>
    <w:p>
      <w:r>
        <w:t>Kính gửi: Chủ tịch Ủy ban nhân dân xã/phường/thị trấn…….</w:t>
      </w:r>
    </w:p>
    <w:p>
      <w:r>
        <w:t>Họ và tên:…………………………………., Giới tính  (1: Nam; 2: Nữ) :………</w:t>
      </w:r>
    </w:p>
    <w:p>
      <w:r>
        <w:t>Sinh ngày……… tháng………… năm……………, Dân tộc: …………………</w:t>
      </w:r>
    </w:p>
    <w:p>
      <w:r>
        <w:t>Số CCCD/CMND:………………….. Ngày Cấp:………./…………/…………</w:t>
      </w:r>
    </w:p>
    <w:p>
      <w:r>
        <w:t>Nơi thường trú:…………………………………………………………………</w:t>
      </w:r>
    </w:p>
    <w:p>
      <w:r>
        <w:t>Nơi ở hiện tại:……………………………………………………………………</w:t>
      </w:r>
    </w:p>
    <w:p>
      <w:r>
        <w:t>Thông tin các thành viên của hộ:</w:t>
      </w:r>
    </w:p>
    <w:p>
      <w:r>
        <w:t>TT</w:t>
      </w:r>
    </w:p>
    <w:p>
      <w:r>
        <w:t>Họ và tên</w:t>
      </w:r>
    </w:p>
    <w:p>
      <w:r>
        <w:t>Giới tính  (1: Nam; 2: Nữ)</w:t>
      </w:r>
    </w:p>
    <w:p>
      <w:r>
        <w:t>Ngày, tháng, năm sinh</w:t>
      </w:r>
    </w:p>
    <w:p>
      <w:r>
        <w:t>Quan hệ với chủ hộ   (Chủ hộ/vợ/chồng/bố/mẹ/con…)</w:t>
      </w:r>
    </w:p>
    <w:p>
      <w:r>
        <w:t>Tình trạng   (Có việc làm/ Không có việc làm/ Đang đi học)</w:t>
      </w:r>
    </w:p>
    <w:p>
      <w:r>
        <w:t>01</w:t>
      </w:r>
    </w:p>
    <w:p>
      <w:r>
        <w:t>02</w:t>
      </w:r>
    </w:p>
    <w:p>
      <w:r>
        <w:t>03</w:t>
      </w:r>
    </w:p>
    <w:p>
      <w:r>
        <w:t>…</w:t>
      </w:r>
    </w:p>
    <w:p>
      <w:r>
        <w:t>Lý do đề nghị 2 :……………………………………………………………………</w:t>
      </w:r>
    </w:p>
    <w:p>
      <w:r>
        <w:t>……………………………………………………………………………………</w:t>
      </w:r>
    </w:p>
    <w:p>
      <w:r>
        <w:t>……………………………………………………………………………………</w:t>
      </w:r>
    </w:p>
    <w:p>
      <w:r>
        <w:t>……………………………………………………………………………………</w:t>
      </w:r>
    </w:p>
    <w:p>
      <w:r>
        <w:t>….,ngày .... tháng.... năm ....</w:t>
      </w:r>
    </w:p>
    <w:p>
      <w:r>
        <w:t>NGƯỜI ĐỀ NGHỊ</w:t>
      </w:r>
    </w:p>
    <w:p>
      <w:r>
        <w:t>(Ký, ghi rõ họ tên)</w:t>
      </w:r>
    </w:p>
    <w:p>
      <w:r>
        <w:t>____________________</w:t>
      </w:r>
    </w:p>
    <w:p>
      <w:r>
        <w:t>1  Rà soát hộ nghèo, hộ cận nghèo hoặc xác định hộ có mức sống trung bình.</w:t>
      </w:r>
    </w:p>
    <w:p>
      <w:r>
        <w:t>2  Hộ gia đình đề nghị rà soát hộ nghèo, hộ cận nghèo vì các lý do như:</w:t>
      </w:r>
    </w:p>
    <w:p>
      <w: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
        <w:t>- Có biến động về nhân khẩu trong hộ gia đình (có thêm con, bộ đội xuất ngũ trở về gia đình, lao động chính trong hộ bị chết…).</w:t>
      </w:r>
    </w:p>
    <w:p>
      <w:r>
        <w:t>QUY TRÌNH NỘI BỘ GIẢI QUYẾT THỦ TỤC HÀNH CHÍNH MỚI BAN HÀNH LĨNH VỰC BẢO TRỢ XÃ HỘI THUỘC THẨM QUYỀN GIẢI QUYẾT CỦA ỦY BAN NHÂN DÂN CẤP XÃ</w:t>
      </w:r>
    </w:p>
    <w:p>
      <w:r>
        <w:t>(Ban hành kèm theo Quyết định số 649/QĐ-UBND-HC ngày 19/6/2023 của Chủ tịch Ủy ban nhân dân tỉnh Đồng Tháp)</w:t>
      </w:r>
    </w:p>
    <w:p>
      <w:r>
        <w:t>1. Công nhận hộ nghèo, hộ cận nghèo thường xuyên hằng năm</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w:t>
      </w:r>
    </w:p>
    <w:p>
      <w:r>
        <w:t>Bước 1.  Hộ gia đình có Giấy đề nghị rà soát hộ nghèo, hộ cận nghèo theo Mẫu số 01 tại Phụ lục ban hành kèm theo Quyết định số 24/2021/QĐ-TTg.</w:t>
      </w:r>
    </w:p>
    <w:p>
      <w:r>
        <w:t>1. Nộp trực tiếp qua Bộ phận tiếp nhận và trả kết quả của Ủy ban nhân dân cấp xã</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và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 Trường hợp hồ sơ đầy đủ, chính xác theo quy định, công chức lập Giấy tiếp nhận hồ sơ và hẹn ngày trả kết quả; vào sổ theo dõi hồ sơ; Lập phiếu kiểm soát quá trình giải quyết hồ sơ và chuyển giao toàn bộ hồ sơ cùng phiếu kiểm soát cho công chức Lao động - Thương binh và Xã hội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công chức Lao động - Thương binh và Xã hội để giải quyết theo quy trình.</w:t>
      </w:r>
    </w:p>
    <w:p>
      <w:r>
        <w:t>Không quá 01 ngày kể từ ngày phát sinh hồ sơ trực tuyến.</w:t>
      </w:r>
    </w:p>
    <w:p>
      <w:r>
        <w:t>Bước   3</w:t>
      </w:r>
    </w:p>
    <w:p>
      <w:r>
        <w:t>Giải quyết thủ tục hành chính</w:t>
      </w:r>
    </w:p>
    <w:p>
      <w:r>
        <w:t>Sau khi nhận hồ sơ thủ tục hành chính từ Bộ phận tiếp nhận và trả kết quả, công chức Lao động - Thương binh và Xã hội xử lý xem xét, thẩm định hồ sơ, trình phê duyệt kết quả giải quyết thủ tục hành chính:</w:t>
      </w:r>
    </w:p>
    <w:p>
      <w:r>
        <w:t>15 ngày làm việc kể từ ngày bắt đầu rà soát</w:t>
      </w:r>
    </w:p>
    <w:p>
      <w:r>
        <w:t>1. Tiếp nhận hồ sơ (Bộ phận tiếp nhận và trả kết quả)</w:t>
      </w:r>
    </w:p>
    <w:p>
      <w:r>
        <w:t>0,5 ngày làm việc</w:t>
      </w:r>
    </w:p>
    <w:p>
      <w:r>
        <w:t>2. Giải quyết hồ sơ</w:t>
      </w:r>
    </w:p>
    <w:p>
      <w:r>
        <w:t>14,5 ngày làm việc kể từ ngày bắt đầu rà soát</w:t>
      </w:r>
    </w:p>
    <w:p>
      <w:r>
        <w:t>Bước 2.  Chủ tịch Ủy ban nhân dân cấp xã chỉ đạo Ban Chỉ đạo rà soát cấp xã chủ trì, phối hợp với trưởng khóm/ấp và rà soát viên thu thập thông tin hộ gia đình, tính điểm, tổng hợp và phân loại hộ gia đình.</w:t>
      </w:r>
    </w:p>
    <w:p>
      <w:r>
        <w:t>Bước 3.  Tổ chức họp dân để thống nhất kết quả rà soát</w:t>
      </w:r>
    </w:p>
    <w:p>
      <w:r>
        <w:t>- Thành phần cuộc họp: Ban Chỉ đạo rà soát cấp xã, công chức được giao nhiệm vụ làm công tác giảm nghèo cấp xã, Trưởng khóm/ấp (chủ trì họp), Bí thư chi bộ khóm/ấp,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Không quy định thời gian</w:t>
      </w:r>
    </w:p>
    <w:p>
      <w:r>
        <w:t>- Kết quả cuộc họp được lập thành 02 biên bản, có chữ ký của chủ trì, thư ký cuộc họp và đại diện các hộ dân (01 bản lưu ở khóm/ấp, 01 bản gửi Ban Chỉ đạo rà soát cấp xã).</w:t>
      </w:r>
    </w:p>
    <w:p>
      <w:r>
        <w:t>Bước 4.  Niêm yết, thông báo công khai</w:t>
      </w:r>
    </w:p>
    <w:p>
      <w:r>
        <w:t>- Niêm yết công khai kết quả rà soát hộ nghèo, hộ cận nghèo tại nhà văn hóa hoặc nhà sinh hoạt cộng đồng khóm/ấp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khóm/ấp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Bước 5.  Chủ tịch Ủy ban nhân dân cấp xã ra quyết định công nhận danh sách hộ nghèo, hộ cận nghèo theo Mẫu số 02 tại Phụ lục ban hành kèm theo Quyết định số 24/2021/QĐ-TTg và Giấy chứng nhận cho hộ nghèo, hộ cận nghèo theo Mẫu số 03 tại Phụ lục ban hành kèm theo Quyết định số 24/2021/QĐ-TTg. Trường hợp không đủ điều kiện theo quy định, Chủ tịch Ủy ban nhân dân cấp xã trả lời bằng văn bản và nêu rõ lý do.</w:t>
      </w:r>
    </w:p>
    <w:p>
      <w:r>
        <w:t>14,5 ngày làm việc</w:t>
      </w:r>
    </w:p>
    <w:p>
      <w:r>
        <w:t>- Niêm yết công khai</w:t>
      </w:r>
    </w:p>
    <w:p>
      <w:r>
        <w:t>- Ban Chỉ đạo rà soát cấp xã</w:t>
      </w:r>
    </w:p>
    <w:p>
      <w:r>
        <w:t>- Chủ tịch Ủy ban nhân dân cấp xã</w:t>
      </w:r>
    </w:p>
    <w:p>
      <w:r>
        <w:t>- Văn thư Ủy ban nhân dân cấp xã</w:t>
      </w:r>
    </w:p>
    <w:p>
      <w:r>
        <w:t>- 07 ngày làm việc</w:t>
      </w:r>
    </w:p>
    <w:p>
      <w:r>
        <w:t>- 05 ngày làm việc</w:t>
      </w:r>
    </w:p>
    <w:p>
      <w:r>
        <w:t>- 02 ngày làm việc</w:t>
      </w:r>
    </w:p>
    <w:p>
      <w:r>
        <w:t>- 0,5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kết quả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nộp hồ sơ qua dịch vụ công trực tuyến, nhận kết quả trực tiếp tại Bộ phận tiếp nhận và trả kết quả của Ủy ban nhân dân cấp xã, khi đi mang theo hồ sơ gốc để đối chiếu và nộp lại cho cán bộ tiếp nhận hồ sơ; trường hợp đăng ký nhận kết quả trực tuyến thì thông qua Cổng Dịch vụ công trực tuyến.</w:t>
      </w:r>
    </w:p>
    <w:p>
      <w:r>
        <w:t>Thời gian trả kết quả: Sáng: từ 07 giờ đến 11 giờ 30 phút; chiều: từ 13 giờ 30 đến 17 giờ của các ngày làm việc.</w:t>
      </w:r>
    </w:p>
    <w:p>
      <w:r>
        <w:t>0,5 ngày làm việc</w:t>
      </w:r>
    </w:p>
    <w:p>
      <w:r>
        <w:t>1.2. Thành phần, số lượng hồ sơ</w:t>
      </w:r>
    </w:p>
    <w:p>
      <w:r>
        <w:t>a) Thành phần hồ sơ</w:t>
      </w:r>
    </w:p>
    <w:p>
      <w:r>
        <w:t>Giấy đề nghị rà soát hộ nghèo, hộ cận nghèo theo Mẫu số 01 tại Phụ lục ban hành kèm theo Quyết định số 24/2021/QĐ-TTg.</w:t>
      </w:r>
    </w:p>
    <w:p>
      <w:r>
        <w:t>b) Số lượng hồ sơ : 01 bộ</w:t>
      </w:r>
    </w:p>
    <w:p>
      <w:r>
        <w:t>1.3. Đối tượng thực hiện thủ tục hành chính:  Cá nhân, tổ chức</w:t>
      </w:r>
    </w:p>
    <w:p>
      <w:r>
        <w:t>1.4. Cơ quan giải quyết thủ tục hành chính:  Ủy ban nhân dân cấp xã</w:t>
      </w:r>
    </w:p>
    <w:p>
      <w:r>
        <w:t>1.5. Kết quả thực hiện thủ tục hành chính:  Giấy chứng nhận hộ nghèo, hộ cận nghèo theo Mẫu số 03 tại Phụ lục ban hành kèm theo Quyết định số 24/2021/QĐ-TTg.</w:t>
      </w:r>
    </w:p>
    <w:p>
      <w:r>
        <w:t>1.6. Phí, lệ phí:  không</w:t>
      </w:r>
    </w:p>
    <w:p>
      <w:r>
        <w:t>1.7. Tên mẫu đơn, mẫu tờ khai:  Giấy đề nghị rà soát hộ nghèo, hộ cận nghèo theo Mẫu số 01 tại Phụ lục ban hành kèm theo Quyết định số 24/2021/QĐ-TTg.</w:t>
      </w:r>
    </w:p>
    <w:p>
      <w:r>
        <w:t>1.8. Yêu cầu, điều kiện thực hiện thủ tục hành chính:  Hộ gia đình có đề nghị rà soát hộ nghèo, hộ cận nghèo.</w:t>
      </w:r>
    </w:p>
    <w:p>
      <w:r>
        <w:t>1.9. Căn cứ pháp lý của thủ tục hành chính</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1.10. Lưu hồ sơ (ISO)</w:t>
      </w:r>
    </w:p>
    <w:p>
      <w:r>
        <w:t>Thành phần hồ sơ lưu</w:t>
      </w:r>
    </w:p>
    <w:p>
      <w:r>
        <w:t>Bộ phận lưu trữ</w:t>
      </w:r>
    </w:p>
    <w:p>
      <w:r>
        <w:t>Thời gian lưu</w:t>
      </w:r>
    </w:p>
    <w:p>
      <w:r>
        <w:t>- Như mục 1.2;</w:t>
      </w:r>
    </w:p>
    <w:p>
      <w:r>
        <w:t>- Kết quả giải quyết thủ tục hành chính hoặc Văn bản trả lời của đơn vị đối với hồ sơ không đáp ứng yêu cầu, điều kiện.</w:t>
      </w:r>
    </w:p>
    <w:p>
      <w:r>
        <w:t>Bộ phận tiếp nhận và trả kết quả</w:t>
      </w:r>
    </w:p>
    <w:p>
      <w:r>
        <w:t>05 năm, sau đó chuyển hồ sơ đến kho lưu trữ của Huyện</w:t>
      </w:r>
    </w:p>
    <w:p>
      <w:r>
        <w:t>Các biểu mẫu theo Khoản 1, Điều 9,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 .</w:t>
      </w:r>
    </w:p>
    <w:p>
      <w:r>
        <w:t>Mẫu số 01. Giấy đề nghị rà soát hộ nghèo, hộ cận nghèo hoặc xác định hộ có mức sống trung bình</w:t>
      </w:r>
    </w:p>
    <w:p>
      <w:r>
        <w:t>CỘNG HÒA XÃ HỘI CHỦ NGHĨA VIỆT NAM</w:t>
      </w:r>
    </w:p>
    <w:p>
      <w:r>
        <w:t>Độc lập - Tự do - Hạnh phúc</w:t>
      </w:r>
    </w:p>
    <w:p>
      <w:r>
        <w:t>---------------</w:t>
      </w:r>
    </w:p>
    <w:p>
      <w:r>
        <w:t>GIẤY ĐỀ NGHỊ ... 1</w:t>
      </w:r>
    </w:p>
    <w:p>
      <w:r>
        <w:t>Kính gửi: Chủ tịch Ủy ban nhân dân xã/phường/thị trấn…….</w:t>
      </w:r>
    </w:p>
    <w:p>
      <w:r>
        <w:t>Họ và tên:…………………………………., Giới tính  (1: Nam; 2: Nữ) :………</w:t>
      </w:r>
    </w:p>
    <w:p>
      <w:r>
        <w:t>Sinh ngày……… tháng………… năm……………, Dân tộc: …………………</w:t>
      </w:r>
    </w:p>
    <w:p>
      <w:r>
        <w:t>Số CCCD/CMND:………………….. Ngày Cấp:………./…………/…………</w:t>
      </w:r>
    </w:p>
    <w:p>
      <w:r>
        <w:t>Nơi thường trú:…………………………………………………………………</w:t>
      </w:r>
    </w:p>
    <w:p>
      <w:r>
        <w:t>Nơi ở hiện tại:……………………………………………………………………</w:t>
      </w:r>
    </w:p>
    <w:p>
      <w:r>
        <w:t>Thông tin các thành viên của hộ:</w:t>
      </w:r>
    </w:p>
    <w:p>
      <w:r>
        <w:t>TT</w:t>
      </w:r>
    </w:p>
    <w:p>
      <w:r>
        <w:t>Họ và tên</w:t>
      </w:r>
    </w:p>
    <w:p>
      <w:r>
        <w:t>Giới tính  (1: Nam; 2: Nữ)</w:t>
      </w:r>
    </w:p>
    <w:p>
      <w:r>
        <w:t>Ngày, tháng, năm sinh</w:t>
      </w:r>
    </w:p>
    <w:p>
      <w:r>
        <w:t>Quan hệ với chủ hộ   (Chủ hộ/vợ/chồng/bố/mẹ/con…)</w:t>
      </w:r>
    </w:p>
    <w:p>
      <w:r>
        <w:t>Tình trạng   (Có việc làm/ Không có việc làm/ Đang đi học)</w:t>
      </w:r>
    </w:p>
    <w:p>
      <w:r>
        <w:t>01</w:t>
      </w:r>
    </w:p>
    <w:p>
      <w:r>
        <w:t>02</w:t>
      </w:r>
    </w:p>
    <w:p>
      <w:r>
        <w:t>03</w:t>
      </w:r>
    </w:p>
    <w:p>
      <w:r>
        <w:t>…</w:t>
      </w:r>
    </w:p>
    <w:p>
      <w:r>
        <w:t>Lý do đề nghị 2 :……………………………………………………………………</w:t>
      </w:r>
    </w:p>
    <w:p>
      <w:r>
        <w:t>……………………………………………………………………………………</w:t>
      </w:r>
    </w:p>
    <w:p>
      <w:r>
        <w:t>……………………………………………………………………………………</w:t>
      </w:r>
    </w:p>
    <w:p>
      <w:r>
        <w:t>……………………………………………………………………………………</w:t>
      </w:r>
    </w:p>
    <w:p>
      <w:r>
        <w:t>….,ngày .... tháng.... năm ....</w:t>
      </w:r>
    </w:p>
    <w:p>
      <w:r>
        <w:t>NGƯỜI ĐỀ NGHỊ</w:t>
      </w:r>
    </w:p>
    <w:p>
      <w:r>
        <w:t>(Ký, ghi rõ họ tên)</w:t>
      </w:r>
    </w:p>
    <w:p>
      <w:r>
        <w:t>____________________</w:t>
      </w:r>
    </w:p>
    <w:p>
      <w:r>
        <w:t>1  Rà soát hộ nghèo, hộ cận nghèo hoặc xác định hộ có mức sống trung bình.</w:t>
      </w:r>
    </w:p>
    <w:p>
      <w:r>
        <w:t>2  Hộ gia đình đề nghị rà soát hộ nghèo, hộ cận nghèo vì các lý do như:</w:t>
      </w:r>
    </w:p>
    <w:p>
      <w: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
        <w:t>- Có biến động về nhân khẩu trong hộ gia đình (có thêm con, bộ đội xuất ngũ trở về gia đình, lao động chính trong hộ bị chết…).</w:t>
      </w:r>
    </w:p>
    <w:p>
      <w:r>
        <w:t>2. Công nhận hộ thoát nghèo, hộ thoát cận nghèo thường xuyên hằng năm</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w:t>
      </w:r>
    </w:p>
    <w:p>
      <w:r>
        <w:t>Bước 1.  Hộ gia đình có Giấy đề nghị công nhận hộ thoát nghèo, hộ thoát cận nghèo theo Mẫu số 04 tại Phụ lục ban hành kèm theo Quyết định số 24/2021/QĐ-TTg.</w:t>
      </w:r>
    </w:p>
    <w:p>
      <w:r>
        <w:t>1. Nộp trực tiếp qua Bộ phận tiếp nhận và trả kết quả của Ủy ban nhân dân cấp xã</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và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c) Trường hợp hồ sơ đầy đủ, chính xác theo quy định, công chức lập Giấy tiếp nhận hồ sơ và hẹn ngày trả kết quả; vào sổ theo dõi hồ sơ; Lập phiếu kiểm soát quá trình giải quyết hồ sơ và chuyển giao toàn bộ hồ sơ cùng phiếu kiểm soát cho công chức Lao động - Thương binh và Xã hội để giải quyết theo quy trình.</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công chức Lao động - Thương binh và Xã hội để giải quyết theo quy trình.</w:t>
      </w:r>
    </w:p>
    <w:p>
      <w:r>
        <w:t>Không quá 01 ngày kể từ ngày phát sinh hồ sơ trực tuyến.</w:t>
      </w:r>
    </w:p>
    <w:p>
      <w:r>
        <w:t>Bước   3</w:t>
      </w:r>
    </w:p>
    <w:p>
      <w:r>
        <w:t>Giải quyết thủ tục hành chính</w:t>
      </w:r>
    </w:p>
    <w:p>
      <w:r>
        <w:t>Sau khi nhận hồ sơ thủ tục hành chính từ Bộ phận tiếp nhận và trả kết quả, công chức Lao động - Thương binh và Xã hội xử lý xem xét, thẩm định hồ sơ, trình phê duyệt kết quả giải quyết thủ tục hành chính:</w:t>
      </w:r>
    </w:p>
    <w:p>
      <w:r>
        <w:t>15 ngày làm việc kể từ ngày bắt đầu rà soát</w:t>
      </w:r>
    </w:p>
    <w:p>
      <w:r>
        <w:t>1. Tiếp nhận hồ sơ (Bộ phận tiếp nhận và trả kết quả)</w:t>
      </w:r>
    </w:p>
    <w:p>
      <w:r>
        <w:t>0,5 ngày làm việc</w:t>
      </w:r>
    </w:p>
    <w:p>
      <w:r>
        <w:t>2. Giải quyết hồ sơ</w:t>
      </w:r>
    </w:p>
    <w:p>
      <w:r>
        <w:t>14,5 ngày làm việc kể từ ngày bắt đầu rà soát</w:t>
      </w:r>
    </w:p>
    <w:p>
      <w:r>
        <w:t>Bước 2.  Chủ tịch Ủy ban nhân dân cấp xã chỉ đạo Ban Chỉ đạo rà soát cấp xã chủ trì, phối hợp với trưởng khóm/ấp và rà soát viên thu thập thông tin hộ gia đình, tính điểm, tổng hợp và phân loại hộ gia đình.</w:t>
      </w:r>
    </w:p>
    <w:p>
      <w:r>
        <w:t>Bước 3.  Tổ chức họp dân để thống nhất kết quả rà soát</w:t>
      </w:r>
    </w:p>
    <w:p>
      <w:r>
        <w:t>- Thành phần cuộc họp: Ban Chỉ đạo rà soát cấp xã, công chức được giao nhiệm vụ làm công tác giảm nghèo cấp xã, Trưởng khóm/ấp (chủ trì họp), Bí thư chi bộ khóm/ấp,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w:t>
      </w:r>
    </w:p>
    <w:p>
      <w:r>
        <w:t>- Kết quả cuộc họp được lập thành 02 biên bản, có chữ ký của chủ trì, thư ký cuộc họp và đại diện các hộ dân (01 bản lưu ở khóm/ấp, 01 bản gửi Ban Chỉ đạo rà soát cấp xã).</w:t>
      </w:r>
    </w:p>
    <w:p>
      <w:r>
        <w:t>Không quy định thời gian</w:t>
      </w:r>
    </w:p>
    <w:p>
      <w:r>
        <w:t>Bước 4.  Niêm yết, thông báo công khai</w:t>
      </w:r>
    </w:p>
    <w:p>
      <w:r>
        <w:t>- Niêm yết công khai kết quả rà soát hộ nghèo, hộ cận nghèo tại nhà văn hóa hoặc nhà sinh hoạt cộng đồng khóm/ấp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khóm/ấp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w:t>
      </w:r>
    </w:p>
    <w:p>
      <w:r>
        <w:t>Bước 5.  Công nhận hộ thoát nghèo, hộ thoát cận nghèo</w:t>
      </w:r>
    </w:p>
    <w:p>
      <w:r>
        <w:t>Chủ tịch Ủy ban nhân dân cấp xã ra quyết định công nhận danh sách hộ thoát nghèo, hộ thoát cận nghèo theo Mẫu số 02 tại Phụ lục ban hành kèm theo Quyết định số 24/2021/QĐ-TTg. Trường hợp không đủ điều kiện theo quy định, Chủ tịch Ủy ban nhân dân cấp xã trả lời bằng văn bản và nêu rõ lý do.</w:t>
      </w:r>
    </w:p>
    <w:p>
      <w:r>
        <w:t>14,5 ngày làm việc</w:t>
      </w:r>
    </w:p>
    <w:p>
      <w:r>
        <w:t>- Niêm yết công khai</w:t>
      </w:r>
    </w:p>
    <w:p>
      <w:r>
        <w:t>- Ban Chỉ đạo rà soát cấp xã</w:t>
      </w:r>
    </w:p>
    <w:p>
      <w:r>
        <w:t>- Chủ tịch Ủy ban nhân dân cấp xã</w:t>
      </w:r>
    </w:p>
    <w:p>
      <w:r>
        <w:t>- Văn thư Ủy ban nhân dân cấp xã</w:t>
      </w:r>
    </w:p>
    <w:p>
      <w:r>
        <w:t>- 07 ngày làm việc</w:t>
      </w:r>
    </w:p>
    <w:p>
      <w:r>
        <w:t>- 05 ngày làm việc</w:t>
      </w:r>
    </w:p>
    <w:p>
      <w:r>
        <w:t>- 02 ngày làm việc</w:t>
      </w:r>
    </w:p>
    <w:p>
      <w:r>
        <w:t>- 0,5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kết quả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nộp hồ sơ qua dịch vụ công trực tuyến, nhận kết quả trực tiếp tại Bộ phận tiếp nhận và trả kết quả của Ủy ban nhân dân cấp xã, khi đi mang theo hồ sơ gốc để đối chiếu và nộp lại cho cán bộ tiếp nhận hồ sơ; trường hợp đăng ký nhận kết quả trực tuyến thì thông qua Cổng Dịch vụ công trực tuyến.</w:t>
      </w:r>
    </w:p>
    <w:p>
      <w:r>
        <w:t>Thời gian trả kết quả: Sáng: từ 07 giờ đến 11 giờ 30 phút; chiều: từ 13 giờ 30 đến 17 giờ của các ngày làm việc.</w:t>
      </w:r>
    </w:p>
    <w:p>
      <w:r>
        <w:t>0,5 ngày làm việc</w:t>
      </w:r>
    </w:p>
    <w:p>
      <w:r>
        <w:t>2.2. Thành phần, số lượng hồ sơ</w:t>
      </w:r>
    </w:p>
    <w:p>
      <w:r>
        <w:t>a) Thành phần hồ sơ</w:t>
      </w:r>
    </w:p>
    <w:p>
      <w:r>
        <w:t>Giấy đề nghị công nhận hộ thoát nghèo, hộ thoát cận nghèo theo Mẫu số 0 tại Phụ lục ban hành kèm theo Quyết định số 24/2021/QĐ-TTg.</w:t>
      </w:r>
    </w:p>
    <w:p>
      <w:r>
        <w:t>b) Số lượng hồ sơ : 01 bộ</w:t>
      </w:r>
    </w:p>
    <w:p>
      <w:r>
        <w:t>2.3. Đối tượng thực hiện thủ tục hành chính:  Cá nhân, tổ chức</w:t>
      </w:r>
    </w:p>
    <w:p>
      <w:r>
        <w:t>2.4. Cơ quan giải quyết thủ tục hành chính:  Ủy ban nhân dân cấp xã</w:t>
      </w:r>
    </w:p>
    <w:p>
      <w:r>
        <w:t>2.5. Kết quả thực hiện thủ tục hành chính:  Quyết định của Chủ tịch Ủy ban nhân dân cấp xã công nhận danh sách hộ thoát nghèo, hộ thoát cận nghèo theo Mẫu số 02 tại Phụ lục ban hành kèm theo Quyết định số 24/2021/QĐ-TTg.</w:t>
      </w:r>
    </w:p>
    <w:p>
      <w:r>
        <w:t>2.6. Phí, lệ phí:  không</w:t>
      </w:r>
    </w:p>
    <w:p>
      <w:r>
        <w:t>2.7. Tên mẫu đơn, mẫu tờ khai:  Giấy đề nghị công nhận hộ thoát nghèo, hộ thoát cận nghèo theo Mẫu số 04 tại Phụ lục ban hành kèm theo Quyết định số 24/2021/QĐ-TTg.</w:t>
      </w:r>
    </w:p>
    <w:p>
      <w:r>
        <w:t>2.8. Yêu cầu, điều kiện thực hiện thủ tục hành chính:  Hộ gia đình có đề nghị công nhận hộ thoát nghèo, hộ thoát cận nghèo.</w:t>
      </w:r>
    </w:p>
    <w:p>
      <w:r>
        <w:t>2.9. Căn cứ pháp lý của thủ tục hành chính</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2.10. Lưu hồ sơ (ISO)</w:t>
      </w:r>
    </w:p>
    <w:p>
      <w:r>
        <w:t>Thành phần hồ sơ lưu</w:t>
      </w:r>
    </w:p>
    <w:p>
      <w:r>
        <w:t>Bộ phận lưu trữ</w:t>
      </w:r>
    </w:p>
    <w:p>
      <w:r>
        <w:t>Thời gian lưu</w:t>
      </w:r>
    </w:p>
    <w:p>
      <w:r>
        <w:t>- Như mục 2.2;</w:t>
      </w:r>
    </w:p>
    <w:p>
      <w:r>
        <w:t>- Kết quả giải quyết thủ tục hành chính hoặc Văn bản trả lời của đơn vị đối với hồ sơ không đáp ứng yêu cầu, điều kiện.</w:t>
      </w:r>
    </w:p>
    <w:p>
      <w:r>
        <w:t>Bộ phận tiếp nhận và trả kết quả</w:t>
      </w:r>
    </w:p>
    <w:p>
      <w:r>
        <w:t>05 năm, sau đó chuyển hồ sơ đến kho lưu trữ của Huyện</w:t>
      </w:r>
    </w:p>
    <w:p>
      <w:r>
        <w:t>Các biểu mẫu theo Khoản 1, Điều 9,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 .</w:t>
      </w:r>
    </w:p>
    <w:p>
      <w:r>
        <w:t>Mẫu số 04. Giấy đề nghị công nhận hộ thoát nghèo, hộ thoát cận nghèo</w:t>
      </w:r>
    </w:p>
    <w:p>
      <w:r>
        <w:t>CỘNG HÒA XÃ HỘI CHỦ NGHĨA VIỆT NAM</w:t>
      </w:r>
    </w:p>
    <w:p>
      <w:r>
        <w:t>Độc lập - Tự do - Hạnh phúc</w:t>
      </w:r>
    </w:p>
    <w:p>
      <w:r>
        <w:t>---------------</w:t>
      </w:r>
    </w:p>
    <w:p>
      <w:r>
        <w:t>GIẤY ĐỀ NGHỊ CÔNG NHẬN</w:t>
      </w:r>
    </w:p>
    <w:p>
      <w:r>
        <w:t>HỘ THOÁT NGHÈO, HỘ THOÁT CẬN NGHÈO</w:t>
      </w:r>
    </w:p>
    <w:p>
      <w:r>
        <w:t>Kính gửi: Chủ tịch Ủy ban nhân dân xã/phường/thị trấn……….</w:t>
      </w:r>
    </w:p>
    <w:p>
      <w:r>
        <w:t>Họ và tên:…………………………………….. Giới tính: Nam □, Nữ □</w:t>
      </w:r>
    </w:p>
    <w:p>
      <w:r>
        <w:t>Sinh ngày…………. tháng……………. năm……………. , Dân tộc:…………</w:t>
      </w:r>
    </w:p>
    <w:p>
      <w:r>
        <w:t>Số CCCD/CMND:…………………………. Ngày cấp:……….. ./……... / ……</w:t>
      </w:r>
    </w:p>
    <w:p>
      <w:r>
        <w:t>Cơ quan cấp:……………………………………………………………………</w:t>
      </w:r>
    </w:p>
    <w:p>
      <w:r>
        <w:t>Nơi thường trú:…………………………………………………………………</w:t>
      </w:r>
    </w:p>
    <w:p>
      <w:r>
        <w:t>Nơi ở hiện tại:…………………………………………………………………..</w:t>
      </w:r>
    </w:p>
    <w:p>
      <w:r>
        <w:t>Là hộ nghèo □, hộ cận nghèo □ từ năm………….. đến năm……………………</w:t>
      </w:r>
    </w:p>
    <w:p>
      <w:r>
        <w:t>Thông tin các thành viên của hộ:</w:t>
      </w:r>
    </w:p>
    <w:p>
      <w:r>
        <w:t>Số TT</w:t>
      </w:r>
    </w:p>
    <w:p>
      <w:r>
        <w:t>Họ và tên</w:t>
      </w:r>
    </w:p>
    <w:p>
      <w:r>
        <w:t>Giới tính   (1: Nam; 2: Nữ)</w:t>
      </w:r>
    </w:p>
    <w:p>
      <w:r>
        <w:t>Ngày, tháng, năm sinh</w:t>
      </w:r>
    </w:p>
    <w:p>
      <w:r>
        <w:t>Quan hệ với chủ hộ   (Chủ hộ/Vợ/ chồng/bố/mẹ/con...)</w:t>
      </w:r>
    </w:p>
    <w:p>
      <w:r>
        <w:t>Tình trạng   (Có việc làm/ Không có việc làm/ Đang đi học)</w:t>
      </w:r>
    </w:p>
    <w:p>
      <w:r>
        <w:t>01</w:t>
      </w:r>
    </w:p>
    <w:p>
      <w:r>
        <w:t>02</w:t>
      </w:r>
    </w:p>
    <w:p>
      <w:r>
        <w:t>03</w:t>
      </w:r>
    </w:p>
    <w:p>
      <w:r>
        <w:t>...</w:t>
      </w:r>
    </w:p>
    <w:p>
      <w:r>
        <w:t>Lý do đề nghị công nhận hộ thoát nghèo, hộ thoát cận nghèo:…………………</w:t>
      </w:r>
    </w:p>
    <w:p>
      <w:r>
        <w:t>……………………………………………………………………………………</w:t>
      </w:r>
    </w:p>
    <w:p>
      <w:r>
        <w:t>……………………………………………………………………………………</w:t>
      </w:r>
    </w:p>
    <w:p>
      <w:r>
        <w:t>…..,ngày.... tháng .... năm ....</w:t>
      </w:r>
    </w:p>
    <w:p>
      <w:r>
        <w:t>NGƯỜI ĐỀ NGHỊ</w:t>
      </w:r>
    </w:p>
    <w:p>
      <w:r>
        <w:t>(Ký, ghi rõ họ và tên)</w:t>
      </w:r>
    </w:p>
    <w:p>
      <w:r>
        <w:t>3. Công nhận hộ làm nông nghiệp, lâm nghiệp, ngư nghiệp và diêm nghiệm có mức sống trung bình</w:t>
      </w:r>
    </w:p>
    <w:p>
      <w:r>
        <w:t>3.1.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w:t>
      </w:r>
    </w:p>
    <w:p>
      <w:r>
        <w:t>Bước 1.  Hộ gia đình có Giấy đề nghị xác định hộ có mức sống trung bình theo Mẫu số 01 tại Phụ lục ban hành kèm theo Quyết định số 24/2021/QĐ-TTg.</w:t>
      </w:r>
    </w:p>
    <w:p>
      <w:r>
        <w:t>1. Nộp trực tiếp qua Bộ phận tiếp nhận và trả kết quả của Ủy ban nhân dân cấp xã</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và dịch vụ bưu chính công ích, công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công chức tiếp nhận hồ sơ phải nêu rõ lý do theo mẫu Phiếu từ chối giải quyết hồ sơ thủ tục hành chính;</w:t>
      </w:r>
    </w:p>
    <w:p>
      <w:r>
        <w:t>c) Trường hợp hồ sơ đầy đủ, chính xác theo quy định, công chức lập Giấy tiếp nhận hồ sơ và hẹn ngày trả kết quả; vào sổ theo dõi hồ sơ; Lập phiếu kiểm soát quá trình giải quyết hồ sơ và chuyển giao toàn bộ hồ sơ cùng phiếu kiểm soát cho công chức Lao động - Thương binh và Xã hội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công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trên Cổng Dịch vụ công của Tỉnh.</w:t>
      </w:r>
    </w:p>
    <w:p>
      <w:r>
        <w:t>b) Nếu hồ sơ của tổ chức, cá nhân đầy đủ, hợp lệ thì công chức, viên chức tại Bộ phận tiếp nhận và trả kết quả tiếp nhận và chuyển cho công chức Lao động - Thương binh và Xã hội để giải quyết theo quy trình.</w:t>
      </w:r>
    </w:p>
    <w:p>
      <w:r>
        <w:t>Không quá 01 ngày kể từ ngày phát sinh hồ sơ trực tuyến.</w:t>
      </w:r>
    </w:p>
    <w:p>
      <w:r>
        <w:t>Bước   3</w:t>
      </w:r>
    </w:p>
    <w:p>
      <w:r>
        <w:t>Giải quyết thủ tục hành chính</w:t>
      </w:r>
    </w:p>
    <w:p>
      <w:r>
        <w:t>Sau khi nhận hồ sơ thủ tục hành chính từ Bộ phận tiếp nhận và trả kết quả, công chức Lao động - Thương binh và Xã hội xử lý xem xét, thẩm định hồ sơ, trình phê duyệt kết quả giải quyết thủ tục hành chính:</w:t>
      </w:r>
    </w:p>
    <w:p>
      <w:r>
        <w:t>15 ngày làm việc</w:t>
      </w:r>
    </w:p>
    <w:p>
      <w:r>
        <w:t>1. Tiếp nhận hồ sơ (Bộ phận tiếp nhận và trả kết quả)</w:t>
      </w:r>
    </w:p>
    <w:p>
      <w:r>
        <w:t>0,5 ngày làm việc</w:t>
      </w:r>
    </w:p>
    <w:p>
      <w:r>
        <w:t>2. Giải quyết hồ sơ</w:t>
      </w:r>
    </w:p>
    <w:p>
      <w:r>
        <w:t>14,5 ngày làm việc</w:t>
      </w:r>
    </w:p>
    <w:p>
      <w:r>
        <w:t>Bước 2.  Chủ tịch Ủy ban nhân dân cấp xã chỉ đạo Ban Chỉ đạo rà soát cấp xã tổ chức xác định thu thập thông tin, tính điểm của hộ gia đình.</w:t>
      </w:r>
    </w:p>
    <w:p>
      <w:r>
        <w:t>Bước 3.  Niêm yết, thông báo công khai kết quả tại trụ sở xã trong thời gian 05 ngày làm việc, tổ chức phúc tra trong thời gian 03 ngày làm việc (nếu có khiếu nại).</w:t>
      </w:r>
    </w:p>
    <w:p>
      <w:r>
        <w:t>Bước 4.  Chủ tịch Ủy ban nhân dân cấp xã quyết định công nhận hộ làm nông nghiệp, lâm nghiệp, ngư nghiệp và diêm nghiệp có mức sống trung bình. Trường hợp không đủ điều kiện theo quy định, Chủ tịch Ủy ban nhân dân cấp xã trả lời bằng văn bản và nêu rõ lý do.</w:t>
      </w:r>
    </w:p>
    <w:p>
      <w:r>
        <w:t>Trong đó:</w:t>
      </w:r>
    </w:p>
    <w:p>
      <w:r>
        <w:t>- Ban Chỉ đạo rà soát cấp xã</w:t>
      </w:r>
    </w:p>
    <w:p>
      <w:r>
        <w:t>- Niêm yết công khai</w:t>
      </w:r>
    </w:p>
    <w:p>
      <w:r>
        <w:t>- Chủ tịch Ủy ban nhân dân cấp xã</w:t>
      </w:r>
    </w:p>
    <w:p>
      <w:r>
        <w:t>- Văn thư Ủy ban nhân dân cấp xã</w:t>
      </w:r>
    </w:p>
    <w:p>
      <w:r>
        <w:t>- 07 ngày làm việc</w:t>
      </w:r>
    </w:p>
    <w:p>
      <w:r>
        <w:t>- 05 ngày làm việc</w:t>
      </w:r>
    </w:p>
    <w:p>
      <w:r>
        <w:t>- 02 ngày làm việc</w:t>
      </w:r>
    </w:p>
    <w:p>
      <w:r>
        <w:t>- 0,5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kết quả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nộp hồ sơ qua dịch vụ công trực tuyến, nhận kết quả trực tiếp tại Bộ phận tiếp nhận và trả kết quả của Ủy ban nhân dân cấp xã, khi đi mang theo hồ sơ gốc để đối chiếu và nộp lại cho cán bộ tiếp nhận hồ sơ; trường hợp đăng ký nhận kết quả trực tuyến thì thông qua Cổng Dịch vụ công trực tuyến.</w:t>
      </w:r>
    </w:p>
    <w:p>
      <w:r>
        <w:t>Thời gian trả kết quả: Sáng: từ 07 giờ đến 11 giờ 30 phút; chiều: từ 13 giờ 30 đến 17 giờ của các ngày làm việc.</w:t>
      </w:r>
    </w:p>
    <w:p>
      <w:r>
        <w:t>0,5 ngày làm việc</w:t>
      </w:r>
    </w:p>
    <w:p>
      <w:r>
        <w:t>3.2. Thành phần, số lượng hồ sơ</w:t>
      </w:r>
    </w:p>
    <w:p>
      <w:r>
        <w:t>a) Thành phần hồ sơ</w:t>
      </w:r>
    </w:p>
    <w:p>
      <w:r>
        <w:t>Giấy đề nghị công nhận hộ thoát nghèo, hộ thoát cận nghèo theo Mẫu số 0 tại Phụ lục ban hành kèm theo Quyết định số 24/2021/QĐ-TTg.</w:t>
      </w:r>
    </w:p>
    <w:p>
      <w:r>
        <w:t>b) Số lượng hồ sơ : 01 bộ</w:t>
      </w:r>
    </w:p>
    <w:p>
      <w:r>
        <w:t>3.3. Đối tượng thực hiện thủ tục hành chính:  Hộ gia đình làm nông nghiệp, lâm nghiệp, ngư nghiệp và diêm nghiệp có đề nghị xác định hộ có mức sống trung bình.</w:t>
      </w:r>
    </w:p>
    <w:p>
      <w:r>
        <w:t>3.4. Cơ quan giải quyết thủ tục hành chính:  Ủy ban nhân dân cấp xã</w:t>
      </w:r>
    </w:p>
    <w:p>
      <w:r>
        <w:t>3.5. Kết quả thực hiện thủ tục hành chính:  Quyết định của Chủ tịch Ủy ban nhân dân cấp xã công nhận hộ làm nông nghiệp, lâm nghiệp, ngư nghiệp và diêm nghiệp có mức sống trung bình theo Mẫu số 02 tại Phụ lục ban hành kèm theo Quyết định số 24/2021/QĐ-TTg.</w:t>
      </w:r>
    </w:p>
    <w:p>
      <w:r>
        <w:t>3.6. Phí, lệ phí:  không</w:t>
      </w:r>
    </w:p>
    <w:p>
      <w:r>
        <w:t>3.7. Tên mẫu đơn, mẫu tờ khai:  Giấy đề nghị xác định hộ có mức sống trung bình theo Mẫu số 01 tại Phụ lục ban hành kèm theo Quyết định số 24/2021/QĐ-TTg.</w:t>
      </w:r>
    </w:p>
    <w:p>
      <w:r>
        <w:t>3.8. Yêu cầu, điều kiện thực hiện thủ tục hành chính:  Hộ gia đình quy định tại khoản 2 Điều 37 Luật Cư trú làm việc trong các lĩnh vực nông nghiệp, ngư nghiệp, lâm nghiệp và diêm nghiệp có giấy đề nghị xác nhận hộ có mức sống trung bình.</w:t>
      </w:r>
    </w:p>
    <w:p>
      <w:r>
        <w:t>3.9. Căn cứ pháp lý của thủ tục hành chính</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3.10. Lưu hồ sơ (ISO)</w:t>
      </w:r>
    </w:p>
    <w:p>
      <w:r>
        <w:t>Thành phần hồ sơ lưu</w:t>
      </w:r>
    </w:p>
    <w:p>
      <w:r>
        <w:t>Bộ phận lưu trữ</w:t>
      </w:r>
    </w:p>
    <w:p>
      <w:r>
        <w:t>Thời gian lưu</w:t>
      </w:r>
    </w:p>
    <w:p>
      <w:r>
        <w:t>- Như mục 3.2;</w:t>
      </w:r>
    </w:p>
    <w:p>
      <w:r>
        <w:t>- Kết quả giải quyết thủ tục hành chính hoặc Văn bản trả lời của đơn vị đối với hồ sơ không đáp ứng yêu cầu, điều kiện.</w:t>
      </w:r>
    </w:p>
    <w:p>
      <w:r>
        <w:t>Bộ phận tiếp nhận và trả kết quả</w:t>
      </w:r>
    </w:p>
    <w:p>
      <w:r>
        <w:t>05 năm, sau đó chuyển hồ sơ đến kho lưu trữ của Huyện</w:t>
      </w:r>
    </w:p>
    <w:p>
      <w:r>
        <w:t>Các biểu mẫu theo Khoản 1, Điều 9, Thông tư số 01/2018/TT-VPCP ngày 23/11/2018 của Bộ trưởng, Chủ nhiệm Văn phòng Chính phủ quy định chi tiết một số điều và biện pháp thi hành Nghị định số 61/2018/NĐ-CP ngày 23/4/2018 của Chính phủ về thực hiện cơ chế một cửa, một cửa liên thông trong giải quyết thủ tục hành chính .</w:t>
      </w:r>
    </w:p>
    <w:p>
      <w:r>
        <w:t>Mẫu số 01. Giấy đề nghị rà soát hộ nghèo, hộ cận nghèo hoặc xác định hộ có mức sống trung bình</w:t>
      </w:r>
    </w:p>
    <w:p>
      <w:r>
        <w:t>CỘNG HÒA XÃ HỘI CHỦ NGHĨA VIỆT NAM</w:t>
      </w:r>
    </w:p>
    <w:p>
      <w:r>
        <w:t>Độc lập - Tự do - Hạnh phúc</w:t>
      </w:r>
    </w:p>
    <w:p>
      <w:r>
        <w:t>---------------</w:t>
      </w:r>
    </w:p>
    <w:p>
      <w:r>
        <w:t>GIẤY ĐỀ NGHỊ ... 1</w:t>
      </w:r>
    </w:p>
    <w:p>
      <w:r>
        <w:t>Kính gửi: Chủ tịch Ủy ban nhân dân xã/phường/thị trấn…….</w:t>
      </w:r>
    </w:p>
    <w:p>
      <w:r>
        <w:t>Họ và tên:…………………………………., Giới tính  (1: Nam; 2: Nữ) :………</w:t>
      </w:r>
    </w:p>
    <w:p>
      <w:r>
        <w:t>Sinh ngày……… tháng………… năm……………, Dân tộc: …………………</w:t>
      </w:r>
    </w:p>
    <w:p>
      <w:r>
        <w:t>Số CCCD/CMND:………………….. Ngày Cấp:………./…………/…………</w:t>
      </w:r>
    </w:p>
    <w:p>
      <w:r>
        <w:t>Nơi thường trú:…………………………………………………………………</w:t>
      </w:r>
    </w:p>
    <w:p>
      <w:r>
        <w:t>Nơi ở hiện tại:……………………………………………………………………</w:t>
      </w:r>
    </w:p>
    <w:p>
      <w:r>
        <w:t>Thông tin các thành viên của hộ:</w:t>
      </w:r>
    </w:p>
    <w:p>
      <w:r>
        <w:t>TT</w:t>
      </w:r>
    </w:p>
    <w:p>
      <w:r>
        <w:t>Họ và tên</w:t>
      </w:r>
    </w:p>
    <w:p>
      <w:r>
        <w:t>Giới tính  (1: Nam; 2: Nữ)</w:t>
      </w:r>
    </w:p>
    <w:p>
      <w:r>
        <w:t>Ngày, tháng, năm sinh</w:t>
      </w:r>
    </w:p>
    <w:p>
      <w:r>
        <w:t>Quan hệ với chủ hộ   (Chủ hộ/vợ/chồng/bố/mẹ/con…)</w:t>
      </w:r>
    </w:p>
    <w:p>
      <w:r>
        <w:t>Tình trạng   (Có việc làm/ Không có việc làm/Đang đi học)</w:t>
      </w:r>
    </w:p>
    <w:p>
      <w:r>
        <w:t>01</w:t>
      </w:r>
    </w:p>
    <w:p>
      <w:r>
        <w:t>02</w:t>
      </w:r>
    </w:p>
    <w:p>
      <w:r>
        <w:t>03</w:t>
      </w:r>
    </w:p>
    <w:p>
      <w:r>
        <w:t>…</w:t>
      </w:r>
    </w:p>
    <w:p>
      <w:r>
        <w:t>Lý do đề nghị 2 :……………………………………………………………………</w:t>
      </w:r>
    </w:p>
    <w:p>
      <w:r>
        <w:t>……………………………………………………………………………………</w:t>
      </w:r>
    </w:p>
    <w:p>
      <w:r>
        <w:t>……………………………………………………………………………………</w:t>
      </w:r>
    </w:p>
    <w:p>
      <w:r>
        <w:t>……………………………………………………………………………………</w:t>
      </w:r>
    </w:p>
    <w:p>
      <w:r>
        <w:t>….,ngày .... tháng.... năm ....</w:t>
      </w:r>
    </w:p>
    <w:p>
      <w:r>
        <w:t>NGƯỜI ĐỀ NGHỊ</w:t>
      </w:r>
    </w:p>
    <w:p>
      <w:r>
        <w:t>(Ký, ghi rõ họ tên)</w:t>
      </w:r>
    </w:p>
    <w:p>
      <w:r>
        <w:t>____________________</w:t>
      </w:r>
    </w:p>
    <w:p>
      <w:r>
        <w:t>1  Rà soát hộ nghèo, hộ cận nghèo hoặc xác định hộ có mức sống trung bình.</w:t>
      </w:r>
    </w:p>
    <w:p>
      <w:r>
        <w:t>2  Hộ gia đình đề nghị rà soát hộ nghèo, hộ cận nghèo vì các lý do như:</w:t>
      </w:r>
    </w:p>
    <w:p>
      <w: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
        <w:t>- Có biến động về nhân khẩu trong hộ gia đình (có thêm con, bộ đội xuất ngũ trở về gia đình, lao động chính trong hộ bị chết…).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