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648/QĐ-UBND-HC năm 2023 công bố danh mục thủ tục hành chính sửa đổi, bổ sung; thủ tục hành chính bãi bỏ và phê duyệt Quy trình nội bộ giải quyết thủ tục hành chính lĩnh vực xuất bản, in và phát hành, lĩnh vực phát thanh, truyền hình và thông tin điện tử thuộc thẩm quyền giải quyết của Sở Thông tin và Truyền thông, Ủy ban nhân dân cấp huyện,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648/QĐ-UBND-HC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648/QĐ-UBND-HC</w:t>
      </w:r>
    </w:p>
    <w:p>
      <w:r>
        <w:t>Đồng Tháp, ngày 19 tháng 06 năm 2023</w:t>
      </w:r>
    </w:p>
    <w:p>
      <w:r>
        <w:t>QUYẾT ĐỊNH</w:t>
      </w:r>
    </w:p>
    <w:p>
      <w:r>
        <w:t>VỀ VIỆC CÔNG BỐ DANH MỤC THỦ TỤC HÀNH CHÍNH SỬA ĐỔI, BỔ SUNG; THỦ TỤC HÀNH CHÍNH BÃI BỎ VÀ PHÊ DUYỆT QUY TRÌNH NỘI BỘ GIẢI QUYẾT THỦ TỤC HÀNH CHÍNH LĨNH VỰC XUẤT BẢN, IN VÀ PHÁT HÀNH, LĨNH VỰC PHÁT THANH, TRUYỀN HÌNH VÀ THÔNG TIN ĐIỆN TỬ THUỘC THẨM QUYỀN GIẢI QUYẾT CỦA SỞ THÔNG TIN VÀ TRUYỀN THÔNG, ỦY BAN NHÂN DÂN CẤP HUYỆN</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Theo đề nghị của Giám đốc Sở Thông tin và Truyền thông.</w:t>
      </w:r>
    </w:p>
    <w:p>
      <w:r>
        <w:t>QUYẾT ĐỊNH:</w:t>
      </w:r>
    </w:p>
    <w:p>
      <w:r>
        <w:t>Điều 1.    Công bố kèm theo Quyết định này Danh mục thủ tục hành chính   sửa đổi, bổ sung; thủ tục hành chính bãi bỏ và phê duyệt Quy trình nội bộ giải quyết thủ tục hành chính lĩnh vực xuất bản, in và phát hành, lĩnh vực phát thanh, truyền hình và thông tin điện tử thuộc thẩm quyền giải quyết của Sở Thông tin và Truyền thông, Ủy ban nhân dân cấp huyện  , cụ thể:</w:t>
      </w:r>
    </w:p>
    <w:p>
      <w:r>
        <w:t>1. Thủ tục hành chính sửa đổi, bổ sung: 08 thủ tục.</w:t>
      </w:r>
    </w:p>
    <w:p>
      <w:r>
        <w:t>2. Thủ tục hành chính bãi bỏ:</w:t>
      </w:r>
    </w:p>
    <w:p>
      <w:r>
        <w:t>- Thủ tục hành chính cấp tỉnh: 02 thủ tục.</w:t>
      </w:r>
    </w:p>
    <w:p>
      <w:r>
        <w:t>- Thủ tục hành chính cấp huyện: 02 thủ tục.</w:t>
      </w:r>
    </w:p>
    <w:p>
      <w:r>
        <w:t>Điều 2.    Quyết định này có hiệu lực thi hành kể từ ngày ký.</w:t>
      </w:r>
    </w:p>
    <w:p>
      <w:r>
        <w:t>Thay thế 06 thủ tục hành chính lĩnh vực xuất bản, in và phát hành, 02 thủ tục hành chính lĩnh vực phát thanh, truyền hình và thông tin điện tử, bãi bỏ 02 thủ tục hành chính lĩnh vực xuất bản, in và phát hành thuộc thẩm quyền giải quyết Sở Thông tin và Truyền thông; bãi bỏ 02 thủ tục hành chính lĩnh vực xuất bản, in và phát hành thuộc thẩm quyền giải quyết của Ủy ban nhân dân cấp huyện tại Quyết định số 887/QĐ-UBND-HC ngày 09 tháng 8 năm 2022 của Chủ tịch Ủy ban nhân dân tỉnh Đồng Tháp về việc công bố danh mục thủ tục hành chính và phê duyệt Quy trình nội bộ giải quyết thủ tục hành chính thuộc thẩm quyền giải quyết của Sở Thông tin và Truyền thông, Ủy ban nhân dân cấp huyện trên địa bàn tỉnh Đồng Tháp.</w:t>
      </w:r>
    </w:p>
    <w:p>
      <w:r>
        <w:t>Điều 3   . Chánh Văn phòng Ủy ban nhân dân Tỉnh, Giám đốc Sở Thông tin và Truyền thông; Thủ trưởng các sở, ban, ngành tỉnh; Chủ tịch Ủy ban nhân dân các huyện, thành phố và các tổ chức, cá nhân có liên quan chịu trách nhiệm thi hành Quyết định này./.</w:t>
      </w:r>
    </w:p>
    <w:p>
      <w:r>
        <w:t>Nơi nhận:</w:t>
      </w:r>
    </w:p>
    <w:p>
      <w:r>
        <w:t>- Như Điều 3;</w:t>
      </w:r>
    </w:p>
    <w:p>
      <w:r>
        <w:t>- Cục KSTTHC, Văn phòng Chính phủ;</w:t>
      </w:r>
    </w:p>
    <w:p>
      <w:r>
        <w:t>- TT/TU, TT/HĐND Tỉnh;</w:t>
      </w:r>
    </w:p>
    <w:p>
      <w:r>
        <w:t>- Các PCT/UBND Tỉnh;</w:t>
      </w:r>
    </w:p>
    <w:p>
      <w:r>
        <w:t>- Trung tâm KSTTHC và PVHCC;</w:t>
      </w:r>
    </w:p>
    <w:p>
      <w:r>
        <w:t>- Cổng TTĐT tỉnh;</w:t>
      </w:r>
    </w:p>
    <w:p>
      <w:r>
        <w:t>- Lưu: VT, KSTTHC Trí .</w:t>
      </w:r>
    </w:p>
    <w:p>
      <w:r>
        <w:t>CHỦ TỊCH</w:t>
      </w:r>
    </w:p>
    <w:p>
      <w:r>
        <w:t>Phạm Thiện Nghĩa</w:t>
      </w:r>
    </w:p>
    <w:p>
      <w:r>
        <w:t>PHẦN I</w:t>
      </w:r>
    </w:p>
    <w:p>
      <w:r>
        <w:t>DANH MỤC THỦ TỤC HÀNH CHÍNH SỬA ĐỔI, BỔ SUNG THUỘC THẨM QUYỀN GIẢI QUYẾT CỦA SỞ THÔNG TIN VÀ TRUYỀN THÔNG TỈNH ĐỒNG THÁP</w:t>
      </w:r>
    </w:p>
    <w:p>
      <w:r>
        <w:t>(Ban hành kèm theo Quyết định số 648/QĐ-UBND-HC ngày 19 tháng 6 năm 2023 của Chủ tịch Ủy ban nhân dân tỉnh Đồng Tháp)</w:t>
      </w:r>
    </w:p>
    <w:p>
      <w:r>
        <w:t>I. LĨNH VỰC XUẤT BẢN, IN VÀ PHÁT HÀNH</w:t>
      </w:r>
    </w:p>
    <w:p>
      <w:r>
        <w:t>TT</w:t>
      </w:r>
    </w:p>
    <w:p>
      <w:r>
        <w:t>Mã số hồ sơ TTHC</w:t>
      </w:r>
    </w:p>
    <w:p>
      <w:r>
        <w:t>Tên thủ tục     hành chính</w:t>
      </w:r>
    </w:p>
    <w:p>
      <w:r>
        <w:t>Thời hạn giải quyết</w:t>
      </w:r>
    </w:p>
    <w:p>
      <w:r>
        <w:t>Địa điểm thực hiện</w:t>
      </w:r>
    </w:p>
    <w:p>
      <w:r>
        <w:t>Phí, lệ     phí</w:t>
      </w:r>
    </w:p>
    <w:p>
      <w:r>
        <w:t>Tên VBQPPL quy định nội dung sửa đổi, bổ     sung</w:t>
      </w:r>
    </w:p>
    <w:p>
      <w:r>
        <w:t>Cách thức thực hiện</w:t>
      </w:r>
    </w:p>
    <w:p>
      <w:r>
        <w:t>Số     trang</w:t>
      </w:r>
    </w:p>
    <w:p>
      <w:r>
        <w:t>Nộp hồ     sơ</w:t>
      </w:r>
    </w:p>
    <w:p>
      <w:r>
        <w:t>Trả hồ     sơ</w:t>
      </w:r>
    </w:p>
    <w:p>
      <w:r>
        <w:t>1</w:t>
      </w:r>
    </w:p>
    <w:p>
      <w:r>
        <w:t>1.004153</w:t>
      </w:r>
    </w:p>
    <w:p>
      <w:r>
        <w:t>Cấp giấy phép hoạt động in</w:t>
      </w:r>
    </w:p>
    <w:p>
      <w:r>
        <w:t>15 ngày kể từ ngày nhận đủ hồ sơ theo quy định</w:t>
      </w:r>
    </w:p>
    <w:p>
      <w:r>
        <w:t>Trung tâm Kiểm soát TTHC và Phục vụ hành chính công tỉnh Đồng Tháp</w:t>
      </w:r>
    </w:p>
    <w:p>
      <w:r>
        <w:t>Không</w:t>
      </w:r>
    </w:p>
    <w:p>
      <w:r>
        <w:t>- Nghị định số 72/2022/NĐ-CP ngày 04/10/2022 của Chính phủ sửa đổi, bổ sung một số điều của Nghị định số 60/2014/NĐ-CP ngày 19/62014 của Chính phủ quy định về hoạt động in và Nghị định số 25/2018/NĐ-CP ngày 28/2/2018 của Chính phủ sửa đổi, bổ sung một số điều của Nghị định 60/2014/NĐ-CP ngày 19/6/2014 của Chính phủ quy định về hoạt động in</w:t>
      </w:r>
    </w:p>
    <w:p>
      <w:r>
        <w:t>-   Trực tiếp.</w:t>
      </w:r>
    </w:p>
    <w:p>
      <w:r>
        <w:t>- Hoặc qua BCCI.</w:t>
      </w:r>
    </w:p>
    <w:p>
      <w:r>
        <w:t>- Hoặc qua DVC trực tuyến mức độ 4.</w:t>
      </w:r>
    </w:p>
    <w:p>
      <w:r>
        <w:t>-   Trực tiếp.</w:t>
      </w:r>
    </w:p>
    <w:p>
      <w:r>
        <w:t>- Hoặc qua BCCI.</w:t>
      </w:r>
    </w:p>
    <w:p>
      <w:r>
        <w:t>- Hoặc qua DVC trực tuyến mức độ 4.</w:t>
      </w:r>
    </w:p>
    <w:p>
      <w:r>
        <w:t>2</w:t>
      </w:r>
    </w:p>
    <w:p>
      <w:r>
        <w:t>2.001744</w:t>
      </w:r>
    </w:p>
    <w:p>
      <w:r>
        <w:t>Cấp lại giấy phép hoạt động in</w:t>
      </w:r>
    </w:p>
    <w:p>
      <w:r>
        <w:t>07 ngày kể từ ngày nhận đủ hồ sơ theo quy định</w:t>
      </w:r>
    </w:p>
    <w:p>
      <w:r>
        <w:t>Trung tâm Kiểm soát TTHC và Phục vụ hành chính công tỉnh Đồng Tháp</w:t>
      </w:r>
    </w:p>
    <w:p>
      <w:r>
        <w:t>Không</w:t>
      </w:r>
    </w:p>
    <w:p>
      <w:r>
        <w:t>- Nghị định số 72/2022/NĐ-CP ngày 04/10/2022 của Chính phủ sửa đổi, bổ sung một số điều của Nghị định số 60/2014/NĐ-CP ngày 19/62014 của Chính phủ quy định về hoạt động in và Nghị định số 25/2018/NĐ-CP ngày 28/2/2018 của Chính phủ sửa đổi, bổ sung một số điều của Nghị định 60/2014/NĐ-CP ngày 19/6/2014 của Chính phủ quy định về hoạt động in</w:t>
      </w:r>
    </w:p>
    <w:p>
      <w:r>
        <w:t>3</w:t>
      </w:r>
    </w:p>
    <w:p>
      <w:r>
        <w:t>2.001740</w:t>
      </w:r>
    </w:p>
    <w:p>
      <w:r>
        <w:t>Xác nhận đăng ký hoạt động cơ sở in</w:t>
      </w:r>
    </w:p>
    <w:p>
      <w:r>
        <w:t>03 ngày kể từ ngày nhận đủ hồ sơ theo quy định</w:t>
      </w:r>
    </w:p>
    <w:p>
      <w:r>
        <w:t>Trung tâm Kiểm soát TTHC và Phục vụ hành chính công tỉnh Đồng Tháp</w:t>
      </w:r>
    </w:p>
    <w:p>
      <w:r>
        <w:t>Không</w:t>
      </w:r>
    </w:p>
    <w:p>
      <w:r>
        <w:t>-   Nghị định số 72/2022/NĐ-CP ngày 04/10/2022 của Chính phủ sửa đổi, bổ sung một số điều của Nghị định số 60/2014/NĐ-CP ngày 19/62014 của Chính phủ quy định về hoạt động in và Nghị định số 25/2018/NĐ-CP ngày 28/2/2018 của Chính phủ sửa đổi, bổ sung một số điều của Nghị định 60/2014/NĐ-CP ngày 19/6/2014 của Chính phủ quy định về hoạt động in</w:t>
      </w:r>
    </w:p>
    <w:p>
      <w:r>
        <w:t>- Trực tiếp.</w:t>
      </w:r>
    </w:p>
    <w:p>
      <w:r>
        <w:t>- Hoặc qua BCCI.</w:t>
      </w:r>
    </w:p>
    <w:p>
      <w:r>
        <w:t>- Hoặc qua DVC trực tuyến mức độ 4.</w:t>
      </w:r>
    </w:p>
    <w:p>
      <w:r>
        <w:t>- Trực tiếp.</w:t>
      </w:r>
    </w:p>
    <w:p>
      <w:r>
        <w:t>- Hoặc qua BCCI.</w:t>
      </w:r>
    </w:p>
    <w:p>
      <w:r>
        <w:t>- Hoặc qua DVC trực tuyến mức độ 4.</w:t>
      </w:r>
    </w:p>
    <w:p>
      <w:r>
        <w:t>4</w:t>
      </w:r>
    </w:p>
    <w:p>
      <w:r>
        <w:t>2.001737</w:t>
      </w:r>
    </w:p>
    <w:p>
      <w:r>
        <w:t>Xác nhận thay đổi thông tin đăng ký hoạt động cơ sở in</w:t>
      </w:r>
    </w:p>
    <w:p>
      <w:r>
        <w:t>03 ngày kể từ ngày nhận đủ hồ sơ theo quy định</w:t>
      </w:r>
    </w:p>
    <w:p>
      <w:r>
        <w:t>Trung tâm Kiểm soát TTHC và Phục vụ hành chính công tỉnh Đồng Tháp</w:t>
      </w:r>
    </w:p>
    <w:p>
      <w:r>
        <w:t>Không có</w:t>
      </w:r>
    </w:p>
    <w:p>
      <w:r>
        <w:t>-   Nghị định số 72/2022/NĐ-CP ngày 04/10/2022 của Chính phủ sửa đổi, bổ sung một số điều của Nghị định số 60/2014/NĐ-CP ngày 19/62014 của Chính phủ quy định về hoạt động in và Nghị định số 25/2018/NĐ-CP ngày 28/2/2018 của Chính phủ sửa đổi, bổ sung một số điều của Nghị định 60/2014/NĐ-CP ngày 19/6/2014 của Chính phủ quy định về hoạt động in</w:t>
      </w:r>
    </w:p>
    <w:p>
      <w:r>
        <w:t>- Trực tiếp.</w:t>
      </w:r>
    </w:p>
    <w:p>
      <w:r>
        <w:t>- Hoặc qua BCCI.</w:t>
      </w:r>
    </w:p>
    <w:p>
      <w:r>
        <w:t>- Hoặc qua DVC trực tuyến mức độ 4.</w:t>
      </w:r>
    </w:p>
    <w:p>
      <w:r>
        <w:t>- Trực tiếp.</w:t>
      </w:r>
    </w:p>
    <w:p>
      <w:r>
        <w:t>- Hoặc qua BCCI.</w:t>
      </w:r>
    </w:p>
    <w:p>
      <w:r>
        <w:t>- Hoặc qua DVC trực tuyến mức độ 4.</w:t>
      </w:r>
    </w:p>
    <w:p>
      <w:r>
        <w:t>5</w:t>
      </w:r>
    </w:p>
    <w:p>
      <w:r>
        <w:t>1.003114</w:t>
      </w:r>
    </w:p>
    <w:p>
      <w:r>
        <w:t>Cấp giấy xác nhận đăng ký hoạt động phát hành xuất bản phẩm</w:t>
      </w:r>
    </w:p>
    <w:p>
      <w:r>
        <w:t>07 ngày kể từ ngày nhận đủ hồ sơ theo quy định</w:t>
      </w:r>
    </w:p>
    <w:p>
      <w:r>
        <w:t>Trung tâm Kiểm soát TTHC và Phục vụ hành chính công tỉnh Đồng Tháp</w:t>
      </w:r>
    </w:p>
    <w:p>
      <w:r>
        <w:t>Không</w:t>
      </w:r>
    </w:p>
    <w:p>
      <w:r>
        <w:t>-   Luật Cư trú ngày 13 tháng 11 năm 2020</w:t>
      </w:r>
    </w:p>
    <w:p>
      <w:r>
        <w:t>- Trực tiếp.</w:t>
      </w:r>
    </w:p>
    <w:p>
      <w:r>
        <w:t>- Hoặc qua BCCI.</w:t>
      </w:r>
    </w:p>
    <w:p>
      <w:r>
        <w:t>- Hoặc qua DVC trực tuyến mức độ 4.</w:t>
      </w:r>
    </w:p>
    <w:p>
      <w:r>
        <w:t>- Trực tiếp.</w:t>
      </w:r>
    </w:p>
    <w:p>
      <w:r>
        <w:t>- Hoặc qua BCCI.</w:t>
      </w:r>
    </w:p>
    <w:p>
      <w:r>
        <w:t>- Hoặc qua DVC trực tuyến mức độ 4.</w:t>
      </w:r>
    </w:p>
    <w:p>
      <w:r>
        <w:t>6</w:t>
      </w:r>
    </w:p>
    <w:p>
      <w:r>
        <w:t>1.008201</w:t>
      </w:r>
    </w:p>
    <w:p>
      <w:r>
        <w:t>Cấp lại giấy xác nhận đăng ký hoạt động phát hành xuất bản phẩm</w:t>
      </w:r>
    </w:p>
    <w:p>
      <w:r>
        <w:t>07 ngày kể từ ngày nhận đủ hồ sơ theo quy định</w:t>
      </w:r>
    </w:p>
    <w:p>
      <w:r>
        <w:t>Trung tâm Kiểm soát TTHC và Phục vụ hành chính công tỉnh Đồng Tháp</w:t>
      </w:r>
    </w:p>
    <w:p>
      <w:r>
        <w:t>Không</w:t>
      </w:r>
    </w:p>
    <w:p>
      <w:r>
        <w:t>-   Luật Cư trú ngày 13 tháng 11 năm 2020</w:t>
      </w:r>
    </w:p>
    <w:p>
      <w:r>
        <w:t>- Trực tiếp.</w:t>
      </w:r>
    </w:p>
    <w:p>
      <w:r>
        <w:t>- Hoặc qua BCCI.</w:t>
      </w:r>
    </w:p>
    <w:p>
      <w:r>
        <w:t>- Hoặc qua DVC trực tuyến mức độ 4.</w:t>
      </w:r>
    </w:p>
    <w:p>
      <w:r>
        <w:t>- Trực tiếp.</w:t>
      </w:r>
    </w:p>
    <w:p>
      <w:r>
        <w:t>- Hoặc qua BCCI.</w:t>
      </w:r>
    </w:p>
    <w:p>
      <w:r>
        <w:t>- Hoặc qua DVC trực tuyến mức độ 4.</w:t>
      </w:r>
    </w:p>
    <w:p>
      <w:r>
        <w:t>II. LĨNH VỰC PHÁT THANH TRUYỀN HÌNH VÀ THÔNG TIN ĐIỆN TỬ</w:t>
      </w:r>
    </w:p>
    <w:p>
      <w:r>
        <w:t>TT</w:t>
      </w:r>
    </w:p>
    <w:p>
      <w:r>
        <w:t>Mã số hồ sơ TTHC</w:t>
      </w:r>
    </w:p>
    <w:p>
      <w:r>
        <w:t>Tên thủ tục hành     chính</w:t>
      </w:r>
    </w:p>
    <w:p>
      <w:r>
        <w:t>Thời hạn giải quyết</w:t>
      </w:r>
    </w:p>
    <w:p>
      <w:r>
        <w:t>Địa điểm thực hiện</w:t>
      </w:r>
    </w:p>
    <w:p>
      <w:r>
        <w:t>Phí, lệ     phí</w:t>
      </w:r>
    </w:p>
    <w:p>
      <w:r>
        <w:t>Tên VBQPPL quy định nội dung sửa đổi, bổ sung</w:t>
      </w:r>
    </w:p>
    <w:p>
      <w:r>
        <w:t>Cách thức thực hiện</w:t>
      </w:r>
    </w:p>
    <w:p>
      <w:r>
        <w:t>Số     trang</w:t>
      </w:r>
    </w:p>
    <w:p>
      <w:r>
        <w:t>Nộp hồ sơ</w:t>
      </w:r>
    </w:p>
    <w:p>
      <w:r>
        <w:t>Trả hồ sơ</w:t>
      </w:r>
    </w:p>
    <w:p>
      <w:r>
        <w:t>1</w:t>
      </w:r>
    </w:p>
    <w:p>
      <w:r>
        <w:t>2.001765</w:t>
      </w:r>
    </w:p>
    <w:p>
      <w:r>
        <w:t>Cấp giấy chứng nhận đăng ký thu tín hiệu truyền hình nước ngoài trực tiếp từ vệ tinh</w:t>
      </w:r>
    </w:p>
    <w:p>
      <w:r>
        <w:t>12 ngày làm việc kể từ ngày nhận đủ hồ sơ đúng quy định</w:t>
      </w:r>
    </w:p>
    <w:p>
      <w:r>
        <w:t>Trung tâm Kiểm soát TTHC và Phục vụ hành chính công tỉnh Đồng Tháp</w:t>
      </w:r>
    </w:p>
    <w:p>
      <w:r>
        <w:t>Không</w:t>
      </w:r>
    </w:p>
    <w:p>
      <w:r>
        <w:t>Nghị định số 71/2022/NĐ-CP của Chính phủ: Sửa đổi, bổ sung một số điều của Nghị định số 06/2016/NĐ-CP ngày 18 tháng 01 năm 2016 của Chính phủ về quản lý, cung cấp và sử dụng dịch vụ phát thanh, truyền hình</w:t>
      </w:r>
    </w:p>
    <w:p>
      <w:r>
        <w:t>-   Trực tiếp.</w:t>
      </w:r>
    </w:p>
    <w:p>
      <w:r>
        <w:t>- Hoặc qua BCCI.</w:t>
      </w:r>
    </w:p>
    <w:p>
      <w:r>
        <w:t>- Hoặc qua DVC trực tuyến mức độ 4.</w:t>
      </w:r>
    </w:p>
    <w:p>
      <w:r>
        <w:t>-   Trực tiếp.</w:t>
      </w:r>
    </w:p>
    <w:p>
      <w:r>
        <w:t>- Hoặc qua BCCI.</w:t>
      </w:r>
    </w:p>
    <w:p>
      <w:r>
        <w:t>- Hoặc qua DVC trực tuyến mức độ 4.</w:t>
      </w:r>
    </w:p>
    <w:p>
      <w:r>
        <w:t>2</w:t>
      </w:r>
    </w:p>
    <w:p>
      <w:r>
        <w:t>1.003384</w:t>
      </w:r>
    </w:p>
    <w:p>
      <w:r>
        <w:t>Sửa đổi, bổ sung Giấy chứng nhận đăng ký thu tín hiệu truyền hình nước ngoài trực tiếp từ vệ tinh</w:t>
      </w:r>
    </w:p>
    <w:p>
      <w:r>
        <w:t>08 ngày làm việc kể từ ngày nhận đủ hồ sơ đúng quy định</w:t>
      </w:r>
    </w:p>
    <w:p>
      <w:r>
        <w:t>Trung tâm Kiểm soát TTHC và Phục vụ hành chính công tỉnh Đồng Tháp</w:t>
      </w:r>
    </w:p>
    <w:p>
      <w:r>
        <w:t>Không</w:t>
      </w:r>
    </w:p>
    <w:p>
      <w:r>
        <w:t>Nghị định số 71/2022/NĐ-CP của Chính phủ: Sửa đổi, bổ sung một số điều của Nghị định số 06/2016/NĐ-CP ngày 18 tháng 01 năm 2016 của Chính phủ về quản lý, cung cấp và sử dụng dịch vụ phát thanh, truyền hình</w:t>
      </w:r>
    </w:p>
    <w:p>
      <w:r>
        <w:t>-   Trực tiếp.</w:t>
      </w:r>
    </w:p>
    <w:p>
      <w:r>
        <w:t>- Hoặc qua BCCI.</w:t>
      </w:r>
    </w:p>
    <w:p>
      <w:r>
        <w:t>- Hoặc qua DVC trực tuyến mức độ 4.</w:t>
      </w:r>
    </w:p>
    <w:p>
      <w:r>
        <w:t>-   Trực tiếp.</w:t>
      </w:r>
    </w:p>
    <w:p>
      <w:r>
        <w:t>- Hoặc qua BCCI.</w:t>
      </w:r>
    </w:p>
    <w:p>
      <w:r>
        <w:t>- Hoặc qua DVC trực tuyến mức độ 4.</w:t>
      </w:r>
    </w:p>
    <w:p>
      <w:r>
        <w:t>DANH MỤC THỦ TỤC HÀNH CHÍNH BÃI BỎ THUỘC LĨNH VỰC XUẤT BẢN, IN VÀ PHÁT HÀNH</w:t>
      </w:r>
    </w:p>
    <w:p>
      <w:r>
        <w:t>(Ban hành kèm theo Quyết định số 648/QĐ-UBND-HC ngày 19 tháng 6 năm 2023 của Chủ tịch Ủy ban nhân dân tỉnh Đồng Tháp)</w:t>
      </w:r>
    </w:p>
    <w:p>
      <w:r>
        <w:t>I. THỦ TỤC HÀNH CHÍNH CẤP TỈNH</w:t>
      </w:r>
    </w:p>
    <w:p>
      <w:r>
        <w:t>TT</w:t>
      </w:r>
    </w:p>
    <w:p>
      <w:r>
        <w:t>Mã số hồ sơ TTHC</w:t>
      </w:r>
    </w:p>
    <w:p>
      <w:r>
        <w:t>Tên thủ tục     hành chính</w:t>
      </w:r>
    </w:p>
    <w:p>
      <w:r>
        <w:t>Tên VBQPPL quy định việc bãi bỏ thủ tục hành chính</w:t>
      </w:r>
    </w:p>
    <w:p>
      <w:r>
        <w:t>Lĩnh vực</w:t>
      </w:r>
    </w:p>
    <w:p>
      <w:r>
        <w:t>Cơ quan thực hiện</w:t>
      </w:r>
    </w:p>
    <w:p>
      <w:r>
        <w:t>1</w:t>
      </w:r>
    </w:p>
    <w:p>
      <w:r>
        <w:t>2.001728</w:t>
      </w:r>
    </w:p>
    <w:p>
      <w:r>
        <w:t>Đăng ký sử dụng máy photocopy màu, máy in có chức năng photocopy màu</w:t>
      </w:r>
    </w:p>
    <w:p>
      <w:r>
        <w:t>Nghị định số 72/2022/NĐ-CP ngày 04/10/2022 của Chính phủ sửa đổi, bổ sung một số điều của Nghị định số 60/2014/NĐ-CP ngày 19/62014 của Chính phủ quy định về hoạt động in và Nghị định số 25/2018/NĐ-CP ngày 28/2/2018 của Chính phủ sửa đổi, bổ sung một số điều của Nghị định 60/2014/NĐ-CP ngày 19/6/2014 của Chính phủ quy định về hoạt động in</w:t>
      </w:r>
    </w:p>
    <w:p>
      <w:r>
        <w:t>Xuất bản, In và Phát hành</w:t>
      </w:r>
    </w:p>
    <w:p>
      <w:r>
        <w:t>Sở Thông tin và Truyền thông</w:t>
      </w:r>
    </w:p>
    <w:p>
      <w:r>
        <w:t>2</w:t>
      </w:r>
    </w:p>
    <w:p>
      <w:r>
        <w:t>2.001732</w:t>
      </w:r>
    </w:p>
    <w:p>
      <w:r>
        <w:t>Chuyển nhượng máy photocopy màu, máy in có chức năng photocopy màu</w:t>
      </w:r>
    </w:p>
    <w:p>
      <w:r>
        <w:t>Nghị định số 72/2022/NĐ-CP ngày 04/10/2022 của Chính phủ sửa đổi, bổ sung một số điều của Nghị định số 60/2014/NĐ-CP ngày 19/62014 của Chính phủ quy định về hoạt động in và Nghị định số 25/2018/NĐ-CP ngày 28/2/2018 của Chính phủ sửa đổi, bổ sung một số điều của Nghị định 60/2014/NĐ-CP ngày 19/6/2014 của Chính phủ quy định về hoạt động in</w:t>
      </w:r>
    </w:p>
    <w:p>
      <w:r>
        <w:t>Xuất bản, In và Phát hành</w:t>
      </w:r>
    </w:p>
    <w:p>
      <w:r>
        <w:t>Sở Thông tin và Truyền thông</w:t>
      </w:r>
    </w:p>
    <w:p>
      <w:r>
        <w:t>II. THỦ TỤC HÀNH CHÍNH CẤP HUYỆN</w:t>
      </w:r>
    </w:p>
    <w:p>
      <w:r>
        <w:t>TT</w:t>
      </w:r>
    </w:p>
    <w:p>
      <w:r>
        <w:t>Mã số hồ sơ TTHC</w:t>
      </w:r>
    </w:p>
    <w:p>
      <w:r>
        <w:t>Tên thủ tục hành chính</w:t>
      </w:r>
    </w:p>
    <w:p>
      <w:r>
        <w:t>Tên VBQPPL quy định việc bãi bỏ thủ tục hành chính</w:t>
      </w:r>
    </w:p>
    <w:p>
      <w:r>
        <w:t>Lĩnh vực</w:t>
      </w:r>
    </w:p>
    <w:p>
      <w:r>
        <w:t>Cơ quan thực hiện</w:t>
      </w:r>
    </w:p>
    <w:p>
      <w:r>
        <w:t>1</w:t>
      </w:r>
    </w:p>
    <w:p>
      <w:r>
        <w:t>2.001931</w:t>
      </w:r>
    </w:p>
    <w:p>
      <w:r>
        <w:t>Khai báo hoạt động cơ sở dịch vụ photocopy</w:t>
      </w:r>
    </w:p>
    <w:p>
      <w:r>
        <w:t>Nghị định số 72/2022/NĐ-CP ngày 04/10/2022 của Chính phủ sửa đổi, bổ sung một số điều của Nghị định số     60/2014/NĐ-CP ngày 19/62014 của Chính phủ quy định về hoạt động in và Nghị định số 25/2018/NĐ-CP ngày   28/2/2018 của Chính phủ sửa đổi, bổ sung một số điều của   Nghị định 60/2014/NĐ-CP ngày 19/6/2014 của Chính phủ quy định về hoạt động in</w:t>
      </w:r>
    </w:p>
    <w:p>
      <w:r>
        <w:t>Xuất bản, In và Phát hành</w:t>
      </w:r>
    </w:p>
    <w:p>
      <w:r>
        <w:t>UBND cấp huyện</w:t>
      </w:r>
    </w:p>
    <w:p>
      <w:r>
        <w:t>2</w:t>
      </w:r>
    </w:p>
    <w:p>
      <w:r>
        <w:t>2.001762</w:t>
      </w:r>
    </w:p>
    <w:p>
      <w:r>
        <w:t>Thay đổi thông tin khai báo hoạt động cơ sở dịch vụ photocopy</w:t>
      </w:r>
    </w:p>
    <w:p>
      <w:r>
        <w:t>Nghị định số 72/2022/NĐ-CP ngày 04/10/2022 của Chính phủ sửa đổi, bổ sung một số điều của Nghị định số     60/2014/NĐ-CP ngày 19/62014 của Chính phủ quy định về hoạt động in và Nghị định số 25/2018/NĐ-CP ngày   28/2/2018 của Chính phủ sửa đổi, bổ sung một số điều của   Nghị định 60/2014/NĐ-CP ngày 19/6/2014 của Chính phủ quy định về hoạt động in</w:t>
      </w:r>
    </w:p>
    <w:p>
      <w:r>
        <w:t>Xuất bản, In và Phát hành</w:t>
      </w:r>
    </w:p>
    <w:p>
      <w:r>
        <w:t>UBND cấp huyện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