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648/QĐ-UBND năm 2023 phê duyệt Quy trình nội bộ giải quyết thủ tục hành chính trong lĩnh vực quy chế thi, tuyển sinh, giáo dục và đào tạo thuộc hệ thống giáo dục quốc dân thuộc phạm vi chức năng quản lý của Sở Giáo dục và Đào tạo,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648/QĐ-UBND</w:t>
      </w:r>
    </w:p>
    <w:p>
      <w:r>
        <w:t>Ninh Thuận, ngày 17 tháng 5 năm 2023</w:t>
      </w:r>
    </w:p>
    <w:p>
      <w:r>
        <w:t>QUYẾT ĐỊNH</w:t>
      </w:r>
    </w:p>
    <w:p>
      <w:r>
        <w:t>PHÊ DUYỆT QUY TRÌNH NỘI BỘ GIẢI QUYẾT THỦ TỤC HÀNH CHÍNH TRONG LĨNH VỰC QUY CHẾ THI, TUYỂN SINH, GIÁO DỤC VÀ ĐÀO TẠO THUỘC HỆ THỐNG GIÁO DỤC QUỐC DÂN THUỘC PHẠM VI CHỨC NĂNG QUẢN LÝ CỦA SỞ GIÁO DỤC VÀ ĐÀO TẠO, ỦY BAN NHÂN DÂN CẤP HUYỆN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464/QĐ-UBND ngày 07/4/2023 của Chủ tịch Ủy ban nhân dân tỉnh về việc công bố Danh mục thủ tục hành chính được sửa đổi, bổ sung lĩnh vực quy chế thi, tuyển sinh, giáo dục và đào tạo thuộc hệ thống giáo dục quốc dân thuộc phạm vi chức năng quản lý của Sở Giáo dục và Đào tạo, Ủy ban nhân dân cấp huyện trên địa bàn tỉnh Ninh Thuận;</w:t>
      </w:r>
    </w:p>
    <w:p>
      <w:r>
        <w:t>Theo đề nghị của Giám đốc Sở Giáo dục và Đào tạo tại Tờ trình số 989/TTr-SGDĐT ngày 11/5/2023.</w:t>
      </w:r>
    </w:p>
    <w:p>
      <w:r>
        <w:t>QUYẾT ĐỊNH:</w:t>
      </w:r>
    </w:p>
    <w:p>
      <w:r>
        <w:t>Điều 1.    Phê duyệt kèm theo Quyết định này Quy trình nội bộ giải quyết thủ tục hành chính trong lĩnh vực quy chế thi, tuyển sinh, giáo dục và đào tạo thuộc hệ thống giáo dục quốc dân thuộc phạm vi chức năng quản lý của Sở Giáo dục và Đào tạo, Ủy ban nhân dân cấp huyện trên địa bàn tỉnh Ninh Thuận.</w:t>
      </w:r>
    </w:p>
    <w:p>
      <w:r>
        <w:t>Điều 2.    Giao Sở Giáo dục và Đào tạo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w:t>
      </w:r>
    </w:p>
    <w:p>
      <w:r>
        <w:t>1. Quy trình nội bộ số 8, 9, 10, 11 Mục VI Phần II ban hành kèm theo Quyết định số 1670/QĐ-UBND ngày 31/8/2021 của Chủ tịch Ủy ban nhân dân tỉnh Ninh Thuận.</w:t>
      </w:r>
    </w:p>
    <w:p>
      <w:r>
        <w:t>2. Quy trình nội bộ số 5, 6, 7, 8 Mục VI Điểm A Phần II ban hành kèm theo Quyết định số 1658/QĐ-UBND ngày 27/8/2021 của Chủ tịch Ủy ban nhân dân tỉnh Ninh Thuận.</w:t>
      </w:r>
    </w:p>
    <w:p>
      <w:r>
        <w:t>Chánh Văn phòng Ủy ban nhân dân tỉnh; Giám đốc các Sở: Giáo dục và Đào tạo, Thông tin và Truyền thông; Thủ trưởng các Sở, Ban, ngành cấp tỉnh;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Giáo dục và Đào tạo;</w:t>
      </w:r>
    </w:p>
    <w:p>
      <w:r>
        <w:t>- Cục KSTTHC (VPCP);</w:t>
      </w:r>
    </w:p>
    <w:p>
      <w:r>
        <w:t>- CT, PCT Nguyễn Long Biên;</w:t>
      </w:r>
    </w:p>
    <w:p>
      <w:r>
        <w:t>- Cổng TTĐT tỉnh;</w:t>
      </w:r>
    </w:p>
    <w:p>
      <w:r>
        <w:t>- TT. CNTTTT (Sở TTTT);</w:t>
      </w:r>
    </w:p>
    <w:p>
      <w:r>
        <w:t>- VPUB: LĐ, VXNV;</w:t>
      </w:r>
    </w:p>
    <w:p>
      <w:r>
        <w:t>- Lưu: VT, PVHCC. CT</w:t>
      </w:r>
    </w:p>
    <w:p>
      <w:r>
        <w:t>KT. CHỦ TỊCH</w:t>
      </w:r>
    </w:p>
    <w:p>
      <w:r>
        <w:t>PHÓ CHỦ TỊCH</w:t>
      </w:r>
    </w:p>
    <w:p>
      <w:r>
        <w:t>Nguyễn Long Biên</w:t>
      </w:r>
    </w:p>
    <w:p>
      <w:r>
        <w:t>DANH MỤC THỦ TỤC HÀNH CHÍNH THUỘC PHẠM VI CHỨC NĂNG QUẢN LÝ CỦA SỞ GIÁO DỤC VÀ ĐÀO TẠO, ỦY BAN NHÂN DÂN CẤP HUYỆN TRÊN ĐỊA BÀN TỈNH NINH THUẬN</w:t>
      </w:r>
    </w:p>
    <w:p>
      <w:r>
        <w:t>(Ban hành kèm theo Quyết định số 648/QĐ-UBND ngày 17/5/2023 của Chủ tịch Ủy ban nhân dân tỉnh Ninh Thuận)</w:t>
      </w:r>
    </w:p>
    <w:p>
      <w:r>
        <w:t>TT</w:t>
      </w:r>
    </w:p>
    <w:p>
      <w:r>
        <w:t>Tên thủ tục hành chính</w:t>
      </w:r>
    </w:p>
    <w:p>
      <w:r>
        <w:t>Căn cứ pháp lý</w:t>
      </w:r>
    </w:p>
    <w:p>
      <w:r>
        <w:t>A</w:t>
      </w:r>
    </w:p>
    <w:p>
      <w:r>
        <w:t>DANH MỤC THỦ TỤC HÀNH CHÍNH CẤP SỞ</w:t>
      </w:r>
    </w:p>
    <w:p>
      <w:r>
        <w:t>I</w:t>
      </w:r>
    </w:p>
    <w:p>
      <w:r>
        <w:t>LĨNH VỰC GIÁO DỤC VÀ ĐÀO TẠO THUỘC HỆ THỐNG GIÁO DỤC QUỐC DÂN</w:t>
      </w:r>
    </w:p>
    <w:p>
      <w:r>
        <w:t>1</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Quyết định số 464/QĐ-UBND ngày 07/4/2023 của Chủ tịch UBND tỉnh.</w:t>
      </w:r>
    </w:p>
    <w:p>
      <w:r>
        <w:t>2</w:t>
      </w:r>
    </w:p>
    <w:p>
      <w:r>
        <w:t>Xét, duyệt chính sách hỗ trợ đối với học sinh trung học phổ thông là người dân tộc thiểu số</w:t>
      </w:r>
    </w:p>
    <w:p>
      <w:r>
        <w:t>- Như trên -</w:t>
      </w:r>
    </w:p>
    <w:p>
      <w:r>
        <w:t>3</w:t>
      </w:r>
    </w:p>
    <w:p>
      <w:r>
        <w:t>Xét, duyệt chính sách hỗ trợ đối với học sinh trung học phổ thông là người dân tộc Kinh</w:t>
      </w:r>
    </w:p>
    <w:p>
      <w:r>
        <w:t>- Như trên -</w:t>
      </w:r>
    </w:p>
    <w:p>
      <w:r>
        <w:t>4</w:t>
      </w:r>
    </w:p>
    <w:p>
      <w:r>
        <w:t>Hỗ trợ học tập đối với học sinh trung học phổ thông các dân tộc thiểu số rất ít người</w:t>
      </w:r>
    </w:p>
    <w:p>
      <w:r>
        <w:t>- Như trên -</w:t>
      </w:r>
    </w:p>
    <w:p>
      <w:r>
        <w:t>II</w:t>
      </w:r>
    </w:p>
    <w:p>
      <w:r>
        <w:t>LĨNH VỰC THI, TUYỂN SINH</w:t>
      </w:r>
    </w:p>
    <w:p>
      <w:r>
        <w:t>5</w:t>
      </w:r>
    </w:p>
    <w:p>
      <w:r>
        <w:t>Xét tuyển sinh vào trường phổ thông dân tộc nội trú</w:t>
      </w:r>
    </w:p>
    <w:p>
      <w:r>
        <w:t>- Như trên -</w:t>
      </w:r>
    </w:p>
    <w:p>
      <w:r>
        <w:t>B</w:t>
      </w:r>
    </w:p>
    <w:p>
      <w:r>
        <w:t>DANH MỤC THỦ TỤC HÀNH CHÍNH CẤP HUYỆN</w:t>
      </w:r>
    </w:p>
    <w:p>
      <w:r>
        <w:t>I</w:t>
      </w:r>
    </w:p>
    <w:p>
      <w:r>
        <w:t>LĨNH VỰC GIÁO DỤC VÀ ĐÀO TẠO THUỘC HỆ THỐNG GIÁO DỤC QUỐC DÂN</w:t>
      </w:r>
    </w:p>
    <w:p>
      <w:r>
        <w:t>1</w:t>
      </w:r>
    </w:p>
    <w:p>
      <w:r>
        <w:t>Cấp học bổng và hỗ trợ kinh phí mua phương tiện, đồ dùng học tập dùng riêng cho người khuyết tật học tại các cơ sở giáo dục</w:t>
      </w:r>
    </w:p>
    <w:p>
      <w:r>
        <w:t>Quyết định số 464/QĐ-UBND ngày 07/4/2023 của Chủ tịch UBND tỉnh.</w:t>
      </w:r>
    </w:p>
    <w:p>
      <w:r>
        <w:t>2</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 Như trên -</w:t>
      </w:r>
    </w:p>
    <w:p>
      <w:r>
        <w:t>3</w:t>
      </w:r>
    </w:p>
    <w:p>
      <w:r>
        <w:t>Xét, duyệt chính sách hỗ trợ đối với học sinh bán trú đang học tại các trường tiểu học, trung học cở sở ở xã, thôn đặc biệt khó khăn</w:t>
      </w:r>
    </w:p>
    <w:p>
      <w:r>
        <w:t>- Như trên -</w:t>
      </w:r>
    </w:p>
    <w:p>
      <w:r>
        <w:t>4</w:t>
      </w:r>
    </w:p>
    <w:p>
      <w:r>
        <w:t>Hỗ trợ học tập đối với trẻ mẫu giáo, học sinh tiểu học, học sinh trung học cơ sở, sinh viên các dân tộc thiểu số rất ít người</w:t>
      </w:r>
    </w:p>
    <w:p>
      <w:r>
        <w:t>- Như trên -</w:t>
      </w:r>
    </w:p>
    <w:p>
      <w:r>
        <w:t>5</w:t>
      </w:r>
    </w:p>
    <w:p>
      <w:r>
        <w:t>Hỗ trợ ăn trưa đối với trẻ em mẫu giáo</w:t>
      </w:r>
    </w:p>
    <w:p>
      <w:r>
        <w:t>- Như trên -</w:t>
      </w:r>
    </w:p>
    <w:p>
      <w:r>
        <w:t>6</w:t>
      </w:r>
    </w:p>
    <w:p>
      <w:r>
        <w:t>Trợ cấp đối với trẻ em mầm non là con công nhân, người lao động làm việc tại khu công nghiệp</w:t>
      </w:r>
    </w:p>
    <w:p>
      <w:r>
        <w:t>- Như trên -</w:t>
      </w:r>
    </w:p>
    <w:p>
      <w:r>
        <w:t>II</w:t>
      </w:r>
    </w:p>
    <w:p>
      <w:r>
        <w:t>LĨNH QUY CHẾ THI, TUYỂN SINH</w:t>
      </w:r>
    </w:p>
    <w:p>
      <w:r>
        <w:t>7</w:t>
      </w:r>
    </w:p>
    <w:p>
      <w:r>
        <w:t>Xét tuyển sinh vào trường phổ thông dân tộc nội trú</w:t>
      </w:r>
    </w:p>
    <w:p>
      <w:r>
        <w:t>- Như trên -</w:t>
      </w:r>
    </w:p>
    <w:p>
      <w:r>
        <w:t>QUY TRÌNH NỘI BỘ GIẢI QUYẾT THỦ TỤC HÀNH CHÍNH THUỘC PHẠM VI CHỨC NĂNG, QUẢN LÝ CỦA SỞ GIÁO DỤC VÀ ĐÀO TẠO, ỦY BAN NHÂN DÂN CẤP HUYỆN TRÊN ĐỊA BÀN TỈNH NINH THUẬN</w:t>
      </w:r>
    </w:p>
    <w:p>
      <w:r>
        <w:t>(Ban hành kèm theo Quyết định số 648/QĐ-UBND ngày 17/5/2023 của Chủ tịch Ủy ban nhân dân tỉnh Ninh Thuận)</w:t>
      </w:r>
    </w:p>
    <w:p>
      <w:r>
        <w:t>A. DANH MỤC THỦ TỤC HÀNH CHÍNH CẤP SỞ</w:t>
      </w:r>
    </w:p>
    <w:p>
      <w:r>
        <w:t>I. Lĩnh vực giáo dục và đào tạo thuộc hệ thống giáo dục quốc dân</w:t>
      </w:r>
    </w:p>
    <w:p>
      <w:r>
        <w:t>1. 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Trình tự</w:t>
      </w:r>
    </w:p>
    <w:p>
      <w:r>
        <w:t>Chức danh, vị trí</w:t>
      </w:r>
    </w:p>
    <w:p>
      <w:r>
        <w:t>Nội dung công việc</w:t>
      </w:r>
    </w:p>
    <w:p>
      <w:r>
        <w:t>Thời gian</w:t>
      </w:r>
    </w:p>
    <w:p>
      <w:r>
        <w:t>Hồ sơ thuộc thẩm quyền giải quyết của Sở Giáo dục và Đào tạo</w:t>
      </w:r>
    </w:p>
    <w:p>
      <w:r>
        <w:t>Bước 1</w:t>
      </w:r>
    </w:p>
    <w:p>
      <w:r>
        <w:t>Công chức tại Trung tâm Phục vụ hành chính công tỉnh (Trung tâm PVHCC tỉnh)</w:t>
      </w:r>
    </w:p>
    <w:p>
      <w:r>
        <w:t>Tiếp nhận kiểm tra hồ sơ, khi hồ sơ đầy đủ thì cập nhật vào cơ sở dữ liệu của Hệ thống thông tin một cửa điện tử của tỉnh, xuất giấy biên nhận và hẹn trả kết quả; chuyển hồ sơ đến Phòng Kế hoạch - Tài chính (trường hợp nếu thiếu thì hướng dẫn bổ sung cho đầy đủ)</w:t>
      </w:r>
    </w:p>
    <w:p>
      <w:r>
        <w:t>0,5 ngày</w:t>
      </w:r>
    </w:p>
    <w:p>
      <w:r>
        <w:t>Bước 2</w:t>
      </w:r>
    </w:p>
    <w:p>
      <w:r>
        <w:t>Phòng Kế hoạch - Tài chính</w:t>
      </w:r>
    </w:p>
    <w:p>
      <w:r>
        <w:t>Thẩm định hồ sơ, dự thảo văn bản xử lý hồ sơ</w:t>
      </w:r>
    </w:p>
    <w:p>
      <w:r>
        <w:t>17 ngày</w:t>
      </w:r>
    </w:p>
    <w:p>
      <w:r>
        <w:t>Bước 3</w:t>
      </w:r>
    </w:p>
    <w:p>
      <w:r>
        <w:t>Lãnh đạo Sở Giáo dục và Đào tạo</w:t>
      </w:r>
    </w:p>
    <w:p>
      <w:r>
        <w:t>Xem xét ký duyệt văn bản</w:t>
      </w:r>
    </w:p>
    <w:p>
      <w:r>
        <w:t>03 ngày</w:t>
      </w:r>
    </w:p>
    <w:p>
      <w:r>
        <w:t>Bước 4</w:t>
      </w:r>
    </w:p>
    <w:p>
      <w:r>
        <w:t>Sở Giáo dục và Đào tạo</w:t>
      </w:r>
    </w:p>
    <w:p>
      <w:r>
        <w:t>Chuyển kết quả đến Trung tâm PVHCC tỉnh</w:t>
      </w:r>
    </w:p>
    <w:p>
      <w:r>
        <w:t>0,5 ngày</w:t>
      </w:r>
    </w:p>
    <w:p>
      <w:r>
        <w:t>Bước 5</w:t>
      </w:r>
    </w:p>
    <w:p>
      <w:r>
        <w:t>Trung tâm PVHCC</w:t>
      </w:r>
    </w:p>
    <w:p>
      <w:r>
        <w:t>Trả kết quả giải quyết TTHC cho tổ chức, cá nhân</w:t>
      </w:r>
    </w:p>
    <w:p>
      <w:r>
        <w:t>Tổng thời gian thực hiện thủ tục hành chính: 21 ngày làm việc.</w:t>
      </w:r>
    </w:p>
    <w:p>
      <w:r>
        <w:t>Kinh phí cấp bù miễn, giảm học phí; hỗ trợ đóng học phí được cấp theo thời gian học thực tế nhưng không quá 9 tháng/năm học đối với trẻ em mầm non, học sinh phổ thông, học viên tại cơ sở giáo dục thường xuyên và 10 tháng/năm học đối với học sinh, sinh viên học tại các cơ sở giáo dục nghề nghiệp, giáo dục đại học và thực hiện chi trả cho người học 2 lần trong năm vào đầu các học kỳ của năm học.</w:t>
      </w:r>
    </w:p>
    <w:p>
      <w:r>
        <w:t>Nhà nước thực hiện hỗ trợ chi phí học tập trực tiếp cho các đối tượng quy định tại Điều 18 Nghị định số 81/2021/NĐ-CP với mức 150.000 đồng/học sinh/tháng để mua sách, vở và các đồ dùng học tập khác. Thời gian được hưởng theo thời gian học thực tế và không quá 9 tháng/1 năm học, thực hiện chi trả 2 lần trong năm vào đầu các học kỳ năm học.</w:t>
      </w:r>
    </w:p>
    <w:p>
      <w:r>
        <w:t>Trường hợp cha mẹ (hoặc người giám hộ), học sinh phổ thông, học viên học tại cơ sở giáo dục thường xuyên, học sinh, sinh viên học tại các cơ sở giáo dục nghề nghiệp, giáo dục đại học chưa nhận được tiền cấp bù học phí và hỗ trợ chi phí học tập theo thời hạn quy định thì được truy lĩnh trong lần chi trả tiếp theo.</w:t>
      </w:r>
    </w:p>
    <w:p>
      <w:r>
        <w:t>2. Xét, duyệt chính sách hỗ trợ đối với học sinh trung học phổ thông là người dân tộc thiểu số:</w:t>
      </w:r>
    </w:p>
    <w:p>
      <w:r>
        <w:t>Trình tự</w:t>
      </w:r>
    </w:p>
    <w:p>
      <w:r>
        <w:t>Chức danh, vị trí</w:t>
      </w:r>
    </w:p>
    <w:p>
      <w:r>
        <w:t>Nội dung công việc</w:t>
      </w:r>
    </w:p>
    <w:p>
      <w:r>
        <w:t>Thời gian</w:t>
      </w:r>
    </w:p>
    <w:p>
      <w:r>
        <w:t>Hồ sơ thuộc thẩm quyền giải quyết của Sở Giáo dục và Đào tạo: 05 ngày làm việc.</w:t>
      </w:r>
    </w:p>
    <w:p>
      <w:r>
        <w:t>Bước 1</w:t>
      </w:r>
    </w:p>
    <w:p>
      <w:r>
        <w:t>Công chức tại Trung tâm Phục vụ hành chính công tỉnh (Trung tâm PVHCC tỉnh)</w:t>
      </w:r>
    </w:p>
    <w:p>
      <w:r>
        <w:t>Tiếp nhận kiểm tra hồ sơ, khi hồ sơ đầy đủ thì quét (scan), cập nhật vào cơ sở dữ liệu của Hệ thống thông tin một cửa điện tử của tỉnh, xuất giấy biên nhận và hẹn trả kết quả; chuyển hồ sơ đến Phòng Kế hoạch - Tài chính (trường hợp nếu thiếu thì hướng dẫn bổ sung cho đầy đủ)</w:t>
      </w:r>
    </w:p>
    <w:p>
      <w:r>
        <w:t>0,5 ngày</w:t>
      </w:r>
    </w:p>
    <w:p>
      <w:r>
        <w:t>Bước 2</w:t>
      </w:r>
    </w:p>
    <w:p>
      <w:r>
        <w:t>Phòng Kế hoạch - Tài chính</w:t>
      </w:r>
    </w:p>
    <w:p>
      <w:r>
        <w:t>Thẩm định hồ sơ, dự thảo văn bản xử lý hồ sơ</w:t>
      </w:r>
    </w:p>
    <w:p>
      <w:r>
        <w:t>2,5 ngày</w:t>
      </w:r>
    </w:p>
    <w:p>
      <w:r>
        <w:t>Bước 3</w:t>
      </w:r>
    </w:p>
    <w:p>
      <w:r>
        <w:t>Lãnh đạo Sở Giáo dục và Đào tạo</w:t>
      </w:r>
    </w:p>
    <w:p>
      <w:r>
        <w:t>Xem xét, ký duyệt hồ sơ, văn bản trình UBND tỉnh</w:t>
      </w:r>
    </w:p>
    <w:p>
      <w:r>
        <w:t>01 ngày</w:t>
      </w:r>
    </w:p>
    <w:p>
      <w:r>
        <w:t>Bước 4</w:t>
      </w:r>
    </w:p>
    <w:p>
      <w:r>
        <w:t>Sở Giáo dục và Đào tạo</w:t>
      </w:r>
    </w:p>
    <w:p>
      <w:r>
        <w:t>Chuyển hồ sơ trình đến Bộ phận tiếp nhận và trả kết quả của Văn phòng UBND tỉnh</w:t>
      </w:r>
    </w:p>
    <w:p>
      <w:r>
        <w:t>0,5 ngày</w:t>
      </w:r>
    </w:p>
    <w:p>
      <w:r>
        <w:t>Hồ sơ thuộc thẩm quyền giải quyết của UBND tỉnh: 03 ngày làm việc.</w:t>
      </w:r>
    </w:p>
    <w:p>
      <w:r>
        <w:t>Bước 5</w:t>
      </w:r>
    </w:p>
    <w:p>
      <w:r>
        <w:t>Bộ phận tiếp nhận và trả kết quả của Văn phòng UBND tỉnh</w:t>
      </w:r>
    </w:p>
    <w:p>
      <w:r>
        <w:t>Kiểm tra, tiếp nhận hồ sơ và chuyển Phòng, Ban chuyên môn thuộc Văn phòng UBND tỉnh</w:t>
      </w:r>
    </w:p>
    <w:p>
      <w:r>
        <w:t>02 giờ</w:t>
      </w:r>
    </w:p>
    <w:p>
      <w:r>
        <w:t>Bước 6</w:t>
      </w:r>
    </w:p>
    <w:p>
      <w:r>
        <w:t>Phòng chuyên môn thuộc Văn phòng UBND tỉnh trình Lãnh đạo Văn phòng UBND tỉnh</w:t>
      </w:r>
    </w:p>
    <w:p>
      <w:r>
        <w:t>Xem xét, thẩm tra, xử lý hồ sơ, dự thảo văn bản trình Lãnh đạo Văn phòng UBND tỉnh.</w:t>
      </w:r>
    </w:p>
    <w:p>
      <w:r>
        <w:t>01 ngày</w:t>
      </w:r>
    </w:p>
    <w:p>
      <w:r>
        <w:t>Bước 7</w:t>
      </w:r>
    </w:p>
    <w:p>
      <w:r>
        <w:t>Lãnh đạo Văn phòng UBND tỉnh</w:t>
      </w:r>
    </w:p>
    <w:p>
      <w:r>
        <w:t>Xem xét dự thảo văn bản trình Lãnh đạo UBND tỉnh.</w:t>
      </w:r>
    </w:p>
    <w:p>
      <w:r>
        <w:t>01 ngày</w:t>
      </w:r>
    </w:p>
    <w:p>
      <w:r>
        <w:t>Bước 8</w:t>
      </w:r>
    </w:p>
    <w:p>
      <w:r>
        <w:t>Lãnh đạo UBND tỉnh</w:t>
      </w:r>
    </w:p>
    <w:p>
      <w:r>
        <w:t>Xem xét, ký duyệt văn bản</w:t>
      </w:r>
    </w:p>
    <w:p>
      <w:r>
        <w:t>0,5 ngày</w:t>
      </w:r>
    </w:p>
    <w:p>
      <w:r>
        <w:t>Bước 9</w:t>
      </w:r>
    </w:p>
    <w:p>
      <w:r>
        <w:t>Bộ phận tiếp nhận và trả kết quả của Văn phòng UBND tỉnh</w:t>
      </w:r>
    </w:p>
    <w:p>
      <w:r>
        <w:t>Chuyển kết quả về Sở Giáo dục và Đào tạo</w:t>
      </w:r>
    </w:p>
    <w:p>
      <w:r>
        <w:t>02 giờ</w:t>
      </w:r>
    </w:p>
    <w:p>
      <w:r>
        <w:t>Bước 10</w:t>
      </w:r>
    </w:p>
    <w:p>
      <w:r>
        <w:t>Sở Giáo dục và Đào tạo</w:t>
      </w:r>
    </w:p>
    <w:p>
      <w:r>
        <w:t>Chuyển kết quả về Trung tâm PVHCC tỉnh</w:t>
      </w:r>
    </w:p>
    <w:p>
      <w:r>
        <w:t>0,5 ngày</w:t>
      </w:r>
    </w:p>
    <w:p>
      <w:r>
        <w:t>Bước 11</w:t>
      </w:r>
    </w:p>
    <w:p>
      <w:r>
        <w:t>Trung tâm PVHCC tỉnh</w:t>
      </w:r>
    </w:p>
    <w:p>
      <w:r>
        <w:t>Trả kết quả giải quyết TTHC cho tổ chức, cá nhân</w:t>
      </w:r>
    </w:p>
    <w:p>
      <w:r>
        <w:t>Tổng thời gian thực hiện thủ tục hành chính: 08 ngày làm việc</w:t>
      </w:r>
    </w:p>
    <w:p>
      <w:r>
        <w:t>(Kinh phí hỗ trợ tiền ăn và tiền nhà ở cho học sinh được chi trả, cấp phát hằng tháng. Gạo được cấp cho học sinh theo định kỳ nhưng không quá 2 lần/học kỳ)</w:t>
      </w:r>
    </w:p>
    <w:p>
      <w:r>
        <w:t>3. Xét, duyệt chính sách hỗ trợ đối với học sinh trung học phổ thông là người dân tộc Kinh</w:t>
      </w:r>
    </w:p>
    <w:p>
      <w:r>
        <w:t>Trình tự</w:t>
      </w:r>
    </w:p>
    <w:p>
      <w:r>
        <w:t>Chức danh, vị trí</w:t>
      </w:r>
    </w:p>
    <w:p>
      <w:r>
        <w:t>Nội dung công việc</w:t>
      </w:r>
    </w:p>
    <w:p>
      <w:r>
        <w:t>Thời gian</w:t>
      </w:r>
    </w:p>
    <w:p>
      <w:r>
        <w:t>Hồ sơ thuộc thẩm quyền giải quyết của Sở Giáo dục và Đào tạo: 05 ngày làm việc.</w:t>
      </w:r>
    </w:p>
    <w:p>
      <w:r>
        <w:t>Bước 1</w:t>
      </w:r>
    </w:p>
    <w:p>
      <w:r>
        <w:t>Công chức tại Trung tâm Phục vụ hành chính công tỉnh (Trung tâm PVHCC tỉnh)</w:t>
      </w:r>
    </w:p>
    <w:p>
      <w:r>
        <w:t>Tiếp nhận kiểm tra hồ sơ, khi hồ sơ đầy đủ thì cập nhật vào cơ sở dữ liệu của Hệ thống thông tin một cửa điện tử của tỉnh, xuất giấy biên nhận và hẹn trả kết quả; chuyển hồ sơ đến Phòng Kế hoạch - Tài chính (trường hợp nếu thiếu thì hướng dẫn bổ sung cho đầy đủ)</w:t>
      </w:r>
    </w:p>
    <w:p>
      <w:r>
        <w:t>0,5 ngày</w:t>
      </w:r>
    </w:p>
    <w:p>
      <w:r>
        <w:t>Bước 2</w:t>
      </w:r>
    </w:p>
    <w:p>
      <w:r>
        <w:t>Phòng Kế hoạch - Tài chính</w:t>
      </w:r>
    </w:p>
    <w:p>
      <w:r>
        <w:t>Thẩm định hồ sơ, dự thảo văn bản xử lý hồ sơ</w:t>
      </w:r>
    </w:p>
    <w:p>
      <w:r>
        <w:t>2,5 ngày</w:t>
      </w:r>
    </w:p>
    <w:p>
      <w:r>
        <w:t>Bước 3</w:t>
      </w:r>
    </w:p>
    <w:p>
      <w:r>
        <w:t>Lãnh đạo Sở Giáo dục và Đào tạo</w:t>
      </w:r>
    </w:p>
    <w:p>
      <w:r>
        <w:t>Xem xét, ký duyệt hồ sơ, văn bản trình UBND tỉnh</w:t>
      </w:r>
    </w:p>
    <w:p>
      <w:r>
        <w:t>01 ngày</w:t>
      </w:r>
    </w:p>
    <w:p>
      <w:r>
        <w:t>Bước 4</w:t>
      </w:r>
    </w:p>
    <w:p>
      <w:r>
        <w:t>Sở Giáo dục và Đào tạo</w:t>
      </w:r>
    </w:p>
    <w:p>
      <w:r>
        <w:t>Chuyển hồ sơ trình đến Bộ phận tiếp nhận và trả kết quả của Văn phòng UBND tỉnh</w:t>
      </w:r>
    </w:p>
    <w:p>
      <w:r>
        <w:t>0,5 ngày</w:t>
      </w:r>
    </w:p>
    <w:p>
      <w:r>
        <w:t>Hồ sơ thuộc thẩm quyền giải quyết của UBND tỉnh: 03 ngày làm việc.</w:t>
      </w:r>
    </w:p>
    <w:p>
      <w:r>
        <w:t>Bước 5</w:t>
      </w:r>
    </w:p>
    <w:p>
      <w:r>
        <w:t>Bộ phận tiếp nhận và trả kết quả của Văn phòng UBND tỉnh</w:t>
      </w:r>
    </w:p>
    <w:p>
      <w:r>
        <w:t>Kiểm tra, tiếp nhận hồ sơ và chuyển Phòng, Ban chuyên môn thuộc Văn phòng UBND tỉnh</w:t>
      </w:r>
    </w:p>
    <w:p>
      <w:r>
        <w:t>02 giờ</w:t>
      </w:r>
    </w:p>
    <w:p>
      <w:r>
        <w:t>Bước 6</w:t>
      </w:r>
    </w:p>
    <w:p>
      <w:r>
        <w:t>Phòng chuyên môn thuộc Văn phòng UBND tỉnh trình Lãnh đạo Văn phòng UBND tỉnh</w:t>
      </w:r>
    </w:p>
    <w:p>
      <w:r>
        <w:t>Xem xét, thẩm tra, xử lý hồ sơ, dự thảo văn bản trình Lãnh đạo Văn phòng UBND tỉnh.</w:t>
      </w:r>
    </w:p>
    <w:p>
      <w:r>
        <w:t>01 ngày</w:t>
      </w:r>
    </w:p>
    <w:p>
      <w:r>
        <w:t>Bước 7</w:t>
      </w:r>
    </w:p>
    <w:p>
      <w:r>
        <w:t>Lãnh đạo Văn phòng UBND tỉnh</w:t>
      </w:r>
    </w:p>
    <w:p>
      <w:r>
        <w:t>Xem xét dự thảo văn bản trình Lãnh đạo UBND tỉnh.</w:t>
      </w:r>
    </w:p>
    <w:p>
      <w:r>
        <w:t>01 ngày</w:t>
      </w:r>
    </w:p>
    <w:p>
      <w:r>
        <w:t>Bước 8</w:t>
      </w:r>
    </w:p>
    <w:p>
      <w:r>
        <w:t>Lãnh đạo UBND tỉnh</w:t>
      </w:r>
    </w:p>
    <w:p>
      <w:r>
        <w:t>Xem xét, ký duyệt văn bản</w:t>
      </w:r>
    </w:p>
    <w:p>
      <w:r>
        <w:t>0,5 ngày</w:t>
      </w:r>
    </w:p>
    <w:p>
      <w:r>
        <w:t>Bước 9</w:t>
      </w:r>
    </w:p>
    <w:p>
      <w:r>
        <w:t>Bộ phận tiếp nhận và trả kết quả của Văn phòng UBND tỉnh</w:t>
      </w:r>
    </w:p>
    <w:p>
      <w:r>
        <w:t>Chuyển kết quả về Sở Giáo dục và Đào tạo</w:t>
      </w:r>
    </w:p>
    <w:p>
      <w:r>
        <w:t>02 giờ</w:t>
      </w:r>
    </w:p>
    <w:p>
      <w:r>
        <w:t>Bước 10</w:t>
      </w:r>
    </w:p>
    <w:p>
      <w:r>
        <w:t>Sở Giáo dục và Đào tạo</w:t>
      </w:r>
    </w:p>
    <w:p>
      <w:r>
        <w:t>Chuyển kết quả về Trung tâm PVHCC tỉnh</w:t>
      </w:r>
    </w:p>
    <w:p>
      <w:r>
        <w:t>0,5 ngày</w:t>
      </w:r>
    </w:p>
    <w:p>
      <w:r>
        <w:t>Bước 11</w:t>
      </w:r>
    </w:p>
    <w:p>
      <w:r>
        <w:t>Trung tâm PVHCC tỉnh</w:t>
      </w:r>
    </w:p>
    <w:p>
      <w:r>
        <w:t>Trả kết quả giải quyết TTHC cho tổ chức, cá nhân</w:t>
      </w:r>
    </w:p>
    <w:p>
      <w:r>
        <w:t>Tổng thời gian thực hiện thủ tục hành chính: 08 ngày làm việc</w:t>
      </w:r>
    </w:p>
    <w:p>
      <w:r>
        <w:t>(Kinh phí hỗ trợ tiền ăn và tiền nhà ở cho học sinh được chi trả, cấp phát hằng tháng. Gạo được cấp cho học sinh theo định kỳ nhưng không quá 2 lần/học kỳ)</w:t>
      </w:r>
    </w:p>
    <w:p>
      <w:r>
        <w:t>4. Hỗ trợ học tập đối với học sinh trung học phổ thông các dân tộc thiểu số rất ít người</w:t>
      </w:r>
    </w:p>
    <w:p>
      <w:r>
        <w:t>Trình tự</w:t>
      </w:r>
    </w:p>
    <w:p>
      <w:r>
        <w:t>Chức danh, vị trí</w:t>
      </w:r>
    </w:p>
    <w:p>
      <w:r>
        <w:t>Nội dung công việc</w:t>
      </w:r>
    </w:p>
    <w:p>
      <w:r>
        <w:t>Thời gian</w:t>
      </w:r>
    </w:p>
    <w:p>
      <w:r>
        <w:t>-  Hồ sơ thuộc thẩm quyền giải quyết của Sở Giáo dục và Đào tạo:  Đối với học sinh học tại các cơ sở giáo dục công lập: Thời hạn ra quyết định là 10 ngày làm việc kể từ ngày hết hạn nhận đơn.</w:t>
      </w:r>
    </w:p>
    <w:p>
      <w:r>
        <w:t>Bước 1</w:t>
      </w:r>
    </w:p>
    <w:p>
      <w:r>
        <w:t>Công chức tại Trung tâm Phục vụ hành chính công tỉnh (Trung tâm PVHCC tỉnh)</w:t>
      </w:r>
    </w:p>
    <w:p>
      <w:r>
        <w:t>Tiếp nhận kiểm tra hồ sơ, khi hồ sơ đầy đủ thì cập nhật vào cơ sở dữ liệu của Hệ thống thông tin một cửa điện tử của tỉnh, xuất giấy biên nhận và hẹn trả kết quả; chuyển hồ sơ đến Phòng Kế hoạch - Tài chính (trường hợp nếu thiếu thì hướng dẫn bổ sung cho đầy đủ)</w:t>
      </w:r>
    </w:p>
    <w:p>
      <w:r>
        <w:t>0,5 ngày</w:t>
      </w:r>
    </w:p>
    <w:p>
      <w:r>
        <w:t>Bước 2</w:t>
      </w:r>
    </w:p>
    <w:p>
      <w:r>
        <w:t>Phòng Kế hoạch - Tài chính</w:t>
      </w:r>
    </w:p>
    <w:p>
      <w:r>
        <w:t>Thẩm định hồ sơ, dự thảo văn bản xử lý hồ sơ</w:t>
      </w:r>
    </w:p>
    <w:p>
      <w:r>
        <w:t>08 ngày</w:t>
      </w:r>
    </w:p>
    <w:p>
      <w:r>
        <w:t>Bước 3</w:t>
      </w:r>
    </w:p>
    <w:p>
      <w:r>
        <w:t>Lãnh đạo Sở Giáo dục và Đào tạo</w:t>
      </w:r>
    </w:p>
    <w:p>
      <w:r>
        <w:t>Xem xét ký duyệt văn bản</w:t>
      </w:r>
    </w:p>
    <w:p>
      <w:r>
        <w:t>01 ngày</w:t>
      </w:r>
    </w:p>
    <w:p>
      <w:r>
        <w:t>Bước 4</w:t>
      </w:r>
    </w:p>
    <w:p>
      <w:r>
        <w:t>Sở Giáo dục và Đào tạo</w:t>
      </w:r>
    </w:p>
    <w:p>
      <w:r>
        <w:t>Chuyển kết quả đến Trung tâm PVHCC tỉnh</w:t>
      </w:r>
    </w:p>
    <w:p>
      <w:r>
        <w:t>0,5 ngày</w:t>
      </w:r>
    </w:p>
    <w:p>
      <w:r>
        <w:t>Bước 5</w:t>
      </w:r>
    </w:p>
    <w:p>
      <w:r>
        <w:t>Trung tâm PVHCC</w:t>
      </w:r>
    </w:p>
    <w:p>
      <w:r>
        <w:t>Trả kết quả giải quyết TTHC cho tổ chức, cá nhân</w:t>
      </w:r>
    </w:p>
    <w:p>
      <w:r>
        <w:t>Tổng thời gian thực hiện thủ tục hành chính: 10 ngày làm việc.</w:t>
      </w:r>
    </w:p>
    <w:p>
      <w:r>
        <w:t>Đối với học sinh học tại các cơ sở giáo dục ngoài công lập: Thời hạn ra quyết định là 40 ngày làm việc kể từ ngày khai giảng năm học. (Đối với học sinh THPT học tại các cơ sở giáo dục ngoài công lập do Sở Giáo dục và Đào tạo chi trả trực tiếp).</w:t>
      </w:r>
    </w:p>
    <w:p>
      <w:r>
        <w:t>II. Lĩnh vực thi, tuyển sinh</w:t>
      </w:r>
    </w:p>
    <w:p>
      <w:r>
        <w:t>5. Xét tuyển sinh vào trường phổ thông dân tộc nội trú:        Không quy định thời gian thực hiện theo hướng dẫn hằng năm của Sở Giáo dục và Đào tạo.</w:t>
      </w:r>
    </w:p>
    <w:p>
      <w:r>
        <w:t>B. DANH MỤC THỦ TỤC HÀNH CHÍNH CẤP HUYỆN</w:t>
      </w:r>
    </w:p>
    <w:p>
      <w:r>
        <w:t>I. Lĩnh vực giáo dục và đào tạo thuộc hệ thống giáo dục quốc dân</w:t>
      </w:r>
    </w:p>
    <w:p>
      <w:r>
        <w:t>1. Cấp học bổng và hỗ trợ kinh phí mua phương tiện, đồ dùng học tập dùng riêng cho người khuyết tật học tại các cơ sở giáo dục:</w:t>
      </w:r>
    </w:p>
    <w:p>
      <w:r>
        <w:t>Trình tự</w:t>
      </w:r>
    </w:p>
    <w:p>
      <w:r>
        <w:t>Chức danh, vị trí</w:t>
      </w:r>
    </w:p>
    <w:p>
      <w:r>
        <w:t>Nội dung công việc</w:t>
      </w:r>
    </w:p>
    <w:p>
      <w:r>
        <w:t>Thời gian</w:t>
      </w:r>
    </w:p>
    <w:p>
      <w:r>
        <w:t>Bước 1</w:t>
      </w:r>
    </w:p>
    <w:p>
      <w:r>
        <w:t>Phòng Giáo dục và Đào tạo</w:t>
      </w:r>
    </w:p>
    <w:p>
      <w:r>
        <w:t>Hướng dẫn, kiểm tra, tiếp nhận hồ sơ và chuyển hồ sơ cho bộ phận chuyên môn xử lý</w:t>
      </w:r>
    </w:p>
    <w:p>
      <w:r>
        <w:t>01 ngày</w:t>
      </w:r>
    </w:p>
    <w:p>
      <w:r>
        <w:t>Bước 2</w:t>
      </w:r>
    </w:p>
    <w:p>
      <w:r>
        <w:t>Bộ phận chuyên môn</w:t>
      </w:r>
    </w:p>
    <w:p>
      <w:r>
        <w:t>Thẩm định hồ sơ, dự thảo văn bản xử lý hồ sơ</w:t>
      </w:r>
    </w:p>
    <w:p>
      <w:r>
        <w:t>17 ngày</w:t>
      </w:r>
    </w:p>
    <w:p>
      <w:r>
        <w:t>Bước 3</w:t>
      </w:r>
    </w:p>
    <w:p>
      <w:r>
        <w:t>Lãnh đạo Phòng Giáo dục và Đào tạo</w:t>
      </w:r>
    </w:p>
    <w:p>
      <w:r>
        <w:t>Xem xét ký duyệt văn bản</w:t>
      </w:r>
    </w:p>
    <w:p>
      <w:r>
        <w:t>03 ngày</w:t>
      </w:r>
    </w:p>
    <w:p>
      <w:r>
        <w:t>Bước 4</w:t>
      </w:r>
    </w:p>
    <w:p>
      <w:r>
        <w:t>Phòng Giáo dục và Đào tạo</w:t>
      </w:r>
    </w:p>
    <w:p>
      <w:r>
        <w:t>Trả kết quả giải quyết TTHC cho tổ chức, cá nhân</w:t>
      </w:r>
    </w:p>
    <w:p>
      <w:r>
        <w:t>Tổng thời gian thực hiện thủ tục hành chính: 21 ngày làm việc.</w:t>
      </w:r>
    </w:p>
    <w:p>
      <w:r>
        <w:t>Việc chi trả học bổng và hỗ trợ chi phí mua phương tiện, đồ dùng học tập dùng riêng cho người khuyết tật được thực hiện 2 lần trong năm: lần 1 chi trả vào tháng 9 hoặc tháng 10, tháng 11; lần 2 chi trả vào tháng 3 hoặc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p>
      <w:r>
        <w:t>2. 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Trình tự</w:t>
      </w:r>
    </w:p>
    <w:p>
      <w:r>
        <w:t>Chức danh, vị trí</w:t>
      </w:r>
    </w:p>
    <w:p>
      <w:r>
        <w:t>Nội dung công việc</w:t>
      </w:r>
    </w:p>
    <w:p>
      <w:r>
        <w:t>Thời gian</w:t>
      </w:r>
    </w:p>
    <w:p>
      <w:r>
        <w:t>Bước 1</w:t>
      </w:r>
    </w:p>
    <w:p>
      <w:r>
        <w:t>Phòng Giáo dục và Đào tạo</w:t>
      </w:r>
    </w:p>
    <w:p>
      <w:r>
        <w:t>Hướng dẫn, kiểm tra, tiếp nhận hồ sơ và chuyển hồ sơ cho bộ phận chuyên môn xử lý</w:t>
      </w:r>
    </w:p>
    <w:p>
      <w:r>
        <w:t>01 ngày</w:t>
      </w:r>
    </w:p>
    <w:p>
      <w:r>
        <w:t>Bước 2</w:t>
      </w:r>
    </w:p>
    <w:p>
      <w:r>
        <w:t>Bộ phận chuyên môn</w:t>
      </w:r>
    </w:p>
    <w:p>
      <w:r>
        <w:t>Thẩm định hồ sơ, dự thảo văn bản xử lý hồ sơ</w:t>
      </w:r>
    </w:p>
    <w:p>
      <w:r>
        <w:t>17 ngày</w:t>
      </w:r>
    </w:p>
    <w:p>
      <w:r>
        <w:t>Bước 3</w:t>
      </w:r>
    </w:p>
    <w:p>
      <w:r>
        <w:t>Lãnh đạo Phòng Giáo dục và Đào tạo</w:t>
      </w:r>
    </w:p>
    <w:p>
      <w:r>
        <w:t>Xem xét ký duyệt văn bản</w:t>
      </w:r>
    </w:p>
    <w:p>
      <w:r>
        <w:t>03 ngày</w:t>
      </w:r>
    </w:p>
    <w:p>
      <w:r>
        <w:t>Bước 4</w:t>
      </w:r>
    </w:p>
    <w:p>
      <w:r>
        <w:t>Phòng Giáo dục và Đào tạo</w:t>
      </w:r>
    </w:p>
    <w:p>
      <w:r>
        <w:t>Trả kết quả giải quyết TTHC cho tổ chức, cá nhân</w:t>
      </w:r>
    </w:p>
    <w:p>
      <w:r>
        <w:t>Tổng thời gian thực hiện thủ tục hành chính: 21 ngày làm việc.</w:t>
      </w:r>
    </w:p>
    <w:p>
      <w:r>
        <w:t>Kinh phí cấp bù miễn, giảm học phí; hỗ trợ đóng học phí được cấp theo thời gian học thực tế nhưng không quá 9 tháng/năm học đối với trẻ em mầm non, học sinh phổ thông, học viên tại cơ sở giáo dục thường xuyên và 10 tháng/năm học đối với học sinh, sinh viên học tại các cơ sở giáo dục nghề nghiệp, giáo dục đại học và thực hiện chi trả cho người học 2 lần trong năm vào đầu các học kỳ của năm học.</w:t>
      </w:r>
    </w:p>
    <w:p>
      <w:r>
        <w:t>Nhà nước thực hiện hỗ trợ chi phí học tập trực tiếp cho các đối tượng quy định tại Điều 18 Nghị định số 81/2021/NĐ-CP với mức 150.000 đồng/học sinh/tháng để mua sách, vở và các đồ dùng học tập khác. Thời gian được hưởng theo thời gian học thực tế và không quá 9 tháng/1 năm học và thực hiện chi trả 2 lần trong năm vào đầu các học kỳ của năm học.</w:t>
      </w:r>
    </w:p>
    <w:p>
      <w:r>
        <w:t>Trường hợp cha mẹ (hoặc người giám hộ), học sinh phổ thông, học viên học tại cơ sở giáo dục thường xuyên, học sinh, sinh viên học tại các cơ sở giáo dục nghề nghiệp, giáo dục đại học chưa nhận được tiền cấp bù học phí và hỗ trợ chi phí học tập theo thời hạn quy định thì được truy lĩnh trong lần chi trả tiếp theo.</w:t>
      </w:r>
    </w:p>
    <w:p>
      <w:r>
        <w:t>3. Xét, duyệt chính sách hỗ trợ đối với học sinh bán trú đang học tại các trường tiểu học, trung học cở sở ở xã, thôn đặc biệt khó khăn</w:t>
      </w:r>
    </w:p>
    <w:p>
      <w:r>
        <w:t>Trình tự</w:t>
      </w:r>
    </w:p>
    <w:p>
      <w:r>
        <w:t>Chức danh, vị trí</w:t>
      </w:r>
    </w:p>
    <w:p>
      <w:r>
        <w:t>Nội dung công việc</w:t>
      </w:r>
    </w:p>
    <w:p>
      <w:r>
        <w:t>Thời gian</w:t>
      </w:r>
    </w:p>
    <w:p>
      <w:r>
        <w:t>Hồ sơ thuộc thẩm quyền giải quyết của Cơ sở giáo dục: 05 ngày làm việc, kể từ ngày hết hạn nhận hồ sơ.</w:t>
      </w:r>
    </w:p>
    <w:p>
      <w:r>
        <w:t>Hồ sơ thuộc thẩm quyền giải quyết của UBND cấp huyện: 08 ngày làm việc.</w:t>
      </w:r>
    </w:p>
    <w:p>
      <w:r>
        <w:t>Bước 1</w:t>
      </w:r>
    </w:p>
    <w:p>
      <w:r>
        <w:t>Phòng Giáo dục và Đào tạo</w:t>
      </w:r>
    </w:p>
    <w:p>
      <w:r>
        <w:t>Hướng dẫn, kiểm tra, tiếp nhận hồ sơ và chuyển hồ sơ cho bộ phận chuyên môn xử lý</w:t>
      </w:r>
    </w:p>
    <w:p>
      <w:r>
        <w:t>0.5 ngày</w:t>
      </w:r>
    </w:p>
    <w:p>
      <w:r>
        <w:t>Bước 2</w:t>
      </w:r>
    </w:p>
    <w:p>
      <w:r>
        <w:t>Bộ phận chuyên môn</w:t>
      </w:r>
    </w:p>
    <w:p>
      <w:r>
        <w:t>Thẩm định hồ sơ, dự thảo văn bản xử lý hồ sơ</w:t>
      </w:r>
    </w:p>
    <w:p>
      <w:r>
        <w:t>03 ngày</w:t>
      </w:r>
    </w:p>
    <w:p>
      <w:r>
        <w:t>Bước 3</w:t>
      </w:r>
    </w:p>
    <w:p>
      <w:r>
        <w:t>Lãnh đạo Phòng Giáo dục và Đào tạo</w:t>
      </w:r>
    </w:p>
    <w:p>
      <w:r>
        <w:t>Xem xét, ký duyệt hồ sơ, văn bản trình UBND cấp huyện</w:t>
      </w:r>
    </w:p>
    <w:p>
      <w:r>
        <w:t>1 ngày</w:t>
      </w:r>
    </w:p>
    <w:p>
      <w:r>
        <w:t>Bước 4</w:t>
      </w:r>
    </w:p>
    <w:p>
      <w:r>
        <w:t>Phòng Giáo dục và Đào tạo</w:t>
      </w:r>
    </w:p>
    <w:p>
      <w:r>
        <w:t>Chuyển hồ sơ trình đến Văn phòng HĐND và UBND cấp huyện</w:t>
      </w:r>
    </w:p>
    <w:p>
      <w:r>
        <w:t>0,5 ngày</w:t>
      </w:r>
    </w:p>
    <w:p>
      <w:r>
        <w:t>Bước 5</w:t>
      </w:r>
    </w:p>
    <w:p>
      <w:r>
        <w:t>Văn phòng HĐND và UBND cấp huyện</w:t>
      </w:r>
    </w:p>
    <w:p>
      <w:r>
        <w:t>Xem xét dự thảo văn bản trình Lãnh đạo UBND cấp huyện</w:t>
      </w:r>
    </w:p>
    <w:p>
      <w:r>
        <w:t>1,5 ngày</w:t>
      </w:r>
    </w:p>
    <w:p>
      <w:r>
        <w:t>Bước 6</w:t>
      </w:r>
    </w:p>
    <w:p>
      <w:r>
        <w:t>Lãnh đạo UBND cấp huyện</w:t>
      </w:r>
    </w:p>
    <w:p>
      <w:r>
        <w:t>Xem xét, ký duyệt văn bản</w:t>
      </w:r>
    </w:p>
    <w:p>
      <w:r>
        <w:t>01 ngày</w:t>
      </w:r>
    </w:p>
    <w:p>
      <w:r>
        <w:t>Bước 7</w:t>
      </w:r>
    </w:p>
    <w:p>
      <w:r>
        <w:t>Văn phòng HĐND và UBND cấp huyện</w:t>
      </w:r>
    </w:p>
    <w:p>
      <w:r>
        <w:t>Chuyển kết quả về Phòng Giáo dục và Đào tạo</w:t>
      </w:r>
    </w:p>
    <w:p>
      <w:r>
        <w:t>0,5 ngày</w:t>
      </w:r>
    </w:p>
    <w:p>
      <w:r>
        <w:t>Bước 8</w:t>
      </w:r>
    </w:p>
    <w:p>
      <w:r>
        <w:t>Phòng Giáo dục và Đào tạo</w:t>
      </w:r>
    </w:p>
    <w:p>
      <w:r>
        <w:t>Trả kết quả giải quyết TTHC cho tổ chức, cá nhân</w:t>
      </w:r>
    </w:p>
    <w:p>
      <w:r>
        <w:t>Tổng thời gian thực hiện thủ tục hành chính: 08 ngày làm việc.</w:t>
      </w:r>
    </w:p>
    <w:p>
      <w:r>
        <w:t>- Kinh phí hỗ trợ tiền ăn và tiền nhà ở cho học sinh được chi trả, cấp phát hằng tháng.</w:t>
      </w:r>
    </w:p>
    <w:p>
      <w:r>
        <w:t>- Gạo được cấp cho học sinh theo định kỳ nhưng không quá 2 lần/học kỳ.</w:t>
      </w:r>
    </w:p>
    <w:p>
      <w:r>
        <w:t>4. Hỗ trợ học tập đối với trẻ mẫu giáo, học sinh tiểu học, học sinh trung học cơ sở, sinh viên các dân tộc thiểu số rất ít người</w:t>
      </w:r>
    </w:p>
    <w:p>
      <w:r>
        <w:t>Trình tự</w:t>
      </w:r>
    </w:p>
    <w:p>
      <w:r>
        <w:t>Chức danh, vị trí</w:t>
      </w:r>
    </w:p>
    <w:p>
      <w:r>
        <w:t>Nội dung công việc</w:t>
      </w:r>
    </w:p>
    <w:p>
      <w:r>
        <w:t>Thời gian thực hiện</w:t>
      </w:r>
    </w:p>
    <w:p>
      <w:r>
        <w:t>Bước 1</w:t>
      </w:r>
    </w:p>
    <w:p>
      <w:r>
        <w:t>Phòng Giáo dục và Đào tạo</w:t>
      </w:r>
    </w:p>
    <w:p>
      <w:r>
        <w:t>Hướng dẫn, kiểm tra, tiếp nhận hồ sơ và chuyển hồ sơ cho bộ phận chuyên môn xử lý</w:t>
      </w:r>
    </w:p>
    <w:p>
      <w:r>
        <w:t>- Đối với trẻ mẫu giáo, học sinh, sinh viên học tại các cơ sở giáo dục công lập: Thời hạn ra quyết định là 10 ngày làm việc kể từ ngày hết hạn nhận đơn.</w:t>
      </w:r>
    </w:p>
    <w:p>
      <w:r>
        <w:t>- Đối với trẻ mẫu giáo, học sinh, sinh viên học tại các cơ sở giáo dục ngoài công lập: Thời hạn ra quyết định là 40 ngày làm việc kể từ ngày khai giảng năm học.</w:t>
      </w:r>
    </w:p>
    <w:p>
      <w:r>
        <w:t>Bước 2</w:t>
      </w:r>
    </w:p>
    <w:p>
      <w:r>
        <w:t>Bộ phận chuyên môn</w:t>
      </w:r>
    </w:p>
    <w:p>
      <w:r>
        <w:t>Thẩm định hồ sơ, dự thảo văn bản xử lý hồ sơ</w:t>
      </w:r>
    </w:p>
    <w:p>
      <w:r>
        <w:t>Bước 3</w:t>
      </w:r>
    </w:p>
    <w:p>
      <w:r>
        <w:t>Lãnh đạo Phòng Giáo dục và Đào tạo</w:t>
      </w:r>
    </w:p>
    <w:p>
      <w:r>
        <w:t>Xem xét ký duyệt văn bản</w:t>
      </w:r>
    </w:p>
    <w:p>
      <w:r>
        <w:t>Bước 4</w:t>
      </w:r>
    </w:p>
    <w:p>
      <w:r>
        <w:t>Phòng Giáo dục và Đào tạo</w:t>
      </w:r>
    </w:p>
    <w:p>
      <w:r>
        <w:t>Trả kết quả giải quyết TTHC cho tổ chức, cá nhân</w:t>
      </w:r>
    </w:p>
    <w:p>
      <w:r>
        <w:t>5. Hỗ trợ ăn trưa đối với trẻ em mẫu giáo</w:t>
      </w:r>
    </w:p>
    <w:p>
      <w:r>
        <w:t>Trình tự</w:t>
      </w:r>
    </w:p>
    <w:p>
      <w:r>
        <w:t>Chức danh, vị trí</w:t>
      </w:r>
    </w:p>
    <w:p>
      <w:r>
        <w:t>Nội dung công việc</w:t>
      </w:r>
    </w:p>
    <w:p>
      <w:r>
        <w:t>Thời gian</w:t>
      </w:r>
    </w:p>
    <w:p>
      <w:r>
        <w:t>Hồ sơ thuộc thẩm quyền giải quyết của Cơ sở giáo dục mầm non:    10 ngày làm việc, kể từ ngày hết hạn nhận hồ sơ.</w:t>
      </w:r>
    </w:p>
    <w:p>
      <w:r>
        <w:t>Hồ sơ thuộc thẩm quyền giải quyết của UBND cấp huyện: 14 ngày làm việc.</w:t>
      </w:r>
    </w:p>
    <w:p>
      <w:r>
        <w:t>Bước 1</w:t>
      </w:r>
    </w:p>
    <w:p>
      <w:r>
        <w:t>Phòng Giáo dục và Đào tạo</w:t>
      </w:r>
    </w:p>
    <w:p>
      <w:r>
        <w:t>Hướng dẫn, kiểm tra, tiếp nhận hồ sơ và chuyển hồ sơ cho bộ phận chuyên môn xử lý</w:t>
      </w:r>
    </w:p>
    <w:p>
      <w:r>
        <w:t>0,5 ngày</w:t>
      </w:r>
    </w:p>
    <w:p>
      <w:r>
        <w:t>Bước 2</w:t>
      </w:r>
    </w:p>
    <w:p>
      <w:r>
        <w:t>Bộ phận chuyên môn</w:t>
      </w:r>
    </w:p>
    <w:p>
      <w:r>
        <w:t>Thẩm định hồ sơ, dự thảo văn bản xử lý hồ sơ</w:t>
      </w:r>
    </w:p>
    <w:p>
      <w:r>
        <w:t>05 ngày</w:t>
      </w:r>
    </w:p>
    <w:p>
      <w:r>
        <w:t>Bước 3</w:t>
      </w:r>
    </w:p>
    <w:p>
      <w:r>
        <w:t>Lãnh đạo Phòng Giáo dục và Đào tạo</w:t>
      </w:r>
    </w:p>
    <w:p>
      <w:r>
        <w:t>Xem xét, ký duyệt hồ sơ, văn bản trình UBND cấp huyện</w:t>
      </w:r>
    </w:p>
    <w:p>
      <w:r>
        <w:t>01 ngày</w:t>
      </w:r>
    </w:p>
    <w:p>
      <w:r>
        <w:t>Bước 4</w:t>
      </w:r>
    </w:p>
    <w:p>
      <w:r>
        <w:t>Phòng Giáo dục và Đào tạo</w:t>
      </w:r>
    </w:p>
    <w:p>
      <w:r>
        <w:t>Chuyển hồ sơ trình đến Văn phòng HĐND và UBND cấp huyện</w:t>
      </w:r>
    </w:p>
    <w:p>
      <w:r>
        <w:t>0,5 ngày</w:t>
      </w:r>
    </w:p>
    <w:p>
      <w:r>
        <w:t>Bước 5</w:t>
      </w:r>
    </w:p>
    <w:p>
      <w:r>
        <w:t>Văn phòng HĐND và UBND cấp huyện</w:t>
      </w:r>
    </w:p>
    <w:p>
      <w:r>
        <w:t>Xem xét dự thảo văn bản trình Lãnh đạo UBND cấp huyện</w:t>
      </w:r>
    </w:p>
    <w:p>
      <w:r>
        <w:t>04 ngày</w:t>
      </w:r>
    </w:p>
    <w:p>
      <w:r>
        <w:t>Bước 6</w:t>
      </w:r>
    </w:p>
    <w:p>
      <w:r>
        <w:t>Lãnh đạo UBND cấp huyện</w:t>
      </w:r>
    </w:p>
    <w:p>
      <w:r>
        <w:t>Xem xét, ký duyệt văn bản</w:t>
      </w:r>
    </w:p>
    <w:p>
      <w:r>
        <w:t>02 ngày</w:t>
      </w:r>
    </w:p>
    <w:p>
      <w:r>
        <w:t>Bước 7</w:t>
      </w:r>
    </w:p>
    <w:p>
      <w:r>
        <w:t>Văn phòng HĐND và UBND cấp huyện</w:t>
      </w:r>
    </w:p>
    <w:p>
      <w:r>
        <w:t>Chuyển kết quả về Phòng Giáo dục và Đào tạo</w:t>
      </w:r>
    </w:p>
    <w:p>
      <w:r>
        <w:t>01 ngày</w:t>
      </w:r>
    </w:p>
    <w:p>
      <w:r>
        <w:t>Bước 8</w:t>
      </w:r>
    </w:p>
    <w:p>
      <w:r>
        <w:t>Phòng Giáo dục và Đào tạo</w:t>
      </w:r>
    </w:p>
    <w:p>
      <w:r>
        <w:t>Trả kết quả giải quyết TTHC cho tổ chức, cá nhân</w:t>
      </w:r>
    </w:p>
    <w:p>
      <w:r>
        <w:t>Tổng thời gian thực hiện thủ tục hành chính: Tối đa 24 ngày làm việc</w:t>
      </w:r>
    </w:p>
    <w:p>
      <w:r>
        <w:t>(Việc chi trả kinh phí hỗ trợ ăn trưa được thực hiện 2 lần trong năm học do cơ sở giáo dục mầm non chi trả: lần 1 chi trả đủ 4 tháng vào tháng 11 hoặc tháng 12 hằng năm; lần 2 chi trả đủ các tháng còn lại vào tháng 3 hoặc tháng 4 hằng năm).</w:t>
      </w:r>
    </w:p>
    <w:p>
      <w:r>
        <w:t>6. Trợ cấp đối với trẻ em mầm non là con công nhân, người lao động làm việc tại khu công nghiệp</w:t>
      </w:r>
    </w:p>
    <w:p>
      <w:r>
        <w:t>Trình tự</w:t>
      </w:r>
    </w:p>
    <w:p>
      <w:r>
        <w:t>Chức danh, vị trí</w:t>
      </w:r>
    </w:p>
    <w:p>
      <w:r>
        <w:t>Nội dung công việc</w:t>
      </w:r>
    </w:p>
    <w:p>
      <w:r>
        <w:t>Thời gian</w:t>
      </w:r>
    </w:p>
    <w:p>
      <w:r>
        <w:t>Hồ sơ thuộc thẩm quyền giải quyết của Cơ sở giáo dục mầm non:    10 ngày làm việc, kể từ ngày hết hạn nhận hồ sơ.</w:t>
      </w:r>
    </w:p>
    <w:p>
      <w:r>
        <w:t>Hồ sơ thuộc thẩm quyền giải quyết của UBND cấp huyện: 14 ngày làm việc.</w:t>
      </w:r>
    </w:p>
    <w:p>
      <w:r>
        <w:t>Bước 1</w:t>
      </w:r>
    </w:p>
    <w:p>
      <w:r>
        <w:t>Phòng Giáo dục và Đào tạo</w:t>
      </w:r>
    </w:p>
    <w:p>
      <w:r>
        <w:t>Hướng dẫn, kiểm tra, tiếp nhận hồ sơ và chuyển hồ sơ cho bộ phận chuyên môn xử lý</w:t>
      </w:r>
    </w:p>
    <w:p>
      <w:r>
        <w:t>0,5 ngày</w:t>
      </w:r>
    </w:p>
    <w:p>
      <w:r>
        <w:t>Bước 2</w:t>
      </w:r>
    </w:p>
    <w:p>
      <w:r>
        <w:t>Bộ phận chuyên môn</w:t>
      </w:r>
    </w:p>
    <w:p>
      <w:r>
        <w:t>Thẩm định hồ sơ, dự thảo văn bản xử lý hồ sơ</w:t>
      </w:r>
    </w:p>
    <w:p>
      <w:r>
        <w:t>05 ngày</w:t>
      </w:r>
    </w:p>
    <w:p>
      <w:r>
        <w:t>Bước 3</w:t>
      </w:r>
    </w:p>
    <w:p>
      <w:r>
        <w:t>Lãnh đạo Phòng Giáo dục và Đào tạo</w:t>
      </w:r>
    </w:p>
    <w:p>
      <w:r>
        <w:t>Xem xét, ký duyệt hồ sơ, văn bản trình UBND cấp huyện</w:t>
      </w:r>
    </w:p>
    <w:p>
      <w:r>
        <w:t>01 ngày</w:t>
      </w:r>
    </w:p>
    <w:p>
      <w:r>
        <w:t>Bước 4</w:t>
      </w:r>
    </w:p>
    <w:p>
      <w:r>
        <w:t>Phòng Giáo dục và Đào tạo</w:t>
      </w:r>
    </w:p>
    <w:p>
      <w:r>
        <w:t>Chuyển hồ sơ trình đến Văn phòng HĐND và UBND cấp huyện</w:t>
      </w:r>
    </w:p>
    <w:p>
      <w:r>
        <w:t>0,5 ngày</w:t>
      </w:r>
    </w:p>
    <w:p>
      <w:r>
        <w:t>Bước 5</w:t>
      </w:r>
    </w:p>
    <w:p>
      <w:r>
        <w:t>Văn phòng HĐND và UBND cấp huyện</w:t>
      </w:r>
    </w:p>
    <w:p>
      <w:r>
        <w:t>Xem xét dự thảo văn bản trình Lãnh đạo UBND cấp huyện</w:t>
      </w:r>
    </w:p>
    <w:p>
      <w:r>
        <w:t>04 ngày</w:t>
      </w:r>
    </w:p>
    <w:p>
      <w:r>
        <w:t>Bước 6</w:t>
      </w:r>
    </w:p>
    <w:p>
      <w:r>
        <w:t>Lãnh đạo UBND cấp huyện</w:t>
      </w:r>
    </w:p>
    <w:p>
      <w:r>
        <w:t>Xem xét, ký duyệt văn bản</w:t>
      </w:r>
    </w:p>
    <w:p>
      <w:r>
        <w:t>02 ngày</w:t>
      </w:r>
    </w:p>
    <w:p>
      <w:r>
        <w:t>Bước 7</w:t>
      </w:r>
    </w:p>
    <w:p>
      <w:r>
        <w:t>Văn phòng HĐND và UBND cấp huyện</w:t>
      </w:r>
    </w:p>
    <w:p>
      <w:r>
        <w:t>Chuyển kết quả về Phòng Giáo dục và Đào tạo</w:t>
      </w:r>
    </w:p>
    <w:p>
      <w:r>
        <w:t>01 ngày</w:t>
      </w:r>
    </w:p>
    <w:p>
      <w:r>
        <w:t>Bước 8</w:t>
      </w:r>
    </w:p>
    <w:p>
      <w:r>
        <w:t>Phòng Giáo dục và Đào tạo</w:t>
      </w:r>
    </w:p>
    <w:p>
      <w:r>
        <w:t>Trả kết quả giải quyết TTHC cho tổ chức, cá nhân</w:t>
      </w:r>
    </w:p>
    <w:p>
      <w:r>
        <w:t>Tổng thời gian thực hiện thủ tục hành chính: Tối đa 24 ngày làm việc</w:t>
      </w:r>
    </w:p>
    <w:p>
      <w:r>
        <w:t>(Cơ sở giáo dục mầm non thực hiện chi trả 2 lần trong năm học: lần 1 chi trả đủ 4 tháng vào tháng 11 hoặc tháng 12 hằng năm; lần 2 chi trả đủ các tháng còn lại vào tháng 3 hoặc tháng 4 hằng năm).</w:t>
      </w:r>
    </w:p>
    <w:p>
      <w:r>
        <w:t>II. Lĩnh vực thi, tuyển sinh</w:t>
      </w:r>
    </w:p>
    <w:p>
      <w:r>
        <w:t>7. Xét tuyển sinh vào trường phổ thông dân tộc nội trú:        Không quy định thời gian thực hiện  t heo hướng dẫn hằng năm của Phòng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