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6467/QĐ-UBND năm 2023 thông qua phương án đơn giản hóa thủ tục hành chính thuộc phạm vi chức năng quản lý của Sở Quy hoạch - Kiến trúc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6467/QĐ-UBND</w:t>
      </w:r>
    </w:p>
    <w:p>
      <w:r>
        <w:t>Hà Nội, ngày 19 tháng 12 năm 2023</w:t>
      </w:r>
    </w:p>
    <w:p>
      <w:r>
        <w:t>QUYẾT ĐỊNH</w:t>
      </w:r>
    </w:p>
    <w:p>
      <w:r>
        <w:t>THÔNG QUA PHƯƠNG ÁN ĐƠN GIẢN HÓA THỦ TỤC HÀNH CHÍNH THUỘC PHẠM VI CHỨC NĂNG QUẢN LÝ CỦA SỞ QUY HOẠCH - KIẾN TRÚC HÀ NỘI</w:t>
      </w:r>
    </w:p>
    <w:p>
      <w:r>
        <w:t>CHỦ TỊCH ỦY BAN NHÂN DÂN THÀNH PHỐ HÀ NỘI</w:t>
      </w:r>
    </w:p>
    <w:p>
      <w:r>
        <w:t>Căn cứ Luật Tổ chức chính quyền địa phương ngày 19/6/2015; Luật số 47/2019/QH14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61/2018/NĐ-CP;</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Kế hoạch số 286/KH-UBND ngày 14/12/2021 của UBND Thành phố về kiểm soát thủ tục hành chính, thực hiện cơ chế một cửa, một cửa liên thông; rà soát đơn giản hóa thủ tục hành chính giai đoạn 2021-2025 trên địa bàn Thành phố; Kế hoạch rà soát, đánh giá thủ tục hành chính; rà soát, thống kê, xây dựng quy trình thủ tục hành chính liên thông năm 2023 trên địa bàn thành phố Hà Nội ban hành kèm theo Quyết định số 2400/QĐ-UBND ngày 24/4/2023 của UBND thành phố;</w:t>
      </w:r>
    </w:p>
    <w:p>
      <w:r>
        <w:t>Theo đề nghị của Giám đốc Sở Quy hoạch - Kiến trúc tại Tờ trình số 5832/TTr-QHKT ngày 22/11/2023,</w:t>
      </w:r>
    </w:p>
    <w:p>
      <w:r>
        <w:t>QUYẾT ĐỊNH:</w:t>
      </w:r>
    </w:p>
    <w:p>
      <w:r>
        <w:t>Điều 1.  Thông qua Phương án đơn giản hóa 02 thủ tục hành chính thuộc phạm vi chức năng quản lý của Sở Quy hoạch - Kiến trúc Hà Nội  (chi tiết tại phụ lục kèm theo).</w:t>
      </w:r>
    </w:p>
    <w:p>
      <w:r>
        <w:t>Điều 2.</w:t>
      </w:r>
    </w:p>
    <w:p>
      <w:r>
        <w:t>1. Giao Sở Quy hoạch - Kiến trúc Hà Nội chủ trì, phối hợp với các cơ quan liên quan triển khai phương án đơn giản hóa thủ tục hành chính đã được phê duyệt tại Quyết định này theo quy định của pháp luật.</w:t>
      </w:r>
    </w:p>
    <w:p>
      <w:r>
        <w:t>2. Giao Văn phòng Ủy ban nhân dân Thành phố kiểm tra, đôn đốc Sở Quy hoạch - Kiến trúc và các cơ quan liên quan thực hiện Quyết định này.</w:t>
      </w:r>
    </w:p>
    <w:p>
      <w:r>
        <w:t>Điều 3.  Quyết định này có hiệu lực kể từ ngày ký.</w:t>
      </w:r>
    </w:p>
    <w:p>
      <w:r>
        <w:t>Điều 4.  Chánh Văn phòng Ủy ban nhân dân Thành phố; Giám đốc các sở, Thủ trưởng các ban, ngành, Chủ tịch Ủy ban nhân dân các quận, huyện, thị xã và các tổ chức, cá nhân có liên quan chịu trách nhiệm thi hành Quyết định này./.</w:t>
      </w:r>
    </w:p>
    <w:p>
      <w:r>
        <w:t>Nơi nhận:</w:t>
      </w:r>
    </w:p>
    <w:p>
      <w:r>
        <w:t>- Như Điều 4;</w:t>
      </w:r>
    </w:p>
    <w:p>
      <w:r>
        <w:t>- Văn phòng Chính phủ;</w:t>
      </w:r>
    </w:p>
    <w:p>
      <w:r>
        <w:t>- Bộ Xây dựng;</w:t>
      </w:r>
    </w:p>
    <w:p>
      <w:r>
        <w:t>- Thường trực: Thành ủy, HĐND Thành phố;</w:t>
      </w:r>
    </w:p>
    <w:p>
      <w:r>
        <w:t>- Chủ tịch UBND Thành phố;</w:t>
      </w:r>
    </w:p>
    <w:p>
      <w:r>
        <w:t>- Các PCT UBND Thành phố;</w:t>
      </w:r>
    </w:p>
    <w:p>
      <w:r>
        <w:t>- VPUBNDTP: CVP, PCVP Cù Ngọc Trang; các phòng: ĐT, KSTTHC,TTTTĐT TP;</w:t>
      </w:r>
    </w:p>
    <w:p>
      <w:r>
        <w:t>- Trung tâm Báo chí Thủ đô;</w:t>
      </w:r>
    </w:p>
    <w:p>
      <w:r>
        <w:t>- Lưu: VT, KSTTHC.</w:t>
      </w:r>
    </w:p>
    <w:p>
      <w:r>
        <w:t>KT. CHỦ TỊCH</w:t>
      </w:r>
    </w:p>
    <w:p>
      <w:r>
        <w:t>PHÓ CHỦ TỊCH</w:t>
      </w:r>
    </w:p>
    <w:p>
      <w:r>
        <w:t>Lê Hồng Sơn</w:t>
      </w:r>
    </w:p>
    <w:p>
      <w:r>
        <w:t>PHỤ LỤC</w:t>
      </w:r>
    </w:p>
    <w:p>
      <w:r>
        <w:t>PHƯƠNG ÁN ĐƠN GIẢN HÓA THỦ TỤC HÀNH CHÍNH THUỘC PHẠM VI CHỨC NĂNG QUẢN LÝ CỦA SỞ QUY HOẠCH - KIẾN TRÚC HÀ NỘI</w:t>
      </w:r>
    </w:p>
    <w:p>
      <w:r>
        <w:t>(Kèm theo Quyết định số 6467/QĐ-UBND ngày 19/12/2023 của Chủ tịch Ủy ban nhân dân thành phố Hà Nội)</w:t>
      </w:r>
    </w:p>
    <w:p>
      <w:r>
        <w:t>Thủ tục:</w:t>
      </w:r>
    </w:p>
    <w:p>
      <w:r>
        <w:t>- Cung cấp thông tin về quy hoạch xây dựng thuộc thẩm quyền của UBND cấp tỉnh.</w:t>
      </w:r>
    </w:p>
    <w:p>
      <w:r>
        <w:t>- Cung cấp thông tin về quy hoạch xây dựng thuộc thẩm quyền của UBND cấp huyện.</w:t>
      </w:r>
    </w:p>
    <w:p>
      <w:r>
        <w:t>a) Nội dung đơn giản hóa:</w:t>
      </w:r>
    </w:p>
    <w:p>
      <w:r>
        <w:t>- Thời gian thực hiện: Giảm 01 ngày làm việc (giảm từ 15 ngày làm việc xuống còn 14 ngày làm việc so với quy định tại Khoản 2 Điều 43 Luật Xây dựng số 50/2014/QH13 ngày 18/6/2014 và quy định tại Quyết định số 808/QĐ- BXD ngày 17/6/2020 của Bộ trưởng Bộ Xây dựng về việc công bố TTHC “Cung cấp thông tin về quy hoạch xây dựng” thuộc phạm vi chức năng quản lý nhà nước của Bộ Xây dựng)</w:t>
      </w:r>
    </w:p>
    <w:p>
      <w:r>
        <w:t>- Lý do: Thực tế giải quyết thấy có thể rút ngắn được thành 14 ngày làm việc (giảm 7% thời gian). Đơn giản hóa thủ tục hành chính nhưng vẫn đảm bảo được yêu cầu trong quá trình xem xét, thẩm định hồ sơ.</w:t>
      </w:r>
    </w:p>
    <w:p>
      <w:r>
        <w:t>b) Kiến nghị thực thi:  Đề nghị sửa đổi Khoản 2 Điều 43 Luật Xây dựng số 50/2014/QH13 ngày 18/6/2014; sửa đổi Mục 1.4, Phần II Phụ lục kèm theo Quyết định số 808/QĐ-BXD ngày 17/6/2020 của Bộ trưởng Bộ Xây dựng về việc công bố TTHC “Cung cấp thông tin về quy hoạch xây dựng” thuộc phạm vi chức năng quản lý nhà nước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