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646/QĐ-UBND năm 2024 công bố Bộ chỉ số theo dõi, đánh giá nước sạch nông thôn tỉnh Bình Định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646/QĐ-UBND</w:t>
      </w:r>
    </w:p>
    <w:p>
      <w:r>
        <w:t>Bình Định, ngày 27 tháng 02 năm 2024</w:t>
      </w:r>
    </w:p>
    <w:p>
      <w:r>
        <w:t>QUYẾT ĐỊNH</w:t>
      </w:r>
    </w:p>
    <w:p>
      <w:r>
        <w:t>VỀ VIỆC CÔNG BỐ BỘ CHỈ SỐ THEO DÕI, ĐÁNH GIÁ NƯỚC SẠCH NÔNG THÔN TỈNH BÌNH ĐỊNH NĂM 2023</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4826/QĐ-BNN-TCTL ngày 07/12/2018 của Bộ Nông nghiệp và PTNT về việc ban hành Bộ chỉ số Theo dõi - Đánh giá nước sạch nông thôn và tài liệu hướng dẫn triển khai;</w:t>
      </w:r>
    </w:p>
    <w:p>
      <w:r>
        <w:t>Theo đề nghị của Sở Nông nghiệp và PTNT tại Tờ trình số 56/TTr-SNN ngày 23 tháng 02 năm 2024.</w:t>
      </w:r>
    </w:p>
    <w:p>
      <w:r>
        <w:t>QUYẾT ĐỊNH:</w:t>
      </w:r>
    </w:p>
    <w:p>
      <w:r>
        <w:t>Điều 1.  Công bố Bộ chỉ số theo dõi, đánh giá nước sạch nông thôn tỉnh Bình Định năm 2023 với nội dung cụ thể như sau:</w:t>
      </w:r>
    </w:p>
    <w:p>
      <w:r>
        <w:t>Chỉ số</w:t>
      </w:r>
    </w:p>
    <w:p>
      <w:r>
        <w:t>Nội dung</w:t>
      </w:r>
    </w:p>
    <w:p>
      <w:r>
        <w:t>Kết quả</w:t>
      </w:r>
    </w:p>
    <w:p>
      <w:r>
        <w:t>Chỉ số 1</w:t>
      </w:r>
    </w:p>
    <w:p>
      <w:r>
        <w:t>Tỷ lệ hộ gia đình sử dụng nước hợp vệ sinh (%)</w:t>
      </w:r>
    </w:p>
    <w:p>
      <w:r>
        <w:t>100,0</w:t>
      </w:r>
    </w:p>
    <w:p>
      <w:r>
        <w:t>1.1</w:t>
      </w:r>
    </w:p>
    <w:p>
      <w:r>
        <w:t>Tỷ lệ hộ gia đình sử dụng nước hợp vệ sinh từ công trình cấp nước tập trung (%)</w:t>
      </w:r>
    </w:p>
    <w:p>
      <w:r>
        <w:t>36,7</w:t>
      </w:r>
    </w:p>
    <w:p>
      <w:r>
        <w:t>1.2</w:t>
      </w:r>
    </w:p>
    <w:p>
      <w:r>
        <w:t>Tỷ lệ hộ gia đình sử dụng nước hợp vệ sinh từ công trình cấp nước nhỏ lẻ (%)</w:t>
      </w:r>
    </w:p>
    <w:p>
      <w:r>
        <w:t>63,3</w:t>
      </w:r>
    </w:p>
    <w:p>
      <w:r>
        <w:t>Chỉ số 2</w:t>
      </w:r>
    </w:p>
    <w:p>
      <w:r>
        <w:t>Tỷ lệ hộ gia đình sử dụng nước sạch đáp ứng quy chuẩn (%)</w:t>
      </w:r>
    </w:p>
    <w:p>
      <w:r>
        <w:t>34,7</w:t>
      </w:r>
    </w:p>
    <w:p>
      <w:r>
        <w:t>Chỉ số 3</w:t>
      </w:r>
    </w:p>
    <w:p>
      <w:r>
        <w:t>Tỷ lệ hộ nghèo sử dụng nước hợp vệ sinh (%)</w:t>
      </w:r>
    </w:p>
    <w:p>
      <w:r>
        <w:t>100,0</w:t>
      </w:r>
    </w:p>
    <w:p>
      <w:r>
        <w:t>Chỉ số 4</w:t>
      </w:r>
    </w:p>
    <w:p>
      <w:r>
        <w:t>Tỷ lệ hộ nghèo sử dụng nước sạch đáp ứng quy chuẩn (%)</w:t>
      </w:r>
    </w:p>
    <w:p>
      <w:r>
        <w:t>17,5</w:t>
      </w:r>
    </w:p>
    <w:p>
      <w:r>
        <w:t>Chỉ số 5</w:t>
      </w:r>
    </w:p>
    <w:p>
      <w:r>
        <w:t>Tỷ lệ các công trình cấp nước tập trung hoạt động hiệu quả, bền vững</w:t>
      </w:r>
    </w:p>
    <w:p>
      <w:r>
        <w:t>5.1</w:t>
      </w:r>
    </w:p>
    <w:p>
      <w:r>
        <w:t>Bền vững (%)</w:t>
      </w:r>
    </w:p>
    <w:p>
      <w:r>
        <w:t>14,5</w:t>
      </w:r>
    </w:p>
    <w:p>
      <w:r>
        <w:t>5.2</w:t>
      </w:r>
    </w:p>
    <w:p>
      <w:r>
        <w:t>Tương đối bền vững (%)</w:t>
      </w:r>
    </w:p>
    <w:p>
      <w:r>
        <w:t>5.3</w:t>
      </w:r>
    </w:p>
    <w:p>
      <w:r>
        <w:t>Kém bền vững (%)</w:t>
      </w:r>
    </w:p>
    <w:p>
      <w:r>
        <w:t>58,8</w:t>
      </w:r>
    </w:p>
    <w:p>
      <w:r>
        <w:t>5.4</w:t>
      </w:r>
    </w:p>
    <w:p>
      <w:r>
        <w:t>Không hoạt động (%)</w:t>
      </w:r>
    </w:p>
    <w:p>
      <w:r>
        <w:t>26,7</w:t>
      </w:r>
    </w:p>
    <w:p>
      <w:r>
        <w:t>(Chi tiết có các biểu mẫu đính kèm Quyết định này)</w:t>
      </w:r>
    </w:p>
    <w:p>
      <w:r>
        <w:t>Điều 2.  Giao Sở Nông nghiệp và Phát triển nông thôn chủ trì, phối hợp với các cơ quan liên quan công bố kết quả Bộ chỉ số theo dõi, đánh giá nước sạch nông thôn tỉnh Bình Định năm 2023 theo quy định.</w:t>
      </w:r>
    </w:p>
    <w:p>
      <w:r>
        <w:t>Điều 3.  Chánh Văn phòng UBND tỉnh; Giám đốc các Sở: Nông nghiệp và PTNT, Y tế, Tài chính, Kế hoạch và Đầu tư, Xây dựng; Chủ tịch UBND các huyện, thị xã, thành phố; Giám đốc Trung tâm Nước sạch và Vệ sinh môi trường nông thôn và Thủ trưởng các đơn vị có liên quan chịu trách nhiệm thi hành quyết định này kể từ ngày ký./.</w:t>
      </w:r>
    </w:p>
    <w:p>
      <w:r>
        <w:t>KT. CHỦ TỊCH</w:t>
      </w:r>
    </w:p>
    <w:p>
      <w:r>
        <w:t>PHÓ CHỦ TỊCH</w:t>
      </w:r>
    </w:p>
    <w:p>
      <w:r>
        <w:t>Nguyễn Tuấn Thanh</w:t>
      </w:r>
    </w:p>
    <w:p>
      <w:r>
        <w:t>Biểu 01: TỔNG HỢP TÌNH HÌNH SỬ DỤNG NƯỚC SINH HOẠT NÔNG THÔN TỈNH BÌNH ĐỊNH NĂM 2023</w:t>
      </w:r>
    </w:p>
    <w:p>
      <w:r>
        <w:t>( Kèm theo Quyết định số 646/QĐ-UBND ngày 27 tháng 02 năm 2024 của Chủ tịch UBND tỉnh Bình Định )</w:t>
      </w:r>
    </w:p>
    <w:p>
      <w:r>
        <w:t>TT</w:t>
      </w:r>
    </w:p>
    <w:p>
      <w:r>
        <w:t>Tên Huyện/Xã</w:t>
      </w:r>
    </w:p>
    <w:p>
      <w:r>
        <w:t>Thông tin chung</w:t>
      </w:r>
    </w:p>
    <w:p>
      <w:r>
        <w:t>Tỷ lệ (%) HGĐ(***) sử dụng nước HVS</w:t>
      </w:r>
    </w:p>
    <w:p>
      <w:r>
        <w:t>Tỷ lệ (%) HGĐ sử dụng nước sạch từ công trình CNTT</w:t>
      </w:r>
    </w:p>
    <w:p>
      <w:r>
        <w:t>Hộ nghèo</w:t>
      </w:r>
    </w:p>
    <w:p>
      <w:r>
        <w:t>Tổng số   HGĐ</w:t>
      </w:r>
    </w:p>
    <w:p>
      <w:r>
        <w:t>Nguồn nước sử dụng</w:t>
      </w:r>
    </w:p>
    <w:p>
      <w:r>
        <w:t>Tỷ lệ sử dụng từ công   trình CNNL</w:t>
      </w:r>
    </w:p>
    <w:p>
      <w:r>
        <w:t>Tỷ lệ sử dụng từ công   trình CNTT</w:t>
      </w:r>
    </w:p>
    <w:p>
      <w:r>
        <w:t>Tổng (%)</w:t>
      </w:r>
    </w:p>
    <w:p>
      <w:r>
        <w:t>Số hộ</w:t>
      </w:r>
    </w:p>
    <w:p>
      <w:r>
        <w:t>Tổng   (%)</w:t>
      </w:r>
    </w:p>
    <w:p>
      <w:r>
        <w:t>Tổng số hộ nghèo</w:t>
      </w:r>
    </w:p>
    <w:p>
      <w:r>
        <w:t>Tỷ lệ (%) hộ nghèo sử dụng nước HVS (****)</w:t>
      </w:r>
    </w:p>
    <w:p>
      <w:r>
        <w:t>Tỷ lệ (%) hộ nghèo sử dụng nước sạch</w:t>
      </w:r>
    </w:p>
    <w:p>
      <w:r>
        <w:t>CNNL(*)</w:t>
      </w:r>
    </w:p>
    <w:p>
      <w:r>
        <w:t>CNTT (**)</w:t>
      </w:r>
    </w:p>
    <w:p>
      <w:r>
        <w:t>Số hộ</w:t>
      </w:r>
    </w:p>
    <w:p>
      <w:r>
        <w:t>Tỷ lệ</w:t>
      </w:r>
    </w:p>
    <w:p>
      <w:r>
        <w:t>Số hộ</w:t>
      </w:r>
    </w:p>
    <w:p>
      <w:r>
        <w:t>Tỷ lệ</w:t>
      </w:r>
    </w:p>
    <w:p>
      <w:r>
        <w:t>Số hộ</w:t>
      </w:r>
    </w:p>
    <w:p>
      <w:r>
        <w:t>Tỷ lệ</w:t>
      </w:r>
    </w:p>
    <w:p>
      <w:r>
        <w:t>Số hộ</w:t>
      </w:r>
    </w:p>
    <w:p>
      <w:r>
        <w:t>Tỷ lệ</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I</w:t>
      </w:r>
    </w:p>
    <w:p>
      <w:r>
        <w:t>HUYỆN AN LÃO</w:t>
      </w:r>
    </w:p>
    <w:p>
      <w:r>
        <w:t>7.582</w:t>
      </w:r>
    </w:p>
    <w:p>
      <w:r>
        <w:t>5.252</w:t>
      </w:r>
    </w:p>
    <w:p>
      <w:r>
        <w:t>2.330</w:t>
      </w:r>
    </w:p>
    <w:p>
      <w:r>
        <w:t>5.252</w:t>
      </w:r>
    </w:p>
    <w:p>
      <w:r>
        <w:t>69,3</w:t>
      </w:r>
    </w:p>
    <w:p>
      <w:r>
        <w:t>2.330</w:t>
      </w:r>
    </w:p>
    <w:p>
      <w:r>
        <w:t>30,7</w:t>
      </w:r>
    </w:p>
    <w:p>
      <w:r>
        <w:t>100,0</w:t>
      </w:r>
    </w:p>
    <w:p>
      <w:r>
        <w:t>332</w:t>
      </w:r>
    </w:p>
    <w:p>
      <w:r>
        <w:t>4,4</w:t>
      </w:r>
    </w:p>
    <w:p>
      <w:r>
        <w:t>1.769</w:t>
      </w:r>
    </w:p>
    <w:p>
      <w:r>
        <w:t>1.769</w:t>
      </w:r>
    </w:p>
    <w:p>
      <w:r>
        <w:t>100,0</w:t>
      </w:r>
    </w:p>
    <w:p>
      <w:r>
        <w:t>23</w:t>
      </w:r>
    </w:p>
    <w:p>
      <w:r>
        <w:t>1,3</w:t>
      </w:r>
    </w:p>
    <w:p>
      <w:r>
        <w:t>1</w:t>
      </w:r>
    </w:p>
    <w:p>
      <w:r>
        <w:t>Xã An Dũng</w:t>
      </w:r>
    </w:p>
    <w:p>
      <w:r>
        <w:t>481</w:t>
      </w:r>
    </w:p>
    <w:p>
      <w:r>
        <w:t>481</w:t>
      </w:r>
    </w:p>
    <w:p>
      <w:r>
        <w:t>481</w:t>
      </w:r>
    </w:p>
    <w:p>
      <w:r>
        <w:t>100,0</w:t>
      </w:r>
    </w:p>
    <w:p>
      <w:r>
        <w:t>100,0</w:t>
      </w:r>
    </w:p>
    <w:p>
      <w:r>
        <w:t>213</w:t>
      </w:r>
    </w:p>
    <w:p>
      <w:r>
        <w:t>213</w:t>
      </w:r>
    </w:p>
    <w:p>
      <w:r>
        <w:t>100,0</w:t>
      </w:r>
    </w:p>
    <w:p>
      <w:r>
        <w:t>2</w:t>
      </w:r>
    </w:p>
    <w:p>
      <w:r>
        <w:t>Xã An Hòa</w:t>
      </w:r>
    </w:p>
    <w:p>
      <w:r>
        <w:t>3.229</w:t>
      </w:r>
    </w:p>
    <w:p>
      <w:r>
        <w:t>3.229</w:t>
      </w:r>
    </w:p>
    <w:p>
      <w:r>
        <w:t>3.229</w:t>
      </w:r>
    </w:p>
    <w:p>
      <w:r>
        <w:t>100,0</w:t>
      </w:r>
    </w:p>
    <w:p>
      <w:r>
        <w:t>100,0</w:t>
      </w:r>
    </w:p>
    <w:p>
      <w:r>
        <w:t>306</w:t>
      </w:r>
    </w:p>
    <w:p>
      <w:r>
        <w:t>306</w:t>
      </w:r>
    </w:p>
    <w:p>
      <w:r>
        <w:t>100,0</w:t>
      </w:r>
    </w:p>
    <w:p>
      <w:r>
        <w:t>3</w:t>
      </w:r>
    </w:p>
    <w:p>
      <w:r>
        <w:t>Xã An Hưng</w:t>
      </w:r>
    </w:p>
    <w:p>
      <w:r>
        <w:t>467</w:t>
      </w:r>
    </w:p>
    <w:p>
      <w:r>
        <w:t>345</w:t>
      </w:r>
    </w:p>
    <w:p>
      <w:r>
        <w:t>122</w:t>
      </w:r>
    </w:p>
    <w:p>
      <w:r>
        <w:t>345</w:t>
      </w:r>
    </w:p>
    <w:p>
      <w:r>
        <w:t>73,9</w:t>
      </w:r>
    </w:p>
    <w:p>
      <w:r>
        <w:t>122</w:t>
      </w:r>
    </w:p>
    <w:p>
      <w:r>
        <w:t>26,1</w:t>
      </w:r>
    </w:p>
    <w:p>
      <w:r>
        <w:t>100,0</w:t>
      </w:r>
    </w:p>
    <w:p>
      <w:r>
        <w:t>153</w:t>
      </w:r>
    </w:p>
    <w:p>
      <w:r>
        <w:t>153</w:t>
      </w:r>
    </w:p>
    <w:p>
      <w:r>
        <w:t>100,0</w:t>
      </w:r>
    </w:p>
    <w:p>
      <w:r>
        <w:t>4</w:t>
      </w:r>
    </w:p>
    <w:p>
      <w:r>
        <w:t>Xã An Nghĩa</w:t>
      </w:r>
    </w:p>
    <w:p>
      <w:r>
        <w:t>211</w:t>
      </w:r>
    </w:p>
    <w:p>
      <w:r>
        <w:t>3</w:t>
      </w:r>
    </w:p>
    <w:p>
      <w:r>
        <w:t>208</w:t>
      </w:r>
    </w:p>
    <w:p>
      <w:r>
        <w:t>3</w:t>
      </w:r>
    </w:p>
    <w:p>
      <w:r>
        <w:t>1,4</w:t>
      </w:r>
    </w:p>
    <w:p>
      <w:r>
        <w:t>208</w:t>
      </w:r>
    </w:p>
    <w:p>
      <w:r>
        <w:t>98,6</w:t>
      </w:r>
    </w:p>
    <w:p>
      <w:r>
        <w:t>100,0</w:t>
      </w:r>
    </w:p>
    <w:p>
      <w:r>
        <w:t>134</w:t>
      </w:r>
    </w:p>
    <w:p>
      <w:r>
        <w:t>134</w:t>
      </w:r>
    </w:p>
    <w:p>
      <w:r>
        <w:t>100,0</w:t>
      </w:r>
    </w:p>
    <w:p>
      <w:r>
        <w:t>5</w:t>
      </w:r>
    </w:p>
    <w:p>
      <w:r>
        <w:t>Xã An Quang</w:t>
      </w:r>
    </w:p>
    <w:p>
      <w:r>
        <w:t>387</w:t>
      </w:r>
    </w:p>
    <w:p>
      <w:r>
        <w:t>28</w:t>
      </w:r>
    </w:p>
    <w:p>
      <w:r>
        <w:t>359</w:t>
      </w:r>
    </w:p>
    <w:p>
      <w:r>
        <w:t>28</w:t>
      </w:r>
    </w:p>
    <w:p>
      <w:r>
        <w:t>7,2</w:t>
      </w:r>
    </w:p>
    <w:p>
      <w:r>
        <w:t>359</w:t>
      </w:r>
    </w:p>
    <w:p>
      <w:r>
        <w:t>92,8</w:t>
      </w:r>
    </w:p>
    <w:p>
      <w:r>
        <w:t>100,0</w:t>
      </w:r>
    </w:p>
    <w:p>
      <w:r>
        <w:t>149</w:t>
      </w:r>
    </w:p>
    <w:p>
      <w:r>
        <w:t>149</w:t>
      </w:r>
    </w:p>
    <w:p>
      <w:r>
        <w:t>100,0</w:t>
      </w:r>
    </w:p>
    <w:p>
      <w:r>
        <w:t>6</w:t>
      </w:r>
    </w:p>
    <w:p>
      <w:r>
        <w:t>Xã An Tân</w:t>
      </w:r>
    </w:p>
    <w:p>
      <w:r>
        <w:t>1.303</w:t>
      </w:r>
    </w:p>
    <w:p>
      <w:r>
        <w:t>968</w:t>
      </w:r>
    </w:p>
    <w:p>
      <w:r>
        <w:t>335</w:t>
      </w:r>
    </w:p>
    <w:p>
      <w:r>
        <w:t>968</w:t>
      </w:r>
    </w:p>
    <w:p>
      <w:r>
        <w:t>74,3</w:t>
      </w:r>
    </w:p>
    <w:p>
      <w:r>
        <w:t>335</w:t>
      </w:r>
    </w:p>
    <w:p>
      <w:r>
        <w:t>25,7</w:t>
      </w:r>
    </w:p>
    <w:p>
      <w:r>
        <w:t>100,0</w:t>
      </w:r>
    </w:p>
    <w:p>
      <w:r>
        <w:t>332</w:t>
      </w:r>
    </w:p>
    <w:p>
      <w:r>
        <w:t>25,5</w:t>
      </w:r>
    </w:p>
    <w:p>
      <w:r>
        <w:t>128</w:t>
      </w:r>
    </w:p>
    <w:p>
      <w:r>
        <w:t>128</w:t>
      </w:r>
    </w:p>
    <w:p>
      <w:r>
        <w:t>100,0</w:t>
      </w:r>
    </w:p>
    <w:p>
      <w:r>
        <w:t>23</w:t>
      </w:r>
    </w:p>
    <w:p>
      <w:r>
        <w:t>18,0</w:t>
      </w:r>
    </w:p>
    <w:p>
      <w:r>
        <w:t>7</w:t>
      </w:r>
    </w:p>
    <w:p>
      <w:r>
        <w:t>Xã An Toàn</w:t>
      </w:r>
    </w:p>
    <w:p>
      <w:r>
        <w:t>251</w:t>
      </w:r>
    </w:p>
    <w:p>
      <w:r>
        <w:t>56</w:t>
      </w:r>
    </w:p>
    <w:p>
      <w:r>
        <w:t>195</w:t>
      </w:r>
    </w:p>
    <w:p>
      <w:r>
        <w:t>56</w:t>
      </w:r>
    </w:p>
    <w:p>
      <w:r>
        <w:t>22,3</w:t>
      </w:r>
    </w:p>
    <w:p>
      <w:r>
        <w:t>195</w:t>
      </w:r>
    </w:p>
    <w:p>
      <w:r>
        <w:t>77,7</w:t>
      </w:r>
    </w:p>
    <w:p>
      <w:r>
        <w:t>100,0</w:t>
      </w:r>
    </w:p>
    <w:p>
      <w:r>
        <w:t>170</w:t>
      </w:r>
    </w:p>
    <w:p>
      <w:r>
        <w:t>170</w:t>
      </w:r>
    </w:p>
    <w:p>
      <w:r>
        <w:t>100,0</w:t>
      </w:r>
    </w:p>
    <w:p>
      <w:r>
        <w:t>8</w:t>
      </w:r>
    </w:p>
    <w:p>
      <w:r>
        <w:t>Xã An Trung</w:t>
      </w:r>
    </w:p>
    <w:p>
      <w:r>
        <w:t>709</w:t>
      </w:r>
    </w:p>
    <w:p>
      <w:r>
        <w:t>540</w:t>
      </w:r>
    </w:p>
    <w:p>
      <w:r>
        <w:t>169</w:t>
      </w:r>
    </w:p>
    <w:p>
      <w:r>
        <w:t>540</w:t>
      </w:r>
    </w:p>
    <w:p>
      <w:r>
        <w:t>76,2</w:t>
      </w:r>
    </w:p>
    <w:p>
      <w:r>
        <w:t>169</w:t>
      </w:r>
    </w:p>
    <w:p>
      <w:r>
        <w:t>23,8</w:t>
      </w:r>
    </w:p>
    <w:p>
      <w:r>
        <w:t>100,0</w:t>
      </w:r>
    </w:p>
    <w:p>
      <w:r>
        <w:t>162</w:t>
      </w:r>
    </w:p>
    <w:p>
      <w:r>
        <w:t>162</w:t>
      </w:r>
    </w:p>
    <w:p>
      <w:r>
        <w:t>100,0</w:t>
      </w:r>
    </w:p>
    <w:p>
      <w:r>
        <w:t>9</w:t>
      </w:r>
    </w:p>
    <w:p>
      <w:r>
        <w:t>Xã An Vinh</w:t>
      </w:r>
    </w:p>
    <w:p>
      <w:r>
        <w:t>544</w:t>
      </w:r>
    </w:p>
    <w:p>
      <w:r>
        <w:t>83</w:t>
      </w:r>
    </w:p>
    <w:p>
      <w:r>
        <w:t>461</w:t>
      </w:r>
    </w:p>
    <w:p>
      <w:r>
        <w:t>83</w:t>
      </w:r>
    </w:p>
    <w:p>
      <w:r>
        <w:t>15,3</w:t>
      </w:r>
    </w:p>
    <w:p>
      <w:r>
        <w:t>461</w:t>
      </w:r>
    </w:p>
    <w:p>
      <w:r>
        <w:t>84,7</w:t>
      </w:r>
    </w:p>
    <w:p>
      <w:r>
        <w:t>100,0</w:t>
      </w:r>
    </w:p>
    <w:p>
      <w:r>
        <w:t>354</w:t>
      </w:r>
    </w:p>
    <w:p>
      <w:r>
        <w:t>354</w:t>
      </w:r>
    </w:p>
    <w:p>
      <w:r>
        <w:t>100,0</w:t>
      </w:r>
    </w:p>
    <w:p>
      <w:r>
        <w:t>II</w:t>
      </w:r>
    </w:p>
    <w:p>
      <w:r>
        <w:t>HUYỆN HOÀI ÂN</w:t>
      </w:r>
    </w:p>
    <w:p>
      <w:r>
        <w:t>25.552</w:t>
      </w:r>
    </w:p>
    <w:p>
      <w:r>
        <w:t>21.137</w:t>
      </w:r>
    </w:p>
    <w:p>
      <w:r>
        <w:t>4.415</w:t>
      </w:r>
    </w:p>
    <w:p>
      <w:r>
        <w:t>21.137</w:t>
      </w:r>
    </w:p>
    <w:p>
      <w:r>
        <w:t>82,7</w:t>
      </w:r>
    </w:p>
    <w:p>
      <w:r>
        <w:t>4.415</w:t>
      </w:r>
    </w:p>
    <w:p>
      <w:r>
        <w:t>17,3</w:t>
      </w:r>
    </w:p>
    <w:p>
      <w:r>
        <w:t>100,0</w:t>
      </w:r>
    </w:p>
    <w:p>
      <w:r>
        <w:t>3.976</w:t>
      </w:r>
    </w:p>
    <w:p>
      <w:r>
        <w:t>15,6</w:t>
      </w:r>
    </w:p>
    <w:p>
      <w:r>
        <w:t>1.450</w:t>
      </w:r>
    </w:p>
    <w:p>
      <w:r>
        <w:t>1.450</w:t>
      </w:r>
    </w:p>
    <w:p>
      <w:r>
        <w:t>100,0</w:t>
      </w:r>
    </w:p>
    <w:p>
      <w:r>
        <w:t>150</w:t>
      </w:r>
    </w:p>
    <w:p>
      <w:r>
        <w:t>10,3</w:t>
      </w:r>
    </w:p>
    <w:p>
      <w:r>
        <w:t>1</w:t>
      </w:r>
    </w:p>
    <w:p>
      <w:r>
        <w:t>Xã Ân Đức</w:t>
      </w:r>
    </w:p>
    <w:p>
      <w:r>
        <w:t>2.900</w:t>
      </w:r>
    </w:p>
    <w:p>
      <w:r>
        <w:t>2.580</w:t>
      </w:r>
    </w:p>
    <w:p>
      <w:r>
        <w:t>320</w:t>
      </w:r>
    </w:p>
    <w:p>
      <w:r>
        <w:t>2.580</w:t>
      </w:r>
    </w:p>
    <w:p>
      <w:r>
        <w:t>89,0</w:t>
      </w:r>
    </w:p>
    <w:p>
      <w:r>
        <w:t>320</w:t>
      </w:r>
    </w:p>
    <w:p>
      <w:r>
        <w:t>11,0</w:t>
      </w:r>
    </w:p>
    <w:p>
      <w:r>
        <w:t>100,0</w:t>
      </w:r>
    </w:p>
    <w:p>
      <w:r>
        <w:t>320</w:t>
      </w:r>
    </w:p>
    <w:p>
      <w:r>
        <w:t>11,0</w:t>
      </w:r>
    </w:p>
    <w:p>
      <w:r>
        <w:t>112</w:t>
      </w:r>
    </w:p>
    <w:p>
      <w:r>
        <w:t>112</w:t>
      </w:r>
    </w:p>
    <w:p>
      <w:r>
        <w:t>100,0</w:t>
      </w:r>
    </w:p>
    <w:p>
      <w:r>
        <w:t>9</w:t>
      </w:r>
    </w:p>
    <w:p>
      <w:r>
        <w:t>8,0</w:t>
      </w:r>
    </w:p>
    <w:p>
      <w:r>
        <w:t>2</w:t>
      </w:r>
    </w:p>
    <w:p>
      <w:r>
        <w:t>Xã Ân Hảo Đông</w:t>
      </w:r>
    </w:p>
    <w:p>
      <w:r>
        <w:t>2.249</w:t>
      </w:r>
    </w:p>
    <w:p>
      <w:r>
        <w:t>2.249</w:t>
      </w:r>
    </w:p>
    <w:p>
      <w:r>
        <w:t>2.249</w:t>
      </w:r>
    </w:p>
    <w:p>
      <w:r>
        <w:t>100,0</w:t>
      </w:r>
    </w:p>
    <w:p>
      <w:r>
        <w:t>100,0</w:t>
      </w:r>
    </w:p>
    <w:p>
      <w:r>
        <w:t>75</w:t>
      </w:r>
    </w:p>
    <w:p>
      <w:r>
        <w:t>75</w:t>
      </w:r>
    </w:p>
    <w:p>
      <w:r>
        <w:t>100,0</w:t>
      </w:r>
    </w:p>
    <w:p>
      <w:r>
        <w:t>3</w:t>
      </w:r>
    </w:p>
    <w:p>
      <w:r>
        <w:t>Xã Ân Hảo Tây</w:t>
      </w:r>
    </w:p>
    <w:p>
      <w:r>
        <w:t>1.371</w:t>
      </w:r>
    </w:p>
    <w:p>
      <w:r>
        <w:t>843</w:t>
      </w:r>
    </w:p>
    <w:p>
      <w:r>
        <w:t>528</w:t>
      </w:r>
    </w:p>
    <w:p>
      <w:r>
        <w:t>843</w:t>
      </w:r>
    </w:p>
    <w:p>
      <w:r>
        <w:t>61,5</w:t>
      </w:r>
    </w:p>
    <w:p>
      <w:r>
        <w:t>528</w:t>
      </w:r>
    </w:p>
    <w:p>
      <w:r>
        <w:t>38,5</w:t>
      </w:r>
    </w:p>
    <w:p>
      <w:r>
        <w:t>100,0</w:t>
      </w:r>
    </w:p>
    <w:p>
      <w:r>
        <w:t>528</w:t>
      </w:r>
    </w:p>
    <w:p>
      <w:r>
        <w:t>38,5</w:t>
      </w:r>
    </w:p>
    <w:p>
      <w:r>
        <w:t>90</w:t>
      </w:r>
    </w:p>
    <w:p>
      <w:r>
        <w:t>90</w:t>
      </w:r>
    </w:p>
    <w:p>
      <w:r>
        <w:t>100,0</w:t>
      </w:r>
    </w:p>
    <w:p>
      <w:r>
        <w:t>24</w:t>
      </w:r>
    </w:p>
    <w:p>
      <w:r>
        <w:t>26,7</w:t>
      </w:r>
    </w:p>
    <w:p>
      <w:r>
        <w:t>4</w:t>
      </w:r>
    </w:p>
    <w:p>
      <w:r>
        <w:t>Xã Ân Hữu</w:t>
      </w:r>
    </w:p>
    <w:p>
      <w:r>
        <w:t>1.793</w:t>
      </w:r>
    </w:p>
    <w:p>
      <w:r>
        <w:t>1.793</w:t>
      </w:r>
    </w:p>
    <w:p>
      <w:r>
        <w:t>1.793</w:t>
      </w:r>
    </w:p>
    <w:p>
      <w:r>
        <w:t>100,0</w:t>
      </w:r>
    </w:p>
    <w:p>
      <w:r>
        <w:t>100,0</w:t>
      </w:r>
    </w:p>
    <w:p>
      <w:r>
        <w:t>109</w:t>
      </w:r>
    </w:p>
    <w:p>
      <w:r>
        <w:t>109</w:t>
      </w:r>
    </w:p>
    <w:p>
      <w:r>
        <w:t>100,0</w:t>
      </w:r>
    </w:p>
    <w:p>
      <w:r>
        <w:t>5</w:t>
      </w:r>
    </w:p>
    <w:p>
      <w:r>
        <w:t>Xã Ân Mỹ</w:t>
      </w:r>
    </w:p>
    <w:p>
      <w:r>
        <w:t>1.967</w:t>
      </w:r>
    </w:p>
    <w:p>
      <w:r>
        <w:t>1.967</w:t>
      </w:r>
    </w:p>
    <w:p>
      <w:r>
        <w:t>1.967</w:t>
      </w:r>
    </w:p>
    <w:p>
      <w:r>
        <w:t>100,0</w:t>
      </w:r>
    </w:p>
    <w:p>
      <w:r>
        <w:t>100,0</w:t>
      </w:r>
    </w:p>
    <w:p>
      <w:r>
        <w:t>83</w:t>
      </w:r>
    </w:p>
    <w:p>
      <w:r>
        <w:t>83</w:t>
      </w:r>
    </w:p>
    <w:p>
      <w:r>
        <w:t>100,0</w:t>
      </w:r>
    </w:p>
    <w:p>
      <w:r>
        <w:t>6</w:t>
      </w:r>
    </w:p>
    <w:p>
      <w:r>
        <w:t>Xã Ân Nghĩa</w:t>
      </w:r>
    </w:p>
    <w:p>
      <w:r>
        <w:t>2.687</w:t>
      </w:r>
    </w:p>
    <w:p>
      <w:r>
        <w:t>1.945</w:t>
      </w:r>
    </w:p>
    <w:p>
      <w:r>
        <w:t>742</w:t>
      </w:r>
    </w:p>
    <w:p>
      <w:r>
        <w:t>1.945</w:t>
      </w:r>
    </w:p>
    <w:p>
      <w:r>
        <w:t>72,4</w:t>
      </w:r>
    </w:p>
    <w:p>
      <w:r>
        <w:t>742</w:t>
      </w:r>
    </w:p>
    <w:p>
      <w:r>
        <w:t>27,6</w:t>
      </w:r>
    </w:p>
    <w:p>
      <w:r>
        <w:t>100,0</w:t>
      </w:r>
    </w:p>
    <w:p>
      <w:r>
        <w:t>742</w:t>
      </w:r>
    </w:p>
    <w:p>
      <w:r>
        <w:t>27,6</w:t>
      </w:r>
    </w:p>
    <w:p>
      <w:r>
        <w:t>229</w:t>
      </w:r>
    </w:p>
    <w:p>
      <w:r>
        <w:t>229</w:t>
      </w:r>
    </w:p>
    <w:p>
      <w:r>
        <w:t>100,0</w:t>
      </w:r>
    </w:p>
    <w:p>
      <w:r>
        <w:t>44</w:t>
      </w:r>
    </w:p>
    <w:p>
      <w:r>
        <w:t>19,2</w:t>
      </w:r>
    </w:p>
    <w:p>
      <w:r>
        <w:t>7</w:t>
      </w:r>
    </w:p>
    <w:p>
      <w:r>
        <w:t>Xã Ân Phong</w:t>
      </w:r>
    </w:p>
    <w:p>
      <w:r>
        <w:t>2.189</w:t>
      </w:r>
    </w:p>
    <w:p>
      <w:r>
        <w:t>1.959</w:t>
      </w:r>
    </w:p>
    <w:p>
      <w:r>
        <w:t>230</w:t>
      </w:r>
    </w:p>
    <w:p>
      <w:r>
        <w:t>1.959</w:t>
      </w:r>
    </w:p>
    <w:p>
      <w:r>
        <w:t>89,5</w:t>
      </w:r>
    </w:p>
    <w:p>
      <w:r>
        <w:t>230</w:t>
      </w:r>
    </w:p>
    <w:p>
      <w:r>
        <w:t>10,5</w:t>
      </w:r>
    </w:p>
    <w:p>
      <w:r>
        <w:t>100,0</w:t>
      </w:r>
    </w:p>
    <w:p>
      <w:r>
        <w:t>230</w:t>
      </w:r>
    </w:p>
    <w:p>
      <w:r>
        <w:t>10,5</w:t>
      </w:r>
    </w:p>
    <w:p>
      <w:r>
        <w:t>120</w:t>
      </w:r>
    </w:p>
    <w:p>
      <w:r>
        <w:t>120</w:t>
      </w:r>
    </w:p>
    <w:p>
      <w:r>
        <w:t>100,0</w:t>
      </w:r>
    </w:p>
    <w:p>
      <w:r>
        <w:t>9</w:t>
      </w:r>
    </w:p>
    <w:p>
      <w:r>
        <w:t>7,5</w:t>
      </w:r>
    </w:p>
    <w:p>
      <w:r>
        <w:t>8</w:t>
      </w:r>
    </w:p>
    <w:p>
      <w:r>
        <w:t>Xã Ân Sơn</w:t>
      </w:r>
    </w:p>
    <w:p>
      <w:r>
        <w:t>188</w:t>
      </w:r>
    </w:p>
    <w:p>
      <w:r>
        <w:t>110</w:t>
      </w:r>
    </w:p>
    <w:p>
      <w:r>
        <w:t>78</w:t>
      </w:r>
    </w:p>
    <w:p>
      <w:r>
        <w:t>110</w:t>
      </w:r>
    </w:p>
    <w:p>
      <w:r>
        <w:t>58,5</w:t>
      </w:r>
    </w:p>
    <w:p>
      <w:r>
        <w:t>78</w:t>
      </w:r>
    </w:p>
    <w:p>
      <w:r>
        <w:t>41,5</w:t>
      </w:r>
    </w:p>
    <w:p>
      <w:r>
        <w:t>100,0</w:t>
      </w:r>
    </w:p>
    <w:p>
      <w:r>
        <w:t>41</w:t>
      </w:r>
    </w:p>
    <w:p>
      <w:r>
        <w:t>41</w:t>
      </w:r>
    </w:p>
    <w:p>
      <w:r>
        <w:t>100,0</w:t>
      </w:r>
    </w:p>
    <w:p>
      <w:r>
        <w:t>9</w:t>
      </w:r>
    </w:p>
    <w:p>
      <w:r>
        <w:t>Xã Ân Thạnh</w:t>
      </w:r>
    </w:p>
    <w:p>
      <w:r>
        <w:t>2.706</w:t>
      </w:r>
    </w:p>
    <w:p>
      <w:r>
        <w:t>2.304</w:t>
      </w:r>
    </w:p>
    <w:p>
      <w:r>
        <w:t>402</w:t>
      </w:r>
    </w:p>
    <w:p>
      <w:r>
        <w:t>2.304</w:t>
      </w:r>
    </w:p>
    <w:p>
      <w:r>
        <w:t>85,1</w:t>
      </w:r>
    </w:p>
    <w:p>
      <w:r>
        <w:t>402</w:t>
      </w:r>
    </w:p>
    <w:p>
      <w:r>
        <w:t>14,9</w:t>
      </w:r>
    </w:p>
    <w:p>
      <w:r>
        <w:t>100,0</w:t>
      </w:r>
    </w:p>
    <w:p>
      <w:r>
        <w:t>402</w:t>
      </w:r>
    </w:p>
    <w:p>
      <w:r>
        <w:t>14,9</w:t>
      </w:r>
    </w:p>
    <w:p>
      <w:r>
        <w:t>150</w:t>
      </w:r>
    </w:p>
    <w:p>
      <w:r>
        <w:t>150</w:t>
      </w:r>
    </w:p>
    <w:p>
      <w:r>
        <w:t>100,0</w:t>
      </w:r>
    </w:p>
    <w:p>
      <w:r>
        <w:t>16</w:t>
      </w:r>
    </w:p>
    <w:p>
      <w:r>
        <w:t>10,7</w:t>
      </w:r>
    </w:p>
    <w:p>
      <w:r>
        <w:t>10</w:t>
      </w:r>
    </w:p>
    <w:p>
      <w:r>
        <w:t>Xã Ân Tín</w:t>
      </w:r>
    </w:p>
    <w:p>
      <w:r>
        <w:t>2.670</w:t>
      </w:r>
    </w:p>
    <w:p>
      <w:r>
        <w:t>2.291</w:t>
      </w:r>
    </w:p>
    <w:p>
      <w:r>
        <w:t>379</w:t>
      </w:r>
    </w:p>
    <w:p>
      <w:r>
        <w:t>2.291</w:t>
      </w:r>
    </w:p>
    <w:p>
      <w:r>
        <w:t>85,8</w:t>
      </w:r>
    </w:p>
    <w:p>
      <w:r>
        <w:t>379</w:t>
      </w:r>
    </w:p>
    <w:p>
      <w:r>
        <w:t>14,2</w:t>
      </w:r>
    </w:p>
    <w:p>
      <w:r>
        <w:t>100,0</w:t>
      </w:r>
    </w:p>
    <w:p>
      <w:r>
        <w:t>379</w:t>
      </w:r>
    </w:p>
    <w:p>
      <w:r>
        <w:t>14,2</w:t>
      </w:r>
    </w:p>
    <w:p>
      <w:r>
        <w:t>75</w:t>
      </w:r>
    </w:p>
    <w:p>
      <w:r>
        <w:t>75</w:t>
      </w:r>
    </w:p>
    <w:p>
      <w:r>
        <w:t>100,0</w:t>
      </w:r>
    </w:p>
    <w:p>
      <w:r>
        <w:t>7</w:t>
      </w:r>
    </w:p>
    <w:p>
      <w:r>
        <w:t>9,3</w:t>
      </w:r>
    </w:p>
    <w:p>
      <w:r>
        <w:t>11</w:t>
      </w:r>
    </w:p>
    <w:p>
      <w:r>
        <w:t>Xã Ân Tường Đông</w:t>
      </w:r>
    </w:p>
    <w:p>
      <w:r>
        <w:t>1.510</w:t>
      </w:r>
    </w:p>
    <w:p>
      <w:r>
        <w:t>952</w:t>
      </w:r>
    </w:p>
    <w:p>
      <w:r>
        <w:t>558</w:t>
      </w:r>
    </w:p>
    <w:p>
      <w:r>
        <w:t>952</w:t>
      </w:r>
    </w:p>
    <w:p>
      <w:r>
        <w:t>63,0</w:t>
      </w:r>
    </w:p>
    <w:p>
      <w:r>
        <w:t>558</w:t>
      </w:r>
    </w:p>
    <w:p>
      <w:r>
        <w:t>37,0</w:t>
      </w:r>
    </w:p>
    <w:p>
      <w:r>
        <w:t>100,0</w:t>
      </w:r>
    </w:p>
    <w:p>
      <w:r>
        <w:t>558</w:t>
      </w:r>
    </w:p>
    <w:p>
      <w:r>
        <w:t>37,0</w:t>
      </w:r>
    </w:p>
    <w:p>
      <w:r>
        <w:t>73</w:t>
      </w:r>
    </w:p>
    <w:p>
      <w:r>
        <w:t>73</w:t>
      </w:r>
    </w:p>
    <w:p>
      <w:r>
        <w:t>100,0</w:t>
      </w:r>
    </w:p>
    <w:p>
      <w:r>
        <w:t>19</w:t>
      </w:r>
    </w:p>
    <w:p>
      <w:r>
        <w:t>26,0</w:t>
      </w:r>
    </w:p>
    <w:p>
      <w:r>
        <w:t>12</w:t>
      </w:r>
    </w:p>
    <w:p>
      <w:r>
        <w:t>Xã Ân Tường Tây</w:t>
      </w:r>
    </w:p>
    <w:p>
      <w:r>
        <w:t>2.397</w:t>
      </w:r>
    </w:p>
    <w:p>
      <w:r>
        <w:t>1.580</w:t>
      </w:r>
    </w:p>
    <w:p>
      <w:r>
        <w:t>817</w:t>
      </w:r>
    </w:p>
    <w:p>
      <w:r>
        <w:t>1.580</w:t>
      </w:r>
    </w:p>
    <w:p>
      <w:r>
        <w:t>65,9</w:t>
      </w:r>
    </w:p>
    <w:p>
      <w:r>
        <w:t>817</w:t>
      </w:r>
    </w:p>
    <w:p>
      <w:r>
        <w:t>34,1</w:t>
      </w:r>
    </w:p>
    <w:p>
      <w:r>
        <w:t>100,0</w:t>
      </w:r>
    </w:p>
    <w:p>
      <w:r>
        <w:t>817</w:t>
      </w:r>
    </w:p>
    <w:p>
      <w:r>
        <w:t>34,1</w:t>
      </w:r>
    </w:p>
    <w:p>
      <w:r>
        <w:t>93</w:t>
      </w:r>
    </w:p>
    <w:p>
      <w:r>
        <w:t>93</w:t>
      </w:r>
    </w:p>
    <w:p>
      <w:r>
        <w:t>100,0</w:t>
      </w:r>
    </w:p>
    <w:p>
      <w:r>
        <w:t>22</w:t>
      </w:r>
    </w:p>
    <w:p>
      <w:r>
        <w:t>23,7</w:t>
      </w:r>
    </w:p>
    <w:p>
      <w:r>
        <w:t>13</w:t>
      </w:r>
    </w:p>
    <w:p>
      <w:r>
        <w:t>Xã Bok Tới</w:t>
      </w:r>
    </w:p>
    <w:p>
      <w:r>
        <w:t>524</w:t>
      </w:r>
    </w:p>
    <w:p>
      <w:r>
        <w:t>436</w:t>
      </w:r>
    </w:p>
    <w:p>
      <w:r>
        <w:t>88</w:t>
      </w:r>
    </w:p>
    <w:p>
      <w:r>
        <w:t>436</w:t>
      </w:r>
    </w:p>
    <w:p>
      <w:r>
        <w:t>83,2</w:t>
      </w:r>
    </w:p>
    <w:p>
      <w:r>
        <w:t>88</w:t>
      </w:r>
    </w:p>
    <w:p>
      <w:r>
        <w:t>16,8</w:t>
      </w:r>
    </w:p>
    <w:p>
      <w:r>
        <w:t>100,0</w:t>
      </w:r>
    </w:p>
    <w:p>
      <w:r>
        <w:t>110</w:t>
      </w:r>
    </w:p>
    <w:p>
      <w:r>
        <w:t>110</w:t>
      </w:r>
    </w:p>
    <w:p>
      <w:r>
        <w:t>100,0</w:t>
      </w:r>
    </w:p>
    <w:p>
      <w:r>
        <w:t>14</w:t>
      </w:r>
    </w:p>
    <w:p>
      <w:r>
        <w:t>Xã Dak Mang</w:t>
      </w:r>
    </w:p>
    <w:p>
      <w:r>
        <w:t>401</w:t>
      </w:r>
    </w:p>
    <w:p>
      <w:r>
        <w:t>128</w:t>
      </w:r>
    </w:p>
    <w:p>
      <w:r>
        <w:t>273</w:t>
      </w:r>
    </w:p>
    <w:p>
      <w:r>
        <w:t>128</w:t>
      </w:r>
    </w:p>
    <w:p>
      <w:r>
        <w:t>31,9</w:t>
      </w:r>
    </w:p>
    <w:p>
      <w:r>
        <w:t>273</w:t>
      </w:r>
    </w:p>
    <w:p>
      <w:r>
        <w:t>68,1</w:t>
      </w:r>
    </w:p>
    <w:p>
      <w:r>
        <w:t>100,0</w:t>
      </w:r>
    </w:p>
    <w:p>
      <w:r>
        <w:t>90</w:t>
      </w:r>
    </w:p>
    <w:p>
      <w:r>
        <w:t>90</w:t>
      </w:r>
    </w:p>
    <w:p>
      <w:r>
        <w:t>100,0</w:t>
      </w:r>
    </w:p>
    <w:p>
      <w:r>
        <w:t>III</w:t>
      </w:r>
    </w:p>
    <w:p>
      <w:r>
        <w:t>HUYỆN PHÙ CÁT</w:t>
      </w:r>
    </w:p>
    <w:p>
      <w:r>
        <w:t>47.090</w:t>
      </w:r>
    </w:p>
    <w:p>
      <w:r>
        <w:t>26.453</w:t>
      </w:r>
    </w:p>
    <w:p>
      <w:r>
        <w:t>20.637</w:t>
      </w:r>
    </w:p>
    <w:p>
      <w:r>
        <w:t>26.453</w:t>
      </w:r>
    </w:p>
    <w:p>
      <w:r>
        <w:t>56,2</w:t>
      </w:r>
    </w:p>
    <w:p>
      <w:r>
        <w:t>20.637</w:t>
      </w:r>
    </w:p>
    <w:p>
      <w:r>
        <w:t>43,8</w:t>
      </w:r>
    </w:p>
    <w:p>
      <w:r>
        <w:t>100,0</w:t>
      </w:r>
    </w:p>
    <w:p>
      <w:r>
        <w:t>20.637</w:t>
      </w:r>
    </w:p>
    <w:p>
      <w:r>
        <w:t>43,8</w:t>
      </w:r>
    </w:p>
    <w:p>
      <w:r>
        <w:t>1.113</w:t>
      </w:r>
    </w:p>
    <w:p>
      <w:r>
        <w:t>1.113</w:t>
      </w:r>
    </w:p>
    <w:p>
      <w:r>
        <w:t>100,0</w:t>
      </w:r>
    </w:p>
    <w:p>
      <w:r>
        <w:t>443</w:t>
      </w:r>
    </w:p>
    <w:p>
      <w:r>
        <w:t>39,8</w:t>
      </w:r>
    </w:p>
    <w:p>
      <w:r>
        <w:t>1</w:t>
      </w:r>
    </w:p>
    <w:p>
      <w:r>
        <w:t>Xã Cát Chánh</w:t>
      </w:r>
    </w:p>
    <w:p>
      <w:r>
        <w:t>1.976</w:t>
      </w:r>
    </w:p>
    <w:p>
      <w:r>
        <w:t>14</w:t>
      </w:r>
    </w:p>
    <w:p>
      <w:r>
        <w:t>1.962</w:t>
      </w:r>
    </w:p>
    <w:p>
      <w:r>
        <w:t>14</w:t>
      </w:r>
    </w:p>
    <w:p>
      <w:r>
        <w:t>0,7</w:t>
      </w:r>
    </w:p>
    <w:p>
      <w:r>
        <w:t>1.962</w:t>
      </w:r>
    </w:p>
    <w:p>
      <w:r>
        <w:t>99,3</w:t>
      </w:r>
    </w:p>
    <w:p>
      <w:r>
        <w:t>100,0</w:t>
      </w:r>
    </w:p>
    <w:p>
      <w:r>
        <w:t>1.962</w:t>
      </w:r>
    </w:p>
    <w:p>
      <w:r>
        <w:t>99,3</w:t>
      </w:r>
    </w:p>
    <w:p>
      <w:r>
        <w:t>75</w:t>
      </w:r>
    </w:p>
    <w:p>
      <w:r>
        <w:t>75</w:t>
      </w:r>
    </w:p>
    <w:p>
      <w:r>
        <w:t>100,0</w:t>
      </w:r>
    </w:p>
    <w:p>
      <w:r>
        <w:t>75</w:t>
      </w:r>
    </w:p>
    <w:p>
      <w:r>
        <w:t>100,0</w:t>
      </w:r>
    </w:p>
    <w:p>
      <w:r>
        <w:t>2</w:t>
      </w:r>
    </w:p>
    <w:p>
      <w:r>
        <w:t>Xã Cát Hải</w:t>
      </w:r>
    </w:p>
    <w:p>
      <w:r>
        <w:t>2.004</w:t>
      </w:r>
    </w:p>
    <w:p>
      <w:r>
        <w:t>2.004</w:t>
      </w:r>
    </w:p>
    <w:p>
      <w:r>
        <w:t>2.004</w:t>
      </w:r>
    </w:p>
    <w:p>
      <w:r>
        <w:t>100,0</w:t>
      </w:r>
    </w:p>
    <w:p>
      <w:r>
        <w:t>100,0</w:t>
      </w:r>
    </w:p>
    <w:p>
      <w:r>
        <w:t>78</w:t>
      </w:r>
    </w:p>
    <w:p>
      <w:r>
        <w:t>78</w:t>
      </w:r>
    </w:p>
    <w:p>
      <w:r>
        <w:t>100,0</w:t>
      </w:r>
    </w:p>
    <w:p>
      <w:r>
        <w:t>3</w:t>
      </w:r>
    </w:p>
    <w:p>
      <w:r>
        <w:t>Xã Cát Hanh</w:t>
      </w:r>
    </w:p>
    <w:p>
      <w:r>
        <w:t>4.269</w:t>
      </w:r>
    </w:p>
    <w:p>
      <w:r>
        <w:t>1.806</w:t>
      </w:r>
    </w:p>
    <w:p>
      <w:r>
        <w:t>2.463</w:t>
      </w:r>
    </w:p>
    <w:p>
      <w:r>
        <w:t>1.806</w:t>
      </w:r>
    </w:p>
    <w:p>
      <w:r>
        <w:t>42,3</w:t>
      </w:r>
    </w:p>
    <w:p>
      <w:r>
        <w:t>2.463</w:t>
      </w:r>
    </w:p>
    <w:p>
      <w:r>
        <w:t>57,7</w:t>
      </w:r>
    </w:p>
    <w:p>
      <w:r>
        <w:t>100,0</w:t>
      </w:r>
    </w:p>
    <w:p>
      <w:r>
        <w:t>2.463</w:t>
      </w:r>
    </w:p>
    <w:p>
      <w:r>
        <w:t>57,7</w:t>
      </w:r>
    </w:p>
    <w:p>
      <w:r>
        <w:t>77</w:t>
      </w:r>
    </w:p>
    <w:p>
      <w:r>
        <w:t>77</w:t>
      </w:r>
    </w:p>
    <w:p>
      <w:r>
        <w:t>100,0</w:t>
      </w:r>
    </w:p>
    <w:p>
      <w:r>
        <w:t>31</w:t>
      </w:r>
    </w:p>
    <w:p>
      <w:r>
        <w:t>40,3</w:t>
      </w:r>
    </w:p>
    <w:p>
      <w:r>
        <w:t>4</w:t>
      </w:r>
    </w:p>
    <w:p>
      <w:r>
        <w:t>Xã Cát Hiệp</w:t>
      </w:r>
    </w:p>
    <w:p>
      <w:r>
        <w:t>2.229</w:t>
      </w:r>
    </w:p>
    <w:p>
      <w:r>
        <w:t>2.229</w:t>
      </w:r>
    </w:p>
    <w:p>
      <w:r>
        <w:t>2.229</w:t>
      </w:r>
    </w:p>
    <w:p>
      <w:r>
        <w:t>100,0</w:t>
      </w:r>
    </w:p>
    <w:p>
      <w:r>
        <w:t>100,0</w:t>
      </w:r>
    </w:p>
    <w:p>
      <w:r>
        <w:t>56</w:t>
      </w:r>
    </w:p>
    <w:p>
      <w:r>
        <w:t>56</w:t>
      </w:r>
    </w:p>
    <w:p>
      <w:r>
        <w:t>100,0</w:t>
      </w:r>
    </w:p>
    <w:p>
      <w:r>
        <w:t>5</w:t>
      </w:r>
    </w:p>
    <w:p>
      <w:r>
        <w:t>Xã Cát Hưng</w:t>
      </w:r>
    </w:p>
    <w:p>
      <w:r>
        <w:t>2.056</w:t>
      </w:r>
    </w:p>
    <w:p>
      <w:r>
        <w:t>25</w:t>
      </w:r>
    </w:p>
    <w:p>
      <w:r>
        <w:t>2.031</w:t>
      </w:r>
    </w:p>
    <w:p>
      <w:r>
        <w:t>25</w:t>
      </w:r>
    </w:p>
    <w:p>
      <w:r>
        <w:t>1,2</w:t>
      </w:r>
    </w:p>
    <w:p>
      <w:r>
        <w:t>2.031</w:t>
      </w:r>
    </w:p>
    <w:p>
      <w:r>
        <w:t>98,8</w:t>
      </w:r>
    </w:p>
    <w:p>
      <w:r>
        <w:t>100,0</w:t>
      </w:r>
    </w:p>
    <w:p>
      <w:r>
        <w:t>2.031</w:t>
      </w:r>
    </w:p>
    <w:p>
      <w:r>
        <w:t>98,8</w:t>
      </w:r>
    </w:p>
    <w:p>
      <w:r>
        <w:t>28</w:t>
      </w:r>
    </w:p>
    <w:p>
      <w:r>
        <w:t>28</w:t>
      </w:r>
    </w:p>
    <w:p>
      <w:r>
        <w:t>100,0</w:t>
      </w:r>
    </w:p>
    <w:p>
      <w:r>
        <w:t>28</w:t>
      </w:r>
    </w:p>
    <w:p>
      <w:r>
        <w:t>100,0</w:t>
      </w:r>
    </w:p>
    <w:p>
      <w:r>
        <w:t>6</w:t>
      </w:r>
    </w:p>
    <w:p>
      <w:r>
        <w:t>Xã Cát Khánh</w:t>
      </w:r>
    </w:p>
    <w:p>
      <w:r>
        <w:t>3.616</w:t>
      </w:r>
    </w:p>
    <w:p>
      <w:r>
        <w:t>931</w:t>
      </w:r>
    </w:p>
    <w:p>
      <w:r>
        <w:t>2.685</w:t>
      </w:r>
    </w:p>
    <w:p>
      <w:r>
        <w:t>931</w:t>
      </w:r>
    </w:p>
    <w:p>
      <w:r>
        <w:t>25,7</w:t>
      </w:r>
    </w:p>
    <w:p>
      <w:r>
        <w:t>2.685</w:t>
      </w:r>
    </w:p>
    <w:p>
      <w:r>
        <w:t>74,3</w:t>
      </w:r>
    </w:p>
    <w:p>
      <w:r>
        <w:t>100,0</w:t>
      </w:r>
    </w:p>
    <w:p>
      <w:r>
        <w:t>2.685</w:t>
      </w:r>
    </w:p>
    <w:p>
      <w:r>
        <w:t>74,3</w:t>
      </w:r>
    </w:p>
    <w:p>
      <w:r>
        <w:t>75</w:t>
      </w:r>
    </w:p>
    <w:p>
      <w:r>
        <w:t>75</w:t>
      </w:r>
    </w:p>
    <w:p>
      <w:r>
        <w:t>100,0</w:t>
      </w:r>
    </w:p>
    <w:p>
      <w:r>
        <w:t>39</w:t>
      </w:r>
    </w:p>
    <w:p>
      <w:r>
        <w:t>52,0</w:t>
      </w:r>
    </w:p>
    <w:p>
      <w:r>
        <w:t>7</w:t>
      </w:r>
    </w:p>
    <w:p>
      <w:r>
        <w:t>Xã Cát Lâm</w:t>
      </w:r>
    </w:p>
    <w:p>
      <w:r>
        <w:t>2.074</w:t>
      </w:r>
    </w:p>
    <w:p>
      <w:r>
        <w:t>2.074</w:t>
      </w:r>
    </w:p>
    <w:p>
      <w:r>
        <w:t>2.074</w:t>
      </w:r>
    </w:p>
    <w:p>
      <w:r>
        <w:t>100,0</w:t>
      </w:r>
    </w:p>
    <w:p>
      <w:r>
        <w:t>100,0</w:t>
      </w:r>
    </w:p>
    <w:p>
      <w:r>
        <w:t>65</w:t>
      </w:r>
    </w:p>
    <w:p>
      <w:r>
        <w:t>65</w:t>
      </w:r>
    </w:p>
    <w:p>
      <w:r>
        <w:t>100,0</w:t>
      </w:r>
    </w:p>
    <w:p>
      <w:r>
        <w:t>8</w:t>
      </w:r>
    </w:p>
    <w:p>
      <w:r>
        <w:t>Xã Cát Minh</w:t>
      </w:r>
    </w:p>
    <w:p>
      <w:r>
        <w:t>3.882</w:t>
      </w:r>
    </w:p>
    <w:p>
      <w:r>
        <w:t>428</w:t>
      </w:r>
    </w:p>
    <w:p>
      <w:r>
        <w:t>3.454</w:t>
      </w:r>
    </w:p>
    <w:p>
      <w:r>
        <w:t>428</w:t>
      </w:r>
    </w:p>
    <w:p>
      <w:r>
        <w:t>11,0</w:t>
      </w:r>
    </w:p>
    <w:p>
      <w:r>
        <w:t>3.454</w:t>
      </w:r>
    </w:p>
    <w:p>
      <w:r>
        <w:t>89,0</w:t>
      </w:r>
    </w:p>
    <w:p>
      <w:r>
        <w:t>100,0</w:t>
      </w:r>
    </w:p>
    <w:p>
      <w:r>
        <w:t>3.454</w:t>
      </w:r>
    </w:p>
    <w:p>
      <w:r>
        <w:t>89,0</w:t>
      </w:r>
    </w:p>
    <w:p>
      <w:r>
        <w:t>73</w:t>
      </w:r>
    </w:p>
    <w:p>
      <w:r>
        <w:t>73</w:t>
      </w:r>
    </w:p>
    <w:p>
      <w:r>
        <w:t>100,0</w:t>
      </w:r>
    </w:p>
    <w:p>
      <w:r>
        <w:t>73</w:t>
      </w:r>
    </w:p>
    <w:p>
      <w:r>
        <w:t>100,0</w:t>
      </w:r>
    </w:p>
    <w:p>
      <w:r>
        <w:t>9</w:t>
      </w:r>
    </w:p>
    <w:p>
      <w:r>
        <w:t>Xã Cát Nhơn</w:t>
      </w:r>
    </w:p>
    <w:p>
      <w:r>
        <w:t>2.725</w:t>
      </w:r>
    </w:p>
    <w:p>
      <w:r>
        <w:t>13</w:t>
      </w:r>
    </w:p>
    <w:p>
      <w:r>
        <w:t>2.712</w:t>
      </w:r>
    </w:p>
    <w:p>
      <w:r>
        <w:t>13</w:t>
      </w:r>
    </w:p>
    <w:p>
      <w:r>
        <w:t>0,5</w:t>
      </w:r>
    </w:p>
    <w:p>
      <w:r>
        <w:t>2.712</w:t>
      </w:r>
    </w:p>
    <w:p>
      <w:r>
        <w:t>99,5</w:t>
      </w:r>
    </w:p>
    <w:p>
      <w:r>
        <w:t>100,0</w:t>
      </w:r>
    </w:p>
    <w:p>
      <w:r>
        <w:t>2.712</w:t>
      </w:r>
    </w:p>
    <w:p>
      <w:r>
        <w:t>99,5</w:t>
      </w:r>
    </w:p>
    <w:p>
      <w:r>
        <w:t>83</w:t>
      </w:r>
    </w:p>
    <w:p>
      <w:r>
        <w:t>83</w:t>
      </w:r>
    </w:p>
    <w:p>
      <w:r>
        <w:t>100,0</w:t>
      </w:r>
    </w:p>
    <w:p>
      <w:r>
        <w:t>83</w:t>
      </w:r>
    </w:p>
    <w:p>
      <w:r>
        <w:t>100,0</w:t>
      </w:r>
    </w:p>
    <w:p>
      <w:r>
        <w:t>10</w:t>
      </w:r>
    </w:p>
    <w:p>
      <w:r>
        <w:t>Xã Cát Sơn</w:t>
      </w:r>
    </w:p>
    <w:p>
      <w:r>
        <w:t>1.526</w:t>
      </w:r>
    </w:p>
    <w:p>
      <w:r>
        <w:t>1.526</w:t>
      </w:r>
    </w:p>
    <w:p>
      <w:r>
        <w:t>1.526</w:t>
      </w:r>
    </w:p>
    <w:p>
      <w:r>
        <w:t>100,0</w:t>
      </w:r>
    </w:p>
    <w:p>
      <w:r>
        <w:t>100,0</w:t>
      </w:r>
    </w:p>
    <w:p>
      <w:r>
        <w:t>63</w:t>
      </w:r>
    </w:p>
    <w:p>
      <w:r>
        <w:t>63</w:t>
      </w:r>
    </w:p>
    <w:p>
      <w:r>
        <w:t>100,0</w:t>
      </w:r>
    </w:p>
    <w:p>
      <w:r>
        <w:t>11</w:t>
      </w:r>
    </w:p>
    <w:p>
      <w:r>
        <w:t>Xã Cát Tài</w:t>
      </w:r>
    </w:p>
    <w:p>
      <w:r>
        <w:t>2.807</w:t>
      </w:r>
    </w:p>
    <w:p>
      <w:r>
        <w:t>2.807</w:t>
      </w:r>
    </w:p>
    <w:p>
      <w:r>
        <w:t>2.807</w:t>
      </w:r>
    </w:p>
    <w:p>
      <w:r>
        <w:t>100,0</w:t>
      </w:r>
    </w:p>
    <w:p>
      <w:r>
        <w:t>100,0</w:t>
      </w:r>
    </w:p>
    <w:p>
      <w:r>
        <w:t>58</w:t>
      </w:r>
    </w:p>
    <w:p>
      <w:r>
        <w:t>58</w:t>
      </w:r>
    </w:p>
    <w:p>
      <w:r>
        <w:t>100,0</w:t>
      </w:r>
    </w:p>
    <w:p>
      <w:r>
        <w:t>12</w:t>
      </w:r>
    </w:p>
    <w:p>
      <w:r>
        <w:t>Xã Cát Tân</w:t>
      </w:r>
    </w:p>
    <w:p>
      <w:r>
        <w:t>4.873</w:t>
      </w:r>
    </w:p>
    <w:p>
      <w:r>
        <w:t>3.597</w:t>
      </w:r>
    </w:p>
    <w:p>
      <w:r>
        <w:t>1.276</w:t>
      </w:r>
    </w:p>
    <w:p>
      <w:r>
        <w:t>3.597</w:t>
      </w:r>
    </w:p>
    <w:p>
      <w:r>
        <w:t>73,8</w:t>
      </w:r>
    </w:p>
    <w:p>
      <w:r>
        <w:t>1.276</w:t>
      </w:r>
    </w:p>
    <w:p>
      <w:r>
        <w:t>26,2</w:t>
      </w:r>
    </w:p>
    <w:p>
      <w:r>
        <w:t>100,0</w:t>
      </w:r>
    </w:p>
    <w:p>
      <w:r>
        <w:t>1.276</w:t>
      </w:r>
    </w:p>
    <w:p>
      <w:r>
        <w:t>26,2</w:t>
      </w:r>
    </w:p>
    <w:p>
      <w:r>
        <w:t>72</w:t>
      </w:r>
    </w:p>
    <w:p>
      <w:r>
        <w:t>72</w:t>
      </w:r>
    </w:p>
    <w:p>
      <w:r>
        <w:t>100,0</w:t>
      </w:r>
    </w:p>
    <w:p>
      <w:r>
        <w:t>13</w:t>
      </w:r>
    </w:p>
    <w:p>
      <w:r>
        <w:t>18,1</w:t>
      </w:r>
    </w:p>
    <w:p>
      <w:r>
        <w:t>13</w:t>
      </w:r>
    </w:p>
    <w:p>
      <w:r>
        <w:t>Xã Cát Thắng</w:t>
      </w:r>
    </w:p>
    <w:p>
      <w:r>
        <w:t>2.099</w:t>
      </w:r>
    </w:p>
    <w:p>
      <w:r>
        <w:t>27</w:t>
      </w:r>
    </w:p>
    <w:p>
      <w:r>
        <w:t>2.072</w:t>
      </w:r>
    </w:p>
    <w:p>
      <w:r>
        <w:t>27</w:t>
      </w:r>
    </w:p>
    <w:p>
      <w:r>
        <w:t>1,3</w:t>
      </w:r>
    </w:p>
    <w:p>
      <w:r>
        <w:t>2.072</w:t>
      </w:r>
    </w:p>
    <w:p>
      <w:r>
        <w:t>98,7</w:t>
      </w:r>
    </w:p>
    <w:p>
      <w:r>
        <w:t>100,0</w:t>
      </w:r>
    </w:p>
    <w:p>
      <w:r>
        <w:t>2.072</w:t>
      </w:r>
    </w:p>
    <w:p>
      <w:r>
        <w:t>98,7</w:t>
      </w:r>
    </w:p>
    <w:p>
      <w:r>
        <w:t>69</w:t>
      </w:r>
    </w:p>
    <w:p>
      <w:r>
        <w:t>69</w:t>
      </w:r>
    </w:p>
    <w:p>
      <w:r>
        <w:t>100,0</w:t>
      </w:r>
    </w:p>
    <w:p>
      <w:r>
        <w:t>69</w:t>
      </w:r>
    </w:p>
    <w:p>
      <w:r>
        <w:t>100,0</w:t>
      </w:r>
    </w:p>
    <w:p>
      <w:r>
        <w:t>14</w:t>
      </w:r>
    </w:p>
    <w:p>
      <w:r>
        <w:t>Xã Cát Thành</w:t>
      </w:r>
    </w:p>
    <w:p>
      <w:r>
        <w:t>2.766</w:t>
      </w:r>
    </w:p>
    <w:p>
      <w:r>
        <w:t>1.896</w:t>
      </w:r>
    </w:p>
    <w:p>
      <w:r>
        <w:t>870</w:t>
      </w:r>
    </w:p>
    <w:p>
      <w:r>
        <w:t>1.896</w:t>
      </w:r>
    </w:p>
    <w:p>
      <w:r>
        <w:t>68,5</w:t>
      </w:r>
    </w:p>
    <w:p>
      <w:r>
        <w:t>870</w:t>
      </w:r>
    </w:p>
    <w:p>
      <w:r>
        <w:t>31,5</w:t>
      </w:r>
    </w:p>
    <w:p>
      <w:r>
        <w:t>100,0</w:t>
      </w:r>
    </w:p>
    <w:p>
      <w:r>
        <w:t>870</w:t>
      </w:r>
    </w:p>
    <w:p>
      <w:r>
        <w:t>31,5</w:t>
      </w:r>
    </w:p>
    <w:p>
      <w:r>
        <w:t>75</w:t>
      </w:r>
    </w:p>
    <w:p>
      <w:r>
        <w:t>75</w:t>
      </w:r>
    </w:p>
    <w:p>
      <w:r>
        <w:t>100,0</w:t>
      </w:r>
    </w:p>
    <w:p>
      <w:r>
        <w:t>17</w:t>
      </w:r>
    </w:p>
    <w:p>
      <w:r>
        <w:t>22,7</w:t>
      </w:r>
    </w:p>
    <w:p>
      <w:r>
        <w:t>15</w:t>
      </w:r>
    </w:p>
    <w:p>
      <w:r>
        <w:t>Xã Cát Trinh</w:t>
      </w:r>
    </w:p>
    <w:p>
      <w:r>
        <w:t>3.852</w:t>
      </w:r>
    </w:p>
    <w:p>
      <w:r>
        <w:t>3.274</w:t>
      </w:r>
    </w:p>
    <w:p>
      <w:r>
        <w:t>578</w:t>
      </w:r>
    </w:p>
    <w:p>
      <w:r>
        <w:t>3.274</w:t>
      </w:r>
    </w:p>
    <w:p>
      <w:r>
        <w:t>85,0</w:t>
      </w:r>
    </w:p>
    <w:p>
      <w:r>
        <w:t>578</w:t>
      </w:r>
    </w:p>
    <w:p>
      <w:r>
        <w:t>15,0</w:t>
      </w:r>
    </w:p>
    <w:p>
      <w:r>
        <w:t>100,0</w:t>
      </w:r>
    </w:p>
    <w:p>
      <w:r>
        <w:t>578</w:t>
      </w:r>
    </w:p>
    <w:p>
      <w:r>
        <w:t>15,0</w:t>
      </w:r>
    </w:p>
    <w:p>
      <w:r>
        <w:t>70</w:t>
      </w:r>
    </w:p>
    <w:p>
      <w:r>
        <w:t>70</w:t>
      </w:r>
    </w:p>
    <w:p>
      <w:r>
        <w:t>100,0</w:t>
      </w:r>
    </w:p>
    <w:p>
      <w:r>
        <w:t>7</w:t>
      </w:r>
    </w:p>
    <w:p>
      <w:r>
        <w:t>10,0</w:t>
      </w:r>
    </w:p>
    <w:p>
      <w:r>
        <w:t>16</w:t>
      </w:r>
    </w:p>
    <w:p>
      <w:r>
        <w:t>Xã Cát Tường</w:t>
      </w:r>
    </w:p>
    <w:p>
      <w:r>
        <w:t>4.336</w:t>
      </w:r>
    </w:p>
    <w:p>
      <w:r>
        <w:t>3.802</w:t>
      </w:r>
    </w:p>
    <w:p>
      <w:r>
        <w:t>534</w:t>
      </w:r>
    </w:p>
    <w:p>
      <w:r>
        <w:t>3.802</w:t>
      </w:r>
    </w:p>
    <w:p>
      <w:r>
        <w:t>87,7</w:t>
      </w:r>
    </w:p>
    <w:p>
      <w:r>
        <w:t>534</w:t>
      </w:r>
    </w:p>
    <w:p>
      <w:r>
        <w:t>12,3</w:t>
      </w:r>
    </w:p>
    <w:p>
      <w:r>
        <w:t>100,0</w:t>
      </w:r>
    </w:p>
    <w:p>
      <w:r>
        <w:t>534</w:t>
      </w:r>
    </w:p>
    <w:p>
      <w:r>
        <w:t>12,3</w:t>
      </w:r>
    </w:p>
    <w:p>
      <w:r>
        <w:t>96</w:t>
      </w:r>
    </w:p>
    <w:p>
      <w:r>
        <w:t>96</w:t>
      </w:r>
    </w:p>
    <w:p>
      <w:r>
        <w:t>100,0</w:t>
      </w:r>
    </w:p>
    <w:p>
      <w:r>
        <w:t>8</w:t>
      </w:r>
    </w:p>
    <w:p>
      <w:r>
        <w:t>8,3</w:t>
      </w:r>
    </w:p>
    <w:p>
      <w:r>
        <w:t>IV</w:t>
      </w:r>
    </w:p>
    <w:p>
      <w:r>
        <w:t>HUYỆN PHÙ MỸ</w:t>
      </w:r>
    </w:p>
    <w:p>
      <w:r>
        <w:t>42.680</w:t>
      </w:r>
    </w:p>
    <w:p>
      <w:r>
        <w:t>32.727</w:t>
      </w:r>
    </w:p>
    <w:p>
      <w:r>
        <w:t>9.953</w:t>
      </w:r>
    </w:p>
    <w:p>
      <w:r>
        <w:t>32.727</w:t>
      </w:r>
    </w:p>
    <w:p>
      <w:r>
        <w:t>76,7</w:t>
      </w:r>
    </w:p>
    <w:p>
      <w:r>
        <w:t>9.953</w:t>
      </w:r>
    </w:p>
    <w:p>
      <w:r>
        <w:t>23,3</w:t>
      </w:r>
    </w:p>
    <w:p>
      <w:r>
        <w:t>100,0</w:t>
      </w:r>
    </w:p>
    <w:p>
      <w:r>
        <w:t>9.953</w:t>
      </w:r>
    </w:p>
    <w:p>
      <w:r>
        <w:t>23,3</w:t>
      </w:r>
    </w:p>
    <w:p>
      <w:r>
        <w:t>1.048</w:t>
      </w:r>
    </w:p>
    <w:p>
      <w:r>
        <w:t>1.048</w:t>
      </w:r>
    </w:p>
    <w:p>
      <w:r>
        <w:t>100,0</w:t>
      </w:r>
    </w:p>
    <w:p>
      <w:r>
        <w:t>155</w:t>
      </w:r>
    </w:p>
    <w:p>
      <w:r>
        <w:t>14,8</w:t>
      </w:r>
    </w:p>
    <w:p>
      <w:r>
        <w:t>1</w:t>
      </w:r>
    </w:p>
    <w:p>
      <w:r>
        <w:t>Xã Mỹ An</w:t>
      </w:r>
    </w:p>
    <w:p>
      <w:r>
        <w:t>2.298</w:t>
      </w:r>
    </w:p>
    <w:p>
      <w:r>
        <w:t>2.298</w:t>
      </w:r>
    </w:p>
    <w:p>
      <w:r>
        <w:t>2.298</w:t>
      </w:r>
    </w:p>
    <w:p>
      <w:r>
        <w:t>100,0</w:t>
      </w:r>
    </w:p>
    <w:p>
      <w:r>
        <w:t>100,0</w:t>
      </w:r>
    </w:p>
    <w:p>
      <w:r>
        <w:t>56</w:t>
      </w:r>
    </w:p>
    <w:p>
      <w:r>
        <w:t>56</w:t>
      </w:r>
    </w:p>
    <w:p>
      <w:r>
        <w:t>100,0</w:t>
      </w:r>
    </w:p>
    <w:p>
      <w:r>
        <w:t>2</w:t>
      </w:r>
    </w:p>
    <w:p>
      <w:r>
        <w:t>Xã Mỹ Cát</w:t>
      </w:r>
    </w:p>
    <w:p>
      <w:r>
        <w:t>1.866</w:t>
      </w:r>
    </w:p>
    <w:p>
      <w:r>
        <w:t>752</w:t>
      </w:r>
    </w:p>
    <w:p>
      <w:r>
        <w:t>1.114</w:t>
      </w:r>
    </w:p>
    <w:p>
      <w:r>
        <w:t>752</w:t>
      </w:r>
    </w:p>
    <w:p>
      <w:r>
        <w:t>40,3</w:t>
      </w:r>
    </w:p>
    <w:p>
      <w:r>
        <w:t>1.114</w:t>
      </w:r>
    </w:p>
    <w:p>
      <w:r>
        <w:t>59,7</w:t>
      </w:r>
    </w:p>
    <w:p>
      <w:r>
        <w:t>100,0</w:t>
      </w:r>
    </w:p>
    <w:p>
      <w:r>
        <w:t>1.114</w:t>
      </w:r>
    </w:p>
    <w:p>
      <w:r>
        <w:t>59,7</w:t>
      </w:r>
    </w:p>
    <w:p>
      <w:r>
        <w:t>26</w:t>
      </w:r>
    </w:p>
    <w:p>
      <w:r>
        <w:t>26</w:t>
      </w:r>
    </w:p>
    <w:p>
      <w:r>
        <w:t>100,0</w:t>
      </w:r>
    </w:p>
    <w:p>
      <w:r>
        <w:t>11</w:t>
      </w:r>
    </w:p>
    <w:p>
      <w:r>
        <w:t>42,3</w:t>
      </w:r>
    </w:p>
    <w:p>
      <w:r>
        <w:t>3</w:t>
      </w:r>
    </w:p>
    <w:p>
      <w:r>
        <w:t>Xã Mỹ Chánh</w:t>
      </w:r>
    </w:p>
    <w:p>
      <w:r>
        <w:t>3.494</w:t>
      </w:r>
    </w:p>
    <w:p>
      <w:r>
        <w:t>930</w:t>
      </w:r>
    </w:p>
    <w:p>
      <w:r>
        <w:t>2.564</w:t>
      </w:r>
    </w:p>
    <w:p>
      <w:r>
        <w:t>930</w:t>
      </w:r>
    </w:p>
    <w:p>
      <w:r>
        <w:t>26,6</w:t>
      </w:r>
    </w:p>
    <w:p>
      <w:r>
        <w:t>2.564</w:t>
      </w:r>
    </w:p>
    <w:p>
      <w:r>
        <w:t>73,4</w:t>
      </w:r>
    </w:p>
    <w:p>
      <w:r>
        <w:t>100,0</w:t>
      </w:r>
    </w:p>
    <w:p>
      <w:r>
        <w:t>2.564</w:t>
      </w:r>
    </w:p>
    <w:p>
      <w:r>
        <w:t>73,4</w:t>
      </w:r>
    </w:p>
    <w:p>
      <w:r>
        <w:t>50</w:t>
      </w:r>
    </w:p>
    <w:p>
      <w:r>
        <w:t>50</w:t>
      </w:r>
    </w:p>
    <w:p>
      <w:r>
        <w:t>100,0</w:t>
      </w:r>
    </w:p>
    <w:p>
      <w:r>
        <w:t>26</w:t>
      </w:r>
    </w:p>
    <w:p>
      <w:r>
        <w:t>52,0</w:t>
      </w:r>
    </w:p>
    <w:p>
      <w:r>
        <w:t>4</w:t>
      </w:r>
    </w:p>
    <w:p>
      <w:r>
        <w:t>Xã Mỹ Chánh Tây</w:t>
      </w:r>
    </w:p>
    <w:p>
      <w:r>
        <w:t>1.100</w:t>
      </w:r>
    </w:p>
    <w:p>
      <w:r>
        <w:t>825</w:t>
      </w:r>
    </w:p>
    <w:p>
      <w:r>
        <w:t>275</w:t>
      </w:r>
    </w:p>
    <w:p>
      <w:r>
        <w:t>825</w:t>
      </w:r>
    </w:p>
    <w:p>
      <w:r>
        <w:t>75,0</w:t>
      </w:r>
    </w:p>
    <w:p>
      <w:r>
        <w:t>275</w:t>
      </w:r>
    </w:p>
    <w:p>
      <w:r>
        <w:t>25,0</w:t>
      </w:r>
    </w:p>
    <w:p>
      <w:r>
        <w:t>100,0</w:t>
      </w:r>
    </w:p>
    <w:p>
      <w:r>
        <w:t>275</w:t>
      </w:r>
    </w:p>
    <w:p>
      <w:r>
        <w:t>25,0</w:t>
      </w:r>
    </w:p>
    <w:p>
      <w:r>
        <w:t>31</w:t>
      </w:r>
    </w:p>
    <w:p>
      <w:r>
        <w:t>31</w:t>
      </w:r>
    </w:p>
    <w:p>
      <w:r>
        <w:t>100,0</w:t>
      </w:r>
    </w:p>
    <w:p>
      <w:r>
        <w:t>5</w:t>
      </w:r>
    </w:p>
    <w:p>
      <w:r>
        <w:t>16,1</w:t>
      </w:r>
    </w:p>
    <w:p>
      <w:r>
        <w:t>5</w:t>
      </w:r>
    </w:p>
    <w:p>
      <w:r>
        <w:t>Xã Mỹ Châu</w:t>
      </w:r>
    </w:p>
    <w:p>
      <w:r>
        <w:t>2.383</w:t>
      </w:r>
    </w:p>
    <w:p>
      <w:r>
        <w:t>1.043</w:t>
      </w:r>
    </w:p>
    <w:p>
      <w:r>
        <w:t>1.340</w:t>
      </w:r>
    </w:p>
    <w:p>
      <w:r>
        <w:t>1.043</w:t>
      </w:r>
    </w:p>
    <w:p>
      <w:r>
        <w:t>43,8</w:t>
      </w:r>
    </w:p>
    <w:p>
      <w:r>
        <w:t>1.340</w:t>
      </w:r>
    </w:p>
    <w:p>
      <w:r>
        <w:t>56,2</w:t>
      </w:r>
    </w:p>
    <w:p>
      <w:r>
        <w:t>100,0</w:t>
      </w:r>
    </w:p>
    <w:p>
      <w:r>
        <w:t>1.340</w:t>
      </w:r>
    </w:p>
    <w:p>
      <w:r>
        <w:t>56,2</w:t>
      </w:r>
    </w:p>
    <w:p>
      <w:r>
        <w:t>68</w:t>
      </w:r>
    </w:p>
    <w:p>
      <w:r>
        <w:t>68</w:t>
      </w:r>
    </w:p>
    <w:p>
      <w:r>
        <w:t>100,0</w:t>
      </w:r>
    </w:p>
    <w:p>
      <w:r>
        <w:t>27</w:t>
      </w:r>
    </w:p>
    <w:p>
      <w:r>
        <w:t>39,7</w:t>
      </w:r>
    </w:p>
    <w:p>
      <w:r>
        <w:t>6</w:t>
      </w:r>
    </w:p>
    <w:p>
      <w:r>
        <w:t>Xã Mỹ Đức</w:t>
      </w:r>
    </w:p>
    <w:p>
      <w:r>
        <w:t>2.148</w:t>
      </w:r>
    </w:p>
    <w:p>
      <w:r>
        <w:t>1.244</w:t>
      </w:r>
    </w:p>
    <w:p>
      <w:r>
        <w:t>904</w:t>
      </w:r>
    </w:p>
    <w:p>
      <w:r>
        <w:t>1.244</w:t>
      </w:r>
    </w:p>
    <w:p>
      <w:r>
        <w:t>57,9</w:t>
      </w:r>
    </w:p>
    <w:p>
      <w:r>
        <w:t>904</w:t>
      </w:r>
    </w:p>
    <w:p>
      <w:r>
        <w:t>42,1</w:t>
      </w:r>
    </w:p>
    <w:p>
      <w:r>
        <w:t>100,0</w:t>
      </w:r>
    </w:p>
    <w:p>
      <w:r>
        <w:t>904</w:t>
      </w:r>
    </w:p>
    <w:p>
      <w:r>
        <w:t>42,1</w:t>
      </w:r>
    </w:p>
    <w:p>
      <w:r>
        <w:t>62</w:t>
      </w:r>
    </w:p>
    <w:p>
      <w:r>
        <w:t>62</w:t>
      </w:r>
    </w:p>
    <w:p>
      <w:r>
        <w:t>100,0</w:t>
      </w:r>
    </w:p>
    <w:p>
      <w:r>
        <w:t>18</w:t>
      </w:r>
    </w:p>
    <w:p>
      <w:r>
        <w:t>29,0</w:t>
      </w:r>
    </w:p>
    <w:p>
      <w:r>
        <w:t>7</w:t>
      </w:r>
    </w:p>
    <w:p>
      <w:r>
        <w:t>Xã Mỹ Hiệp</w:t>
      </w:r>
    </w:p>
    <w:p>
      <w:r>
        <w:t>4.566</w:t>
      </w:r>
    </w:p>
    <w:p>
      <w:r>
        <w:t>4.566</w:t>
      </w:r>
    </w:p>
    <w:p>
      <w:r>
        <w:t>4.566</w:t>
      </w:r>
    </w:p>
    <w:p>
      <w:r>
        <w:t>100,0</w:t>
      </w:r>
    </w:p>
    <w:p>
      <w:r>
        <w:t>100,0</w:t>
      </w:r>
    </w:p>
    <w:p>
      <w:r>
        <w:t>65</w:t>
      </w:r>
    </w:p>
    <w:p>
      <w:r>
        <w:t>65</w:t>
      </w:r>
    </w:p>
    <w:p>
      <w:r>
        <w:t>100,0</w:t>
      </w:r>
    </w:p>
    <w:p>
      <w:r>
        <w:t>8</w:t>
      </w:r>
    </w:p>
    <w:p>
      <w:r>
        <w:t>Xã Mỹ Hòa</w:t>
      </w:r>
    </w:p>
    <w:p>
      <w:r>
        <w:t>2.395</w:t>
      </w:r>
    </w:p>
    <w:p>
      <w:r>
        <w:t>2.395</w:t>
      </w:r>
    </w:p>
    <w:p>
      <w:r>
        <w:t>2.395</w:t>
      </w:r>
    </w:p>
    <w:p>
      <w:r>
        <w:t>100,0</w:t>
      </w:r>
    </w:p>
    <w:p>
      <w:r>
        <w:t>100,0</w:t>
      </w:r>
    </w:p>
    <w:p>
      <w:r>
        <w:t>42</w:t>
      </w:r>
    </w:p>
    <w:p>
      <w:r>
        <w:t>42</w:t>
      </w:r>
    </w:p>
    <w:p>
      <w:r>
        <w:t>100,0</w:t>
      </w:r>
    </w:p>
    <w:p>
      <w:r>
        <w:t>9</w:t>
      </w:r>
    </w:p>
    <w:p>
      <w:r>
        <w:t>Xã Mỹ Lộc</w:t>
      </w:r>
    </w:p>
    <w:p>
      <w:r>
        <w:t>2.168</w:t>
      </w:r>
    </w:p>
    <w:p>
      <w:r>
        <w:t>2.164</w:t>
      </w:r>
    </w:p>
    <w:p>
      <w:r>
        <w:t>4</w:t>
      </w:r>
    </w:p>
    <w:p>
      <w:r>
        <w:t>2.164</w:t>
      </w:r>
    </w:p>
    <w:p>
      <w:r>
        <w:t>99,8</w:t>
      </w:r>
    </w:p>
    <w:p>
      <w:r>
        <w:t>4</w:t>
      </w:r>
    </w:p>
    <w:p>
      <w:r>
        <w:t>0,2</w:t>
      </w:r>
    </w:p>
    <w:p>
      <w:r>
        <w:t>100,0</w:t>
      </w:r>
    </w:p>
    <w:p>
      <w:r>
        <w:t>4</w:t>
      </w:r>
    </w:p>
    <w:p>
      <w:r>
        <w:t>0,2</w:t>
      </w:r>
    </w:p>
    <w:p>
      <w:r>
        <w:t>59</w:t>
      </w:r>
    </w:p>
    <w:p>
      <w:r>
        <w:t>59</w:t>
      </w:r>
    </w:p>
    <w:p>
      <w:r>
        <w:t>100,0</w:t>
      </w:r>
    </w:p>
    <w:p>
      <w:r>
        <w:t>10</w:t>
      </w:r>
    </w:p>
    <w:p>
      <w:r>
        <w:t>Xã Mỹ Lợi</w:t>
      </w:r>
    </w:p>
    <w:p>
      <w:r>
        <w:t>2.064</w:t>
      </w:r>
    </w:p>
    <w:p>
      <w:r>
        <w:t>1.531</w:t>
      </w:r>
    </w:p>
    <w:p>
      <w:r>
        <w:t>533</w:t>
      </w:r>
    </w:p>
    <w:p>
      <w:r>
        <w:t>1.531</w:t>
      </w:r>
    </w:p>
    <w:p>
      <w:r>
        <w:t>74,2</w:t>
      </w:r>
    </w:p>
    <w:p>
      <w:r>
        <w:t>533</w:t>
      </w:r>
    </w:p>
    <w:p>
      <w:r>
        <w:t>25,8</w:t>
      </w:r>
    </w:p>
    <w:p>
      <w:r>
        <w:t>100,0</w:t>
      </w:r>
    </w:p>
    <w:p>
      <w:r>
        <w:t>533</w:t>
      </w:r>
    </w:p>
    <w:p>
      <w:r>
        <w:t>25,8</w:t>
      </w:r>
    </w:p>
    <w:p>
      <w:r>
        <w:t>67</w:t>
      </w:r>
    </w:p>
    <w:p>
      <w:r>
        <w:t>67</w:t>
      </w:r>
    </w:p>
    <w:p>
      <w:r>
        <w:t>100,0</w:t>
      </w:r>
    </w:p>
    <w:p>
      <w:r>
        <w:t>12</w:t>
      </w:r>
    </w:p>
    <w:p>
      <w:r>
        <w:t>17,9</w:t>
      </w:r>
    </w:p>
    <w:p>
      <w:r>
        <w:t>11</w:t>
      </w:r>
    </w:p>
    <w:p>
      <w:r>
        <w:t>Xã Mỹ Phong</w:t>
      </w:r>
    </w:p>
    <w:p>
      <w:r>
        <w:t>2.244</w:t>
      </w:r>
    </w:p>
    <w:p>
      <w:r>
        <w:t>1.653</w:t>
      </w:r>
    </w:p>
    <w:p>
      <w:r>
        <w:t>591</w:t>
      </w:r>
    </w:p>
    <w:p>
      <w:r>
        <w:t>1.653</w:t>
      </w:r>
    </w:p>
    <w:p>
      <w:r>
        <w:t>73,7</w:t>
      </w:r>
    </w:p>
    <w:p>
      <w:r>
        <w:t>591</w:t>
      </w:r>
    </w:p>
    <w:p>
      <w:r>
        <w:t>26,3</w:t>
      </w:r>
    </w:p>
    <w:p>
      <w:r>
        <w:t>100,0</w:t>
      </w:r>
    </w:p>
    <w:p>
      <w:r>
        <w:t>591</w:t>
      </w:r>
    </w:p>
    <w:p>
      <w:r>
        <w:t>26,3</w:t>
      </w:r>
    </w:p>
    <w:p>
      <w:r>
        <w:t>70</w:t>
      </w:r>
    </w:p>
    <w:p>
      <w:r>
        <w:t>70</w:t>
      </w:r>
    </w:p>
    <w:p>
      <w:r>
        <w:t>100,0</w:t>
      </w:r>
    </w:p>
    <w:p>
      <w:r>
        <w:t>13</w:t>
      </w:r>
    </w:p>
    <w:p>
      <w:r>
        <w:t>18,6</w:t>
      </w:r>
    </w:p>
    <w:p>
      <w:r>
        <w:t>12</w:t>
      </w:r>
    </w:p>
    <w:p>
      <w:r>
        <w:t>Xã Mỹ Quang</w:t>
      </w:r>
    </w:p>
    <w:p>
      <w:r>
        <w:t>2.020</w:t>
      </w:r>
    </w:p>
    <w:p>
      <w:r>
        <w:t>720</w:t>
      </w:r>
    </w:p>
    <w:p>
      <w:r>
        <w:t>1.300</w:t>
      </w:r>
    </w:p>
    <w:p>
      <w:r>
        <w:t>720</w:t>
      </w:r>
    </w:p>
    <w:p>
      <w:r>
        <w:t>35,6</w:t>
      </w:r>
    </w:p>
    <w:p>
      <w:r>
        <w:t>1.300</w:t>
      </w:r>
    </w:p>
    <w:p>
      <w:r>
        <w:t>64,4</w:t>
      </w:r>
    </w:p>
    <w:p>
      <w:r>
        <w:t>100,0</w:t>
      </w:r>
    </w:p>
    <w:p>
      <w:r>
        <w:t>1.300</w:t>
      </w:r>
    </w:p>
    <w:p>
      <w:r>
        <w:t>64,4</w:t>
      </w:r>
    </w:p>
    <w:p>
      <w:r>
        <w:t>30</w:t>
      </w:r>
    </w:p>
    <w:p>
      <w:r>
        <w:t>30</w:t>
      </w:r>
    </w:p>
    <w:p>
      <w:r>
        <w:t>100,0</w:t>
      </w:r>
    </w:p>
    <w:p>
      <w:r>
        <w:t>14</w:t>
      </w:r>
    </w:p>
    <w:p>
      <w:r>
        <w:t>46,7</w:t>
      </w:r>
    </w:p>
    <w:p>
      <w:r>
        <w:t>13</w:t>
      </w:r>
    </w:p>
    <w:p>
      <w:r>
        <w:t>Xã Mỹ Tài</w:t>
      </w:r>
    </w:p>
    <w:p>
      <w:r>
        <w:t>2.893</w:t>
      </w:r>
    </w:p>
    <w:p>
      <w:r>
        <w:t>2.156</w:t>
      </w:r>
    </w:p>
    <w:p>
      <w:r>
        <w:t>737</w:t>
      </w:r>
    </w:p>
    <w:p>
      <w:r>
        <w:t>2.156</w:t>
      </w:r>
    </w:p>
    <w:p>
      <w:r>
        <w:t>74,5</w:t>
      </w:r>
    </w:p>
    <w:p>
      <w:r>
        <w:t>737</w:t>
      </w:r>
    </w:p>
    <w:p>
      <w:r>
        <w:t>25,5</w:t>
      </w:r>
    </w:p>
    <w:p>
      <w:r>
        <w:t>100,0</w:t>
      </w:r>
    </w:p>
    <w:p>
      <w:r>
        <w:t>737</w:t>
      </w:r>
    </w:p>
    <w:p>
      <w:r>
        <w:t>25,5</w:t>
      </w:r>
    </w:p>
    <w:p>
      <w:r>
        <w:t>87</w:t>
      </w:r>
    </w:p>
    <w:p>
      <w:r>
        <w:t>87</w:t>
      </w:r>
    </w:p>
    <w:p>
      <w:r>
        <w:t>100,0</w:t>
      </w:r>
    </w:p>
    <w:p>
      <w:r>
        <w:t>16</w:t>
      </w:r>
    </w:p>
    <w:p>
      <w:r>
        <w:t>18,4</w:t>
      </w:r>
    </w:p>
    <w:p>
      <w:r>
        <w:t>14</w:t>
      </w:r>
    </w:p>
    <w:p>
      <w:r>
        <w:t>Xã Mỹ Thắng</w:t>
      </w:r>
    </w:p>
    <w:p>
      <w:r>
        <w:t>2.694</w:t>
      </w:r>
    </w:p>
    <w:p>
      <w:r>
        <w:t>2.694</w:t>
      </w:r>
    </w:p>
    <w:p>
      <w:r>
        <w:t>2.694</w:t>
      </w:r>
    </w:p>
    <w:p>
      <w:r>
        <w:t>100,0</w:t>
      </w:r>
    </w:p>
    <w:p>
      <w:r>
        <w:t>100,0</w:t>
      </w:r>
    </w:p>
    <w:p>
      <w:r>
        <w:t>100</w:t>
      </w:r>
    </w:p>
    <w:p>
      <w:r>
        <w:t>100</w:t>
      </w:r>
    </w:p>
    <w:p>
      <w:r>
        <w:t>100,0</w:t>
      </w:r>
    </w:p>
    <w:p>
      <w:r>
        <w:t>15</w:t>
      </w:r>
    </w:p>
    <w:p>
      <w:r>
        <w:t>Xã Mỹ Thành</w:t>
      </w:r>
    </w:p>
    <w:p>
      <w:r>
        <w:t>2.834</w:t>
      </w:r>
    </w:p>
    <w:p>
      <w:r>
        <w:t>2.243</w:t>
      </w:r>
    </w:p>
    <w:p>
      <w:r>
        <w:t>591</w:t>
      </w:r>
    </w:p>
    <w:p>
      <w:r>
        <w:t>2.243</w:t>
      </w:r>
    </w:p>
    <w:p>
      <w:r>
        <w:t>79,1</w:t>
      </w:r>
    </w:p>
    <w:p>
      <w:r>
        <w:t>591</w:t>
      </w:r>
    </w:p>
    <w:p>
      <w:r>
        <w:t>20,9</w:t>
      </w:r>
    </w:p>
    <w:p>
      <w:r>
        <w:t>100,0</w:t>
      </w:r>
    </w:p>
    <w:p>
      <w:r>
        <w:t>591</w:t>
      </w:r>
    </w:p>
    <w:p>
      <w:r>
        <w:t>20,9</w:t>
      </w:r>
    </w:p>
    <w:p>
      <w:r>
        <w:t>92</w:t>
      </w:r>
    </w:p>
    <w:p>
      <w:r>
        <w:t>92</w:t>
      </w:r>
    </w:p>
    <w:p>
      <w:r>
        <w:t>100,0</w:t>
      </w:r>
    </w:p>
    <w:p>
      <w:r>
        <w:t>13</w:t>
      </w:r>
    </w:p>
    <w:p>
      <w:r>
        <w:t>14,1</w:t>
      </w:r>
    </w:p>
    <w:p>
      <w:r>
        <w:t>16</w:t>
      </w:r>
    </w:p>
    <w:p>
      <w:r>
        <w:t>Xã Mỹ Thọ</w:t>
      </w:r>
    </w:p>
    <w:p>
      <w:r>
        <w:t>3.695</w:t>
      </w:r>
    </w:p>
    <w:p>
      <w:r>
        <w:t>3.695</w:t>
      </w:r>
    </w:p>
    <w:p>
      <w:r>
        <w:t>3.695</w:t>
      </w:r>
    </w:p>
    <w:p>
      <w:r>
        <w:t>100,0</w:t>
      </w:r>
    </w:p>
    <w:p>
      <w:r>
        <w:t>100,0</w:t>
      </w:r>
    </w:p>
    <w:p>
      <w:r>
        <w:t>102</w:t>
      </w:r>
    </w:p>
    <w:p>
      <w:r>
        <w:t>102</w:t>
      </w:r>
    </w:p>
    <w:p>
      <w:r>
        <w:t>100,0</w:t>
      </w:r>
    </w:p>
    <w:p>
      <w:r>
        <w:t>17</w:t>
      </w:r>
    </w:p>
    <w:p>
      <w:r>
        <w:t>Xã Mỹ Trinh</w:t>
      </w:r>
    </w:p>
    <w:p>
      <w:r>
        <w:t>1.818</w:t>
      </w:r>
    </w:p>
    <w:p>
      <w:r>
        <w:t>1.818</w:t>
      </w:r>
    </w:p>
    <w:p>
      <w:r>
        <w:t>1.818</w:t>
      </w:r>
    </w:p>
    <w:p>
      <w:r>
        <w:t>100,0</w:t>
      </w:r>
    </w:p>
    <w:p>
      <w:r>
        <w:t>100,0</w:t>
      </w:r>
    </w:p>
    <w:p>
      <w:r>
        <w:t>41</w:t>
      </w:r>
    </w:p>
    <w:p>
      <w:r>
        <w:t>41</w:t>
      </w:r>
    </w:p>
    <w:p>
      <w:r>
        <w:t>100,0</w:t>
      </w:r>
    </w:p>
    <w:p>
      <w:r>
        <w:t>V</w:t>
      </w:r>
    </w:p>
    <w:p>
      <w:r>
        <w:t>HUYỆN TÂY SƠN</w:t>
      </w:r>
    </w:p>
    <w:p>
      <w:r>
        <w:t>32.140</w:t>
      </w:r>
    </w:p>
    <w:p>
      <w:r>
        <w:t>21.109</w:t>
      </w:r>
    </w:p>
    <w:p>
      <w:r>
        <w:t>11.031</w:t>
      </w:r>
    </w:p>
    <w:p>
      <w:r>
        <w:t>21.109</w:t>
      </w:r>
    </w:p>
    <w:p>
      <w:r>
        <w:t>65,7</w:t>
      </w:r>
    </w:p>
    <w:p>
      <w:r>
        <w:t>11.031</w:t>
      </w:r>
    </w:p>
    <w:p>
      <w:r>
        <w:t>34,3</w:t>
      </w:r>
    </w:p>
    <w:p>
      <w:r>
        <w:t>100,0</w:t>
      </w:r>
    </w:p>
    <w:p>
      <w:r>
        <w:t>10.897</w:t>
      </w:r>
    </w:p>
    <w:p>
      <w:r>
        <w:t>33,9</w:t>
      </w:r>
    </w:p>
    <w:p>
      <w:r>
        <w:t>984</w:t>
      </w:r>
    </w:p>
    <w:p>
      <w:r>
        <w:t>984</w:t>
      </w:r>
    </w:p>
    <w:p>
      <w:r>
        <w:t>100,0</w:t>
      </w:r>
    </w:p>
    <w:p>
      <w:r>
        <w:t>264</w:t>
      </w:r>
    </w:p>
    <w:p>
      <w:r>
        <w:t>26,8</w:t>
      </w:r>
    </w:p>
    <w:p>
      <w:r>
        <w:t>1</w:t>
      </w:r>
    </w:p>
    <w:p>
      <w:r>
        <w:t>Xã Bình Hòa</w:t>
      </w:r>
    </w:p>
    <w:p>
      <w:r>
        <w:t>2.380</w:t>
      </w:r>
    </w:p>
    <w:p>
      <w:r>
        <w:t>2.380</w:t>
      </w:r>
    </w:p>
    <w:p>
      <w:r>
        <w:t>2.380</w:t>
      </w:r>
    </w:p>
    <w:p>
      <w:r>
        <w:t>100,0</w:t>
      </w:r>
    </w:p>
    <w:p>
      <w:r>
        <w:t>100,0</w:t>
      </w:r>
    </w:p>
    <w:p>
      <w:r>
        <w:t>55</w:t>
      </w:r>
    </w:p>
    <w:p>
      <w:r>
        <w:t>55</w:t>
      </w:r>
    </w:p>
    <w:p>
      <w:r>
        <w:t>100,0</w:t>
      </w:r>
    </w:p>
    <w:p>
      <w:r>
        <w:t>2</w:t>
      </w:r>
    </w:p>
    <w:p>
      <w:r>
        <w:t>Xã Bình Nghi</w:t>
      </w:r>
    </w:p>
    <w:p>
      <w:r>
        <w:t>4.482</w:t>
      </w:r>
    </w:p>
    <w:p>
      <w:r>
        <w:t>4.382</w:t>
      </w:r>
    </w:p>
    <w:p>
      <w:r>
        <w:t>100</w:t>
      </w:r>
    </w:p>
    <w:p>
      <w:r>
        <w:t>4.382</w:t>
      </w:r>
    </w:p>
    <w:p>
      <w:r>
        <w:t>97,8</w:t>
      </w:r>
    </w:p>
    <w:p>
      <w:r>
        <w:t>100</w:t>
      </w:r>
    </w:p>
    <w:p>
      <w:r>
        <w:t>2,2</w:t>
      </w:r>
    </w:p>
    <w:p>
      <w:r>
        <w:t>100,0</w:t>
      </w:r>
    </w:p>
    <w:p>
      <w:r>
        <w:t>100</w:t>
      </w:r>
    </w:p>
    <w:p>
      <w:r>
        <w:t>2,2</w:t>
      </w:r>
    </w:p>
    <w:p>
      <w:r>
        <w:t>98</w:t>
      </w:r>
    </w:p>
    <w:p>
      <w:r>
        <w:t>98</w:t>
      </w:r>
    </w:p>
    <w:p>
      <w:r>
        <w:t>100,0</w:t>
      </w:r>
    </w:p>
    <w:p>
      <w:r>
        <w:t>2</w:t>
      </w:r>
    </w:p>
    <w:p>
      <w:r>
        <w:t>2,0</w:t>
      </w:r>
    </w:p>
    <w:p>
      <w:r>
        <w:t>3</w:t>
      </w:r>
    </w:p>
    <w:p>
      <w:r>
        <w:t>Xã Bình Tân</w:t>
      </w:r>
    </w:p>
    <w:p>
      <w:r>
        <w:t>1.932</w:t>
      </w:r>
    </w:p>
    <w:p>
      <w:r>
        <w:t>1.798</w:t>
      </w:r>
    </w:p>
    <w:p>
      <w:r>
        <w:t>134</w:t>
      </w:r>
    </w:p>
    <w:p>
      <w:r>
        <w:t>1.798</w:t>
      </w:r>
    </w:p>
    <w:p>
      <w:r>
        <w:t>93,1</w:t>
      </w:r>
    </w:p>
    <w:p>
      <w:r>
        <w:t>134</w:t>
      </w:r>
    </w:p>
    <w:p>
      <w:r>
        <w:t>6,9</w:t>
      </w:r>
    </w:p>
    <w:p>
      <w:r>
        <w:t>100,0</w:t>
      </w:r>
    </w:p>
    <w:p>
      <w:r>
        <w:t>74</w:t>
      </w:r>
    </w:p>
    <w:p>
      <w:r>
        <w:t>74</w:t>
      </w:r>
    </w:p>
    <w:p>
      <w:r>
        <w:t>100,0</w:t>
      </w:r>
    </w:p>
    <w:p>
      <w:r>
        <w:t>4</w:t>
      </w:r>
    </w:p>
    <w:p>
      <w:r>
        <w:t>Xã Bình Thành</w:t>
      </w:r>
    </w:p>
    <w:p>
      <w:r>
        <w:t>2.918</w:t>
      </w:r>
    </w:p>
    <w:p>
      <w:r>
        <w:t>2.918</w:t>
      </w:r>
    </w:p>
    <w:p>
      <w:r>
        <w:t>2.918</w:t>
      </w:r>
    </w:p>
    <w:p>
      <w:r>
        <w:t>100,0</w:t>
      </w:r>
    </w:p>
    <w:p>
      <w:r>
        <w:t>100,0</w:t>
      </w:r>
    </w:p>
    <w:p>
      <w:r>
        <w:t>100</w:t>
      </w:r>
    </w:p>
    <w:p>
      <w:r>
        <w:t>100</w:t>
      </w:r>
    </w:p>
    <w:p>
      <w:r>
        <w:t>100,0</w:t>
      </w:r>
    </w:p>
    <w:p>
      <w:r>
        <w:t>5</w:t>
      </w:r>
    </w:p>
    <w:p>
      <w:r>
        <w:t>Xã Bình Thuận</w:t>
      </w:r>
    </w:p>
    <w:p>
      <w:r>
        <w:t>2.317</w:t>
      </w:r>
    </w:p>
    <w:p>
      <w:r>
        <w:t>2.317</w:t>
      </w:r>
    </w:p>
    <w:p>
      <w:r>
        <w:t>2.317</w:t>
      </w:r>
    </w:p>
    <w:p>
      <w:r>
        <w:t>100,0</w:t>
      </w:r>
    </w:p>
    <w:p>
      <w:r>
        <w:t>100,0</w:t>
      </w:r>
    </w:p>
    <w:p>
      <w:r>
        <w:t>69</w:t>
      </w:r>
    </w:p>
    <w:p>
      <w:r>
        <w:t>69</w:t>
      </w:r>
    </w:p>
    <w:p>
      <w:r>
        <w:t>100,0</w:t>
      </w:r>
    </w:p>
    <w:p>
      <w:r>
        <w:t>6</w:t>
      </w:r>
    </w:p>
    <w:p>
      <w:r>
        <w:t>Xã Bình Tường</w:t>
      </w:r>
    </w:p>
    <w:p>
      <w:r>
        <w:t>2.900</w:t>
      </w:r>
    </w:p>
    <w:p>
      <w:r>
        <w:t>2.900</w:t>
      </w:r>
    </w:p>
    <w:p>
      <w:r>
        <w:t>2.900</w:t>
      </w:r>
    </w:p>
    <w:p>
      <w:r>
        <w:t>100,0</w:t>
      </w:r>
    </w:p>
    <w:p>
      <w:r>
        <w:t>100,0</w:t>
      </w:r>
    </w:p>
    <w:p>
      <w:r>
        <w:t>2.900</w:t>
      </w:r>
    </w:p>
    <w:p>
      <w:r>
        <w:t>100,0</w:t>
      </w:r>
    </w:p>
    <w:p>
      <w:r>
        <w:t>50</w:t>
      </w:r>
    </w:p>
    <w:p>
      <w:r>
        <w:t>50</w:t>
      </w:r>
    </w:p>
    <w:p>
      <w:r>
        <w:t>100,0</w:t>
      </w:r>
    </w:p>
    <w:p>
      <w:r>
        <w:t>50</w:t>
      </w:r>
    </w:p>
    <w:p>
      <w:r>
        <w:t>100,0</w:t>
      </w:r>
    </w:p>
    <w:p>
      <w:r>
        <w:t>7</w:t>
      </w:r>
    </w:p>
    <w:p>
      <w:r>
        <w:t>Xã Tây An</w:t>
      </w:r>
    </w:p>
    <w:p>
      <w:r>
        <w:t>1.492</w:t>
      </w:r>
    </w:p>
    <w:p>
      <w:r>
        <w:t>1.492</w:t>
      </w:r>
    </w:p>
    <w:p>
      <w:r>
        <w:t>1.492</w:t>
      </w:r>
    </w:p>
    <w:p>
      <w:r>
        <w:t>100,0</w:t>
      </w:r>
    </w:p>
    <w:p>
      <w:r>
        <w:t>100,0</w:t>
      </w:r>
    </w:p>
    <w:p>
      <w:r>
        <w:t>64</w:t>
      </w:r>
    </w:p>
    <w:p>
      <w:r>
        <w:t>64</w:t>
      </w:r>
    </w:p>
    <w:p>
      <w:r>
        <w:t>100,0</w:t>
      </w:r>
    </w:p>
    <w:p>
      <w:r>
        <w:t>8</w:t>
      </w:r>
    </w:p>
    <w:p>
      <w:r>
        <w:t>Xã Tây Bình</w:t>
      </w:r>
    </w:p>
    <w:p>
      <w:r>
        <w:t>1.596</w:t>
      </w:r>
    </w:p>
    <w:p>
      <w:r>
        <w:t>1.596</w:t>
      </w:r>
    </w:p>
    <w:p>
      <w:r>
        <w:t>1.596</w:t>
      </w:r>
    </w:p>
    <w:p>
      <w:r>
        <w:t>100,0</w:t>
      </w:r>
    </w:p>
    <w:p>
      <w:r>
        <w:t>100,0</w:t>
      </w:r>
    </w:p>
    <w:p>
      <w:r>
        <w:t>48</w:t>
      </w:r>
    </w:p>
    <w:p>
      <w:r>
        <w:t>48</w:t>
      </w:r>
    </w:p>
    <w:p>
      <w:r>
        <w:t>100,0</w:t>
      </w:r>
    </w:p>
    <w:p>
      <w:r>
        <w:t>9</w:t>
      </w:r>
    </w:p>
    <w:p>
      <w:r>
        <w:t>Xã Tây Giang</w:t>
      </w:r>
    </w:p>
    <w:p>
      <w:r>
        <w:t>3.290</w:t>
      </w:r>
    </w:p>
    <w:p>
      <w:r>
        <w:t>655</w:t>
      </w:r>
    </w:p>
    <w:p>
      <w:r>
        <w:t>2.635</w:t>
      </w:r>
    </w:p>
    <w:p>
      <w:r>
        <w:t>655</w:t>
      </w:r>
    </w:p>
    <w:p>
      <w:r>
        <w:t>19,9</w:t>
      </w:r>
    </w:p>
    <w:p>
      <w:r>
        <w:t>2.635</w:t>
      </w:r>
    </w:p>
    <w:p>
      <w:r>
        <w:t>80,1</w:t>
      </w:r>
    </w:p>
    <w:p>
      <w:r>
        <w:t>100,0</w:t>
      </w:r>
    </w:p>
    <w:p>
      <w:r>
        <w:t>2.635</w:t>
      </w:r>
    </w:p>
    <w:p>
      <w:r>
        <w:t>80,1</w:t>
      </w:r>
    </w:p>
    <w:p>
      <w:r>
        <w:t>134</w:t>
      </w:r>
    </w:p>
    <w:p>
      <w:r>
        <w:t>134</w:t>
      </w:r>
    </w:p>
    <w:p>
      <w:r>
        <w:t>100,0</w:t>
      </w:r>
    </w:p>
    <w:p>
      <w:r>
        <w:t>75</w:t>
      </w:r>
    </w:p>
    <w:p>
      <w:r>
        <w:t>56,0</w:t>
      </w:r>
    </w:p>
    <w:p>
      <w:r>
        <w:t>10</w:t>
      </w:r>
    </w:p>
    <w:p>
      <w:r>
        <w:t>Xã Tây Phú</w:t>
      </w:r>
    </w:p>
    <w:p>
      <w:r>
        <w:t>2.553</w:t>
      </w:r>
    </w:p>
    <w:p>
      <w:r>
        <w:t>428</w:t>
      </w:r>
    </w:p>
    <w:p>
      <w:r>
        <w:t>2.125</w:t>
      </w:r>
    </w:p>
    <w:p>
      <w:r>
        <w:t>428</w:t>
      </w:r>
    </w:p>
    <w:p>
      <w:r>
        <w:t>16,8</w:t>
      </w:r>
    </w:p>
    <w:p>
      <w:r>
        <w:t>2.125</w:t>
      </w:r>
    </w:p>
    <w:p>
      <w:r>
        <w:t>83,2</w:t>
      </w:r>
    </w:p>
    <w:p>
      <w:r>
        <w:t>100,0</w:t>
      </w:r>
    </w:p>
    <w:p>
      <w:r>
        <w:t>2.125</w:t>
      </w:r>
    </w:p>
    <w:p>
      <w:r>
        <w:t>83,2</w:t>
      </w:r>
    </w:p>
    <w:p>
      <w:r>
        <w:t>78</w:t>
      </w:r>
    </w:p>
    <w:p>
      <w:r>
        <w:t>78</w:t>
      </w:r>
    </w:p>
    <w:p>
      <w:r>
        <w:t>100,0</w:t>
      </w:r>
    </w:p>
    <w:p>
      <w:r>
        <w:t>45</w:t>
      </w:r>
    </w:p>
    <w:p>
      <w:r>
        <w:t>57,7</w:t>
      </w:r>
    </w:p>
    <w:p>
      <w:r>
        <w:t>11</w:t>
      </w:r>
    </w:p>
    <w:p>
      <w:r>
        <w:t>Xã Tây Thuận</w:t>
      </w:r>
    </w:p>
    <w:p>
      <w:r>
        <w:t>1.969</w:t>
      </w:r>
    </w:p>
    <w:p>
      <w:r>
        <w:t>556</w:t>
      </w:r>
    </w:p>
    <w:p>
      <w:r>
        <w:t>1.413</w:t>
      </w:r>
    </w:p>
    <w:p>
      <w:r>
        <w:t>556</w:t>
      </w:r>
    </w:p>
    <w:p>
      <w:r>
        <w:t>28,2</w:t>
      </w:r>
    </w:p>
    <w:p>
      <w:r>
        <w:t>1.413</w:t>
      </w:r>
    </w:p>
    <w:p>
      <w:r>
        <w:t>71,8</w:t>
      </w:r>
    </w:p>
    <w:p>
      <w:r>
        <w:t>100,0</w:t>
      </w:r>
    </w:p>
    <w:p>
      <w:r>
        <w:t>1.413</w:t>
      </w:r>
    </w:p>
    <w:p>
      <w:r>
        <w:t>71,8</w:t>
      </w:r>
    </w:p>
    <w:p>
      <w:r>
        <w:t>52</w:t>
      </w:r>
    </w:p>
    <w:p>
      <w:r>
        <w:t>52</w:t>
      </w:r>
    </w:p>
    <w:p>
      <w:r>
        <w:t>100,0</w:t>
      </w:r>
    </w:p>
    <w:p>
      <w:r>
        <w:t>52</w:t>
      </w:r>
    </w:p>
    <w:p>
      <w:r>
        <w:t>100,0</w:t>
      </w:r>
    </w:p>
    <w:p>
      <w:r>
        <w:t>12</w:t>
      </w:r>
    </w:p>
    <w:p>
      <w:r>
        <w:t>Xã Tây Vinh</w:t>
      </w:r>
    </w:p>
    <w:p>
      <w:r>
        <w:t>1.937</w:t>
      </w:r>
    </w:p>
    <w:p>
      <w:r>
        <w:t>1.937</w:t>
      </w:r>
    </w:p>
    <w:p>
      <w:r>
        <w:t>1.937</w:t>
      </w:r>
    </w:p>
    <w:p>
      <w:r>
        <w:t>100,0</w:t>
      </w:r>
    </w:p>
    <w:p>
      <w:r>
        <w:t>100,0</w:t>
      </w:r>
    </w:p>
    <w:p>
      <w:r>
        <w:t>98</w:t>
      </w:r>
    </w:p>
    <w:p>
      <w:r>
        <w:t>98</w:t>
      </w:r>
    </w:p>
    <w:p>
      <w:r>
        <w:t>100,0</w:t>
      </w:r>
    </w:p>
    <w:p>
      <w:r>
        <w:t>13</w:t>
      </w:r>
    </w:p>
    <w:p>
      <w:r>
        <w:t>Xã Tây Xuân</w:t>
      </w:r>
    </w:p>
    <w:p>
      <w:r>
        <w:t>1.989</w:t>
      </w:r>
    </w:p>
    <w:p>
      <w:r>
        <w:t>650</w:t>
      </w:r>
    </w:p>
    <w:p>
      <w:r>
        <w:t>1.339</w:t>
      </w:r>
    </w:p>
    <w:p>
      <w:r>
        <w:t>650</w:t>
      </w:r>
    </w:p>
    <w:p>
      <w:r>
        <w:t>32,7</w:t>
      </w:r>
    </w:p>
    <w:p>
      <w:r>
        <w:t>1.339</w:t>
      </w:r>
    </w:p>
    <w:p>
      <w:r>
        <w:t>67,3</w:t>
      </w:r>
    </w:p>
    <w:p>
      <w:r>
        <w:t>100,0</w:t>
      </w:r>
    </w:p>
    <w:p>
      <w:r>
        <w:t>1.339</w:t>
      </w:r>
    </w:p>
    <w:p>
      <w:r>
        <w:t>67,3</w:t>
      </w:r>
    </w:p>
    <w:p>
      <w:r>
        <w:t>46</w:t>
      </w:r>
    </w:p>
    <w:p>
      <w:r>
        <w:t>46</w:t>
      </w:r>
    </w:p>
    <w:p>
      <w:r>
        <w:t>100,0</w:t>
      </w:r>
    </w:p>
    <w:p>
      <w:r>
        <w:t>22</w:t>
      </w:r>
    </w:p>
    <w:p>
      <w:r>
        <w:t>47,8</w:t>
      </w:r>
    </w:p>
    <w:p>
      <w:r>
        <w:t>14</w:t>
      </w:r>
    </w:p>
    <w:p>
      <w:r>
        <w:t>Xã Vĩnh An</w:t>
      </w:r>
    </w:p>
    <w:p>
      <w:r>
        <w:t>385</w:t>
      </w:r>
    </w:p>
    <w:p>
      <w:r>
        <w:t>385</w:t>
      </w:r>
    </w:p>
    <w:p>
      <w:r>
        <w:t>385</w:t>
      </w:r>
    </w:p>
    <w:p>
      <w:r>
        <w:t>100,0</w:t>
      </w:r>
    </w:p>
    <w:p>
      <w:r>
        <w:t>100,0</w:t>
      </w:r>
    </w:p>
    <w:p>
      <w:r>
        <w:t>385</w:t>
      </w:r>
    </w:p>
    <w:p>
      <w:r>
        <w:t>100,0</w:t>
      </w:r>
    </w:p>
    <w:p>
      <w:r>
        <w:t>18</w:t>
      </w:r>
    </w:p>
    <w:p>
      <w:r>
        <w:t>18</w:t>
      </w:r>
    </w:p>
    <w:p>
      <w:r>
        <w:t>100,0</w:t>
      </w:r>
    </w:p>
    <w:p>
      <w:r>
        <w:t>18</w:t>
      </w:r>
    </w:p>
    <w:p>
      <w:r>
        <w:t>100,0</w:t>
      </w:r>
    </w:p>
    <w:p>
      <w:r>
        <w:t>VI</w:t>
      </w:r>
    </w:p>
    <w:p>
      <w:r>
        <w:t>HUYỆN TUY PHƯỚC</w:t>
      </w:r>
    </w:p>
    <w:p>
      <w:r>
        <w:t>46.741</w:t>
      </w:r>
    </w:p>
    <w:p>
      <w:r>
        <w:t>20.912</w:t>
      </w:r>
    </w:p>
    <w:p>
      <w:r>
        <w:t>25.829</w:t>
      </w:r>
    </w:p>
    <w:p>
      <w:r>
        <w:t>20.912</w:t>
      </w:r>
    </w:p>
    <w:p>
      <w:r>
        <w:t>44,7</w:t>
      </w:r>
    </w:p>
    <w:p>
      <w:r>
        <w:t>25.829</w:t>
      </w:r>
    </w:p>
    <w:p>
      <w:r>
        <w:t>55,3</w:t>
      </w:r>
    </w:p>
    <w:p>
      <w:r>
        <w:t>100,0</w:t>
      </w:r>
    </w:p>
    <w:p>
      <w:r>
        <w:t>25.829</w:t>
      </w:r>
    </w:p>
    <w:p>
      <w:r>
        <w:t>55,3</w:t>
      </w:r>
    </w:p>
    <w:p>
      <w:r>
        <w:t>1.133</w:t>
      </w:r>
    </w:p>
    <w:p>
      <w:r>
        <w:t>1.133</w:t>
      </w:r>
    </w:p>
    <w:p>
      <w:r>
        <w:t>100,0</w:t>
      </w:r>
    </w:p>
    <w:p>
      <w:r>
        <w:t>585</w:t>
      </w:r>
    </w:p>
    <w:p>
      <w:r>
        <w:t>51,6</w:t>
      </w:r>
    </w:p>
    <w:p>
      <w:r>
        <w:t>1</w:t>
      </w:r>
    </w:p>
    <w:p>
      <w:r>
        <w:t>Xã Phước An</w:t>
      </w:r>
    </w:p>
    <w:p>
      <w:r>
        <w:t>5.595</w:t>
      </w:r>
    </w:p>
    <w:p>
      <w:r>
        <w:t>5.092</w:t>
      </w:r>
    </w:p>
    <w:p>
      <w:r>
        <w:t>503</w:t>
      </w:r>
    </w:p>
    <w:p>
      <w:r>
        <w:t>5.092</w:t>
      </w:r>
    </w:p>
    <w:p>
      <w:r>
        <w:t>91,0</w:t>
      </w:r>
    </w:p>
    <w:p>
      <w:r>
        <w:t>503</w:t>
      </w:r>
    </w:p>
    <w:p>
      <w:r>
        <w:t>9,0</w:t>
      </w:r>
    </w:p>
    <w:p>
      <w:r>
        <w:t>100,0</w:t>
      </w:r>
    </w:p>
    <w:p>
      <w:r>
        <w:t>503</w:t>
      </w:r>
    </w:p>
    <w:p>
      <w:r>
        <w:t>9,0</w:t>
      </w:r>
    </w:p>
    <w:p>
      <w:r>
        <w:t>192</w:t>
      </w:r>
    </w:p>
    <w:p>
      <w:r>
        <w:t>192</w:t>
      </w:r>
    </w:p>
    <w:p>
      <w:r>
        <w:t>100,0</w:t>
      </w:r>
    </w:p>
    <w:p>
      <w:r>
        <w:t>12</w:t>
      </w:r>
    </w:p>
    <w:p>
      <w:r>
        <w:t>6,3</w:t>
      </w:r>
    </w:p>
    <w:p>
      <w:r>
        <w:t>2</w:t>
      </w:r>
    </w:p>
    <w:p>
      <w:r>
        <w:t>Xã Phước Hiệp</w:t>
      </w:r>
    </w:p>
    <w:p>
      <w:r>
        <w:t>5.885</w:t>
      </w:r>
    </w:p>
    <w:p>
      <w:r>
        <w:t>4.528</w:t>
      </w:r>
    </w:p>
    <w:p>
      <w:r>
        <w:t>1.357</w:t>
      </w:r>
    </w:p>
    <w:p>
      <w:r>
        <w:t>4.528</w:t>
      </w:r>
    </w:p>
    <w:p>
      <w:r>
        <w:t>76,9</w:t>
      </w:r>
    </w:p>
    <w:p>
      <w:r>
        <w:t>1.357</w:t>
      </w:r>
    </w:p>
    <w:p>
      <w:r>
        <w:t>23,1</w:t>
      </w:r>
    </w:p>
    <w:p>
      <w:r>
        <w:t>100,0</w:t>
      </w:r>
    </w:p>
    <w:p>
      <w:r>
        <w:t>1.357</w:t>
      </w:r>
    </w:p>
    <w:p>
      <w:r>
        <w:t>23,1</w:t>
      </w:r>
    </w:p>
    <w:p>
      <w:r>
        <w:t>72</w:t>
      </w:r>
    </w:p>
    <w:p>
      <w:r>
        <w:t>72</w:t>
      </w:r>
    </w:p>
    <w:p>
      <w:r>
        <w:t>100,0</w:t>
      </w:r>
    </w:p>
    <w:p>
      <w:r>
        <w:t>12</w:t>
      </w:r>
    </w:p>
    <w:p>
      <w:r>
        <w:t>16,7</w:t>
      </w:r>
    </w:p>
    <w:p>
      <w:r>
        <w:t>3</w:t>
      </w:r>
    </w:p>
    <w:p>
      <w:r>
        <w:t>Xã Phước Hòa</w:t>
      </w:r>
    </w:p>
    <w:p>
      <w:r>
        <w:t>4.573</w:t>
      </w:r>
    </w:p>
    <w:p>
      <w:r>
        <w:t>456</w:t>
      </w:r>
    </w:p>
    <w:p>
      <w:r>
        <w:t>4.117</w:t>
      </w:r>
    </w:p>
    <w:p>
      <w:r>
        <w:t>456</w:t>
      </w:r>
    </w:p>
    <w:p>
      <w:r>
        <w:t>10,0</w:t>
      </w:r>
    </w:p>
    <w:p>
      <w:r>
        <w:t>4.117</w:t>
      </w:r>
    </w:p>
    <w:p>
      <w:r>
        <w:t>90,0</w:t>
      </w:r>
    </w:p>
    <w:p>
      <w:r>
        <w:t>100,0</w:t>
      </w:r>
    </w:p>
    <w:p>
      <w:r>
        <w:t>4.117</w:t>
      </w:r>
    </w:p>
    <w:p>
      <w:r>
        <w:t>90,0</w:t>
      </w:r>
    </w:p>
    <w:p>
      <w:r>
        <w:t>105</w:t>
      </w:r>
    </w:p>
    <w:p>
      <w:r>
        <w:t>105</w:t>
      </w:r>
    </w:p>
    <w:p>
      <w:r>
        <w:t>100,0</w:t>
      </w:r>
    </w:p>
    <w:p>
      <w:r>
        <w:t>66</w:t>
      </w:r>
    </w:p>
    <w:p>
      <w:r>
        <w:t>62,9</w:t>
      </w:r>
    </w:p>
    <w:p>
      <w:r>
        <w:t>4</w:t>
      </w:r>
    </w:p>
    <w:p>
      <w:r>
        <w:t>Xã Phước Hưng</w:t>
      </w:r>
    </w:p>
    <w:p>
      <w:r>
        <w:t>3.786</w:t>
      </w:r>
    </w:p>
    <w:p>
      <w:r>
        <w:t>1.576</w:t>
      </w:r>
    </w:p>
    <w:p>
      <w:r>
        <w:t>2.210</w:t>
      </w:r>
    </w:p>
    <w:p>
      <w:r>
        <w:t>1.576</w:t>
      </w:r>
    </w:p>
    <w:p>
      <w:r>
        <w:t>41,6</w:t>
      </w:r>
    </w:p>
    <w:p>
      <w:r>
        <w:t>2.210</w:t>
      </w:r>
    </w:p>
    <w:p>
      <w:r>
        <w:t>58,4</w:t>
      </w:r>
    </w:p>
    <w:p>
      <w:r>
        <w:t>100,0</w:t>
      </w:r>
    </w:p>
    <w:p>
      <w:r>
        <w:t>2.210</w:t>
      </w:r>
    </w:p>
    <w:p>
      <w:r>
        <w:t>58,4</w:t>
      </w:r>
    </w:p>
    <w:p>
      <w:r>
        <w:t>75</w:t>
      </w:r>
    </w:p>
    <w:p>
      <w:r>
        <w:t>75</w:t>
      </w:r>
    </w:p>
    <w:p>
      <w:r>
        <w:t>100,0</w:t>
      </w:r>
    </w:p>
    <w:p>
      <w:r>
        <w:t>31</w:t>
      </w:r>
    </w:p>
    <w:p>
      <w:r>
        <w:t>41,3</w:t>
      </w:r>
    </w:p>
    <w:p>
      <w:r>
        <w:t>5</w:t>
      </w:r>
    </w:p>
    <w:p>
      <w:r>
        <w:t>Xã Phước Lộc</w:t>
      </w:r>
    </w:p>
    <w:p>
      <w:r>
        <w:t>4.739</w:t>
      </w:r>
    </w:p>
    <w:p>
      <w:r>
        <w:t>4.739</w:t>
      </w:r>
    </w:p>
    <w:p>
      <w:r>
        <w:t>4.739</w:t>
      </w:r>
    </w:p>
    <w:p>
      <w:r>
        <w:t>100,0</w:t>
      </w:r>
    </w:p>
    <w:p>
      <w:r>
        <w:t>100,0</w:t>
      </w:r>
    </w:p>
    <w:p>
      <w:r>
        <w:t>112</w:t>
      </w:r>
    </w:p>
    <w:p>
      <w:r>
        <w:t>112</w:t>
      </w:r>
    </w:p>
    <w:p>
      <w:r>
        <w:t>100,0</w:t>
      </w:r>
    </w:p>
    <w:p>
      <w:r>
        <w:t>6</w:t>
      </w:r>
    </w:p>
    <w:p>
      <w:r>
        <w:t>Xã Phước Nghĩa</w:t>
      </w:r>
    </w:p>
    <w:p>
      <w:r>
        <w:t>1.321</w:t>
      </w:r>
    </w:p>
    <w:p>
      <w:r>
        <w:t>180</w:t>
      </w:r>
    </w:p>
    <w:p>
      <w:r>
        <w:t>1.141</w:t>
      </w:r>
    </w:p>
    <w:p>
      <w:r>
        <w:t>180</w:t>
      </w:r>
    </w:p>
    <w:p>
      <w:r>
        <w:t>13,6</w:t>
      </w:r>
    </w:p>
    <w:p>
      <w:r>
        <w:t>1.141</w:t>
      </w:r>
    </w:p>
    <w:p>
      <w:r>
        <w:t>86,4</w:t>
      </w:r>
    </w:p>
    <w:p>
      <w:r>
        <w:t>100,0</w:t>
      </w:r>
    </w:p>
    <w:p>
      <w:r>
        <w:t>1.141</w:t>
      </w:r>
    </w:p>
    <w:p>
      <w:r>
        <w:t>86,4</w:t>
      </w:r>
    </w:p>
    <w:p>
      <w:r>
        <w:t>22</w:t>
      </w:r>
    </w:p>
    <w:p>
      <w:r>
        <w:t>22</w:t>
      </w:r>
    </w:p>
    <w:p>
      <w:r>
        <w:t>100,0</w:t>
      </w:r>
    </w:p>
    <w:p>
      <w:r>
        <w:t>12</w:t>
      </w:r>
    </w:p>
    <w:p>
      <w:r>
        <w:t>54,5</w:t>
      </w:r>
    </w:p>
    <w:p>
      <w:r>
        <w:t>7</w:t>
      </w:r>
    </w:p>
    <w:p>
      <w:r>
        <w:t>Xã Phước Quang</w:t>
      </w:r>
    </w:p>
    <w:p>
      <w:r>
        <w:t>3.167</w:t>
      </w:r>
    </w:p>
    <w:p>
      <w:r>
        <w:t>805</w:t>
      </w:r>
    </w:p>
    <w:p>
      <w:r>
        <w:t>2.362</w:t>
      </w:r>
    </w:p>
    <w:p>
      <w:r>
        <w:t>805</w:t>
      </w:r>
    </w:p>
    <w:p>
      <w:r>
        <w:t>25,4</w:t>
      </w:r>
    </w:p>
    <w:p>
      <w:r>
        <w:t>2.362</w:t>
      </w:r>
    </w:p>
    <w:p>
      <w:r>
        <w:t>74,6</w:t>
      </w:r>
    </w:p>
    <w:p>
      <w:r>
        <w:t>100,0</w:t>
      </w:r>
    </w:p>
    <w:p>
      <w:r>
        <w:t>2.362</w:t>
      </w:r>
    </w:p>
    <w:p>
      <w:r>
        <w:t>74,6</w:t>
      </w:r>
    </w:p>
    <w:p>
      <w:r>
        <w:t>94</w:t>
      </w:r>
    </w:p>
    <w:p>
      <w:r>
        <w:t>94</w:t>
      </w:r>
    </w:p>
    <w:p>
      <w:r>
        <w:t>100,0</w:t>
      </w:r>
    </w:p>
    <w:p>
      <w:r>
        <w:t>94</w:t>
      </w:r>
    </w:p>
    <w:p>
      <w:r>
        <w:t>100,0</w:t>
      </w:r>
    </w:p>
    <w:p>
      <w:r>
        <w:t>8</w:t>
      </w:r>
    </w:p>
    <w:p>
      <w:r>
        <w:t>Xã Phước Sơn</w:t>
      </w:r>
    </w:p>
    <w:p>
      <w:r>
        <w:t>6.641</w:t>
      </w:r>
    </w:p>
    <w:p>
      <w:r>
        <w:t>184</w:t>
      </w:r>
    </w:p>
    <w:p>
      <w:r>
        <w:t>6.457</w:t>
      </w:r>
    </w:p>
    <w:p>
      <w:r>
        <w:t>184</w:t>
      </w:r>
    </w:p>
    <w:p>
      <w:r>
        <w:t>2,8</w:t>
      </w:r>
    </w:p>
    <w:p>
      <w:r>
        <w:t>6.457</w:t>
      </w:r>
    </w:p>
    <w:p>
      <w:r>
        <w:t>97,2</w:t>
      </w:r>
    </w:p>
    <w:p>
      <w:r>
        <w:t>100,0</w:t>
      </w:r>
    </w:p>
    <w:p>
      <w:r>
        <w:t>6.457</w:t>
      </w:r>
    </w:p>
    <w:p>
      <w:r>
        <w:t>97,2</w:t>
      </w:r>
    </w:p>
    <w:p>
      <w:r>
        <w:t>149</w:t>
      </w:r>
    </w:p>
    <w:p>
      <w:r>
        <w:t>149</w:t>
      </w:r>
    </w:p>
    <w:p>
      <w:r>
        <w:t>100,0</w:t>
      </w:r>
    </w:p>
    <w:p>
      <w:r>
        <w:t>149</w:t>
      </w:r>
    </w:p>
    <w:p>
      <w:r>
        <w:t>100,0</w:t>
      </w:r>
    </w:p>
    <w:p>
      <w:r>
        <w:t>9</w:t>
      </w:r>
    </w:p>
    <w:p>
      <w:r>
        <w:t>Xã Phước Thắng</w:t>
      </w:r>
    </w:p>
    <w:p>
      <w:r>
        <w:t>2.628</w:t>
      </w:r>
    </w:p>
    <w:p>
      <w:r>
        <w:t>14</w:t>
      </w:r>
    </w:p>
    <w:p>
      <w:r>
        <w:t>2.614</w:t>
      </w:r>
    </w:p>
    <w:p>
      <w:r>
        <w:t>14</w:t>
      </w:r>
    </w:p>
    <w:p>
      <w:r>
        <w:t>0,5</w:t>
      </w:r>
    </w:p>
    <w:p>
      <w:r>
        <w:t>2.614</w:t>
      </w:r>
    </w:p>
    <w:p>
      <w:r>
        <w:t>99,5</w:t>
      </w:r>
    </w:p>
    <w:p>
      <w:r>
        <w:t>100,0</w:t>
      </w:r>
    </w:p>
    <w:p>
      <w:r>
        <w:t>2.614</w:t>
      </w:r>
    </w:p>
    <w:p>
      <w:r>
        <w:t>99,5</w:t>
      </w:r>
    </w:p>
    <w:p>
      <w:r>
        <w:t>104</w:t>
      </w:r>
    </w:p>
    <w:p>
      <w:r>
        <w:t>104</w:t>
      </w:r>
    </w:p>
    <w:p>
      <w:r>
        <w:t>100,0</w:t>
      </w:r>
    </w:p>
    <w:p>
      <w:r>
        <w:t>104</w:t>
      </w:r>
    </w:p>
    <w:p>
      <w:r>
        <w:t>100,0</w:t>
      </w:r>
    </w:p>
    <w:p>
      <w:r>
        <w:t>10</w:t>
      </w:r>
    </w:p>
    <w:p>
      <w:r>
        <w:t>Xã Phước Thành</w:t>
      </w:r>
    </w:p>
    <w:p>
      <w:r>
        <w:t>3.528</w:t>
      </w:r>
    </w:p>
    <w:p>
      <w:r>
        <w:t>3.019</w:t>
      </w:r>
    </w:p>
    <w:p>
      <w:r>
        <w:t>509</w:t>
      </w:r>
    </w:p>
    <w:p>
      <w:r>
        <w:t>3.019</w:t>
      </w:r>
    </w:p>
    <w:p>
      <w:r>
        <w:t>85,6</w:t>
      </w:r>
    </w:p>
    <w:p>
      <w:r>
        <w:t>509</w:t>
      </w:r>
    </w:p>
    <w:p>
      <w:r>
        <w:t>14,4</w:t>
      </w:r>
    </w:p>
    <w:p>
      <w:r>
        <w:t>100,0</w:t>
      </w:r>
    </w:p>
    <w:p>
      <w:r>
        <w:t>509</w:t>
      </w:r>
    </w:p>
    <w:p>
      <w:r>
        <w:t>14,4</w:t>
      </w:r>
    </w:p>
    <w:p>
      <w:r>
        <w:t>114</w:t>
      </w:r>
    </w:p>
    <w:p>
      <w:r>
        <w:t>114</w:t>
      </w:r>
    </w:p>
    <w:p>
      <w:r>
        <w:t>100,0</w:t>
      </w:r>
    </w:p>
    <w:p>
      <w:r>
        <w:t>11</w:t>
      </w:r>
    </w:p>
    <w:p>
      <w:r>
        <w:t>9,6</w:t>
      </w:r>
    </w:p>
    <w:p>
      <w:r>
        <w:t>11</w:t>
      </w:r>
    </w:p>
    <w:p>
      <w:r>
        <w:t>Xã Phước Thuận</w:t>
      </w:r>
    </w:p>
    <w:p>
      <w:r>
        <w:t>4.878</w:t>
      </w:r>
    </w:p>
    <w:p>
      <w:r>
        <w:t>319</w:t>
      </w:r>
    </w:p>
    <w:p>
      <w:r>
        <w:t>4.559</w:t>
      </w:r>
    </w:p>
    <w:p>
      <w:r>
        <w:t>319</w:t>
      </w:r>
    </w:p>
    <w:p>
      <w:r>
        <w:t>6,5</w:t>
      </w:r>
    </w:p>
    <w:p>
      <w:r>
        <w:t>4.559</w:t>
      </w:r>
    </w:p>
    <w:p>
      <w:r>
        <w:t>93,5</w:t>
      </w:r>
    </w:p>
    <w:p>
      <w:r>
        <w:t>100,0</w:t>
      </w:r>
    </w:p>
    <w:p>
      <w:r>
        <w:t>4.559</w:t>
      </w:r>
    </w:p>
    <w:p>
      <w:r>
        <w:t>93,5</w:t>
      </w:r>
    </w:p>
    <w:p>
      <w:r>
        <w:t>94</w:t>
      </w:r>
    </w:p>
    <w:p>
      <w:r>
        <w:t>94</w:t>
      </w:r>
    </w:p>
    <w:p>
      <w:r>
        <w:t>100,0</w:t>
      </w:r>
    </w:p>
    <w:p>
      <w:r>
        <w:t>94</w:t>
      </w:r>
    </w:p>
    <w:p>
      <w:r>
        <w:t>100,0</w:t>
      </w:r>
    </w:p>
    <w:p>
      <w:r>
        <w:t>VII</w:t>
      </w:r>
    </w:p>
    <w:p>
      <w:r>
        <w:t>HUYỆN VÂN   CANH</w:t>
      </w:r>
    </w:p>
    <w:p>
      <w:r>
        <w:t>6.890</w:t>
      </w:r>
    </w:p>
    <w:p>
      <w:r>
        <w:t>5.108</w:t>
      </w:r>
    </w:p>
    <w:p>
      <w:r>
        <w:t>1.782</w:t>
      </w:r>
    </w:p>
    <w:p>
      <w:r>
        <w:t>5.108</w:t>
      </w:r>
    </w:p>
    <w:p>
      <w:r>
        <w:t>74,1</w:t>
      </w:r>
    </w:p>
    <w:p>
      <w:r>
        <w:t>1.782</w:t>
      </w:r>
    </w:p>
    <w:p>
      <w:r>
        <w:t>25,9</w:t>
      </w:r>
    </w:p>
    <w:p>
      <w:r>
        <w:t>100,0</w:t>
      </w:r>
    </w:p>
    <w:p>
      <w:r>
        <w:t>78</w:t>
      </w:r>
    </w:p>
    <w:p>
      <w:r>
        <w:t>1,1</w:t>
      </w:r>
    </w:p>
    <w:p>
      <w:r>
        <w:t>1.405</w:t>
      </w:r>
    </w:p>
    <w:p>
      <w:r>
        <w:t>1.405</w:t>
      </w:r>
    </w:p>
    <w:p>
      <w:r>
        <w:t>100,0</w:t>
      </w:r>
    </w:p>
    <w:p>
      <w:r>
        <w:t>10</w:t>
      </w:r>
    </w:p>
    <w:p>
      <w:r>
        <w:t>0,7</w:t>
      </w:r>
    </w:p>
    <w:p>
      <w:r>
        <w:t>1</w:t>
      </w:r>
    </w:p>
    <w:p>
      <w:r>
        <w:t>Xã Canh Hiển</w:t>
      </w:r>
    </w:p>
    <w:p>
      <w:r>
        <w:t>854</w:t>
      </w:r>
    </w:p>
    <w:p>
      <w:r>
        <w:t>555</w:t>
      </w:r>
    </w:p>
    <w:p>
      <w:r>
        <w:t>299</w:t>
      </w:r>
    </w:p>
    <w:p>
      <w:r>
        <w:t>555</w:t>
      </w:r>
    </w:p>
    <w:p>
      <w:r>
        <w:t>65,0</w:t>
      </w:r>
    </w:p>
    <w:p>
      <w:r>
        <w:t>299</w:t>
      </w:r>
    </w:p>
    <w:p>
      <w:r>
        <w:t>35,0</w:t>
      </w:r>
    </w:p>
    <w:p>
      <w:r>
        <w:t>100,0</w:t>
      </w:r>
    </w:p>
    <w:p>
      <w:r>
        <w:t>28</w:t>
      </w:r>
    </w:p>
    <w:p>
      <w:r>
        <w:t>28</w:t>
      </w:r>
    </w:p>
    <w:p>
      <w:r>
        <w:t>100,0</w:t>
      </w:r>
    </w:p>
    <w:p>
      <w:r>
        <w:t>2</w:t>
      </w:r>
    </w:p>
    <w:p>
      <w:r>
        <w:t>Xã Canh Hiệp</w:t>
      </w:r>
    </w:p>
    <w:p>
      <w:r>
        <w:t>728</w:t>
      </w:r>
    </w:p>
    <w:p>
      <w:r>
        <w:t>606</w:t>
      </w:r>
    </w:p>
    <w:p>
      <w:r>
        <w:t>122</w:t>
      </w:r>
    </w:p>
    <w:p>
      <w:r>
        <w:t>606</w:t>
      </w:r>
    </w:p>
    <w:p>
      <w:r>
        <w:t>83,2</w:t>
      </w:r>
    </w:p>
    <w:p>
      <w:r>
        <w:t>122</w:t>
      </w:r>
    </w:p>
    <w:p>
      <w:r>
        <w:t>16,8</w:t>
      </w:r>
    </w:p>
    <w:p>
      <w:r>
        <w:t>100,0</w:t>
      </w:r>
    </w:p>
    <w:p>
      <w:r>
        <w:t>52</w:t>
      </w:r>
    </w:p>
    <w:p>
      <w:r>
        <w:t>7,1</w:t>
      </w:r>
    </w:p>
    <w:p>
      <w:r>
        <w:t>268</w:t>
      </w:r>
    </w:p>
    <w:p>
      <w:r>
        <w:t>268</w:t>
      </w:r>
    </w:p>
    <w:p>
      <w:r>
        <w:t>100,0</w:t>
      </w:r>
    </w:p>
    <w:p>
      <w:r>
        <w:t>10</w:t>
      </w:r>
    </w:p>
    <w:p>
      <w:r>
        <w:t>3,7</w:t>
      </w:r>
    </w:p>
    <w:p>
      <w:r>
        <w:t>3</w:t>
      </w:r>
    </w:p>
    <w:p>
      <w:r>
        <w:t>Xã Canh Hòa</w:t>
      </w:r>
    </w:p>
    <w:p>
      <w:r>
        <w:t>590</w:t>
      </w:r>
    </w:p>
    <w:p>
      <w:r>
        <w:t>557</w:t>
      </w:r>
    </w:p>
    <w:p>
      <w:r>
        <w:t>33</w:t>
      </w:r>
    </w:p>
    <w:p>
      <w:r>
        <w:t>557</w:t>
      </w:r>
    </w:p>
    <w:p>
      <w:r>
        <w:t>94,4</w:t>
      </w:r>
    </w:p>
    <w:p>
      <w:r>
        <w:t>33</w:t>
      </w:r>
    </w:p>
    <w:p>
      <w:r>
        <w:t>5,6</w:t>
      </w:r>
    </w:p>
    <w:p>
      <w:r>
        <w:t>100,0</w:t>
      </w:r>
    </w:p>
    <w:p>
      <w:r>
        <w:t>187</w:t>
      </w:r>
    </w:p>
    <w:p>
      <w:r>
        <w:t>187</w:t>
      </w:r>
    </w:p>
    <w:p>
      <w:r>
        <w:t>100,0</w:t>
      </w:r>
    </w:p>
    <w:p>
      <w:r>
        <w:t>4</w:t>
      </w:r>
    </w:p>
    <w:p>
      <w:r>
        <w:t>Xã Canh Liên</w:t>
      </w:r>
    </w:p>
    <w:p>
      <w:r>
        <w:t>787</w:t>
      </w:r>
    </w:p>
    <w:p>
      <w:r>
        <w:t>787</w:t>
      </w:r>
    </w:p>
    <w:p>
      <w:r>
        <w:t>787</w:t>
      </w:r>
    </w:p>
    <w:p>
      <w:r>
        <w:t>100,0</w:t>
      </w:r>
    </w:p>
    <w:p>
      <w:r>
        <w:t>100,0</w:t>
      </w:r>
    </w:p>
    <w:p>
      <w:r>
        <w:t>428</w:t>
      </w:r>
    </w:p>
    <w:p>
      <w:r>
        <w:t>428</w:t>
      </w:r>
    </w:p>
    <w:p>
      <w:r>
        <w:t>100,0</w:t>
      </w:r>
    </w:p>
    <w:p>
      <w:r>
        <w:t>5</w:t>
      </w:r>
    </w:p>
    <w:p>
      <w:r>
        <w:t>Xã Canh Thuận</w:t>
      </w:r>
    </w:p>
    <w:p>
      <w:r>
        <w:t>1.004</w:t>
      </w:r>
    </w:p>
    <w:p>
      <w:r>
        <w:t>489</w:t>
      </w:r>
    </w:p>
    <w:p>
      <w:r>
        <w:t>515</w:t>
      </w:r>
    </w:p>
    <w:p>
      <w:r>
        <w:t>489</w:t>
      </w:r>
    </w:p>
    <w:p>
      <w:r>
        <w:t>48,7</w:t>
      </w:r>
    </w:p>
    <w:p>
      <w:r>
        <w:t>515</w:t>
      </w:r>
    </w:p>
    <w:p>
      <w:r>
        <w:t>51,3</w:t>
      </w:r>
    </w:p>
    <w:p>
      <w:r>
        <w:t>100,0</w:t>
      </w:r>
    </w:p>
    <w:p>
      <w:r>
        <w:t>415</w:t>
      </w:r>
    </w:p>
    <w:p>
      <w:r>
        <w:t>415</w:t>
      </w:r>
    </w:p>
    <w:p>
      <w:r>
        <w:t>100,0</w:t>
      </w:r>
    </w:p>
    <w:p>
      <w:r>
        <w:t>6</w:t>
      </w:r>
    </w:p>
    <w:p>
      <w:r>
        <w:t>Xã Canh Vinh</w:t>
      </w:r>
    </w:p>
    <w:p>
      <w:r>
        <w:t>2.927</w:t>
      </w:r>
    </w:p>
    <w:p>
      <w:r>
        <w:t>2.901</w:t>
      </w:r>
    </w:p>
    <w:p>
      <w:r>
        <w:t>26</w:t>
      </w:r>
    </w:p>
    <w:p>
      <w:r>
        <w:t>2.901</w:t>
      </w:r>
    </w:p>
    <w:p>
      <w:r>
        <w:t>99,1</w:t>
      </w:r>
    </w:p>
    <w:p>
      <w:r>
        <w:t>26</w:t>
      </w:r>
    </w:p>
    <w:p>
      <w:r>
        <w:t>0,9</w:t>
      </w:r>
    </w:p>
    <w:p>
      <w:r>
        <w:t>100,0</w:t>
      </w:r>
    </w:p>
    <w:p>
      <w:r>
        <w:t>26</w:t>
      </w:r>
    </w:p>
    <w:p>
      <w:r>
        <w:t>0,9</w:t>
      </w:r>
    </w:p>
    <w:p>
      <w:r>
        <w:t>79</w:t>
      </w:r>
    </w:p>
    <w:p>
      <w:r>
        <w:t>79</w:t>
      </w:r>
    </w:p>
    <w:p>
      <w:r>
        <w:t>100,0</w:t>
      </w:r>
    </w:p>
    <w:p>
      <w:r>
        <w:t>VIII</w:t>
      </w:r>
    </w:p>
    <w:p>
      <w:r>
        <w:t>HUYỆN VĨNH   THẠNH</w:t>
      </w:r>
    </w:p>
    <w:p>
      <w:r>
        <w:t>8.119</w:t>
      </w:r>
    </w:p>
    <w:p>
      <w:r>
        <w:t>4.820</w:t>
      </w:r>
    </w:p>
    <w:p>
      <w:r>
        <w:t>3.299</w:t>
      </w:r>
    </w:p>
    <w:p>
      <w:r>
        <w:t>4.820</w:t>
      </w:r>
    </w:p>
    <w:p>
      <w:r>
        <w:t>59,4</w:t>
      </w:r>
    </w:p>
    <w:p>
      <w:r>
        <w:t>3.299</w:t>
      </w:r>
    </w:p>
    <w:p>
      <w:r>
        <w:t>40,6</w:t>
      </w:r>
    </w:p>
    <w:p>
      <w:r>
        <w:t>100,0</w:t>
      </w:r>
    </w:p>
    <w:p>
      <w:r>
        <w:t>2.168</w:t>
      </w:r>
    </w:p>
    <w:p>
      <w:r>
        <w:t>26,7</w:t>
      </w:r>
    </w:p>
    <w:p>
      <w:r>
        <w:t>1.848</w:t>
      </w:r>
    </w:p>
    <w:p>
      <w:r>
        <w:t>1.848</w:t>
      </w:r>
    </w:p>
    <w:p>
      <w:r>
        <w:t>100,0</w:t>
      </w:r>
    </w:p>
    <w:p>
      <w:r>
        <w:t>186</w:t>
      </w:r>
    </w:p>
    <w:p>
      <w:r>
        <w:t>10,1</w:t>
      </w:r>
    </w:p>
    <w:p>
      <w:r>
        <w:t>1</w:t>
      </w:r>
    </w:p>
    <w:p>
      <w:r>
        <w:t>Xã Vĩnh Hảo</w:t>
      </w:r>
    </w:p>
    <w:p>
      <w:r>
        <w:t>904</w:t>
      </w:r>
    </w:p>
    <w:p>
      <w:r>
        <w:t>347</w:t>
      </w:r>
    </w:p>
    <w:p>
      <w:r>
        <w:t>557</w:t>
      </w:r>
    </w:p>
    <w:p>
      <w:r>
        <w:t>347</w:t>
      </w:r>
    </w:p>
    <w:p>
      <w:r>
        <w:t>38,4</w:t>
      </w:r>
    </w:p>
    <w:p>
      <w:r>
        <w:t>557</w:t>
      </w:r>
    </w:p>
    <w:p>
      <w:r>
        <w:t>61,6</w:t>
      </w:r>
    </w:p>
    <w:p>
      <w:r>
        <w:t>100,0</w:t>
      </w:r>
    </w:p>
    <w:p>
      <w:r>
        <w:t>557</w:t>
      </w:r>
    </w:p>
    <w:p>
      <w:r>
        <w:t>61,6</w:t>
      </w:r>
    </w:p>
    <w:p>
      <w:r>
        <w:t>89</w:t>
      </w:r>
    </w:p>
    <w:p>
      <w:r>
        <w:t>89</w:t>
      </w:r>
    </w:p>
    <w:p>
      <w:r>
        <w:t>100,0</w:t>
      </w:r>
    </w:p>
    <w:p>
      <w:r>
        <w:t>38</w:t>
      </w:r>
    </w:p>
    <w:p>
      <w:r>
        <w:t>42,7</w:t>
      </w:r>
    </w:p>
    <w:p>
      <w:r>
        <w:t>2</w:t>
      </w:r>
    </w:p>
    <w:p>
      <w:r>
        <w:t>Xã Vĩnh Hiệp</w:t>
      </w:r>
    </w:p>
    <w:p>
      <w:r>
        <w:t>1.048</w:t>
      </w:r>
    </w:p>
    <w:p>
      <w:r>
        <w:t>615</w:t>
      </w:r>
    </w:p>
    <w:p>
      <w:r>
        <w:t>433</w:t>
      </w:r>
    </w:p>
    <w:p>
      <w:r>
        <w:t>615</w:t>
      </w:r>
    </w:p>
    <w:p>
      <w:r>
        <w:t>58,7</w:t>
      </w:r>
    </w:p>
    <w:p>
      <w:r>
        <w:t>433</w:t>
      </w:r>
    </w:p>
    <w:p>
      <w:r>
        <w:t>41,3</w:t>
      </w:r>
    </w:p>
    <w:p>
      <w:r>
        <w:t>100,0</w:t>
      </w:r>
    </w:p>
    <w:p>
      <w:r>
        <w:t>433</w:t>
      </w:r>
    </w:p>
    <w:p>
      <w:r>
        <w:t>41,3</w:t>
      </w:r>
    </w:p>
    <w:p>
      <w:r>
        <w:t>289</w:t>
      </w:r>
    </w:p>
    <w:p>
      <w:r>
        <w:t>289</w:t>
      </w:r>
    </w:p>
    <w:p>
      <w:r>
        <w:t>100,0</w:t>
      </w:r>
    </w:p>
    <w:p>
      <w:r>
        <w:t>84</w:t>
      </w:r>
    </w:p>
    <w:p>
      <w:r>
        <w:t>29,1</w:t>
      </w:r>
    </w:p>
    <w:p>
      <w:r>
        <w:t>3</w:t>
      </w:r>
    </w:p>
    <w:p>
      <w:r>
        <w:t>Xã Vĩnh Hòa</w:t>
      </w:r>
    </w:p>
    <w:p>
      <w:r>
        <w:t>624</w:t>
      </w:r>
    </w:p>
    <w:p>
      <w:r>
        <w:t>412</w:t>
      </w:r>
    </w:p>
    <w:p>
      <w:r>
        <w:t>212</w:t>
      </w:r>
    </w:p>
    <w:p>
      <w:r>
        <w:t>412</w:t>
      </w:r>
    </w:p>
    <w:p>
      <w:r>
        <w:t>66,0</w:t>
      </w:r>
    </w:p>
    <w:p>
      <w:r>
        <w:t>212</w:t>
      </w:r>
    </w:p>
    <w:p>
      <w:r>
        <w:t>34,0</w:t>
      </w:r>
    </w:p>
    <w:p>
      <w:r>
        <w:t>100,0</w:t>
      </w:r>
    </w:p>
    <w:p>
      <w:r>
        <w:t>249</w:t>
      </w:r>
    </w:p>
    <w:p>
      <w:r>
        <w:t>249</w:t>
      </w:r>
    </w:p>
    <w:p>
      <w:r>
        <w:t>100,0</w:t>
      </w:r>
    </w:p>
    <w:p>
      <w:r>
        <w:t>4</w:t>
      </w:r>
    </w:p>
    <w:p>
      <w:r>
        <w:t>Xã Vĩnh Kim</w:t>
      </w:r>
    </w:p>
    <w:p>
      <w:r>
        <w:t>570</w:t>
      </w:r>
    </w:p>
    <w:p>
      <w:r>
        <w:t>262</w:t>
      </w:r>
    </w:p>
    <w:p>
      <w:r>
        <w:t>308</w:t>
      </w:r>
    </w:p>
    <w:p>
      <w:r>
        <w:t>262</w:t>
      </w:r>
    </w:p>
    <w:p>
      <w:r>
        <w:t>46,0</w:t>
      </w:r>
    </w:p>
    <w:p>
      <w:r>
        <w:t>308</w:t>
      </w:r>
    </w:p>
    <w:p>
      <w:r>
        <w:t>54,0</w:t>
      </w:r>
    </w:p>
    <w:p>
      <w:r>
        <w:t>100,0</w:t>
      </w:r>
    </w:p>
    <w:p>
      <w:r>
        <w:t>301</w:t>
      </w:r>
    </w:p>
    <w:p>
      <w:r>
        <w:t>301</w:t>
      </w:r>
    </w:p>
    <w:p>
      <w:r>
        <w:t>100,0</w:t>
      </w:r>
    </w:p>
    <w:p>
      <w:r>
        <w:t>5</w:t>
      </w:r>
    </w:p>
    <w:p>
      <w:r>
        <w:t>Xã Vĩnh Quang</w:t>
      </w:r>
    </w:p>
    <w:p>
      <w:r>
        <w:t>1.570</w:t>
      </w:r>
    </w:p>
    <w:p>
      <w:r>
        <w:t>1.150</w:t>
      </w:r>
    </w:p>
    <w:p>
      <w:r>
        <w:t>420</w:t>
      </w:r>
    </w:p>
    <w:p>
      <w:r>
        <w:t>1.150</w:t>
      </w:r>
    </w:p>
    <w:p>
      <w:r>
        <w:t>73,2</w:t>
      </w:r>
    </w:p>
    <w:p>
      <w:r>
        <w:t>420</w:t>
      </w:r>
    </w:p>
    <w:p>
      <w:r>
        <w:t>26,8</w:t>
      </w:r>
    </w:p>
    <w:p>
      <w:r>
        <w:t>100,0</w:t>
      </w:r>
    </w:p>
    <w:p>
      <w:r>
        <w:t>420</w:t>
      </w:r>
    </w:p>
    <w:p>
      <w:r>
        <w:t>26,8</w:t>
      </w:r>
    </w:p>
    <w:p>
      <w:r>
        <w:t>66</w:t>
      </w:r>
    </w:p>
    <w:p>
      <w:r>
        <w:t>66</w:t>
      </w:r>
    </w:p>
    <w:p>
      <w:r>
        <w:t>100,0</w:t>
      </w:r>
    </w:p>
    <w:p>
      <w:r>
        <w:t>12</w:t>
      </w:r>
    </w:p>
    <w:p>
      <w:r>
        <w:t>18,2</w:t>
      </w:r>
    </w:p>
    <w:p>
      <w:r>
        <w:t>6</w:t>
      </w:r>
    </w:p>
    <w:p>
      <w:r>
        <w:t>Xã Vĩnh Sơn</w:t>
      </w:r>
    </w:p>
    <w:p>
      <w:r>
        <w:t>1.001</w:t>
      </w:r>
    </w:p>
    <w:p>
      <w:r>
        <w:t>907</w:t>
      </w:r>
    </w:p>
    <w:p>
      <w:r>
        <w:t>94</w:t>
      </w:r>
    </w:p>
    <w:p>
      <w:r>
        <w:t>907</w:t>
      </w:r>
    </w:p>
    <w:p>
      <w:r>
        <w:t>90,6</w:t>
      </w:r>
    </w:p>
    <w:p>
      <w:r>
        <w:t>94</w:t>
      </w:r>
    </w:p>
    <w:p>
      <w:r>
        <w:t>9,4</w:t>
      </w:r>
    </w:p>
    <w:p>
      <w:r>
        <w:t>100,0</w:t>
      </w:r>
    </w:p>
    <w:p>
      <w:r>
        <w:t>459</w:t>
      </w:r>
    </w:p>
    <w:p>
      <w:r>
        <w:t>459</w:t>
      </w:r>
    </w:p>
    <w:p>
      <w:r>
        <w:t>100,0</w:t>
      </w:r>
    </w:p>
    <w:p>
      <w:r>
        <w:t>7</w:t>
      </w:r>
    </w:p>
    <w:p>
      <w:r>
        <w:t>Xã Vĩnh Thịnh</w:t>
      </w:r>
    </w:p>
    <w:p>
      <w:r>
        <w:t>1.950</w:t>
      </w:r>
    </w:p>
    <w:p>
      <w:r>
        <w:t>1.071</w:t>
      </w:r>
    </w:p>
    <w:p>
      <w:r>
        <w:t>879</w:t>
      </w:r>
    </w:p>
    <w:p>
      <w:r>
        <w:t>1.071</w:t>
      </w:r>
    </w:p>
    <w:p>
      <w:r>
        <w:t>54,9</w:t>
      </w:r>
    </w:p>
    <w:p>
      <w:r>
        <w:t>879</w:t>
      </w:r>
    </w:p>
    <w:p>
      <w:r>
        <w:t>45,1</w:t>
      </w:r>
    </w:p>
    <w:p>
      <w:r>
        <w:t>100,0</w:t>
      </w:r>
    </w:p>
    <w:p>
      <w:r>
        <w:t>758</w:t>
      </w:r>
    </w:p>
    <w:p>
      <w:r>
        <w:t>38,9</w:t>
      </w:r>
    </w:p>
    <w:p>
      <w:r>
        <w:t>190</w:t>
      </w:r>
    </w:p>
    <w:p>
      <w:r>
        <w:t>190</w:t>
      </w:r>
    </w:p>
    <w:p>
      <w:r>
        <w:t>100,0</w:t>
      </w:r>
    </w:p>
    <w:p>
      <w:r>
        <w:t>52</w:t>
      </w:r>
    </w:p>
    <w:p>
      <w:r>
        <w:t>27,4</w:t>
      </w:r>
    </w:p>
    <w:p>
      <w:r>
        <w:t>8</w:t>
      </w:r>
    </w:p>
    <w:p>
      <w:r>
        <w:t>Xã Vĩnh Thuận</w:t>
      </w:r>
    </w:p>
    <w:p>
      <w:r>
        <w:t>452</w:t>
      </w:r>
    </w:p>
    <w:p>
      <w:r>
        <w:t>56</w:t>
      </w:r>
    </w:p>
    <w:p>
      <w:r>
        <w:t>396</w:t>
      </w:r>
    </w:p>
    <w:p>
      <w:r>
        <w:t>56</w:t>
      </w:r>
    </w:p>
    <w:p>
      <w:r>
        <w:t>12,4</w:t>
      </w:r>
    </w:p>
    <w:p>
      <w:r>
        <w:t>396</w:t>
      </w:r>
    </w:p>
    <w:p>
      <w:r>
        <w:t>87,6</w:t>
      </w:r>
    </w:p>
    <w:p>
      <w:r>
        <w:t>100,0</w:t>
      </w:r>
    </w:p>
    <w:p>
      <w:r>
        <w:t>205</w:t>
      </w:r>
    </w:p>
    <w:p>
      <w:r>
        <w:t>205</w:t>
      </w:r>
    </w:p>
    <w:p>
      <w:r>
        <w:t>100,0</w:t>
      </w:r>
    </w:p>
    <w:p>
      <w:r>
        <w:t>IX</w:t>
      </w:r>
    </w:p>
    <w:p>
      <w:r>
        <w:t>THỊ XÃ AN NHƠN</w:t>
      </w:r>
    </w:p>
    <w:p>
      <w:r>
        <w:t>29.033</w:t>
      </w:r>
    </w:p>
    <w:p>
      <w:r>
        <w:t>20.058</w:t>
      </w:r>
    </w:p>
    <w:p>
      <w:r>
        <w:t>8.975</w:t>
      </w:r>
    </w:p>
    <w:p>
      <w:r>
        <w:t>20.058</w:t>
      </w:r>
    </w:p>
    <w:p>
      <w:r>
        <w:t>69,1</w:t>
      </w:r>
    </w:p>
    <w:p>
      <w:r>
        <w:t>8.975</w:t>
      </w:r>
    </w:p>
    <w:p>
      <w:r>
        <w:t>30,9</w:t>
      </w:r>
    </w:p>
    <w:p>
      <w:r>
        <w:t>100,0</w:t>
      </w:r>
    </w:p>
    <w:p>
      <w:r>
        <w:t>8.975</w:t>
      </w:r>
    </w:p>
    <w:p>
      <w:r>
        <w:t>30,9</w:t>
      </w:r>
    </w:p>
    <w:p>
      <w:r>
        <w:t>449</w:t>
      </w:r>
    </w:p>
    <w:p>
      <w:r>
        <w:t>449</w:t>
      </w:r>
    </w:p>
    <w:p>
      <w:r>
        <w:t>100,0</w:t>
      </w:r>
    </w:p>
    <w:p>
      <w:r>
        <w:t>118</w:t>
      </w:r>
    </w:p>
    <w:p>
      <w:r>
        <w:t>26,3</w:t>
      </w:r>
    </w:p>
    <w:p>
      <w:r>
        <w:t>1</w:t>
      </w:r>
    </w:p>
    <w:p>
      <w:r>
        <w:t>Xã Nhơn An</w:t>
      </w:r>
    </w:p>
    <w:p>
      <w:r>
        <w:t>2.962</w:t>
      </w:r>
    </w:p>
    <w:p>
      <w:r>
        <w:t>1.308</w:t>
      </w:r>
    </w:p>
    <w:p>
      <w:r>
        <w:t>1.654</w:t>
      </w:r>
    </w:p>
    <w:p>
      <w:r>
        <w:t>1.308</w:t>
      </w:r>
    </w:p>
    <w:p>
      <w:r>
        <w:t>44,2</w:t>
      </w:r>
    </w:p>
    <w:p>
      <w:r>
        <w:t>1.654</w:t>
      </w:r>
    </w:p>
    <w:p>
      <w:r>
        <w:t>55,8</w:t>
      </w:r>
    </w:p>
    <w:p>
      <w:r>
        <w:t>100,0</w:t>
      </w:r>
    </w:p>
    <w:p>
      <w:r>
        <w:t>1.654</w:t>
      </w:r>
    </w:p>
    <w:p>
      <w:r>
        <w:t>55,8</w:t>
      </w:r>
    </w:p>
    <w:p>
      <w:r>
        <w:t>46</w:t>
      </w:r>
    </w:p>
    <w:p>
      <w:r>
        <w:t>46</w:t>
      </w:r>
    </w:p>
    <w:p>
      <w:r>
        <w:t>100,0</w:t>
      </w:r>
    </w:p>
    <w:p>
      <w:r>
        <w:t>18</w:t>
      </w:r>
    </w:p>
    <w:p>
      <w:r>
        <w:t>39,1</w:t>
      </w:r>
    </w:p>
    <w:p>
      <w:r>
        <w:t>2</w:t>
      </w:r>
    </w:p>
    <w:p>
      <w:r>
        <w:t>Xã Nhơn Hạnh</w:t>
      </w:r>
    </w:p>
    <w:p>
      <w:r>
        <w:t>3.132</w:t>
      </w:r>
    </w:p>
    <w:p>
      <w:r>
        <w:t>1.834</w:t>
      </w:r>
    </w:p>
    <w:p>
      <w:r>
        <w:t>1.298</w:t>
      </w:r>
    </w:p>
    <w:p>
      <w:r>
        <w:t>1.834</w:t>
      </w:r>
    </w:p>
    <w:p>
      <w:r>
        <w:t>58,6</w:t>
      </w:r>
    </w:p>
    <w:p>
      <w:r>
        <w:t>1.298</w:t>
      </w:r>
    </w:p>
    <w:p>
      <w:r>
        <w:t>41,4</w:t>
      </w:r>
    </w:p>
    <w:p>
      <w:r>
        <w:t>100,0</w:t>
      </w:r>
    </w:p>
    <w:p>
      <w:r>
        <w:t>1.298</w:t>
      </w:r>
    </w:p>
    <w:p>
      <w:r>
        <w:t>41,4</w:t>
      </w:r>
    </w:p>
    <w:p>
      <w:r>
        <w:t>49</w:t>
      </w:r>
    </w:p>
    <w:p>
      <w:r>
        <w:t>49</w:t>
      </w:r>
    </w:p>
    <w:p>
      <w:r>
        <w:t>100,0</w:t>
      </w:r>
    </w:p>
    <w:p>
      <w:r>
        <w:t>14</w:t>
      </w:r>
    </w:p>
    <w:p>
      <w:r>
        <w:t>28,6</w:t>
      </w:r>
    </w:p>
    <w:p>
      <w:r>
        <w:t>3</w:t>
      </w:r>
    </w:p>
    <w:p>
      <w:r>
        <w:t>Xã Nhơn Hậu</w:t>
      </w:r>
    </w:p>
    <w:p>
      <w:r>
        <w:t>3.930</w:t>
      </w:r>
    </w:p>
    <w:p>
      <w:r>
        <w:t>3.758</w:t>
      </w:r>
    </w:p>
    <w:p>
      <w:r>
        <w:t>172</w:t>
      </w:r>
    </w:p>
    <w:p>
      <w:r>
        <w:t>3.758</w:t>
      </w:r>
    </w:p>
    <w:p>
      <w:r>
        <w:t>95,6</w:t>
      </w:r>
    </w:p>
    <w:p>
      <w:r>
        <w:t>172</w:t>
      </w:r>
    </w:p>
    <w:p>
      <w:r>
        <w:t>4,4</w:t>
      </w:r>
    </w:p>
    <w:p>
      <w:r>
        <w:t>100,0</w:t>
      </w:r>
    </w:p>
    <w:p>
      <w:r>
        <w:t>172</w:t>
      </w:r>
    </w:p>
    <w:p>
      <w:r>
        <w:t>4,4</w:t>
      </w:r>
    </w:p>
    <w:p>
      <w:r>
        <w:t>56</w:t>
      </w:r>
    </w:p>
    <w:p>
      <w:r>
        <w:t>56</w:t>
      </w:r>
    </w:p>
    <w:p>
      <w:r>
        <w:t>100,0</w:t>
      </w:r>
    </w:p>
    <w:p>
      <w:r>
        <w:t>2</w:t>
      </w:r>
    </w:p>
    <w:p>
      <w:r>
        <w:t>3,6</w:t>
      </w:r>
    </w:p>
    <w:p>
      <w:r>
        <w:t>4</w:t>
      </w:r>
    </w:p>
    <w:p>
      <w:r>
        <w:t>Xã Nhơn Khánh</w:t>
      </w:r>
    </w:p>
    <w:p>
      <w:r>
        <w:t>2.550</w:t>
      </w:r>
    </w:p>
    <w:p>
      <w:r>
        <w:t>2.550</w:t>
      </w:r>
    </w:p>
    <w:p>
      <w:r>
        <w:t>2.550</w:t>
      </w:r>
    </w:p>
    <w:p>
      <w:r>
        <w:t>100,0</w:t>
      </w:r>
    </w:p>
    <w:p>
      <w:r>
        <w:t>100,0</w:t>
      </w:r>
    </w:p>
    <w:p>
      <w:r>
        <w:t>48</w:t>
      </w:r>
    </w:p>
    <w:p>
      <w:r>
        <w:t>48</w:t>
      </w:r>
    </w:p>
    <w:p>
      <w:r>
        <w:t>100,0</w:t>
      </w:r>
    </w:p>
    <w:p>
      <w:r>
        <w:t>5</w:t>
      </w:r>
    </w:p>
    <w:p>
      <w:r>
        <w:t>Xã Nhơn Lộc</w:t>
      </w:r>
    </w:p>
    <w:p>
      <w:r>
        <w:t>2.647</w:t>
      </w:r>
    </w:p>
    <w:p>
      <w:r>
        <w:t>1.316</w:t>
      </w:r>
    </w:p>
    <w:p>
      <w:r>
        <w:t>1.331</w:t>
      </w:r>
    </w:p>
    <w:p>
      <w:r>
        <w:t>1.316</w:t>
      </w:r>
    </w:p>
    <w:p>
      <w:r>
        <w:t>49,7</w:t>
      </w:r>
    </w:p>
    <w:p>
      <w:r>
        <w:t>1.331</w:t>
      </w:r>
    </w:p>
    <w:p>
      <w:r>
        <w:t>50,3</w:t>
      </w:r>
    </w:p>
    <w:p>
      <w:r>
        <w:t>100,0</w:t>
      </w:r>
    </w:p>
    <w:p>
      <w:r>
        <w:t>1.331</w:t>
      </w:r>
    </w:p>
    <w:p>
      <w:r>
        <w:t>50,3</w:t>
      </w:r>
    </w:p>
    <w:p>
      <w:r>
        <w:t>48</w:t>
      </w:r>
    </w:p>
    <w:p>
      <w:r>
        <w:t>48</w:t>
      </w:r>
    </w:p>
    <w:p>
      <w:r>
        <w:t>100,0</w:t>
      </w:r>
    </w:p>
    <w:p>
      <w:r>
        <w:t>17</w:t>
      </w:r>
    </w:p>
    <w:p>
      <w:r>
        <w:t>35,4</w:t>
      </w:r>
    </w:p>
    <w:p>
      <w:r>
        <w:t>6</w:t>
      </w:r>
    </w:p>
    <w:p>
      <w:r>
        <w:t>Xã Nhơn Mỹ</w:t>
      </w:r>
    </w:p>
    <w:p>
      <w:r>
        <w:t>3.185</w:t>
      </w:r>
    </w:p>
    <w:p>
      <w:r>
        <w:t>3.185</w:t>
      </w:r>
    </w:p>
    <w:p>
      <w:r>
        <w:t>3.185</w:t>
      </w:r>
    </w:p>
    <w:p>
      <w:r>
        <w:t>100,0</w:t>
      </w:r>
    </w:p>
    <w:p>
      <w:r>
        <w:t>100,0</w:t>
      </w:r>
    </w:p>
    <w:p>
      <w:r>
        <w:t>41</w:t>
      </w:r>
    </w:p>
    <w:p>
      <w:r>
        <w:t>41</w:t>
      </w:r>
    </w:p>
    <w:p>
      <w:r>
        <w:t>100,0</w:t>
      </w:r>
    </w:p>
    <w:p>
      <w:r>
        <w:t>7</w:t>
      </w:r>
    </w:p>
    <w:p>
      <w:r>
        <w:t>Xã Nhơn Phong</w:t>
      </w:r>
    </w:p>
    <w:p>
      <w:r>
        <w:t>2.463</w:t>
      </w:r>
    </w:p>
    <w:p>
      <w:r>
        <w:t>386</w:t>
      </w:r>
    </w:p>
    <w:p>
      <w:r>
        <w:t>2.077</w:t>
      </w:r>
    </w:p>
    <w:p>
      <w:r>
        <w:t>386</w:t>
      </w:r>
    </w:p>
    <w:p>
      <w:r>
        <w:t>15,7</w:t>
      </w:r>
    </w:p>
    <w:p>
      <w:r>
        <w:t>2.077</w:t>
      </w:r>
    </w:p>
    <w:p>
      <w:r>
        <w:t>84,3</w:t>
      </w:r>
    </w:p>
    <w:p>
      <w:r>
        <w:t>100,0</w:t>
      </w:r>
    </w:p>
    <w:p>
      <w:r>
        <w:t>2.077</w:t>
      </w:r>
    </w:p>
    <w:p>
      <w:r>
        <w:t>84,3</w:t>
      </w:r>
    </w:p>
    <w:p>
      <w:r>
        <w:t>39</w:t>
      </w:r>
    </w:p>
    <w:p>
      <w:r>
        <w:t>39</w:t>
      </w:r>
    </w:p>
    <w:p>
      <w:r>
        <w:t>100,0</w:t>
      </w:r>
    </w:p>
    <w:p>
      <w:r>
        <w:t>39</w:t>
      </w:r>
    </w:p>
    <w:p>
      <w:r>
        <w:t>100,0</w:t>
      </w:r>
    </w:p>
    <w:p>
      <w:r>
        <w:t>8</w:t>
      </w:r>
    </w:p>
    <w:p>
      <w:r>
        <w:t>Xã Nhơn Phúc</w:t>
      </w:r>
    </w:p>
    <w:p>
      <w:r>
        <w:t>3.108</w:t>
      </w:r>
    </w:p>
    <w:p>
      <w:r>
        <w:t>3.108</w:t>
      </w:r>
    </w:p>
    <w:p>
      <w:r>
        <w:t>3.108</w:t>
      </w:r>
    </w:p>
    <w:p>
      <w:r>
        <w:t>100,0</w:t>
      </w:r>
    </w:p>
    <w:p>
      <w:r>
        <w:t>100,0</w:t>
      </w:r>
    </w:p>
    <w:p>
      <w:r>
        <w:t>41</w:t>
      </w:r>
    </w:p>
    <w:p>
      <w:r>
        <w:t>41</w:t>
      </w:r>
    </w:p>
    <w:p>
      <w:r>
        <w:t>100,0</w:t>
      </w:r>
    </w:p>
    <w:p>
      <w:r>
        <w:t>9</w:t>
      </w:r>
    </w:p>
    <w:p>
      <w:r>
        <w:t>Xã Nhơn Tân</w:t>
      </w:r>
    </w:p>
    <w:p>
      <w:r>
        <w:t>2.361</w:t>
      </w:r>
    </w:p>
    <w:p>
      <w:r>
        <w:t>1.161</w:t>
      </w:r>
    </w:p>
    <w:p>
      <w:r>
        <w:t>1.200</w:t>
      </w:r>
    </w:p>
    <w:p>
      <w:r>
        <w:t>1.161</w:t>
      </w:r>
    </w:p>
    <w:p>
      <w:r>
        <w:t>49,2</w:t>
      </w:r>
    </w:p>
    <w:p>
      <w:r>
        <w:t>1.200</w:t>
      </w:r>
    </w:p>
    <w:p>
      <w:r>
        <w:t>50,8</w:t>
      </w:r>
    </w:p>
    <w:p>
      <w:r>
        <w:t>100,0</w:t>
      </w:r>
    </w:p>
    <w:p>
      <w:r>
        <w:t>1.200</w:t>
      </w:r>
    </w:p>
    <w:p>
      <w:r>
        <w:t>50,8</w:t>
      </w:r>
    </w:p>
    <w:p>
      <w:r>
        <w:t>36</w:t>
      </w:r>
    </w:p>
    <w:p>
      <w:r>
        <w:t>36</w:t>
      </w:r>
    </w:p>
    <w:p>
      <w:r>
        <w:t>100,0</w:t>
      </w:r>
    </w:p>
    <w:p>
      <w:r>
        <w:t>13</w:t>
      </w:r>
    </w:p>
    <w:p>
      <w:r>
        <w:t>36,1</w:t>
      </w:r>
    </w:p>
    <w:p>
      <w:r>
        <w:t>10</w:t>
      </w:r>
    </w:p>
    <w:p>
      <w:r>
        <w:t>Xã Nhơn Thọ</w:t>
      </w:r>
    </w:p>
    <w:p>
      <w:r>
        <w:t>2.695</w:t>
      </w:r>
    </w:p>
    <w:p>
      <w:r>
        <w:t>1.452</w:t>
      </w:r>
    </w:p>
    <w:p>
      <w:r>
        <w:t>1.243</w:t>
      </w:r>
    </w:p>
    <w:p>
      <w:r>
        <w:t>1.452</w:t>
      </w:r>
    </w:p>
    <w:p>
      <w:r>
        <w:t>53,9</w:t>
      </w:r>
    </w:p>
    <w:p>
      <w:r>
        <w:t>1.243</w:t>
      </w:r>
    </w:p>
    <w:p>
      <w:r>
        <w:t>46,1</w:t>
      </w:r>
    </w:p>
    <w:p>
      <w:r>
        <w:t>100,0</w:t>
      </w:r>
    </w:p>
    <w:p>
      <w:r>
        <w:t>1.243</w:t>
      </w:r>
    </w:p>
    <w:p>
      <w:r>
        <w:t>46,1</w:t>
      </w:r>
    </w:p>
    <w:p>
      <w:r>
        <w:t>45</w:t>
      </w:r>
    </w:p>
    <w:p>
      <w:r>
        <w:t>45</w:t>
      </w:r>
    </w:p>
    <w:p>
      <w:r>
        <w:t>100,0</w:t>
      </w:r>
    </w:p>
    <w:p>
      <w:r>
        <w:t>15</w:t>
      </w:r>
    </w:p>
    <w:p>
      <w:r>
        <w:t>33,3</w:t>
      </w:r>
    </w:p>
    <w:p>
      <w:r>
        <w:t>X</w:t>
      </w:r>
    </w:p>
    <w:p>
      <w:r>
        <w:t>THỊ XÃ HOÀI NHƠN</w:t>
      </w:r>
    </w:p>
    <w:p>
      <w:r>
        <w:t>17.355</w:t>
      </w:r>
    </w:p>
    <w:p>
      <w:r>
        <w:t>11.932</w:t>
      </w:r>
    </w:p>
    <w:p>
      <w:r>
        <w:t>5.423</w:t>
      </w:r>
    </w:p>
    <w:p>
      <w:r>
        <w:t>11.932</w:t>
      </w:r>
    </w:p>
    <w:p>
      <w:r>
        <w:t>68,8</w:t>
      </w:r>
    </w:p>
    <w:p>
      <w:r>
        <w:t>5.423</w:t>
      </w:r>
    </w:p>
    <w:p>
      <w:r>
        <w:t>31,2</w:t>
      </w:r>
    </w:p>
    <w:p>
      <w:r>
        <w:t>100,0</w:t>
      </w:r>
    </w:p>
    <w:p>
      <w:r>
        <w:t>5.423</w:t>
      </w:r>
    </w:p>
    <w:p>
      <w:r>
        <w:t>31,2</w:t>
      </w:r>
    </w:p>
    <w:p>
      <w:r>
        <w:t>208</w:t>
      </w:r>
    </w:p>
    <w:p>
      <w:r>
        <w:t>208</w:t>
      </w:r>
    </w:p>
    <w:p>
      <w:r>
        <w:t>100,0</w:t>
      </w:r>
    </w:p>
    <w:p>
      <w:r>
        <w:t>46</w:t>
      </w:r>
    </w:p>
    <w:p>
      <w:r>
        <w:t>22,1</w:t>
      </w:r>
    </w:p>
    <w:p>
      <w:r>
        <w:t>1</w:t>
      </w:r>
    </w:p>
    <w:p>
      <w:r>
        <w:t>Xã Hoài Châu</w:t>
      </w:r>
    </w:p>
    <w:p>
      <w:r>
        <w:t>2.992</w:t>
      </w:r>
    </w:p>
    <w:p>
      <w:r>
        <w:t>2.986</w:t>
      </w:r>
    </w:p>
    <w:p>
      <w:r>
        <w:t>6</w:t>
      </w:r>
    </w:p>
    <w:p>
      <w:r>
        <w:t>2.986</w:t>
      </w:r>
    </w:p>
    <w:p>
      <w:r>
        <w:t>99,8</w:t>
      </w:r>
    </w:p>
    <w:p>
      <w:r>
        <w:t>6</w:t>
      </w:r>
    </w:p>
    <w:p>
      <w:r>
        <w:t>0,2</w:t>
      </w:r>
    </w:p>
    <w:p>
      <w:r>
        <w:t>100,0</w:t>
      </w:r>
    </w:p>
    <w:p>
      <w:r>
        <w:t>6</w:t>
      </w:r>
    </w:p>
    <w:p>
      <w:r>
        <w:t>0,2</w:t>
      </w:r>
    </w:p>
    <w:p>
      <w:r>
        <w:t>34</w:t>
      </w:r>
    </w:p>
    <w:p>
      <w:r>
        <w:t>34</w:t>
      </w:r>
    </w:p>
    <w:p>
      <w:r>
        <w:t>100,0</w:t>
      </w:r>
    </w:p>
    <w:p>
      <w:r>
        <w:t>2</w:t>
      </w:r>
    </w:p>
    <w:p>
      <w:r>
        <w:t>Xã Hoài Châu Bắc</w:t>
      </w:r>
    </w:p>
    <w:p>
      <w:r>
        <w:t>2.955</w:t>
      </w:r>
    </w:p>
    <w:p>
      <w:r>
        <w:t>2.843</w:t>
      </w:r>
    </w:p>
    <w:p>
      <w:r>
        <w:t>112</w:t>
      </w:r>
    </w:p>
    <w:p>
      <w:r>
        <w:t>2.843</w:t>
      </w:r>
    </w:p>
    <w:p>
      <w:r>
        <w:t>96,2</w:t>
      </w:r>
    </w:p>
    <w:p>
      <w:r>
        <w:t>112</w:t>
      </w:r>
    </w:p>
    <w:p>
      <w:r>
        <w:t>3,8</w:t>
      </w:r>
    </w:p>
    <w:p>
      <w:r>
        <w:t>100,0</w:t>
      </w:r>
    </w:p>
    <w:p>
      <w:r>
        <w:t>112</w:t>
      </w:r>
    </w:p>
    <w:p>
      <w:r>
        <w:t>3,8</w:t>
      </w:r>
    </w:p>
    <w:p>
      <w:r>
        <w:t>64</w:t>
      </w:r>
    </w:p>
    <w:p>
      <w:r>
        <w:t>64</w:t>
      </w:r>
    </w:p>
    <w:p>
      <w:r>
        <w:t>100,0</w:t>
      </w:r>
    </w:p>
    <w:p>
      <w:r>
        <w:t>2</w:t>
      </w:r>
    </w:p>
    <w:p>
      <w:r>
        <w:t>3,1</w:t>
      </w:r>
    </w:p>
    <w:p>
      <w:r>
        <w:t>3</w:t>
      </w:r>
    </w:p>
    <w:p>
      <w:r>
        <w:t>Xã Hoài Hải</w:t>
      </w:r>
    </w:p>
    <w:p>
      <w:r>
        <w:t>1.868</w:t>
      </w:r>
    </w:p>
    <w:p>
      <w:r>
        <w:t>1.868</w:t>
      </w:r>
    </w:p>
    <w:p>
      <w:r>
        <w:t>1.868</w:t>
      </w:r>
    </w:p>
    <w:p>
      <w:r>
        <w:t>100,0</w:t>
      </w:r>
    </w:p>
    <w:p>
      <w:r>
        <w:t>100,0</w:t>
      </w:r>
    </w:p>
    <w:p>
      <w:r>
        <w:t>1.868</w:t>
      </w:r>
    </w:p>
    <w:p>
      <w:r>
        <w:t>100,0</w:t>
      </w:r>
    </w:p>
    <w:p>
      <w:r>
        <w:t>4</w:t>
      </w:r>
    </w:p>
    <w:p>
      <w:r>
        <w:t>Xã Hoài Mỹ</w:t>
      </w:r>
    </w:p>
    <w:p>
      <w:r>
        <w:t>3.849</w:t>
      </w:r>
    </w:p>
    <w:p>
      <w:r>
        <w:t>631</w:t>
      </w:r>
    </w:p>
    <w:p>
      <w:r>
        <w:t>3.218</w:t>
      </w:r>
    </w:p>
    <w:p>
      <w:r>
        <w:t>631</w:t>
      </w:r>
    </w:p>
    <w:p>
      <w:r>
        <w:t>16,4</w:t>
      </w:r>
    </w:p>
    <w:p>
      <w:r>
        <w:t>3.218</w:t>
      </w:r>
    </w:p>
    <w:p>
      <w:r>
        <w:t>83,6</w:t>
      </w:r>
    </w:p>
    <w:p>
      <w:r>
        <w:t>100,0</w:t>
      </w:r>
    </w:p>
    <w:p>
      <w:r>
        <w:t>3.218</w:t>
      </w:r>
    </w:p>
    <w:p>
      <w:r>
        <w:t>83,6</w:t>
      </w:r>
    </w:p>
    <w:p>
      <w:r>
        <w:t>55</w:t>
      </w:r>
    </w:p>
    <w:p>
      <w:r>
        <w:t>55</w:t>
      </w:r>
    </w:p>
    <w:p>
      <w:r>
        <w:t>100,0</w:t>
      </w:r>
    </w:p>
    <w:p>
      <w:r>
        <w:t>42</w:t>
      </w:r>
    </w:p>
    <w:p>
      <w:r>
        <w:t>76,4</w:t>
      </w:r>
    </w:p>
    <w:p>
      <w:r>
        <w:t>5</w:t>
      </w:r>
    </w:p>
    <w:p>
      <w:r>
        <w:t>Xã Hoài Phú</w:t>
      </w:r>
    </w:p>
    <w:p>
      <w:r>
        <w:t>2.657</w:t>
      </w:r>
    </w:p>
    <w:p>
      <w:r>
        <w:t>2.438</w:t>
      </w:r>
    </w:p>
    <w:p>
      <w:r>
        <w:t>219</w:t>
      </w:r>
    </w:p>
    <w:p>
      <w:r>
        <w:t>2.438</w:t>
      </w:r>
    </w:p>
    <w:p>
      <w:r>
        <w:t>91,8</w:t>
      </w:r>
    </w:p>
    <w:p>
      <w:r>
        <w:t>219</w:t>
      </w:r>
    </w:p>
    <w:p>
      <w:r>
        <w:t>8,2</w:t>
      </w:r>
    </w:p>
    <w:p>
      <w:r>
        <w:t>100,0</w:t>
      </w:r>
    </w:p>
    <w:p>
      <w:r>
        <w:t>219</w:t>
      </w:r>
    </w:p>
    <w:p>
      <w:r>
        <w:t>8,2</w:t>
      </w:r>
    </w:p>
    <w:p>
      <w:r>
        <w:t>34</w:t>
      </w:r>
    </w:p>
    <w:p>
      <w:r>
        <w:t>34</w:t>
      </w:r>
    </w:p>
    <w:p>
      <w:r>
        <w:t>100,0</w:t>
      </w:r>
    </w:p>
    <w:p>
      <w:r>
        <w:t>2</w:t>
      </w:r>
    </w:p>
    <w:p>
      <w:r>
        <w:t>5,9</w:t>
      </w:r>
    </w:p>
    <w:p>
      <w:r>
        <w:t>6</w:t>
      </w:r>
    </w:p>
    <w:p>
      <w:r>
        <w:t>Xã Hoài Sơn</w:t>
      </w:r>
    </w:p>
    <w:p>
      <w:r>
        <w:t>3.034</w:t>
      </w:r>
    </w:p>
    <w:p>
      <w:r>
        <w:t>3.034</w:t>
      </w:r>
    </w:p>
    <w:p>
      <w:r>
        <w:t>3.034</w:t>
      </w:r>
    </w:p>
    <w:p>
      <w:r>
        <w:t>100,0</w:t>
      </w:r>
    </w:p>
    <w:p>
      <w:r>
        <w:t>100,0</w:t>
      </w:r>
    </w:p>
    <w:p>
      <w:r>
        <w:t>21</w:t>
      </w:r>
    </w:p>
    <w:p>
      <w:r>
        <w:t>21</w:t>
      </w:r>
    </w:p>
    <w:p>
      <w:r>
        <w:t>100,0</w:t>
      </w:r>
    </w:p>
    <w:p>
      <w:r>
        <w:t>XI</w:t>
      </w:r>
    </w:p>
    <w:p>
      <w:r>
        <w:t>TP QUY NHƠN</w:t>
      </w:r>
    </w:p>
    <w:p>
      <w:r>
        <w:t>7.319</w:t>
      </w:r>
    </w:p>
    <w:p>
      <w:r>
        <w:t>1.606</w:t>
      </w:r>
    </w:p>
    <w:p>
      <w:r>
        <w:t>5.713</w:t>
      </w:r>
    </w:p>
    <w:p>
      <w:r>
        <w:t>1.606</w:t>
      </w:r>
    </w:p>
    <w:p>
      <w:r>
        <w:t>21,9</w:t>
      </w:r>
    </w:p>
    <w:p>
      <w:r>
        <w:t>5.713</w:t>
      </w:r>
    </w:p>
    <w:p>
      <w:r>
        <w:t>78,1</w:t>
      </w:r>
    </w:p>
    <w:p>
      <w:r>
        <w:t>100,0</w:t>
      </w:r>
    </w:p>
    <w:p>
      <w:r>
        <w:t>5.713</w:t>
      </w:r>
    </w:p>
    <w:p>
      <w:r>
        <w:t>78,1</w:t>
      </w:r>
    </w:p>
    <w:p>
      <w:r>
        <w:t>18</w:t>
      </w:r>
    </w:p>
    <w:p>
      <w:r>
        <w:t>18</w:t>
      </w:r>
    </w:p>
    <w:p>
      <w:r>
        <w:t>100,0</w:t>
      </w:r>
    </w:p>
    <w:p>
      <w:r>
        <w:t>14</w:t>
      </w:r>
    </w:p>
    <w:p>
      <w:r>
        <w:t>77,8</w:t>
      </w:r>
    </w:p>
    <w:p>
      <w:r>
        <w:t>1</w:t>
      </w:r>
    </w:p>
    <w:p>
      <w:r>
        <w:t>Xã Nhơn Châu</w:t>
      </w:r>
    </w:p>
    <w:p>
      <w:r>
        <w:t>608</w:t>
      </w:r>
    </w:p>
    <w:p>
      <w:r>
        <w:t>608</w:t>
      </w:r>
    </w:p>
    <w:p>
      <w:r>
        <w:t>608</w:t>
      </w:r>
    </w:p>
    <w:p>
      <w:r>
        <w:t>100,0</w:t>
      </w:r>
    </w:p>
    <w:p>
      <w:r>
        <w:t>100,0</w:t>
      </w:r>
    </w:p>
    <w:p>
      <w:r>
        <w:t>608</w:t>
      </w:r>
    </w:p>
    <w:p>
      <w:r>
        <w:t>100,0</w:t>
      </w:r>
    </w:p>
    <w:p>
      <w:r>
        <w:t>7</w:t>
      </w:r>
    </w:p>
    <w:p>
      <w:r>
        <w:t>7</w:t>
      </w:r>
    </w:p>
    <w:p>
      <w:r>
        <w:t>100,0</w:t>
      </w:r>
    </w:p>
    <w:p>
      <w:r>
        <w:t>7</w:t>
      </w:r>
    </w:p>
    <w:p>
      <w:r>
        <w:t>100,0</w:t>
      </w:r>
    </w:p>
    <w:p>
      <w:r>
        <w:t>2</w:t>
      </w:r>
    </w:p>
    <w:p>
      <w:r>
        <w:t>Xã Nhơn Hải</w:t>
      </w:r>
    </w:p>
    <w:p>
      <w:r>
        <w:t>1.481</w:t>
      </w:r>
    </w:p>
    <w:p>
      <w:r>
        <w:t>1.481</w:t>
      </w:r>
    </w:p>
    <w:p>
      <w:r>
        <w:t>1.481</w:t>
      </w:r>
    </w:p>
    <w:p>
      <w:r>
        <w:t>100,0</w:t>
      </w:r>
    </w:p>
    <w:p>
      <w:r>
        <w:t>100,0</w:t>
      </w:r>
    </w:p>
    <w:p>
      <w:r>
        <w:t>1.481</w:t>
      </w:r>
    </w:p>
    <w:p>
      <w:r>
        <w:t>100,0</w:t>
      </w:r>
    </w:p>
    <w:p>
      <w:r>
        <w:t>3</w:t>
      </w:r>
    </w:p>
    <w:p>
      <w:r>
        <w:t>3</w:t>
      </w:r>
    </w:p>
    <w:p>
      <w:r>
        <w:t>100,0</w:t>
      </w:r>
    </w:p>
    <w:p>
      <w:r>
        <w:t>3</w:t>
      </w:r>
    </w:p>
    <w:p>
      <w:r>
        <w:t>100,0</w:t>
      </w:r>
    </w:p>
    <w:p>
      <w:r>
        <w:t>3</w:t>
      </w:r>
    </w:p>
    <w:p>
      <w:r>
        <w:t>Xã Nhơn Hội</w:t>
      </w:r>
    </w:p>
    <w:p>
      <w:r>
        <w:t>1.349</w:t>
      </w:r>
    </w:p>
    <w:p>
      <w:r>
        <w:t>403</w:t>
      </w:r>
    </w:p>
    <w:p>
      <w:r>
        <w:t>946</w:t>
      </w:r>
    </w:p>
    <w:p>
      <w:r>
        <w:t>403</w:t>
      </w:r>
    </w:p>
    <w:p>
      <w:r>
        <w:t>29,9</w:t>
      </w:r>
    </w:p>
    <w:p>
      <w:r>
        <w:t>946</w:t>
      </w:r>
    </w:p>
    <w:p>
      <w:r>
        <w:t>70,1</w:t>
      </w:r>
    </w:p>
    <w:p>
      <w:r>
        <w:t>100,0</w:t>
      </w:r>
    </w:p>
    <w:p>
      <w:r>
        <w:t>946</w:t>
      </w:r>
    </w:p>
    <w:p>
      <w:r>
        <w:t>70,1</w:t>
      </w:r>
    </w:p>
    <w:p>
      <w:r>
        <w:t>4</w:t>
      </w:r>
    </w:p>
    <w:p>
      <w:r>
        <w:t>Xã Nhơn Lý</w:t>
      </w:r>
    </w:p>
    <w:p>
      <w:r>
        <w:t>2.054</w:t>
      </w:r>
    </w:p>
    <w:p>
      <w:r>
        <w:t>329</w:t>
      </w:r>
    </w:p>
    <w:p>
      <w:r>
        <w:t>1.725</w:t>
      </w:r>
    </w:p>
    <w:p>
      <w:r>
        <w:t>329</w:t>
      </w:r>
    </w:p>
    <w:p>
      <w:r>
        <w:t>16,0</w:t>
      </w:r>
    </w:p>
    <w:p>
      <w:r>
        <w:t>1.725</w:t>
      </w:r>
    </w:p>
    <w:p>
      <w:r>
        <w:t>84,0</w:t>
      </w:r>
    </w:p>
    <w:p>
      <w:r>
        <w:t>100,0</w:t>
      </w:r>
    </w:p>
    <w:p>
      <w:r>
        <w:t>1.725</w:t>
      </w:r>
    </w:p>
    <w:p>
      <w:r>
        <w:t>84,0</w:t>
      </w:r>
    </w:p>
    <w:p>
      <w:r>
        <w:t>5</w:t>
      </w:r>
    </w:p>
    <w:p>
      <w:r>
        <w:t>Xã Phước Mỹ</w:t>
      </w:r>
    </w:p>
    <w:p>
      <w:r>
        <w:t>1.827</w:t>
      </w:r>
    </w:p>
    <w:p>
      <w:r>
        <w:t>874</w:t>
      </w:r>
    </w:p>
    <w:p>
      <w:r>
        <w:t>953</w:t>
      </w:r>
    </w:p>
    <w:p>
      <w:r>
        <w:t>874</w:t>
      </w:r>
    </w:p>
    <w:p>
      <w:r>
        <w:t>47,8</w:t>
      </w:r>
    </w:p>
    <w:p>
      <w:r>
        <w:t>953</w:t>
      </w:r>
    </w:p>
    <w:p>
      <w:r>
        <w:t>52,2</w:t>
      </w:r>
    </w:p>
    <w:p>
      <w:r>
        <w:t>100,0</w:t>
      </w:r>
    </w:p>
    <w:p>
      <w:r>
        <w:t>953</w:t>
      </w:r>
    </w:p>
    <w:p>
      <w:r>
        <w:t>52,2</w:t>
      </w:r>
    </w:p>
    <w:p>
      <w:r>
        <w:t>8</w:t>
      </w:r>
    </w:p>
    <w:p>
      <w:r>
        <w:t>8</w:t>
      </w:r>
    </w:p>
    <w:p>
      <w:r>
        <w:t>100,0</w:t>
      </w:r>
    </w:p>
    <w:p>
      <w:r>
        <w:t>4</w:t>
      </w:r>
    </w:p>
    <w:p>
      <w:r>
        <w:t>50,0</w:t>
      </w:r>
    </w:p>
    <w:p>
      <w:r>
        <w:t>Tổng</w:t>
      </w:r>
    </w:p>
    <w:p>
      <w:r>
        <w:t>270.501</w:t>
      </w:r>
    </w:p>
    <w:p>
      <w:r>
        <w:t>171.114</w:t>
      </w:r>
    </w:p>
    <w:p>
      <w:r>
        <w:t>99.387</w:t>
      </w:r>
    </w:p>
    <w:p>
      <w:r>
        <w:t>171.114</w:t>
      </w:r>
    </w:p>
    <w:p>
      <w:r>
        <w:t>63,3</w:t>
      </w:r>
    </w:p>
    <w:p>
      <w:r>
        <w:t>99.387</w:t>
      </w:r>
    </w:p>
    <w:p>
      <w:r>
        <w:t>36,7</w:t>
      </w:r>
    </w:p>
    <w:p>
      <w:r>
        <w:t>100,0</w:t>
      </w:r>
    </w:p>
    <w:p>
      <w:r>
        <w:t>93.981</w:t>
      </w:r>
    </w:p>
    <w:p>
      <w:r>
        <w:t>34,7</w:t>
      </w:r>
    </w:p>
    <w:p>
      <w:r>
        <w:t>11.425</w:t>
      </w:r>
    </w:p>
    <w:p>
      <w:r>
        <w:t>11.425</w:t>
      </w:r>
    </w:p>
    <w:p>
      <w:r>
        <w:t>100,0</w:t>
      </w:r>
    </w:p>
    <w:p>
      <w:r>
        <w:t>1.994</w:t>
      </w:r>
    </w:p>
    <w:p>
      <w:r>
        <w:t>17,5</w:t>
      </w:r>
    </w:p>
    <w:p>
      <w:r>
        <w:t>Ghi chú:</w:t>
      </w:r>
    </w:p>
    <w:p>
      <w:r>
        <w:t>- Kết quả số liệu cập nhật, bổ sung đến ngày 31/12/2023; trong đó, UBND huyện Phù Mỹ cập nhật, bổ sung số liệu</w:t>
      </w:r>
    </w:p>
    <w:p>
      <w:r>
        <w:t>(*) CNNL: Cấp nước nhỏ lẻ; (**) CNTT: Cấp nước tập trung; (***) HGĐ: Hộ gia đình; (****) HVS: Hợp vệ sinh</w:t>
      </w:r>
    </w:p>
    <w:p>
      <w:r>
        <w:t>Biểu 02: CẬP NHẬT MÔ HÌNH QUẢN LÝ, LOẠI HÌNH VÀ HIỆU QUẢ SỬ DỤNG CỦA CÔNG TRÌNH CẤP NƯỚC TẬP TRUNG VÙNG NÔNG THÔN TỈNH BÌNH ĐỊNH NĂM 2023</w:t>
      </w:r>
    </w:p>
    <w:p>
      <w:r>
        <w:t>( Kèm theo Quyết định số 646/QĐ-UBND ngày 27 tháng 02 năm 2024 của Chủ tịch UBND tỉnh Bình Định )</w:t>
      </w:r>
    </w:p>
    <w:p>
      <w:r>
        <w:t>TT</w:t>
      </w:r>
    </w:p>
    <w:p>
      <w:r>
        <w:t>Công trình</w:t>
      </w:r>
    </w:p>
    <w:p>
      <w:r>
        <w:t>Loại hình</w:t>
      </w:r>
    </w:p>
    <w:p>
      <w:r>
        <w:t>Công suất (*)</w:t>
      </w:r>
    </w:p>
    <w:p>
      <w:r>
        <w:t>Loại hình quản lý</w:t>
      </w:r>
    </w:p>
    <w:p>
      <w:r>
        <w:t>Bơm dẫn</w:t>
      </w:r>
    </w:p>
    <w:p>
      <w:r>
        <w:t>Tự chảy</w:t>
      </w:r>
    </w:p>
    <w:p>
      <w:r>
        <w:t>Thiết kế (m3/ngđ)</w:t>
      </w:r>
    </w:p>
    <w:p>
      <w:r>
        <w:t>Thiết kế (hộ)</w:t>
      </w:r>
    </w:p>
    <w:p>
      <w:r>
        <w:t>Sử dụng thực tế (hộ)</w:t>
      </w:r>
    </w:p>
    <w:p>
      <w:r>
        <w:t>Tỷ lệ % hộ sử dụng thực tế/ thiết kế</w:t>
      </w:r>
    </w:p>
    <w:p>
      <w:r>
        <w:t>Cộng đồng</w:t>
      </w:r>
    </w:p>
    <w:p>
      <w:r>
        <w:t>HTX</w:t>
      </w:r>
    </w:p>
    <w:p>
      <w:r>
        <w:t>Đơn vị sự nghiệp công lập</w:t>
      </w:r>
    </w:p>
    <w:p>
      <w:r>
        <w:t>Doanh nghiệp</w:t>
      </w:r>
    </w:p>
    <w:p>
      <w:r>
        <w:t>Khác (UBND xã,…)</w:t>
      </w:r>
    </w:p>
    <w:p>
      <w:r>
        <w:t>(1)</w:t>
      </w:r>
    </w:p>
    <w:p>
      <w:r>
        <w:t>(2)</w:t>
      </w:r>
    </w:p>
    <w:p>
      <w:r>
        <w:t>(3)</w:t>
      </w:r>
    </w:p>
    <w:p>
      <w:r>
        <w:t>(4)</w:t>
      </w:r>
    </w:p>
    <w:p>
      <w:r>
        <w:t>(5)</w:t>
      </w:r>
    </w:p>
    <w:p>
      <w:r>
        <w:t>(6)</w:t>
      </w:r>
    </w:p>
    <w:p>
      <w:r>
        <w:t>(7)</w:t>
      </w:r>
    </w:p>
    <w:p>
      <w:r>
        <w:t>(8)</w:t>
      </w:r>
    </w:p>
    <w:p>
      <w:r>
        <w:t>(9)</w:t>
      </w:r>
    </w:p>
    <w:p>
      <w:r>
        <w:t>(10)</w:t>
      </w:r>
    </w:p>
    <w:p>
      <w:r>
        <w:t>(11)</w:t>
      </w:r>
    </w:p>
    <w:p>
      <w:r>
        <w:t>(12)</w:t>
      </w:r>
    </w:p>
    <w:p>
      <w:r>
        <w:t>I</w:t>
      </w:r>
    </w:p>
    <w:p>
      <w:r>
        <w:t>HUYỆN AN LÃO</w:t>
      </w:r>
    </w:p>
    <w:p>
      <w:r>
        <w:t>47</w:t>
      </w:r>
    </w:p>
    <w:p>
      <w:r>
        <w:t>2.209</w:t>
      </w:r>
    </w:p>
    <w:p>
      <w:r>
        <w:t>3.820</w:t>
      </w:r>
    </w:p>
    <w:p>
      <w:r>
        <w:t>1.998</w:t>
      </w:r>
    </w:p>
    <w:p>
      <w:r>
        <w:t>52,3</w:t>
      </w:r>
    </w:p>
    <w:p>
      <w:r>
        <w:t>46</w:t>
      </w:r>
    </w:p>
    <w:p>
      <w:r>
        <w:t>1</w:t>
      </w:r>
    </w:p>
    <w:p>
      <w:r>
        <w:t>I.1</w:t>
      </w:r>
    </w:p>
    <w:p>
      <w:r>
        <w:t>Xã An Dũng</w:t>
      </w:r>
    </w:p>
    <w:p>
      <w:r>
        <w:t>1</w:t>
      </w:r>
    </w:p>
    <w:p>
      <w:r>
        <w:t>520</w:t>
      </w:r>
    </w:p>
    <w:p>
      <w:r>
        <w:t>520</w:t>
      </w:r>
    </w:p>
    <w:p>
      <w:r>
        <w:t>481</w:t>
      </w:r>
    </w:p>
    <w:p>
      <w:r>
        <w:t>92,5</w:t>
      </w:r>
    </w:p>
    <w:p>
      <w:r>
        <w:t>1</w:t>
      </w:r>
    </w:p>
    <w:p>
      <w:r>
        <w:t>1</w:t>
      </w:r>
    </w:p>
    <w:p>
      <w:r>
        <w:t>CNTT xã An Dũng</w:t>
      </w:r>
    </w:p>
    <w:p>
      <w:r>
        <w:t>1</w:t>
      </w:r>
    </w:p>
    <w:p>
      <w:r>
        <w:t>520</w:t>
      </w:r>
    </w:p>
    <w:p>
      <w:r>
        <w:t>520</w:t>
      </w:r>
    </w:p>
    <w:p>
      <w:r>
        <w:t>481</w:t>
      </w:r>
    </w:p>
    <w:p>
      <w:r>
        <w:t>92,5</w:t>
      </w:r>
    </w:p>
    <w:p>
      <w:r>
        <w:t>1</w:t>
      </w:r>
    </w:p>
    <w:p>
      <w:r>
        <w:t>I.2</w:t>
      </w:r>
    </w:p>
    <w:p>
      <w:r>
        <w:t>Xã An Hòa</w:t>
      </w:r>
    </w:p>
    <w:p>
      <w:r>
        <w:t>3</w:t>
      </w:r>
    </w:p>
    <w:p>
      <w:r>
        <w:t>70</w:t>
      </w:r>
    </w:p>
    <w:p>
      <w:r>
        <w:t>150</w:t>
      </w:r>
    </w:p>
    <w:p>
      <w:r>
        <w:t>3</w:t>
      </w:r>
    </w:p>
    <w:p>
      <w:r>
        <w:t>2</w:t>
      </w:r>
    </w:p>
    <w:p>
      <w:r>
        <w:t>CN thôn Trà Cong - xóm 1</w:t>
      </w:r>
    </w:p>
    <w:p>
      <w:r>
        <w:t>1</w:t>
      </w:r>
    </w:p>
    <w:p>
      <w:r>
        <w:t>20</w:t>
      </w:r>
    </w:p>
    <w:p>
      <w:r>
        <w:t>50</w:t>
      </w:r>
    </w:p>
    <w:p>
      <w:r>
        <w:t>1</w:t>
      </w:r>
    </w:p>
    <w:p>
      <w:r>
        <w:t>3</w:t>
      </w:r>
    </w:p>
    <w:p>
      <w:r>
        <w:t>CN thôn Trà Cong - xóm 2</w:t>
      </w:r>
    </w:p>
    <w:p>
      <w:r>
        <w:t>1</w:t>
      </w:r>
    </w:p>
    <w:p>
      <w:r>
        <w:t>20</w:t>
      </w:r>
    </w:p>
    <w:p>
      <w:r>
        <w:t>50</w:t>
      </w:r>
    </w:p>
    <w:p>
      <w:r>
        <w:t>1</w:t>
      </w:r>
    </w:p>
    <w:p>
      <w:r>
        <w:t>4</w:t>
      </w:r>
    </w:p>
    <w:p>
      <w:r>
        <w:t>CN thôn Trà Cong - xóm 2+3</w:t>
      </w:r>
    </w:p>
    <w:p>
      <w:r>
        <w:t>1</w:t>
      </w:r>
    </w:p>
    <w:p>
      <w:r>
        <w:t>30</w:t>
      </w:r>
    </w:p>
    <w:p>
      <w:r>
        <w:t>50</w:t>
      </w:r>
    </w:p>
    <w:p>
      <w:r>
        <w:t>1</w:t>
      </w:r>
    </w:p>
    <w:p>
      <w:r>
        <w:t>I.3</w:t>
      </w:r>
    </w:p>
    <w:p>
      <w:r>
        <w:t>Xã An Hưng</w:t>
      </w:r>
    </w:p>
    <w:p>
      <w:r>
        <w:t>5</w:t>
      </w:r>
    </w:p>
    <w:p>
      <w:r>
        <w:t>328</w:t>
      </w:r>
    </w:p>
    <w:p>
      <w:r>
        <w:t>420</w:t>
      </w:r>
    </w:p>
    <w:p>
      <w:r>
        <w:t>122</w:t>
      </w:r>
    </w:p>
    <w:p>
      <w:r>
        <w:t>29,0</w:t>
      </w:r>
    </w:p>
    <w:p>
      <w:r>
        <w:t>5</w:t>
      </w:r>
    </w:p>
    <w:p>
      <w:r>
        <w:t>5</w:t>
      </w:r>
    </w:p>
    <w:p>
      <w:r>
        <w:t>CN thôn 1</w:t>
      </w:r>
    </w:p>
    <w:p>
      <w:r>
        <w:t>1</w:t>
      </w:r>
    </w:p>
    <w:p>
      <w:r>
        <w:t>152</w:t>
      </w:r>
    </w:p>
    <w:p>
      <w:r>
        <w:t>130</w:t>
      </w:r>
    </w:p>
    <w:p>
      <w:r>
        <w:t>122</w:t>
      </w:r>
    </w:p>
    <w:p>
      <w:r>
        <w:t>93,8</w:t>
      </w:r>
    </w:p>
    <w:p>
      <w:r>
        <w:t>1</w:t>
      </w:r>
    </w:p>
    <w:p>
      <w:r>
        <w:t>6</w:t>
      </w:r>
    </w:p>
    <w:p>
      <w:r>
        <w:t>CN thôn 2</w:t>
      </w:r>
    </w:p>
    <w:p>
      <w:r>
        <w:t>1</w:t>
      </w:r>
    </w:p>
    <w:p>
      <w:r>
        <w:t>36</w:t>
      </w:r>
    </w:p>
    <w:p>
      <w:r>
        <w:t>80</w:t>
      </w:r>
    </w:p>
    <w:p>
      <w:r>
        <w:t>1</w:t>
      </w:r>
    </w:p>
    <w:p>
      <w:r>
        <w:t>7</w:t>
      </w:r>
    </w:p>
    <w:p>
      <w:r>
        <w:t>CN thôn 3</w:t>
      </w:r>
    </w:p>
    <w:p>
      <w:r>
        <w:t>1</w:t>
      </w:r>
    </w:p>
    <w:p>
      <w:r>
        <w:t>40</w:t>
      </w:r>
    </w:p>
    <w:p>
      <w:r>
        <w:t>70</w:t>
      </w:r>
    </w:p>
    <w:p>
      <w:r>
        <w:t>1</w:t>
      </w:r>
    </w:p>
    <w:p>
      <w:r>
        <w:t>8</w:t>
      </w:r>
    </w:p>
    <w:p>
      <w:r>
        <w:t>CN thôn 3, thôn 5</w:t>
      </w:r>
    </w:p>
    <w:p>
      <w:r>
        <w:t>1</w:t>
      </w:r>
    </w:p>
    <w:p>
      <w:r>
        <w:t>50</w:t>
      </w:r>
    </w:p>
    <w:p>
      <w:r>
        <w:t>70</w:t>
      </w:r>
    </w:p>
    <w:p>
      <w:r>
        <w:t>1</w:t>
      </w:r>
    </w:p>
    <w:p>
      <w:r>
        <w:t>9</w:t>
      </w:r>
    </w:p>
    <w:p>
      <w:r>
        <w:t>CN thôn 4</w:t>
      </w:r>
    </w:p>
    <w:p>
      <w:r>
        <w:t>1</w:t>
      </w:r>
    </w:p>
    <w:p>
      <w:r>
        <w:t>50</w:t>
      </w:r>
    </w:p>
    <w:p>
      <w:r>
        <w:t>70</w:t>
      </w:r>
    </w:p>
    <w:p>
      <w:r>
        <w:t>1</w:t>
      </w:r>
    </w:p>
    <w:p>
      <w:r>
        <w:t>I.4</w:t>
      </w:r>
    </w:p>
    <w:p>
      <w:r>
        <w:t>Xã An Nghĩa</w:t>
      </w:r>
    </w:p>
    <w:p>
      <w:r>
        <w:t>4</w:t>
      </w:r>
    </w:p>
    <w:p>
      <w:r>
        <w:t>162</w:t>
      </w:r>
    </w:p>
    <w:p>
      <w:r>
        <w:t>240</w:t>
      </w:r>
    </w:p>
    <w:p>
      <w:r>
        <w:t>208</w:t>
      </w:r>
    </w:p>
    <w:p>
      <w:r>
        <w:t>86,7</w:t>
      </w:r>
    </w:p>
    <w:p>
      <w:r>
        <w:t>4</w:t>
      </w:r>
    </w:p>
    <w:p>
      <w:r>
        <w:t>10</w:t>
      </w:r>
    </w:p>
    <w:p>
      <w:r>
        <w:t>CN thôn 1, thôn 2</w:t>
      </w:r>
    </w:p>
    <w:p>
      <w:r>
        <w:t>1</w:t>
      </w:r>
    </w:p>
    <w:p>
      <w:r>
        <w:t>30</w:t>
      </w:r>
    </w:p>
    <w:p>
      <w:r>
        <w:t>70</w:t>
      </w:r>
    </w:p>
    <w:p>
      <w:r>
        <w:t>84</w:t>
      </w:r>
    </w:p>
    <w:p>
      <w:r>
        <w:t>120,0</w:t>
      </w:r>
    </w:p>
    <w:p>
      <w:r>
        <w:t>1</w:t>
      </w:r>
    </w:p>
    <w:p>
      <w:r>
        <w:t>11</w:t>
      </w:r>
    </w:p>
    <w:p>
      <w:r>
        <w:t>CN thôn 3</w:t>
      </w:r>
    </w:p>
    <w:p>
      <w:r>
        <w:t>1</w:t>
      </w:r>
    </w:p>
    <w:p>
      <w:r>
        <w:t>72</w:t>
      </w:r>
    </w:p>
    <w:p>
      <w:r>
        <w:t>70</w:t>
      </w:r>
    </w:p>
    <w:p>
      <w:r>
        <w:t>38</w:t>
      </w:r>
    </w:p>
    <w:p>
      <w:r>
        <w:t>54,3</w:t>
      </w:r>
    </w:p>
    <w:p>
      <w:r>
        <w:t>1</w:t>
      </w:r>
    </w:p>
    <w:p>
      <w:r>
        <w:t>12</w:t>
      </w:r>
    </w:p>
    <w:p>
      <w:r>
        <w:t>CN thôn 4</w:t>
      </w:r>
    </w:p>
    <w:p>
      <w:r>
        <w:t>1</w:t>
      </w:r>
    </w:p>
    <w:p>
      <w:r>
        <w:t>30</w:t>
      </w:r>
    </w:p>
    <w:p>
      <w:r>
        <w:t>50</w:t>
      </w:r>
    </w:p>
    <w:p>
      <w:r>
        <w:t>41</w:t>
      </w:r>
    </w:p>
    <w:p>
      <w:r>
        <w:t>82,0</w:t>
      </w:r>
    </w:p>
    <w:p>
      <w:r>
        <w:t>1</w:t>
      </w:r>
    </w:p>
    <w:p>
      <w:r>
        <w:t>13</w:t>
      </w:r>
    </w:p>
    <w:p>
      <w:r>
        <w:t>CN thôn 5</w:t>
      </w:r>
    </w:p>
    <w:p>
      <w:r>
        <w:t>1</w:t>
      </w:r>
    </w:p>
    <w:p>
      <w:r>
        <w:t>30</w:t>
      </w:r>
    </w:p>
    <w:p>
      <w:r>
        <w:t>50</w:t>
      </w:r>
    </w:p>
    <w:p>
      <w:r>
        <w:t>45</w:t>
      </w:r>
    </w:p>
    <w:p>
      <w:r>
        <w:t>90,0</w:t>
      </w:r>
    </w:p>
    <w:p>
      <w:r>
        <w:t>1</w:t>
      </w:r>
    </w:p>
    <w:p>
      <w:r>
        <w:t>I.5</w:t>
      </w:r>
    </w:p>
    <w:p>
      <w:r>
        <w:t>Xã An Quang</w:t>
      </w:r>
    </w:p>
    <w:p>
      <w:r>
        <w:t>9</w:t>
      </w:r>
    </w:p>
    <w:p>
      <w:r>
        <w:t>230</w:t>
      </w:r>
    </w:p>
    <w:p>
      <w:r>
        <w:t>580</w:t>
      </w:r>
    </w:p>
    <w:p>
      <w:r>
        <w:t>359</w:t>
      </w:r>
    </w:p>
    <w:p>
      <w:r>
        <w:t>61,9</w:t>
      </w:r>
    </w:p>
    <w:p>
      <w:r>
        <w:t>9</w:t>
      </w:r>
    </w:p>
    <w:p>
      <w:r>
        <w:t>14</w:t>
      </w:r>
    </w:p>
    <w:p>
      <w:r>
        <w:t>CN thôn 2</w:t>
      </w:r>
    </w:p>
    <w:p>
      <w:r>
        <w:t>1</w:t>
      </w:r>
    </w:p>
    <w:p>
      <w:r>
        <w:t>30</w:t>
      </w:r>
    </w:p>
    <w:p>
      <w:r>
        <w:t>100</w:t>
      </w:r>
    </w:p>
    <w:p>
      <w:r>
        <w:t>55</w:t>
      </w:r>
    </w:p>
    <w:p>
      <w:r>
        <w:t>55,0</w:t>
      </w:r>
    </w:p>
    <w:p>
      <w:r>
        <w:t>1</w:t>
      </w:r>
    </w:p>
    <w:p>
      <w:r>
        <w:t>15</w:t>
      </w:r>
    </w:p>
    <w:p>
      <w:r>
        <w:t>CN thôn 2 - Khu giãn dân</w:t>
      </w:r>
    </w:p>
    <w:p>
      <w:r>
        <w:t>1</w:t>
      </w:r>
    </w:p>
    <w:p>
      <w:r>
        <w:t>20</w:t>
      </w:r>
    </w:p>
    <w:p>
      <w:r>
        <w:t>50</w:t>
      </w:r>
    </w:p>
    <w:p>
      <w:r>
        <w:t>27</w:t>
      </w:r>
    </w:p>
    <w:p>
      <w:r>
        <w:t>54,0</w:t>
      </w:r>
    </w:p>
    <w:p>
      <w:r>
        <w:t>1</w:t>
      </w:r>
    </w:p>
    <w:p>
      <w:r>
        <w:t>16</w:t>
      </w:r>
    </w:p>
    <w:p>
      <w:r>
        <w:t>CN thôn 2 - TT xã</w:t>
      </w:r>
    </w:p>
    <w:p>
      <w:r>
        <w:t>1</w:t>
      </w:r>
    </w:p>
    <w:p>
      <w:r>
        <w:t>20</w:t>
      </w:r>
    </w:p>
    <w:p>
      <w:r>
        <w:t>50</w:t>
      </w:r>
    </w:p>
    <w:p>
      <w:r>
        <w:t>27</w:t>
      </w:r>
    </w:p>
    <w:p>
      <w:r>
        <w:t>54,0</w:t>
      </w:r>
    </w:p>
    <w:p>
      <w:r>
        <w:t>1</w:t>
      </w:r>
    </w:p>
    <w:p>
      <w:r>
        <w:t>17</w:t>
      </w:r>
    </w:p>
    <w:p>
      <w:r>
        <w:t>CN thôn 3</w:t>
      </w:r>
    </w:p>
    <w:p>
      <w:r>
        <w:t>1</w:t>
      </w:r>
    </w:p>
    <w:p>
      <w:r>
        <w:t>30</w:t>
      </w:r>
    </w:p>
    <w:p>
      <w:r>
        <w:t>80</w:t>
      </w:r>
    </w:p>
    <w:p>
      <w:r>
        <w:t>33</w:t>
      </w:r>
    </w:p>
    <w:p>
      <w:r>
        <w:t>41,3</w:t>
      </w:r>
    </w:p>
    <w:p>
      <w:r>
        <w:t>1</w:t>
      </w:r>
    </w:p>
    <w:p>
      <w:r>
        <w:t>18</w:t>
      </w:r>
    </w:p>
    <w:p>
      <w:r>
        <w:t>CN thôn 3 - Xen Ghét</w:t>
      </w:r>
    </w:p>
    <w:p>
      <w:r>
        <w:t>1</w:t>
      </w:r>
    </w:p>
    <w:p>
      <w:r>
        <w:t>30</w:t>
      </w:r>
    </w:p>
    <w:p>
      <w:r>
        <w:t>80</w:t>
      </w:r>
    </w:p>
    <w:p>
      <w:r>
        <w:t>33</w:t>
      </w:r>
    </w:p>
    <w:p>
      <w:r>
        <w:t>41,3</w:t>
      </w:r>
    </w:p>
    <w:p>
      <w:r>
        <w:t>1</w:t>
      </w:r>
    </w:p>
    <w:p>
      <w:r>
        <w:t>19</w:t>
      </w:r>
    </w:p>
    <w:p>
      <w:r>
        <w:t>CN thôn 4</w:t>
      </w:r>
    </w:p>
    <w:p>
      <w:r>
        <w:t>1</w:t>
      </w:r>
    </w:p>
    <w:p>
      <w:r>
        <w:t>30</w:t>
      </w:r>
    </w:p>
    <w:p>
      <w:r>
        <w:t>70</w:t>
      </w:r>
    </w:p>
    <w:p>
      <w:r>
        <w:t>69</w:t>
      </w:r>
    </w:p>
    <w:p>
      <w:r>
        <w:t>98,6</w:t>
      </w:r>
    </w:p>
    <w:p>
      <w:r>
        <w:t>1</w:t>
      </w:r>
    </w:p>
    <w:p>
      <w:r>
        <w:t>20</w:t>
      </w:r>
    </w:p>
    <w:p>
      <w:r>
        <w:t>CN thôn 5</w:t>
      </w:r>
    </w:p>
    <w:p>
      <w:r>
        <w:t>1</w:t>
      </w:r>
    </w:p>
    <w:p>
      <w:r>
        <w:t>30</w:t>
      </w:r>
    </w:p>
    <w:p>
      <w:r>
        <w:t>70</w:t>
      </w:r>
    </w:p>
    <w:p>
      <w:r>
        <w:t>56</w:t>
      </w:r>
    </w:p>
    <w:p>
      <w:r>
        <w:t>80,0</w:t>
      </w:r>
    </w:p>
    <w:p>
      <w:r>
        <w:t>1</w:t>
      </w:r>
    </w:p>
    <w:p>
      <w:r>
        <w:t>21</w:t>
      </w:r>
    </w:p>
    <w:p>
      <w:r>
        <w:t>CN thôn 6</w:t>
      </w:r>
    </w:p>
    <w:p>
      <w:r>
        <w:t>1</w:t>
      </w:r>
    </w:p>
    <w:p>
      <w:r>
        <w:t>20</w:t>
      </w:r>
    </w:p>
    <w:p>
      <w:r>
        <w:t>50</w:t>
      </w:r>
    </w:p>
    <w:p>
      <w:r>
        <w:t>27</w:t>
      </w:r>
    </w:p>
    <w:p>
      <w:r>
        <w:t>54,0</w:t>
      </w:r>
    </w:p>
    <w:p>
      <w:r>
        <w:t>1</w:t>
      </w:r>
    </w:p>
    <w:p>
      <w:r>
        <w:t>22</w:t>
      </w:r>
    </w:p>
    <w:p>
      <w:r>
        <w:t>CN thôn 3-Nước Ban</w:t>
      </w:r>
    </w:p>
    <w:p>
      <w:r>
        <w:t>1</w:t>
      </w:r>
    </w:p>
    <w:p>
      <w:r>
        <w:t>20</w:t>
      </w:r>
    </w:p>
    <w:p>
      <w:r>
        <w:t>30</w:t>
      </w:r>
    </w:p>
    <w:p>
      <w:r>
        <w:t>32</w:t>
      </w:r>
    </w:p>
    <w:p>
      <w:r>
        <w:t>106,7</w:t>
      </w:r>
    </w:p>
    <w:p>
      <w:r>
        <w:t>1</w:t>
      </w:r>
    </w:p>
    <w:p>
      <w:r>
        <w:t>I.6</w:t>
      </w:r>
    </w:p>
    <w:p>
      <w:r>
        <w:t>Xã An Tân</w:t>
      </w:r>
    </w:p>
    <w:p>
      <w:r>
        <w:t>1</w:t>
      </w:r>
    </w:p>
    <w:p>
      <w:r>
        <w:t>50</w:t>
      </w:r>
    </w:p>
    <w:p>
      <w:r>
        <w:t>100</w:t>
      </w:r>
    </w:p>
    <w:p>
      <w:r>
        <w:t>3</w:t>
      </w:r>
    </w:p>
    <w:p>
      <w:r>
        <w:t>3,0</w:t>
      </w:r>
    </w:p>
    <w:p>
      <w:r>
        <w:t>1</w:t>
      </w:r>
    </w:p>
    <w:p>
      <w:r>
        <w:t>23</w:t>
      </w:r>
    </w:p>
    <w:p>
      <w:r>
        <w:t>CN thôn Gò Đồn</w:t>
      </w:r>
    </w:p>
    <w:p>
      <w:r>
        <w:t>1</w:t>
      </w:r>
    </w:p>
    <w:p>
      <w:r>
        <w:t>50</w:t>
      </w:r>
    </w:p>
    <w:p>
      <w:r>
        <w:t>100</w:t>
      </w:r>
    </w:p>
    <w:p>
      <w:r>
        <w:t>3</w:t>
      </w:r>
    </w:p>
    <w:p>
      <w:r>
        <w:t>3,0</w:t>
      </w:r>
    </w:p>
    <w:p>
      <w:r>
        <w:t>1</w:t>
      </w:r>
    </w:p>
    <w:p>
      <w:r>
        <w:t>I.7</w:t>
      </w:r>
    </w:p>
    <w:p>
      <w:r>
        <w:t>Xã An Toàn</w:t>
      </w:r>
    </w:p>
    <w:p>
      <w:r>
        <w:t>5</w:t>
      </w:r>
    </w:p>
    <w:p>
      <w:r>
        <w:t>160</w:t>
      </w:r>
    </w:p>
    <w:p>
      <w:r>
        <w:t>340</w:t>
      </w:r>
    </w:p>
    <w:p>
      <w:r>
        <w:t>195</w:t>
      </w:r>
    </w:p>
    <w:p>
      <w:r>
        <w:t>57,4</w:t>
      </w:r>
    </w:p>
    <w:p>
      <w:r>
        <w:t>5</w:t>
      </w:r>
    </w:p>
    <w:p>
      <w:r>
        <w:t>24</w:t>
      </w:r>
    </w:p>
    <w:p>
      <w:r>
        <w:t>CN thôn 1</w:t>
      </w:r>
    </w:p>
    <w:p>
      <w:r>
        <w:t>1</w:t>
      </w:r>
    </w:p>
    <w:p>
      <w:r>
        <w:t>30</w:t>
      </w:r>
    </w:p>
    <w:p>
      <w:r>
        <w:t>80</w:t>
      </w:r>
    </w:p>
    <w:p>
      <w:r>
        <w:t>80</w:t>
      </w:r>
    </w:p>
    <w:p>
      <w:r>
        <w:t>100,0</w:t>
      </w:r>
    </w:p>
    <w:p>
      <w:r>
        <w:t>1</w:t>
      </w:r>
    </w:p>
    <w:p>
      <w:r>
        <w:t>25</w:t>
      </w:r>
    </w:p>
    <w:p>
      <w:r>
        <w:t>CN thôn 2 - làng Cũ</w:t>
      </w:r>
    </w:p>
    <w:p>
      <w:r>
        <w:t>1</w:t>
      </w:r>
    </w:p>
    <w:p>
      <w:r>
        <w:t>40</w:t>
      </w:r>
    </w:p>
    <w:p>
      <w:r>
        <w:t>70</w:t>
      </w:r>
    </w:p>
    <w:p>
      <w:r>
        <w:t>31</w:t>
      </w:r>
    </w:p>
    <w:p>
      <w:r>
        <w:t>44,3</w:t>
      </w:r>
    </w:p>
    <w:p>
      <w:r>
        <w:t>1</w:t>
      </w:r>
    </w:p>
    <w:p>
      <w:r>
        <w:t>26</w:t>
      </w:r>
    </w:p>
    <w:p>
      <w:r>
        <w:t>CN thôn 2 - làng Mới</w:t>
      </w:r>
    </w:p>
    <w:p>
      <w:r>
        <w:t>1</w:t>
      </w:r>
    </w:p>
    <w:p>
      <w:r>
        <w:t>30</w:t>
      </w:r>
    </w:p>
    <w:p>
      <w:r>
        <w:t>80</w:t>
      </w:r>
    </w:p>
    <w:p>
      <w:r>
        <w:t>61</w:t>
      </w:r>
    </w:p>
    <w:p>
      <w:r>
        <w:t>76,3</w:t>
      </w:r>
    </w:p>
    <w:p>
      <w:r>
        <w:t>1</w:t>
      </w:r>
    </w:p>
    <w:p>
      <w:r>
        <w:t>27</w:t>
      </w:r>
    </w:p>
    <w:p>
      <w:r>
        <w:t>CN thôn 3</w:t>
      </w:r>
    </w:p>
    <w:p>
      <w:r>
        <w:t>1</w:t>
      </w:r>
    </w:p>
    <w:p>
      <w:r>
        <w:t>30</w:t>
      </w:r>
    </w:p>
    <w:p>
      <w:r>
        <w:t>60</w:t>
      </w:r>
    </w:p>
    <w:p>
      <w:r>
        <w:t>15</w:t>
      </w:r>
    </w:p>
    <w:p>
      <w:r>
        <w:t>25,0</w:t>
      </w:r>
    </w:p>
    <w:p>
      <w:r>
        <w:t>1</w:t>
      </w:r>
    </w:p>
    <w:p>
      <w:r>
        <w:t>28</w:t>
      </w:r>
    </w:p>
    <w:p>
      <w:r>
        <w:t>CN thôn 3 - Suối gà</w:t>
      </w:r>
    </w:p>
    <w:p>
      <w:r>
        <w:t>1</w:t>
      </w:r>
    </w:p>
    <w:p>
      <w:r>
        <w:t>30</w:t>
      </w:r>
    </w:p>
    <w:p>
      <w:r>
        <w:t>50</w:t>
      </w:r>
    </w:p>
    <w:p>
      <w:r>
        <w:t>8</w:t>
      </w:r>
    </w:p>
    <w:p>
      <w:r>
        <w:t>16,0</w:t>
      </w:r>
    </w:p>
    <w:p>
      <w:r>
        <w:t>1</w:t>
      </w:r>
    </w:p>
    <w:p>
      <w:r>
        <w:t>I.8</w:t>
      </w:r>
    </w:p>
    <w:p>
      <w:r>
        <w:t>Xã An Trung</w:t>
      </w:r>
    </w:p>
    <w:p>
      <w:r>
        <w:t>8</w:t>
      </w:r>
    </w:p>
    <w:p>
      <w:r>
        <w:t>325</w:t>
      </w:r>
    </w:p>
    <w:p>
      <w:r>
        <w:t>670</w:t>
      </w:r>
    </w:p>
    <w:p>
      <w:r>
        <w:t>169</w:t>
      </w:r>
    </w:p>
    <w:p>
      <w:r>
        <w:t>25,2</w:t>
      </w:r>
    </w:p>
    <w:p>
      <w:r>
        <w:t>8</w:t>
      </w:r>
    </w:p>
    <w:p>
      <w:r>
        <w:t>29</w:t>
      </w:r>
    </w:p>
    <w:p>
      <w:r>
        <w:t>CN thôn 1</w:t>
      </w:r>
    </w:p>
    <w:p>
      <w:r>
        <w:t>1</w:t>
      </w:r>
    </w:p>
    <w:p>
      <w:r>
        <w:t>40</w:t>
      </w:r>
    </w:p>
    <w:p>
      <w:r>
        <w:t>150</w:t>
      </w:r>
    </w:p>
    <w:p>
      <w:r>
        <w:t>54</w:t>
      </w:r>
    </w:p>
    <w:p>
      <w:r>
        <w:t>36,0</w:t>
      </w:r>
    </w:p>
    <w:p>
      <w:r>
        <w:t>1</w:t>
      </w:r>
    </w:p>
    <w:p>
      <w:r>
        <w:t>30</w:t>
      </w:r>
    </w:p>
    <w:p>
      <w:r>
        <w:t>CN thôn 3, thôn 8</w:t>
      </w:r>
    </w:p>
    <w:p>
      <w:r>
        <w:t>1</w:t>
      </w:r>
    </w:p>
    <w:p>
      <w:r>
        <w:t>25</w:t>
      </w:r>
    </w:p>
    <w:p>
      <w:r>
        <w:t>70</w:t>
      </w:r>
    </w:p>
    <w:p>
      <w:r>
        <w:t>25</w:t>
      </w:r>
    </w:p>
    <w:p>
      <w:r>
        <w:t>35,7</w:t>
      </w:r>
    </w:p>
    <w:p>
      <w:r>
        <w:t>1</w:t>
      </w:r>
    </w:p>
    <w:p>
      <w:r>
        <w:t>31</w:t>
      </w:r>
    </w:p>
    <w:p>
      <w:r>
        <w:t>CN thôn 4</w:t>
      </w:r>
    </w:p>
    <w:p>
      <w:r>
        <w:t>1</w:t>
      </w:r>
    </w:p>
    <w:p>
      <w:r>
        <w:t>40</w:t>
      </w:r>
    </w:p>
    <w:p>
      <w:r>
        <w:t>70</w:t>
      </w:r>
    </w:p>
    <w:p>
      <w:r>
        <w:t>1</w:t>
      </w:r>
    </w:p>
    <w:p>
      <w:r>
        <w:t>32</w:t>
      </w:r>
    </w:p>
    <w:p>
      <w:r>
        <w:t>CN thôn 5</w:t>
      </w:r>
    </w:p>
    <w:p>
      <w:r>
        <w:t>1</w:t>
      </w:r>
    </w:p>
    <w:p>
      <w:r>
        <w:t>50</w:t>
      </w:r>
    </w:p>
    <w:p>
      <w:r>
        <w:t>80</w:t>
      </w:r>
    </w:p>
    <w:p>
      <w:r>
        <w:t>18</w:t>
      </w:r>
    </w:p>
    <w:p>
      <w:r>
        <w:t>22,5</w:t>
      </w:r>
    </w:p>
    <w:p>
      <w:r>
        <w:t>1</w:t>
      </w:r>
    </w:p>
    <w:p>
      <w:r>
        <w:t>33</w:t>
      </w:r>
    </w:p>
    <w:p>
      <w:r>
        <w:t>CN thôn 6 - Làng Mít</w:t>
      </w:r>
    </w:p>
    <w:p>
      <w:r>
        <w:t>1</w:t>
      </w:r>
    </w:p>
    <w:p>
      <w:r>
        <w:t>40</w:t>
      </w:r>
    </w:p>
    <w:p>
      <w:r>
        <w:t>70</w:t>
      </w:r>
    </w:p>
    <w:p>
      <w:r>
        <w:t>18</w:t>
      </w:r>
    </w:p>
    <w:p>
      <w:r>
        <w:t>25,7</w:t>
      </w:r>
    </w:p>
    <w:p>
      <w:r>
        <w:t>1</w:t>
      </w:r>
    </w:p>
    <w:p>
      <w:r>
        <w:t>34</w:t>
      </w:r>
    </w:p>
    <w:p>
      <w:r>
        <w:t>CN thôn 6 - Làng Đồng Nông</w:t>
      </w:r>
    </w:p>
    <w:p>
      <w:r>
        <w:t>1</w:t>
      </w:r>
    </w:p>
    <w:p>
      <w:r>
        <w:t>40</w:t>
      </w:r>
    </w:p>
    <w:p>
      <w:r>
        <w:t>50</w:t>
      </w:r>
    </w:p>
    <w:p>
      <w:r>
        <w:t>18</w:t>
      </w:r>
    </w:p>
    <w:p>
      <w:r>
        <w:t>36,0</w:t>
      </w:r>
    </w:p>
    <w:p>
      <w:r>
        <w:t>1</w:t>
      </w:r>
    </w:p>
    <w:p>
      <w:r>
        <w:t>35</w:t>
      </w:r>
    </w:p>
    <w:p>
      <w:r>
        <w:t>CN thôn 6 - Làng Nước Loi</w:t>
      </w:r>
    </w:p>
    <w:p>
      <w:r>
        <w:t>1</w:t>
      </w:r>
    </w:p>
    <w:p>
      <w:r>
        <w:t>40</w:t>
      </w:r>
    </w:p>
    <w:p>
      <w:r>
        <w:t>50</w:t>
      </w:r>
    </w:p>
    <w:p>
      <w:r>
        <w:t>36</w:t>
      </w:r>
    </w:p>
    <w:p>
      <w:r>
        <w:t>72,0</w:t>
      </w:r>
    </w:p>
    <w:p>
      <w:r>
        <w:t>1</w:t>
      </w:r>
    </w:p>
    <w:p>
      <w:r>
        <w:t>36</w:t>
      </w:r>
    </w:p>
    <w:p>
      <w:r>
        <w:t>CN thôn TMangGhen</w:t>
      </w:r>
    </w:p>
    <w:p>
      <w:r>
        <w:t>1</w:t>
      </w:r>
    </w:p>
    <w:p>
      <w:r>
        <w:t>50</w:t>
      </w:r>
    </w:p>
    <w:p>
      <w:r>
        <w:t>130</w:t>
      </w:r>
    </w:p>
    <w:p>
      <w:r>
        <w:t>1</w:t>
      </w:r>
    </w:p>
    <w:p>
      <w:r>
        <w:t>I.9</w:t>
      </w:r>
    </w:p>
    <w:p>
      <w:r>
        <w:t>Xã An Vinh</w:t>
      </w:r>
    </w:p>
    <w:p>
      <w:r>
        <w:t>11</w:t>
      </w:r>
    </w:p>
    <w:p>
      <w:r>
        <w:t>364</w:t>
      </w:r>
    </w:p>
    <w:p>
      <w:r>
        <w:t>800</w:t>
      </w:r>
    </w:p>
    <w:p>
      <w:r>
        <w:t>461</w:t>
      </w:r>
    </w:p>
    <w:p>
      <w:r>
        <w:t>57,6</w:t>
      </w:r>
    </w:p>
    <w:p>
      <w:r>
        <w:t>11</w:t>
      </w:r>
    </w:p>
    <w:p>
      <w:r>
        <w:t>37</w:t>
      </w:r>
    </w:p>
    <w:p>
      <w:r>
        <w:t>CN thôn 1 - Nước Nghiêm</w:t>
      </w:r>
    </w:p>
    <w:p>
      <w:r>
        <w:t>1</w:t>
      </w:r>
    </w:p>
    <w:p>
      <w:r>
        <w:t>53</w:t>
      </w:r>
    </w:p>
    <w:p>
      <w:r>
        <w:t>90</w:t>
      </w:r>
    </w:p>
    <w:p>
      <w:r>
        <w:t>51</w:t>
      </w:r>
    </w:p>
    <w:p>
      <w:r>
        <w:t>56,7</w:t>
      </w:r>
    </w:p>
    <w:p>
      <w:r>
        <w:t>1</w:t>
      </w:r>
    </w:p>
    <w:p>
      <w:r>
        <w:t>38</w:t>
      </w:r>
    </w:p>
    <w:p>
      <w:r>
        <w:t>CN thôn 2 - Nước Lâu</w:t>
      </w:r>
    </w:p>
    <w:p>
      <w:r>
        <w:t>1</w:t>
      </w:r>
    </w:p>
    <w:p>
      <w:r>
        <w:t>50</w:t>
      </w:r>
    </w:p>
    <w:p>
      <w:r>
        <w:t>120</w:t>
      </w:r>
    </w:p>
    <w:p>
      <w:r>
        <w:t>117</w:t>
      </w:r>
    </w:p>
    <w:p>
      <w:r>
        <w:t>97,5</w:t>
      </w:r>
    </w:p>
    <w:p>
      <w:r>
        <w:t>1</w:t>
      </w:r>
    </w:p>
    <w:p>
      <w:r>
        <w:t>39</w:t>
      </w:r>
    </w:p>
    <w:p>
      <w:r>
        <w:t>CN thôn 3 - Làng dưới</w:t>
      </w:r>
    </w:p>
    <w:p>
      <w:r>
        <w:t>1</w:t>
      </w:r>
    </w:p>
    <w:p>
      <w:r>
        <w:t>30</w:t>
      </w:r>
    </w:p>
    <w:p>
      <w:r>
        <w:t>80</w:t>
      </w:r>
    </w:p>
    <w:p>
      <w:r>
        <w:t>11</w:t>
      </w:r>
    </w:p>
    <w:p>
      <w:r>
        <w:t>13,8</w:t>
      </w:r>
    </w:p>
    <w:p>
      <w:r>
        <w:t>1</w:t>
      </w:r>
    </w:p>
    <w:p>
      <w:r>
        <w:t>40</w:t>
      </w:r>
    </w:p>
    <w:p>
      <w:r>
        <w:t>CN thôn 3 - Làng trên</w:t>
      </w:r>
    </w:p>
    <w:p>
      <w:r>
        <w:t>1</w:t>
      </w:r>
    </w:p>
    <w:p>
      <w:r>
        <w:t>30</w:t>
      </w:r>
    </w:p>
    <w:p>
      <w:r>
        <w:t>80</w:t>
      </w:r>
    </w:p>
    <w:p>
      <w:r>
        <w:t>11</w:t>
      </w:r>
    </w:p>
    <w:p>
      <w:r>
        <w:t>13,8</w:t>
      </w:r>
    </w:p>
    <w:p>
      <w:r>
        <w:t>1</w:t>
      </w:r>
    </w:p>
    <w:p>
      <w:r>
        <w:t>41</w:t>
      </w:r>
    </w:p>
    <w:p>
      <w:r>
        <w:t>CN thôn 3 - TT xã</w:t>
      </w:r>
    </w:p>
    <w:p>
      <w:r>
        <w:t>1</w:t>
      </w:r>
    </w:p>
    <w:p>
      <w:r>
        <w:t>38</w:t>
      </w:r>
    </w:p>
    <w:p>
      <w:r>
        <w:t>60</w:t>
      </w:r>
    </w:p>
    <w:p>
      <w:r>
        <w:t>11</w:t>
      </w:r>
    </w:p>
    <w:p>
      <w:r>
        <w:t>18,3</w:t>
      </w:r>
    </w:p>
    <w:p>
      <w:r>
        <w:t>1</w:t>
      </w:r>
    </w:p>
    <w:p>
      <w:r>
        <w:t>42</w:t>
      </w:r>
    </w:p>
    <w:p>
      <w:r>
        <w:t>CN thôn 4 - Làng Prêu</w:t>
      </w:r>
    </w:p>
    <w:p>
      <w:r>
        <w:t>1</w:t>
      </w:r>
    </w:p>
    <w:p>
      <w:r>
        <w:t>20</w:t>
      </w:r>
    </w:p>
    <w:p>
      <w:r>
        <w:t>50</w:t>
      </w:r>
    </w:p>
    <w:p>
      <w:r>
        <w:t>32</w:t>
      </w:r>
    </w:p>
    <w:p>
      <w:r>
        <w:t>64,0</w:t>
      </w:r>
    </w:p>
    <w:p>
      <w:r>
        <w:t>1</w:t>
      </w:r>
    </w:p>
    <w:p>
      <w:r>
        <w:t>43</w:t>
      </w:r>
    </w:p>
    <w:p>
      <w:r>
        <w:t>CN thôn 4 - Làng Tre</w:t>
      </w:r>
    </w:p>
    <w:p>
      <w:r>
        <w:t>1</w:t>
      </w:r>
    </w:p>
    <w:p>
      <w:r>
        <w:t>20</w:t>
      </w:r>
    </w:p>
    <w:p>
      <w:r>
        <w:t>40</w:t>
      </w:r>
    </w:p>
    <w:p>
      <w:r>
        <w:t>16</w:t>
      </w:r>
    </w:p>
    <w:p>
      <w:r>
        <w:t>40,0</w:t>
      </w:r>
    </w:p>
    <w:p>
      <w:r>
        <w:t>1</w:t>
      </w:r>
    </w:p>
    <w:p>
      <w:r>
        <w:t>44</w:t>
      </w:r>
    </w:p>
    <w:p>
      <w:r>
        <w:t>CN thôn 5</w:t>
      </w:r>
    </w:p>
    <w:p>
      <w:r>
        <w:t>1</w:t>
      </w:r>
    </w:p>
    <w:p>
      <w:r>
        <w:t>33</w:t>
      </w:r>
    </w:p>
    <w:p>
      <w:r>
        <w:t>70</w:t>
      </w:r>
    </w:p>
    <w:p>
      <w:r>
        <w:t>60</w:t>
      </w:r>
    </w:p>
    <w:p>
      <w:r>
        <w:t>85,7</w:t>
      </w:r>
    </w:p>
    <w:p>
      <w:r>
        <w:t>1</w:t>
      </w:r>
    </w:p>
    <w:p>
      <w:r>
        <w:t>45</w:t>
      </w:r>
    </w:p>
    <w:p>
      <w:r>
        <w:t>CN thôn 6</w:t>
      </w:r>
    </w:p>
    <w:p>
      <w:r>
        <w:t>1</w:t>
      </w:r>
    </w:p>
    <w:p>
      <w:r>
        <w:t>30</w:t>
      </w:r>
    </w:p>
    <w:p>
      <w:r>
        <w:t>70</w:t>
      </w:r>
    </w:p>
    <w:p>
      <w:r>
        <w:t>53</w:t>
      </w:r>
    </w:p>
    <w:p>
      <w:r>
        <w:t>75,7</w:t>
      </w:r>
    </w:p>
    <w:p>
      <w:r>
        <w:t>1</w:t>
      </w:r>
    </w:p>
    <w:p>
      <w:r>
        <w:t>46</w:t>
      </w:r>
    </w:p>
    <w:p>
      <w:r>
        <w:t>CN thôn 7 - Làng Pleng</w:t>
      </w:r>
    </w:p>
    <w:p>
      <w:r>
        <w:t>1</w:t>
      </w:r>
    </w:p>
    <w:p>
      <w:r>
        <w:t>30</w:t>
      </w:r>
    </w:p>
    <w:p>
      <w:r>
        <w:t>50</w:t>
      </w:r>
    </w:p>
    <w:p>
      <w:r>
        <w:t>50</w:t>
      </w:r>
    </w:p>
    <w:p>
      <w:r>
        <w:t>100,0</w:t>
      </w:r>
    </w:p>
    <w:p>
      <w:r>
        <w:t>1</w:t>
      </w:r>
    </w:p>
    <w:p>
      <w:r>
        <w:t>47</w:t>
      </w:r>
    </w:p>
    <w:p>
      <w:r>
        <w:t>CN thôn 7 - Làng Vá Sun</w:t>
      </w:r>
    </w:p>
    <w:p>
      <w:r>
        <w:t>1</w:t>
      </w:r>
    </w:p>
    <w:p>
      <w:r>
        <w:t>30</w:t>
      </w:r>
    </w:p>
    <w:p>
      <w:r>
        <w:t>90</w:t>
      </w:r>
    </w:p>
    <w:p>
      <w:r>
        <w:t>49</w:t>
      </w:r>
    </w:p>
    <w:p>
      <w:r>
        <w:t>54,4</w:t>
      </w:r>
    </w:p>
    <w:p>
      <w:r>
        <w:t>1</w:t>
      </w:r>
    </w:p>
    <w:p>
      <w:r>
        <w:t>II</w:t>
      </w:r>
    </w:p>
    <w:p>
      <w:r>
        <w:t>HUYỆN HOÀI ÂN</w:t>
      </w:r>
    </w:p>
    <w:p>
      <w:r>
        <w:t>19</w:t>
      </w:r>
    </w:p>
    <w:p>
      <w:r>
        <w:t>5.306</w:t>
      </w:r>
    </w:p>
    <w:p>
      <w:r>
        <w:t>9.631</w:t>
      </w:r>
    </w:p>
    <w:p>
      <w:r>
        <w:t>3.463</w:t>
      </w:r>
    </w:p>
    <w:p>
      <w:r>
        <w:t>36,0</w:t>
      </w:r>
    </w:p>
    <w:p>
      <w:r>
        <w:t>12</w:t>
      </w:r>
    </w:p>
    <w:p>
      <w:r>
        <w:t>5</w:t>
      </w:r>
    </w:p>
    <w:p>
      <w:r>
        <w:t>2</w:t>
      </w:r>
    </w:p>
    <w:p>
      <w:r>
        <w:t>II.1</w:t>
      </w:r>
    </w:p>
    <w:p>
      <w:r>
        <w:t>Xã Ân Hảo Đông</w:t>
      </w:r>
    </w:p>
    <w:p>
      <w:r>
        <w:t>1</w:t>
      </w:r>
    </w:p>
    <w:p>
      <w:r>
        <w:t>776</w:t>
      </w:r>
    </w:p>
    <w:p>
      <w:r>
        <w:t>500</w:t>
      </w:r>
    </w:p>
    <w:p>
      <w:r>
        <w:t>1</w:t>
      </w:r>
    </w:p>
    <w:p>
      <w:r>
        <w:t>48</w:t>
      </w:r>
    </w:p>
    <w:p>
      <w:r>
        <w:t>CN thôn Bình Hoà Nam</w:t>
      </w:r>
    </w:p>
    <w:p>
      <w:r>
        <w:t>1</w:t>
      </w:r>
    </w:p>
    <w:p>
      <w:r>
        <w:t>776</w:t>
      </w:r>
    </w:p>
    <w:p>
      <w:r>
        <w:t>500</w:t>
      </w:r>
    </w:p>
    <w:p>
      <w:r>
        <w:t>1</w:t>
      </w:r>
    </w:p>
    <w:p>
      <w:r>
        <w:t>II.2</w:t>
      </w:r>
    </w:p>
    <w:p>
      <w:r>
        <w:t>Xã Ân Hảo Tây</w:t>
      </w:r>
    </w:p>
    <w:p>
      <w:r>
        <w:t>2</w:t>
      </w:r>
    </w:p>
    <w:p>
      <w:r>
        <w:t>537</w:t>
      </w:r>
    </w:p>
    <w:p>
      <w:r>
        <w:t>955</w:t>
      </w:r>
    </w:p>
    <w:p>
      <w:r>
        <w:t>528</w:t>
      </w:r>
    </w:p>
    <w:p>
      <w:r>
        <w:t>55,3</w:t>
      </w:r>
    </w:p>
    <w:p>
      <w:r>
        <w:t>1</w:t>
      </w:r>
    </w:p>
    <w:p>
      <w:r>
        <w:t>1</w:t>
      </w:r>
    </w:p>
    <w:p>
      <w:r>
        <w:t>49</w:t>
      </w:r>
    </w:p>
    <w:p>
      <w:r>
        <w:t>CN thôn Tân Xuân</w:t>
      </w:r>
    </w:p>
    <w:p>
      <w:r>
        <w:t>1</w:t>
      </w:r>
    </w:p>
    <w:p>
      <w:r>
        <w:t>20</w:t>
      </w:r>
    </w:p>
    <w:p>
      <w:r>
        <w:t>75</w:t>
      </w:r>
    </w:p>
    <w:p>
      <w:r>
        <w:t>1</w:t>
      </w:r>
    </w:p>
    <w:p>
      <w:r>
        <w:t>50</w:t>
      </w:r>
    </w:p>
    <w:p>
      <w:r>
        <w:t>CN xã Ân Hảo Tây</w:t>
      </w:r>
    </w:p>
    <w:p>
      <w:r>
        <w:t>1</w:t>
      </w:r>
    </w:p>
    <w:p>
      <w:r>
        <w:t>517</w:t>
      </w:r>
    </w:p>
    <w:p>
      <w:r>
        <w:t>880</w:t>
      </w:r>
    </w:p>
    <w:p>
      <w:r>
        <w:t>528</w:t>
      </w:r>
    </w:p>
    <w:p>
      <w:r>
        <w:t>60,0</w:t>
      </w:r>
    </w:p>
    <w:p>
      <w:r>
        <w:t>1</w:t>
      </w:r>
    </w:p>
    <w:p>
      <w:r>
        <w:t>II.3</w:t>
      </w:r>
    </w:p>
    <w:p>
      <w:r>
        <w:t>Xã Ân Nghĩa</w:t>
      </w:r>
    </w:p>
    <w:p>
      <w:r>
        <w:t>2</w:t>
      </w:r>
    </w:p>
    <w:p>
      <w:r>
        <w:t>708</w:t>
      </w:r>
    </w:p>
    <w:p>
      <w:r>
        <w:t>1.300</w:t>
      </w:r>
    </w:p>
    <w:p>
      <w:r>
        <w:t>742</w:t>
      </w:r>
    </w:p>
    <w:p>
      <w:r>
        <w:t>57,1</w:t>
      </w:r>
    </w:p>
    <w:p>
      <w:r>
        <w:t>1</w:t>
      </w:r>
    </w:p>
    <w:p>
      <w:r>
        <w:t>1</w:t>
      </w:r>
    </w:p>
    <w:p>
      <w:r>
        <w:t>51</w:t>
      </w:r>
    </w:p>
    <w:p>
      <w:r>
        <w:t>CN xã Ân Nghĩa</w:t>
      </w:r>
    </w:p>
    <w:p>
      <w:r>
        <w:t>1</w:t>
      </w:r>
    </w:p>
    <w:p>
      <w:r>
        <w:t>195</w:t>
      </w:r>
    </w:p>
    <w:p>
      <w:r>
        <w:t>300</w:t>
      </w:r>
    </w:p>
    <w:p>
      <w:r>
        <w:t>1</w:t>
      </w:r>
    </w:p>
    <w:p>
      <w:r>
        <w:t>52</w:t>
      </w:r>
    </w:p>
    <w:p>
      <w:r>
        <w:t>CNSH xã Ân Nghĩa</w:t>
      </w:r>
    </w:p>
    <w:p>
      <w:r>
        <w:t>1</w:t>
      </w:r>
    </w:p>
    <w:p>
      <w:r>
        <w:t>513</w:t>
      </w:r>
    </w:p>
    <w:p>
      <w:r>
        <w:t>1000</w:t>
      </w:r>
    </w:p>
    <w:p>
      <w:r>
        <w:t>742</w:t>
      </w:r>
    </w:p>
    <w:p>
      <w:r>
        <w:t>74,2</w:t>
      </w:r>
    </w:p>
    <w:p>
      <w:r>
        <w:t>1</w:t>
      </w:r>
    </w:p>
    <w:p>
      <w:r>
        <w:t>II.4</w:t>
      </w:r>
    </w:p>
    <w:p>
      <w:r>
        <w:t>Xã Ân Sơn</w:t>
      </w:r>
    </w:p>
    <w:p>
      <w:r>
        <w:t>2</w:t>
      </w:r>
    </w:p>
    <w:p>
      <w:r>
        <w:t>112</w:t>
      </w:r>
    </w:p>
    <w:p>
      <w:r>
        <w:t>225</w:t>
      </w:r>
    </w:p>
    <w:p>
      <w:r>
        <w:t>78</w:t>
      </w:r>
    </w:p>
    <w:p>
      <w:r>
        <w:t>34,7</w:t>
      </w:r>
    </w:p>
    <w:p>
      <w:r>
        <w:t>2</w:t>
      </w:r>
    </w:p>
    <w:p>
      <w:r>
        <w:t>53</w:t>
      </w:r>
    </w:p>
    <w:p>
      <w:r>
        <w:t>CN Đồng Nhà Mười</w:t>
      </w:r>
    </w:p>
    <w:p>
      <w:r>
        <w:t>1</w:t>
      </w:r>
    </w:p>
    <w:p>
      <w:r>
        <w:t>44</w:t>
      </w:r>
    </w:p>
    <w:p>
      <w:r>
        <w:t>65</w:t>
      </w:r>
    </w:p>
    <w:p>
      <w:r>
        <w:t>17</w:t>
      </w:r>
    </w:p>
    <w:p>
      <w:r>
        <w:t>26,2</w:t>
      </w:r>
    </w:p>
    <w:p>
      <w:r>
        <w:t>1</w:t>
      </w:r>
    </w:p>
    <w:p>
      <w:r>
        <w:t>54</w:t>
      </w:r>
    </w:p>
    <w:p>
      <w:r>
        <w:t>CN T1, T2</w:t>
      </w:r>
    </w:p>
    <w:p>
      <w:r>
        <w:t>1</w:t>
      </w:r>
    </w:p>
    <w:p>
      <w:r>
        <w:t>68</w:t>
      </w:r>
    </w:p>
    <w:p>
      <w:r>
        <w:t>160</w:t>
      </w:r>
    </w:p>
    <w:p>
      <w:r>
        <w:t>61</w:t>
      </w:r>
    </w:p>
    <w:p>
      <w:r>
        <w:t>38,1</w:t>
      </w:r>
    </w:p>
    <w:p>
      <w:r>
        <w:t>1</w:t>
      </w:r>
    </w:p>
    <w:p>
      <w:r>
        <w:t>II.5</w:t>
      </w:r>
    </w:p>
    <w:p>
      <w:r>
        <w:t>Xã Ân Tín</w:t>
      </w:r>
    </w:p>
    <w:p>
      <w:r>
        <w:t>2</w:t>
      </w:r>
    </w:p>
    <w:p>
      <w:r>
        <w:t>1.250</w:t>
      </w:r>
    </w:p>
    <w:p>
      <w:r>
        <w:t>2.713</w:t>
      </w:r>
    </w:p>
    <w:p>
      <w:r>
        <w:t>379</w:t>
      </w:r>
    </w:p>
    <w:p>
      <w:r>
        <w:t>14,0</w:t>
      </w:r>
    </w:p>
    <w:p>
      <w:r>
        <w:t>1</w:t>
      </w:r>
    </w:p>
    <w:p>
      <w:r>
        <w:t>1</w:t>
      </w:r>
    </w:p>
    <w:p>
      <w:r>
        <w:t>55</w:t>
      </w:r>
    </w:p>
    <w:p>
      <w:r>
        <w:t>CN Khu giãn dân Vĩnh Đức</w:t>
      </w:r>
    </w:p>
    <w:p>
      <w:r>
        <w:t>1</w:t>
      </w:r>
    </w:p>
    <w:p>
      <w:r>
        <w:t>250</w:t>
      </w:r>
    </w:p>
    <w:p>
      <w:r>
        <w:t>313</w:t>
      </w:r>
    </w:p>
    <w:p>
      <w:r>
        <w:t>1</w:t>
      </w:r>
    </w:p>
    <w:p>
      <w:r>
        <w:t>56</w:t>
      </w:r>
    </w:p>
    <w:p>
      <w:r>
        <w:t>CNSH xã Ân Tín</w:t>
      </w:r>
    </w:p>
    <w:p>
      <w:r>
        <w:t>1</w:t>
      </w:r>
    </w:p>
    <w:p>
      <w:r>
        <w:t>1.000</w:t>
      </w:r>
    </w:p>
    <w:p>
      <w:r>
        <w:t>2.400</w:t>
      </w:r>
    </w:p>
    <w:p>
      <w:r>
        <w:t>379</w:t>
      </w:r>
    </w:p>
    <w:p>
      <w:r>
        <w:t>15,8</w:t>
      </w:r>
    </w:p>
    <w:p>
      <w:r>
        <w:t>1</w:t>
      </w:r>
    </w:p>
    <w:p>
      <w:r>
        <w:t>II.6</w:t>
      </w:r>
    </w:p>
    <w:p>
      <w:r>
        <w:t>Xã Ân Tường Đông</w:t>
      </w:r>
    </w:p>
    <w:p>
      <w:r>
        <w:t>1</w:t>
      </w:r>
    </w:p>
    <w:p>
      <w:r>
        <w:t>378</w:t>
      </w:r>
    </w:p>
    <w:p>
      <w:r>
        <w:t>713</w:t>
      </w:r>
    </w:p>
    <w:p>
      <w:r>
        <w:t>558</w:t>
      </w:r>
    </w:p>
    <w:p>
      <w:r>
        <w:t>78,3</w:t>
      </w:r>
    </w:p>
    <w:p>
      <w:r>
        <w:t>1</w:t>
      </w:r>
    </w:p>
    <w:p>
      <w:r>
        <w:t>57</w:t>
      </w:r>
    </w:p>
    <w:p>
      <w:r>
        <w:t>CN xã Ân Tường Đông</w:t>
      </w:r>
    </w:p>
    <w:p>
      <w:r>
        <w:t>1</w:t>
      </w:r>
    </w:p>
    <w:p>
      <w:r>
        <w:t>378</w:t>
      </w:r>
    </w:p>
    <w:p>
      <w:r>
        <w:t>713</w:t>
      </w:r>
    </w:p>
    <w:p>
      <w:r>
        <w:t>558</w:t>
      </w:r>
    </w:p>
    <w:p>
      <w:r>
        <w:t>78,3</w:t>
      </w:r>
    </w:p>
    <w:p>
      <w:r>
        <w:t>1</w:t>
      </w:r>
    </w:p>
    <w:p>
      <w:r>
        <w:t>II.7</w:t>
      </w:r>
    </w:p>
    <w:p>
      <w:r>
        <w:t>Xã Ân Tường Tây</w:t>
      </w:r>
    </w:p>
    <w:p>
      <w:r>
        <w:t>1</w:t>
      </w:r>
    </w:p>
    <w:p>
      <w:r>
        <w:t>1.000</w:t>
      </w:r>
    </w:p>
    <w:p>
      <w:r>
        <w:t>2.400</w:t>
      </w:r>
    </w:p>
    <w:p>
      <w:r>
        <w:t>817</w:t>
      </w:r>
    </w:p>
    <w:p>
      <w:r>
        <w:t>34,0</w:t>
      </w:r>
    </w:p>
    <w:p>
      <w:r>
        <w:t>1</w:t>
      </w:r>
    </w:p>
    <w:p>
      <w:r>
        <w:t>58</w:t>
      </w:r>
    </w:p>
    <w:p>
      <w:r>
        <w:t>CN xã Ân Tường Tây</w:t>
      </w:r>
    </w:p>
    <w:p>
      <w:r>
        <w:t>1</w:t>
      </w:r>
    </w:p>
    <w:p>
      <w:r>
        <w:t>1.000</w:t>
      </w:r>
    </w:p>
    <w:p>
      <w:r>
        <w:t>2.400</w:t>
      </w:r>
    </w:p>
    <w:p>
      <w:r>
        <w:t>817</w:t>
      </w:r>
    </w:p>
    <w:p>
      <w:r>
        <w:t>34,0</w:t>
      </w:r>
    </w:p>
    <w:p>
      <w:r>
        <w:t>1</w:t>
      </w:r>
    </w:p>
    <w:p>
      <w:r>
        <w:t>II.8</w:t>
      </w:r>
    </w:p>
    <w:p>
      <w:r>
        <w:t>Xã Bok Tới</w:t>
      </w:r>
    </w:p>
    <w:p>
      <w:r>
        <w:t>5</w:t>
      </w:r>
    </w:p>
    <w:p>
      <w:r>
        <w:t>335</w:t>
      </w:r>
    </w:p>
    <w:p>
      <w:r>
        <w:t>400</w:t>
      </w:r>
    </w:p>
    <w:p>
      <w:r>
        <w:t>88</w:t>
      </w:r>
    </w:p>
    <w:p>
      <w:r>
        <w:t>22,0</w:t>
      </w:r>
    </w:p>
    <w:p>
      <w:r>
        <w:t>5</w:t>
      </w:r>
    </w:p>
    <w:p>
      <w:r>
        <w:t>59</w:t>
      </w:r>
    </w:p>
    <w:p>
      <w:r>
        <w:t>CN T1</w:t>
      </w:r>
    </w:p>
    <w:p>
      <w:r>
        <w:t>1</w:t>
      </w:r>
    </w:p>
    <w:p>
      <w:r>
        <w:t>70</w:t>
      </w:r>
    </w:p>
    <w:p>
      <w:r>
        <w:t>50</w:t>
      </w:r>
    </w:p>
    <w:p>
      <w:r>
        <w:t>1</w:t>
      </w:r>
    </w:p>
    <w:p>
      <w:r>
        <w:t>60</w:t>
      </w:r>
    </w:p>
    <w:p>
      <w:r>
        <w:t>CN T2</w:t>
      </w:r>
    </w:p>
    <w:p>
      <w:r>
        <w:t>1</w:t>
      </w:r>
    </w:p>
    <w:p>
      <w:r>
        <w:t>80</w:t>
      </w:r>
    </w:p>
    <w:p>
      <w:r>
        <w:t>80</w:t>
      </w:r>
    </w:p>
    <w:p>
      <w:r>
        <w:t>1</w:t>
      </w:r>
    </w:p>
    <w:p>
      <w:r>
        <w:t>61</w:t>
      </w:r>
    </w:p>
    <w:p>
      <w:r>
        <w:t>CN T4</w:t>
      </w:r>
    </w:p>
    <w:p>
      <w:r>
        <w:t>1</w:t>
      </w:r>
    </w:p>
    <w:p>
      <w:r>
        <w:t>70</w:t>
      </w:r>
    </w:p>
    <w:p>
      <w:r>
        <w:t>100</w:t>
      </w:r>
    </w:p>
    <w:p>
      <w:r>
        <w:t>64</w:t>
      </w:r>
    </w:p>
    <w:p>
      <w:r>
        <w:t>64,0</w:t>
      </w:r>
    </w:p>
    <w:p>
      <w:r>
        <w:t>1</w:t>
      </w:r>
    </w:p>
    <w:p>
      <w:r>
        <w:t>62</w:t>
      </w:r>
    </w:p>
    <w:p>
      <w:r>
        <w:t>CN T5</w:t>
      </w:r>
    </w:p>
    <w:p>
      <w:r>
        <w:t>1</w:t>
      </w:r>
    </w:p>
    <w:p>
      <w:r>
        <w:t>40</w:t>
      </w:r>
    </w:p>
    <w:p>
      <w:r>
        <w:t>105</w:t>
      </w:r>
    </w:p>
    <w:p>
      <w:r>
        <w:t>10</w:t>
      </w:r>
    </w:p>
    <w:p>
      <w:r>
        <w:t>9,5</w:t>
      </w:r>
    </w:p>
    <w:p>
      <w:r>
        <w:t>1</w:t>
      </w:r>
    </w:p>
    <w:p>
      <w:r>
        <w:t>63</w:t>
      </w:r>
    </w:p>
    <w:p>
      <w:r>
        <w:t>CN T6 - Gò Dũng</w:t>
      </w:r>
    </w:p>
    <w:p>
      <w:r>
        <w:t>1</w:t>
      </w:r>
    </w:p>
    <w:p>
      <w:r>
        <w:t>75</w:t>
      </w:r>
    </w:p>
    <w:p>
      <w:r>
        <w:t>65</w:t>
      </w:r>
    </w:p>
    <w:p>
      <w:r>
        <w:t>14</w:t>
      </w:r>
    </w:p>
    <w:p>
      <w:r>
        <w:t>21,5</w:t>
      </w:r>
    </w:p>
    <w:p>
      <w:r>
        <w:t>1</w:t>
      </w:r>
    </w:p>
    <w:p>
      <w:r>
        <w:t>II.9</w:t>
      </w:r>
    </w:p>
    <w:p>
      <w:r>
        <w:t>Xã Dak Mang</w:t>
      </w:r>
    </w:p>
    <w:p>
      <w:r>
        <w:t>3</w:t>
      </w:r>
    </w:p>
    <w:p>
      <w:r>
        <w:t>210</w:t>
      </w:r>
    </w:p>
    <w:p>
      <w:r>
        <w:t>425</w:t>
      </w:r>
    </w:p>
    <w:p>
      <w:r>
        <w:t>273</w:t>
      </w:r>
    </w:p>
    <w:p>
      <w:r>
        <w:t>64,2</w:t>
      </w:r>
    </w:p>
    <w:p>
      <w:r>
        <w:t>3</w:t>
      </w:r>
    </w:p>
    <w:p>
      <w:r>
        <w:t>64</w:t>
      </w:r>
    </w:p>
    <w:p>
      <w:r>
        <w:t>CN làng O11</w:t>
      </w:r>
    </w:p>
    <w:p>
      <w:r>
        <w:t>1</w:t>
      </w:r>
    </w:p>
    <w:p>
      <w:r>
        <w:t>90</w:t>
      </w:r>
    </w:p>
    <w:p>
      <w:r>
        <w:t>150</w:t>
      </w:r>
    </w:p>
    <w:p>
      <w:r>
        <w:t>1</w:t>
      </w:r>
    </w:p>
    <w:p>
      <w:r>
        <w:t>65</w:t>
      </w:r>
    </w:p>
    <w:p>
      <w:r>
        <w:t>CN làng O6, O10</w:t>
      </w:r>
    </w:p>
    <w:p>
      <w:r>
        <w:t>1</w:t>
      </w:r>
    </w:p>
    <w:p>
      <w:r>
        <w:t>70</w:t>
      </w:r>
    </w:p>
    <w:p>
      <w:r>
        <w:t>175</w:t>
      </w:r>
    </w:p>
    <w:p>
      <w:r>
        <w:t>171</w:t>
      </w:r>
    </w:p>
    <w:p>
      <w:r>
        <w:t>97,7</w:t>
      </w:r>
    </w:p>
    <w:p>
      <w:r>
        <w:t>1</w:t>
      </w:r>
    </w:p>
    <w:p>
      <w:r>
        <w:t>66</w:t>
      </w:r>
    </w:p>
    <w:p>
      <w:r>
        <w:t>CN T6 - Đăk Mang</w:t>
      </w:r>
    </w:p>
    <w:p>
      <w:r>
        <w:t>1</w:t>
      </w:r>
    </w:p>
    <w:p>
      <w:r>
        <w:t>50</w:t>
      </w:r>
    </w:p>
    <w:p>
      <w:r>
        <w:t>100</w:t>
      </w:r>
    </w:p>
    <w:p>
      <w:r>
        <w:t>102</w:t>
      </w:r>
    </w:p>
    <w:p>
      <w:r>
        <w:t>102,0</w:t>
      </w:r>
    </w:p>
    <w:p>
      <w:r>
        <w:t>1</w:t>
      </w:r>
    </w:p>
    <w:p>
      <w:r>
        <w:t>III</w:t>
      </w:r>
    </w:p>
    <w:p>
      <w:r>
        <w:t>HUYỆN PHÙ CÁT</w:t>
      </w:r>
    </w:p>
    <w:p>
      <w:r>
        <w:t>7</w:t>
      </w:r>
    </w:p>
    <w:p>
      <w:r>
        <w:t>11.945</w:t>
      </w:r>
    </w:p>
    <w:p>
      <w:r>
        <w:t>29.275</w:t>
      </w:r>
    </w:p>
    <w:p>
      <w:r>
        <w:t>29.553</w:t>
      </w:r>
    </w:p>
    <w:p>
      <w:r>
        <w:t>100,9</w:t>
      </w:r>
    </w:p>
    <w:p>
      <w:r>
        <w:t>1</w:t>
      </w:r>
    </w:p>
    <w:p>
      <w:r>
        <w:t>1</w:t>
      </w:r>
    </w:p>
    <w:p>
      <w:r>
        <w:t>3</w:t>
      </w:r>
    </w:p>
    <w:p>
      <w:r>
        <w:t>2</w:t>
      </w:r>
    </w:p>
    <w:p>
      <w:r>
        <w:t>III.1</w:t>
      </w:r>
    </w:p>
    <w:p>
      <w:r>
        <w:t>Xã Cát Hanh</w:t>
      </w:r>
    </w:p>
    <w:p>
      <w:r>
        <w:t>2</w:t>
      </w:r>
    </w:p>
    <w:p>
      <w:r>
        <w:t>2.800</w:t>
      </w:r>
    </w:p>
    <w:p>
      <w:r>
        <w:t>3.875</w:t>
      </w:r>
    </w:p>
    <w:p>
      <w:r>
        <w:t>2.737</w:t>
      </w:r>
    </w:p>
    <w:p>
      <w:r>
        <w:t>70,6</w:t>
      </w:r>
    </w:p>
    <w:p>
      <w:r>
        <w:t>1</w:t>
      </w:r>
    </w:p>
    <w:p>
      <w:r>
        <w:t>1</w:t>
      </w:r>
    </w:p>
    <w:p>
      <w:r>
        <w:t>67</w:t>
      </w:r>
    </w:p>
    <w:p>
      <w:r>
        <w:t>CN Chợ Gồm (cũ)</w:t>
      </w:r>
    </w:p>
    <w:p>
      <w:r>
        <w:t>1</w:t>
      </w:r>
    </w:p>
    <w:p>
      <w:r>
        <w:t>1.000</w:t>
      </w:r>
    </w:p>
    <w:p>
      <w:r>
        <w:t>1.375</w:t>
      </w:r>
    </w:p>
    <w:p>
      <w:r>
        <w:t>1</w:t>
      </w:r>
    </w:p>
    <w:p>
      <w:r>
        <w:t>68</w:t>
      </w:r>
    </w:p>
    <w:p>
      <w:r>
        <w:t>CN xã Cát Hanh</w:t>
      </w:r>
    </w:p>
    <w:p>
      <w:r>
        <w:t>1</w:t>
      </w:r>
    </w:p>
    <w:p>
      <w:r>
        <w:t>1.800</w:t>
      </w:r>
    </w:p>
    <w:p>
      <w:r>
        <w:t>2.500</w:t>
      </w:r>
    </w:p>
    <w:p>
      <w:r>
        <w:t>2.737</w:t>
      </w:r>
    </w:p>
    <w:p>
      <w:r>
        <w:t>109,5</w:t>
      </w:r>
    </w:p>
    <w:p>
      <w:r>
        <w:t>1</w:t>
      </w:r>
    </w:p>
    <w:p>
      <w:r>
        <w:t>III.2</w:t>
      </w:r>
    </w:p>
    <w:p>
      <w:r>
        <w:t>Xã Cát Khánh</w:t>
      </w:r>
    </w:p>
    <w:p>
      <w:r>
        <w:t>1</w:t>
      </w:r>
    </w:p>
    <w:p>
      <w:r>
        <w:t>1.450</w:t>
      </w:r>
    </w:p>
    <w:p>
      <w:r>
        <w:t>3.698</w:t>
      </w:r>
    </w:p>
    <w:p>
      <w:r>
        <w:t>3.555</w:t>
      </w:r>
    </w:p>
    <w:p>
      <w:r>
        <w:t>96,1</w:t>
      </w:r>
    </w:p>
    <w:p>
      <w:r>
        <w:t>1</w:t>
      </w:r>
    </w:p>
    <w:p>
      <w:r>
        <w:t>69</w:t>
      </w:r>
    </w:p>
    <w:p>
      <w:r>
        <w:t>CN Cát Khánh</w:t>
      </w:r>
    </w:p>
    <w:p>
      <w:r>
        <w:t>1</w:t>
      </w:r>
    </w:p>
    <w:p>
      <w:r>
        <w:t>1.450</w:t>
      </w:r>
    </w:p>
    <w:p>
      <w:r>
        <w:t>3.698</w:t>
      </w:r>
    </w:p>
    <w:p>
      <w:r>
        <w:t>3.555</w:t>
      </w:r>
    </w:p>
    <w:p>
      <w:r>
        <w:t>96,1</w:t>
      </w:r>
    </w:p>
    <w:p>
      <w:r>
        <w:t>1</w:t>
      </w:r>
    </w:p>
    <w:p>
      <w:r>
        <w:t>III.3</w:t>
      </w:r>
    </w:p>
    <w:p>
      <w:r>
        <w:t>Xã Cát Minh</w:t>
      </w:r>
    </w:p>
    <w:p>
      <w:r>
        <w:t>1</w:t>
      </w:r>
    </w:p>
    <w:p>
      <w:r>
        <w:t>840</w:t>
      </w:r>
    </w:p>
    <w:p>
      <w:r>
        <w:t>2.500</w:t>
      </w:r>
    </w:p>
    <w:p>
      <w:r>
        <w:t>4.156</w:t>
      </w:r>
    </w:p>
    <w:p>
      <w:r>
        <w:t>166,2</w:t>
      </w:r>
    </w:p>
    <w:p>
      <w:r>
        <w:t>1</w:t>
      </w:r>
    </w:p>
    <w:p>
      <w:r>
        <w:t>70</w:t>
      </w:r>
    </w:p>
    <w:p>
      <w:r>
        <w:t>CN Cát Minh</w:t>
      </w:r>
    </w:p>
    <w:p>
      <w:r>
        <w:t>1</w:t>
      </w:r>
    </w:p>
    <w:p>
      <w:r>
        <w:t>840</w:t>
      </w:r>
    </w:p>
    <w:p>
      <w:r>
        <w:t>2.500</w:t>
      </w:r>
    </w:p>
    <w:p>
      <w:r>
        <w:t>4.156</w:t>
      </w:r>
    </w:p>
    <w:p>
      <w:r>
        <w:t>166,2</w:t>
      </w:r>
    </w:p>
    <w:p>
      <w:r>
        <w:t>1</w:t>
      </w:r>
    </w:p>
    <w:p>
      <w:r>
        <w:t>III.4</w:t>
      </w:r>
    </w:p>
    <w:p>
      <w:r>
        <w:t>Xã Cát Nhơn</w:t>
      </w:r>
    </w:p>
    <w:p>
      <w:r>
        <w:t>1</w:t>
      </w:r>
    </w:p>
    <w:p>
      <w:r>
        <w:t>5.600</w:t>
      </w:r>
    </w:p>
    <w:p>
      <w:r>
        <w:t>16.730</w:t>
      </w:r>
    </w:p>
    <w:p>
      <w:r>
        <w:t>18.629</w:t>
      </w:r>
    </w:p>
    <w:p>
      <w:r>
        <w:t>111,4</w:t>
      </w:r>
    </w:p>
    <w:p>
      <w:r>
        <w:t>1</w:t>
      </w:r>
    </w:p>
    <w:p>
      <w:r>
        <w:t>71</w:t>
      </w:r>
    </w:p>
    <w:p>
      <w:r>
        <w:t>CN huyện Phù Cát</w:t>
      </w:r>
    </w:p>
    <w:p>
      <w:r>
        <w:t>1</w:t>
      </w:r>
    </w:p>
    <w:p>
      <w:r>
        <w:t>5.600</w:t>
      </w:r>
    </w:p>
    <w:p>
      <w:r>
        <w:t>16.730</w:t>
      </w:r>
    </w:p>
    <w:p>
      <w:r>
        <w:t>18.629</w:t>
      </w:r>
    </w:p>
    <w:p>
      <w:r>
        <w:t>111,4</w:t>
      </w:r>
    </w:p>
    <w:p>
      <w:r>
        <w:t>1</w:t>
      </w:r>
    </w:p>
    <w:p>
      <w:r>
        <w:t>III.5</w:t>
      </w:r>
    </w:p>
    <w:p>
      <w:r>
        <w:t>Xã Cát Tân</w:t>
      </w:r>
    </w:p>
    <w:p>
      <w:r>
        <w:t>1</w:t>
      </w:r>
    </w:p>
    <w:p>
      <w:r>
        <w:t>55</w:t>
      </w:r>
    </w:p>
    <w:p>
      <w:r>
        <w:t>250</w:t>
      </w:r>
    </w:p>
    <w:p>
      <w:r>
        <w:t>1</w:t>
      </w:r>
    </w:p>
    <w:p>
      <w:r>
        <w:t>72</w:t>
      </w:r>
    </w:p>
    <w:p>
      <w:r>
        <w:t>CN Kiều An</w:t>
      </w:r>
    </w:p>
    <w:p>
      <w:r>
        <w:t>1</w:t>
      </w:r>
    </w:p>
    <w:p>
      <w:r>
        <w:t>55</w:t>
      </w:r>
    </w:p>
    <w:p>
      <w:r>
        <w:t>250</w:t>
      </w:r>
    </w:p>
    <w:p>
      <w:r>
        <w:t>1</w:t>
      </w:r>
    </w:p>
    <w:p>
      <w:r>
        <w:t>III.6</w:t>
      </w:r>
    </w:p>
    <w:p>
      <w:r>
        <w:t>Xã Cát Tường</w:t>
      </w:r>
    </w:p>
    <w:p>
      <w:r>
        <w:t>1</w:t>
      </w:r>
    </w:p>
    <w:p>
      <w:r>
        <w:t>1200</w:t>
      </w:r>
    </w:p>
    <w:p>
      <w:r>
        <w:t>2222</w:t>
      </w:r>
    </w:p>
    <w:p>
      <w:r>
        <w:t>476</w:t>
      </w:r>
    </w:p>
    <w:p>
      <w:r>
        <w:t>21,4</w:t>
      </w:r>
    </w:p>
    <w:p>
      <w:r>
        <w:t>1</w:t>
      </w:r>
    </w:p>
    <w:p>
      <w:r>
        <w:t>73</w:t>
      </w:r>
    </w:p>
    <w:p>
      <w:r>
        <w:t>CN Cát Tường</w:t>
      </w:r>
    </w:p>
    <w:p>
      <w:r>
        <w:t>1</w:t>
      </w:r>
    </w:p>
    <w:p>
      <w:r>
        <w:t>1.200</w:t>
      </w:r>
    </w:p>
    <w:p>
      <w:r>
        <w:t>2.222</w:t>
      </w:r>
    </w:p>
    <w:p>
      <w:r>
        <w:t>476</w:t>
      </w:r>
    </w:p>
    <w:p>
      <w:r>
        <w:t>21,4</w:t>
      </w:r>
    </w:p>
    <w:p>
      <w:r>
        <w:t>1</w:t>
      </w:r>
    </w:p>
    <w:p>
      <w:r>
        <w:t>IV</w:t>
      </w:r>
    </w:p>
    <w:p>
      <w:r>
        <w:t>HUYỆN PHÙ MỸ</w:t>
      </w:r>
    </w:p>
    <w:p>
      <w:r>
        <w:t>6</w:t>
      </w:r>
    </w:p>
    <w:p>
      <w:r>
        <w:t>2</w:t>
      </w:r>
    </w:p>
    <w:p>
      <w:r>
        <w:t>7.580</w:t>
      </w:r>
    </w:p>
    <w:p>
      <w:r>
        <w:t>15.292</w:t>
      </w:r>
    </w:p>
    <w:p>
      <w:r>
        <w:t>7.161</w:t>
      </w:r>
    </w:p>
    <w:p>
      <w:r>
        <w:t>46,8</w:t>
      </w:r>
    </w:p>
    <w:p>
      <w:r>
        <w:t>2</w:t>
      </w:r>
    </w:p>
    <w:p>
      <w:r>
        <w:t>6</w:t>
      </w:r>
    </w:p>
    <w:p>
      <w:r>
        <w:t>IV.1</w:t>
      </w:r>
    </w:p>
    <w:p>
      <w:r>
        <w:t>Xã Mỹ Chánh</w:t>
      </w:r>
    </w:p>
    <w:p>
      <w:r>
        <w:t>1</w:t>
      </w:r>
    </w:p>
    <w:p>
      <w:r>
        <w:t>2.000</w:t>
      </w:r>
    </w:p>
    <w:p>
      <w:r>
        <w:t>4.725</w:t>
      </w:r>
    </w:p>
    <w:p>
      <w:r>
        <w:t>3.192</w:t>
      </w:r>
    </w:p>
    <w:p>
      <w:r>
        <w:t>67,6</w:t>
      </w:r>
    </w:p>
    <w:p>
      <w:r>
        <w:t>1</w:t>
      </w:r>
    </w:p>
    <w:p>
      <w:r>
        <w:t>74</w:t>
      </w:r>
    </w:p>
    <w:p>
      <w:r>
        <w:t>CN Mỹ Chánh</w:t>
      </w:r>
    </w:p>
    <w:p>
      <w:r>
        <w:t>1</w:t>
      </w:r>
    </w:p>
    <w:p>
      <w:r>
        <w:t>2.000</w:t>
      </w:r>
    </w:p>
    <w:p>
      <w:r>
        <w:t>4.725</w:t>
      </w:r>
    </w:p>
    <w:p>
      <w:r>
        <w:t>3.192</w:t>
      </w:r>
    </w:p>
    <w:p>
      <w:r>
        <w:t>67,6</w:t>
      </w:r>
    </w:p>
    <w:p>
      <w:r>
        <w:t>1</w:t>
      </w:r>
    </w:p>
    <w:p>
      <w:r>
        <w:t>IV.2</w:t>
      </w:r>
    </w:p>
    <w:p>
      <w:r>
        <w:t>Xã Mỹ Châu</w:t>
      </w:r>
    </w:p>
    <w:p>
      <w:r>
        <w:t>1</w:t>
      </w:r>
    </w:p>
    <w:p>
      <w:r>
        <w:t>1.400</w:t>
      </w:r>
    </w:p>
    <w:p>
      <w:r>
        <w:t>2.270</w:t>
      </w:r>
    </w:p>
    <w:p>
      <w:r>
        <w:t>1.340</w:t>
      </w:r>
    </w:p>
    <w:p>
      <w:r>
        <w:t>59,0</w:t>
      </w:r>
    </w:p>
    <w:p>
      <w:r>
        <w:t>1</w:t>
      </w:r>
    </w:p>
    <w:p>
      <w:r>
        <w:t>75</w:t>
      </w:r>
    </w:p>
    <w:p>
      <w:r>
        <w:t>CN Mỹ Châu</w:t>
      </w:r>
    </w:p>
    <w:p>
      <w:r>
        <w:t>1</w:t>
      </w:r>
    </w:p>
    <w:p>
      <w:r>
        <w:t>1.400</w:t>
      </w:r>
    </w:p>
    <w:p>
      <w:r>
        <w:t>2.270</w:t>
      </w:r>
    </w:p>
    <w:p>
      <w:r>
        <w:t>1.340</w:t>
      </w:r>
    </w:p>
    <w:p>
      <w:r>
        <w:t>59,0</w:t>
      </w:r>
    </w:p>
    <w:p>
      <w:r>
        <w:t>1</w:t>
      </w:r>
    </w:p>
    <w:p>
      <w:r>
        <w:t>IV.3</w:t>
      </w:r>
    </w:p>
    <w:p>
      <w:r>
        <w:t>Xã Mỹ Đức</w:t>
      </w:r>
    </w:p>
    <w:p>
      <w:r>
        <w:t>1</w:t>
      </w:r>
    </w:p>
    <w:p>
      <w:r>
        <w:t>1.200</w:t>
      </w:r>
    </w:p>
    <w:p>
      <w:r>
        <w:t>1.964</w:t>
      </w:r>
    </w:p>
    <w:p>
      <w:r>
        <w:t>904</w:t>
      </w:r>
    </w:p>
    <w:p>
      <w:r>
        <w:t>46,0</w:t>
      </w:r>
    </w:p>
    <w:p>
      <w:r>
        <w:t>1</w:t>
      </w:r>
    </w:p>
    <w:p>
      <w:r>
        <w:t>76</w:t>
      </w:r>
    </w:p>
    <w:p>
      <w:r>
        <w:t>CN Mỹ Đức</w:t>
      </w:r>
    </w:p>
    <w:p>
      <w:r>
        <w:t>1</w:t>
      </w:r>
    </w:p>
    <w:p>
      <w:r>
        <w:t>1.200</w:t>
      </w:r>
    </w:p>
    <w:p>
      <w:r>
        <w:t>1.964</w:t>
      </w:r>
    </w:p>
    <w:p>
      <w:r>
        <w:t>904</w:t>
      </w:r>
    </w:p>
    <w:p>
      <w:r>
        <w:t>46,0</w:t>
      </w:r>
    </w:p>
    <w:p>
      <w:r>
        <w:t>1</w:t>
      </w:r>
    </w:p>
    <w:p>
      <w:r>
        <w:t>IV.4</w:t>
      </w:r>
    </w:p>
    <w:p>
      <w:r>
        <w:t>Xã Mỹ Phong</w:t>
      </w:r>
    </w:p>
    <w:p>
      <w:r>
        <w:t>1</w:t>
      </w:r>
    </w:p>
    <w:p>
      <w:r>
        <w:t>580</w:t>
      </w:r>
    </w:p>
    <w:p>
      <w:r>
        <w:t>2.020</w:t>
      </w:r>
    </w:p>
    <w:p>
      <w:r>
        <w:t>397</w:t>
      </w:r>
    </w:p>
    <w:p>
      <w:r>
        <w:t>19,7</w:t>
      </w:r>
    </w:p>
    <w:p>
      <w:r>
        <w:t>1</w:t>
      </w:r>
    </w:p>
    <w:p>
      <w:r>
        <w:t>77</w:t>
      </w:r>
    </w:p>
    <w:p>
      <w:r>
        <w:t>CN Mỹ Phong</w:t>
      </w:r>
    </w:p>
    <w:p>
      <w:r>
        <w:t>1</w:t>
      </w:r>
    </w:p>
    <w:p>
      <w:r>
        <w:t>580</w:t>
      </w:r>
    </w:p>
    <w:p>
      <w:r>
        <w:t>2.020</w:t>
      </w:r>
    </w:p>
    <w:p>
      <w:r>
        <w:t>397</w:t>
      </w:r>
    </w:p>
    <w:p>
      <w:r>
        <w:t>19,7</w:t>
      </w:r>
    </w:p>
    <w:p>
      <w:r>
        <w:t>1</w:t>
      </w:r>
    </w:p>
    <w:p>
      <w:r>
        <w:t>IV.5</w:t>
      </w:r>
    </w:p>
    <w:p>
      <w:r>
        <w:t>Xã Mỹ Tài</w:t>
      </w:r>
    </w:p>
    <w:p>
      <w:r>
        <w:t>1</w:t>
      </w:r>
    </w:p>
    <w:p>
      <w:r>
        <w:t>1.600</w:t>
      </w:r>
    </w:p>
    <w:p>
      <w:r>
        <w:t>2.800</w:t>
      </w:r>
    </w:p>
    <w:p>
      <w:r>
        <w:t>737</w:t>
      </w:r>
    </w:p>
    <w:p>
      <w:r>
        <w:t>26,3</w:t>
      </w:r>
    </w:p>
    <w:p>
      <w:r>
        <w:t>1</w:t>
      </w:r>
    </w:p>
    <w:p>
      <w:r>
        <w:t>78</w:t>
      </w:r>
    </w:p>
    <w:p>
      <w:r>
        <w:t>CN Mỹ Tài</w:t>
      </w:r>
    </w:p>
    <w:p>
      <w:r>
        <w:t>1</w:t>
      </w:r>
    </w:p>
    <w:p>
      <w:r>
        <w:t>1.600</w:t>
      </w:r>
    </w:p>
    <w:p>
      <w:r>
        <w:t>2.800</w:t>
      </w:r>
    </w:p>
    <w:p>
      <w:r>
        <w:t>737</w:t>
      </w:r>
    </w:p>
    <w:p>
      <w:r>
        <w:t>26,3</w:t>
      </w:r>
    </w:p>
    <w:p>
      <w:r>
        <w:t>1</w:t>
      </w:r>
    </w:p>
    <w:p>
      <w:r>
        <w:t>IV.6</w:t>
      </w:r>
    </w:p>
    <w:p>
      <w:r>
        <w:t>Xã Mỹ Thắng</w:t>
      </w:r>
    </w:p>
    <w:p>
      <w:r>
        <w:t>2</w:t>
      </w:r>
    </w:p>
    <w:p>
      <w:r>
        <w:t>400</w:t>
      </w:r>
    </w:p>
    <w:p>
      <w:r>
        <w:t>550</w:t>
      </w:r>
    </w:p>
    <w:p>
      <w:r>
        <w:t>2</w:t>
      </w:r>
    </w:p>
    <w:p>
      <w:r>
        <w:t>79</w:t>
      </w:r>
    </w:p>
    <w:p>
      <w:r>
        <w:t>CN thôn 7</w:t>
      </w:r>
    </w:p>
    <w:p>
      <w:r>
        <w:t>1</w:t>
      </w:r>
    </w:p>
    <w:p>
      <w:r>
        <w:t>100</w:t>
      </w:r>
    </w:p>
    <w:p>
      <w:r>
        <w:t>400</w:t>
      </w:r>
    </w:p>
    <w:p>
      <w:r>
        <w:t>1</w:t>
      </w:r>
    </w:p>
    <w:p>
      <w:r>
        <w:t>80</w:t>
      </w:r>
    </w:p>
    <w:p>
      <w:r>
        <w:t>CN thôn 9</w:t>
      </w:r>
    </w:p>
    <w:p>
      <w:r>
        <w:t>1</w:t>
      </w:r>
    </w:p>
    <w:p>
      <w:r>
        <w:t>300</w:t>
      </w:r>
    </w:p>
    <w:p>
      <w:r>
        <w:t>150</w:t>
      </w:r>
    </w:p>
    <w:p>
      <w:r>
        <w:t>1</w:t>
      </w:r>
    </w:p>
    <w:p>
      <w:r>
        <w:t>IV.7</w:t>
      </w:r>
    </w:p>
    <w:p>
      <w:r>
        <w:t>Xã Mỹ Thành</w:t>
      </w:r>
    </w:p>
    <w:p>
      <w:r>
        <w:t>1</w:t>
      </w:r>
    </w:p>
    <w:p>
      <w:r>
        <w:t>400</w:t>
      </w:r>
    </w:p>
    <w:p>
      <w:r>
        <w:t>963</w:t>
      </w:r>
    </w:p>
    <w:p>
      <w:r>
        <w:t>591</w:t>
      </w:r>
    </w:p>
    <w:p>
      <w:r>
        <w:t>61,4</w:t>
      </w:r>
    </w:p>
    <w:p>
      <w:r>
        <w:t>1</w:t>
      </w:r>
    </w:p>
    <w:p>
      <w:r>
        <w:t>81</w:t>
      </w:r>
    </w:p>
    <w:p>
      <w:r>
        <w:t>CN Mỹ Thành</w:t>
      </w:r>
    </w:p>
    <w:p>
      <w:r>
        <w:t>1</w:t>
      </w:r>
    </w:p>
    <w:p>
      <w:r>
        <w:t>400</w:t>
      </w:r>
    </w:p>
    <w:p>
      <w:r>
        <w:t>963</w:t>
      </w:r>
    </w:p>
    <w:p>
      <w:r>
        <w:t>591</w:t>
      </w:r>
    </w:p>
    <w:p>
      <w:r>
        <w:t>61,4</w:t>
      </w:r>
    </w:p>
    <w:p>
      <w:r>
        <w:t>1</w:t>
      </w:r>
    </w:p>
    <w:p>
      <w:r>
        <w:t>V</w:t>
      </w:r>
    </w:p>
    <w:p>
      <w:r>
        <w:t>HUYỆN TÂY SƠN</w:t>
      </w:r>
    </w:p>
    <w:p>
      <w:r>
        <w:t>2</w:t>
      </w:r>
    </w:p>
    <w:p>
      <w:r>
        <w:t>2</w:t>
      </w:r>
    </w:p>
    <w:p>
      <w:r>
        <w:t>6.060</w:t>
      </w:r>
    </w:p>
    <w:p>
      <w:r>
        <w:t>15.400</w:t>
      </w:r>
    </w:p>
    <w:p>
      <w:r>
        <w:t>9.101</w:t>
      </w:r>
    </w:p>
    <w:p>
      <w:r>
        <w:t>59,1</w:t>
      </w:r>
    </w:p>
    <w:p>
      <w:r>
        <w:t>4</w:t>
      </w:r>
    </w:p>
    <w:p>
      <w:r>
        <w:t>V.1</w:t>
      </w:r>
    </w:p>
    <w:p>
      <w:r>
        <w:t>Xã Bình Tân</w:t>
      </w:r>
    </w:p>
    <w:p>
      <w:r>
        <w:t>1</w:t>
      </w:r>
    </w:p>
    <w:p>
      <w:r>
        <w:t>60</w:t>
      </w:r>
    </w:p>
    <w:p>
      <w:r>
        <w:t>180</w:t>
      </w:r>
    </w:p>
    <w:p>
      <w:r>
        <w:t>134</w:t>
      </w:r>
    </w:p>
    <w:p>
      <w:r>
        <w:t>74,4</w:t>
      </w:r>
    </w:p>
    <w:p>
      <w:r>
        <w:t>1</w:t>
      </w:r>
    </w:p>
    <w:p>
      <w:r>
        <w:t>82</w:t>
      </w:r>
    </w:p>
    <w:p>
      <w:r>
        <w:t>CN Bình Tân</w:t>
      </w:r>
    </w:p>
    <w:p>
      <w:r>
        <w:t>1</w:t>
      </w:r>
    </w:p>
    <w:p>
      <w:r>
        <w:t>60</w:t>
      </w:r>
    </w:p>
    <w:p>
      <w:r>
        <w:t>180</w:t>
      </w:r>
    </w:p>
    <w:p>
      <w:r>
        <w:t>134</w:t>
      </w:r>
    </w:p>
    <w:p>
      <w:r>
        <w:t>74,4</w:t>
      </w:r>
    </w:p>
    <w:p>
      <w:r>
        <w:t>1</w:t>
      </w:r>
    </w:p>
    <w:p>
      <w:r>
        <w:t>V.2</w:t>
      </w:r>
    </w:p>
    <w:p>
      <w:r>
        <w:t>Xã Tây Giang</w:t>
      </w:r>
    </w:p>
    <w:p>
      <w:r>
        <w:t>1</w:t>
      </w:r>
    </w:p>
    <w:p>
      <w:r>
        <w:t>1.500</w:t>
      </w:r>
    </w:p>
    <w:p>
      <w:r>
        <w:t>5.590</w:t>
      </w:r>
    </w:p>
    <w:p>
      <w:r>
        <w:t>4.048</w:t>
      </w:r>
    </w:p>
    <w:p>
      <w:r>
        <w:t>72,4</w:t>
      </w:r>
    </w:p>
    <w:p>
      <w:r>
        <w:t>1</w:t>
      </w:r>
    </w:p>
    <w:p>
      <w:r>
        <w:t>83</w:t>
      </w:r>
    </w:p>
    <w:p>
      <w:r>
        <w:t>CN Tây Giang - Tây Thuận</w:t>
      </w:r>
    </w:p>
    <w:p>
      <w:r>
        <w:t>1</w:t>
      </w:r>
    </w:p>
    <w:p>
      <w:r>
        <w:t>1.500</w:t>
      </w:r>
    </w:p>
    <w:p>
      <w:r>
        <w:t>5.590</w:t>
      </w:r>
    </w:p>
    <w:p>
      <w:r>
        <w:t>4.048</w:t>
      </w:r>
    </w:p>
    <w:p>
      <w:r>
        <w:t>72,4</w:t>
      </w:r>
    </w:p>
    <w:p>
      <w:r>
        <w:t>1</w:t>
      </w:r>
    </w:p>
    <w:p>
      <w:r>
        <w:t>V.3</w:t>
      </w:r>
    </w:p>
    <w:p>
      <w:r>
        <w:t>Xã Vĩnh An</w:t>
      </w:r>
    </w:p>
    <w:p>
      <w:r>
        <w:t>1</w:t>
      </w:r>
    </w:p>
    <w:p>
      <w:r>
        <w:t>2.000</w:t>
      </w:r>
    </w:p>
    <w:p>
      <w:r>
        <w:t>5.030</w:t>
      </w:r>
    </w:p>
    <w:p>
      <w:r>
        <w:t>4.819</w:t>
      </w:r>
    </w:p>
    <w:p>
      <w:r>
        <w:t>95,8</w:t>
      </w:r>
    </w:p>
    <w:p>
      <w:r>
        <w:t>1</w:t>
      </w:r>
    </w:p>
    <w:p>
      <w:r>
        <w:t>84</w:t>
      </w:r>
    </w:p>
    <w:p>
      <w:r>
        <w:t>CN Vĩnh An - Bình Tường</w:t>
      </w:r>
    </w:p>
    <w:p>
      <w:r>
        <w:t>1</w:t>
      </w:r>
    </w:p>
    <w:p>
      <w:r>
        <w:t>2.000</w:t>
      </w:r>
    </w:p>
    <w:p>
      <w:r>
        <w:t>5.030</w:t>
      </w:r>
    </w:p>
    <w:p>
      <w:r>
        <w:t>4.819</w:t>
      </w:r>
    </w:p>
    <w:p>
      <w:r>
        <w:t>95,8</w:t>
      </w:r>
    </w:p>
    <w:p>
      <w:r>
        <w:t>1</w:t>
      </w:r>
    </w:p>
    <w:p>
      <w:r>
        <w:t>V.4</w:t>
      </w:r>
    </w:p>
    <w:p>
      <w:r>
        <w:t>Xã Bình Nghi</w:t>
      </w:r>
    </w:p>
    <w:p>
      <w:r>
        <w:t>1</w:t>
      </w:r>
    </w:p>
    <w:p>
      <w:r>
        <w:t>2.500</w:t>
      </w:r>
    </w:p>
    <w:p>
      <w:r>
        <w:t>4.600</w:t>
      </w:r>
    </w:p>
    <w:p>
      <w:r>
        <w:t>100</w:t>
      </w:r>
    </w:p>
    <w:p>
      <w:r>
        <w:t>2,2</w:t>
      </w:r>
    </w:p>
    <w:p>
      <w:r>
        <w:t>1</w:t>
      </w:r>
    </w:p>
    <w:p>
      <w:r>
        <w:t>85</w:t>
      </w:r>
    </w:p>
    <w:p>
      <w:r>
        <w:t>CNSH xã Bình Nghi</w:t>
      </w:r>
    </w:p>
    <w:p>
      <w:r>
        <w:t>1</w:t>
      </w:r>
    </w:p>
    <w:p>
      <w:r>
        <w:t>2.500</w:t>
      </w:r>
    </w:p>
    <w:p>
      <w:r>
        <w:t>4.600</w:t>
      </w:r>
    </w:p>
    <w:p>
      <w:r>
        <w:t>100</w:t>
      </w:r>
    </w:p>
    <w:p>
      <w:r>
        <w:t>2,2</w:t>
      </w:r>
    </w:p>
    <w:p>
      <w:r>
        <w:t>1</w:t>
      </w:r>
    </w:p>
    <w:p>
      <w:r>
        <w:t>VI</w:t>
      </w:r>
    </w:p>
    <w:p>
      <w:r>
        <w:t>HUYỆN TUY PHƯỚC</w:t>
      </w:r>
    </w:p>
    <w:p>
      <w:r>
        <w:t>3</w:t>
      </w:r>
    </w:p>
    <w:p>
      <w:r>
        <w:t>7.000</w:t>
      </w:r>
    </w:p>
    <w:p>
      <w:r>
        <w:t>17.470</w:t>
      </w:r>
    </w:p>
    <w:p>
      <w:r>
        <w:t>17.946</w:t>
      </w:r>
    </w:p>
    <w:p>
      <w:r>
        <w:t>102,7</w:t>
      </w:r>
    </w:p>
    <w:p>
      <w:r>
        <w:t>3</w:t>
      </w:r>
    </w:p>
    <w:p>
      <w:r>
        <w:t>VI.1</w:t>
      </w:r>
    </w:p>
    <w:p>
      <w:r>
        <w:t>Xã Phước Hiệp</w:t>
      </w:r>
    </w:p>
    <w:p>
      <w:r>
        <w:t>1</w:t>
      </w:r>
    </w:p>
    <w:p>
      <w:r>
        <w:t>3.000</w:t>
      </w:r>
    </w:p>
    <w:p>
      <w:r>
        <w:t>6.870</w:t>
      </w:r>
    </w:p>
    <w:p>
      <w:r>
        <w:t>9.817</w:t>
      </w:r>
    </w:p>
    <w:p>
      <w:r>
        <w:t>142,9</w:t>
      </w:r>
    </w:p>
    <w:p>
      <w:r>
        <w:t>1</w:t>
      </w:r>
    </w:p>
    <w:p>
      <w:r>
        <w:t>86</w:t>
      </w:r>
    </w:p>
    <w:p>
      <w:r>
        <w:t>CN Phước Sơn</w:t>
      </w:r>
    </w:p>
    <w:p>
      <w:r>
        <w:t>1</w:t>
      </w:r>
    </w:p>
    <w:p>
      <w:r>
        <w:t>3.000</w:t>
      </w:r>
    </w:p>
    <w:p>
      <w:r>
        <w:t>6.870</w:t>
      </w:r>
    </w:p>
    <w:p>
      <w:r>
        <w:t>9.817</w:t>
      </w:r>
    </w:p>
    <w:p>
      <w:r>
        <w:t>142,9</w:t>
      </w:r>
    </w:p>
    <w:p>
      <w:r>
        <w:t>1</w:t>
      </w:r>
    </w:p>
    <w:p>
      <w:r>
        <w:t>VI.2</w:t>
      </w:r>
    </w:p>
    <w:p>
      <w:r>
        <w:t>Xã Phước Nghĩa</w:t>
      </w:r>
    </w:p>
    <w:p>
      <w:r>
        <w:t>1</w:t>
      </w:r>
    </w:p>
    <w:p>
      <w:r>
        <w:t>2.500</w:t>
      </w:r>
    </w:p>
    <w:p>
      <w:r>
        <w:t>5.600</w:t>
      </w:r>
    </w:p>
    <w:p>
      <w:r>
        <w:t>3.941</w:t>
      </w:r>
    </w:p>
    <w:p>
      <w:r>
        <w:t>70,4</w:t>
      </w:r>
    </w:p>
    <w:p>
      <w:r>
        <w:t>1</w:t>
      </w:r>
    </w:p>
    <w:p>
      <w:r>
        <w:t>87</w:t>
      </w:r>
    </w:p>
    <w:p>
      <w:r>
        <w:t>CN Phước Thuận</w:t>
      </w:r>
    </w:p>
    <w:p>
      <w:r>
        <w:t>1</w:t>
      </w:r>
    </w:p>
    <w:p>
      <w:r>
        <w:t>2.500</w:t>
      </w:r>
    </w:p>
    <w:p>
      <w:r>
        <w:t>5.600</w:t>
      </w:r>
    </w:p>
    <w:p>
      <w:r>
        <w:t>3.941</w:t>
      </w:r>
    </w:p>
    <w:p>
      <w:r>
        <w:t>70,4</w:t>
      </w:r>
    </w:p>
    <w:p>
      <w:r>
        <w:t>1</w:t>
      </w:r>
    </w:p>
    <w:p>
      <w:r>
        <w:t>VI.3</w:t>
      </w:r>
    </w:p>
    <w:p>
      <w:r>
        <w:t>Xã Phước Quang</w:t>
      </w:r>
    </w:p>
    <w:p>
      <w:r>
        <w:t>1</w:t>
      </w:r>
    </w:p>
    <w:p>
      <w:r>
        <w:t>1.500</w:t>
      </w:r>
    </w:p>
    <w:p>
      <w:r>
        <w:t>5.000</w:t>
      </w:r>
    </w:p>
    <w:p>
      <w:r>
        <w:t>4.188</w:t>
      </w:r>
    </w:p>
    <w:p>
      <w:r>
        <w:t>83,8</w:t>
      </w:r>
    </w:p>
    <w:p>
      <w:r>
        <w:t>1</w:t>
      </w:r>
    </w:p>
    <w:p>
      <w:r>
        <w:t>88</w:t>
      </w:r>
    </w:p>
    <w:p>
      <w:r>
        <w:t>CN Phước Quang</w:t>
      </w:r>
    </w:p>
    <w:p>
      <w:r>
        <w:t>1</w:t>
      </w:r>
    </w:p>
    <w:p>
      <w:r>
        <w:t>1.500</w:t>
      </w:r>
    </w:p>
    <w:p>
      <w:r>
        <w:t>5.000</w:t>
      </w:r>
    </w:p>
    <w:p>
      <w:r>
        <w:t>4.188</w:t>
      </w:r>
    </w:p>
    <w:p>
      <w:r>
        <w:t>83,8</w:t>
      </w:r>
    </w:p>
    <w:p>
      <w:r>
        <w:t>1</w:t>
      </w:r>
    </w:p>
    <w:p>
      <w:r>
        <w:t>VII</w:t>
      </w:r>
    </w:p>
    <w:p>
      <w:r>
        <w:t>HUYỆN VÂN CANH</w:t>
      </w:r>
    </w:p>
    <w:p>
      <w:r>
        <w:t>17</w:t>
      </w:r>
    </w:p>
    <w:p>
      <w:r>
        <w:t>2.731</w:t>
      </w:r>
    </w:p>
    <w:p>
      <w:r>
        <w:t>4.365</w:t>
      </w:r>
    </w:p>
    <w:p>
      <w:r>
        <w:t>1.704</w:t>
      </w:r>
    </w:p>
    <w:p>
      <w:r>
        <w:t>39,0</w:t>
      </w:r>
    </w:p>
    <w:p>
      <w:r>
        <w:t>16</w:t>
      </w:r>
    </w:p>
    <w:p>
      <w:r>
        <w:t>1</w:t>
      </w:r>
    </w:p>
    <w:p>
      <w:r>
        <w:t>VII.1</w:t>
      </w:r>
    </w:p>
    <w:p>
      <w:r>
        <w:t>Xã Canh Hiển</w:t>
      </w:r>
    </w:p>
    <w:p>
      <w:r>
        <w:t>1</w:t>
      </w:r>
    </w:p>
    <w:p>
      <w:r>
        <w:t>800</w:t>
      </w:r>
    </w:p>
    <w:p>
      <w:r>
        <w:t>1.746</w:t>
      </w:r>
    </w:p>
    <w:p>
      <w:r>
        <w:t>299</w:t>
      </w:r>
    </w:p>
    <w:p>
      <w:r>
        <w:t>17,1</w:t>
      </w:r>
    </w:p>
    <w:p>
      <w:r>
        <w:t>1</w:t>
      </w:r>
    </w:p>
    <w:p>
      <w:r>
        <w:t>89</w:t>
      </w:r>
    </w:p>
    <w:p>
      <w:r>
        <w:t>CN suối Cầu</w:t>
      </w:r>
    </w:p>
    <w:p>
      <w:r>
        <w:t>1</w:t>
      </w:r>
    </w:p>
    <w:p>
      <w:r>
        <w:t>800</w:t>
      </w:r>
    </w:p>
    <w:p>
      <w:r>
        <w:t>1.746</w:t>
      </w:r>
    </w:p>
    <w:p>
      <w:r>
        <w:t>299</w:t>
      </w:r>
    </w:p>
    <w:p>
      <w:r>
        <w:t>17,1</w:t>
      </w:r>
    </w:p>
    <w:p>
      <w:r>
        <w:t>1</w:t>
      </w:r>
    </w:p>
    <w:p>
      <w:r>
        <w:t>VII.2</w:t>
      </w:r>
    </w:p>
    <w:p>
      <w:r>
        <w:t>Xã Canh Hiệp</w:t>
      </w:r>
    </w:p>
    <w:p>
      <w:r>
        <w:t>2</w:t>
      </w:r>
    </w:p>
    <w:p>
      <w:r>
        <w:t>135</w:t>
      </w:r>
    </w:p>
    <w:p>
      <w:r>
        <w:t>495</w:t>
      </w:r>
    </w:p>
    <w:p>
      <w:r>
        <w:t>70</w:t>
      </w:r>
    </w:p>
    <w:p>
      <w:r>
        <w:t>14,1</w:t>
      </w:r>
    </w:p>
    <w:p>
      <w:r>
        <w:t>2</w:t>
      </w:r>
    </w:p>
    <w:p>
      <w:r>
        <w:t>90</w:t>
      </w:r>
    </w:p>
    <w:p>
      <w:r>
        <w:t>CN làng Canh Giao</w:t>
      </w:r>
    </w:p>
    <w:p>
      <w:r>
        <w:t>1</w:t>
      </w:r>
    </w:p>
    <w:p>
      <w:r>
        <w:t>55</w:t>
      </w:r>
    </w:p>
    <w:p>
      <w:r>
        <w:t>245</w:t>
      </w:r>
    </w:p>
    <w:p>
      <w:r>
        <w:t>70</w:t>
      </w:r>
    </w:p>
    <w:p>
      <w:r>
        <w:t>28,6</w:t>
      </w:r>
    </w:p>
    <w:p>
      <w:r>
        <w:t>1</w:t>
      </w:r>
    </w:p>
    <w:p>
      <w:r>
        <w:t>91</w:t>
      </w:r>
    </w:p>
    <w:p>
      <w:r>
        <w:t>CN làng Hiệp Hưng- Hiệp Tiến</w:t>
      </w:r>
    </w:p>
    <w:p>
      <w:r>
        <w:t>1</w:t>
      </w:r>
    </w:p>
    <w:p>
      <w:r>
        <w:t>80</w:t>
      </w:r>
    </w:p>
    <w:p>
      <w:r>
        <w:t>250</w:t>
      </w:r>
    </w:p>
    <w:p>
      <w:r>
        <w:t>1</w:t>
      </w:r>
    </w:p>
    <w:p>
      <w:r>
        <w:t>VII.3</w:t>
      </w:r>
    </w:p>
    <w:p>
      <w:r>
        <w:t>Xã Canh Hòa</w:t>
      </w:r>
    </w:p>
    <w:p>
      <w:r>
        <w:t>2</w:t>
      </w:r>
    </w:p>
    <w:p>
      <w:r>
        <w:t>580</w:t>
      </w:r>
    </w:p>
    <w:p>
      <w:r>
        <w:t>263</w:t>
      </w:r>
    </w:p>
    <w:p>
      <w:r>
        <w:t>33</w:t>
      </w:r>
    </w:p>
    <w:p>
      <w:r>
        <w:t>12,5</w:t>
      </w:r>
    </w:p>
    <w:p>
      <w:r>
        <w:t>2</w:t>
      </w:r>
    </w:p>
    <w:p>
      <w:r>
        <w:t>82</w:t>
      </w:r>
    </w:p>
    <w:p>
      <w:r>
        <w:t>CN Suối Diếp</w:t>
      </w:r>
    </w:p>
    <w:p>
      <w:r>
        <w:t>1</w:t>
      </w:r>
    </w:p>
    <w:p>
      <w:r>
        <w:t>80</w:t>
      </w:r>
    </w:p>
    <w:p>
      <w:r>
        <w:t>88</w:t>
      </w:r>
    </w:p>
    <w:p>
      <w:r>
        <w:t>1</w:t>
      </w:r>
    </w:p>
    <w:p>
      <w:r>
        <w:t>93</w:t>
      </w:r>
    </w:p>
    <w:p>
      <w:r>
        <w:t>CN Suối Dú</w:t>
      </w:r>
    </w:p>
    <w:p>
      <w:r>
        <w:t>1</w:t>
      </w:r>
    </w:p>
    <w:p>
      <w:r>
        <w:t>500</w:t>
      </w:r>
    </w:p>
    <w:p>
      <w:r>
        <w:t>175</w:t>
      </w:r>
    </w:p>
    <w:p>
      <w:r>
        <w:t>33</w:t>
      </w:r>
    </w:p>
    <w:p>
      <w:r>
        <w:t>18,9</w:t>
      </w:r>
    </w:p>
    <w:p>
      <w:r>
        <w:t>1</w:t>
      </w:r>
    </w:p>
    <w:p>
      <w:r>
        <w:t>VII.4</w:t>
      </w:r>
    </w:p>
    <w:p>
      <w:r>
        <w:t>Xã Canh Liên</w:t>
      </w:r>
    </w:p>
    <w:p>
      <w:r>
        <w:t>8</w:t>
      </w:r>
    </w:p>
    <w:p>
      <w:r>
        <w:t>566</w:t>
      </w:r>
    </w:p>
    <w:p>
      <w:r>
        <w:t>1.150</w:t>
      </w:r>
    </w:p>
    <w:p>
      <w:r>
        <w:t>787</w:t>
      </w:r>
    </w:p>
    <w:p>
      <w:r>
        <w:t>68,4</w:t>
      </w:r>
    </w:p>
    <w:p>
      <w:r>
        <w:t>8</w:t>
      </w:r>
    </w:p>
    <w:p>
      <w:r>
        <w:t>94</w:t>
      </w:r>
    </w:p>
    <w:p>
      <w:r>
        <w:t>CN làng Canh Tiến</w:t>
      </w:r>
    </w:p>
    <w:p>
      <w:r>
        <w:t>1</w:t>
      </w:r>
    </w:p>
    <w:p>
      <w:r>
        <w:t>50</w:t>
      </w:r>
    </w:p>
    <w:p>
      <w:r>
        <w:t>150</w:t>
      </w:r>
    </w:p>
    <w:p>
      <w:r>
        <w:t>152</w:t>
      </w:r>
    </w:p>
    <w:p>
      <w:r>
        <w:t>101,3</w:t>
      </w:r>
    </w:p>
    <w:p>
      <w:r>
        <w:t>1</w:t>
      </w:r>
    </w:p>
    <w:p>
      <w:r>
        <w:t>95</w:t>
      </w:r>
    </w:p>
    <w:p>
      <w:r>
        <w:t>CN làng Cát</w:t>
      </w:r>
    </w:p>
    <w:p>
      <w:r>
        <w:t>1</w:t>
      </w:r>
    </w:p>
    <w:p>
      <w:r>
        <w:t>50</w:t>
      </w:r>
    </w:p>
    <w:p>
      <w:r>
        <w:t>100</w:t>
      </w:r>
    </w:p>
    <w:p>
      <w:r>
        <w:t>86</w:t>
      </w:r>
    </w:p>
    <w:p>
      <w:r>
        <w:t>86,0</w:t>
      </w:r>
    </w:p>
    <w:p>
      <w:r>
        <w:t>1</w:t>
      </w:r>
    </w:p>
    <w:p>
      <w:r>
        <w:t>96</w:t>
      </w:r>
    </w:p>
    <w:p>
      <w:r>
        <w:t>CN làng Chồm</w:t>
      </w:r>
    </w:p>
    <w:p>
      <w:r>
        <w:t>1</w:t>
      </w:r>
    </w:p>
    <w:p>
      <w:r>
        <w:t>50</w:t>
      </w:r>
    </w:p>
    <w:p>
      <w:r>
        <w:t>100</w:t>
      </w:r>
    </w:p>
    <w:p>
      <w:r>
        <w:t>100</w:t>
      </w:r>
    </w:p>
    <w:p>
      <w:r>
        <w:t>100,0</w:t>
      </w:r>
    </w:p>
    <w:p>
      <w:r>
        <w:t>1</w:t>
      </w:r>
    </w:p>
    <w:p>
      <w:r>
        <w:t>97</w:t>
      </w:r>
    </w:p>
    <w:p>
      <w:r>
        <w:t>CN làng Kà Bông</w:t>
      </w:r>
    </w:p>
    <w:p>
      <w:r>
        <w:t>1</w:t>
      </w:r>
    </w:p>
    <w:p>
      <w:r>
        <w:t>70</w:t>
      </w:r>
    </w:p>
    <w:p>
      <w:r>
        <w:t>90</w:t>
      </w:r>
    </w:p>
    <w:p>
      <w:r>
        <w:t>1</w:t>
      </w:r>
    </w:p>
    <w:p>
      <w:r>
        <w:t>98</w:t>
      </w:r>
    </w:p>
    <w:p>
      <w:r>
        <w:t>CN làng Kà Bưng</w:t>
      </w:r>
    </w:p>
    <w:p>
      <w:r>
        <w:t>1</w:t>
      </w:r>
    </w:p>
    <w:p>
      <w:r>
        <w:t>30</w:t>
      </w:r>
    </w:p>
    <w:p>
      <w:r>
        <w:t>150</w:t>
      </w:r>
    </w:p>
    <w:p>
      <w:r>
        <w:t>143</w:t>
      </w:r>
    </w:p>
    <w:p>
      <w:r>
        <w:t>95,3</w:t>
      </w:r>
    </w:p>
    <w:p>
      <w:r>
        <w:t>1</w:t>
      </w:r>
    </w:p>
    <w:p>
      <w:r>
        <w:t>99</w:t>
      </w:r>
    </w:p>
    <w:p>
      <w:r>
        <w:t>CN làng Kà Nâu</w:t>
      </w:r>
    </w:p>
    <w:p>
      <w:r>
        <w:t>1</w:t>
      </w:r>
    </w:p>
    <w:p>
      <w:r>
        <w:t>76</w:t>
      </w:r>
    </w:p>
    <w:p>
      <w:r>
        <w:t>90</w:t>
      </w:r>
    </w:p>
    <w:p>
      <w:r>
        <w:t>70</w:t>
      </w:r>
    </w:p>
    <w:p>
      <w:r>
        <w:t>77,8</w:t>
      </w:r>
    </w:p>
    <w:p>
      <w:r>
        <w:t>1</w:t>
      </w:r>
    </w:p>
    <w:p>
      <w:r>
        <w:t>100</w:t>
      </w:r>
    </w:p>
    <w:p>
      <w:r>
        <w:t>CN TT cụm xã làng Hà Giao</w:t>
      </w:r>
    </w:p>
    <w:p>
      <w:r>
        <w:t>1</w:t>
      </w:r>
    </w:p>
    <w:p>
      <w:r>
        <w:t>170</w:t>
      </w:r>
    </w:p>
    <w:p>
      <w:r>
        <w:t>380</w:t>
      </w:r>
    </w:p>
    <w:p>
      <w:r>
        <w:t>164</w:t>
      </w:r>
    </w:p>
    <w:p>
      <w:r>
        <w:t>43,2</w:t>
      </w:r>
    </w:p>
    <w:p>
      <w:r>
        <w:t>1</w:t>
      </w:r>
    </w:p>
    <w:p>
      <w:r>
        <w:t>101</w:t>
      </w:r>
    </w:p>
    <w:p>
      <w:r>
        <w:t>CN làng Kon Lot</w:t>
      </w:r>
    </w:p>
    <w:p>
      <w:r>
        <w:t>1</w:t>
      </w:r>
    </w:p>
    <w:p>
      <w:r>
        <w:t>70</w:t>
      </w:r>
    </w:p>
    <w:p>
      <w:r>
        <w:t>90</w:t>
      </w:r>
    </w:p>
    <w:p>
      <w:r>
        <w:t>72</w:t>
      </w:r>
    </w:p>
    <w:p>
      <w:r>
        <w:t>80,0</w:t>
      </w:r>
    </w:p>
    <w:p>
      <w:r>
        <w:t>1</w:t>
      </w:r>
    </w:p>
    <w:p>
      <w:r>
        <w:t>VII.5</w:t>
      </w:r>
    </w:p>
    <w:p>
      <w:r>
        <w:t>Xã Canh Thuận</w:t>
      </w:r>
    </w:p>
    <w:p>
      <w:r>
        <w:t>4</w:t>
      </w:r>
    </w:p>
    <w:p>
      <w:r>
        <w:t>650</w:t>
      </w:r>
    </w:p>
    <w:p>
      <w:r>
        <w:t>711</w:t>
      </w:r>
    </w:p>
    <w:p>
      <w:r>
        <w:t>515</w:t>
      </w:r>
    </w:p>
    <w:p>
      <w:r>
        <w:t>72,5</w:t>
      </w:r>
    </w:p>
    <w:p>
      <w:r>
        <w:t>4</w:t>
      </w:r>
    </w:p>
    <w:p>
      <w:r>
        <w:t>102</w:t>
      </w:r>
    </w:p>
    <w:p>
      <w:r>
        <w:t>CN Suối Đá (Hà Văn Trên)</w:t>
      </w:r>
    </w:p>
    <w:p>
      <w:r>
        <w:t>1</w:t>
      </w:r>
    </w:p>
    <w:p>
      <w:r>
        <w:t>50</w:t>
      </w:r>
    </w:p>
    <w:p>
      <w:r>
        <w:t>100</w:t>
      </w:r>
    </w:p>
    <w:p>
      <w:r>
        <w:t>94</w:t>
      </w:r>
    </w:p>
    <w:p>
      <w:r>
        <w:t>94,0</w:t>
      </w:r>
    </w:p>
    <w:p>
      <w:r>
        <w:t>1</w:t>
      </w:r>
    </w:p>
    <w:p>
      <w:r>
        <w:t>103</w:t>
      </w:r>
    </w:p>
    <w:p>
      <w:r>
        <w:t>CN Kà Te</w:t>
      </w:r>
    </w:p>
    <w:p>
      <w:r>
        <w:t>1</w:t>
      </w:r>
    </w:p>
    <w:p>
      <w:r>
        <w:t>30</w:t>
      </w:r>
    </w:p>
    <w:p>
      <w:r>
        <w:t>75</w:t>
      </w:r>
    </w:p>
    <w:p>
      <w:r>
        <w:t>1</w:t>
      </w:r>
    </w:p>
    <w:p>
      <w:r>
        <w:t>104</w:t>
      </w:r>
    </w:p>
    <w:p>
      <w:r>
        <w:t>CN Kà Xiêm</w:t>
      </w:r>
    </w:p>
    <w:p>
      <w:r>
        <w:t>1</w:t>
      </w:r>
    </w:p>
    <w:p>
      <w:r>
        <w:t>500</w:t>
      </w:r>
    </w:p>
    <w:p>
      <w:r>
        <w:t>340</w:t>
      </w:r>
    </w:p>
    <w:p>
      <w:r>
        <w:t>312</w:t>
      </w:r>
    </w:p>
    <w:p>
      <w:r>
        <w:t>91,8</w:t>
      </w:r>
    </w:p>
    <w:p>
      <w:r>
        <w:t>1</w:t>
      </w:r>
    </w:p>
    <w:p>
      <w:r>
        <w:t>105</w:t>
      </w:r>
    </w:p>
    <w:p>
      <w:r>
        <w:t>CN Suối La Da (Cà Bưng)</w:t>
      </w:r>
    </w:p>
    <w:p>
      <w:r>
        <w:t>1</w:t>
      </w:r>
    </w:p>
    <w:p>
      <w:r>
        <w:t>70</w:t>
      </w:r>
    </w:p>
    <w:p>
      <w:r>
        <w:t>196</w:t>
      </w:r>
    </w:p>
    <w:p>
      <w:r>
        <w:t>109</w:t>
      </w:r>
    </w:p>
    <w:p>
      <w:r>
        <w:t>55,8</w:t>
      </w:r>
    </w:p>
    <w:p>
      <w:r>
        <w:t>1</w:t>
      </w:r>
    </w:p>
    <w:p>
      <w:r>
        <w:t>VIII</w:t>
      </w:r>
    </w:p>
    <w:p>
      <w:r>
        <w:t>HUYỆN VĨNH THẠNH</w:t>
      </w:r>
    </w:p>
    <w:p>
      <w:r>
        <w:t>18</w:t>
      </w:r>
    </w:p>
    <w:p>
      <w:r>
        <w:t>1.788</w:t>
      </w:r>
    </w:p>
    <w:p>
      <w:r>
        <w:t>3.050</w:t>
      </w:r>
    </w:p>
    <w:p>
      <w:r>
        <w:t>1.131</w:t>
      </w:r>
    </w:p>
    <w:p>
      <w:r>
        <w:t>37,1</w:t>
      </w:r>
    </w:p>
    <w:p>
      <w:r>
        <w:t>15</w:t>
      </w:r>
    </w:p>
    <w:p>
      <w:r>
        <w:t>2</w:t>
      </w:r>
    </w:p>
    <w:p>
      <w:r>
        <w:t>1</w:t>
      </w:r>
    </w:p>
    <w:p>
      <w:r>
        <w:t>VIII.1</w:t>
      </w:r>
    </w:p>
    <w:p>
      <w:r>
        <w:t>Xã Vĩnh Hiệp</w:t>
      </w:r>
    </w:p>
    <w:p>
      <w:r>
        <w:t>1</w:t>
      </w:r>
    </w:p>
    <w:p>
      <w:r>
        <w:t>50</w:t>
      </w:r>
    </w:p>
    <w:p>
      <w:r>
        <w:t>170</w:t>
      </w:r>
    </w:p>
    <w:p>
      <w:r>
        <w:t>1</w:t>
      </w:r>
    </w:p>
    <w:p>
      <w:r>
        <w:t>106</w:t>
      </w:r>
    </w:p>
    <w:p>
      <w:r>
        <w:t>CN làng Hà Ri-Thạnh Quang</w:t>
      </w:r>
    </w:p>
    <w:p>
      <w:r>
        <w:t>1</w:t>
      </w:r>
    </w:p>
    <w:p>
      <w:r>
        <w:t>50</w:t>
      </w:r>
    </w:p>
    <w:p>
      <w:r>
        <w:t>170</w:t>
      </w:r>
    </w:p>
    <w:p>
      <w:r>
        <w:t>1</w:t>
      </w:r>
    </w:p>
    <w:p>
      <w:r>
        <w:t>VIII.2</w:t>
      </w:r>
    </w:p>
    <w:p>
      <w:r>
        <w:t>Xã Vĩnh Hòa</w:t>
      </w:r>
    </w:p>
    <w:p>
      <w:r>
        <w:t>2</w:t>
      </w:r>
    </w:p>
    <w:p>
      <w:r>
        <w:t>290</w:t>
      </w:r>
    </w:p>
    <w:p>
      <w:r>
        <w:t>680</w:t>
      </w:r>
    </w:p>
    <w:p>
      <w:r>
        <w:t>212</w:t>
      </w:r>
    </w:p>
    <w:p>
      <w:r>
        <w:t>31,2</w:t>
      </w:r>
    </w:p>
    <w:p>
      <w:r>
        <w:t>1</w:t>
      </w:r>
    </w:p>
    <w:p>
      <w:r>
        <w:t>1</w:t>
      </w:r>
    </w:p>
    <w:p>
      <w:r>
        <w:t>107</w:t>
      </w:r>
    </w:p>
    <w:p>
      <w:r>
        <w:t>CN Thác Đổ</w:t>
      </w:r>
    </w:p>
    <w:p>
      <w:r>
        <w:t>1</w:t>
      </w:r>
    </w:p>
    <w:p>
      <w:r>
        <w:t>50</w:t>
      </w:r>
    </w:p>
    <w:p>
      <w:r>
        <w:t>120</w:t>
      </w:r>
    </w:p>
    <w:p>
      <w:r>
        <w:t>1</w:t>
      </w:r>
    </w:p>
    <w:p>
      <w:r>
        <w:t>108</w:t>
      </w:r>
    </w:p>
    <w:p>
      <w:r>
        <w:t>CN xã Vĩnh Hòa</w:t>
      </w:r>
    </w:p>
    <w:p>
      <w:r>
        <w:t>1</w:t>
      </w:r>
    </w:p>
    <w:p>
      <w:r>
        <w:t>240</w:t>
      </w:r>
    </w:p>
    <w:p>
      <w:r>
        <w:t>560</w:t>
      </w:r>
    </w:p>
    <w:p>
      <w:r>
        <w:t>212</w:t>
      </w:r>
    </w:p>
    <w:p>
      <w:r>
        <w:t>37,9</w:t>
      </w:r>
    </w:p>
    <w:p>
      <w:r>
        <w:t>1</w:t>
      </w:r>
    </w:p>
    <w:p>
      <w:r>
        <w:t>VIII.3</w:t>
      </w:r>
    </w:p>
    <w:p>
      <w:r>
        <w:t>Xã Vĩnh Kim</w:t>
      </w:r>
    </w:p>
    <w:p>
      <w:r>
        <w:t>6</w:t>
      </w:r>
    </w:p>
    <w:p>
      <w:r>
        <w:t>325</w:t>
      </w:r>
    </w:p>
    <w:p>
      <w:r>
        <w:t>640</w:t>
      </w:r>
    </w:p>
    <w:p>
      <w:r>
        <w:t>308</w:t>
      </w:r>
    </w:p>
    <w:p>
      <w:r>
        <w:t>48,1</w:t>
      </w:r>
    </w:p>
    <w:p>
      <w:r>
        <w:t>6</w:t>
      </w:r>
    </w:p>
    <w:p>
      <w:r>
        <w:t>109</w:t>
      </w:r>
    </w:p>
    <w:p>
      <w:r>
        <w:t>CN làng Kon Trú</w:t>
      </w:r>
    </w:p>
    <w:p>
      <w:r>
        <w:t>1</w:t>
      </w:r>
    </w:p>
    <w:p>
      <w:r>
        <w:t>50</w:t>
      </w:r>
    </w:p>
    <w:p>
      <w:r>
        <w:t>50</w:t>
      </w:r>
    </w:p>
    <w:p>
      <w:r>
        <w:t>26</w:t>
      </w:r>
    </w:p>
    <w:p>
      <w:r>
        <w:t>52,0</w:t>
      </w:r>
    </w:p>
    <w:p>
      <w:r>
        <w:t>1</w:t>
      </w:r>
    </w:p>
    <w:p>
      <w:r>
        <w:t>110</w:t>
      </w:r>
    </w:p>
    <w:p>
      <w:r>
        <w:t>CN T.Tâm xã Vĩnh Kim</w:t>
      </w:r>
    </w:p>
    <w:p>
      <w:r>
        <w:t>1</w:t>
      </w:r>
    </w:p>
    <w:p>
      <w:r>
        <w:t>60</w:t>
      </w:r>
    </w:p>
    <w:p>
      <w:r>
        <w:t>100</w:t>
      </w:r>
    </w:p>
    <w:p>
      <w:r>
        <w:t>79</w:t>
      </w:r>
    </w:p>
    <w:p>
      <w:r>
        <w:t>79,3</w:t>
      </w:r>
    </w:p>
    <w:p>
      <w:r>
        <w:t>1</w:t>
      </w:r>
    </w:p>
    <w:p>
      <w:r>
        <w:t>111</w:t>
      </w:r>
    </w:p>
    <w:p>
      <w:r>
        <w:t>CN thôn ĐakTra</w:t>
      </w:r>
    </w:p>
    <w:p>
      <w:r>
        <w:t>1</w:t>
      </w:r>
    </w:p>
    <w:p>
      <w:r>
        <w:t>50</w:t>
      </w:r>
    </w:p>
    <w:p>
      <w:r>
        <w:t>100</w:t>
      </w:r>
    </w:p>
    <w:p>
      <w:r>
        <w:t>6</w:t>
      </w:r>
    </w:p>
    <w:p>
      <w:r>
        <w:t>6,0</w:t>
      </w:r>
    </w:p>
    <w:p>
      <w:r>
        <w:t>1</w:t>
      </w:r>
    </w:p>
    <w:p>
      <w:r>
        <w:t>112</w:t>
      </w:r>
    </w:p>
    <w:p>
      <w:r>
        <w:t>CN thôn K6</w:t>
      </w:r>
    </w:p>
    <w:p>
      <w:r>
        <w:t>1</w:t>
      </w:r>
    </w:p>
    <w:p>
      <w:r>
        <w:t>50</w:t>
      </w:r>
    </w:p>
    <w:p>
      <w:r>
        <w:t>130</w:t>
      </w:r>
    </w:p>
    <w:p>
      <w:r>
        <w:t>109</w:t>
      </w:r>
    </w:p>
    <w:p>
      <w:r>
        <w:t>83,6</w:t>
      </w:r>
    </w:p>
    <w:p>
      <w:r>
        <w:t>1</w:t>
      </w:r>
    </w:p>
    <w:p>
      <w:r>
        <w:t>113</w:t>
      </w:r>
    </w:p>
    <w:p>
      <w:r>
        <w:t>CN thôn O3</w:t>
      </w:r>
    </w:p>
    <w:p>
      <w:r>
        <w:t>1</w:t>
      </w:r>
    </w:p>
    <w:p>
      <w:r>
        <w:t>50</w:t>
      </w:r>
    </w:p>
    <w:p>
      <w:r>
        <w:t>130</w:t>
      </w:r>
    </w:p>
    <w:p>
      <w:r>
        <w:t>1</w:t>
      </w:r>
    </w:p>
    <w:p>
      <w:r>
        <w:t>114</w:t>
      </w:r>
    </w:p>
    <w:p>
      <w:r>
        <w:t>CN thôn O5</w:t>
      </w:r>
    </w:p>
    <w:p>
      <w:r>
        <w:t>1</w:t>
      </w:r>
    </w:p>
    <w:p>
      <w:r>
        <w:t>65</w:t>
      </w:r>
    </w:p>
    <w:p>
      <w:r>
        <w:t>130</w:t>
      </w:r>
    </w:p>
    <w:p>
      <w:r>
        <w:t>88</w:t>
      </w:r>
    </w:p>
    <w:p>
      <w:r>
        <w:t>67,7</w:t>
      </w:r>
    </w:p>
    <w:p>
      <w:r>
        <w:t>1</w:t>
      </w:r>
    </w:p>
    <w:p>
      <w:r>
        <w:t>VIII.4</w:t>
      </w:r>
    </w:p>
    <w:p>
      <w:r>
        <w:t>Xã Vĩnh Sơn</w:t>
      </w:r>
    </w:p>
    <w:p>
      <w:r>
        <w:t>5</w:t>
      </w:r>
    </w:p>
    <w:p>
      <w:r>
        <w:t>760</w:t>
      </w:r>
    </w:p>
    <w:p>
      <w:r>
        <w:t>720</w:t>
      </w:r>
    </w:p>
    <w:p>
      <w:r>
        <w:t>94</w:t>
      </w:r>
    </w:p>
    <w:p>
      <w:r>
        <w:t>13,1</w:t>
      </w:r>
    </w:p>
    <w:p>
      <w:r>
        <w:t>4</w:t>
      </w:r>
    </w:p>
    <w:p>
      <w:r>
        <w:t>1</w:t>
      </w:r>
    </w:p>
    <w:p>
      <w:r>
        <w:t>115</w:t>
      </w:r>
    </w:p>
    <w:p>
      <w:r>
        <w:t>CN làng K2</w:t>
      </w:r>
    </w:p>
    <w:p>
      <w:r>
        <w:t>1</w:t>
      </w:r>
    </w:p>
    <w:p>
      <w:r>
        <w:t>350</w:t>
      </w:r>
    </w:p>
    <w:p>
      <w:r>
        <w:t>270</w:t>
      </w:r>
    </w:p>
    <w:p>
      <w:r>
        <w:t>1</w:t>
      </w:r>
    </w:p>
    <w:p>
      <w:r>
        <w:t>116</w:t>
      </w:r>
    </w:p>
    <w:p>
      <w:r>
        <w:t>CN làng K3</w:t>
      </w:r>
    </w:p>
    <w:p>
      <w:r>
        <w:t>1</w:t>
      </w:r>
    </w:p>
    <w:p>
      <w:r>
        <w:t>150</w:t>
      </w:r>
    </w:p>
    <w:p>
      <w:r>
        <w:t>80</w:t>
      </w:r>
    </w:p>
    <w:p>
      <w:r>
        <w:t>1</w:t>
      </w:r>
    </w:p>
    <w:p>
      <w:r>
        <w:t>117</w:t>
      </w:r>
    </w:p>
    <w:p>
      <w:r>
        <w:t>CN làng K4</w:t>
      </w:r>
    </w:p>
    <w:p>
      <w:r>
        <w:t>1</w:t>
      </w:r>
    </w:p>
    <w:p>
      <w:r>
        <w:t>150</w:t>
      </w:r>
    </w:p>
    <w:p>
      <w:r>
        <w:t>180</w:t>
      </w:r>
    </w:p>
    <w:p>
      <w:r>
        <w:t>1</w:t>
      </w:r>
    </w:p>
    <w:p>
      <w:r>
        <w:t>118</w:t>
      </w:r>
    </w:p>
    <w:p>
      <w:r>
        <w:t>CN làng K8 (cũ)</w:t>
      </w:r>
    </w:p>
    <w:p>
      <w:r>
        <w:t>1</w:t>
      </w:r>
    </w:p>
    <w:p>
      <w:r>
        <w:t>70</w:t>
      </w:r>
    </w:p>
    <w:p>
      <w:r>
        <w:t>90</w:t>
      </w:r>
    </w:p>
    <w:p>
      <w:r>
        <w:t>1</w:t>
      </w:r>
    </w:p>
    <w:p>
      <w:r>
        <w:t>119</w:t>
      </w:r>
    </w:p>
    <w:p>
      <w:r>
        <w:t>CN làng Suối Cát</w:t>
      </w:r>
    </w:p>
    <w:p>
      <w:r>
        <w:t>1</w:t>
      </w:r>
    </w:p>
    <w:p>
      <w:r>
        <w:t>40</w:t>
      </w:r>
    </w:p>
    <w:p>
      <w:r>
        <w:t>100</w:t>
      </w:r>
    </w:p>
    <w:p>
      <w:r>
        <w:t>94</w:t>
      </w:r>
    </w:p>
    <w:p>
      <w:r>
        <w:t>94,0</w:t>
      </w:r>
    </w:p>
    <w:p>
      <w:r>
        <w:t>1</w:t>
      </w:r>
    </w:p>
    <w:p>
      <w:r>
        <w:t>VIII.5</w:t>
      </w:r>
    </w:p>
    <w:p>
      <w:r>
        <w:t>Xã Vĩnh Thịnh</w:t>
      </w:r>
    </w:p>
    <w:p>
      <w:r>
        <w:t>2</w:t>
      </w:r>
    </w:p>
    <w:p>
      <w:r>
        <w:t>82</w:t>
      </w:r>
    </w:p>
    <w:p>
      <w:r>
        <w:t>210</w:t>
      </w:r>
    </w:p>
    <w:p>
      <w:r>
        <w:t>121</w:t>
      </w:r>
    </w:p>
    <w:p>
      <w:r>
        <w:t>57,6</w:t>
      </w:r>
    </w:p>
    <w:p>
      <w:r>
        <w:t>2</w:t>
      </w:r>
    </w:p>
    <w:p>
      <w:r>
        <w:t>120</w:t>
      </w:r>
    </w:p>
    <w:p>
      <w:r>
        <w:t>CN làng M2</w:t>
      </w:r>
    </w:p>
    <w:p>
      <w:r>
        <w:t>1</w:t>
      </w:r>
    </w:p>
    <w:p>
      <w:r>
        <w:t>50</w:t>
      </w:r>
    </w:p>
    <w:p>
      <w:r>
        <w:t>150</w:t>
      </w:r>
    </w:p>
    <w:p>
      <w:r>
        <w:t>85</w:t>
      </w:r>
    </w:p>
    <w:p>
      <w:r>
        <w:t>56,7</w:t>
      </w:r>
    </w:p>
    <w:p>
      <w:r>
        <w:t>1</w:t>
      </w:r>
    </w:p>
    <w:p>
      <w:r>
        <w:t>121</w:t>
      </w:r>
    </w:p>
    <w:p>
      <w:r>
        <w:t>CN làng M3</w:t>
      </w:r>
    </w:p>
    <w:p>
      <w:r>
        <w:t>1</w:t>
      </w:r>
    </w:p>
    <w:p>
      <w:r>
        <w:t>32</w:t>
      </w:r>
    </w:p>
    <w:p>
      <w:r>
        <w:t>60</w:t>
      </w:r>
    </w:p>
    <w:p>
      <w:r>
        <w:t>36</w:t>
      </w:r>
    </w:p>
    <w:p>
      <w:r>
        <w:t>60,0</w:t>
      </w:r>
    </w:p>
    <w:p>
      <w:r>
        <w:t>1</w:t>
      </w:r>
    </w:p>
    <w:p>
      <w:r>
        <w:t>VIII.6</w:t>
      </w:r>
    </w:p>
    <w:p>
      <w:r>
        <w:t>Xã Vĩnh Thuận</w:t>
      </w:r>
    </w:p>
    <w:p>
      <w:r>
        <w:t>2</w:t>
      </w:r>
    </w:p>
    <w:p>
      <w:r>
        <w:t>281</w:t>
      </w:r>
    </w:p>
    <w:p>
      <w:r>
        <w:t>630</w:t>
      </w:r>
    </w:p>
    <w:p>
      <w:r>
        <w:t>396</w:t>
      </w:r>
    </w:p>
    <w:p>
      <w:r>
        <w:t>62,9</w:t>
      </w:r>
    </w:p>
    <w:p>
      <w:r>
        <w:t>1</w:t>
      </w:r>
    </w:p>
    <w:p>
      <w:r>
        <w:t>1</w:t>
      </w:r>
    </w:p>
    <w:p>
      <w:r>
        <w:t>122</w:t>
      </w:r>
    </w:p>
    <w:p>
      <w:r>
        <w:t>CN L5, L7</w:t>
      </w:r>
    </w:p>
    <w:p>
      <w:r>
        <w:t>1</w:t>
      </w:r>
    </w:p>
    <w:p>
      <w:r>
        <w:t>74</w:t>
      </w:r>
    </w:p>
    <w:p>
      <w:r>
        <w:t>180</w:t>
      </w:r>
    </w:p>
    <w:p>
      <w:r>
        <w:t>1</w:t>
      </w:r>
    </w:p>
    <w:p>
      <w:r>
        <w:t>123</w:t>
      </w:r>
    </w:p>
    <w:p>
      <w:r>
        <w:t>CN xã Vĩnh Thuận</w:t>
      </w:r>
    </w:p>
    <w:p>
      <w:r>
        <w:t>1</w:t>
      </w:r>
    </w:p>
    <w:p>
      <w:r>
        <w:t>207</w:t>
      </w:r>
    </w:p>
    <w:p>
      <w:r>
        <w:t>450</w:t>
      </w:r>
    </w:p>
    <w:p>
      <w:r>
        <w:t>396</w:t>
      </w:r>
    </w:p>
    <w:p>
      <w:r>
        <w:t>88,0</w:t>
      </w:r>
    </w:p>
    <w:p>
      <w:r>
        <w:t>1</w:t>
      </w:r>
    </w:p>
    <w:p>
      <w:r>
        <w:t>IX</w:t>
      </w:r>
    </w:p>
    <w:p>
      <w:r>
        <w:t>THỊ XÃ AN NHƠN</w:t>
      </w:r>
    </w:p>
    <w:p>
      <w:r>
        <w:t>2</w:t>
      </w:r>
    </w:p>
    <w:p>
      <w:r>
        <w:t>2.530</w:t>
      </w:r>
    </w:p>
    <w:p>
      <w:r>
        <w:t>7.563</w:t>
      </w:r>
    </w:p>
    <w:p>
      <w:r>
        <w:t>7.932</w:t>
      </w:r>
    </w:p>
    <w:p>
      <w:r>
        <w:t>104,9</w:t>
      </w:r>
    </w:p>
    <w:p>
      <w:r>
        <w:t>1</w:t>
      </w:r>
    </w:p>
    <w:p>
      <w:r>
        <w:t>1</w:t>
      </w:r>
    </w:p>
    <w:p>
      <w:r>
        <w:t>IX.1</w:t>
      </w:r>
    </w:p>
    <w:p>
      <w:r>
        <w:t>Xã Nhơn An</w:t>
      </w:r>
    </w:p>
    <w:p>
      <w:r>
        <w:t>1</w:t>
      </w:r>
    </w:p>
    <w:p>
      <w:r>
        <w:t>1.330</w:t>
      </w:r>
    </w:p>
    <w:p>
      <w:r>
        <w:t>5.000</w:t>
      </w:r>
    </w:p>
    <w:p>
      <w:r>
        <w:t>5.029</w:t>
      </w:r>
    </w:p>
    <w:p>
      <w:r>
        <w:t>100,6</w:t>
      </w:r>
    </w:p>
    <w:p>
      <w:r>
        <w:t>1</w:t>
      </w:r>
    </w:p>
    <w:p>
      <w:r>
        <w:t>124</w:t>
      </w:r>
    </w:p>
    <w:p>
      <w:r>
        <w:t>CN 03 xã Đông An Nhơn</w:t>
      </w:r>
    </w:p>
    <w:p>
      <w:r>
        <w:t>1</w:t>
      </w:r>
    </w:p>
    <w:p>
      <w:r>
        <w:t>1.330</w:t>
      </w:r>
    </w:p>
    <w:p>
      <w:r>
        <w:t>5.000</w:t>
      </w:r>
    </w:p>
    <w:p>
      <w:r>
        <w:t>5.029</w:t>
      </w:r>
    </w:p>
    <w:p>
      <w:r>
        <w:t>100,6</w:t>
      </w:r>
    </w:p>
    <w:p>
      <w:r>
        <w:t>1</w:t>
      </w:r>
    </w:p>
    <w:p>
      <w:r>
        <w:t>IX.2</w:t>
      </w:r>
    </w:p>
    <w:p>
      <w:r>
        <w:t>Xã Nhơn Tân</w:t>
      </w:r>
    </w:p>
    <w:p>
      <w:r>
        <w:t>1</w:t>
      </w:r>
    </w:p>
    <w:p>
      <w:r>
        <w:t>1.200</w:t>
      </w:r>
    </w:p>
    <w:p>
      <w:r>
        <w:t>2.563</w:t>
      </w:r>
    </w:p>
    <w:p>
      <w:r>
        <w:t>2.903</w:t>
      </w:r>
    </w:p>
    <w:p>
      <w:r>
        <w:t>113,3</w:t>
      </w:r>
    </w:p>
    <w:p>
      <w:r>
        <w:t>1</w:t>
      </w:r>
    </w:p>
    <w:p>
      <w:r>
        <w:t>125</w:t>
      </w:r>
    </w:p>
    <w:p>
      <w:r>
        <w:t>CN xã Nhơn Tân</w:t>
      </w:r>
    </w:p>
    <w:p>
      <w:r>
        <w:t>1</w:t>
      </w:r>
    </w:p>
    <w:p>
      <w:r>
        <w:t>1.200</w:t>
      </w:r>
    </w:p>
    <w:p>
      <w:r>
        <w:t>2.563</w:t>
      </w:r>
    </w:p>
    <w:p>
      <w:r>
        <w:t>2.903</w:t>
      </w:r>
    </w:p>
    <w:p>
      <w:r>
        <w:t>113,3</w:t>
      </w:r>
    </w:p>
    <w:p>
      <w:r>
        <w:t>1</w:t>
      </w:r>
    </w:p>
    <w:p>
      <w:r>
        <w:t>X</w:t>
      </w:r>
    </w:p>
    <w:p>
      <w:r>
        <w:t>THỊ XÃ HOÀI NHƠN</w:t>
      </w:r>
    </w:p>
    <w:p>
      <w:r>
        <w:t>3</w:t>
      </w:r>
    </w:p>
    <w:p>
      <w:r>
        <w:t>1</w:t>
      </w:r>
    </w:p>
    <w:p>
      <w:r>
        <w:t>6.190</w:t>
      </w:r>
    </w:p>
    <w:p>
      <w:r>
        <w:t>16.968</w:t>
      </w:r>
    </w:p>
    <w:p>
      <w:r>
        <w:t>12.345</w:t>
      </w:r>
    </w:p>
    <w:p>
      <w:r>
        <w:t>72,8</w:t>
      </w:r>
    </w:p>
    <w:p>
      <w:r>
        <w:t>1</w:t>
      </w:r>
    </w:p>
    <w:p>
      <w:r>
        <w:t>3</w:t>
      </w:r>
    </w:p>
    <w:p>
      <w:r>
        <w:t>X.1</w:t>
      </w:r>
    </w:p>
    <w:p>
      <w:r>
        <w:t>Xã Hoài Hải</w:t>
      </w:r>
    </w:p>
    <w:p>
      <w:r>
        <w:t>1</w:t>
      </w:r>
    </w:p>
    <w:p>
      <w:r>
        <w:t>1</w:t>
      </w:r>
    </w:p>
    <w:p>
      <w:r>
        <w:t>230</w:t>
      </w:r>
    </w:p>
    <w:p>
      <w:r>
        <w:t>1.341</w:t>
      </w:r>
    </w:p>
    <w:p>
      <w:r>
        <w:t>2</w:t>
      </w:r>
    </w:p>
    <w:p>
      <w:r>
        <w:t>126</w:t>
      </w:r>
    </w:p>
    <w:p>
      <w:r>
        <w:t>CN Hoài Hải</w:t>
      </w:r>
    </w:p>
    <w:p>
      <w:r>
        <w:t>1</w:t>
      </w:r>
    </w:p>
    <w:p>
      <w:r>
        <w:t>150</w:t>
      </w:r>
    </w:p>
    <w:p>
      <w:r>
        <w:t>1.091</w:t>
      </w:r>
    </w:p>
    <w:p>
      <w:r>
        <w:t>1</w:t>
      </w:r>
    </w:p>
    <w:p>
      <w:r>
        <w:t>127</w:t>
      </w:r>
    </w:p>
    <w:p>
      <w:r>
        <w:t>CN Hoài Hải - Tái định cư</w:t>
      </w:r>
    </w:p>
    <w:p>
      <w:r>
        <w:t>1</w:t>
      </w:r>
    </w:p>
    <w:p>
      <w:r>
        <w:t>80</w:t>
      </w:r>
    </w:p>
    <w:p>
      <w:r>
        <w:t>250</w:t>
      </w:r>
    </w:p>
    <w:p>
      <w:r>
        <w:t>1</w:t>
      </w:r>
    </w:p>
    <w:p>
      <w:r>
        <w:t>X.2</w:t>
      </w:r>
    </w:p>
    <w:p>
      <w:r>
        <w:t>Xã Hoài Mỹ</w:t>
      </w:r>
    </w:p>
    <w:p>
      <w:r>
        <w:t>1</w:t>
      </w:r>
    </w:p>
    <w:p>
      <w:r>
        <w:t>360</w:t>
      </w:r>
    </w:p>
    <w:p>
      <w:r>
        <w:t>750</w:t>
      </w:r>
    </w:p>
    <w:p>
      <w:r>
        <w:t>1</w:t>
      </w:r>
    </w:p>
    <w:p>
      <w:r>
        <w:t>128</w:t>
      </w:r>
    </w:p>
    <w:p>
      <w:r>
        <w:t>CN Hoài Mỹ</w:t>
      </w:r>
    </w:p>
    <w:p>
      <w:r>
        <w:t>1</w:t>
      </w:r>
    </w:p>
    <w:p>
      <w:r>
        <w:t>360</w:t>
      </w:r>
    </w:p>
    <w:p>
      <w:r>
        <w:t>750</w:t>
      </w:r>
    </w:p>
    <w:p>
      <w:r>
        <w:t>1</w:t>
      </w:r>
    </w:p>
    <w:p>
      <w:r>
        <w:t>X.3</w:t>
      </w:r>
    </w:p>
    <w:p>
      <w:r>
        <w:t>Hoài Xuân</w:t>
      </w:r>
    </w:p>
    <w:p>
      <w:r>
        <w:t>1</w:t>
      </w:r>
    </w:p>
    <w:p>
      <w:r>
        <w:t>5.600</w:t>
      </w:r>
    </w:p>
    <w:p>
      <w:r>
        <w:t>14.877</w:t>
      </w:r>
    </w:p>
    <w:p>
      <w:r>
        <w:t>12.345</w:t>
      </w:r>
    </w:p>
    <w:p>
      <w:r>
        <w:t>83</w:t>
      </w:r>
    </w:p>
    <w:p>
      <w:r>
        <w:t>1</w:t>
      </w:r>
    </w:p>
    <w:p>
      <w:r>
        <w:t>129</w:t>
      </w:r>
    </w:p>
    <w:p>
      <w:r>
        <w:t>CN SH khu Đông Nam huyện Hoài Nhơn</w:t>
      </w:r>
    </w:p>
    <w:p>
      <w:r>
        <w:t>1</w:t>
      </w:r>
    </w:p>
    <w:p>
      <w:r>
        <w:t>5.600</w:t>
      </w:r>
    </w:p>
    <w:p>
      <w:r>
        <w:t>14.877</w:t>
      </w:r>
    </w:p>
    <w:p>
      <w:r>
        <w:t>12.345</w:t>
      </w:r>
    </w:p>
    <w:p>
      <w:r>
        <w:t>83,0</w:t>
      </w:r>
    </w:p>
    <w:p>
      <w:r>
        <w:t>1</w:t>
      </w:r>
    </w:p>
    <w:p>
      <w:r>
        <w:t>XI</w:t>
      </w:r>
    </w:p>
    <w:p>
      <w:r>
        <w:t>TP QUY NHƠN</w:t>
      </w:r>
    </w:p>
    <w:p>
      <w:r>
        <w:t>2</w:t>
      </w:r>
    </w:p>
    <w:p>
      <w:r>
        <w:t>1.475</w:t>
      </w:r>
    </w:p>
    <w:p>
      <w:r>
        <w:t>2.150</w:t>
      </w:r>
    </w:p>
    <w:p>
      <w:r>
        <w:t>2.089</w:t>
      </w:r>
    </w:p>
    <w:p>
      <w:r>
        <w:t>97,2</w:t>
      </w:r>
    </w:p>
    <w:p>
      <w:r>
        <w:t>2</w:t>
      </w:r>
    </w:p>
    <w:p>
      <w:r>
        <w:t>XI.1</w:t>
      </w:r>
    </w:p>
    <w:p>
      <w:r>
        <w:t>Xã Nhơn Châu</w:t>
      </w:r>
    </w:p>
    <w:p>
      <w:r>
        <w:t>1</w:t>
      </w:r>
    </w:p>
    <w:p>
      <w:r>
        <w:t>275</w:t>
      </w:r>
    </w:p>
    <w:p>
      <w:r>
        <w:t>600</w:t>
      </w:r>
    </w:p>
    <w:p>
      <w:r>
        <w:t>608</w:t>
      </w:r>
    </w:p>
    <w:p>
      <w:r>
        <w:t>101,3</w:t>
      </w:r>
    </w:p>
    <w:p>
      <w:r>
        <w:t>1</w:t>
      </w:r>
    </w:p>
    <w:p>
      <w:r>
        <w:t>130</w:t>
      </w:r>
    </w:p>
    <w:p>
      <w:r>
        <w:t>CN xã Nhơn Châu</w:t>
      </w:r>
    </w:p>
    <w:p>
      <w:r>
        <w:t>1</w:t>
      </w:r>
    </w:p>
    <w:p>
      <w:r>
        <w:t>275</w:t>
      </w:r>
    </w:p>
    <w:p>
      <w:r>
        <w:t>600</w:t>
      </w:r>
    </w:p>
    <w:p>
      <w:r>
        <w:t>608</w:t>
      </w:r>
    </w:p>
    <w:p>
      <w:r>
        <w:t>101,3</w:t>
      </w:r>
    </w:p>
    <w:p>
      <w:r>
        <w:t>1</w:t>
      </w:r>
    </w:p>
    <w:p>
      <w:r>
        <w:t>XI.2</w:t>
      </w:r>
    </w:p>
    <w:p>
      <w:r>
        <w:t>Xã Nhơn Hải</w:t>
      </w:r>
    </w:p>
    <w:p>
      <w:r>
        <w:t>1</w:t>
      </w:r>
    </w:p>
    <w:p>
      <w:r>
        <w:t>1.200</w:t>
      </w:r>
    </w:p>
    <w:p>
      <w:r>
        <w:t>1.550</w:t>
      </w:r>
    </w:p>
    <w:p>
      <w:r>
        <w:t>1.481</w:t>
      </w:r>
    </w:p>
    <w:p>
      <w:r>
        <w:t>95,5</w:t>
      </w:r>
    </w:p>
    <w:p>
      <w:r>
        <w:t>1</w:t>
      </w:r>
    </w:p>
    <w:p>
      <w:r>
        <w:t>131</w:t>
      </w:r>
    </w:p>
    <w:p>
      <w:r>
        <w:t>Xã Nhơn Hải</w:t>
      </w:r>
    </w:p>
    <w:p>
      <w:r>
        <w:t>1</w:t>
      </w:r>
    </w:p>
    <w:p>
      <w:r>
        <w:t>1.200</w:t>
      </w:r>
    </w:p>
    <w:p>
      <w:r>
        <w:t>1.550</w:t>
      </w:r>
    </w:p>
    <w:p>
      <w:r>
        <w:t>1.481</w:t>
      </w:r>
    </w:p>
    <w:p>
      <w:r>
        <w:t>95,5</w:t>
      </w:r>
    </w:p>
    <w:p>
      <w:r>
        <w:t>1</w:t>
      </w:r>
    </w:p>
    <w:p>
      <w:r>
        <w:t>Tổng</w:t>
      </w:r>
    </w:p>
    <w:p>
      <w:r>
        <w:t>25</w:t>
      </w:r>
    </w:p>
    <w:p>
      <w:r>
        <w:t>106</w:t>
      </w:r>
    </w:p>
    <w:p>
      <w:r>
        <w:t>54.814</w:t>
      </w:r>
    </w:p>
    <w:p>
      <w:r>
        <w:t>124.984</w:t>
      </w:r>
    </w:p>
    <w:p>
      <w:r>
        <w:t>94.423</w:t>
      </w:r>
    </w:p>
    <w:p>
      <w:r>
        <w:t>75,5</w:t>
      </w:r>
    </w:p>
    <w:p>
      <w:r>
        <w:t>91</w:t>
      </w:r>
    </w:p>
    <w:p>
      <w:r>
        <w:t>6</w:t>
      </w:r>
    </w:p>
    <w:p>
      <w:r>
        <w:t>19</w:t>
      </w:r>
    </w:p>
    <w:p>
      <w:r>
        <w:t>6</w:t>
      </w:r>
    </w:p>
    <w:p>
      <w:r>
        <w:t>9</w:t>
      </w:r>
    </w:p>
    <w:p>
      <w:r>
        <w:t>Ghi chú</w:t>
      </w:r>
    </w:p>
    <w:p>
      <w:r>
        <w:t>- *: Số đấu nối/số hộ sử dụng theo thiết kế và số đấu nối/số hộ sử dụng thực tế tại thời điểm đánh giá.</w:t>
      </w:r>
    </w:p>
    <w:p>
      <w:r>
        <w:t>- HTX: Hợp tác xã; UBND: Ủy ban nhân dân.</w:t>
      </w:r>
    </w:p>
    <w:p>
      <w:r>
        <w:t>Biểu 03: ĐÁNH GIÁ MỨC ĐỘ BỀN VỮNG CỦA CÔNG TRÌNH CNTT VÙNG NÔNG THÔN TỈNH BÌNH ĐỊNH NĂM 2023</w:t>
      </w:r>
    </w:p>
    <w:p>
      <w:r>
        <w:t>( Kèm theo Quyết định số 646/QĐ-UBND ngày 27 tháng 02 năm 2024 của Chủ tịch UBND tỉnh Bình Định )</w:t>
      </w:r>
    </w:p>
    <w:p>
      <w:r>
        <w:t>TT</w:t>
      </w:r>
    </w:p>
    <w:p>
      <w:r>
        <w:t>Tên công trình</w:t>
      </w:r>
    </w:p>
    <w:p>
      <w:r>
        <w:t>Địa bàn cấp nước (thôn, xã)</w:t>
      </w:r>
    </w:p>
    <w:p>
      <w:r>
        <w:t>(1) Thu - Chi</w:t>
      </w:r>
    </w:p>
    <w:p>
      <w:r>
        <w:t>(2) Nước sau xử lý đạt QCĐP</w:t>
      </w:r>
    </w:p>
    <w:p>
      <w:r>
        <w:t>(3) Khả năng cấp nước thường xuyên</w:t>
      </w:r>
    </w:p>
    <w:p>
      <w:r>
        <w:t>(4) Tỷ lệ đấu nối đạt tối thiểu 60%</w:t>
      </w:r>
    </w:p>
    <w:p>
      <w:r>
        <w:t>(5) Có cán bộ quản lý</w:t>
      </w:r>
    </w:p>
    <w:p>
      <w:r>
        <w:t>Nguồn thông tin kiểm chứng</w:t>
      </w:r>
    </w:p>
    <w:p>
      <w:r>
        <w:t>Kết luận (6)</w:t>
      </w:r>
    </w:p>
    <w:p>
      <w:r>
        <w:t>Có</w:t>
      </w:r>
    </w:p>
    <w:p>
      <w:r>
        <w:t>Không</w:t>
      </w:r>
    </w:p>
    <w:p>
      <w:r>
        <w:t>Có</w:t>
      </w:r>
    </w:p>
    <w:p>
      <w:r>
        <w:t>Không</w:t>
      </w:r>
    </w:p>
    <w:p>
      <w:r>
        <w:t>Có</w:t>
      </w:r>
    </w:p>
    <w:p>
      <w:r>
        <w:t>Không</w:t>
      </w:r>
    </w:p>
    <w:p>
      <w:r>
        <w:t>Có</w:t>
      </w:r>
    </w:p>
    <w:p>
      <w:r>
        <w:t>Không</w:t>
      </w:r>
    </w:p>
    <w:p>
      <w:r>
        <w:t>Có</w:t>
      </w:r>
    </w:p>
    <w:p>
      <w:r>
        <w:t>Không</w:t>
      </w:r>
    </w:p>
    <w:p>
      <w:r>
        <w:t>BV</w:t>
      </w:r>
    </w:p>
    <w:p>
      <w:r>
        <w:t>TĐBV</w:t>
      </w:r>
    </w:p>
    <w:p>
      <w:r>
        <w:t>KBV</w:t>
      </w:r>
    </w:p>
    <w:p>
      <w:r>
        <w:t>KHĐ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A. Các công trình có công suất ≤ 250 đấu nối/hộ sử dụng trở xuống</w:t>
      </w:r>
    </w:p>
    <w:p>
      <w:r>
        <w:t>50</w:t>
      </w:r>
    </w:p>
    <w:p>
      <w:r>
        <w:t>16</w:t>
      </w:r>
    </w:p>
    <w:p>
      <w:r>
        <w:t>49</w:t>
      </w:r>
    </w:p>
    <w:p>
      <w:r>
        <w:t>16</w:t>
      </w:r>
    </w:p>
    <w:p>
      <w:r>
        <w:t>33</w:t>
      </w:r>
    </w:p>
    <w:p>
      <w:r>
        <w:t>32</w:t>
      </w:r>
    </w:p>
    <w:p>
      <w:r>
        <w:t>14</w:t>
      </w:r>
    </w:p>
    <w:p>
      <w:r>
        <w:t>46</w:t>
      </w:r>
    </w:p>
    <w:p>
      <w:r>
        <w:t>63</w:t>
      </w:r>
    </w:p>
    <w:p>
      <w:r>
        <w:t>27</w:t>
      </w:r>
    </w:p>
    <w:p>
      <w:r>
        <w:t>I</w:t>
      </w:r>
    </w:p>
    <w:p>
      <w:r>
        <w:t>HUYỆN AN LÃO</w:t>
      </w:r>
    </w:p>
    <w:p>
      <w:r>
        <w:t>24</w:t>
      </w:r>
    </w:p>
    <w:p>
      <w:r>
        <w:t>14</w:t>
      </w:r>
    </w:p>
    <w:p>
      <w:r>
        <w:t>31</w:t>
      </w:r>
    </w:p>
    <w:p>
      <w:r>
        <w:t>8</w:t>
      </w:r>
    </w:p>
    <w:p>
      <w:r>
        <w:t>17</w:t>
      </w:r>
    </w:p>
    <w:p>
      <w:r>
        <w:t>22</w:t>
      </w:r>
    </w:p>
    <w:p>
      <w:r>
        <w:t>13</w:t>
      </w:r>
    </w:p>
    <w:p>
      <w:r>
        <w:t>22</w:t>
      </w:r>
    </w:p>
    <w:p>
      <w:r>
        <w:t>37</w:t>
      </w:r>
    </w:p>
    <w:p>
      <w:r>
        <w:t>9</w:t>
      </w:r>
    </w:p>
    <w:p>
      <w:r>
        <w:t>I.1</w:t>
      </w:r>
    </w:p>
    <w:p>
      <w:r>
        <w:t>Xã An Hòa</w:t>
      </w:r>
    </w:p>
    <w:p>
      <w:r>
        <w:t>3</w:t>
      </w:r>
    </w:p>
    <w:p>
      <w:r>
        <w:t>1</w:t>
      </w:r>
    </w:p>
    <w:p>
      <w:r>
        <w:t>CN thôn Trà Cong - xóm 1</w:t>
      </w:r>
    </w:p>
    <w:p>
      <w:r>
        <w:t>1</w:t>
      </w:r>
    </w:p>
    <w:p>
      <w:r>
        <w:t>2</w:t>
      </w:r>
    </w:p>
    <w:p>
      <w:r>
        <w:t>CN thôn Trà Cong - xóm 2</w:t>
      </w:r>
    </w:p>
    <w:p>
      <w:r>
        <w:t>1</w:t>
      </w:r>
    </w:p>
    <w:p>
      <w:r>
        <w:t>3</w:t>
      </w:r>
    </w:p>
    <w:p>
      <w:r>
        <w:t>CN thôn Trà Cong - xóm 2+3</w:t>
      </w:r>
    </w:p>
    <w:p>
      <w:r>
        <w:t>1</w:t>
      </w:r>
    </w:p>
    <w:p>
      <w:r>
        <w:t>I.2</w:t>
      </w:r>
    </w:p>
    <w:p>
      <w:r>
        <w:t>Xã An Hưng</w:t>
      </w:r>
    </w:p>
    <w:p>
      <w:r>
        <w:t>1</w:t>
      </w:r>
    </w:p>
    <w:p>
      <w:r>
        <w:t>1</w:t>
      </w:r>
    </w:p>
    <w:p>
      <w:r>
        <w:t>1</w:t>
      </w:r>
    </w:p>
    <w:p>
      <w:r>
        <w:t>1</w:t>
      </w:r>
    </w:p>
    <w:p>
      <w:r>
        <w:t>1</w:t>
      </w:r>
    </w:p>
    <w:p>
      <w:r>
        <w:t>4</w:t>
      </w:r>
    </w:p>
    <w:p>
      <w:r>
        <w:t>4</w:t>
      </w:r>
    </w:p>
    <w:p>
      <w:r>
        <w:t>CN thôn 1</w:t>
      </w:r>
    </w:p>
    <w:p>
      <w:r>
        <w:t>Xã An Hưng (Thôn 1)</w:t>
      </w:r>
    </w:p>
    <w:p>
      <w:r>
        <w:t>1</w:t>
      </w:r>
    </w:p>
    <w:p>
      <w:r>
        <w:t>1</w:t>
      </w:r>
    </w:p>
    <w:p>
      <w:r>
        <w:t>1</w:t>
      </w:r>
    </w:p>
    <w:p>
      <w:r>
        <w:t>1</w:t>
      </w:r>
    </w:p>
    <w:p>
      <w:r>
        <w:t>1</w:t>
      </w:r>
    </w:p>
    <w:p>
      <w:r>
        <w:t>5</w:t>
      </w:r>
    </w:p>
    <w:p>
      <w:r>
        <w:t>CN thôn 2</w:t>
      </w:r>
    </w:p>
    <w:p>
      <w:r>
        <w:t>1</w:t>
      </w:r>
    </w:p>
    <w:p>
      <w:r>
        <w:t>6</w:t>
      </w:r>
    </w:p>
    <w:p>
      <w:r>
        <w:t>CN thôn 3</w:t>
      </w:r>
    </w:p>
    <w:p>
      <w:r>
        <w:t>1</w:t>
      </w:r>
    </w:p>
    <w:p>
      <w:r>
        <w:t>7</w:t>
      </w:r>
    </w:p>
    <w:p>
      <w:r>
        <w:t>CN thôn 3, thôn 5</w:t>
      </w:r>
    </w:p>
    <w:p>
      <w:r>
        <w:t>1</w:t>
      </w:r>
    </w:p>
    <w:p>
      <w:r>
        <w:t>8</w:t>
      </w:r>
    </w:p>
    <w:p>
      <w:r>
        <w:t>CN thôn 4</w:t>
      </w:r>
    </w:p>
    <w:p>
      <w:r>
        <w:t>1</w:t>
      </w:r>
    </w:p>
    <w:p>
      <w:r>
        <w:t>I.3</w:t>
      </w:r>
    </w:p>
    <w:p>
      <w:r>
        <w:t>Xã An Nghĩa</w:t>
      </w:r>
    </w:p>
    <w:p>
      <w:r>
        <w:t>4</w:t>
      </w:r>
    </w:p>
    <w:p>
      <w:r>
        <w:t>4</w:t>
      </w:r>
    </w:p>
    <w:p>
      <w:r>
        <w:t>4</w:t>
      </w:r>
    </w:p>
    <w:p>
      <w:r>
        <w:t>9</w:t>
      </w:r>
    </w:p>
    <w:p>
      <w:r>
        <w:t>CN thôn 1, thôn 2</w:t>
      </w:r>
    </w:p>
    <w:p>
      <w:r>
        <w:t>Xã An Nghĩa (Thôn 1, thôn 2)</w:t>
      </w:r>
    </w:p>
    <w:p>
      <w:r>
        <w:t>1</w:t>
      </w:r>
    </w:p>
    <w:p>
      <w:r>
        <w:t>1</w:t>
      </w:r>
    </w:p>
    <w:p>
      <w:r>
        <w:t>1</w:t>
      </w:r>
    </w:p>
    <w:p>
      <w:r>
        <w:t>10</w:t>
      </w:r>
    </w:p>
    <w:p>
      <w:r>
        <w:t>CN thôn 3</w:t>
      </w:r>
    </w:p>
    <w:p>
      <w:r>
        <w:t>Xã An Nghĩa (Thôn 3)</w:t>
      </w:r>
    </w:p>
    <w:p>
      <w:r>
        <w:t>1</w:t>
      </w:r>
    </w:p>
    <w:p>
      <w:r>
        <w:t>1</w:t>
      </w:r>
    </w:p>
    <w:p>
      <w:r>
        <w:t>1</w:t>
      </w:r>
    </w:p>
    <w:p>
      <w:r>
        <w:t>11</w:t>
      </w:r>
    </w:p>
    <w:p>
      <w:r>
        <w:t>CN thôn 4</w:t>
      </w:r>
    </w:p>
    <w:p>
      <w:r>
        <w:t>Xã An Nghĩa (Thôn 4)</w:t>
      </w:r>
    </w:p>
    <w:p>
      <w:r>
        <w:t>1</w:t>
      </w:r>
    </w:p>
    <w:p>
      <w:r>
        <w:t>1</w:t>
      </w:r>
    </w:p>
    <w:p>
      <w:r>
        <w:t>1</w:t>
      </w:r>
    </w:p>
    <w:p>
      <w:r>
        <w:t>12</w:t>
      </w:r>
    </w:p>
    <w:p>
      <w:r>
        <w:t>CN thôn 5</w:t>
      </w:r>
    </w:p>
    <w:p>
      <w:r>
        <w:t>Xã An Nghĩa (Thôn 5)</w:t>
      </w:r>
    </w:p>
    <w:p>
      <w:r>
        <w:t>1</w:t>
      </w:r>
    </w:p>
    <w:p>
      <w:r>
        <w:t>1</w:t>
      </w:r>
    </w:p>
    <w:p>
      <w:r>
        <w:t>1</w:t>
      </w:r>
    </w:p>
    <w:p>
      <w:r>
        <w:t>I.4</w:t>
      </w:r>
    </w:p>
    <w:p>
      <w:r>
        <w:t>Xã An Quang</w:t>
      </w:r>
    </w:p>
    <w:p>
      <w:r>
        <w:t>9</w:t>
      </w:r>
    </w:p>
    <w:p>
      <w:r>
        <w:t>9</w:t>
      </w:r>
    </w:p>
    <w:p>
      <w:r>
        <w:t>3</w:t>
      </w:r>
    </w:p>
    <w:p>
      <w:r>
        <w:t>6</w:t>
      </w:r>
    </w:p>
    <w:p>
      <w:r>
        <w:t>9</w:t>
      </w:r>
    </w:p>
    <w:p>
      <w:r>
        <w:t>9</w:t>
      </w:r>
    </w:p>
    <w:p>
      <w:r>
        <w:t>13</w:t>
      </w:r>
    </w:p>
    <w:p>
      <w:r>
        <w:t>CN thôn 2</w:t>
      </w:r>
    </w:p>
    <w:p>
      <w:r>
        <w:t>Xã An Quang (Thôn 2)</w:t>
      </w:r>
    </w:p>
    <w:p>
      <w:r>
        <w:t>1</w:t>
      </w:r>
    </w:p>
    <w:p>
      <w:r>
        <w:t>1</w:t>
      </w:r>
    </w:p>
    <w:p>
      <w:r>
        <w:t>1</w:t>
      </w:r>
    </w:p>
    <w:p>
      <w:r>
        <w:t>1</w:t>
      </w:r>
    </w:p>
    <w:p>
      <w:r>
        <w:t>1</w:t>
      </w:r>
    </w:p>
    <w:p>
      <w:r>
        <w:t>14</w:t>
      </w:r>
    </w:p>
    <w:p>
      <w:r>
        <w:t>CN thôn 2 - Khu giãn dân</w:t>
      </w:r>
    </w:p>
    <w:p>
      <w:r>
        <w:t>Xã An Quang (Thôn 2)</w:t>
      </w:r>
    </w:p>
    <w:p>
      <w:r>
        <w:t>1</w:t>
      </w:r>
    </w:p>
    <w:p>
      <w:r>
        <w:t>1</w:t>
      </w:r>
    </w:p>
    <w:p>
      <w:r>
        <w:t>1</w:t>
      </w:r>
    </w:p>
    <w:p>
      <w:r>
        <w:t>1</w:t>
      </w:r>
    </w:p>
    <w:p>
      <w:r>
        <w:t>1</w:t>
      </w:r>
    </w:p>
    <w:p>
      <w:r>
        <w:t>15</w:t>
      </w:r>
    </w:p>
    <w:p>
      <w:r>
        <w:t>CN thôn 2 - TT xã</w:t>
      </w:r>
    </w:p>
    <w:p>
      <w:r>
        <w:t>Xã An Quang (Thôn 2)</w:t>
      </w:r>
    </w:p>
    <w:p>
      <w:r>
        <w:t>1</w:t>
      </w:r>
    </w:p>
    <w:p>
      <w:r>
        <w:t>1</w:t>
      </w:r>
    </w:p>
    <w:p>
      <w:r>
        <w:t>1</w:t>
      </w:r>
    </w:p>
    <w:p>
      <w:r>
        <w:t>1</w:t>
      </w:r>
    </w:p>
    <w:p>
      <w:r>
        <w:t>1</w:t>
      </w:r>
    </w:p>
    <w:p>
      <w:r>
        <w:t>16</w:t>
      </w:r>
    </w:p>
    <w:p>
      <w:r>
        <w:t>CN thôn 3</w:t>
      </w:r>
    </w:p>
    <w:p>
      <w:r>
        <w:t>Xã An Quang (Thôn 3)</w:t>
      </w:r>
    </w:p>
    <w:p>
      <w:r>
        <w:t>1</w:t>
      </w:r>
    </w:p>
    <w:p>
      <w:r>
        <w:t>1</w:t>
      </w:r>
    </w:p>
    <w:p>
      <w:r>
        <w:t>1</w:t>
      </w:r>
    </w:p>
    <w:p>
      <w:r>
        <w:t>1</w:t>
      </w:r>
    </w:p>
    <w:p>
      <w:r>
        <w:t>1</w:t>
      </w:r>
    </w:p>
    <w:p>
      <w:r>
        <w:t>17</w:t>
      </w:r>
    </w:p>
    <w:p>
      <w:r>
        <w:t>CN thôn 3 - Xen Ghét</w:t>
      </w:r>
    </w:p>
    <w:p>
      <w:r>
        <w:t>Xã An Quang (Thôn 3)</w:t>
      </w:r>
    </w:p>
    <w:p>
      <w:r>
        <w:t>1</w:t>
      </w:r>
    </w:p>
    <w:p>
      <w:r>
        <w:t>1</w:t>
      </w:r>
    </w:p>
    <w:p>
      <w:r>
        <w:t>1</w:t>
      </w:r>
    </w:p>
    <w:p>
      <w:r>
        <w:t>1</w:t>
      </w:r>
    </w:p>
    <w:p>
      <w:r>
        <w:t>1</w:t>
      </w:r>
    </w:p>
    <w:p>
      <w:r>
        <w:t>18</w:t>
      </w:r>
    </w:p>
    <w:p>
      <w:r>
        <w:t>CN thôn 4</w:t>
      </w:r>
    </w:p>
    <w:p>
      <w:r>
        <w:t>Xã An Quang (Thôn 4)</w:t>
      </w:r>
    </w:p>
    <w:p>
      <w:r>
        <w:t>1</w:t>
      </w:r>
    </w:p>
    <w:p>
      <w:r>
        <w:t>1</w:t>
      </w:r>
    </w:p>
    <w:p>
      <w:r>
        <w:t>1</w:t>
      </w:r>
    </w:p>
    <w:p>
      <w:r>
        <w:t>1</w:t>
      </w:r>
    </w:p>
    <w:p>
      <w:r>
        <w:t>1</w:t>
      </w:r>
    </w:p>
    <w:p>
      <w:r>
        <w:t>19</w:t>
      </w:r>
    </w:p>
    <w:p>
      <w:r>
        <w:t>CN thôn 5</w:t>
      </w:r>
    </w:p>
    <w:p>
      <w:r>
        <w:t>Xã An Quang (Thôn 5)</w:t>
      </w:r>
    </w:p>
    <w:p>
      <w:r>
        <w:t>1</w:t>
      </w:r>
    </w:p>
    <w:p>
      <w:r>
        <w:t>1</w:t>
      </w:r>
    </w:p>
    <w:p>
      <w:r>
        <w:t>1</w:t>
      </w:r>
    </w:p>
    <w:p>
      <w:r>
        <w:t>1</w:t>
      </w:r>
    </w:p>
    <w:p>
      <w:r>
        <w:t>1</w:t>
      </w:r>
    </w:p>
    <w:p>
      <w:r>
        <w:t>20</w:t>
      </w:r>
    </w:p>
    <w:p>
      <w:r>
        <w:t>CN thôn 6</w:t>
      </w:r>
    </w:p>
    <w:p>
      <w:r>
        <w:t>Xã An Quang (Thôn 6)</w:t>
      </w:r>
    </w:p>
    <w:p>
      <w:r>
        <w:t>1</w:t>
      </w:r>
    </w:p>
    <w:p>
      <w:r>
        <w:t>1</w:t>
      </w:r>
    </w:p>
    <w:p>
      <w:r>
        <w:t>1</w:t>
      </w:r>
    </w:p>
    <w:p>
      <w:r>
        <w:t>1</w:t>
      </w:r>
    </w:p>
    <w:p>
      <w:r>
        <w:t>1</w:t>
      </w:r>
    </w:p>
    <w:p>
      <w:r>
        <w:t>21</w:t>
      </w:r>
    </w:p>
    <w:p>
      <w:r>
        <w:t>CN thôn 3-Nước Ban</w:t>
      </w:r>
    </w:p>
    <w:p>
      <w:r>
        <w:t>Xã An Quang (Thôn 3)</w:t>
      </w:r>
    </w:p>
    <w:p>
      <w:r>
        <w:t>1</w:t>
      </w:r>
    </w:p>
    <w:p>
      <w:r>
        <w:t>1</w:t>
      </w:r>
    </w:p>
    <w:p>
      <w:r>
        <w:t>1</w:t>
      </w:r>
    </w:p>
    <w:p>
      <w:r>
        <w:t>1</w:t>
      </w:r>
    </w:p>
    <w:p>
      <w:r>
        <w:t>1</w:t>
      </w:r>
    </w:p>
    <w:p>
      <w:r>
        <w:t>I.5</w:t>
      </w:r>
    </w:p>
    <w:p>
      <w:r>
        <w:t>Xã An Tân</w:t>
      </w:r>
    </w:p>
    <w:p>
      <w:r>
        <w:t>1</w:t>
      </w:r>
    </w:p>
    <w:p>
      <w:r>
        <w:t>1</w:t>
      </w:r>
    </w:p>
    <w:p>
      <w:r>
        <w:t>1</w:t>
      </w:r>
    </w:p>
    <w:p>
      <w:r>
        <w:t>1</w:t>
      </w:r>
    </w:p>
    <w:p>
      <w:r>
        <w:t>1</w:t>
      </w:r>
    </w:p>
    <w:p>
      <w:r>
        <w:t>1</w:t>
      </w:r>
    </w:p>
    <w:p>
      <w:r>
        <w:t>22</w:t>
      </w:r>
    </w:p>
    <w:p>
      <w:r>
        <w:t>CN thôn Gò Đồn</w:t>
      </w:r>
    </w:p>
    <w:p>
      <w:r>
        <w:t>Xã An Tân (thôn Gò Đồn)</w:t>
      </w:r>
    </w:p>
    <w:p>
      <w:r>
        <w:t>1</w:t>
      </w:r>
    </w:p>
    <w:p>
      <w:r>
        <w:t>1</w:t>
      </w:r>
    </w:p>
    <w:p>
      <w:r>
        <w:t>1</w:t>
      </w:r>
    </w:p>
    <w:p>
      <w:r>
        <w:t>1</w:t>
      </w:r>
    </w:p>
    <w:p>
      <w:r>
        <w:t>1</w:t>
      </w:r>
    </w:p>
    <w:p>
      <w:r>
        <w:t>1</w:t>
      </w:r>
    </w:p>
    <w:p>
      <w:r>
        <w:t>I.6</w:t>
      </w:r>
    </w:p>
    <w:p>
      <w:r>
        <w:t>Xã An Toàn</w:t>
      </w:r>
    </w:p>
    <w:p>
      <w:r>
        <w:t>5</w:t>
      </w:r>
    </w:p>
    <w:p>
      <w:r>
        <w:t>5</w:t>
      </w:r>
    </w:p>
    <w:p>
      <w:r>
        <w:t>5</w:t>
      </w:r>
    </w:p>
    <w:p>
      <w:r>
        <w:t>3</w:t>
      </w:r>
    </w:p>
    <w:p>
      <w:r>
        <w:t>2</w:t>
      </w:r>
    </w:p>
    <w:p>
      <w:r>
        <w:t>5</w:t>
      </w:r>
    </w:p>
    <w:p>
      <w:r>
        <w:t>5</w:t>
      </w:r>
    </w:p>
    <w:p>
      <w:r>
        <w:t>23</w:t>
      </w:r>
    </w:p>
    <w:p>
      <w:r>
        <w:t>CN thôn 1</w:t>
      </w:r>
    </w:p>
    <w:p>
      <w:r>
        <w:t>Xã An Toàn (thôn 1)</w:t>
      </w:r>
    </w:p>
    <w:p>
      <w:r>
        <w:t>1</w:t>
      </w:r>
    </w:p>
    <w:p>
      <w:r>
        <w:t>1</w:t>
      </w:r>
    </w:p>
    <w:p>
      <w:r>
        <w:t>1</w:t>
      </w:r>
    </w:p>
    <w:p>
      <w:r>
        <w:t>1</w:t>
      </w:r>
    </w:p>
    <w:p>
      <w:r>
        <w:t>1</w:t>
      </w:r>
    </w:p>
    <w:p>
      <w:r>
        <w:t>1</w:t>
      </w:r>
    </w:p>
    <w:p>
      <w:r>
        <w:t>24</w:t>
      </w:r>
    </w:p>
    <w:p>
      <w:r>
        <w:t>CN thôn 2 - làng Cũ</w:t>
      </w:r>
    </w:p>
    <w:p>
      <w:r>
        <w:t>Xã An Toàn (thôn 2)</w:t>
      </w:r>
    </w:p>
    <w:p>
      <w:r>
        <w:t>1</w:t>
      </w:r>
    </w:p>
    <w:p>
      <w:r>
        <w:t>1</w:t>
      </w:r>
    </w:p>
    <w:p>
      <w:r>
        <w:t>1</w:t>
      </w:r>
    </w:p>
    <w:p>
      <w:r>
        <w:t>1</w:t>
      </w:r>
    </w:p>
    <w:p>
      <w:r>
        <w:t>1</w:t>
      </w:r>
    </w:p>
    <w:p>
      <w:r>
        <w:t>1</w:t>
      </w:r>
    </w:p>
    <w:p>
      <w:r>
        <w:t>25</w:t>
      </w:r>
    </w:p>
    <w:p>
      <w:r>
        <w:t>CN thôn 2 - làng Mới</w:t>
      </w:r>
    </w:p>
    <w:p>
      <w:r>
        <w:t>Xã An Toàn (thôn 2)</w:t>
      </w:r>
    </w:p>
    <w:p>
      <w:r>
        <w:t>1</w:t>
      </w:r>
    </w:p>
    <w:p>
      <w:r>
        <w:t>1</w:t>
      </w:r>
    </w:p>
    <w:p>
      <w:r>
        <w:t>1</w:t>
      </w:r>
    </w:p>
    <w:p>
      <w:r>
        <w:t>1</w:t>
      </w:r>
    </w:p>
    <w:p>
      <w:r>
        <w:t>1</w:t>
      </w:r>
    </w:p>
    <w:p>
      <w:r>
        <w:t>1</w:t>
      </w:r>
    </w:p>
    <w:p>
      <w:r>
        <w:t>26</w:t>
      </w:r>
    </w:p>
    <w:p>
      <w:r>
        <w:t>CN thôn 3</w:t>
      </w:r>
    </w:p>
    <w:p>
      <w:r>
        <w:t>Xã An Toàn (thôn 3)</w:t>
      </w:r>
    </w:p>
    <w:p>
      <w:r>
        <w:t>1</w:t>
      </w:r>
    </w:p>
    <w:p>
      <w:r>
        <w:t>1</w:t>
      </w:r>
    </w:p>
    <w:p>
      <w:r>
        <w:t>1</w:t>
      </w:r>
    </w:p>
    <w:p>
      <w:r>
        <w:t>1</w:t>
      </w:r>
    </w:p>
    <w:p>
      <w:r>
        <w:t>1</w:t>
      </w:r>
    </w:p>
    <w:p>
      <w:r>
        <w:t>1</w:t>
      </w:r>
    </w:p>
    <w:p>
      <w:r>
        <w:t>27</w:t>
      </w:r>
    </w:p>
    <w:p>
      <w:r>
        <w:t>CN thôn 3 - Suối gà</w:t>
      </w:r>
    </w:p>
    <w:p>
      <w:r>
        <w:t>1</w:t>
      </w:r>
    </w:p>
    <w:p>
      <w:r>
        <w:t>1</w:t>
      </w:r>
    </w:p>
    <w:p>
      <w:r>
        <w:t>1</w:t>
      </w:r>
    </w:p>
    <w:p>
      <w:r>
        <w:t>1</w:t>
      </w:r>
    </w:p>
    <w:p>
      <w:r>
        <w:t>1</w:t>
      </w:r>
    </w:p>
    <w:p>
      <w:r>
        <w:t>1</w:t>
      </w:r>
    </w:p>
    <w:p>
      <w:r>
        <w:t>I.7</w:t>
      </w:r>
    </w:p>
    <w:p>
      <w:r>
        <w:t>Xã An Trung</w:t>
      </w:r>
    </w:p>
    <w:p>
      <w:r>
        <w:t>8</w:t>
      </w:r>
    </w:p>
    <w:p>
      <w:r>
        <w:t>8</w:t>
      </w:r>
    </w:p>
    <w:p>
      <w:r>
        <w:t>6</w:t>
      </w:r>
    </w:p>
    <w:p>
      <w:r>
        <w:t>2</w:t>
      </w:r>
    </w:p>
    <w:p>
      <w:r>
        <w:t>1</w:t>
      </w:r>
    </w:p>
    <w:p>
      <w:r>
        <w:t>7</w:t>
      </w:r>
    </w:p>
    <w:p>
      <w:r>
        <w:t>7</w:t>
      </w:r>
    </w:p>
    <w:p>
      <w:r>
        <w:t>1</w:t>
      </w:r>
    </w:p>
    <w:p>
      <w:r>
        <w:t>6</w:t>
      </w:r>
    </w:p>
    <w:p>
      <w:r>
        <w:t>2</w:t>
      </w:r>
    </w:p>
    <w:p>
      <w:r>
        <w:t>28</w:t>
      </w:r>
    </w:p>
    <w:p>
      <w:r>
        <w:t>CN thôn 1</w:t>
      </w:r>
    </w:p>
    <w:p>
      <w:r>
        <w:t>Xã An Trung (thôn 1)</w:t>
      </w:r>
    </w:p>
    <w:p>
      <w:r>
        <w:t>1</w:t>
      </w:r>
    </w:p>
    <w:p>
      <w:r>
        <w:t>1</w:t>
      </w:r>
    </w:p>
    <w:p>
      <w:r>
        <w:t>1</w:t>
      </w:r>
    </w:p>
    <w:p>
      <w:r>
        <w:t>1</w:t>
      </w:r>
    </w:p>
    <w:p>
      <w:r>
        <w:t>1</w:t>
      </w:r>
    </w:p>
    <w:p>
      <w:r>
        <w:t>1</w:t>
      </w:r>
    </w:p>
    <w:p>
      <w:r>
        <w:t>29</w:t>
      </w:r>
    </w:p>
    <w:p>
      <w:r>
        <w:t>CN thôn 3, thôn 8</w:t>
      </w:r>
    </w:p>
    <w:p>
      <w:r>
        <w:t>Xã An Trung (thôn 3, thôn 8)</w:t>
      </w:r>
    </w:p>
    <w:p>
      <w:r>
        <w:t>1</w:t>
      </w:r>
    </w:p>
    <w:p>
      <w:r>
        <w:t>1</w:t>
      </w:r>
    </w:p>
    <w:p>
      <w:r>
        <w:t>1</w:t>
      </w:r>
    </w:p>
    <w:p>
      <w:r>
        <w:t>1</w:t>
      </w:r>
    </w:p>
    <w:p>
      <w:r>
        <w:t>1</w:t>
      </w:r>
    </w:p>
    <w:p>
      <w:r>
        <w:t>1</w:t>
      </w:r>
    </w:p>
    <w:p>
      <w:r>
        <w:t>30</w:t>
      </w:r>
    </w:p>
    <w:p>
      <w:r>
        <w:t>CN thôn 4</w:t>
      </w:r>
    </w:p>
    <w:p>
      <w:r>
        <w:t>1</w:t>
      </w:r>
    </w:p>
    <w:p>
      <w:r>
        <w:t>1</w:t>
      </w:r>
    </w:p>
    <w:p>
      <w:r>
        <w:t>1</w:t>
      </w:r>
    </w:p>
    <w:p>
      <w:r>
        <w:t>1</w:t>
      </w:r>
    </w:p>
    <w:p>
      <w:r>
        <w:t>1</w:t>
      </w:r>
    </w:p>
    <w:p>
      <w:r>
        <w:t>1</w:t>
      </w:r>
    </w:p>
    <w:p>
      <w:r>
        <w:t>31</w:t>
      </w:r>
    </w:p>
    <w:p>
      <w:r>
        <w:t>CN thôn 5</w:t>
      </w:r>
    </w:p>
    <w:p>
      <w:r>
        <w:t>Xã An Trung (thôn 5)</w:t>
      </w:r>
    </w:p>
    <w:p>
      <w:r>
        <w:t>1</w:t>
      </w:r>
    </w:p>
    <w:p>
      <w:r>
        <w:t>1</w:t>
      </w:r>
    </w:p>
    <w:p>
      <w:r>
        <w:t>1</w:t>
      </w:r>
    </w:p>
    <w:p>
      <w:r>
        <w:t>1</w:t>
      </w:r>
    </w:p>
    <w:p>
      <w:r>
        <w:t>1</w:t>
      </w:r>
    </w:p>
    <w:p>
      <w:r>
        <w:t>1</w:t>
      </w:r>
    </w:p>
    <w:p>
      <w:r>
        <w:t>32</w:t>
      </w:r>
    </w:p>
    <w:p>
      <w:r>
        <w:t>CN thôn 6 - Làng Mít</w:t>
      </w:r>
    </w:p>
    <w:p>
      <w:r>
        <w:t>Xã An Trung (thôn 6)</w:t>
      </w:r>
    </w:p>
    <w:p>
      <w:r>
        <w:t>1</w:t>
      </w:r>
    </w:p>
    <w:p>
      <w:r>
        <w:t>1</w:t>
      </w:r>
    </w:p>
    <w:p>
      <w:r>
        <w:t>1</w:t>
      </w:r>
    </w:p>
    <w:p>
      <w:r>
        <w:t>1</w:t>
      </w:r>
    </w:p>
    <w:p>
      <w:r>
        <w:t>1</w:t>
      </w:r>
    </w:p>
    <w:p>
      <w:r>
        <w:t>1</w:t>
      </w:r>
    </w:p>
    <w:p>
      <w:r>
        <w:t>33</w:t>
      </w:r>
    </w:p>
    <w:p>
      <w:r>
        <w:t>CN thôn 6 - Làng Đồng Nông</w:t>
      </w:r>
    </w:p>
    <w:p>
      <w:r>
        <w:t>Xã An Trung (thôn 6)</w:t>
      </w:r>
    </w:p>
    <w:p>
      <w:r>
        <w:t>1</w:t>
      </w:r>
    </w:p>
    <w:p>
      <w:r>
        <w:t>1</w:t>
      </w:r>
    </w:p>
    <w:p>
      <w:r>
        <w:t>1</w:t>
      </w:r>
    </w:p>
    <w:p>
      <w:r>
        <w:t>1</w:t>
      </w:r>
    </w:p>
    <w:p>
      <w:r>
        <w:t>1</w:t>
      </w:r>
    </w:p>
    <w:p>
      <w:r>
        <w:t>1</w:t>
      </w:r>
    </w:p>
    <w:p>
      <w:r>
        <w:t>34</w:t>
      </w:r>
    </w:p>
    <w:p>
      <w:r>
        <w:t>CN thôn 6 - Làng Nước Loi</w:t>
      </w:r>
    </w:p>
    <w:p>
      <w:r>
        <w:t>Xã An Trung (thôn 6)</w:t>
      </w:r>
    </w:p>
    <w:p>
      <w:r>
        <w:t>1</w:t>
      </w:r>
    </w:p>
    <w:p>
      <w:r>
        <w:t>1</w:t>
      </w:r>
    </w:p>
    <w:p>
      <w:r>
        <w:t>1</w:t>
      </w:r>
    </w:p>
    <w:p>
      <w:r>
        <w:t>1</w:t>
      </w:r>
    </w:p>
    <w:p>
      <w:r>
        <w:t>1</w:t>
      </w:r>
    </w:p>
    <w:p>
      <w:r>
        <w:t>1</w:t>
      </w:r>
    </w:p>
    <w:p>
      <w:r>
        <w:t>35</w:t>
      </w:r>
    </w:p>
    <w:p>
      <w:r>
        <w:t>CN thôn TMangGhen</w:t>
      </w:r>
    </w:p>
    <w:p>
      <w:r>
        <w:t>1</w:t>
      </w:r>
    </w:p>
    <w:p>
      <w:r>
        <w:t>1</w:t>
      </w:r>
    </w:p>
    <w:p>
      <w:r>
        <w:t>1</w:t>
      </w:r>
    </w:p>
    <w:p>
      <w:r>
        <w:t>1</w:t>
      </w:r>
    </w:p>
    <w:p>
      <w:r>
        <w:t>1</w:t>
      </w:r>
    </w:p>
    <w:p>
      <w:r>
        <w:t>1</w:t>
      </w:r>
    </w:p>
    <w:p>
      <w:r>
        <w:t>I.8</w:t>
      </w:r>
    </w:p>
    <w:p>
      <w:r>
        <w:t>Xã An Vinh</w:t>
      </w:r>
    </w:p>
    <w:p>
      <w:r>
        <w:t>9</w:t>
      </w:r>
    </w:p>
    <w:p>
      <w:r>
        <w:t>2</w:t>
      </w:r>
    </w:p>
    <w:p>
      <w:r>
        <w:t>5</w:t>
      </w:r>
    </w:p>
    <w:p>
      <w:r>
        <w:t>6</w:t>
      </w:r>
    </w:p>
    <w:p>
      <w:r>
        <w:t>11</w:t>
      </w:r>
    </w:p>
    <w:p>
      <w:r>
        <w:t>11</w:t>
      </w:r>
    </w:p>
    <w:p>
      <w:r>
        <w:t>36</w:t>
      </w:r>
    </w:p>
    <w:p>
      <w:r>
        <w:t>CN thôn 1 - Nước Nghiêm</w:t>
      </w:r>
    </w:p>
    <w:p>
      <w:r>
        <w:t>Xã An Vinh (thôn 1)</w:t>
      </w:r>
    </w:p>
    <w:p>
      <w:r>
        <w:t>1</w:t>
      </w:r>
    </w:p>
    <w:p>
      <w:r>
        <w:t>1</w:t>
      </w:r>
    </w:p>
    <w:p>
      <w:r>
        <w:t>1</w:t>
      </w:r>
    </w:p>
    <w:p>
      <w:r>
        <w:t>1</w:t>
      </w:r>
    </w:p>
    <w:p>
      <w:r>
        <w:t>37</w:t>
      </w:r>
    </w:p>
    <w:p>
      <w:r>
        <w:t>CN thôn 2 - Nước Lâu</w:t>
      </w:r>
    </w:p>
    <w:p>
      <w:r>
        <w:t>Xã An Vinh (thôn 2)</w:t>
      </w:r>
    </w:p>
    <w:p>
      <w:r>
        <w:t>1</w:t>
      </w:r>
    </w:p>
    <w:p>
      <w:r>
        <w:t>1</w:t>
      </w:r>
    </w:p>
    <w:p>
      <w:r>
        <w:t>1</w:t>
      </w:r>
    </w:p>
    <w:p>
      <w:r>
        <w:t>1</w:t>
      </w:r>
    </w:p>
    <w:p>
      <w:r>
        <w:t>38</w:t>
      </w:r>
    </w:p>
    <w:p>
      <w:r>
        <w:t>CN thôn 3 - Làng dưới</w:t>
      </w:r>
    </w:p>
    <w:p>
      <w:r>
        <w:t>Xã An Vinh (thôn 3)</w:t>
      </w:r>
    </w:p>
    <w:p>
      <w:r>
        <w:t>1</w:t>
      </w:r>
    </w:p>
    <w:p>
      <w:r>
        <w:t>1</w:t>
      </w:r>
    </w:p>
    <w:p>
      <w:r>
        <w:t>1</w:t>
      </w:r>
    </w:p>
    <w:p>
      <w:r>
        <w:t>1</w:t>
      </w:r>
    </w:p>
    <w:p>
      <w:r>
        <w:t>39</w:t>
      </w:r>
    </w:p>
    <w:p>
      <w:r>
        <w:t>CN thôn 3 - Làng trên</w:t>
      </w:r>
    </w:p>
    <w:p>
      <w:r>
        <w:t>Xã An Vinh (thôn 3)</w:t>
      </w:r>
    </w:p>
    <w:p>
      <w:r>
        <w:t>1</w:t>
      </w:r>
    </w:p>
    <w:p>
      <w:r>
        <w:t>1</w:t>
      </w:r>
    </w:p>
    <w:p>
      <w:r>
        <w:t>1</w:t>
      </w:r>
    </w:p>
    <w:p>
      <w:r>
        <w:t>1</w:t>
      </w:r>
    </w:p>
    <w:p>
      <w:r>
        <w:t>40</w:t>
      </w:r>
    </w:p>
    <w:p>
      <w:r>
        <w:t>CN thôn 3 - TT xã</w:t>
      </w:r>
    </w:p>
    <w:p>
      <w:r>
        <w:t>Xã An Vinh (thôn 3)</w:t>
      </w:r>
    </w:p>
    <w:p>
      <w:r>
        <w:t>1</w:t>
      </w:r>
    </w:p>
    <w:p>
      <w:r>
        <w:t>1</w:t>
      </w:r>
    </w:p>
    <w:p>
      <w:r>
        <w:t>1</w:t>
      </w:r>
    </w:p>
    <w:p>
      <w:r>
        <w:t>1</w:t>
      </w:r>
    </w:p>
    <w:p>
      <w:r>
        <w:t>41</w:t>
      </w:r>
    </w:p>
    <w:p>
      <w:r>
        <w:t>CN thôn 4 - Làng Prêu</w:t>
      </w:r>
    </w:p>
    <w:p>
      <w:r>
        <w:t>Xã An Vinh (thôn 4)</w:t>
      </w:r>
    </w:p>
    <w:p>
      <w:r>
        <w:t>1</w:t>
      </w:r>
    </w:p>
    <w:p>
      <w:r>
        <w:t>1</w:t>
      </w:r>
    </w:p>
    <w:p>
      <w:r>
        <w:t>1</w:t>
      </w:r>
    </w:p>
    <w:p>
      <w:r>
        <w:t>1</w:t>
      </w:r>
    </w:p>
    <w:p>
      <w:r>
        <w:t>42</w:t>
      </w:r>
    </w:p>
    <w:p>
      <w:r>
        <w:t>CN thôn 4 - Làng Tre</w:t>
      </w:r>
    </w:p>
    <w:p>
      <w:r>
        <w:t>Xã An Vinh (thôn 4)</w:t>
      </w:r>
    </w:p>
    <w:p>
      <w:r>
        <w:t>1</w:t>
      </w:r>
    </w:p>
    <w:p>
      <w:r>
        <w:t>1</w:t>
      </w:r>
    </w:p>
    <w:p>
      <w:r>
        <w:t>1</w:t>
      </w:r>
    </w:p>
    <w:p>
      <w:r>
        <w:t>1</w:t>
      </w:r>
    </w:p>
    <w:p>
      <w:r>
        <w:t>43</w:t>
      </w:r>
    </w:p>
    <w:p>
      <w:r>
        <w:t>CN thôn 5</w:t>
      </w:r>
    </w:p>
    <w:p>
      <w:r>
        <w:t>Xã An Vinh (thôn 5)</w:t>
      </w:r>
    </w:p>
    <w:p>
      <w:r>
        <w:t>1</w:t>
      </w:r>
    </w:p>
    <w:p>
      <w:r>
        <w:t>1</w:t>
      </w:r>
    </w:p>
    <w:p>
      <w:r>
        <w:t>1</w:t>
      </w:r>
    </w:p>
    <w:p>
      <w:r>
        <w:t>1</w:t>
      </w:r>
    </w:p>
    <w:p>
      <w:r>
        <w:t>44</w:t>
      </w:r>
    </w:p>
    <w:p>
      <w:r>
        <w:t>CN thôn 6</w:t>
      </w:r>
    </w:p>
    <w:p>
      <w:r>
        <w:t>Xã An Vinh (thôn 6)</w:t>
      </w:r>
    </w:p>
    <w:p>
      <w:r>
        <w:t>1</w:t>
      </w:r>
    </w:p>
    <w:p>
      <w:r>
        <w:t>1</w:t>
      </w:r>
    </w:p>
    <w:p>
      <w:r>
        <w:t>1</w:t>
      </w:r>
    </w:p>
    <w:p>
      <w:r>
        <w:t>1</w:t>
      </w:r>
    </w:p>
    <w:p>
      <w:r>
        <w:t>45</w:t>
      </w:r>
    </w:p>
    <w:p>
      <w:r>
        <w:t>CN thôn 7 - Làng Pleng</w:t>
      </w:r>
    </w:p>
    <w:p>
      <w:r>
        <w:t>Xã An Vinh (thôn 7)</w:t>
      </w:r>
    </w:p>
    <w:p>
      <w:r>
        <w:t>1</w:t>
      </w:r>
    </w:p>
    <w:p>
      <w:r>
        <w:t>1</w:t>
      </w:r>
    </w:p>
    <w:p>
      <w:r>
        <w:t>1</w:t>
      </w:r>
    </w:p>
    <w:p>
      <w:r>
        <w:t>1</w:t>
      </w:r>
    </w:p>
    <w:p>
      <w:r>
        <w:t>46</w:t>
      </w:r>
    </w:p>
    <w:p>
      <w:r>
        <w:t>CN thôn 7 - Làng Vá Sun</w:t>
      </w:r>
    </w:p>
    <w:p>
      <w:r>
        <w:t>Xã An Vinh (thôn 7)</w:t>
      </w:r>
    </w:p>
    <w:p>
      <w:r>
        <w:t>1</w:t>
      </w:r>
    </w:p>
    <w:p>
      <w:r>
        <w:t>1</w:t>
      </w:r>
    </w:p>
    <w:p>
      <w:r>
        <w:t>1</w:t>
      </w:r>
    </w:p>
    <w:p>
      <w:r>
        <w:t>1</w:t>
      </w:r>
    </w:p>
    <w:p>
      <w:r>
        <w:t>II</w:t>
      </w:r>
    </w:p>
    <w:p>
      <w:r>
        <w:t>HUYỆN HOÀI ÂN</w:t>
      </w:r>
    </w:p>
    <w:p>
      <w:r>
        <w:t>7</w:t>
      </w:r>
    </w:p>
    <w:p>
      <w:r>
        <w:t>7</w:t>
      </w:r>
    </w:p>
    <w:p>
      <w:r>
        <w:t>3</w:t>
      </w:r>
    </w:p>
    <w:p>
      <w:r>
        <w:t>4</w:t>
      </w:r>
    </w:p>
    <w:p>
      <w:r>
        <w:t>7</w:t>
      </w:r>
    </w:p>
    <w:p>
      <w:r>
        <w:t>7</w:t>
      </w:r>
    </w:p>
    <w:p>
      <w:r>
        <w:t>4</w:t>
      </w:r>
    </w:p>
    <w:p>
      <w:r>
        <w:t>II.1</w:t>
      </w:r>
    </w:p>
    <w:p>
      <w:r>
        <w:t>Xã Ân Hảo Tây</w:t>
      </w:r>
    </w:p>
    <w:p>
      <w:r>
        <w:t>1</w:t>
      </w:r>
    </w:p>
    <w:p>
      <w:r>
        <w:t>47</w:t>
      </w:r>
    </w:p>
    <w:p>
      <w:r>
        <w:t>CN thôn Tân Xuân</w:t>
      </w:r>
    </w:p>
    <w:p>
      <w:r>
        <w:t>1</w:t>
      </w:r>
    </w:p>
    <w:p>
      <w:r>
        <w:t>II.2</w:t>
      </w:r>
    </w:p>
    <w:p>
      <w:r>
        <w:t>Xã Ân Sơn</w:t>
      </w:r>
    </w:p>
    <w:p>
      <w:r>
        <w:t>2</w:t>
      </w:r>
    </w:p>
    <w:p>
      <w:r>
        <w:t>2</w:t>
      </w:r>
    </w:p>
    <w:p>
      <w:r>
        <w:t>2</w:t>
      </w:r>
    </w:p>
    <w:p>
      <w:r>
        <w:t>2</w:t>
      </w:r>
    </w:p>
    <w:p>
      <w:r>
        <w:t>2</w:t>
      </w:r>
    </w:p>
    <w:p>
      <w:r>
        <w:t>48</w:t>
      </w:r>
    </w:p>
    <w:p>
      <w:r>
        <w:t>CN Đồng Nhà Mười</w:t>
      </w:r>
    </w:p>
    <w:p>
      <w:r>
        <w:t>Xã Ân Sơn (thôn 1)</w:t>
      </w:r>
    </w:p>
    <w:p>
      <w:r>
        <w:t>1</w:t>
      </w:r>
    </w:p>
    <w:p>
      <w:r>
        <w:t>1</w:t>
      </w:r>
    </w:p>
    <w:p>
      <w:r>
        <w:t>1</w:t>
      </w:r>
    </w:p>
    <w:p>
      <w:r>
        <w:t>1</w:t>
      </w:r>
    </w:p>
    <w:p>
      <w:r>
        <w:t>1</w:t>
      </w:r>
    </w:p>
    <w:p>
      <w:r>
        <w:t>49</w:t>
      </w:r>
    </w:p>
    <w:p>
      <w:r>
        <w:t>CN T1, T2</w:t>
      </w:r>
    </w:p>
    <w:p>
      <w:r>
        <w:t>Xã Ân Sơn (thôn 1, thôn 2)</w:t>
      </w:r>
    </w:p>
    <w:p>
      <w:r>
        <w:t>1</w:t>
      </w:r>
    </w:p>
    <w:p>
      <w:r>
        <w:t>1</w:t>
      </w:r>
    </w:p>
    <w:p>
      <w:r>
        <w:t>1</w:t>
      </w:r>
    </w:p>
    <w:p>
      <w:r>
        <w:t>1</w:t>
      </w:r>
    </w:p>
    <w:p>
      <w:r>
        <w:t>1</w:t>
      </w:r>
    </w:p>
    <w:p>
      <w:r>
        <w:t>II.3</w:t>
      </w:r>
    </w:p>
    <w:p>
      <w:r>
        <w:t>Xã Bok Tới</w:t>
      </w:r>
    </w:p>
    <w:p>
      <w:r>
        <w:t>3</w:t>
      </w:r>
    </w:p>
    <w:p>
      <w:r>
        <w:t>3</w:t>
      </w:r>
    </w:p>
    <w:p>
      <w:r>
        <w:t>1</w:t>
      </w:r>
    </w:p>
    <w:p>
      <w:r>
        <w:t>2</w:t>
      </w:r>
    </w:p>
    <w:p>
      <w:r>
        <w:t>3</w:t>
      </w:r>
    </w:p>
    <w:p>
      <w:r>
        <w:t>3</w:t>
      </w:r>
    </w:p>
    <w:p>
      <w:r>
        <w:t>2</w:t>
      </w:r>
    </w:p>
    <w:p>
      <w:r>
        <w:t>50</w:t>
      </w:r>
    </w:p>
    <w:p>
      <w:r>
        <w:t>CN T1</w:t>
      </w:r>
    </w:p>
    <w:p>
      <w:r>
        <w:t>1</w:t>
      </w:r>
    </w:p>
    <w:p>
      <w:r>
        <w:t>51</w:t>
      </w:r>
    </w:p>
    <w:p>
      <w:r>
        <w:t>CN T2</w:t>
      </w:r>
    </w:p>
    <w:p>
      <w:r>
        <w:t>1</w:t>
      </w:r>
    </w:p>
    <w:p>
      <w:r>
        <w:t>52</w:t>
      </w:r>
    </w:p>
    <w:p>
      <w:r>
        <w:t>CN T4</w:t>
      </w:r>
    </w:p>
    <w:p>
      <w:r>
        <w:t>Xã Bok Tới (thôn 4)</w:t>
      </w:r>
    </w:p>
    <w:p>
      <w:r>
        <w:t>1</w:t>
      </w:r>
    </w:p>
    <w:p>
      <w:r>
        <w:t>1</w:t>
      </w:r>
    </w:p>
    <w:p>
      <w:r>
        <w:t>1</w:t>
      </w:r>
    </w:p>
    <w:p>
      <w:r>
        <w:t>1</w:t>
      </w:r>
    </w:p>
    <w:p>
      <w:r>
        <w:t>1</w:t>
      </w:r>
    </w:p>
    <w:p>
      <w:r>
        <w:t>53</w:t>
      </w:r>
    </w:p>
    <w:p>
      <w:r>
        <w:t>CN T5</w:t>
      </w:r>
    </w:p>
    <w:p>
      <w:r>
        <w:t>Xã Bok Tới (thôn 5)</w:t>
      </w:r>
    </w:p>
    <w:p>
      <w:r>
        <w:t>1</w:t>
      </w:r>
    </w:p>
    <w:p>
      <w:r>
        <w:t>1</w:t>
      </w:r>
    </w:p>
    <w:p>
      <w:r>
        <w:t>1</w:t>
      </w:r>
    </w:p>
    <w:p>
      <w:r>
        <w:t>1</w:t>
      </w:r>
    </w:p>
    <w:p>
      <w:r>
        <w:t>1</w:t>
      </w:r>
    </w:p>
    <w:p>
      <w:r>
        <w:t>54</w:t>
      </w:r>
    </w:p>
    <w:p>
      <w:r>
        <w:t>CN T6 - Gò Dũng</w:t>
      </w:r>
    </w:p>
    <w:p>
      <w:r>
        <w:t>Xã Bok Tới (thôn 6)</w:t>
      </w:r>
    </w:p>
    <w:p>
      <w:r>
        <w:t>1</w:t>
      </w:r>
    </w:p>
    <w:p>
      <w:r>
        <w:t>1</w:t>
      </w:r>
    </w:p>
    <w:p>
      <w:r>
        <w:t>1</w:t>
      </w:r>
    </w:p>
    <w:p>
      <w:r>
        <w:t>1</w:t>
      </w:r>
    </w:p>
    <w:p>
      <w:r>
        <w:t>1</w:t>
      </w:r>
    </w:p>
    <w:p>
      <w:r>
        <w:t>II.4</w:t>
      </w:r>
    </w:p>
    <w:p>
      <w:r>
        <w:t>Xã Dak Mang</w:t>
      </w:r>
    </w:p>
    <w:p>
      <w:r>
        <w:t>2</w:t>
      </w:r>
    </w:p>
    <w:p>
      <w:r>
        <w:t>2</w:t>
      </w:r>
    </w:p>
    <w:p>
      <w:r>
        <w:t>2</w:t>
      </w:r>
    </w:p>
    <w:p>
      <w:r>
        <w:t>2</w:t>
      </w:r>
    </w:p>
    <w:p>
      <w:r>
        <w:t>2</w:t>
      </w:r>
    </w:p>
    <w:p>
      <w:r>
        <w:t>1</w:t>
      </w:r>
    </w:p>
    <w:p>
      <w:r>
        <w:t>55</w:t>
      </w:r>
    </w:p>
    <w:p>
      <w:r>
        <w:t>CN làng O11</w:t>
      </w:r>
    </w:p>
    <w:p>
      <w:r>
        <w:t>1</w:t>
      </w:r>
    </w:p>
    <w:p>
      <w:r>
        <w:t>56</w:t>
      </w:r>
    </w:p>
    <w:p>
      <w:r>
        <w:t>CN làng O6, O10</w:t>
      </w:r>
    </w:p>
    <w:p>
      <w:r>
        <w:t>Xã Dak Mang (Làng O6, O10)</w:t>
      </w:r>
    </w:p>
    <w:p>
      <w:r>
        <w:t>1</w:t>
      </w:r>
    </w:p>
    <w:p>
      <w:r>
        <w:t>1</w:t>
      </w:r>
    </w:p>
    <w:p>
      <w:r>
        <w:t>1</w:t>
      </w:r>
    </w:p>
    <w:p>
      <w:r>
        <w:t>1</w:t>
      </w:r>
    </w:p>
    <w:p>
      <w:r>
        <w:t>1</w:t>
      </w:r>
    </w:p>
    <w:p>
      <w:r>
        <w:t>57</w:t>
      </w:r>
    </w:p>
    <w:p>
      <w:r>
        <w:t>CN T6 - Đăk Mang</w:t>
      </w:r>
    </w:p>
    <w:p>
      <w:r>
        <w:t>Xã Dak Mang (Làng T6)</w:t>
      </w:r>
    </w:p>
    <w:p>
      <w:r>
        <w:t>1</w:t>
      </w:r>
    </w:p>
    <w:p>
      <w:r>
        <w:t>1</w:t>
      </w:r>
    </w:p>
    <w:p>
      <w:r>
        <w:t>1</w:t>
      </w:r>
    </w:p>
    <w:p>
      <w:r>
        <w:t>1</w:t>
      </w:r>
    </w:p>
    <w:p>
      <w:r>
        <w:t>1</w:t>
      </w:r>
    </w:p>
    <w:p>
      <w:r>
        <w:t>III</w:t>
      </w:r>
    </w:p>
    <w:p>
      <w:r>
        <w:t>HUYỆN PHÙ CÁT</w:t>
      </w:r>
    </w:p>
    <w:p>
      <w:r>
        <w:t>1</w:t>
      </w:r>
    </w:p>
    <w:p>
      <w:r>
        <w:t>IV.1</w:t>
      </w:r>
    </w:p>
    <w:p>
      <w:r>
        <w:t>Xã Cát Tân</w:t>
      </w:r>
    </w:p>
    <w:p>
      <w:r>
        <w:t>1</w:t>
      </w:r>
    </w:p>
    <w:p>
      <w:r>
        <w:t>58</w:t>
      </w:r>
    </w:p>
    <w:p>
      <w:r>
        <w:t>CN Kiều An</w:t>
      </w:r>
    </w:p>
    <w:p>
      <w:r>
        <w:t>1</w:t>
      </w:r>
    </w:p>
    <w:p>
      <w:r>
        <w:t>IV</w:t>
      </w:r>
    </w:p>
    <w:p>
      <w:r>
        <w:t>HUYỆN PHÙ MỸ</w:t>
      </w:r>
    </w:p>
    <w:p>
      <w:r>
        <w:t>1</w:t>
      </w:r>
    </w:p>
    <w:p>
      <w:r>
        <w:t>V.1</w:t>
      </w:r>
    </w:p>
    <w:p>
      <w:r>
        <w:t>Xã Mỹ Thắng</w:t>
      </w:r>
    </w:p>
    <w:p>
      <w:r>
        <w:t>1</w:t>
      </w:r>
    </w:p>
    <w:p>
      <w:r>
        <w:t>59</w:t>
      </w:r>
    </w:p>
    <w:p>
      <w:r>
        <w:t>CN thôn 9</w:t>
      </w:r>
    </w:p>
    <w:p>
      <w:r>
        <w:t>1</w:t>
      </w:r>
    </w:p>
    <w:p>
      <w:r>
        <w:t>V</w:t>
      </w:r>
    </w:p>
    <w:p>
      <w:r>
        <w:t>HUYỆN TÂY SƠN</w:t>
      </w:r>
    </w:p>
    <w:p>
      <w:r>
        <w:t>1</w:t>
      </w:r>
    </w:p>
    <w:p>
      <w:r>
        <w:t>1</w:t>
      </w:r>
    </w:p>
    <w:p>
      <w:r>
        <w:t>1</w:t>
      </w:r>
    </w:p>
    <w:p>
      <w:r>
        <w:t>1</w:t>
      </w:r>
    </w:p>
    <w:p>
      <w:r>
        <w:t>1</w:t>
      </w:r>
    </w:p>
    <w:p>
      <w:r>
        <w:t>1</w:t>
      </w:r>
    </w:p>
    <w:p>
      <w:r>
        <w:t>VI.1</w:t>
      </w:r>
    </w:p>
    <w:p>
      <w:r>
        <w:t>Xã Bình Tân</w:t>
      </w:r>
    </w:p>
    <w:p>
      <w:r>
        <w:t>1</w:t>
      </w:r>
    </w:p>
    <w:p>
      <w:r>
        <w:t>1</w:t>
      </w:r>
    </w:p>
    <w:p>
      <w:r>
        <w:t>1</w:t>
      </w:r>
    </w:p>
    <w:p>
      <w:r>
        <w:t>1</w:t>
      </w:r>
    </w:p>
    <w:p>
      <w:r>
        <w:t>1</w:t>
      </w:r>
    </w:p>
    <w:p>
      <w:r>
        <w:t>1</w:t>
      </w:r>
    </w:p>
    <w:p>
      <w:r>
        <w:t>60</w:t>
      </w:r>
    </w:p>
    <w:p>
      <w:r>
        <w:t>CN Bình Tân</w:t>
      </w:r>
    </w:p>
    <w:p>
      <w:r>
        <w:t>Xã Bình Tân (thôn M6)</w:t>
      </w:r>
    </w:p>
    <w:p>
      <w:r>
        <w:t>1</w:t>
      </w:r>
    </w:p>
    <w:p>
      <w:r>
        <w:t>1</w:t>
      </w:r>
    </w:p>
    <w:p>
      <w:r>
        <w:t>1</w:t>
      </w:r>
    </w:p>
    <w:p>
      <w:r>
        <w:t>1</w:t>
      </w:r>
    </w:p>
    <w:p>
      <w:r>
        <w:t>1</w:t>
      </w:r>
    </w:p>
    <w:p>
      <w:r>
        <w:t>1</w:t>
      </w:r>
    </w:p>
    <w:p>
      <w:r>
        <w:t>VI</w:t>
      </w:r>
    </w:p>
    <w:p>
      <w:r>
        <w:t>HUYỆN VÂN CANH</w:t>
      </w:r>
    </w:p>
    <w:p>
      <w:r>
        <w:t>10</w:t>
      </w:r>
    </w:p>
    <w:p>
      <w:r>
        <w:t>1</w:t>
      </w:r>
    </w:p>
    <w:p>
      <w:r>
        <w:t>3</w:t>
      </w:r>
    </w:p>
    <w:p>
      <w:r>
        <w:t>7</w:t>
      </w:r>
    </w:p>
    <w:p>
      <w:r>
        <w:t>7</w:t>
      </w:r>
    </w:p>
    <w:p>
      <w:r>
        <w:t>3</w:t>
      </w:r>
    </w:p>
    <w:p>
      <w:r>
        <w:t>9</w:t>
      </w:r>
    </w:p>
    <w:p>
      <w:r>
        <w:t>10</w:t>
      </w:r>
    </w:p>
    <w:p>
      <w:r>
        <w:t>4</w:t>
      </w:r>
    </w:p>
    <w:p>
      <w:r>
        <w:t>VI.1</w:t>
      </w:r>
    </w:p>
    <w:p>
      <w:r>
        <w:t>Xã Canh Hiệp</w:t>
      </w:r>
    </w:p>
    <w:p>
      <w:r>
        <w:t>1</w:t>
      </w:r>
    </w:p>
    <w:p>
      <w:r>
        <w:t>1</w:t>
      </w:r>
    </w:p>
    <w:p>
      <w:r>
        <w:t>1</w:t>
      </w:r>
    </w:p>
    <w:p>
      <w:r>
        <w:t>1</w:t>
      </w:r>
    </w:p>
    <w:p>
      <w:r>
        <w:t>1</w:t>
      </w:r>
    </w:p>
    <w:p>
      <w:r>
        <w:t>1</w:t>
      </w:r>
    </w:p>
    <w:p>
      <w:r>
        <w:t>61</w:t>
      </w:r>
    </w:p>
    <w:p>
      <w:r>
        <w:t>CN làng Canh Giao</w:t>
      </w:r>
    </w:p>
    <w:p>
      <w:r>
        <w:t>Xã Canh Hiệp (Làng Canh Giao, Hiệp Hưng)</w:t>
      </w:r>
    </w:p>
    <w:p>
      <w:r>
        <w:t>1</w:t>
      </w:r>
    </w:p>
    <w:p>
      <w:r>
        <w:t>1</w:t>
      </w:r>
    </w:p>
    <w:p>
      <w:r>
        <w:t>1</w:t>
      </w:r>
    </w:p>
    <w:p>
      <w:r>
        <w:t>1</w:t>
      </w:r>
    </w:p>
    <w:p>
      <w:r>
        <w:t>1</w:t>
      </w:r>
    </w:p>
    <w:p>
      <w:r>
        <w:t>62</w:t>
      </w:r>
    </w:p>
    <w:p>
      <w:r>
        <w:t>CN làng Hiệp Hưng- Hiệp Tiến</w:t>
      </w:r>
    </w:p>
    <w:p>
      <w:r>
        <w:t>1</w:t>
      </w:r>
    </w:p>
    <w:p>
      <w:r>
        <w:t>VI.2</w:t>
      </w:r>
    </w:p>
    <w:p>
      <w:r>
        <w:t>Xã Canh Hòa</w:t>
      </w:r>
    </w:p>
    <w:p>
      <w:r>
        <w:t>1</w:t>
      </w:r>
    </w:p>
    <w:p>
      <w:r>
        <w:t>1</w:t>
      </w:r>
    </w:p>
    <w:p>
      <w:r>
        <w:t>1</w:t>
      </w:r>
    </w:p>
    <w:p>
      <w:r>
        <w:t>1</w:t>
      </w:r>
    </w:p>
    <w:p>
      <w:r>
        <w:t>1</w:t>
      </w:r>
    </w:p>
    <w:p>
      <w:r>
        <w:t>1</w:t>
      </w:r>
    </w:p>
    <w:p>
      <w:r>
        <w:t>63</w:t>
      </w:r>
    </w:p>
    <w:p>
      <w:r>
        <w:t>CN Suối Diếp</w:t>
      </w:r>
    </w:p>
    <w:p>
      <w:r>
        <w:t>1</w:t>
      </w:r>
    </w:p>
    <w:p>
      <w:r>
        <w:t>64</w:t>
      </w:r>
    </w:p>
    <w:p>
      <w:r>
        <w:t>CN Suối Dú</w:t>
      </w:r>
    </w:p>
    <w:p>
      <w:r>
        <w:t>Xã Canh Hòa (Làng Canh Phước)</w:t>
      </w:r>
    </w:p>
    <w:p>
      <w:r>
        <w:t>1</w:t>
      </w:r>
    </w:p>
    <w:p>
      <w:r>
        <w:t>1</w:t>
      </w:r>
    </w:p>
    <w:p>
      <w:r>
        <w:t>1</w:t>
      </w:r>
    </w:p>
    <w:p>
      <w:r>
        <w:t>1</w:t>
      </w:r>
    </w:p>
    <w:p>
      <w:r>
        <w:t>1</w:t>
      </w:r>
    </w:p>
    <w:p>
      <w:r>
        <w:t>VI.3</w:t>
      </w:r>
    </w:p>
    <w:p>
      <w:r>
        <w:t>Xã Canh Liên</w:t>
      </w:r>
    </w:p>
    <w:p>
      <w:r>
        <w:t>6</w:t>
      </w:r>
    </w:p>
    <w:p>
      <w:r>
        <w:t>6</w:t>
      </w:r>
    </w:p>
    <w:p>
      <w:r>
        <w:t>6</w:t>
      </w:r>
    </w:p>
    <w:p>
      <w:r>
        <w:t>6</w:t>
      </w:r>
    </w:p>
    <w:p>
      <w:r>
        <w:t>6</w:t>
      </w:r>
    </w:p>
    <w:p>
      <w:r>
        <w:t>1</w:t>
      </w:r>
    </w:p>
    <w:p>
      <w:r>
        <w:t>65</w:t>
      </w:r>
    </w:p>
    <w:p>
      <w:r>
        <w:t>CN làng Canh Tiến</w:t>
      </w:r>
    </w:p>
    <w:p>
      <w:r>
        <w:t>Xã Canh Liên (Làng Canh Tiến)</w:t>
      </w:r>
    </w:p>
    <w:p>
      <w:r>
        <w:t>1</w:t>
      </w:r>
    </w:p>
    <w:p>
      <w:r>
        <w:t>1</w:t>
      </w:r>
    </w:p>
    <w:p>
      <w:r>
        <w:t>1</w:t>
      </w:r>
    </w:p>
    <w:p>
      <w:r>
        <w:t>1</w:t>
      </w:r>
    </w:p>
    <w:p>
      <w:r>
        <w:t>1</w:t>
      </w:r>
    </w:p>
    <w:p>
      <w:r>
        <w:t>66</w:t>
      </w:r>
    </w:p>
    <w:p>
      <w:r>
        <w:t>CN làng Cát</w:t>
      </w:r>
    </w:p>
    <w:p>
      <w:r>
        <w:t>Xã Canh Liên (Làng Cát)</w:t>
      </w:r>
    </w:p>
    <w:p>
      <w:r>
        <w:t>1</w:t>
      </w:r>
    </w:p>
    <w:p>
      <w:r>
        <w:t>1</w:t>
      </w:r>
    </w:p>
    <w:p>
      <w:r>
        <w:t>1</w:t>
      </w:r>
    </w:p>
    <w:p>
      <w:r>
        <w:t>1</w:t>
      </w:r>
    </w:p>
    <w:p>
      <w:r>
        <w:t>1</w:t>
      </w:r>
    </w:p>
    <w:p>
      <w:r>
        <w:t>67</w:t>
      </w:r>
    </w:p>
    <w:p>
      <w:r>
        <w:t>CN làng Chồm</w:t>
      </w:r>
    </w:p>
    <w:p>
      <w:r>
        <w:t>Xã Canh Liên (Làng Chồm)</w:t>
      </w:r>
    </w:p>
    <w:p>
      <w:r>
        <w:t>1</w:t>
      </w:r>
    </w:p>
    <w:p>
      <w:r>
        <w:t>1</w:t>
      </w:r>
    </w:p>
    <w:p>
      <w:r>
        <w:t>1</w:t>
      </w:r>
    </w:p>
    <w:p>
      <w:r>
        <w:t>1</w:t>
      </w:r>
    </w:p>
    <w:p>
      <w:r>
        <w:t>1</w:t>
      </w:r>
    </w:p>
    <w:p>
      <w:r>
        <w:t>68</w:t>
      </w:r>
    </w:p>
    <w:p>
      <w:r>
        <w:t>CN làng Kà Bông</w:t>
      </w:r>
    </w:p>
    <w:p>
      <w:r>
        <w:t>1</w:t>
      </w:r>
    </w:p>
    <w:p>
      <w:r>
        <w:t>69</w:t>
      </w:r>
    </w:p>
    <w:p>
      <w:r>
        <w:t>CN làng Kà Bưng</w:t>
      </w:r>
    </w:p>
    <w:p>
      <w:r>
        <w:t>Xã Canh Liên (Làng Kà Bưng)</w:t>
      </w:r>
    </w:p>
    <w:p>
      <w:r>
        <w:t>1</w:t>
      </w:r>
    </w:p>
    <w:p>
      <w:r>
        <w:t>1</w:t>
      </w:r>
    </w:p>
    <w:p>
      <w:r>
        <w:t>1</w:t>
      </w:r>
    </w:p>
    <w:p>
      <w:r>
        <w:t>1</w:t>
      </w:r>
    </w:p>
    <w:p>
      <w:r>
        <w:t>1</w:t>
      </w:r>
    </w:p>
    <w:p>
      <w:r>
        <w:t>70</w:t>
      </w:r>
    </w:p>
    <w:p>
      <w:r>
        <w:t>CN làng Kà Nâu</w:t>
      </w:r>
    </w:p>
    <w:p>
      <w:r>
        <w:t>Xã Canh Liên (Làng Kà Nâu)</w:t>
      </w:r>
    </w:p>
    <w:p>
      <w:r>
        <w:t>1</w:t>
      </w:r>
    </w:p>
    <w:p>
      <w:r>
        <w:t>1</w:t>
      </w:r>
    </w:p>
    <w:p>
      <w:r>
        <w:t>1</w:t>
      </w:r>
    </w:p>
    <w:p>
      <w:r>
        <w:t>1</w:t>
      </w:r>
    </w:p>
    <w:p>
      <w:r>
        <w:t>1</w:t>
      </w:r>
    </w:p>
    <w:p>
      <w:r>
        <w:t>71</w:t>
      </w:r>
    </w:p>
    <w:p>
      <w:r>
        <w:t>CN làng Kon Lot</w:t>
      </w:r>
    </w:p>
    <w:p>
      <w:r>
        <w:t>Xã Canh Liên (Làng Kon Lot)</w:t>
      </w:r>
    </w:p>
    <w:p>
      <w:r>
        <w:t>1</w:t>
      </w:r>
    </w:p>
    <w:p>
      <w:r>
        <w:t>1</w:t>
      </w:r>
    </w:p>
    <w:p>
      <w:r>
        <w:t>1</w:t>
      </w:r>
    </w:p>
    <w:p>
      <w:r>
        <w:t>1</w:t>
      </w:r>
    </w:p>
    <w:p>
      <w:r>
        <w:t>1</w:t>
      </w:r>
    </w:p>
    <w:p>
      <w:r>
        <w:t>VI.4</w:t>
      </w:r>
    </w:p>
    <w:p>
      <w:r>
        <w:t>Xã Canh Thuận</w:t>
      </w:r>
    </w:p>
    <w:p>
      <w:r>
        <w:t>2</w:t>
      </w:r>
    </w:p>
    <w:p>
      <w:r>
        <w:t>2</w:t>
      </w:r>
    </w:p>
    <w:p>
      <w:r>
        <w:t>1</w:t>
      </w:r>
    </w:p>
    <w:p>
      <w:r>
        <w:t>1</w:t>
      </w:r>
    </w:p>
    <w:p>
      <w:r>
        <w:t>2</w:t>
      </w:r>
    </w:p>
    <w:p>
      <w:r>
        <w:t>2</w:t>
      </w:r>
    </w:p>
    <w:p>
      <w:r>
        <w:t>1</w:t>
      </w:r>
    </w:p>
    <w:p>
      <w:r>
        <w:t>72</w:t>
      </w:r>
    </w:p>
    <w:p>
      <w:r>
        <w:t>CN Suối Đá (Hà Văn Trên)</w:t>
      </w:r>
    </w:p>
    <w:p>
      <w:r>
        <w:t>Xã Canh Thuận (Làng Hà Văn Trên)</w:t>
      </w:r>
    </w:p>
    <w:p>
      <w:r>
        <w:t>1</w:t>
      </w:r>
    </w:p>
    <w:p>
      <w:r>
        <w:t>1</w:t>
      </w:r>
    </w:p>
    <w:p>
      <w:r>
        <w:t>1</w:t>
      </w:r>
    </w:p>
    <w:p>
      <w:r>
        <w:t>1</w:t>
      </w:r>
    </w:p>
    <w:p>
      <w:r>
        <w:t>1</w:t>
      </w:r>
    </w:p>
    <w:p>
      <w:r>
        <w:t>73</w:t>
      </w:r>
    </w:p>
    <w:p>
      <w:r>
        <w:t>CN Kà Te</w:t>
      </w:r>
    </w:p>
    <w:p>
      <w:r>
        <w:t>1</w:t>
      </w:r>
    </w:p>
    <w:p>
      <w:r>
        <w:t>74</w:t>
      </w:r>
    </w:p>
    <w:p>
      <w:r>
        <w:t>CN Suối La Da (Cà Bưng)</w:t>
      </w:r>
    </w:p>
    <w:p>
      <w:r>
        <w:t>Xã Canh Thuận (Làng Kà Bưng, Hà Lũy, Hà Văn Dưới)</w:t>
      </w:r>
    </w:p>
    <w:p>
      <w:r>
        <w:t>1</w:t>
      </w:r>
    </w:p>
    <w:p>
      <w:r>
        <w:t>1</w:t>
      </w:r>
    </w:p>
    <w:p>
      <w:r>
        <w:t>1</w:t>
      </w:r>
    </w:p>
    <w:p>
      <w:r>
        <w:t>1</w:t>
      </w:r>
    </w:p>
    <w:p>
      <w:r>
        <w:t>1</w:t>
      </w:r>
    </w:p>
    <w:p>
      <w:r>
        <w:t>VII</w:t>
      </w:r>
    </w:p>
    <w:p>
      <w:r>
        <w:t>HUYỆN VĨNH THẠNH</w:t>
      </w:r>
    </w:p>
    <w:p>
      <w:r>
        <w:t>8</w:t>
      </w:r>
    </w:p>
    <w:p>
      <w:r>
        <w:t>8</w:t>
      </w:r>
    </w:p>
    <w:p>
      <w:r>
        <w:t>5</w:t>
      </w:r>
    </w:p>
    <w:p>
      <w:r>
        <w:t>3</w:t>
      </w:r>
    </w:p>
    <w:p>
      <w:r>
        <w:t>8</w:t>
      </w:r>
    </w:p>
    <w:p>
      <w:r>
        <w:t>8</w:t>
      </w:r>
    </w:p>
    <w:p>
      <w:r>
        <w:t>7</w:t>
      </w:r>
    </w:p>
    <w:p>
      <w:r>
        <w:t>VII.1</w:t>
      </w:r>
    </w:p>
    <w:p>
      <w:r>
        <w:t>Xã Vĩnh Hiệp</w:t>
      </w:r>
    </w:p>
    <w:p>
      <w:r>
        <w:t>1</w:t>
      </w:r>
    </w:p>
    <w:p>
      <w:r>
        <w:t>75</w:t>
      </w:r>
    </w:p>
    <w:p>
      <w:r>
        <w:t>CN làng Hà Ri-Thạnh Quang</w:t>
      </w:r>
    </w:p>
    <w:p>
      <w:r>
        <w:t>Xã Vĩnh Hiệp (Làng Hà Ri, Thạnh Quang)</w:t>
      </w:r>
    </w:p>
    <w:p>
      <w:r>
        <w:t>1</w:t>
      </w:r>
    </w:p>
    <w:p>
      <w:r>
        <w:t>VII.2</w:t>
      </w:r>
    </w:p>
    <w:p>
      <w:r>
        <w:t>Xã Vĩnh Hòa</w:t>
      </w:r>
    </w:p>
    <w:p>
      <w:r>
        <w:t>1</w:t>
      </w:r>
    </w:p>
    <w:p>
      <w:r>
        <w:t>76</w:t>
      </w:r>
    </w:p>
    <w:p>
      <w:r>
        <w:t>CN Thác Đổ</w:t>
      </w:r>
    </w:p>
    <w:p>
      <w:r>
        <w:t>1</w:t>
      </w:r>
    </w:p>
    <w:p>
      <w:r>
        <w:t>VII.3</w:t>
      </w:r>
    </w:p>
    <w:p>
      <w:r>
        <w:t>Xã Vĩnh Kim</w:t>
      </w:r>
    </w:p>
    <w:p>
      <w:r>
        <w:t>5</w:t>
      </w:r>
    </w:p>
    <w:p>
      <w:r>
        <w:t>5</w:t>
      </w:r>
    </w:p>
    <w:p>
      <w:r>
        <w:t>3</w:t>
      </w:r>
    </w:p>
    <w:p>
      <w:r>
        <w:t>2</w:t>
      </w:r>
    </w:p>
    <w:p>
      <w:r>
        <w:t>5</w:t>
      </w:r>
    </w:p>
    <w:p>
      <w:r>
        <w:t>5</w:t>
      </w:r>
    </w:p>
    <w:p>
      <w:r>
        <w:t>1</w:t>
      </w:r>
    </w:p>
    <w:p>
      <w:r>
        <w:t>77</w:t>
      </w:r>
    </w:p>
    <w:p>
      <w:r>
        <w:t>CN làng Kon Trú</w:t>
      </w:r>
    </w:p>
    <w:p>
      <w:r>
        <w:t>Xã Vĩnh Kim (làng Kon Trú)</w:t>
      </w:r>
    </w:p>
    <w:p>
      <w:r>
        <w:t>1</w:t>
      </w:r>
    </w:p>
    <w:p>
      <w:r>
        <w:t>1</w:t>
      </w:r>
    </w:p>
    <w:p>
      <w:r>
        <w:t>1</w:t>
      </w:r>
    </w:p>
    <w:p>
      <w:r>
        <w:t>1</w:t>
      </w:r>
    </w:p>
    <w:p>
      <w:r>
        <w:t>1</w:t>
      </w:r>
    </w:p>
    <w:p>
      <w:r>
        <w:t>78</w:t>
      </w:r>
    </w:p>
    <w:p>
      <w:r>
        <w:t>CN T.Tâm xã Vĩnh Kim</w:t>
      </w:r>
    </w:p>
    <w:p>
      <w:r>
        <w:t>Xã Vĩnh Kim (làng Kon Trú)</w:t>
      </w:r>
    </w:p>
    <w:p>
      <w:r>
        <w:t>1</w:t>
      </w:r>
    </w:p>
    <w:p>
      <w:r>
        <w:t>1</w:t>
      </w:r>
    </w:p>
    <w:p>
      <w:r>
        <w:t>1</w:t>
      </w:r>
    </w:p>
    <w:p>
      <w:r>
        <w:t>1</w:t>
      </w:r>
    </w:p>
    <w:p>
      <w:r>
        <w:t>1</w:t>
      </w:r>
    </w:p>
    <w:p>
      <w:r>
        <w:t>79</w:t>
      </w:r>
    </w:p>
    <w:p>
      <w:r>
        <w:t>CN thôn ĐakTra</w:t>
      </w:r>
    </w:p>
    <w:p>
      <w:r>
        <w:t>Xã Vĩnh Kim (thôn ĐakTra)</w:t>
      </w:r>
    </w:p>
    <w:p>
      <w:r>
        <w:t>1</w:t>
      </w:r>
    </w:p>
    <w:p>
      <w:r>
        <w:t>1</w:t>
      </w:r>
    </w:p>
    <w:p>
      <w:r>
        <w:t>1</w:t>
      </w:r>
    </w:p>
    <w:p>
      <w:r>
        <w:t>1</w:t>
      </w:r>
    </w:p>
    <w:p>
      <w:r>
        <w:t>1</w:t>
      </w:r>
    </w:p>
    <w:p>
      <w:r>
        <w:t>80</w:t>
      </w:r>
    </w:p>
    <w:p>
      <w:r>
        <w:t>CN thôn K6</w:t>
      </w:r>
    </w:p>
    <w:p>
      <w:r>
        <w:t>Xã Vĩnh Kim (thôn K6)</w:t>
      </w:r>
    </w:p>
    <w:p>
      <w:r>
        <w:t>1</w:t>
      </w:r>
    </w:p>
    <w:p>
      <w:r>
        <w:t>1</w:t>
      </w:r>
    </w:p>
    <w:p>
      <w:r>
        <w:t>1</w:t>
      </w:r>
    </w:p>
    <w:p>
      <w:r>
        <w:t>1</w:t>
      </w:r>
    </w:p>
    <w:p>
      <w:r>
        <w:t>1</w:t>
      </w:r>
    </w:p>
    <w:p>
      <w:r>
        <w:t>81</w:t>
      </w:r>
    </w:p>
    <w:p>
      <w:r>
        <w:t>CN thôn O3</w:t>
      </w:r>
    </w:p>
    <w:p>
      <w:r>
        <w:t>1</w:t>
      </w:r>
    </w:p>
    <w:p>
      <w:r>
        <w:t>82</w:t>
      </w:r>
    </w:p>
    <w:p>
      <w:r>
        <w:t>CN thôn O5</w:t>
      </w:r>
    </w:p>
    <w:p>
      <w:r>
        <w:t>Xã Vĩnh Kim (thôn O5)</w:t>
      </w:r>
    </w:p>
    <w:p>
      <w:r>
        <w:t>1</w:t>
      </w:r>
    </w:p>
    <w:p>
      <w:r>
        <w:t>1</w:t>
      </w:r>
    </w:p>
    <w:p>
      <w:r>
        <w:t>1</w:t>
      </w:r>
    </w:p>
    <w:p>
      <w:r>
        <w:t>1</w:t>
      </w:r>
    </w:p>
    <w:p>
      <w:r>
        <w:t>1</w:t>
      </w:r>
    </w:p>
    <w:p>
      <w:r>
        <w:t>VII.4</w:t>
      </w:r>
    </w:p>
    <w:p>
      <w:r>
        <w:t>Xã Vĩnh Sơn</w:t>
      </w:r>
    </w:p>
    <w:p>
      <w:r>
        <w:t>1</w:t>
      </w:r>
    </w:p>
    <w:p>
      <w:r>
        <w:t>1</w:t>
      </w:r>
    </w:p>
    <w:p>
      <w:r>
        <w:t>1</w:t>
      </w:r>
    </w:p>
    <w:p>
      <w:r>
        <w:t>1</w:t>
      </w:r>
    </w:p>
    <w:p>
      <w:r>
        <w:t>1</w:t>
      </w:r>
    </w:p>
    <w:p>
      <w:r>
        <w:t>3</w:t>
      </w:r>
    </w:p>
    <w:p>
      <w:r>
        <w:t>83</w:t>
      </w:r>
    </w:p>
    <w:p>
      <w:r>
        <w:t>CN làng K3</w:t>
      </w:r>
    </w:p>
    <w:p>
      <w:r>
        <w:t>1</w:t>
      </w:r>
    </w:p>
    <w:p>
      <w:r>
        <w:t>84</w:t>
      </w:r>
    </w:p>
    <w:p>
      <w:r>
        <w:t>CN làng K4</w:t>
      </w:r>
    </w:p>
    <w:p>
      <w:r>
        <w:t>1</w:t>
      </w:r>
    </w:p>
    <w:p>
      <w:r>
        <w:t>85</w:t>
      </w:r>
    </w:p>
    <w:p>
      <w:r>
        <w:t>CN làng K8 (cũ)</w:t>
      </w:r>
    </w:p>
    <w:p>
      <w:r>
        <w:t>1</w:t>
      </w:r>
    </w:p>
    <w:p>
      <w:r>
        <w:t>86</w:t>
      </w:r>
    </w:p>
    <w:p>
      <w:r>
        <w:t>CN làng Suối Cát</w:t>
      </w:r>
    </w:p>
    <w:p>
      <w:r>
        <w:t>Xã Vĩnh Sơn (Làng Suối Cát)</w:t>
      </w:r>
    </w:p>
    <w:p>
      <w:r>
        <w:t>1</w:t>
      </w:r>
    </w:p>
    <w:p>
      <w:r>
        <w:t>1</w:t>
      </w:r>
    </w:p>
    <w:p>
      <w:r>
        <w:t>1</w:t>
      </w:r>
    </w:p>
    <w:p>
      <w:r>
        <w:t>1</w:t>
      </w:r>
    </w:p>
    <w:p>
      <w:r>
        <w:t>1</w:t>
      </w:r>
    </w:p>
    <w:p>
      <w:r>
        <w:t>VII.5</w:t>
      </w:r>
    </w:p>
    <w:p>
      <w:r>
        <w:t>Xã Vĩnh Thịnh</w:t>
      </w:r>
    </w:p>
    <w:p>
      <w:r>
        <w:t>2</w:t>
      </w:r>
    </w:p>
    <w:p>
      <w:r>
        <w:t>2</w:t>
      </w:r>
    </w:p>
    <w:p>
      <w:r>
        <w:t>1</w:t>
      </w:r>
    </w:p>
    <w:p>
      <w:r>
        <w:t>1</w:t>
      </w:r>
    </w:p>
    <w:p>
      <w:r>
        <w:t>2</w:t>
      </w:r>
    </w:p>
    <w:p>
      <w:r>
        <w:t>2</w:t>
      </w:r>
    </w:p>
    <w:p>
      <w:r>
        <w:t>87</w:t>
      </w:r>
    </w:p>
    <w:p>
      <w:r>
        <w:t>CN làng M2</w:t>
      </w:r>
    </w:p>
    <w:p>
      <w:r>
        <w:t>Xã Vĩnh Thịnh (Làng M2)</w:t>
      </w:r>
    </w:p>
    <w:p>
      <w:r>
        <w:t>1</w:t>
      </w:r>
    </w:p>
    <w:p>
      <w:r>
        <w:t>1</w:t>
      </w:r>
    </w:p>
    <w:p>
      <w:r>
        <w:t>1</w:t>
      </w:r>
    </w:p>
    <w:p>
      <w:r>
        <w:t>1</w:t>
      </w:r>
    </w:p>
    <w:p>
      <w:r>
        <w:t>1</w:t>
      </w:r>
    </w:p>
    <w:p>
      <w:r>
        <w:t>88</w:t>
      </w:r>
    </w:p>
    <w:p>
      <w:r>
        <w:t>CN làng M3</w:t>
      </w:r>
    </w:p>
    <w:p>
      <w:r>
        <w:t>Xã Vĩnh Thịnh (Làng M3)</w:t>
      </w:r>
    </w:p>
    <w:p>
      <w:r>
        <w:t>1</w:t>
      </w:r>
    </w:p>
    <w:p>
      <w:r>
        <w:t>1</w:t>
      </w:r>
    </w:p>
    <w:p>
      <w:r>
        <w:t>1</w:t>
      </w:r>
    </w:p>
    <w:p>
      <w:r>
        <w:t>1</w:t>
      </w:r>
    </w:p>
    <w:p>
      <w:r>
        <w:t>1</w:t>
      </w:r>
    </w:p>
    <w:p>
      <w:r>
        <w:t>VII.6</w:t>
      </w:r>
    </w:p>
    <w:p>
      <w:r>
        <w:t>Xã Vĩnh Thuận</w:t>
      </w:r>
    </w:p>
    <w:p>
      <w:r>
        <w:t>1</w:t>
      </w:r>
    </w:p>
    <w:p>
      <w:r>
        <w:t>89</w:t>
      </w:r>
    </w:p>
    <w:p>
      <w:r>
        <w:t>CN L5, L7</w:t>
      </w:r>
    </w:p>
    <w:p>
      <w:r>
        <w:t>1</w:t>
      </w:r>
    </w:p>
    <w:p>
      <w:r>
        <w:t>VIII</w:t>
      </w:r>
    </w:p>
    <w:p>
      <w:r>
        <w:t>THỊ XÃ HOÀI NHƠN</w:t>
      </w:r>
    </w:p>
    <w:p>
      <w:r>
        <w:t>1</w:t>
      </w:r>
    </w:p>
    <w:p>
      <w:r>
        <w:t>VIII.1</w:t>
      </w:r>
    </w:p>
    <w:p>
      <w:r>
        <w:t>Xã Hoài Hải</w:t>
      </w:r>
    </w:p>
    <w:p>
      <w:r>
        <w:t>1</w:t>
      </w:r>
    </w:p>
    <w:p>
      <w:r>
        <w:t>90</w:t>
      </w:r>
    </w:p>
    <w:p>
      <w:r>
        <w:t>CN Hoài Hải - Tái định cư</w:t>
      </w:r>
    </w:p>
    <w:p>
      <w:r>
        <w:t>1</w:t>
      </w:r>
    </w:p>
    <w:p>
      <w:r>
        <w:t>B. Công trình có công suất từ 251 - 1.000 hộ sử dụng</w:t>
      </w:r>
    </w:p>
    <w:p>
      <w:r>
        <w:t>6</w:t>
      </w:r>
    </w:p>
    <w:p>
      <w:r>
        <w:t>5</w:t>
      </w:r>
    </w:p>
    <w:p>
      <w:r>
        <w:t>7</w:t>
      </w:r>
    </w:p>
    <w:p>
      <w:r>
        <w:t>1</w:t>
      </w:r>
    </w:p>
    <w:p>
      <w:r>
        <w:t>11</w:t>
      </w:r>
    </w:p>
    <w:p>
      <w:r>
        <w:t>8</w:t>
      </w:r>
    </w:p>
    <w:p>
      <w:r>
        <w:t>3</w:t>
      </w:r>
    </w:p>
    <w:p>
      <w:r>
        <w:t>6</w:t>
      </w:r>
    </w:p>
    <w:p>
      <w:r>
        <w:t>1</w:t>
      </w:r>
    </w:p>
    <w:p>
      <w:r>
        <w:t>5</w:t>
      </w:r>
    </w:p>
    <w:p>
      <w:r>
        <w:t>6</w:t>
      </w:r>
    </w:p>
    <w:p>
      <w:r>
        <w:t>6</w:t>
      </w:r>
    </w:p>
    <w:p>
      <w:r>
        <w:t>I</w:t>
      </w:r>
    </w:p>
    <w:p>
      <w:r>
        <w:t>HUYỆN AN LÃO</w:t>
      </w:r>
    </w:p>
    <w:p>
      <w:r>
        <w:t>1</w:t>
      </w:r>
    </w:p>
    <w:p>
      <w:r>
        <w:t>1</w:t>
      </w:r>
    </w:p>
    <w:p>
      <w:r>
        <w:t>1</w:t>
      </w:r>
    </w:p>
    <w:p>
      <w:r>
        <w:t>1</w:t>
      </w:r>
    </w:p>
    <w:p>
      <w:r>
        <w:t>1</w:t>
      </w:r>
    </w:p>
    <w:p>
      <w:r>
        <w:t>1</w:t>
      </w:r>
    </w:p>
    <w:p>
      <w:r>
        <w:t>I.1</w:t>
      </w:r>
    </w:p>
    <w:p>
      <w:r>
        <w:t>Xã An Dũng</w:t>
      </w:r>
    </w:p>
    <w:p>
      <w:r>
        <w:t>1</w:t>
      </w:r>
    </w:p>
    <w:p>
      <w:r>
        <w:t>1</w:t>
      </w:r>
    </w:p>
    <w:p>
      <w:r>
        <w:t>1</w:t>
      </w:r>
    </w:p>
    <w:p>
      <w:r>
        <w:t>1</w:t>
      </w:r>
    </w:p>
    <w:p>
      <w:r>
        <w:t>1</w:t>
      </w:r>
    </w:p>
    <w:p>
      <w:r>
        <w:t>1</w:t>
      </w:r>
    </w:p>
    <w:p>
      <w:r>
        <w:t>1</w:t>
      </w:r>
    </w:p>
    <w:p>
      <w:r>
        <w:t>CNTT xã An Dũng</w:t>
      </w:r>
    </w:p>
    <w:p>
      <w:r>
        <w:t>Xã An Dũng</w:t>
      </w:r>
    </w:p>
    <w:p>
      <w:r>
        <w:t>1</w:t>
      </w:r>
    </w:p>
    <w:p>
      <w:r>
        <w:t>1</w:t>
      </w:r>
    </w:p>
    <w:p>
      <w:r>
        <w:t>1</w:t>
      </w:r>
    </w:p>
    <w:p>
      <w:r>
        <w:t>1</w:t>
      </w:r>
    </w:p>
    <w:p>
      <w:r>
        <w:t>1</w:t>
      </w:r>
    </w:p>
    <w:p>
      <w:r>
        <w:t>1</w:t>
      </w:r>
    </w:p>
    <w:p>
      <w:r>
        <w:t>II</w:t>
      </w:r>
    </w:p>
    <w:p>
      <w:r>
        <w:t>HUYỆN HOÀI ÂN</w:t>
      </w:r>
    </w:p>
    <w:p>
      <w:r>
        <w:t>4</w:t>
      </w:r>
    </w:p>
    <w:p>
      <w:r>
        <w:t>4</w:t>
      </w:r>
    </w:p>
    <w:p>
      <w:r>
        <w:t>4</w:t>
      </w:r>
    </w:p>
    <w:p>
      <w:r>
        <w:t>3</w:t>
      </w:r>
    </w:p>
    <w:p>
      <w:r>
        <w:t>1</w:t>
      </w:r>
    </w:p>
    <w:p>
      <w:r>
        <w:t>2</w:t>
      </w:r>
    </w:p>
    <w:p>
      <w:r>
        <w:t>3</w:t>
      </w:r>
    </w:p>
    <w:p>
      <w:r>
        <w:t>1</w:t>
      </w:r>
    </w:p>
    <w:p>
      <w:r>
        <w:t>3</w:t>
      </w:r>
    </w:p>
    <w:p>
      <w:r>
        <w:t>II.1</w:t>
      </w:r>
    </w:p>
    <w:p>
      <w:r>
        <w:t>Xã Ân Hảo Đông</w:t>
      </w:r>
    </w:p>
    <w:p>
      <w:r>
        <w:t>1</w:t>
      </w:r>
    </w:p>
    <w:p>
      <w:r>
        <w:t>2</w:t>
      </w:r>
    </w:p>
    <w:p>
      <w:r>
        <w:t>CN thôn Bình Hoà Nam</w:t>
      </w:r>
    </w:p>
    <w:p>
      <w:r>
        <w:t>1</w:t>
      </w:r>
    </w:p>
    <w:p>
      <w:r>
        <w:t>II.2</w:t>
      </w:r>
    </w:p>
    <w:p>
      <w:r>
        <w:t>Xã Ân Hảo Tây</w:t>
      </w:r>
    </w:p>
    <w:p>
      <w:r>
        <w:t>1</w:t>
      </w:r>
    </w:p>
    <w:p>
      <w:r>
        <w:t>1</w:t>
      </w:r>
    </w:p>
    <w:p>
      <w:r>
        <w:t>1</w:t>
      </w:r>
    </w:p>
    <w:p>
      <w:r>
        <w:t>1</w:t>
      </w:r>
    </w:p>
    <w:p>
      <w:r>
        <w:t>1</w:t>
      </w:r>
    </w:p>
    <w:p>
      <w:r>
        <w:t>3</w:t>
      </w:r>
    </w:p>
    <w:p>
      <w:r>
        <w:t>CN xã Ân Hảo Tây</w:t>
      </w:r>
    </w:p>
    <w:p>
      <w:r>
        <w:t>Xã Ân Hảo Tây</w:t>
      </w:r>
    </w:p>
    <w:p>
      <w:r>
        <w:t>1</w:t>
      </w:r>
    </w:p>
    <w:p>
      <w:r>
        <w:t>1</w:t>
      </w:r>
    </w:p>
    <w:p>
      <w:r>
        <w:t>1</w:t>
      </w:r>
    </w:p>
    <w:p>
      <w:r>
        <w:t>1</w:t>
      </w:r>
    </w:p>
    <w:p>
      <w:r>
        <w:t>1</w:t>
      </w:r>
    </w:p>
    <w:p>
      <w:r>
        <w:t>II.3</w:t>
      </w:r>
    </w:p>
    <w:p>
      <w:r>
        <w:t>Xã Ân Nghĩa</w:t>
      </w:r>
    </w:p>
    <w:p>
      <w:r>
        <w:t>1</w:t>
      </w:r>
    </w:p>
    <w:p>
      <w:r>
        <w:t>1</w:t>
      </w:r>
    </w:p>
    <w:p>
      <w:r>
        <w:t>1</w:t>
      </w:r>
    </w:p>
    <w:p>
      <w:r>
        <w:t>1</w:t>
      </w:r>
    </w:p>
    <w:p>
      <w:r>
        <w:t>1</w:t>
      </w:r>
    </w:p>
    <w:p>
      <w:r>
        <w:t>1</w:t>
      </w:r>
    </w:p>
    <w:p>
      <w:r>
        <w:t>1</w:t>
      </w:r>
    </w:p>
    <w:p>
      <w:r>
        <w:t>4</w:t>
      </w:r>
    </w:p>
    <w:p>
      <w:r>
        <w:t>CN xã Ân Nghĩa</w:t>
      </w:r>
    </w:p>
    <w:p>
      <w:r>
        <w:t>1</w:t>
      </w:r>
    </w:p>
    <w:p>
      <w:r>
        <w:t>5</w:t>
      </w:r>
    </w:p>
    <w:p>
      <w:r>
        <w:t>CNSH xã Ân Nghĩa</w:t>
      </w:r>
    </w:p>
    <w:p>
      <w:r>
        <w:t>Xã Ân Nghĩa</w:t>
      </w:r>
    </w:p>
    <w:p>
      <w:r>
        <w:t>1</w:t>
      </w:r>
    </w:p>
    <w:p>
      <w:r>
        <w:t>1</w:t>
      </w:r>
    </w:p>
    <w:p>
      <w:r>
        <w:t>1</w:t>
      </w:r>
    </w:p>
    <w:p>
      <w:r>
        <w:t>1</w:t>
      </w:r>
    </w:p>
    <w:p>
      <w:r>
        <w:t>1</w:t>
      </w:r>
    </w:p>
    <w:p>
      <w:r>
        <w:t>1</w:t>
      </w:r>
    </w:p>
    <w:p>
      <w:r>
        <w:t>II.4</w:t>
      </w:r>
    </w:p>
    <w:p>
      <w:r>
        <w:t>Xã Ân Tín</w:t>
      </w:r>
    </w:p>
    <w:p>
      <w:r>
        <w:t>1</w:t>
      </w:r>
    </w:p>
    <w:p>
      <w:r>
        <w:t>6</w:t>
      </w:r>
    </w:p>
    <w:p>
      <w:r>
        <w:t>CN Khu giãn dân Vĩnh Đức</w:t>
      </w:r>
    </w:p>
    <w:p>
      <w:r>
        <w:t>1</w:t>
      </w:r>
    </w:p>
    <w:p>
      <w:r>
        <w:t>II.5</w:t>
      </w:r>
    </w:p>
    <w:p>
      <w:r>
        <w:t>Xã Ân Tường Đông</w:t>
      </w:r>
    </w:p>
    <w:p>
      <w:r>
        <w:t>1</w:t>
      </w:r>
    </w:p>
    <w:p>
      <w:r>
        <w:t>1</w:t>
      </w:r>
    </w:p>
    <w:p>
      <w:r>
        <w:t>1</w:t>
      </w:r>
    </w:p>
    <w:p>
      <w:r>
        <w:t>1</w:t>
      </w:r>
    </w:p>
    <w:p>
      <w:r>
        <w:t>1</w:t>
      </w:r>
    </w:p>
    <w:p>
      <w:r>
        <w:t>1</w:t>
      </w:r>
    </w:p>
    <w:p>
      <w:r>
        <w:t>7</w:t>
      </w:r>
    </w:p>
    <w:p>
      <w:r>
        <w:t>CN xã Ân Tường Đông</w:t>
      </w:r>
    </w:p>
    <w:p>
      <w:r>
        <w:t>Xã Ân Tường Đông</w:t>
      </w:r>
    </w:p>
    <w:p>
      <w:r>
        <w:t>1</w:t>
      </w:r>
    </w:p>
    <w:p>
      <w:r>
        <w:t>1</w:t>
      </w:r>
    </w:p>
    <w:p>
      <w:r>
        <w:t>1</w:t>
      </w:r>
    </w:p>
    <w:p>
      <w:r>
        <w:t>1</w:t>
      </w:r>
    </w:p>
    <w:p>
      <w:r>
        <w:t>1</w:t>
      </w:r>
    </w:p>
    <w:p>
      <w:r>
        <w:t>1</w:t>
      </w:r>
    </w:p>
    <w:p>
      <w:r>
        <w:t>II.6</w:t>
      </w:r>
    </w:p>
    <w:p>
      <w:r>
        <w:t>Xã Ân Tường Tây</w:t>
      </w:r>
    </w:p>
    <w:p>
      <w:r>
        <w:t>1</w:t>
      </w:r>
    </w:p>
    <w:p>
      <w:r>
        <w:t>1</w:t>
      </w:r>
    </w:p>
    <w:p>
      <w:r>
        <w:t>1</w:t>
      </w:r>
    </w:p>
    <w:p>
      <w:r>
        <w:t>1</w:t>
      </w:r>
    </w:p>
    <w:p>
      <w:r>
        <w:t>1</w:t>
      </w:r>
    </w:p>
    <w:p>
      <w:r>
        <w:t>8</w:t>
      </w:r>
    </w:p>
    <w:p>
      <w:r>
        <w:t>CN xã Ân Tường Tây</w:t>
      </w:r>
    </w:p>
    <w:p>
      <w:r>
        <w:t>Xã Ân Tường Tây</w:t>
      </w:r>
    </w:p>
    <w:p>
      <w:r>
        <w:t>1</w:t>
      </w:r>
    </w:p>
    <w:p>
      <w:r>
        <w:t>1</w:t>
      </w:r>
    </w:p>
    <w:p>
      <w:r>
        <w:t>1</w:t>
      </w:r>
    </w:p>
    <w:p>
      <w:r>
        <w:t>1</w:t>
      </w:r>
    </w:p>
    <w:p>
      <w:r>
        <w:t>1</w:t>
      </w:r>
    </w:p>
    <w:p>
      <w:r>
        <w:t>III</w:t>
      </w:r>
    </w:p>
    <w:p>
      <w:r>
        <w:t>HUYỆN PHÙ MỸ</w:t>
      </w:r>
    </w:p>
    <w:p>
      <w:r>
        <w:t>1</w:t>
      </w:r>
    </w:p>
    <w:p>
      <w:r>
        <w:t>1</w:t>
      </w:r>
    </w:p>
    <w:p>
      <w:r>
        <w:t>1</w:t>
      </w:r>
    </w:p>
    <w:p>
      <w:r>
        <w:t>1</w:t>
      </w:r>
    </w:p>
    <w:p>
      <w:r>
        <w:t>1</w:t>
      </w:r>
    </w:p>
    <w:p>
      <w:r>
        <w:t>1</w:t>
      </w:r>
    </w:p>
    <w:p>
      <w:r>
        <w:t>1</w:t>
      </w:r>
    </w:p>
    <w:p>
      <w:r>
        <w:t>III.1</w:t>
      </w:r>
    </w:p>
    <w:p>
      <w:r>
        <w:t>Xã Mỹ Thắng</w:t>
      </w:r>
    </w:p>
    <w:p>
      <w:r>
        <w:t>1</w:t>
      </w:r>
    </w:p>
    <w:p>
      <w:r>
        <w:t>9</w:t>
      </w:r>
    </w:p>
    <w:p>
      <w:r>
        <w:t>CN thôn 7</w:t>
      </w:r>
    </w:p>
    <w:p>
      <w:r>
        <w:t>1</w:t>
      </w:r>
    </w:p>
    <w:p>
      <w:r>
        <w:t>III.2</w:t>
      </w:r>
    </w:p>
    <w:p>
      <w:r>
        <w:t>Xã Mỹ Thành</w:t>
      </w:r>
    </w:p>
    <w:p>
      <w:r>
        <w:t>1</w:t>
      </w:r>
    </w:p>
    <w:p>
      <w:r>
        <w:t>1</w:t>
      </w:r>
    </w:p>
    <w:p>
      <w:r>
        <w:t>1</w:t>
      </w:r>
    </w:p>
    <w:p>
      <w:r>
        <w:t>1</w:t>
      </w:r>
    </w:p>
    <w:p>
      <w:r>
        <w:t>1</w:t>
      </w:r>
    </w:p>
    <w:p>
      <w:r>
        <w:t>1</w:t>
      </w:r>
    </w:p>
    <w:p>
      <w:r>
        <w:t>10</w:t>
      </w:r>
    </w:p>
    <w:p>
      <w:r>
        <w:t>CN Mỹ Thành</w:t>
      </w:r>
    </w:p>
    <w:p>
      <w:r>
        <w:t>Xã Mỹ Thành (thôn Hưng Lạc, Hưng Tân, Xuân Bình Bắc, Xuân Bình Nam)</w:t>
      </w:r>
    </w:p>
    <w:p>
      <w:r>
        <w:t>1</w:t>
      </w:r>
    </w:p>
    <w:p>
      <w:r>
        <w:t>1</w:t>
      </w:r>
    </w:p>
    <w:p>
      <w:r>
        <w:t>1</w:t>
      </w:r>
    </w:p>
    <w:p>
      <w:r>
        <w:t>1</w:t>
      </w:r>
    </w:p>
    <w:p>
      <w:r>
        <w:t>1</w:t>
      </w:r>
    </w:p>
    <w:p>
      <w:r>
        <w:t>1</w:t>
      </w:r>
    </w:p>
    <w:p>
      <w:r>
        <w:t>IV</w:t>
      </w:r>
    </w:p>
    <w:p>
      <w:r>
        <w:t>HUYỆN VÂN CANH</w:t>
      </w:r>
    </w:p>
    <w:p>
      <w:r>
        <w:t>2</w:t>
      </w:r>
    </w:p>
    <w:p>
      <w:r>
        <w:t>2</w:t>
      </w:r>
    </w:p>
    <w:p>
      <w:r>
        <w:t>1</w:t>
      </w:r>
    </w:p>
    <w:p>
      <w:r>
        <w:t>1</w:t>
      </w:r>
    </w:p>
    <w:p>
      <w:r>
        <w:t>1</w:t>
      </w:r>
    </w:p>
    <w:p>
      <w:r>
        <w:t>2</w:t>
      </w:r>
    </w:p>
    <w:p>
      <w:r>
        <w:t>IV.1</w:t>
      </w:r>
    </w:p>
    <w:p>
      <w:r>
        <w:t>Xã Canh Liên</w:t>
      </w:r>
    </w:p>
    <w:p>
      <w:r>
        <w:t>1</w:t>
      </w:r>
    </w:p>
    <w:p>
      <w:r>
        <w:t>1</w:t>
      </w:r>
    </w:p>
    <w:p>
      <w:r>
        <w:t>1</w:t>
      </w:r>
    </w:p>
    <w:p>
      <w:r>
        <w:t>1</w:t>
      </w:r>
    </w:p>
    <w:p>
      <w:r>
        <w:t>11</w:t>
      </w:r>
    </w:p>
    <w:p>
      <w:r>
        <w:t>CN TT cụm xã làng Hà Giao</w:t>
      </w:r>
    </w:p>
    <w:p>
      <w:r>
        <w:t>Xã Canh Liên (Làng Hà Giao)</w:t>
      </w:r>
    </w:p>
    <w:p>
      <w:r>
        <w:t>1</w:t>
      </w:r>
    </w:p>
    <w:p>
      <w:r>
        <w:t>1</w:t>
      </w:r>
    </w:p>
    <w:p>
      <w:r>
        <w:t>1</w:t>
      </w:r>
    </w:p>
    <w:p>
      <w:r>
        <w:t>1</w:t>
      </w:r>
    </w:p>
    <w:p>
      <w:r>
        <w:t>IV.2</w:t>
      </w:r>
    </w:p>
    <w:p>
      <w:r>
        <w:t>Xã Canh Thuận</w:t>
      </w:r>
    </w:p>
    <w:p>
      <w:r>
        <w:t>1</w:t>
      </w:r>
    </w:p>
    <w:p>
      <w:r>
        <w:t>1</w:t>
      </w:r>
    </w:p>
    <w:p>
      <w:r>
        <w:t>1</w:t>
      </w:r>
    </w:p>
    <w:p>
      <w:r>
        <w:t>1</w:t>
      </w:r>
    </w:p>
    <w:p>
      <w:r>
        <w:t>1</w:t>
      </w:r>
    </w:p>
    <w:p>
      <w:r>
        <w:t>12</w:t>
      </w:r>
    </w:p>
    <w:p>
      <w:r>
        <w:t>CN Kà Xiêm</w:t>
      </w:r>
    </w:p>
    <w:p>
      <w:r>
        <w:t>Xã Canh Thuận (Làng Cà Xiêm)</w:t>
      </w:r>
    </w:p>
    <w:p>
      <w:r>
        <w:t>1</w:t>
      </w:r>
    </w:p>
    <w:p>
      <w:r>
        <w:t>1</w:t>
      </w:r>
    </w:p>
    <w:p>
      <w:r>
        <w:t>1</w:t>
      </w:r>
    </w:p>
    <w:p>
      <w:r>
        <w:t>1</w:t>
      </w:r>
    </w:p>
    <w:p>
      <w:r>
        <w:t>1</w:t>
      </w:r>
    </w:p>
    <w:p>
      <w:r>
        <w:t>V</w:t>
      </w:r>
    </w:p>
    <w:p>
      <w:r>
        <w:t>HUYỆN VĨNH THẠNH</w:t>
      </w:r>
    </w:p>
    <w:p>
      <w:r>
        <w:t>2</w:t>
      </w:r>
    </w:p>
    <w:p>
      <w:r>
        <w:t>1</w:t>
      </w:r>
    </w:p>
    <w:p>
      <w:r>
        <w:t>2</w:t>
      </w:r>
    </w:p>
    <w:p>
      <w:r>
        <w:t>1</w:t>
      </w:r>
    </w:p>
    <w:p>
      <w:r>
        <w:t>1</w:t>
      </w:r>
    </w:p>
    <w:p>
      <w:r>
        <w:t>1</w:t>
      </w:r>
    </w:p>
    <w:p>
      <w:r>
        <w:t>2</w:t>
      </w:r>
    </w:p>
    <w:p>
      <w:r>
        <w:t>1</w:t>
      </w:r>
    </w:p>
    <w:p>
      <w:r>
        <w:t>V.1</w:t>
      </w:r>
    </w:p>
    <w:p>
      <w:r>
        <w:t>Xã Vĩnh Hòa</w:t>
      </w:r>
    </w:p>
    <w:p>
      <w:r>
        <w:t>1</w:t>
      </w:r>
    </w:p>
    <w:p>
      <w:r>
        <w:t>1</w:t>
      </w:r>
    </w:p>
    <w:p>
      <w:r>
        <w:t>1</w:t>
      </w:r>
    </w:p>
    <w:p>
      <w:r>
        <w:t>1</w:t>
      </w:r>
    </w:p>
    <w:p>
      <w:r>
        <w:t>13</w:t>
      </w:r>
    </w:p>
    <w:p>
      <w:r>
        <w:t>CN xã Vĩnh Hòa</w:t>
      </w:r>
    </w:p>
    <w:p>
      <w:r>
        <w:t>Xã Vĩnh Hòa</w:t>
      </w:r>
    </w:p>
    <w:p>
      <w:r>
        <w:t>1</w:t>
      </w:r>
    </w:p>
    <w:p>
      <w:r>
        <w:t>1</w:t>
      </w:r>
    </w:p>
    <w:p>
      <w:r>
        <w:t>1</w:t>
      </w:r>
    </w:p>
    <w:p>
      <w:r>
        <w:t>1</w:t>
      </w:r>
    </w:p>
    <w:p>
      <w:r>
        <w:t>V.2</w:t>
      </w:r>
    </w:p>
    <w:p>
      <w:r>
        <w:t>Xã Vĩnh Sơn</w:t>
      </w:r>
    </w:p>
    <w:p>
      <w:r>
        <w:t>1</w:t>
      </w:r>
    </w:p>
    <w:p>
      <w:r>
        <w:t>14</w:t>
      </w:r>
    </w:p>
    <w:p>
      <w:r>
        <w:t>CN làng K2</w:t>
      </w:r>
    </w:p>
    <w:p>
      <w:r>
        <w:t>1</w:t>
      </w:r>
    </w:p>
    <w:p>
      <w:r>
        <w:t>V.3</w:t>
      </w:r>
    </w:p>
    <w:p>
      <w:r>
        <w:t>Xã Vĩnh Thuận</w:t>
      </w:r>
    </w:p>
    <w:p>
      <w:r>
        <w:t>1</w:t>
      </w:r>
    </w:p>
    <w:p>
      <w:r>
        <w:t>1</w:t>
      </w:r>
    </w:p>
    <w:p>
      <w:r>
        <w:t>1</w:t>
      </w:r>
    </w:p>
    <w:p>
      <w:r>
        <w:t>1</w:t>
      </w:r>
    </w:p>
    <w:p>
      <w:r>
        <w:t>1</w:t>
      </w:r>
    </w:p>
    <w:p>
      <w:r>
        <w:t>1</w:t>
      </w:r>
    </w:p>
    <w:p>
      <w:r>
        <w:t>15</w:t>
      </w:r>
    </w:p>
    <w:p>
      <w:r>
        <w:t>CN xã Vĩnh Thuận</w:t>
      </w:r>
    </w:p>
    <w:p>
      <w:r>
        <w:t>Xã Vĩnh Thuận</w:t>
      </w:r>
    </w:p>
    <w:p>
      <w:r>
        <w:t>1</w:t>
      </w:r>
    </w:p>
    <w:p>
      <w:r>
        <w:t>1</w:t>
      </w:r>
    </w:p>
    <w:p>
      <w:r>
        <w:t>1</w:t>
      </w:r>
    </w:p>
    <w:p>
      <w:r>
        <w:t>1</w:t>
      </w:r>
    </w:p>
    <w:p>
      <w:r>
        <w:t>1</w:t>
      </w:r>
    </w:p>
    <w:p>
      <w:r>
        <w:t>1</w:t>
      </w:r>
    </w:p>
    <w:p>
      <w:r>
        <w:t>VI</w:t>
      </w:r>
    </w:p>
    <w:p>
      <w:r>
        <w:t>THỊ XÃ HOÀI NHƠN</w:t>
      </w:r>
    </w:p>
    <w:p>
      <w:r>
        <w:t>1</w:t>
      </w:r>
    </w:p>
    <w:p>
      <w:r>
        <w:t>VI.1</w:t>
      </w:r>
    </w:p>
    <w:p>
      <w:r>
        <w:t>Xã Hoài Mỹ</w:t>
      </w:r>
    </w:p>
    <w:p>
      <w:r>
        <w:t>1</w:t>
      </w:r>
    </w:p>
    <w:p>
      <w:r>
        <w:t>16</w:t>
      </w:r>
    </w:p>
    <w:p>
      <w:r>
        <w:t>CN Hoài Mỹ</w:t>
      </w:r>
    </w:p>
    <w:p>
      <w:r>
        <w:t>1</w:t>
      </w:r>
    </w:p>
    <w:p>
      <w:r>
        <w:t>VII</w:t>
      </w:r>
    </w:p>
    <w:p>
      <w:r>
        <w:t>TP QUY NHƠN</w:t>
      </w:r>
    </w:p>
    <w:p>
      <w:r>
        <w:t>1</w:t>
      </w:r>
    </w:p>
    <w:p>
      <w:r>
        <w:t>1</w:t>
      </w:r>
    </w:p>
    <w:p>
      <w:r>
        <w:t>1</w:t>
      </w:r>
    </w:p>
    <w:p>
      <w:r>
        <w:t>1</w:t>
      </w:r>
    </w:p>
    <w:p>
      <w:r>
        <w:t>1</w:t>
      </w:r>
    </w:p>
    <w:p>
      <w:r>
        <w:t>1</w:t>
      </w:r>
    </w:p>
    <w:p>
      <w:r>
        <w:t>VII.1</w:t>
      </w:r>
    </w:p>
    <w:p>
      <w:r>
        <w:t>Xã Nhơn Châu</w:t>
      </w:r>
    </w:p>
    <w:p>
      <w:r>
        <w:t>1</w:t>
      </w:r>
    </w:p>
    <w:p>
      <w:r>
        <w:t>1</w:t>
      </w:r>
    </w:p>
    <w:p>
      <w:r>
        <w:t>1</w:t>
      </w:r>
    </w:p>
    <w:p>
      <w:r>
        <w:t>1</w:t>
      </w:r>
    </w:p>
    <w:p>
      <w:r>
        <w:t>1</w:t>
      </w:r>
    </w:p>
    <w:p>
      <w:r>
        <w:t>1</w:t>
      </w:r>
    </w:p>
    <w:p>
      <w:r>
        <w:t>17</w:t>
      </w:r>
    </w:p>
    <w:p>
      <w:r>
        <w:t>CN xã Nhơn Châu</w:t>
      </w:r>
    </w:p>
    <w:p>
      <w:r>
        <w:t>Xã Nhơn Châu</w:t>
      </w:r>
    </w:p>
    <w:p>
      <w:r>
        <w:t>1</w:t>
      </w:r>
    </w:p>
    <w:p>
      <w:r>
        <w:t>1</w:t>
      </w:r>
    </w:p>
    <w:p>
      <w:r>
        <w:t>1</w:t>
      </w:r>
    </w:p>
    <w:p>
      <w:r>
        <w:t>1</w:t>
      </w:r>
    </w:p>
    <w:p>
      <w:r>
        <w:t>1</w:t>
      </w:r>
    </w:p>
    <w:p>
      <w:r>
        <w:t>1</w:t>
      </w:r>
    </w:p>
    <w:p>
      <w:r>
        <w:t>C. Các công trình có công suất &gt; 1.000   hộ sử dụng</w:t>
      </w:r>
    </w:p>
    <w:p>
      <w:r>
        <w:t>14</w:t>
      </w:r>
    </w:p>
    <w:p>
      <w:r>
        <w:t>8</w:t>
      </w:r>
    </w:p>
    <w:p>
      <w:r>
        <w:t>21</w:t>
      </w:r>
    </w:p>
    <w:p>
      <w:r>
        <w:t>1</w:t>
      </w:r>
    </w:p>
    <w:p>
      <w:r>
        <w:t>22</w:t>
      </w:r>
    </w:p>
    <w:p>
      <w:r>
        <w:t>14</w:t>
      </w:r>
    </w:p>
    <w:p>
      <w:r>
        <w:t>8</w:t>
      </w:r>
    </w:p>
    <w:p>
      <w:r>
        <w:t>20</w:t>
      </w:r>
    </w:p>
    <w:p>
      <w:r>
        <w:t>14</w:t>
      </w:r>
    </w:p>
    <w:p>
      <w:r>
        <w:t>8</w:t>
      </w:r>
    </w:p>
    <w:p>
      <w:r>
        <w:t>2</w:t>
      </w:r>
    </w:p>
    <w:p>
      <w:r>
        <w:t>I</w:t>
      </w:r>
    </w:p>
    <w:p>
      <w:r>
        <w:t>HUYỆN HOÀI ÂN</w:t>
      </w:r>
    </w:p>
    <w:p>
      <w:r>
        <w:t>1</w:t>
      </w:r>
    </w:p>
    <w:p>
      <w:r>
        <w:t>1</w:t>
      </w:r>
    </w:p>
    <w:p>
      <w:r>
        <w:t>1</w:t>
      </w:r>
    </w:p>
    <w:p>
      <w:r>
        <w:t>1</w:t>
      </w:r>
    </w:p>
    <w:p>
      <w:r>
        <w:t>1</w:t>
      </w:r>
    </w:p>
    <w:p>
      <w:r>
        <w:t>1</w:t>
      </w:r>
    </w:p>
    <w:p>
      <w:r>
        <w:t>1</w:t>
      </w:r>
    </w:p>
    <w:p>
      <w:r>
        <w:t>CNSH xã Ân Tín</w:t>
      </w:r>
    </w:p>
    <w:p>
      <w:r>
        <w:t>Xã Ân Tín</w:t>
      </w:r>
    </w:p>
    <w:p>
      <w:r>
        <w:t>1</w:t>
      </w:r>
    </w:p>
    <w:p>
      <w:r>
        <w:t>1</w:t>
      </w:r>
    </w:p>
    <w:p>
      <w:r>
        <w:t>1</w:t>
      </w:r>
    </w:p>
    <w:p>
      <w:r>
        <w:t>1</w:t>
      </w:r>
    </w:p>
    <w:p>
      <w:r>
        <w:t>1</w:t>
      </w:r>
    </w:p>
    <w:p>
      <w:r>
        <w:t>1</w:t>
      </w:r>
    </w:p>
    <w:p>
      <w:r>
        <w:t>II</w:t>
      </w:r>
    </w:p>
    <w:p>
      <w:r>
        <w:t>HUYỆN PHÙ CÁT</w:t>
      </w:r>
    </w:p>
    <w:p>
      <w:r>
        <w:t>4</w:t>
      </w:r>
    </w:p>
    <w:p>
      <w:r>
        <w:t>1</w:t>
      </w:r>
    </w:p>
    <w:p>
      <w:r>
        <w:t>5</w:t>
      </w:r>
    </w:p>
    <w:p>
      <w:r>
        <w:t>5</w:t>
      </w:r>
    </w:p>
    <w:p>
      <w:r>
        <w:t>4</w:t>
      </w:r>
    </w:p>
    <w:p>
      <w:r>
        <w:t>1</w:t>
      </w:r>
    </w:p>
    <w:p>
      <w:r>
        <w:t>5</w:t>
      </w:r>
    </w:p>
    <w:p>
      <w:r>
        <w:t>4</w:t>
      </w:r>
    </w:p>
    <w:p>
      <w:r>
        <w:t>1</w:t>
      </w:r>
    </w:p>
    <w:p>
      <w:r>
        <w:t>1</w:t>
      </w:r>
    </w:p>
    <w:p>
      <w:r>
        <w:t>II.1</w:t>
      </w:r>
    </w:p>
    <w:p>
      <w:r>
        <w:t>Xã Cát Hanh</w:t>
      </w:r>
    </w:p>
    <w:p>
      <w:r>
        <w:t>1</w:t>
      </w:r>
    </w:p>
    <w:p>
      <w:r>
        <w:t>1</w:t>
      </w:r>
    </w:p>
    <w:p>
      <w:r>
        <w:t>1</w:t>
      </w:r>
    </w:p>
    <w:p>
      <w:r>
        <w:t>1</w:t>
      </w:r>
    </w:p>
    <w:p>
      <w:r>
        <w:t>1</w:t>
      </w:r>
    </w:p>
    <w:p>
      <w:r>
        <w:t>1</w:t>
      </w:r>
    </w:p>
    <w:p>
      <w:r>
        <w:t>1</w:t>
      </w:r>
    </w:p>
    <w:p>
      <w:r>
        <w:t>2</w:t>
      </w:r>
    </w:p>
    <w:p>
      <w:r>
        <w:t>CN Chợ Gồm (cũ)</w:t>
      </w:r>
    </w:p>
    <w:p>
      <w:r>
        <w:t>1</w:t>
      </w:r>
    </w:p>
    <w:p>
      <w:r>
        <w:t>3</w:t>
      </w:r>
    </w:p>
    <w:p>
      <w:r>
        <w:t>CN xã Cát Hanh</w:t>
      </w:r>
    </w:p>
    <w:p>
      <w:r>
        <w:t>Xã Cát Hanh</w:t>
      </w:r>
    </w:p>
    <w:p>
      <w:r>
        <w:t>1</w:t>
      </w:r>
    </w:p>
    <w:p>
      <w:r>
        <w:t>1</w:t>
      </w:r>
    </w:p>
    <w:p>
      <w:r>
        <w:t>1</w:t>
      </w:r>
    </w:p>
    <w:p>
      <w:r>
        <w:t>1</w:t>
      </w:r>
    </w:p>
    <w:p>
      <w:r>
        <w:t>1</w:t>
      </w:r>
    </w:p>
    <w:p>
      <w:r>
        <w:t>1</w:t>
      </w:r>
    </w:p>
    <w:p>
      <w:r>
        <w:t>II.2</w:t>
      </w:r>
    </w:p>
    <w:p>
      <w:r>
        <w:t>Xã Cát Khánh</w:t>
      </w:r>
    </w:p>
    <w:p>
      <w:r>
        <w:t>1</w:t>
      </w:r>
    </w:p>
    <w:p>
      <w:r>
        <w:t>1</w:t>
      </w:r>
    </w:p>
    <w:p>
      <w:r>
        <w:t>1</w:t>
      </w:r>
    </w:p>
    <w:p>
      <w:r>
        <w:t>1</w:t>
      </w:r>
    </w:p>
    <w:p>
      <w:r>
        <w:t>1</w:t>
      </w:r>
    </w:p>
    <w:p>
      <w:r>
        <w:t>1</w:t>
      </w:r>
    </w:p>
    <w:p>
      <w:r>
        <w:t>4</w:t>
      </w:r>
    </w:p>
    <w:p>
      <w:r>
        <w:t>CN Cát Khánh</w:t>
      </w:r>
    </w:p>
    <w:p>
      <w:r>
        <w:t>Xã Cát Khánh, Xã Cát Thành (thôn Hóa Lạc)</w:t>
      </w:r>
    </w:p>
    <w:p>
      <w:r>
        <w:t>1</w:t>
      </w:r>
    </w:p>
    <w:p>
      <w:r>
        <w:t>1</w:t>
      </w:r>
    </w:p>
    <w:p>
      <w:r>
        <w:t>1</w:t>
      </w:r>
    </w:p>
    <w:p>
      <w:r>
        <w:t>1</w:t>
      </w:r>
    </w:p>
    <w:p>
      <w:r>
        <w:t>1</w:t>
      </w:r>
    </w:p>
    <w:p>
      <w:r>
        <w:t>1</w:t>
      </w:r>
    </w:p>
    <w:p>
      <w:r>
        <w:t>II.3</w:t>
      </w:r>
    </w:p>
    <w:p>
      <w:r>
        <w:t>Xã Cát Minh</w:t>
      </w:r>
    </w:p>
    <w:p>
      <w:r>
        <w:t>1</w:t>
      </w:r>
    </w:p>
    <w:p>
      <w:r>
        <w:t>1</w:t>
      </w:r>
    </w:p>
    <w:p>
      <w:r>
        <w:t>1</w:t>
      </w:r>
    </w:p>
    <w:p>
      <w:r>
        <w:t>1</w:t>
      </w:r>
    </w:p>
    <w:p>
      <w:r>
        <w:t>1</w:t>
      </w:r>
    </w:p>
    <w:p>
      <w:r>
        <w:t>1</w:t>
      </w:r>
    </w:p>
    <w:p>
      <w:r>
        <w:t>5</w:t>
      </w:r>
    </w:p>
    <w:p>
      <w:r>
        <w:t>CN Cát Minh</w:t>
      </w:r>
    </w:p>
    <w:p>
      <w:r>
        <w:t>Xã Cát Minh</w:t>
      </w:r>
    </w:p>
    <w:p>
      <w:r>
        <w:t>1</w:t>
      </w:r>
    </w:p>
    <w:p>
      <w:r>
        <w:t>1</w:t>
      </w:r>
    </w:p>
    <w:p>
      <w:r>
        <w:t>1</w:t>
      </w:r>
    </w:p>
    <w:p>
      <w:r>
        <w:t>1</w:t>
      </w:r>
    </w:p>
    <w:p>
      <w:r>
        <w:t>1</w:t>
      </w:r>
    </w:p>
    <w:p>
      <w:r>
        <w:t>1</w:t>
      </w:r>
    </w:p>
    <w:p>
      <w:r>
        <w:t>II.4</w:t>
      </w:r>
    </w:p>
    <w:p>
      <w:r>
        <w:t>Xã Cát Nhơn</w:t>
      </w:r>
    </w:p>
    <w:p>
      <w:r>
        <w:t>1</w:t>
      </w:r>
    </w:p>
    <w:p>
      <w:r>
        <w:t>1</w:t>
      </w:r>
    </w:p>
    <w:p>
      <w:r>
        <w:t>1</w:t>
      </w:r>
    </w:p>
    <w:p>
      <w:r>
        <w:t>1</w:t>
      </w:r>
    </w:p>
    <w:p>
      <w:r>
        <w:t>1</w:t>
      </w:r>
    </w:p>
    <w:p>
      <w:r>
        <w:t>1</w:t>
      </w:r>
    </w:p>
    <w:p>
      <w:r>
        <w:t>6</w:t>
      </w:r>
    </w:p>
    <w:p>
      <w:r>
        <w:t>CN huyện Phù Cát</w:t>
      </w:r>
    </w:p>
    <w:p>
      <w:r>
        <w:t>H. Phù Cát (Xã Cát Chánh, Cát Hưng, Cát Nhơn, Cát Thắng, Cát Tường), H. Tuy Phước (Xã Phước Hòa, Phước Thắng, Phước Quang: Thôn An Hòa, Lương Quang, Văn Quang), …</w:t>
      </w:r>
    </w:p>
    <w:p>
      <w:r>
        <w:t>1</w:t>
      </w:r>
    </w:p>
    <w:p>
      <w:r>
        <w:t>1</w:t>
      </w:r>
    </w:p>
    <w:p>
      <w:r>
        <w:t>1</w:t>
      </w:r>
    </w:p>
    <w:p>
      <w:r>
        <w:t>1</w:t>
      </w:r>
    </w:p>
    <w:p>
      <w:r>
        <w:t>1</w:t>
      </w:r>
    </w:p>
    <w:p>
      <w:r>
        <w:t>1</w:t>
      </w:r>
    </w:p>
    <w:p>
      <w:r>
        <w:t>II.5</w:t>
      </w:r>
    </w:p>
    <w:p>
      <w:r>
        <w:t>Xã Cát Tường</w:t>
      </w:r>
    </w:p>
    <w:p>
      <w:r>
        <w:t>1</w:t>
      </w:r>
    </w:p>
    <w:p>
      <w:r>
        <w:t>1</w:t>
      </w:r>
    </w:p>
    <w:p>
      <w:r>
        <w:t>1</w:t>
      </w:r>
    </w:p>
    <w:p>
      <w:r>
        <w:t>1</w:t>
      </w:r>
    </w:p>
    <w:p>
      <w:r>
        <w:t>1</w:t>
      </w:r>
    </w:p>
    <w:p>
      <w:r>
        <w:t>1</w:t>
      </w:r>
    </w:p>
    <w:p>
      <w:r>
        <w:t>7</w:t>
      </w:r>
    </w:p>
    <w:p>
      <w:r>
        <w:t>CN Cát Tường</w:t>
      </w:r>
    </w:p>
    <w:p>
      <w:r>
        <w:t>Xã Cát Tường, huyện Phù Cát</w:t>
      </w:r>
    </w:p>
    <w:p>
      <w:r>
        <w:t>1</w:t>
      </w:r>
    </w:p>
    <w:p>
      <w:r>
        <w:t>1</w:t>
      </w:r>
    </w:p>
    <w:p>
      <w:r>
        <w:t>1</w:t>
      </w:r>
    </w:p>
    <w:p>
      <w:r>
        <w:t>1</w:t>
      </w:r>
    </w:p>
    <w:p>
      <w:r>
        <w:t>1</w:t>
      </w:r>
    </w:p>
    <w:p>
      <w:r>
        <w:t>1</w:t>
      </w:r>
    </w:p>
    <w:p>
      <w:r>
        <w:t>III</w:t>
      </w:r>
    </w:p>
    <w:p>
      <w:r>
        <w:t>HUYỆN PHÙ MỸ</w:t>
      </w:r>
    </w:p>
    <w:p>
      <w:r>
        <w:t>1</w:t>
      </w:r>
    </w:p>
    <w:p>
      <w:r>
        <w:t>4</w:t>
      </w:r>
    </w:p>
    <w:p>
      <w:r>
        <w:t>5</w:t>
      </w:r>
    </w:p>
    <w:p>
      <w:r>
        <w:t>5</w:t>
      </w:r>
    </w:p>
    <w:p>
      <w:r>
        <w:t>1</w:t>
      </w:r>
    </w:p>
    <w:p>
      <w:r>
        <w:t>4</w:t>
      </w:r>
    </w:p>
    <w:p>
      <w:r>
        <w:t>4</w:t>
      </w:r>
    </w:p>
    <w:p>
      <w:r>
        <w:t>1</w:t>
      </w:r>
    </w:p>
    <w:p>
      <w:r>
        <w:t>4</w:t>
      </w:r>
    </w:p>
    <w:p>
      <w:r>
        <w:t>III.1</w:t>
      </w:r>
    </w:p>
    <w:p>
      <w:r>
        <w:t>Xã Mỹ Chánh</w:t>
      </w:r>
    </w:p>
    <w:p>
      <w:r>
        <w:t>1</w:t>
      </w:r>
    </w:p>
    <w:p>
      <w:r>
        <w:t>1</w:t>
      </w:r>
    </w:p>
    <w:p>
      <w:r>
        <w:t>1</w:t>
      </w:r>
    </w:p>
    <w:p>
      <w:r>
        <w:t>1</w:t>
      </w:r>
    </w:p>
    <w:p>
      <w:r>
        <w:t>1</w:t>
      </w:r>
    </w:p>
    <w:p>
      <w:r>
        <w:t>1</w:t>
      </w:r>
    </w:p>
    <w:p>
      <w:r>
        <w:t>1</w:t>
      </w:r>
    </w:p>
    <w:p>
      <w:r>
        <w:t>8</w:t>
      </w:r>
    </w:p>
    <w:p>
      <w:r>
        <w:t>CN Mỹ Chánh</w:t>
      </w:r>
    </w:p>
    <w:p>
      <w:r>
        <w:t>Xã Mỹ Chánh, Xã Mỹ Cát (thôn An Mỹ, Trịnh Long Khánh)</w:t>
      </w:r>
    </w:p>
    <w:p>
      <w:r>
        <w:t>1</w:t>
      </w:r>
    </w:p>
    <w:p>
      <w:r>
        <w:t>1</w:t>
      </w:r>
    </w:p>
    <w:p>
      <w:r>
        <w:t>1</w:t>
      </w:r>
    </w:p>
    <w:p>
      <w:r>
        <w:t>1</w:t>
      </w:r>
    </w:p>
    <w:p>
      <w:r>
        <w:t>1</w:t>
      </w:r>
    </w:p>
    <w:p>
      <w:r>
        <w:t>1</w:t>
      </w:r>
    </w:p>
    <w:p>
      <w:r>
        <w:t>III.2</w:t>
      </w:r>
    </w:p>
    <w:p>
      <w:r>
        <w:t>Xã Mỹ Châu</w:t>
      </w:r>
    </w:p>
    <w:p>
      <w:r>
        <w:t>1</w:t>
      </w:r>
    </w:p>
    <w:p>
      <w:r>
        <w:t>1</w:t>
      </w:r>
    </w:p>
    <w:p>
      <w:r>
        <w:t>1</w:t>
      </w:r>
    </w:p>
    <w:p>
      <w:r>
        <w:t>1</w:t>
      </w:r>
    </w:p>
    <w:p>
      <w:r>
        <w:t>1</w:t>
      </w:r>
    </w:p>
    <w:p>
      <w:r>
        <w:t>1</w:t>
      </w:r>
    </w:p>
    <w:p>
      <w:r>
        <w:t>9</w:t>
      </w:r>
    </w:p>
    <w:p>
      <w:r>
        <w:t>CN Mỹ Châu</w:t>
      </w:r>
    </w:p>
    <w:p>
      <w:r>
        <w:t>Xã Mỹ Châu</w:t>
      </w:r>
    </w:p>
    <w:p>
      <w:r>
        <w:t>1</w:t>
      </w:r>
    </w:p>
    <w:p>
      <w:r>
        <w:t>1</w:t>
      </w:r>
    </w:p>
    <w:p>
      <w:r>
        <w:t>1</w:t>
      </w:r>
    </w:p>
    <w:p>
      <w:r>
        <w:t>1</w:t>
      </w:r>
    </w:p>
    <w:p>
      <w:r>
        <w:t>1</w:t>
      </w:r>
    </w:p>
    <w:p>
      <w:r>
        <w:t>1</w:t>
      </w:r>
    </w:p>
    <w:p>
      <w:r>
        <w:t>III.3</w:t>
      </w:r>
    </w:p>
    <w:p>
      <w:r>
        <w:t>Xã Mỹ Đức</w:t>
      </w:r>
    </w:p>
    <w:p>
      <w:r>
        <w:t>1</w:t>
      </w:r>
    </w:p>
    <w:p>
      <w:r>
        <w:t>1</w:t>
      </w:r>
    </w:p>
    <w:p>
      <w:r>
        <w:t>1</w:t>
      </w:r>
    </w:p>
    <w:p>
      <w:r>
        <w:t>1</w:t>
      </w:r>
    </w:p>
    <w:p>
      <w:r>
        <w:t>1</w:t>
      </w:r>
    </w:p>
    <w:p>
      <w:r>
        <w:t>10</w:t>
      </w:r>
    </w:p>
    <w:p>
      <w:r>
        <w:t>CN Mỹ Đức</w:t>
      </w:r>
    </w:p>
    <w:p>
      <w:r>
        <w:t>Xã Mỹ Đức (thôn Phú Hòa, Phú Hà, Phú Thứ)</w:t>
      </w:r>
    </w:p>
    <w:p>
      <w:r>
        <w:t>1</w:t>
      </w:r>
    </w:p>
    <w:p>
      <w:r>
        <w:t>1</w:t>
      </w:r>
    </w:p>
    <w:p>
      <w:r>
        <w:t>1</w:t>
      </w:r>
    </w:p>
    <w:p>
      <w:r>
        <w:t>1</w:t>
      </w:r>
    </w:p>
    <w:p>
      <w:r>
        <w:t>1</w:t>
      </w:r>
    </w:p>
    <w:p>
      <w:r>
        <w:t>1</w:t>
      </w:r>
    </w:p>
    <w:p>
      <w:r>
        <w:t>III.4</w:t>
      </w:r>
    </w:p>
    <w:p>
      <w:r>
        <w:t>Xã Mỹ Phong</w:t>
      </w:r>
    </w:p>
    <w:p>
      <w:r>
        <w:t>1</w:t>
      </w:r>
    </w:p>
    <w:p>
      <w:r>
        <w:t>1</w:t>
      </w:r>
    </w:p>
    <w:p>
      <w:r>
        <w:t>1</w:t>
      </w:r>
    </w:p>
    <w:p>
      <w:r>
        <w:t>1</w:t>
      </w:r>
    </w:p>
    <w:p>
      <w:r>
        <w:t>1</w:t>
      </w:r>
    </w:p>
    <w:p>
      <w:r>
        <w:t>1</w:t>
      </w:r>
    </w:p>
    <w:p>
      <w:r>
        <w:t>11</w:t>
      </w:r>
    </w:p>
    <w:p>
      <w:r>
        <w:t>CN Mỹ Phong</w:t>
      </w:r>
    </w:p>
    <w:p>
      <w:r>
        <w:t>Xã Mỹ Phong</w:t>
      </w:r>
    </w:p>
    <w:p>
      <w:r>
        <w:t>1</w:t>
      </w:r>
    </w:p>
    <w:p>
      <w:r>
        <w:t>1</w:t>
      </w:r>
    </w:p>
    <w:p>
      <w:r>
        <w:t>1</w:t>
      </w:r>
    </w:p>
    <w:p>
      <w:r>
        <w:t>1</w:t>
      </w:r>
    </w:p>
    <w:p>
      <w:r>
        <w:t>1</w:t>
      </w:r>
    </w:p>
    <w:p>
      <w:r>
        <w:t>1</w:t>
      </w:r>
    </w:p>
    <w:p>
      <w:r>
        <w:t>III.5</w:t>
      </w:r>
    </w:p>
    <w:p>
      <w:r>
        <w:t>Xã Mỹ Tài</w:t>
      </w:r>
    </w:p>
    <w:p>
      <w:r>
        <w:t>1</w:t>
      </w:r>
    </w:p>
    <w:p>
      <w:r>
        <w:t>1</w:t>
      </w:r>
    </w:p>
    <w:p>
      <w:r>
        <w:t>1</w:t>
      </w:r>
    </w:p>
    <w:p>
      <w:r>
        <w:t>1</w:t>
      </w:r>
    </w:p>
    <w:p>
      <w:r>
        <w:t>1</w:t>
      </w:r>
    </w:p>
    <w:p>
      <w:r>
        <w:t>12</w:t>
      </w:r>
    </w:p>
    <w:p>
      <w:r>
        <w:t>CN Mỹ Tài</w:t>
      </w:r>
    </w:p>
    <w:p>
      <w:r>
        <w:t>Xã Mỹ Tài</w:t>
      </w:r>
    </w:p>
    <w:p>
      <w:r>
        <w:t>1</w:t>
      </w:r>
    </w:p>
    <w:p>
      <w:r>
        <w:t>1</w:t>
      </w:r>
    </w:p>
    <w:p>
      <w:r>
        <w:t>1</w:t>
      </w:r>
    </w:p>
    <w:p>
      <w:r>
        <w:t>1</w:t>
      </w:r>
    </w:p>
    <w:p>
      <w:r>
        <w:t>1</w:t>
      </w:r>
    </w:p>
    <w:p>
      <w:r>
        <w:t>IV</w:t>
      </w:r>
    </w:p>
    <w:p>
      <w:r>
        <w:t>HUYỆN TÂY SƠN</w:t>
      </w:r>
    </w:p>
    <w:p>
      <w:r>
        <w:t>2</w:t>
      </w:r>
    </w:p>
    <w:p>
      <w:r>
        <w:t>1</w:t>
      </w:r>
    </w:p>
    <w:p>
      <w:r>
        <w:t>3</w:t>
      </w:r>
    </w:p>
    <w:p>
      <w:r>
        <w:t>3</w:t>
      </w:r>
    </w:p>
    <w:p>
      <w:r>
        <w:t>2</w:t>
      </w:r>
    </w:p>
    <w:p>
      <w:r>
        <w:t>1</w:t>
      </w:r>
    </w:p>
    <w:p>
      <w:r>
        <w:t>2</w:t>
      </w:r>
    </w:p>
    <w:p>
      <w:r>
        <w:t>2</w:t>
      </w:r>
    </w:p>
    <w:p>
      <w:r>
        <w:t>1</w:t>
      </w:r>
    </w:p>
    <w:p>
      <w:r>
        <w:t>IV.1</w:t>
      </w:r>
    </w:p>
    <w:p>
      <w:r>
        <w:t>Xã Tây Giang</w:t>
      </w:r>
    </w:p>
    <w:p>
      <w:r>
        <w:t>1</w:t>
      </w:r>
    </w:p>
    <w:p>
      <w:r>
        <w:t>1</w:t>
      </w:r>
    </w:p>
    <w:p>
      <w:r>
        <w:t>1</w:t>
      </w:r>
    </w:p>
    <w:p>
      <w:r>
        <w:t>1</w:t>
      </w:r>
    </w:p>
    <w:p>
      <w:r>
        <w:t>1</w:t>
      </w:r>
    </w:p>
    <w:p>
      <w:r>
        <w:t>1</w:t>
      </w:r>
    </w:p>
    <w:p>
      <w:r>
        <w:t>13</w:t>
      </w:r>
    </w:p>
    <w:p>
      <w:r>
        <w:t>CN Tây Giang - Tây Thuận</w:t>
      </w:r>
    </w:p>
    <w:p>
      <w:r>
        <w:t>Xã Tây Giang, Tây Thuận</w:t>
      </w:r>
    </w:p>
    <w:p>
      <w:r>
        <w:t>1</w:t>
      </w:r>
    </w:p>
    <w:p>
      <w:r>
        <w:t>1</w:t>
      </w:r>
    </w:p>
    <w:p>
      <w:r>
        <w:t>1</w:t>
      </w:r>
    </w:p>
    <w:p>
      <w:r>
        <w:t>1</w:t>
      </w:r>
    </w:p>
    <w:p>
      <w:r>
        <w:t>1</w:t>
      </w:r>
    </w:p>
    <w:p>
      <w:r>
        <w:t>1</w:t>
      </w:r>
    </w:p>
    <w:p>
      <w:r>
        <w:t>IV.2</w:t>
      </w:r>
    </w:p>
    <w:p>
      <w:r>
        <w:t>Xã Vĩnh An</w:t>
      </w:r>
    </w:p>
    <w:p>
      <w:r>
        <w:t>1</w:t>
      </w:r>
    </w:p>
    <w:p>
      <w:r>
        <w:t>1</w:t>
      </w:r>
    </w:p>
    <w:p>
      <w:r>
        <w:t>1</w:t>
      </w:r>
    </w:p>
    <w:p>
      <w:r>
        <w:t>1</w:t>
      </w:r>
    </w:p>
    <w:p>
      <w:r>
        <w:t>1</w:t>
      </w:r>
    </w:p>
    <w:p>
      <w:r>
        <w:t>1</w:t>
      </w:r>
    </w:p>
    <w:p>
      <w:r>
        <w:t>14</w:t>
      </w:r>
    </w:p>
    <w:p>
      <w:r>
        <w:t>CN Vĩnh An - Bình Tường</w:t>
      </w:r>
    </w:p>
    <w:p>
      <w:r>
        <w:t>Xã Vĩnh An, Bình Tường và Tây Phú</w:t>
      </w:r>
    </w:p>
    <w:p>
      <w:r>
        <w:t>1</w:t>
      </w:r>
    </w:p>
    <w:p>
      <w:r>
        <w:t>1</w:t>
      </w:r>
    </w:p>
    <w:p>
      <w:r>
        <w:t>1</w:t>
      </w:r>
    </w:p>
    <w:p>
      <w:r>
        <w:t>1</w:t>
      </w:r>
    </w:p>
    <w:p>
      <w:r>
        <w:t>1</w:t>
      </w:r>
    </w:p>
    <w:p>
      <w:r>
        <w:t>1</w:t>
      </w:r>
    </w:p>
    <w:p>
      <w:r>
        <w:t>IV.3</w:t>
      </w:r>
    </w:p>
    <w:p>
      <w:r>
        <w:t>Xã Bình Nghi</w:t>
      </w:r>
    </w:p>
    <w:p>
      <w:r>
        <w:t>1</w:t>
      </w:r>
    </w:p>
    <w:p>
      <w:r>
        <w:t>1</w:t>
      </w:r>
    </w:p>
    <w:p>
      <w:r>
        <w:t>1</w:t>
      </w:r>
    </w:p>
    <w:p>
      <w:r>
        <w:t>1</w:t>
      </w:r>
    </w:p>
    <w:p>
      <w:r>
        <w:t>1</w:t>
      </w:r>
    </w:p>
    <w:p>
      <w:r>
        <w:t>15</w:t>
      </w:r>
    </w:p>
    <w:p>
      <w:r>
        <w:t>CNSH xã Bình Nghi</w:t>
      </w:r>
    </w:p>
    <w:p>
      <w:r>
        <w:t>Xã Bình Nghi</w:t>
      </w:r>
    </w:p>
    <w:p>
      <w:r>
        <w:t>1</w:t>
      </w:r>
    </w:p>
    <w:p>
      <w:r>
        <w:t>1</w:t>
      </w:r>
    </w:p>
    <w:p>
      <w:r>
        <w:t>1</w:t>
      </w:r>
    </w:p>
    <w:p>
      <w:r>
        <w:t>1</w:t>
      </w:r>
    </w:p>
    <w:p>
      <w:r>
        <w:t>1</w:t>
      </w:r>
    </w:p>
    <w:p>
      <w:r>
        <w:t>V</w:t>
      </w:r>
    </w:p>
    <w:p>
      <w:r>
        <w:t>HUYỆN TUY PHƯỚC</w:t>
      </w:r>
    </w:p>
    <w:p>
      <w:r>
        <w:t>3</w:t>
      </w:r>
    </w:p>
    <w:p>
      <w:r>
        <w:t>3</w:t>
      </w:r>
    </w:p>
    <w:p>
      <w:r>
        <w:t>3</w:t>
      </w:r>
    </w:p>
    <w:p>
      <w:r>
        <w:t>3</w:t>
      </w:r>
    </w:p>
    <w:p>
      <w:r>
        <w:t>3</w:t>
      </w:r>
    </w:p>
    <w:p>
      <w:r>
        <w:t>3</w:t>
      </w:r>
    </w:p>
    <w:p>
      <w:r>
        <w:t>V.1</w:t>
      </w:r>
    </w:p>
    <w:p>
      <w:r>
        <w:t>Xã Phước Hiệp</w:t>
      </w:r>
    </w:p>
    <w:p>
      <w:r>
        <w:t>1</w:t>
      </w:r>
    </w:p>
    <w:p>
      <w:r>
        <w:t>1</w:t>
      </w:r>
    </w:p>
    <w:p>
      <w:r>
        <w:t>1</w:t>
      </w:r>
    </w:p>
    <w:p>
      <w:r>
        <w:t>1</w:t>
      </w:r>
    </w:p>
    <w:p>
      <w:r>
        <w:t>1</w:t>
      </w:r>
    </w:p>
    <w:p>
      <w:r>
        <w:t>1</w:t>
      </w:r>
    </w:p>
    <w:p>
      <w:r>
        <w:t>16</w:t>
      </w:r>
    </w:p>
    <w:p>
      <w:r>
        <w:t>CN Phước Sơn</w:t>
      </w:r>
    </w:p>
    <w:p>
      <w:r>
        <w:t>Xã Phước Hiệp, Phước Quang, Phước Sơn (thôn Luật Bình, Quảng Điền), Phước Thuận (thôn Liêm Thuận, Lộc Hạ)</w:t>
      </w:r>
    </w:p>
    <w:p>
      <w:r>
        <w:t>1</w:t>
      </w:r>
    </w:p>
    <w:p>
      <w:r>
        <w:t>1</w:t>
      </w:r>
    </w:p>
    <w:p>
      <w:r>
        <w:t>1</w:t>
      </w:r>
    </w:p>
    <w:p>
      <w:r>
        <w:t>1</w:t>
      </w:r>
    </w:p>
    <w:p>
      <w:r>
        <w:t>1</w:t>
      </w:r>
    </w:p>
    <w:p>
      <w:r>
        <w:t>1</w:t>
      </w:r>
    </w:p>
    <w:p>
      <w:r>
        <w:t>V.2</w:t>
      </w:r>
    </w:p>
    <w:p>
      <w:r>
        <w:t>Xã Phước Nghĩa</w:t>
      </w:r>
    </w:p>
    <w:p>
      <w:r>
        <w:t>1</w:t>
      </w:r>
    </w:p>
    <w:p>
      <w:r>
        <w:t>1</w:t>
      </w:r>
    </w:p>
    <w:p>
      <w:r>
        <w:t>1</w:t>
      </w:r>
    </w:p>
    <w:p>
      <w:r>
        <w:t>1</w:t>
      </w:r>
    </w:p>
    <w:p>
      <w:r>
        <w:t>1</w:t>
      </w:r>
    </w:p>
    <w:p>
      <w:r>
        <w:t>1</w:t>
      </w:r>
    </w:p>
    <w:p>
      <w:r>
        <w:t>17</w:t>
      </w:r>
    </w:p>
    <w:p>
      <w:r>
        <w:t>CN Phước Thuận</w:t>
      </w:r>
    </w:p>
    <w:p>
      <w:r>
        <w:t>Xã Phước Thuận</w:t>
      </w:r>
    </w:p>
    <w:p>
      <w:r>
        <w:t>1</w:t>
      </w:r>
    </w:p>
    <w:p>
      <w:r>
        <w:t>1</w:t>
      </w:r>
    </w:p>
    <w:p>
      <w:r>
        <w:t>1</w:t>
      </w:r>
    </w:p>
    <w:p>
      <w:r>
        <w:t>1</w:t>
      </w:r>
    </w:p>
    <w:p>
      <w:r>
        <w:t>1</w:t>
      </w:r>
    </w:p>
    <w:p>
      <w:r>
        <w:t>1</w:t>
      </w:r>
    </w:p>
    <w:p>
      <w:r>
        <w:t>V.3</w:t>
      </w:r>
    </w:p>
    <w:p>
      <w:r>
        <w:t>Xã Phước Quang</w:t>
      </w:r>
    </w:p>
    <w:p>
      <w:r>
        <w:t>1</w:t>
      </w:r>
    </w:p>
    <w:p>
      <w:r>
        <w:t>1</w:t>
      </w:r>
    </w:p>
    <w:p>
      <w:r>
        <w:t>1</w:t>
      </w:r>
    </w:p>
    <w:p>
      <w:r>
        <w:t>1</w:t>
      </w:r>
    </w:p>
    <w:p>
      <w:r>
        <w:t>1</w:t>
      </w:r>
    </w:p>
    <w:p>
      <w:r>
        <w:t>1</w:t>
      </w:r>
    </w:p>
    <w:p>
      <w:r>
        <w:t>18</w:t>
      </w:r>
    </w:p>
    <w:p>
      <w:r>
        <w:t>CN Phước Quang</w:t>
      </w:r>
    </w:p>
    <w:p>
      <w:r>
        <w:t>Xã Phước Quang</w:t>
      </w:r>
    </w:p>
    <w:p>
      <w:r>
        <w:t>1</w:t>
      </w:r>
    </w:p>
    <w:p>
      <w:r>
        <w:t>1</w:t>
      </w:r>
    </w:p>
    <w:p>
      <w:r>
        <w:t>1</w:t>
      </w:r>
    </w:p>
    <w:p>
      <w:r>
        <w:t>1</w:t>
      </w:r>
    </w:p>
    <w:p>
      <w:r>
        <w:t>1</w:t>
      </w:r>
    </w:p>
    <w:p>
      <w:r>
        <w:t>1</w:t>
      </w:r>
    </w:p>
    <w:p>
      <w:r>
        <w:t>VI</w:t>
      </w:r>
    </w:p>
    <w:p>
      <w:r>
        <w:t>HUYỆN VÂN CANH</w:t>
      </w:r>
    </w:p>
    <w:p>
      <w:r>
        <w:t>1</w:t>
      </w:r>
    </w:p>
    <w:p>
      <w:r>
        <w:t>1</w:t>
      </w:r>
    </w:p>
    <w:p>
      <w:r>
        <w:t>1</w:t>
      </w:r>
    </w:p>
    <w:p>
      <w:r>
        <w:t>1</w:t>
      </w:r>
    </w:p>
    <w:p>
      <w:r>
        <w:t>1</w:t>
      </w:r>
    </w:p>
    <w:p>
      <w:r>
        <w:t>1</w:t>
      </w:r>
    </w:p>
    <w:p>
      <w:r>
        <w:t>VI.1</w:t>
      </w:r>
    </w:p>
    <w:p>
      <w:r>
        <w:t>Xã Canh Hiển</w:t>
      </w:r>
    </w:p>
    <w:p>
      <w:r>
        <w:t>1</w:t>
      </w:r>
    </w:p>
    <w:p>
      <w:r>
        <w:t>1</w:t>
      </w:r>
    </w:p>
    <w:p>
      <w:r>
        <w:t>1</w:t>
      </w:r>
    </w:p>
    <w:p>
      <w:r>
        <w:t>1</w:t>
      </w:r>
    </w:p>
    <w:p>
      <w:r>
        <w:t>1</w:t>
      </w:r>
    </w:p>
    <w:p>
      <w:r>
        <w:t>1</w:t>
      </w:r>
    </w:p>
    <w:p>
      <w:r>
        <w:t>19</w:t>
      </w:r>
    </w:p>
    <w:p>
      <w:r>
        <w:t>CN suối Cầu</w:t>
      </w:r>
    </w:p>
    <w:p>
      <w:r>
        <w:t>Xã Canh Hiển</w:t>
      </w:r>
    </w:p>
    <w:p>
      <w:r>
        <w:t>1</w:t>
      </w:r>
    </w:p>
    <w:p>
      <w:r>
        <w:t>1</w:t>
      </w:r>
    </w:p>
    <w:p>
      <w:r>
        <w:t>1</w:t>
      </w:r>
    </w:p>
    <w:p>
      <w:r>
        <w:t>1</w:t>
      </w:r>
    </w:p>
    <w:p>
      <w:r>
        <w:t>1</w:t>
      </w:r>
    </w:p>
    <w:p>
      <w:r>
        <w:t>1</w:t>
      </w:r>
    </w:p>
    <w:p>
      <w:r>
        <w:t>VII</w:t>
      </w:r>
    </w:p>
    <w:p>
      <w:r>
        <w:t>THỊ XÃ AN NHƠN</w:t>
      </w:r>
    </w:p>
    <w:p>
      <w:r>
        <w:t>2</w:t>
      </w:r>
    </w:p>
    <w:p>
      <w:r>
        <w:t>2</w:t>
      </w:r>
    </w:p>
    <w:p>
      <w:r>
        <w:t>2</w:t>
      </w:r>
    </w:p>
    <w:p>
      <w:r>
        <w:t>2</w:t>
      </w:r>
    </w:p>
    <w:p>
      <w:r>
        <w:t>2</w:t>
      </w:r>
    </w:p>
    <w:p>
      <w:r>
        <w:t>2</w:t>
      </w:r>
    </w:p>
    <w:p>
      <w:r>
        <w:t>VII.1</w:t>
      </w:r>
    </w:p>
    <w:p>
      <w:r>
        <w:t>Xã Nhơn An</w:t>
      </w:r>
    </w:p>
    <w:p>
      <w:r>
        <w:t>1</w:t>
      </w:r>
    </w:p>
    <w:p>
      <w:r>
        <w:t>1</w:t>
      </w:r>
    </w:p>
    <w:p>
      <w:r>
        <w:t>1</w:t>
      </w:r>
    </w:p>
    <w:p>
      <w:r>
        <w:t>1</w:t>
      </w:r>
    </w:p>
    <w:p>
      <w:r>
        <w:t>1</w:t>
      </w:r>
    </w:p>
    <w:p>
      <w:r>
        <w:t>1</w:t>
      </w:r>
    </w:p>
    <w:p>
      <w:r>
        <w:t>20</w:t>
      </w:r>
    </w:p>
    <w:p>
      <w:r>
        <w:t>CN 03 xã Đông An Nhơn</w:t>
      </w:r>
    </w:p>
    <w:p>
      <w:r>
        <w:t>Xã Nhơn Phong, Nhơn An, Nhơn Hạnh</w:t>
      </w:r>
    </w:p>
    <w:p>
      <w:r>
        <w:t>1</w:t>
      </w:r>
    </w:p>
    <w:p>
      <w:r>
        <w:t>1</w:t>
      </w:r>
    </w:p>
    <w:p>
      <w:r>
        <w:t>1</w:t>
      </w:r>
    </w:p>
    <w:p>
      <w:r>
        <w:t>1</w:t>
      </w:r>
    </w:p>
    <w:p>
      <w:r>
        <w:t>1</w:t>
      </w:r>
    </w:p>
    <w:p>
      <w:r>
        <w:t>1</w:t>
      </w:r>
    </w:p>
    <w:p>
      <w:r>
        <w:t>VII.2</w:t>
      </w:r>
    </w:p>
    <w:p>
      <w:r>
        <w:t>Xã Nhơn Tân</w:t>
      </w:r>
    </w:p>
    <w:p>
      <w:r>
        <w:t>1</w:t>
      </w:r>
    </w:p>
    <w:p>
      <w:r>
        <w:t>1</w:t>
      </w:r>
    </w:p>
    <w:p>
      <w:r>
        <w:t>1</w:t>
      </w:r>
    </w:p>
    <w:p>
      <w:r>
        <w:t>1</w:t>
      </w:r>
    </w:p>
    <w:p>
      <w:r>
        <w:t>1</w:t>
      </w:r>
    </w:p>
    <w:p>
      <w:r>
        <w:t>1</w:t>
      </w:r>
    </w:p>
    <w:p>
      <w:r>
        <w:t>21</w:t>
      </w:r>
    </w:p>
    <w:p>
      <w:r>
        <w:t>CN xã Nhơn Tân</w:t>
      </w:r>
    </w:p>
    <w:p>
      <w:r>
        <w:t>Xã Nhơn Lộc, Nhơn Tân, Nhơn Thọ (thôn Thọ Lộc 1)</w:t>
      </w:r>
    </w:p>
    <w:p>
      <w:r>
        <w:t>1</w:t>
      </w:r>
    </w:p>
    <w:p>
      <w:r>
        <w:t>1</w:t>
      </w:r>
    </w:p>
    <w:p>
      <w:r>
        <w:t>1</w:t>
      </w:r>
    </w:p>
    <w:p>
      <w:r>
        <w:t>1</w:t>
      </w:r>
    </w:p>
    <w:p>
      <w:r>
        <w:t>1</w:t>
      </w:r>
    </w:p>
    <w:p>
      <w:r>
        <w:t>1</w:t>
      </w:r>
    </w:p>
    <w:p>
      <w:r>
        <w:t>VIII</w:t>
      </w:r>
    </w:p>
    <w:p>
      <w:r>
        <w:t>THỊ XÃ HOÀI NHƠN</w:t>
      </w:r>
    </w:p>
    <w:p>
      <w:r>
        <w:t>1</w:t>
      </w:r>
    </w:p>
    <w:p>
      <w:r>
        <w:t>1</w:t>
      </w:r>
    </w:p>
    <w:p>
      <w:r>
        <w:t>1</w:t>
      </w:r>
    </w:p>
    <w:p>
      <w:r>
        <w:t>1</w:t>
      </w:r>
    </w:p>
    <w:p>
      <w:r>
        <w:t>1</w:t>
      </w:r>
    </w:p>
    <w:p>
      <w:r>
        <w:t>1</w:t>
      </w:r>
    </w:p>
    <w:p>
      <w:r>
        <w:t>1</w:t>
      </w:r>
    </w:p>
    <w:p>
      <w:r>
        <w:t>VIII.1</w:t>
      </w:r>
    </w:p>
    <w:p>
      <w:r>
        <w:t>Xã Hoài Hải</w:t>
      </w:r>
    </w:p>
    <w:p>
      <w:r>
        <w:t>1</w:t>
      </w:r>
    </w:p>
    <w:p>
      <w:r>
        <w:t>22</w:t>
      </w:r>
    </w:p>
    <w:p>
      <w:r>
        <w:t>Xã Hoài Hải</w:t>
      </w:r>
    </w:p>
    <w:p>
      <w:r>
        <w:t>1</w:t>
      </w:r>
    </w:p>
    <w:p>
      <w:r>
        <w:t>VIII.2</w:t>
      </w:r>
    </w:p>
    <w:p>
      <w:r>
        <w:t>Hoài Xuân</w:t>
      </w:r>
    </w:p>
    <w:p>
      <w:r>
        <w:t>1</w:t>
      </w:r>
    </w:p>
    <w:p>
      <w:r>
        <w:t>1</w:t>
      </w:r>
    </w:p>
    <w:p>
      <w:r>
        <w:t>1</w:t>
      </w:r>
    </w:p>
    <w:p>
      <w:r>
        <w:t>1</w:t>
      </w:r>
    </w:p>
    <w:p>
      <w:r>
        <w:t>1</w:t>
      </w:r>
    </w:p>
    <w:p>
      <w:r>
        <w:t>1</w:t>
      </w:r>
    </w:p>
    <w:p>
      <w:r>
        <w:t>23</w:t>
      </w:r>
    </w:p>
    <w:p>
      <w:r>
        <w:t>CN SH khu Đông Nam huyện Hoài Nhơn</w:t>
      </w:r>
    </w:p>
    <w:p>
      <w:r>
        <w:t>Xã Hoài Hải và Hoài Mỹ</w:t>
      </w:r>
    </w:p>
    <w:p>
      <w:r>
        <w:t>1</w:t>
      </w:r>
    </w:p>
    <w:p>
      <w:r>
        <w:t>1</w:t>
      </w:r>
    </w:p>
    <w:p>
      <w:r>
        <w:t>1</w:t>
      </w:r>
    </w:p>
    <w:p>
      <w:r>
        <w:t>1</w:t>
      </w:r>
    </w:p>
    <w:p>
      <w:r>
        <w:t>1</w:t>
      </w:r>
    </w:p>
    <w:p>
      <w:r>
        <w:t>1</w:t>
      </w:r>
    </w:p>
    <w:p>
      <w:r>
        <w:t>IX</w:t>
      </w:r>
    </w:p>
    <w:p>
      <w:r>
        <w:t>TP QUY NHƠN</w:t>
      </w:r>
    </w:p>
    <w:p>
      <w:r>
        <w:t>1</w:t>
      </w:r>
    </w:p>
    <w:p>
      <w:r>
        <w:t>1</w:t>
      </w:r>
    </w:p>
    <w:p>
      <w:r>
        <w:t>1</w:t>
      </w:r>
    </w:p>
    <w:p>
      <w:r>
        <w:t>1</w:t>
      </w:r>
    </w:p>
    <w:p>
      <w:r>
        <w:t>1</w:t>
      </w:r>
    </w:p>
    <w:p>
      <w:r>
        <w:t>1</w:t>
      </w:r>
    </w:p>
    <w:p>
      <w:r>
        <w:t>IX.1</w:t>
      </w:r>
    </w:p>
    <w:p>
      <w:r>
        <w:t>Xã Nhơn Hải</w:t>
      </w:r>
    </w:p>
    <w:p>
      <w:r>
        <w:t>1</w:t>
      </w:r>
    </w:p>
    <w:p>
      <w:r>
        <w:t>1</w:t>
      </w:r>
    </w:p>
    <w:p>
      <w:r>
        <w:t>1</w:t>
      </w:r>
    </w:p>
    <w:p>
      <w:r>
        <w:t>1</w:t>
      </w:r>
    </w:p>
    <w:p>
      <w:r>
        <w:t>1</w:t>
      </w:r>
    </w:p>
    <w:p>
      <w:r>
        <w:t>1</w:t>
      </w:r>
    </w:p>
    <w:p>
      <w:r>
        <w:t>24</w:t>
      </w:r>
    </w:p>
    <w:p>
      <w:r>
        <w:t>CN xã Nhơn Hải</w:t>
      </w:r>
    </w:p>
    <w:p>
      <w:r>
        <w:t>Xã Nhơn Hải</w:t>
      </w:r>
    </w:p>
    <w:p>
      <w:r>
        <w:t>1</w:t>
      </w:r>
    </w:p>
    <w:p>
      <w:r>
        <w:t>1</w:t>
      </w:r>
    </w:p>
    <w:p>
      <w:r>
        <w:t>1</w:t>
      </w:r>
    </w:p>
    <w:p>
      <w:r>
        <w:t>1</w:t>
      </w:r>
    </w:p>
    <w:p>
      <w:r>
        <w:t>1</w:t>
      </w:r>
    </w:p>
    <w:p>
      <w:r>
        <w:t>1</w:t>
      </w:r>
    </w:p>
    <w:p>
      <w:r>
        <w:t>Tổng</w:t>
      </w:r>
    </w:p>
    <w:p>
      <w:r>
        <w:t>20</w:t>
      </w:r>
    </w:p>
    <w:p>
      <w:r>
        <w:t>63</w:t>
      </w:r>
    </w:p>
    <w:p>
      <w:r>
        <w:t>28</w:t>
      </w:r>
    </w:p>
    <w:p>
      <w:r>
        <w:t>18</w:t>
      </w:r>
    </w:p>
    <w:p>
      <w:r>
        <w:t>82</w:t>
      </w:r>
    </w:p>
    <w:p>
      <w:r>
        <w:t>16</w:t>
      </w:r>
    </w:p>
    <w:p>
      <w:r>
        <w:t>55</w:t>
      </w:r>
    </w:p>
    <w:p>
      <w:r>
        <w:t>43</w:t>
      </w:r>
    </w:p>
    <w:p>
      <w:r>
        <w:t>40</w:t>
      </w:r>
    </w:p>
    <w:p>
      <w:r>
        <w:t>47</w:t>
      </w:r>
    </w:p>
    <w:p>
      <w:r>
        <w:t>19</w:t>
      </w:r>
    </w:p>
    <w:p>
      <w:r>
        <w:t>77</w:t>
      </w:r>
    </w:p>
    <w:p>
      <w:r>
        <w:t>35</w:t>
      </w:r>
    </w:p>
    <w:p>
      <w:r>
        <w:t>Ghi chú (1) Thu - Chi: Thu phí dịch vụ đủ bù đắp chi phí vận hành.</w:t>
      </w:r>
    </w:p>
    <w:p>
      <w:r>
        <w:t>(2) Chất lượng nước sau xử lý đạt theo Quy chuẩn địa phương.</w:t>
      </w:r>
    </w:p>
    <w:p>
      <w:r>
        <w:t>(3) Khả năng cấp nước thường xuyên trong năm (Không bị gián đoạn nguồn cung liên tục quá 5 ngày/đợt, quá tổng 60 ngày/năm). (4) Tỷ lệ đấu nối đạt tối thiểu 60% so với công suất thiết kế sau 2 năm hoạt động.</w:t>
      </w:r>
    </w:p>
    <w:p>
      <w:r>
        <w:t>(5) Có thể kiêm nhiệm với các công trình có 250 đấu nối xuống và chuyên trách với công trình trên 250 đấu nối.</w:t>
      </w:r>
    </w:p>
    <w:p>
      <w:r>
        <w:t>(6) BV: Công trình hoạt động bền vững; TĐBV: Công trình hoạt động tương đối bền vững; KBV: Công trình hoạt động kém bền vững; KHĐ: Công trình không hoạt động.</w:t>
      </w:r>
    </w:p>
    <w:p>
      <w:r>
        <w:t>Biểu 04: TỔNG HỢP KẾT QUẢ GIÁM SÁT CHẤT LƯỢNG NƯỚC - CÔNG TRÌNH CẤP NƯỚC TẬP TRUNG VÙNG NÔNG THÔN TỈNH BÌNH ĐỊNH - NĂM 2023</w:t>
      </w:r>
    </w:p>
    <w:p>
      <w:r>
        <w:t>( Kèm theo Quyết định số 646/QĐ-UBND ngày 27 tháng 02 năm 2024 của Chủ tịch UBND tỉnh Bình Định )</w:t>
      </w:r>
    </w:p>
    <w:p>
      <w:r>
        <w:t>(Đính kèm cuối trang)</w:t>
      </w:r>
    </w:p>
    <w:p>
      <w:r>
        <w:t>Biểu 05: KẾT QUẢ CHỈ SỐ VỀ NƯỚC SẠCH NÔNG THÔN TỈNH BÌNH ĐỊNH NĂM 2023</w:t>
      </w:r>
    </w:p>
    <w:p>
      <w:r>
        <w:t>( Kèm theo Quyết định số 646/QĐ-UBND ngày 27 tháng 02 năm 2024 của Chủ tịch UBND tỉnh Bình Định )</w:t>
      </w:r>
    </w:p>
    <w:p>
      <w:r>
        <w:t>Chỉ số</w:t>
      </w:r>
    </w:p>
    <w:p>
      <w:r>
        <w:t>Nội dung</w:t>
      </w:r>
    </w:p>
    <w:p>
      <w:r>
        <w:t>Năm   2023</w:t>
      </w:r>
    </w:p>
    <w:p>
      <w:r>
        <w:t>Kết quả số liệu các năm</w:t>
      </w:r>
    </w:p>
    <w:p>
      <w:r>
        <w:t>2022</w:t>
      </w:r>
    </w:p>
    <w:p>
      <w:r>
        <w:t>2021</w:t>
      </w:r>
    </w:p>
    <w:p>
      <w:r>
        <w:t>2020</w:t>
      </w:r>
    </w:p>
    <w:p>
      <w:r>
        <w:t>2019</w:t>
      </w:r>
    </w:p>
    <w:p>
      <w:r>
        <w:t>Chỉ số 1</w:t>
      </w:r>
    </w:p>
    <w:p>
      <w:r>
        <w:t>Tỷ lệ hộ gia đình sử dụng nước hợp vệ sinh (%)</w:t>
      </w:r>
    </w:p>
    <w:p>
      <w:r>
        <w:t>100,0</w:t>
      </w:r>
    </w:p>
    <w:p>
      <w:r>
        <w:t>100,0</w:t>
      </w:r>
    </w:p>
    <w:p>
      <w:r>
        <w:t>100,0</w:t>
      </w:r>
    </w:p>
    <w:p>
      <w:r>
        <w:t>100,0</w:t>
      </w:r>
    </w:p>
    <w:p>
      <w:r>
        <w:t>99,1</w:t>
      </w:r>
    </w:p>
    <w:p>
      <w:r>
        <w:t>1.1</w:t>
      </w:r>
    </w:p>
    <w:p>
      <w:r>
        <w:t>Tỷ lệ hộ gia đình sử dụng nước hợp vệ sinh từ công trình cấp nước tập trung (%)</w:t>
      </w:r>
    </w:p>
    <w:p>
      <w:r>
        <w:t>36,7</w:t>
      </w:r>
    </w:p>
    <w:p>
      <w:r>
        <w:t>33,2</w:t>
      </w:r>
    </w:p>
    <w:p>
      <w:r>
        <w:t>30,9</w:t>
      </w:r>
    </w:p>
    <w:p>
      <w:r>
        <w:t>28,4</w:t>
      </w:r>
    </w:p>
    <w:p>
      <w:r>
        <w:t>29,2</w:t>
      </w:r>
    </w:p>
    <w:p>
      <w:r>
        <w:t>1.2</w:t>
      </w:r>
    </w:p>
    <w:p>
      <w:r>
        <w:t>Tỷ lệ hộ gia đình sử dụng nước hợp vệ sinh từ công trình cấp nước nhỏ lẻ (%)</w:t>
      </w:r>
    </w:p>
    <w:p>
      <w:r>
        <w:t>63,3</w:t>
      </w:r>
    </w:p>
    <w:p>
      <w:r>
        <w:t>66,8</w:t>
      </w:r>
    </w:p>
    <w:p>
      <w:r>
        <w:t>69,1</w:t>
      </w:r>
    </w:p>
    <w:p>
      <w:r>
        <w:t>71,6</w:t>
      </w:r>
    </w:p>
    <w:p>
      <w:r>
        <w:t>69,9</w:t>
      </w:r>
    </w:p>
    <w:p>
      <w:r>
        <w:t>Chỉ số 2</w:t>
      </w:r>
    </w:p>
    <w:p>
      <w:r>
        <w:t>Tỷ lệ hộ gia đình sử dụng nước sạch đáp ứng QCĐP (%)</w:t>
      </w:r>
    </w:p>
    <w:p>
      <w:r>
        <w:t>34,7</w:t>
      </w:r>
    </w:p>
    <w:p>
      <w:r>
        <w:t>31,0</w:t>
      </w:r>
    </w:p>
    <w:p>
      <w:r>
        <w:t>68,8</w:t>
      </w:r>
    </w:p>
    <w:p>
      <w:r>
        <w:t>65,5</w:t>
      </w:r>
    </w:p>
    <w:p>
      <w:r>
        <w:t>63,0</w:t>
      </w:r>
    </w:p>
    <w:p>
      <w:r>
        <w:t>2.1</w:t>
      </w:r>
    </w:p>
    <w:p>
      <w:r>
        <w:t>Tỷ lệ hộ gia đình sử dụng nước sạch từ công trình cấp nước tập trung (%)</w:t>
      </w:r>
    </w:p>
    <w:p>
      <w:r>
        <w:t>34,7</w:t>
      </w:r>
    </w:p>
    <w:p>
      <w:r>
        <w:t>31,0</w:t>
      </w:r>
    </w:p>
    <w:p>
      <w:r>
        <w:t>28,5</w:t>
      </w:r>
    </w:p>
    <w:p>
      <w:r>
        <w:t>25,9</w:t>
      </w:r>
    </w:p>
    <w:p>
      <w:r>
        <w:t>26,4</w:t>
      </w:r>
    </w:p>
    <w:p>
      <w:r>
        <w:t>2.2</w:t>
      </w:r>
    </w:p>
    <w:p>
      <w:r>
        <w:t>Tỷ lệ hộ gia đình sử dụng nước sạch từ công trình cấp nước nhỏ lẻ (%)</w:t>
      </w:r>
    </w:p>
    <w:p>
      <w:r>
        <w:t>40,3</w:t>
      </w:r>
    </w:p>
    <w:p>
      <w:r>
        <w:t>39,6</w:t>
      </w:r>
    </w:p>
    <w:p>
      <w:r>
        <w:t>36,6</w:t>
      </w:r>
    </w:p>
    <w:p>
      <w:r>
        <w:t>Chỉ số 3</w:t>
      </w:r>
    </w:p>
    <w:p>
      <w:r>
        <w:t>Tỷ lệ hộ nghèo sử dụng nước hợp vệ sinh (%)</w:t>
      </w:r>
    </w:p>
    <w:p>
      <w:r>
        <w:t>100,0</w:t>
      </w:r>
    </w:p>
    <w:p>
      <w:r>
        <w:t>100,0</w:t>
      </w:r>
    </w:p>
    <w:p>
      <w:r>
        <w:t>100,0</w:t>
      </w:r>
    </w:p>
    <w:p>
      <w:r>
        <w:t>100,0</w:t>
      </w:r>
    </w:p>
    <w:p>
      <w:r>
        <w:t>98,1</w:t>
      </w:r>
    </w:p>
    <w:p>
      <w:r>
        <w:t>Chỉ số 4</w:t>
      </w:r>
    </w:p>
    <w:p>
      <w:r>
        <w:t>Tỷ lệ hộ nghèo sử dụng nước sạch đáp ứng QCVN (%)</w:t>
      </w:r>
    </w:p>
    <w:p>
      <w:r>
        <w:t>17,5</w:t>
      </w:r>
    </w:p>
    <w:p>
      <w:r>
        <w:t>17,0</w:t>
      </w:r>
    </w:p>
    <w:p>
      <w:r>
        <w:t>40,7</w:t>
      </w:r>
    </w:p>
    <w:p>
      <w:r>
        <w:t>39,3</w:t>
      </w:r>
    </w:p>
    <w:p>
      <w:r>
        <w:t>40,2</w:t>
      </w:r>
    </w:p>
    <w:p>
      <w:r>
        <w:t>Chỉ số 5</w:t>
      </w:r>
    </w:p>
    <w:p>
      <w:r>
        <w:t>Tỷ lệ các công trình cấp nước tập trung hoạt động hiệu quả, bền vững</w:t>
      </w:r>
    </w:p>
    <w:p>
      <w:r>
        <w:t>5.1</w:t>
      </w:r>
    </w:p>
    <w:p>
      <w:r>
        <w:t>Bền vững (%)</w:t>
      </w:r>
    </w:p>
    <w:p>
      <w:r>
        <w:t>14,5</w:t>
      </w:r>
    </w:p>
    <w:p>
      <w:r>
        <w:t>11,5</w:t>
      </w:r>
    </w:p>
    <w:p>
      <w:r>
        <w:t>12,4</w:t>
      </w:r>
    </w:p>
    <w:p>
      <w:r>
        <w:t>10,2</w:t>
      </w:r>
    </w:p>
    <w:p>
      <w:r>
        <w:t>10,7</w:t>
      </w:r>
    </w:p>
    <w:p>
      <w:r>
        <w:t>5.2</w:t>
      </w:r>
    </w:p>
    <w:p>
      <w:r>
        <w:t>Tương đối bền vững (%)</w:t>
      </w:r>
    </w:p>
    <w:p>
      <w:r>
        <w:t>1,5</w:t>
      </w:r>
    </w:p>
    <w:p>
      <w:r>
        <w:t>0,8</w:t>
      </w:r>
    </w:p>
    <w:p>
      <w:r>
        <w:t>3,1</w:t>
      </w:r>
    </w:p>
    <w:p>
      <w:r>
        <w:t>4,5</w:t>
      </w:r>
    </w:p>
    <w:p>
      <w:r>
        <w:t>5.3</w:t>
      </w:r>
    </w:p>
    <w:p>
      <w:r>
        <w:t>Kém bền vững (%)</w:t>
      </w:r>
    </w:p>
    <w:p>
      <w:r>
        <w:t>58,8</w:t>
      </w:r>
    </w:p>
    <w:p>
      <w:r>
        <w:t>58,5</w:t>
      </w:r>
    </w:p>
    <w:p>
      <w:r>
        <w:t>61,2</w:t>
      </w:r>
    </w:p>
    <w:p>
      <w:r>
        <w:t>60,2</w:t>
      </w:r>
    </w:p>
    <w:p>
      <w:r>
        <w:t>58,3</w:t>
      </w:r>
    </w:p>
    <w:p>
      <w:r>
        <w:t>5.4</w:t>
      </w:r>
    </w:p>
    <w:p>
      <w:r>
        <w:t>Không hoạt động (%)</w:t>
      </w:r>
    </w:p>
    <w:p>
      <w:r>
        <w:t>26,7</w:t>
      </w:r>
    </w:p>
    <w:p>
      <w:r>
        <w:t>28,5</w:t>
      </w:r>
    </w:p>
    <w:p>
      <w:r>
        <w:t>25,6</w:t>
      </w:r>
    </w:p>
    <w:p>
      <w:r>
        <w:t>26,5</w:t>
      </w:r>
    </w:p>
    <w:p>
      <w:r>
        <w:t>26,5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