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646/QĐ-BGTVT về điều chỉnh Chương trình xây dựng văn bản quy phạm pháp luật 06 tháng cuối năm 2023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646/QĐ-BGTVT</w:t>
      </w:r>
    </w:p>
    <w:p>
      <w:r>
        <w:t>Hà Nội, ngày 26 tháng 05 năm 2023</w:t>
      </w:r>
    </w:p>
    <w:p>
      <w:r>
        <w:t>QUYẾT ĐỊNH</w:t>
      </w:r>
    </w:p>
    <w:p>
      <w:r>
        <w:t>ĐIỀU CHỈNH, BỔ SUNG CHƯƠNG TRÌNH XÂY DỰNG VĂN BẢN QUY PHẠM PHÁP LUẬT 06 THÁNG CUỐI NĂM 2023 CỦA BỘ GIAO THÔNG VẬN TẢI</w:t>
      </w:r>
    </w:p>
    <w:p>
      <w:r>
        <w:t>BỘ TRƯỞNG BỘ GIAO THÔNG VẬN TẢI</w:t>
      </w:r>
    </w:p>
    <w:p>
      <w:r>
        <w:t>Căn cứ Luật Ban hành văn bản quy phạm pháp luật (QPPL) ngày 22 tháng 6 năm 2015, Luật sửa đổi, bổ sung một số điều của Luật Ban hành văn bản QPPL ngày 18 tháng 6 năm 2020;</w:t>
      </w:r>
    </w:p>
    <w:p>
      <w:r>
        <w:t>Căn cứ Nghị định số 34/2016/NĐ-CP ngày 14 tháng 5 năm 2016 của Chính phủ quy định chi tiết một số điều và biện pháp thi hành Luật Ban hành văn bản QPPL;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QPPL;</w:t>
      </w:r>
    </w:p>
    <w:p>
      <w:r>
        <w:t>Căn cứ Nghị định số 56/2022/NĐ-CP ngày 24 tháng 8 năm 2022 của Chính phủ quy định chức năng, nhiệm vụ, quyền hạn và cơ cấu tổ chức của Bộ Giao thông vận tải (GTVT);</w:t>
      </w:r>
    </w:p>
    <w:p>
      <w:r>
        <w:t>Căn cứ Thông tư số 26/2022/TT-BGTVT ngày 20 tháng 10 năm 2022 của Bộ trưởng Bộ GTVT quy định về ban hành văn bản QPPL của Bộ GTVT;</w:t>
      </w:r>
    </w:p>
    <w:p>
      <w:r>
        <w:t>Theo đề nghị của Vụ trưởng Vụ Pháp chế,</w:t>
      </w:r>
    </w:p>
    <w:p>
      <w:r>
        <w:t>QUYẾT ĐỊNH:</w:t>
      </w:r>
    </w:p>
    <w:p>
      <w:r>
        <w:t>Điều 1.  Điều chỉnh, bổ sung Chương trình xây dựng văn bản QPPL 06 tháng cuối năm 2023 của Bộ GTVT</w:t>
      </w:r>
    </w:p>
    <w:p>
      <w:r>
        <w:t>1. Ban hành bổ sung Chương trình xây dựng văn bản QPPL 06 tháng cuối năm 2023  (tại Phụ lục danh mục kèm theo Quyết định này).</w:t>
      </w:r>
    </w:p>
    <w:p>
      <w:r>
        <w:t>2. Cơ quan soạn thảo, cơ quan trình có thể trình sớm dự thảo văn bản trước thời hạn theo kế hoạch để đáp ứng yêu cầu quản lý nhà nước của Bộ nhưng phải bảo đảm thực hiện đúng, đầy đủ quy trình xây dựng văn bản QPPL.</w:t>
      </w:r>
    </w:p>
    <w:p>
      <w:r>
        <w:t>3. Trong quá trình xây dựng văn bản QPPL, cơ quan soạn thảo, cơ quan trình có thể được thay đổi tên văn bản, hình thức văn bản (văn bản sửa đổi, bổ sung hoặc thay thế) cho phù hợp với nội dung dự thảo văn bản nhưng phải được thuyết minh cụ thể tại Tờ trình Bộ trưởng.</w:t>
      </w:r>
    </w:p>
    <w:p>
      <w:r>
        <w:t>4. Điều chỉnh thời gian trình của Nghị định quy định hoạt động nạo vét vùng nước cảng biển, vùng nước đường thủy nội địa (thay thế Nghị định số 159/2018/NĐ-CP ngày 28/11/2018) (tại số thứ tự 2, Phụ lục II Quyết định số 1814/QĐ-BGTVT ngày 30/12/2022 của Bộ trưởng Bộ GTVT ban hành Chương trình xây dựng văn bản QPPL năm 2023 của Bộ GTVT) như sau:</w:t>
      </w:r>
    </w:p>
    <w:p>
      <w:r>
        <w:t>Thời gian Bộ trình Chính phủ: tháng 11/2023.</w:t>
      </w:r>
    </w:p>
    <w:p>
      <w:r>
        <w:t>Điều 2.  Giao nhiệm vụ cho các cơ quan, đơn vị</w:t>
      </w:r>
    </w:p>
    <w:p>
      <w:r>
        <w:t>1. Các đồng chí Thứ trưởng phụ trách các văn bản giám sát chặt chẽ, chỉ đạo kịp thời các cơ quan, đơn vị hoàn thành nhiệm vụ theo Chương trình, đảm bảo tiến độ và chất lượng của văn bản, phù hợp với thực tiễn.</w:t>
      </w:r>
    </w:p>
    <w:p>
      <w:r>
        <w:t>2. Các cơ quan soạn thảo, cơ quan trình văn bản có trách nhiệm</w:t>
      </w:r>
    </w:p>
    <w:p>
      <w:r>
        <w:t>- Soạn thảo văn bản theo đúng quy trình xây dựng văn bản QPPL; đảm bảo chất lượng, tiến độ xây dựng văn bản. Văn bản được ban hành đảm bảo thống nhất với các văn bản QPPL có liên quan và đáp ứng yêu cầu trong thực tiễn thi hành.</w:t>
      </w:r>
    </w:p>
    <w:p>
      <w:r>
        <w:t>- Gửi báo cáo về Vụ Pháp chế về tiến độ xây dựng văn bản, trình dự thảo văn bản trước ngày 23 hàng tháng.</w:t>
      </w:r>
    </w:p>
    <w:p>
      <w:r>
        <w:t>3. Vụ Pháp chế có trách nhiệm</w:t>
      </w:r>
    </w:p>
    <w:p>
      <w:r>
        <w:t>Theo dõi, đôn đốc, tổng hợp tình hình thực hiện Chương trình. Hằng tháng báo cáo Bộ trưởng và các Thứ trưởng kết quả thực hiện Chương trình của Bộ và của từng Cục, Vụ.</w:t>
      </w:r>
    </w:p>
    <w:p>
      <w:r>
        <w:t>4. Vụ Tài chính, Văn phòng Bộ, các Cục</w:t>
      </w:r>
    </w:p>
    <w:p>
      <w:r>
        <w:t>Bố trí đủ kinh phí xây dựng văn bản QPPL theo quy định từ nguồn ngân sách và các nguồn kinh phí hỗ trợ khác.</w:t>
      </w:r>
    </w:p>
    <w:p>
      <w:r>
        <w:t>Điều 3.  Quyết định này có hiệu lực thi hành kể từ ngày ký.</w:t>
      </w:r>
    </w:p>
    <w:p>
      <w:r>
        <w:t>Các Thứ trưởng, Chánh Văn phòng Bộ, Chánh Thanh tra Bộ, các Vụ trưởng, Viện trưởng Viện Chiến lược và Phát triển GTVT, Cục trưởng các Cục, Thủ trưởng các cơ quan, tổ chức và cá nhân có liên quan chịu trách nhiệm thi hành Quyết định này./.</w:t>
      </w:r>
    </w:p>
    <w:p>
      <w:r>
        <w:t>Nơi nhận:</w:t>
      </w:r>
    </w:p>
    <w:p>
      <w:r>
        <w:t>- Như Điều 3;</w:t>
      </w:r>
    </w:p>
    <w:p>
      <w:r>
        <w:t>- TTCNTT (để đăng tải);</w:t>
      </w:r>
    </w:p>
    <w:p>
      <w:r>
        <w:t>- Lưu: VT, PC.</w:t>
      </w:r>
    </w:p>
    <w:p>
      <w:r>
        <w:t>BỘ TRƯỞNG</w:t>
      </w:r>
    </w:p>
    <w:p>
      <w:r>
        <w:t>Nguyễn Văn Thắng</w:t>
      </w:r>
    </w:p>
    <w:p>
      <w:r>
        <w:t>PHỤ LỤC</w:t>
      </w:r>
    </w:p>
    <w:p>
      <w:r>
        <w:t>DANH MỤC CÁC VĂN BẢN TRÌNH BỘ TRƯỞNG BỘ GIAO THÔNG VẬN TẢI</w:t>
      </w:r>
    </w:p>
    <w:p>
      <w:r>
        <w:t>(Ban hành kèm theo Quyết định số 646/QĐ-BGTVT ngày 26 tháng 5 năm 2023 của Bộ trưởng Bộ GTVT)</w:t>
      </w:r>
    </w:p>
    <w:p>
      <w:r>
        <w:t>STT</w:t>
      </w:r>
    </w:p>
    <w:p>
      <w:r>
        <w:t>Tên văn bản</w:t>
      </w:r>
    </w:p>
    <w:p>
      <w:r>
        <w:t>Cơ quan soạn thảo</w:t>
      </w:r>
    </w:p>
    <w:p>
      <w:r>
        <w:t>Cơ quan trình và cơ quan phối hợp</w:t>
      </w:r>
    </w:p>
    <w:p>
      <w:r>
        <w:t>Thời gian cơ quan soạn thảo trình Bộ</w:t>
      </w:r>
    </w:p>
    <w:p>
      <w:r>
        <w:t>Thời gian gửi Vụ Pháp chế thẩm định</w:t>
      </w:r>
    </w:p>
    <w:p>
      <w:r>
        <w:t>Thời gian trình Bộ trưởng</w:t>
      </w:r>
    </w:p>
    <w:p>
      <w:r>
        <w:t>Thứ trưởng phụ trách</w:t>
      </w:r>
    </w:p>
    <w:p>
      <w:r>
        <w:t>Ghi chú</w:t>
      </w:r>
    </w:p>
    <w:p>
      <w:r>
        <w:t>Đề cương chi tiết</w:t>
      </w:r>
    </w:p>
    <w:p>
      <w:r>
        <w:t>Dự thảo</w:t>
      </w:r>
    </w:p>
    <w:p>
      <w:r>
        <w:t>1</w:t>
      </w:r>
    </w:p>
    <w:p>
      <w:r>
        <w:t>Thông tư sửa đổi, bổ sung một số điều của Thông tư số 23/2021/TT-BGTVT ngày 05/11/2021 của Bộ trưởng Bộ GTVT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Cục HKVN</w:t>
      </w:r>
    </w:p>
    <w:p>
      <w:r>
        <w:t>Vụ KCHTGT         Các Vụ: PC, KHCN&amp;MT, VT, KHĐT, TC, VP Bộ; Ttra Bộ; Cục QLĐTXD</w:t>
      </w:r>
    </w:p>
    <w:p>
      <w:r>
        <w:t>Tháng 5/2023</w:t>
      </w:r>
    </w:p>
    <w:p>
      <w:r>
        <w:t>Tháng 6/2023</w:t>
      </w:r>
    </w:p>
    <w:p>
      <w:r>
        <w:t>Tháng 6/2023 (thời gian trình có thể được thay đổi dựa trên văn bản của Thủ tướng Chính phủ cho phép ban hành Thông tư theo trình tự thủ tục rút gọn)</w:t>
      </w:r>
    </w:p>
    <w:p>
      <w:r>
        <w:t>Lê Anh Tuấn</w:t>
      </w:r>
    </w:p>
    <w:p>
      <w:r>
        <w:t>Vụ Kết cấu hạ tầng giao thông tham mưu văn bản gửi Bộ Tư pháp và báo cáo Thủ tướng Chính phủ về việc ban hành Thông tư theo thủ tục rút gọn</w:t>
      </w:r>
    </w:p>
    <w:p>
      <w:r>
        <w:t>2</w:t>
      </w:r>
    </w:p>
    <w:p>
      <w:r>
        <w:t>Thông tư sửa đổi, bổ sung một số điều của Thông tư số 46/2015/TT-BGTVT ngày 07/9/2015 của Bộ trưởng Bộ GTVT quy định về tải trọng, khổ giới hạn của đường bộ; lưu hành xe quá tải trọng, xe quá khổ giới hạn, xe bánh xích trên đường bộ; vận chuyển hàng siêu trường, siêu trọng và giới hạn xếp hàng hoá trên phương tiện giao thông đường bộ khi tham gia giao thông trên đường bộ</w:t>
      </w:r>
    </w:p>
    <w:p>
      <w:r>
        <w:t>Cục ĐBVN</w:t>
      </w:r>
    </w:p>
    <w:p>
      <w:r>
        <w:t>Vụ KCHTGT     Các Vụ: PC, KHCN&amp;MT, VT, TC, VP Bộ; Ttra Bộ; Cục ĐCTVN</w:t>
      </w:r>
    </w:p>
    <w:p>
      <w:r>
        <w:t>Tháng 6/2023</w:t>
      </w:r>
    </w:p>
    <w:p>
      <w:r>
        <w:t>Tháng 8/2023</w:t>
      </w:r>
    </w:p>
    <w:p>
      <w:r>
        <w:t>Tháng 9/2023</w:t>
      </w:r>
    </w:p>
    <w:p>
      <w:r>
        <w:t>Lê Đình Thọ</w:t>
      </w:r>
    </w:p>
    <w:p>
      <w:r>
        <w:t>3</w:t>
      </w:r>
    </w:p>
    <w:p>
      <w:r>
        <w:t>Thông tư sửa đổi, bổ sung một số điều của Thông tư số 17/2019/TT-BGTVT ngày 03/5/2019 của Bộ trưởng Bộ GTVT ban hành khung giá dịch vụ vận chuyển hành khách trên các đường bay nội địa</w:t>
      </w:r>
    </w:p>
    <w:p>
      <w:r>
        <w:t>Cục HKVN</w:t>
      </w:r>
    </w:p>
    <w:p>
      <w:r>
        <w:t>Vụ Vận tải     Các Vụ: PC, TC, TCCB, KCHTGT, QLDN, KHCN&amp;MT; VP Bộ; Ttra Bộ</w:t>
      </w:r>
    </w:p>
    <w:p>
      <w:r>
        <w:t>Tháng 6/2023</w:t>
      </w:r>
    </w:p>
    <w:p>
      <w:r>
        <w:t>Tháng 9/2023</w:t>
      </w:r>
    </w:p>
    <w:p>
      <w:r>
        <w:t>Tháng 10/2023</w:t>
      </w:r>
    </w:p>
    <w:p>
      <w:r>
        <w:t>Lê Anh Tuấn</w:t>
      </w:r>
    </w:p>
    <w:p>
      <w:r>
        <w:t>4</w:t>
      </w:r>
    </w:p>
    <w:p>
      <w:r>
        <w:t>Thông tư sửa đổi, bổ sung một số điều của Thông tư số 13/2019/TT-BGTVT ngày 29/3/2019 của Bộ trưởng Bộ GTVT quy định chi tiết Chương trình an ninh hàng không và kiểm soát chất lượng an ninh hàng không Việt Nam.</w:t>
      </w:r>
    </w:p>
    <w:p>
      <w:r>
        <w:t>Cục HKVN</w:t>
      </w:r>
    </w:p>
    <w:p>
      <w:r>
        <w:t>Vụ Vận tải     Các Vụ: PC, TC, TCCB, KCHTGT, QLDN, KHCN&amp;MT; VP Bộ; Ttra Bộ; Trung tâm CNTT</w:t>
      </w:r>
    </w:p>
    <w:p>
      <w:r>
        <w:t>Tháng 6/2023</w:t>
      </w:r>
    </w:p>
    <w:p>
      <w:r>
        <w:t>Tháng 10/2023</w:t>
      </w:r>
    </w:p>
    <w:p>
      <w:r>
        <w:t>Tháng 11/2023</w:t>
      </w:r>
    </w:p>
    <w:p>
      <w:r>
        <w:t>Lê Anh Tuấn</w:t>
      </w:r>
    </w:p>
    <w:p>
      <w:r>
        <w:t>5</w:t>
      </w:r>
    </w:p>
    <w:p>
      <w:r>
        <w:t>Thông tư quy định danh mục và thời hạn mà người có chức vụ, quyền hạn trong cơ quan, tổ chức, đơn vị không được thành lập, giữ chức danh, chức vụ quản lý, điều hành doanh nghiệp tư nhân, công ty trách nhiệm hữu hạn, công ty cổ phần, công ty hợp danh, hợp tác xã thuộc lĩnh vực mà trước đây mình có trách nhiệm quản lý sau khi thôi chức vụ trong lĩnh vực thuộc phạm vi quản lý của Bộ GTVT</w:t>
      </w:r>
    </w:p>
    <w:p>
      <w:r>
        <w:t>Vụ Tổ chức cán bộ</w:t>
      </w:r>
    </w:p>
    <w:p>
      <w:r>
        <w:t>Vụ TCCB     Các Vụ; các cơ quan, đơn vị trực thuộc Bộ</w:t>
      </w:r>
    </w:p>
    <w:p>
      <w:r>
        <w:t>Tháng 6/2023</w:t>
      </w:r>
    </w:p>
    <w:p>
      <w:r>
        <w:t>Tháng 9/2023</w:t>
      </w:r>
    </w:p>
    <w:p>
      <w:r>
        <w:t>Tháng 11/2023</w:t>
      </w:r>
    </w:p>
    <w:p>
      <w:r>
        <w:t>Tháng 12/2023</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