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6440/QĐ-UBND năm 2025 về Đơn giá dịch vụ dự báo nguồn nước và xây dựng kế hoạch sử dụng nguồn nước; đơn giá dịch vụ giám sát, dự báo chất lượng nước trong hệ thống công trình thủy lợi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25/12/2025</w:t>
            </w:r>
          </w:p>
        </w:tc>
      </w:tr>
      <w:tr>
        <w:tc>
          <w:tcPr>
            <w:tcW w:type="dxa" w:w="4320"/>
          </w:tcPr>
          <w:p>
            <w:r>
              <w:t>Ngày hiệu lực</w:t>
            </w:r>
          </w:p>
        </w:tc>
        <w:tc>
          <w:tcPr>
            <w:tcW w:type="dxa" w:w="4320"/>
          </w:tcPr>
          <w:p>
            <w:r>
              <w:t>25/12/2025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6440/QĐ-UBND</w:t>
      </w:r>
    </w:p>
    <w:p>
      <w:r>
        <w:t>Hà Nội, ngày 25 tháng 12 năm 2025</w:t>
      </w:r>
    </w:p>
    <w:p>
      <w:r>
        <w:t>QUYẾT ĐỊNH</w:t>
      </w:r>
    </w:p>
    <w:p>
      <w:r>
        <w:t>BAN HÀNH ĐƠN GIÁ DỊCH VỤ DỰ BÁO NGUỒN NƯỚC VÀ XÂY DỰNG KẾ HOẠCH SỬ DỤNG NGUỒN NƯỚC; ĐƠN GIÁ DỊCH VỤ GIÁM SÁT, DỰ BÁO CHẤT LƯỢNG NƯỚC TRONG HỆ THỐNG CÔNG TRÌNH THỦY LỢI TRÊN ĐỊA BÀN THÀNH PHỐ HÀ NỘI</w:t>
      </w:r>
    </w:p>
    <w:p>
      <w:r>
        <w:t>ỦY BAN NHÂN DÂN THÀNH PHỐ HÀ NỘI</w:t>
      </w:r>
    </w:p>
    <w:p>
      <w:r>
        <w:t>Căn cứ Luật Tổ chức chính quyền địa phương ngày 16/6/2025;</w:t>
      </w:r>
    </w:p>
    <w:p>
      <w:r>
        <w:t>Căn cứ Luật Thủy lợi ngày 19/6/2017;</w:t>
      </w:r>
    </w:p>
    <w:p>
      <w:r>
        <w:t>Căn cứ Luật Tài nguyên nước ngày 27/11/2023;</w:t>
      </w:r>
    </w:p>
    <w:p>
      <w:r>
        <w:t>Căn cứ Luật Bảo vệ Môi trường ngày 17/11/2020;</w:t>
      </w:r>
    </w:p>
    <w:p>
      <w:r>
        <w:t>Căn cứ Luật Khí tượng thủy văn số 90/2015/QH13 ngày 23/11/2015;</w:t>
      </w:r>
    </w:p>
    <w:p>
      <w:r>
        <w:t>Căn cứ Luật Giá ngày 19/6/2023;</w:t>
      </w:r>
    </w:p>
    <w:p>
      <w:r>
        <w:t>Căn cứ Luật Bảo hiểm y tế ngày 14/11/2008; Luật sửa đổi, bổ sung một số điều của Luật Bảo hiểm y tế ngày 13/6/2014; Luật sửa đổi, bổ sung một số điều của Luật Bảo hiểm y tế ngày 27/11/2024;</w:t>
      </w:r>
    </w:p>
    <w:p>
      <w:r>
        <w:t>Căn cứ Nghị định số 146/2018/NĐ-CP ngày 17/10/2018 của Chính phủ quy định chi tiết và hướng dẫn thi hành một số điều của Luật Bảo hiểm y tế;</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53/2024/NĐ-CP ngày 16/5/2024 Nghị định quy định chi tiết thi hành một số điều của Luật Tài nguyên nước;</w:t>
      </w:r>
    </w:p>
    <w:p>
      <w:r>
        <w:t>Căn cứ Nghị định số 73/2024/NĐ-CP ngày 30/6/2024 quy định mức lương cơ sở và chế độ tiền thưởng đối với cán bộ, công chức, viên chức và lực lượng vũ trang;</w:t>
      </w:r>
    </w:p>
    <w:p>
      <w:r>
        <w:t>Căn cứ Nghị định số 85/2024/NĐ-CP ngày 10/7/2024 của Chính phủ quy định chi tiết một số điều của Luật Giá;</w:t>
      </w:r>
    </w:p>
    <w:p>
      <w:r>
        <w:t>Căn cứ Quyết định số 254/QĐ-TTg ngày 22/02/2017 của Thủ tướng Chính phủ về ban hành Danh mục sự nghiệp công sử dụng ngân sách nhà nước trong lĩnh vực sự nghiệp kinh tế và sự nghiệp khác của Bộ Nông nghiệp và PTNT;</w:t>
      </w:r>
    </w:p>
    <w:p>
      <w:r>
        <w:t>Căn cứ Thông tư số 136/2017/TT-BTC ngày 22/12/2017 của Bộ Tài chính quy định lập, quản lý, sử dụng kinh phí chi hoạt động kinh tế đối với các nhiệm vụ chi về tài nguyên môi trường;</w:t>
      </w:r>
    </w:p>
    <w:p>
      <w:r>
        <w:t>Căn cứ Thông tư số 14/2019/TT-BNNPTNT ngày 30/10/2019 của Bộ Nông nghiệp và Phát triển nông thôn về Ban hành định mức kinh tế - kỹ thuật về dự báo nguồn nước và xây dựng kế hoạch sử dụng nước; giám sát, dự báo chất lượng nước trong công trình thủy lợi; giám sát, dự báo xâm nhập mặn;</w:t>
      </w:r>
    </w:p>
    <w:p>
      <w:r>
        <w:t>Căn cứ Thông tư số 45/2024/TT-BTC ngày 01/7/2024 của Bộ trưởng Bộ Tài chính ban hành phương pháp định giá chung đối với hàng hóa, dịch vụ do Nhà nước định giá;</w:t>
      </w:r>
    </w:p>
    <w:p>
      <w:r>
        <w:t>Căn cứ Nghị quyết số 32/NQ-HĐND ngày 06/12/2023 của HĐND Thành phố về ban hành danh mục dịch vụ sự nghiệp công sử dụng ngân sách nhà nước trong các lĩnh vực văn hóa, giáo dục, thể dục thể thao; lao động, thương binh và xã hội; thông tin và truyền thông; nông nghiệp và PTNT của thành phố Hà Nội;</w:t>
      </w:r>
    </w:p>
    <w:p>
      <w:r>
        <w:t>Căn cứ Quyết định số 31/2020/QĐ-UBND ngày 30/11/2020 của Ủy ban nhân dân thành phố Hà Nội ban hành Quy định giao nhiệm vụ, đặt hàng hoặc đấu thầu cung cấp sản phẩm, dịch vụ công sử dụng ngân sách nhà nước từ nguồn kinh phí chi thường xuyên của thành phố Hà Nội;</w:t>
      </w:r>
    </w:p>
    <w:p>
      <w:r>
        <w:t>Quyết định số 5645/QĐ-UBND ngày 07/11/2023 của UBND Thành phố về ban hành Kế hoạch xây dựng định mức kinh tế kỹ thuật, đơn giá sản phẩm dịch vụ công sử dụng ngân sách nhà nước thuộc phạm vi quản lý của Thành phố;</w:t>
      </w:r>
    </w:p>
    <w:p>
      <w:r>
        <w:t>Căn cứ Quyết định số 70/2024/QĐ-UBND ngày 12/12/2024 của Ủy ban nhân dân thành phố Hà Nội ban hành Quy định một số nội dung quản lý nhà nước về giá hàng hóa, dịch vụ trên địa bàn thành phố Hà Nội;</w:t>
      </w:r>
    </w:p>
    <w:p>
      <w:r>
        <w:t>Theo đề nghị của Giám đốc Sở Nông nghiệp và Môi trường tại Tờ trình số 1097/TTr-SNNMT ngày 16 tháng 12 năm 2025.</w:t>
      </w:r>
    </w:p>
    <w:p>
      <w:r>
        <w:t>QUYẾT ĐỊNH:</w:t>
      </w:r>
    </w:p>
    <w:p>
      <w:r>
        <w:t>Điều 1.  Ban hành kèm theo Quyết định này là đơn giá dịch vụ dự báo nguồn nước và xây dựng kế hoạch sử dụng nguồn nước; đơn giá dịch vụ giám sát, dự báo chất lượng nước trong hệ thống công trình thủy lợi trên địa bàn Thành phố (Chi tiết tại Phụ lục kèm theo).</w:t>
      </w:r>
    </w:p>
    <w:p>
      <w:r>
        <w:t>Điều 2.  Đơn giá tại Quyết định này được áp dụng cho các cơ quan quản lý nhà nước, các đơn vị sự nghiệp, các tổ chức, cá nhân thực hiện dịch vụ dự báo nguồn nước và xây dựng kế hoạch sử dụng nguồn nước; dịch vụ giám sát, dự báo chất lượng nước trong hệ thống công trình thủy lợi.</w:t>
      </w:r>
    </w:p>
    <w:p>
      <w:r>
        <w:t>Điều 3.  Quyết định này có hiệu lực thi hành kể từ ngày ký. Chánh Văn phòng Ủy ban nhân dân Thành phố; Giám đốc các Sở: Nông nghiệp và Môi trường, Tài chính; Giám đốc Kho bạc nhà nước Khu vực I; các tổ chức, cá nhân có liên quan chịu trách nhiệm thi hành Quyết định này./.</w:t>
      </w:r>
    </w:p>
    <w:p>
      <w:r>
        <w:t>Nơi nhận:</w:t>
      </w:r>
    </w:p>
    <w:p>
      <w:r>
        <w:t>- Như Điều 3;</w:t>
      </w:r>
    </w:p>
    <w:p>
      <w:r>
        <w:t>- Các Bộ: Tài chính, Nông nghiệp và MT;</w:t>
      </w:r>
    </w:p>
    <w:p>
      <w:r>
        <w:t>- Thường trực Thành ủy;</w:t>
      </w:r>
    </w:p>
    <w:p>
      <w:r>
        <w:t>- Thường trực HĐND Thành phố;</w:t>
      </w:r>
    </w:p>
    <w:p>
      <w:r>
        <w:t>- Chủ tịch UBND Thành phố;</w:t>
      </w:r>
    </w:p>
    <w:p>
      <w:r>
        <w:t>- Các Phó chủ tịch UBND Thành phố;</w:t>
      </w:r>
    </w:p>
    <w:p>
      <w:r>
        <w:t>- VPUB: CVP, các PCVP, KT, TH;</w:t>
      </w:r>
    </w:p>
    <w:p>
      <w:r>
        <w:t>- Lưu: VT, NNMT.</w:t>
      </w:r>
    </w:p>
    <w:p>
      <w:r>
        <w:t>TM. ỦY BAN NHÂN DÂN</w:t>
      </w:r>
    </w:p>
    <w:p>
      <w:r>
        <w:t>KT. CHỦ TỊCH</w:t>
      </w:r>
    </w:p>
    <w:p>
      <w:r>
        <w:t>PHÓ CHỦ TỊCH</w:t>
      </w:r>
    </w:p>
    <w:p>
      <w:r>
        <w:t>Nguyễn Mạnh Quyền</w:t>
      </w:r>
    </w:p>
    <w:p>
      <w:r>
        <w:t>PHỤ LỤC</w:t>
      </w:r>
    </w:p>
    <w:p>
      <w:r>
        <w:t>ĐƠN GIÁ DỊCH VỤ DỰ BÁO NGUỒN NƯỚC VÀ XÂY DỰNG KẾ HOẠCH SỬ DỤNG NƯỚC; ĐƠN GIÁ DỊCH VỤ GIÁM SÁT, DỰ BÁO CHẤT LƯỢNG NƯỚC TRONG HỆ THỐNG CÔNG TRÌNH THỦY LỢI</w:t>
      </w:r>
    </w:p>
    <w:p>
      <w:r>
        <w:t>(Kèm theo Quyết định số   /QĐ-UBND ngày   /   /2025 của Ủy ban nhân dân thành phố Hà Nội)</w:t>
      </w:r>
    </w:p>
    <w:p>
      <w:r>
        <w:t>Chương I</w:t>
      </w:r>
    </w:p>
    <w:p>
      <w:r>
        <w:t>QUI ĐỊNH CHUNG</w:t>
      </w:r>
    </w:p>
    <w:p>
      <w:r>
        <w:t>1. Phạm vi điều chỉnh</w:t>
      </w:r>
    </w:p>
    <w:p>
      <w:r>
        <w:t>Quyết định ban hành đơn giá dịch vụ dự báo nguồn nước và xây dựng kế hoạch sử dụng nguồn nước; đơn giá dịch vụ giám sát, dự báo chất lượng nước trong hệ thống công trình thủy lợi trên địa bàn Thành phố Hà Nội, bao gồm các nội dung sau:</w:t>
      </w:r>
    </w:p>
    <w:p>
      <w:r>
        <w:t>- Dự báo nguồn nước các vùng, lưu vực sông cung cấp nguồn nước cho công trình thủy lợi và xây dựng kế hoạch sử dụng nguồn nước;</w:t>
      </w:r>
    </w:p>
    <w:p>
      <w:r>
        <w:t>- Giám sát, dự báo chất lượng nước trong hệ thống công trình thủy lợi;</w:t>
      </w:r>
    </w:p>
    <w:p>
      <w:r>
        <w:t>Đơn giá quy định tại Quyết định này bao gồm chi phí trực tiếp (chi phí nhân công, chi phí dụng cụ, thiết bị và vật liệu) và chi phí chung.</w:t>
      </w:r>
    </w:p>
    <w:p>
      <w:r>
        <w:t>2. Đối tượng áp dụng</w:t>
      </w:r>
    </w:p>
    <w:p>
      <w:r>
        <w:t>Đơn giá được áp dụng cho các cơ quan quản lý nhà nước, các đơn vị sự nghiệp, các tổ chức, cá nhân thực hiện dịch vụ dự báo nguồn nước và xây dựng kế hoạch sử dụng nguồn nước; giám sát, dự báo chất lượng nước trong công trình thủy lợi. Đơn giá chỉ liên quan đến tính toán cho nguồn nước mặt</w:t>
      </w:r>
    </w:p>
    <w:p>
      <w:r>
        <w:t>Đơn giá áp dụng cho hai trường hợp:</w:t>
      </w:r>
    </w:p>
    <w:p>
      <w:r>
        <w:t>- Trường hợp đơn giá áp dụng đối với các đơn vị được giao thực hiện nhiệm vụ đã được trang bị máy móc, thiết bị (còn thời hạn sử dụng) từ nguồn ngân sách nhà nước không tính toán phần chi phí thiết bị.</w:t>
      </w:r>
    </w:p>
    <w:p>
      <w:r>
        <w:t>- Trường hợp đơn giá tính toán đầy đủ chi phí trực tiếp áp dụng đối với tất cả đơn vị, các tổ chức, cá nhân  (ngoại trừ các đơn vị được giao thực hiện nhiệm vụ đã được trang bị máy móc, thiết bị (còn thời hạn sử dụng) từ nguồn ngân sách nhà nước) .</w:t>
      </w:r>
    </w:p>
    <w:p>
      <w:r>
        <w:t>3. Nguyên tắc xây dựng đơn giá</w:t>
      </w:r>
    </w:p>
    <w:p>
      <w:r>
        <w:t>- Tuân thủ quy định tại các văn bản Luật, văn bản quy phạm pháp luật của Chính phủ, các Bộ chuyên ngành.</w:t>
      </w:r>
    </w:p>
    <w:p>
      <w:r>
        <w:t>- Xây dựng trên cơ sở chung nhất, đảm bảo tính thực tiễn cho dịch vụ dự báo nguồn nước và xây dựng kế hoạch sử dụng nguồn nước; giám sát, dự báo chất lượng nước trong hệ thống công trình thủy lợi trên địa bàn Thành phố Hà Nội.</w:t>
      </w:r>
    </w:p>
    <w:p>
      <w:r>
        <w:t>- Đảm bảo tính đúng, tính đủ các chi phí để hoàn thành việc cung cấp một dịch vụ đạt các tiêu chí, tiêu chuẩn, chất lượng theo quy định tại Thông tư số 14/2019/TT-BNNPTNT ngày 30/10/2019 của Bộ Nông nghiệp và Phát triển nông thôn về Ban hành định mức kinh tế - kỹ thuật về dự báo nguồn nước và xây dựng kế hoạch sử dụng nước; giám sát, dự báo chất lượng nước trong công trình thủy lợi; giám sát, dự báo xâm nhập mặn.</w:t>
      </w:r>
    </w:p>
    <w:p>
      <w:r>
        <w:t>- Đơn giá bao gồm chi phí trực tiếp và chi phí chung đáp ứng yêu cầu chung về kết cấu các chi phí đảm bảo tính trung bình tiên tiến, ổn định và thống nhất, đồng thời quy định điều chỉnh khi các yếu tố đầu vào thay đổi.</w:t>
      </w:r>
    </w:p>
    <w:p>
      <w:r>
        <w:t>- Các chi phí khác như mua bản đồ nền; mua tài liệu khí tượng thủy văn; khảo sát địa hình, khảo sát thủy văn; thuê phương tiện đi lại chưa được tính trong đơn giá. Các khoản chi đặc thù, phát sinh không thường xuyên phụ thuộc vào điều kiện thực tế từng nhiệm vụ và khu vực thực hiện. Các chi phí này được xác định, lập dự toán riêng theo quy định hiện hành.</w:t>
      </w:r>
    </w:p>
    <w:p>
      <w:r>
        <w:t>4. Cơ sở xây dựng đơn giá</w:t>
      </w:r>
    </w:p>
    <w:p>
      <w:r>
        <w:t>- Tiêu chuẩn chất lượng, thông số kỹ thuật, yêu cầu cơ bản, năng lực thực hiện, trình độ tổ chức, hạ tầng công nghệ.</w:t>
      </w:r>
    </w:p>
    <w:p>
      <w:r>
        <w:t>- Quy định pháp luật hiện hành về chế độ làm việc của người lao động.</w:t>
      </w:r>
    </w:p>
    <w:p>
      <w:r>
        <w:t>- Căn cứ vào diện tích phục vụ của hệ thống công trình thủy lợi trên địa bàn thành phố Hà Nội.</w:t>
      </w:r>
    </w:p>
    <w:p>
      <w:r>
        <w:t>- Căn cứ vào định mức kinh tế - kỹ thuật quy định về dự báo nguồn nước và xây dựng kế hoạch sử dụng nước; đơn giá giám sát, dự báo chất lượng nước trong công trình thủy lợi.</w:t>
      </w:r>
    </w:p>
    <w:p>
      <w:r>
        <w:t>- Căn cứ vào báo giá trên địa bàn thành phố Hà Nội đối với các loại vật tư, dụng cụ, thiết bị thực hiện dịch vụ.</w:t>
      </w:r>
    </w:p>
    <w:p>
      <w:r>
        <w:t>5. Giải thích từ ngữ</w:t>
      </w:r>
    </w:p>
    <w:p>
      <w:r>
        <w:t>- Nhiệm vụ là việc thực hiện dự báo nguồn nước và xây dựng kế hoạch sử dụng nguồn nước; giám sát, dự báo chất lượng nước trong công trình thủy lợi.</w:t>
      </w:r>
    </w:p>
    <w:p>
      <w:r>
        <w:t>- Vùng là khu vực tính toán được xác định theo phạm vi thực hiện nhiệm vụ;</w:t>
      </w:r>
    </w:p>
    <w:p>
      <w:r>
        <w:t>- Chỉ tiêu là nhóm các yếu tố mực nước; nhóm các yếu tố lưu lượng; nhóm các yếu tố thông số chất lượng nước.</w:t>
      </w:r>
    </w:p>
    <w:p>
      <w:r>
        <w:t>6. Kết cấu bộ đơn giá</w:t>
      </w:r>
    </w:p>
    <w:p>
      <w:r>
        <w:t>Bộ đơn giá được tính toán theo:</w:t>
      </w:r>
    </w:p>
    <w:p>
      <w:r>
        <w:t>- Vùng có diện tích tưới, tiêu theo các nhóm diện tích:</w:t>
      </w:r>
    </w:p>
    <w:p>
      <w:r>
        <w:t>+ Nhỏ hơn 20.000 ha</w:t>
      </w:r>
    </w:p>
    <w:p>
      <w:r>
        <w:t>+ Từ 20.000 dưới 30.000 ha</w:t>
      </w:r>
    </w:p>
    <w:p>
      <w:r>
        <w:t>+ Từ 30.000 dưới 50.000 ha</w:t>
      </w:r>
    </w:p>
    <w:p>
      <w:r>
        <w:t>+ Từ 50.000 dưới 70.000 ha</w:t>
      </w:r>
    </w:p>
    <w:p>
      <w:r>
        <w:t>+ Từ 70.000 dưới 100.000 ha</w:t>
      </w:r>
    </w:p>
    <w:p>
      <w:r>
        <w:t>+ Từ 100.000 dưới 150.000 ha</w:t>
      </w:r>
    </w:p>
    <w:p>
      <w:r>
        <w:t>+ Từ 150.000 dưới 200.000 ha</w:t>
      </w:r>
    </w:p>
    <w:p>
      <w:r>
        <w:t>+ Từ 200.000 dưới 250.000 ha</w:t>
      </w:r>
    </w:p>
    <w:p>
      <w:r>
        <w:t>+ Từ 250.000 dưới 300.000 ha</w:t>
      </w:r>
    </w:p>
    <w:p>
      <w:r>
        <w:t>+ Từ 300.000 dưới 350.000 ha</w:t>
      </w:r>
    </w:p>
    <w:p>
      <w:r>
        <w:t>- Mô hình toán được xây dựng mới hoặc cập nhật điều chỉnh;</w:t>
      </w:r>
    </w:p>
    <w:p>
      <w:r>
        <w:t>- Bản đồ nền công trình thủy lợi thực hiện lần đầu và cập nhật;</w:t>
      </w:r>
    </w:p>
    <w:p>
      <w:r>
        <w:t>- Theo vùng Đồng bằng, vùng Trung du và miền núi.</w:t>
      </w:r>
    </w:p>
    <w:p>
      <w:r>
        <w:t>Bộ đơn giá theo hai trường hợp bao gồm:</w:t>
      </w:r>
    </w:p>
    <w:p>
      <w:r>
        <w:t>6.1. Đơn giá dự báo nguồn nước và xây dựng kế hoạch sử dụng nguồn nước trong công trình thủy lợi</w:t>
      </w:r>
    </w:p>
    <w:p>
      <w:r>
        <w:t>a. Đơn giá dự báo nguồn nước (đơn vị tính: đồng/nhiệm vụ), bao gồm:</w:t>
      </w:r>
    </w:p>
    <w:p>
      <w:r>
        <w:t>- Đơn giá khảo sát, thu thập tài liệu;</w:t>
      </w:r>
    </w:p>
    <w:p>
      <w:r>
        <w:t>- Đơn giá tổng hợp, phân tích, xử lý tài liệu;</w:t>
      </w:r>
    </w:p>
    <w:p>
      <w:r>
        <w:t>- Đơn giá dự báo dòng chảy từ mưa (thiết lập mới mô hình và cập nhật mô hình tính toán);</w:t>
      </w:r>
    </w:p>
    <w:p>
      <w:r>
        <w:t>- Đơn giá tính toán cân bằng nước bằng mô hình (thiết lập mới mô hình và cập nhật mô hình tính toán);</w:t>
      </w:r>
    </w:p>
    <w:p>
      <w:r>
        <w:t>- Đơn giá tính toán, dự báo bằng mô hình thủy lực (thiết lập mới mô hình và cập nhật mô hình tính toán);</w:t>
      </w:r>
    </w:p>
    <w:p>
      <w:r>
        <w:t>b. Đơn giá xây dựng kế hoạch sử dụng nguồn nước (đơn vị tính: đồng/nhiệm vụ), bao gồm:</w:t>
      </w:r>
    </w:p>
    <w:p>
      <w:r>
        <w:t>- Đơn giá xây dựng kế hoạch sử dụng nước trong thời kỳ cấp nước;</w:t>
      </w:r>
    </w:p>
    <w:p>
      <w:r>
        <w:t>- Đơn giá xây dựng kế hoạch tiêu nước;</w:t>
      </w:r>
    </w:p>
    <w:p>
      <w:r>
        <w:t>c. Đơn giá xây dựng kế hoạch tích nước cho hồ chứa đơn có cửa van; đơn giá trích xuất kết quả, xây dựng các báo cáo (đơn vị tính: đồng/nhiệm vụ), bao gồm:</w:t>
      </w:r>
    </w:p>
    <w:p>
      <w:r>
        <w:t>- Đơn giá với trường hợp lập bản đồ nền công trình thủy lợi thực hiện lần đầu;</w:t>
      </w:r>
    </w:p>
    <w:p>
      <w:r>
        <w:t>- Đơn giá trường hợp lập bản đồ nền công trình thủy lợi cập nhật;</w:t>
      </w:r>
    </w:p>
    <w:p>
      <w:r>
        <w:t>6.2. Đơn giá giám sát, dự báo chất lượng nước trong công trình thủy lợi</w:t>
      </w:r>
    </w:p>
    <w:p>
      <w:r>
        <w:t>a. Đơn giá giám sát chất lượng nước</w:t>
      </w:r>
    </w:p>
    <w:p>
      <w:r>
        <w:t>- Đơn giá xây dựng kế hoạch quan trắc (đơn giá nội nghiệp và ngoại nghiệp) (đơn vị tính: đồng/nhiệm vụ);</w:t>
      </w:r>
    </w:p>
    <w:p>
      <w:r>
        <w:t>- Đơn giá quan trắc hiện trường (đơn giá lấy mẫu tại hiện trường và đo đạc ngoài hiện trường) (đơn vị tính: đồng/mẫu);</w:t>
      </w:r>
    </w:p>
    <w:p>
      <w:r>
        <w:t>- Đơn giá phân tích mẫu nước trong phòng thí nghiệm (đơn vị tính: đồng/mẫu);</w:t>
      </w:r>
    </w:p>
    <w:p>
      <w:r>
        <w:t>- Đơn giá tính toán đơn giá nội dung quan trắc tự động, liên tục nguồn tác động (đơn giá hoạt động quan trắc chất lượng nước trong công trình thủy lợi của trạm quan trắc tự động cố định liên tục và hoạt động quan trắc chất lượng nước trong công trình thủy lợi của trạm quan trắc tự động di động liên tục) (đơn vị tính: đồng/thông số).</w:t>
      </w:r>
    </w:p>
    <w:p>
      <w:r>
        <w:t>b) Đơn giá dự báo chất lượng nước trong công trình thủy lợi (đơn vị tính: đồng/nhiệm vụ)</w:t>
      </w:r>
    </w:p>
    <w:p>
      <w:r>
        <w:t>- Đơn giá khảo sát, thu thập tài liệu (đơn giá đối với trường hợp lập bản đồ nền công trình thủy lợi thực hiện lần đầu và đối với trường hợp lập bản đồ nền công trình thủy lợi cập nhật);</w:t>
      </w:r>
    </w:p>
    <w:p>
      <w:r>
        <w:t>- Đơn giá tổng hợp, phân tích, xử lý tài liệu;</w:t>
      </w:r>
    </w:p>
    <w:p>
      <w:r>
        <w:t>- Đơn giá dự báo dòng chảy từ mưa (đơn giá thiết lập mới mô hình toán và đơn giá cập nhật mô hình);</w:t>
      </w:r>
    </w:p>
    <w:p>
      <w:r>
        <w:t>- Đơn giá dự báo chất lượng nước bằng mô hình thủy lực;</w:t>
      </w:r>
    </w:p>
    <w:p>
      <w:r>
        <w:t>+ Đơn giá thiết lập mới mô hình toán (đơn giá đối với trường hợp lập bản đồ nền công trình thủy lợi thực hiện lần đầu và trường hợp lập bản đồ nền công trình thủy lợi cập nhật);</w:t>
      </w:r>
    </w:p>
    <w:p>
      <w:r>
        <w:t>+ Đơn giá cập nhật mô hình hình toán (đơn giá đối với trường hợp lập bản đồ nền công trình thủy lợi thực hiện lần đầu và trường hợp lập bản đồ nền công trình thủy lợi cập nhật);</w:t>
      </w:r>
    </w:p>
    <w:p>
      <w:r>
        <w:t>c) Đơn giá trích xuất kết quả, xây dựng báo cáo (đơn giá đối với trường hợp lập bản đồ nền công trình thủy lợi thực hiện lần đầu và trường hợp lập bản đồ nền công trình thủy lợi cập nhật) ( đơn vị tính: đồng/nhiệm vụ)</w:t>
      </w:r>
    </w:p>
    <w:p>
      <w:r>
        <w:t>7. Hướng dẫn áp dụng bộ đơn giá</w:t>
      </w:r>
    </w:p>
    <w:p>
      <w:r>
        <w:t>Đơn giá được xây dựng chi tiết bao gồm chi phí trực tiếp và chi phí chung, trong đó:</w:t>
      </w:r>
    </w:p>
    <w:p>
      <w:r>
        <w:t>- Chi phí trực tiếp bao gồm: chi phí nhân công, chi phí dụng cụ, thiết bị, vật liệu.</w:t>
      </w:r>
    </w:p>
    <w:p>
      <w:r>
        <w:t>- Chi phí chung được tính theo tỷ lệ % tính trên chi phí trực tiếp cho từng nhóm công việc như sau:</w:t>
      </w:r>
    </w:p>
    <w:p>
      <w:r>
        <w:t>+ Nhóm công việc ngoại nghiệp áp dụng đối với nhiệm vụ tính bằng 20% trên chi phí trực tiếp.</w:t>
      </w:r>
    </w:p>
    <w:p>
      <w:r>
        <w:t>+ Nhóm công việc nội nghiệp áp dụng đối với nhiệm vụ tính bằng 15% trên chi phí trực tiếp.</w:t>
      </w:r>
    </w:p>
    <w:p>
      <w:r>
        <w:t>Căn cứ vào thời điểm lập kế hoạch, đơn giá được xác định bằng chi phí trực tiếp và chi phí chung. Trong trường hợp mức lương cơ sở thay đổi, và các chi phí dụng cụ, thiết bị, vật liệu năm áp dụng có biến động các chi phí trực tiếp, chi phí nhân công trong đơn giá được điều chỉnh như sau:</w:t>
      </w:r>
    </w:p>
    <w:p>
      <w:r>
        <w:t>Đối với chi phí nhân công thuộc chi phí trực tiếp được tính theo mức lương cơ sở quy định tại Nghị định số 73/2024/NĐ-CP ngày 30/6/2024 quy định mức lương cơ sở và chế độ tiền thưởng đối với cán bộ, công chức, viên chức và lực lượng vũ trang là 2.340.000 đồng. Khi mức lương cơ sở tăng lên thì chi phí nhân công được điều chỉnh như sau:</w:t>
      </w:r>
    </w:p>
    <w:p>
      <w:r>
        <w:t>K đcnc  =</w:t>
      </w:r>
    </w:p>
    <w:p>
      <w:r>
        <w:t>MLCS 1</w:t>
      </w:r>
    </w:p>
    <w:p>
      <w:r>
        <w:t>MLCS 0</w:t>
      </w:r>
    </w:p>
    <w:p>
      <w:r>
        <w:t>Trong đó:</w:t>
      </w:r>
    </w:p>
    <w:p>
      <w:r>
        <w:t>K đcnc : Hệ số điều chỉnh nhân công</w:t>
      </w:r>
    </w:p>
    <w:p>
      <w:r>
        <w:t>MLCS 1 : Là mức lương cơ sở mới cho năm áp dụng (đồng)</w:t>
      </w:r>
    </w:p>
    <w:p>
      <w:r>
        <w:t>MLCS 0 : Là mức lương cơ sở 2.340.000 đồng (đồng)</w:t>
      </w:r>
    </w:p>
    <w:p>
      <w:r>
        <w:t>Chi phí nhân công thuộc chi phí trực tiếp tại thời điểm áp dụng tương ứng với mức lương cơ sở mới cho năm áp dụng tính như sau:</w:t>
      </w:r>
    </w:p>
    <w:p>
      <w:r>
        <w:t>CNC 1  = K đcnc  * CNC 0</w:t>
      </w:r>
    </w:p>
    <w:p>
      <w:r>
        <w:t>Trong đó:</w:t>
      </w:r>
    </w:p>
    <w:p>
      <w:r>
        <w:t>CNC 1 : Là chi phí nhân công thuộc chi phí trực tiếp tại thời điểm áp dụng (đồng)</w:t>
      </w:r>
    </w:p>
    <w:p>
      <w:r>
        <w:t>CNC 0 : Là chi phí nhân công thuộc chi phí trực tiếp tại thời điểm tương ứng với mức lương cơ sở 2.340.000 đồng (tại chương II và Chương III của Quyết định này (đơn vị tính: đồng))</w:t>
      </w:r>
    </w:p>
    <w:p>
      <w:r>
        <w:t>Đối với chi phí trực tiếp còn lại gồm chi phí dụng cụ, thiết bị, vật liệu căn cứ vào tình hình thực tế, dự kiến năm áp dụng có biến động so với các năm liền kề trước đó. Chi phí dụng cụ, thiết bị, vật liệu được điều chỉnh so với chi phí tại Quyết định này theo chỉ số giá tiêu dùng (CPI) của cả nước trong năm do Quốc hội công bố để làm cơ sở xây dựng phương án điều chỉnh chi phí dụng cụ, thiết bị theo công thức sau:</w:t>
      </w:r>
    </w:p>
    <w:p>
      <w:r>
        <w:t>Trong đó:</w:t>
      </w:r>
    </w:p>
    <w:p>
      <w:r>
        <w:t>CDCTB 1  = CDCTB 0  * (1 + CPI)</w:t>
      </w:r>
    </w:p>
    <w:p>
      <w:r>
        <w:t>CDCTB 1 : Là chi phí dụng cụ, thiết bị, vật liệu thuộc chi phí trực tiếp tại thời điểm áp dụng (đồng).</w:t>
      </w:r>
    </w:p>
    <w:p>
      <w:r>
        <w:t>CDCTB 0 : Là chi phí dụng cụ, thiết bị, vật liệu thuộc chi phí trực tiếp (tại chương II và Chương III của Quyết định này (đơn vị tính: đồng))</w:t>
      </w:r>
    </w:p>
    <w:p>
      <w:r>
        <w:t>CPI: Chỉ số giá tiêu dùng cả nước trong năm Quốc hội công bố</w:t>
      </w:r>
    </w:p>
    <w:p>
      <w:r>
        <w:t>Đối với chi phí dụng cụ, thiết bị, vật liệu tùy thuộc vào trường hợp áp dụng gồm:</w:t>
      </w:r>
    </w:p>
    <w:p>
      <w:r>
        <w:t>- Trường hợp đơn giá áp dụng đối với các đơn vị được giao thực hiện nhiệm vụ đã được trang bị máy móc, thiết bị (còn thời hạn sử dụng) từ nguồn ngân sách nhà nước không tính toán phần chi phí thiết bị.</w:t>
      </w:r>
    </w:p>
    <w:p>
      <w:r>
        <w:t>- Trường hợp đơn giá tính toán đầy đủ chi phí trực tiếp áp dụng đối với tất cả các đơn vị, các tổ chức, cá nhân  (ngoại trừ các đơn vị được giao thực hiện nhiệm vụ đã được trang bị máy móc, thiết bị (còn thời hạn sử dụng) từ nguồn ngân sách nhà nước) .</w:t>
      </w:r>
    </w:p>
    <w:p>
      <w:r>
        <w:t>Chi phí trực tiếp sau khi điều chỉnh:</w:t>
      </w:r>
    </w:p>
    <w:p>
      <w:r>
        <w:t>CTT = CDCTB 1  + CNC 1</w:t>
      </w:r>
    </w:p>
    <w:p>
      <w:r>
        <w:t>Trong đó:</w:t>
      </w:r>
    </w:p>
    <w:p>
      <w:r>
        <w:t>C TT : là chi phí trực tiếp sau khi điều chỉnh chi phí nhân công và chi phí dụng cụ, thiết bị, vật liệu.</w:t>
      </w:r>
    </w:p>
    <w:p>
      <w:r>
        <w:t>Chi phí trực tiếp có thể điều chỉnh đồng thời chi phí nhân công và chi phí dụng cụ, thiết bị, vật liệu hoặc có thể điều chỉnh một phần.</w:t>
      </w:r>
    </w:p>
    <w:p>
      <w:r>
        <w:t>Sau khi điều chỉnh chi phí trực tiếp (CTT) tiến hành điều chỉnh chi phí chung:</w:t>
      </w:r>
    </w:p>
    <w:p>
      <w:r>
        <w:t>C C  = T* C TT</w:t>
      </w:r>
    </w:p>
    <w:p>
      <w:r>
        <w:t>Trong đó:</w:t>
      </w:r>
    </w:p>
    <w:p>
      <w:r>
        <w:t>C C : là chi phí chung</w:t>
      </w:r>
    </w:p>
    <w:p>
      <w:r>
        <w:t>T: là tỷ lệ chi phí chung theo chi phí trực tiếp, tương ứng:</w:t>
      </w:r>
    </w:p>
    <w:p>
      <w:r>
        <w:t>+ Nhóm công việc ngoại nghiệp bằng 20% trên chi phí trực tiếp.</w:t>
      </w:r>
    </w:p>
    <w:p>
      <w:r>
        <w:t>+ Nhóm công việc nội nghiệp bằng 15% trên chi phí trực tiếp.</w:t>
      </w:r>
    </w:p>
    <w:p>
      <w:r>
        <w:t>Đơn giá sau khi điều chỉnh được tính bằng chi phí trực tiếp và chi phí chung sau khi điều chỉnh.</w:t>
      </w:r>
    </w:p>
    <w:p>
      <w:r>
        <w:t>Chương II</w:t>
      </w:r>
    </w:p>
    <w:p>
      <w:r>
        <w:t>ĐƠN GIÁ DỰ BÁO NGUỒN NƯỚC VÀ XÂY DỰNG KẾ HOẠCH SỬ DỤNG NGUỒN NƯỚC TRONG CÔNG TRÌNH THỦY LỢI</w:t>
      </w:r>
    </w:p>
    <w:p>
      <w:r>
        <w:t>I. Đơn giá dự báo nguồn nước</w:t>
      </w:r>
    </w:p>
    <w:p>
      <w:r>
        <w:t>1. Áp dụng cho đơn vị được giao nhiệm vụ, đã được trang bị máy móc thiết bị (còn thời hạn sử dụng) từ nguồn ngân sách nhà nước</w:t>
      </w:r>
    </w:p>
    <w:p>
      <w:r>
        <w:t>a. Đơn giá tổng hợp</w:t>
      </w:r>
    </w:p>
    <w:p>
      <w:r>
        <w:t>TT</w:t>
      </w:r>
    </w:p>
    <w:p>
      <w:r>
        <w:t>Hạng mục</w:t>
      </w:r>
    </w:p>
    <w:p>
      <w:r>
        <w:t>Đơn vị tính</w:t>
      </w:r>
    </w:p>
    <w:p>
      <w:r>
        <w:t>Đơn giá</w:t>
      </w:r>
    </w:p>
    <w:p>
      <w:r>
        <w:t>Vùng đồng bằng</w:t>
      </w:r>
    </w:p>
    <w:p>
      <w:r>
        <w:t>Vùng núi</w:t>
      </w:r>
    </w:p>
    <w:p>
      <w:r>
        <w:t>Vùng trung du</w:t>
      </w:r>
    </w:p>
    <w:p>
      <w:r>
        <w:t>1</w:t>
      </w:r>
    </w:p>
    <w:p>
      <w:r>
        <w:t>Khảo sát, thu thập tài liệu</w:t>
      </w:r>
    </w:p>
    <w:p>
      <w:r>
        <w:t>-</w:t>
      </w:r>
    </w:p>
    <w:p>
      <w:r>
        <w:t>Nhỏ hơn 20.000 ha</w:t>
      </w:r>
    </w:p>
    <w:p>
      <w:r>
        <w:t>1000 đ/nhiệm vụ</w:t>
      </w:r>
    </w:p>
    <w:p>
      <w:r>
        <w:t>33.238,41</w:t>
      </w:r>
    </w:p>
    <w:p>
      <w:r>
        <w:t>49.083,96</w:t>
      </w:r>
    </w:p>
    <w:p>
      <w:r>
        <w:t>46.443,03</w:t>
      </w:r>
    </w:p>
    <w:p>
      <w:r>
        <w:t>-</w:t>
      </w:r>
    </w:p>
    <w:p>
      <w:r>
        <w:t>Từ 20.000 dưới 30.000 ha</w:t>
      </w:r>
    </w:p>
    <w:p>
      <w:r>
        <w:t>1000 đ/nhiệm vụ</w:t>
      </w:r>
    </w:p>
    <w:p>
      <w:r>
        <w:t>35.879,34</w:t>
      </w:r>
    </w:p>
    <w:p>
      <w:r>
        <w:t>51.724,88</w:t>
      </w:r>
    </w:p>
    <w:p>
      <w:r>
        <w:t>49.083,96</w:t>
      </w:r>
    </w:p>
    <w:p>
      <w:r>
        <w:t>-</w:t>
      </w:r>
    </w:p>
    <w:p>
      <w:r>
        <w:t>Từ 30.000 dưới 50.000 ha</w:t>
      </w:r>
    </w:p>
    <w:p>
      <w:r>
        <w:t>1000 đ/nhiệm vụ</w:t>
      </w:r>
    </w:p>
    <w:p>
      <w:r>
        <w:t>38.520,26</w:t>
      </w:r>
    </w:p>
    <w:p>
      <w:r>
        <w:t>54.365,81</w:t>
      </w:r>
    </w:p>
    <w:p>
      <w:r>
        <w:t>51.724,88</w:t>
      </w:r>
    </w:p>
    <w:p>
      <w:r>
        <w:t>-</w:t>
      </w:r>
    </w:p>
    <w:p>
      <w:r>
        <w:t>Từ 50.000 dưới 70.000 ha</w:t>
      </w:r>
    </w:p>
    <w:p>
      <w:r>
        <w:t>1000 đ/nhiệm vụ</w:t>
      </w:r>
    </w:p>
    <w:p>
      <w:r>
        <w:t>41.161,19</w:t>
      </w:r>
    </w:p>
    <w:p>
      <w:r>
        <w:t>57.006,73</w:t>
      </w:r>
    </w:p>
    <w:p>
      <w:r>
        <w:t>54.365,81</w:t>
      </w:r>
    </w:p>
    <w:p>
      <w:r>
        <w:t>-</w:t>
      </w:r>
    </w:p>
    <w:p>
      <w:r>
        <w:t>Từ 70.000 dưới 100.000 ha</w:t>
      </w:r>
    </w:p>
    <w:p>
      <w:r>
        <w:t>1000 đ/nhiệm vụ</w:t>
      </w:r>
    </w:p>
    <w:p>
      <w:r>
        <w:t>43.802,11</w:t>
      </w:r>
    </w:p>
    <w:p>
      <w:r>
        <w:t>59.647,65</w:t>
      </w:r>
    </w:p>
    <w:p>
      <w:r>
        <w:t>57.006,73</w:t>
      </w:r>
    </w:p>
    <w:p>
      <w:r>
        <w:t>-</w:t>
      </w:r>
    </w:p>
    <w:p>
      <w:r>
        <w:t>Từ 100.000 dưới 150.000 ha</w:t>
      </w:r>
    </w:p>
    <w:p>
      <w:r>
        <w:t>1000 đ/nhiệm vụ</w:t>
      </w:r>
    </w:p>
    <w:p>
      <w:r>
        <w:t>46.443,03</w:t>
      </w:r>
    </w:p>
    <w:p>
      <w:r>
        <w:t>62.288,58</w:t>
      </w:r>
    </w:p>
    <w:p>
      <w:r>
        <w:t>59.647,65</w:t>
      </w:r>
    </w:p>
    <w:p>
      <w:r>
        <w:t>-</w:t>
      </w:r>
    </w:p>
    <w:p>
      <w:r>
        <w:t>Từ 150.000 dưới 200.000 ha</w:t>
      </w:r>
    </w:p>
    <w:p>
      <w:r>
        <w:t>1000 đ/nhiệm vụ</w:t>
      </w:r>
    </w:p>
    <w:p>
      <w:r>
        <w:t>49.083,96</w:t>
      </w:r>
    </w:p>
    <w:p>
      <w:r>
        <w:t>64.929,50</w:t>
      </w:r>
    </w:p>
    <w:p>
      <w:r>
        <w:t>62.288,58</w:t>
      </w:r>
    </w:p>
    <w:p>
      <w:r>
        <w:t>-</w:t>
      </w:r>
    </w:p>
    <w:p>
      <w:r>
        <w:t>Từ 200.000 dưới 250.000 ha</w:t>
      </w:r>
    </w:p>
    <w:p>
      <w:r>
        <w:t>1000 đ/nhiệm vụ</w:t>
      </w:r>
    </w:p>
    <w:p>
      <w:r>
        <w:t>51.724,88</w:t>
      </w:r>
    </w:p>
    <w:p>
      <w:r>
        <w:t>67.570,43</w:t>
      </w:r>
    </w:p>
    <w:p>
      <w:r>
        <w:t>64.929,50</w:t>
      </w:r>
    </w:p>
    <w:p>
      <w:r>
        <w:t>-</w:t>
      </w:r>
    </w:p>
    <w:p>
      <w:r>
        <w:t>Từ 250.000 dưới 300.000 ha</w:t>
      </w:r>
    </w:p>
    <w:p>
      <w:r>
        <w:t>1000 đ/nhiệm vụ</w:t>
      </w:r>
    </w:p>
    <w:p>
      <w:r>
        <w:t>54.365,81</w:t>
      </w:r>
    </w:p>
    <w:p>
      <w:r>
        <w:t>70.211,35</w:t>
      </w:r>
    </w:p>
    <w:p>
      <w:r>
        <w:t>67.570,43</w:t>
      </w:r>
    </w:p>
    <w:p>
      <w:r>
        <w:t>-</w:t>
      </w:r>
    </w:p>
    <w:p>
      <w:r>
        <w:t>Từ 300.000 dưới 350.000 ha</w:t>
      </w:r>
    </w:p>
    <w:p>
      <w:r>
        <w:t>1000 đ/nhiệm vụ</w:t>
      </w:r>
    </w:p>
    <w:p>
      <w:r>
        <w:t>57.006,73</w:t>
      </w:r>
    </w:p>
    <w:p>
      <w:r>
        <w:t>72.852,27</w:t>
      </w:r>
    </w:p>
    <w:p>
      <w:r>
        <w:t>70.211,35</w:t>
      </w:r>
    </w:p>
    <w:p>
      <w:r>
        <w:t>2</w:t>
      </w:r>
    </w:p>
    <w:p>
      <w:r>
        <w:t>Tổng hợp, phân tích, xử lý tài liệu</w:t>
      </w:r>
    </w:p>
    <w:p>
      <w:r>
        <w:t>-</w:t>
      </w:r>
    </w:p>
    <w:p>
      <w:r>
        <w:t>Nhỏ hơn 20.000 ha</w:t>
      </w:r>
    </w:p>
    <w:p>
      <w:r>
        <w:t>1000 đ/nhiệm vụ</w:t>
      </w:r>
    </w:p>
    <w:p>
      <w:r>
        <w:t>14.747,78</w:t>
      </w:r>
    </w:p>
    <w:p>
      <w:r>
        <w:t>23.221,65</w:t>
      </w:r>
    </w:p>
    <w:p>
      <w:r>
        <w:t>21.809,33</w:t>
      </w:r>
    </w:p>
    <w:p>
      <w:r>
        <w:t>-</w:t>
      </w:r>
    </w:p>
    <w:p>
      <w:r>
        <w:t>Từ 20.000 dưới 30.000 ha</w:t>
      </w:r>
    </w:p>
    <w:p>
      <w:r>
        <w:t>1000 đ/nhiệm vụ</w:t>
      </w:r>
    </w:p>
    <w:p>
      <w:r>
        <w:t>16.160,09</w:t>
      </w:r>
    </w:p>
    <w:p>
      <w:r>
        <w:t>24.633,96</w:t>
      </w:r>
    </w:p>
    <w:p>
      <w:r>
        <w:t>23.221,65</w:t>
      </w:r>
    </w:p>
    <w:p>
      <w:r>
        <w:t>-</w:t>
      </w:r>
    </w:p>
    <w:p>
      <w:r>
        <w:t>Từ 30.000 dưới 50.000 ha</w:t>
      </w:r>
    </w:p>
    <w:p>
      <w:r>
        <w:t>1000 đ/nhiệm vụ</w:t>
      </w:r>
    </w:p>
    <w:p>
      <w:r>
        <w:t>17.572,40</w:t>
      </w:r>
    </w:p>
    <w:p>
      <w:r>
        <w:t>26.046,27</w:t>
      </w:r>
    </w:p>
    <w:p>
      <w:r>
        <w:t>24.633,96</w:t>
      </w:r>
    </w:p>
    <w:p>
      <w:r>
        <w:t>-</w:t>
      </w:r>
    </w:p>
    <w:p>
      <w:r>
        <w:t>Từ 50.000 dưới 70.000 ha</w:t>
      </w:r>
    </w:p>
    <w:p>
      <w:r>
        <w:t>1000 đ/nhiệm vụ</w:t>
      </w:r>
    </w:p>
    <w:p>
      <w:r>
        <w:t>18.984,71</w:t>
      </w:r>
    </w:p>
    <w:p>
      <w:r>
        <w:t>27.458,58</w:t>
      </w:r>
    </w:p>
    <w:p>
      <w:r>
        <w:t>26.046,27</w:t>
      </w:r>
    </w:p>
    <w:p>
      <w:r>
        <w:t>-</w:t>
      </w:r>
    </w:p>
    <w:p>
      <w:r>
        <w:t>Từ 70.000 dưới 100.000 ha</w:t>
      </w:r>
    </w:p>
    <w:p>
      <w:r>
        <w:t>1000 đ/nhiệm vụ</w:t>
      </w:r>
    </w:p>
    <w:p>
      <w:r>
        <w:t>20.397,02</w:t>
      </w:r>
    </w:p>
    <w:p>
      <w:r>
        <w:t>28.870,89</w:t>
      </w:r>
    </w:p>
    <w:p>
      <w:r>
        <w:t>27.458,58</w:t>
      </w:r>
    </w:p>
    <w:p>
      <w:r>
        <w:t>-</w:t>
      </w:r>
    </w:p>
    <w:p>
      <w:r>
        <w:t>Từ 100.000 dưới 150.000 ha</w:t>
      </w:r>
    </w:p>
    <w:p>
      <w:r>
        <w:t>1000 đ/nhiệm vụ</w:t>
      </w:r>
    </w:p>
    <w:p>
      <w:r>
        <w:t>21.809,33</w:t>
      </w:r>
    </w:p>
    <w:p>
      <w:r>
        <w:t>30.283,20</w:t>
      </w:r>
    </w:p>
    <w:p>
      <w:r>
        <w:t>28.870,89</w:t>
      </w:r>
    </w:p>
    <w:p>
      <w:r>
        <w:t>-</w:t>
      </w:r>
    </w:p>
    <w:p>
      <w:r>
        <w:t>Từ 150.000 dưới 200.000 ha</w:t>
      </w:r>
    </w:p>
    <w:p>
      <w:r>
        <w:t>1000 đ/nhiệm vụ</w:t>
      </w:r>
    </w:p>
    <w:p>
      <w:r>
        <w:t>23.221,65</w:t>
      </w:r>
    </w:p>
    <w:p>
      <w:r>
        <w:t>31.695,51</w:t>
      </w:r>
    </w:p>
    <w:p>
      <w:r>
        <w:t>30.283,20</w:t>
      </w:r>
    </w:p>
    <w:p>
      <w:r>
        <w:t>-</w:t>
      </w:r>
    </w:p>
    <w:p>
      <w:r>
        <w:t>Từ 200.000 dưới 250.000 ha</w:t>
      </w:r>
    </w:p>
    <w:p>
      <w:r>
        <w:t>1000 đ/nhiệm vụ</w:t>
      </w:r>
    </w:p>
    <w:p>
      <w:r>
        <w:t>24.633,96</w:t>
      </w:r>
    </w:p>
    <w:p>
      <w:r>
        <w:t>33.107,82</w:t>
      </w:r>
    </w:p>
    <w:p>
      <w:r>
        <w:t>31.695,51</w:t>
      </w:r>
    </w:p>
    <w:p>
      <w:r>
        <w:t>-</w:t>
      </w:r>
    </w:p>
    <w:p>
      <w:r>
        <w:t>Từ 250.000 dưới 300.000 ha</w:t>
      </w:r>
    </w:p>
    <w:p>
      <w:r>
        <w:t>1000 đ/nhiệm vụ</w:t>
      </w:r>
    </w:p>
    <w:p>
      <w:r>
        <w:t>26.046,27</w:t>
      </w:r>
    </w:p>
    <w:p>
      <w:r>
        <w:t>34.520,13</w:t>
      </w:r>
    </w:p>
    <w:p>
      <w:r>
        <w:t>33.107,82</w:t>
      </w:r>
    </w:p>
    <w:p>
      <w:r>
        <w:t>-</w:t>
      </w:r>
    </w:p>
    <w:p>
      <w:r>
        <w:t>Từ 300.000 dưới 350.000 ha</w:t>
      </w:r>
    </w:p>
    <w:p>
      <w:r>
        <w:t>1000 đ/nhiệm vụ</w:t>
      </w:r>
    </w:p>
    <w:p>
      <w:r>
        <w:t>27.458,58</w:t>
      </w:r>
    </w:p>
    <w:p>
      <w:r>
        <w:t>35.932,44</w:t>
      </w:r>
    </w:p>
    <w:p>
      <w:r>
        <w:t>34.520,13</w:t>
      </w:r>
    </w:p>
    <w:p>
      <w:r>
        <w:t>3</w:t>
      </w:r>
    </w:p>
    <w:p>
      <w:r>
        <w:t>Dự báo dòng chảy từ mưa</w:t>
      </w:r>
    </w:p>
    <w:p>
      <w:r>
        <w:t>3.1</w:t>
      </w:r>
    </w:p>
    <w:p>
      <w:r>
        <w:t>Thiết lập mới mô hình toán</w:t>
      </w:r>
    </w:p>
    <w:p>
      <w:r>
        <w:t>-</w:t>
      </w:r>
    </w:p>
    <w:p>
      <w:r>
        <w:t>Nhỏ hơn 20.000 ha</w:t>
      </w:r>
    </w:p>
    <w:p>
      <w:r>
        <w:t>1000 đ/nhiệm vụ</w:t>
      </w:r>
    </w:p>
    <w:p>
      <w:r>
        <w:t>79.344,92</w:t>
      </w:r>
    </w:p>
    <w:p>
      <w:r>
        <w:t>93.379,84</w:t>
      </w:r>
    </w:p>
    <w:p>
      <w:r>
        <w:t>91.040,68</w:t>
      </w:r>
    </w:p>
    <w:p>
      <w:r>
        <w:t>-</w:t>
      </w:r>
    </w:p>
    <w:p>
      <w:r>
        <w:t>Từ 20.000 dưới 30.000 ha</w:t>
      </w:r>
    </w:p>
    <w:p>
      <w:r>
        <w:t>1000 đ/nhiệm vụ</w:t>
      </w:r>
    </w:p>
    <w:p>
      <w:r>
        <w:t>81.684,08</w:t>
      </w:r>
    </w:p>
    <w:p>
      <w:r>
        <w:t>95.718,99</w:t>
      </w:r>
    </w:p>
    <w:p>
      <w:r>
        <w:t>93.379,84</w:t>
      </w:r>
    </w:p>
    <w:p>
      <w:r>
        <w:t>-</w:t>
      </w:r>
    </w:p>
    <w:p>
      <w:r>
        <w:t>Từ 30.000 dưới 50.000 ha</w:t>
      </w:r>
    </w:p>
    <w:p>
      <w:r>
        <w:t>1000 đ/nhiệm vụ</w:t>
      </w:r>
    </w:p>
    <w:p>
      <w:r>
        <w:t>84.023,23</w:t>
      </w:r>
    </w:p>
    <w:p>
      <w:r>
        <w:t>98.058,14</w:t>
      </w:r>
    </w:p>
    <w:p>
      <w:r>
        <w:t>95.718,99</w:t>
      </w:r>
    </w:p>
    <w:p>
      <w:r>
        <w:t>-</w:t>
      </w:r>
    </w:p>
    <w:p>
      <w:r>
        <w:t>Từ 50.000 dưới 70.000 ha</w:t>
      </w:r>
    </w:p>
    <w:p>
      <w:r>
        <w:t>1000 đ/nhiệm vụ</w:t>
      </w:r>
    </w:p>
    <w:p>
      <w:r>
        <w:t>86.362,38</w:t>
      </w:r>
    </w:p>
    <w:p>
      <w:r>
        <w:t>100.397,29</w:t>
      </w:r>
    </w:p>
    <w:p>
      <w:r>
        <w:t>98.058,14</w:t>
      </w:r>
    </w:p>
    <w:p>
      <w:r>
        <w:t>-</w:t>
      </w:r>
    </w:p>
    <w:p>
      <w:r>
        <w:t>Từ 70.000 dưới 100.000 ha</w:t>
      </w:r>
    </w:p>
    <w:p>
      <w:r>
        <w:t>1000 đ/nhiệm vụ</w:t>
      </w:r>
    </w:p>
    <w:p>
      <w:r>
        <w:t>88.701,53</w:t>
      </w:r>
    </w:p>
    <w:p>
      <w:r>
        <w:t>102.736,44</w:t>
      </w:r>
    </w:p>
    <w:p>
      <w:r>
        <w:t>100.397,29</w:t>
      </w:r>
    </w:p>
    <w:p>
      <w:r>
        <w:t>-</w:t>
      </w:r>
    </w:p>
    <w:p>
      <w:r>
        <w:t>Từ 100.000 dưới 150.000 ha</w:t>
      </w:r>
    </w:p>
    <w:p>
      <w:r>
        <w:t>1000 đ/nhiệm vụ</w:t>
      </w:r>
    </w:p>
    <w:p>
      <w:r>
        <w:t>91.040,68</w:t>
      </w:r>
    </w:p>
    <w:p>
      <w:r>
        <w:t>105.075,59</w:t>
      </w:r>
    </w:p>
    <w:p>
      <w:r>
        <w:t>102.736,44</w:t>
      </w:r>
    </w:p>
    <w:p>
      <w:r>
        <w:t>-</w:t>
      </w:r>
    </w:p>
    <w:p>
      <w:r>
        <w:t>Từ 150.000 dưới 200.000 ha</w:t>
      </w:r>
    </w:p>
    <w:p>
      <w:r>
        <w:t>1000 đ/nhiệm vụ</w:t>
      </w:r>
    </w:p>
    <w:p>
      <w:r>
        <w:t>93.379,84</w:t>
      </w:r>
    </w:p>
    <w:p>
      <w:r>
        <w:t>107.414,75</w:t>
      </w:r>
    </w:p>
    <w:p>
      <w:r>
        <w:t>105.075,59</w:t>
      </w:r>
    </w:p>
    <w:p>
      <w:r>
        <w:t>-</w:t>
      </w:r>
    </w:p>
    <w:p>
      <w:r>
        <w:t>Từ 200.000 dưới 250.000 ha</w:t>
      </w:r>
    </w:p>
    <w:p>
      <w:r>
        <w:t>1000 đ/nhiệm vụ</w:t>
      </w:r>
    </w:p>
    <w:p>
      <w:r>
        <w:t>95.718,99</w:t>
      </w:r>
    </w:p>
    <w:p>
      <w:r>
        <w:t>109.753,90</w:t>
      </w:r>
    </w:p>
    <w:p>
      <w:r>
        <w:t>107.414,75</w:t>
      </w:r>
    </w:p>
    <w:p>
      <w:r>
        <w:t>-</w:t>
      </w:r>
    </w:p>
    <w:p>
      <w:r>
        <w:t>Từ 250.000 dưới 300.000 ha</w:t>
      </w:r>
    </w:p>
    <w:p>
      <w:r>
        <w:t>1000 đ/nhiệm vụ</w:t>
      </w:r>
    </w:p>
    <w:p>
      <w:r>
        <w:t>98.058,14</w:t>
      </w:r>
    </w:p>
    <w:p>
      <w:r>
        <w:t>112.093,05</w:t>
      </w:r>
    </w:p>
    <w:p>
      <w:r>
        <w:t>109.753,90</w:t>
      </w:r>
    </w:p>
    <w:p>
      <w:r>
        <w:t>-</w:t>
      </w:r>
    </w:p>
    <w:p>
      <w:r>
        <w:t>Từ 300.000 dưới 350.000 ha</w:t>
      </w:r>
    </w:p>
    <w:p>
      <w:r>
        <w:t>1000 đ/nhiệm vụ</w:t>
      </w:r>
    </w:p>
    <w:p>
      <w:r>
        <w:t>100.397,29</w:t>
      </w:r>
    </w:p>
    <w:p>
      <w:r>
        <w:t>114.432,20</w:t>
      </w:r>
    </w:p>
    <w:p>
      <w:r>
        <w:t>112.093,05</w:t>
      </w:r>
    </w:p>
    <w:p>
      <w:r>
        <w:t>3.2</w:t>
      </w:r>
    </w:p>
    <w:p>
      <w:r>
        <w:t>Cập nhật mô hình</w:t>
      </w:r>
    </w:p>
    <w:p>
      <w:r>
        <w:t>-</w:t>
      </w:r>
    </w:p>
    <w:p>
      <w:r>
        <w:t>Nhỏ hơn 20.000 ha</w:t>
      </w:r>
    </w:p>
    <w:p>
      <w:r>
        <w:t>1000 đ/nhiệm vụ</w:t>
      </w:r>
    </w:p>
    <w:p>
      <w:r>
        <w:t>57.007,94</w:t>
      </w:r>
    </w:p>
    <w:p>
      <w:r>
        <w:t>71.042,85</w:t>
      </w:r>
    </w:p>
    <w:p>
      <w:r>
        <w:t>68.703,70</w:t>
      </w:r>
    </w:p>
    <w:p>
      <w:r>
        <w:t>-</w:t>
      </w:r>
    </w:p>
    <w:p>
      <w:r>
        <w:t>Từ 20.000 dưới 30.000 ha</w:t>
      </w:r>
    </w:p>
    <w:p>
      <w:r>
        <w:t>1000 đ/nhiệm vụ</w:t>
      </w:r>
    </w:p>
    <w:p>
      <w:r>
        <w:t>59.347,09</w:t>
      </w:r>
    </w:p>
    <w:p>
      <w:r>
        <w:t>73.382,01</w:t>
      </w:r>
    </w:p>
    <w:p>
      <w:r>
        <w:t>71.042,85</w:t>
      </w:r>
    </w:p>
    <w:p>
      <w:r>
        <w:t>-</w:t>
      </w:r>
    </w:p>
    <w:p>
      <w:r>
        <w:t>Từ 30.000 dưới 50.000 ha</w:t>
      </w:r>
    </w:p>
    <w:p>
      <w:r>
        <w:t>1000 đ/nhiệm vụ</w:t>
      </w:r>
    </w:p>
    <w:p>
      <w:r>
        <w:t>61.686,25</w:t>
      </w:r>
    </w:p>
    <w:p>
      <w:r>
        <w:t>75.721,16</w:t>
      </w:r>
    </w:p>
    <w:p>
      <w:r>
        <w:t>73.382,01</w:t>
      </w:r>
    </w:p>
    <w:p>
      <w:r>
        <w:t>-</w:t>
      </w:r>
    </w:p>
    <w:p>
      <w:r>
        <w:t>Từ 50.000 dưới 70.000 ha</w:t>
      </w:r>
    </w:p>
    <w:p>
      <w:r>
        <w:t>1000 đ/nhiệm vụ</w:t>
      </w:r>
    </w:p>
    <w:p>
      <w:r>
        <w:t>64.025,40</w:t>
      </w:r>
    </w:p>
    <w:p>
      <w:r>
        <w:t>78.060,31</w:t>
      </w:r>
    </w:p>
    <w:p>
      <w:r>
        <w:t>75.721,16</w:t>
      </w:r>
    </w:p>
    <w:p>
      <w:r>
        <w:t>-</w:t>
      </w:r>
    </w:p>
    <w:p>
      <w:r>
        <w:t>Từ 70.000 dưới 100.000 ha</w:t>
      </w:r>
    </w:p>
    <w:p>
      <w:r>
        <w:t>1000 đ/nhiệm vụ</w:t>
      </w:r>
    </w:p>
    <w:p>
      <w:r>
        <w:t>66.364,55</w:t>
      </w:r>
    </w:p>
    <w:p>
      <w:r>
        <w:t>80.399,46</w:t>
      </w:r>
    </w:p>
    <w:p>
      <w:r>
        <w:t>78.060,31</w:t>
      </w:r>
    </w:p>
    <w:p>
      <w:r>
        <w:t>-</w:t>
      </w:r>
    </w:p>
    <w:p>
      <w:r>
        <w:t>Từ 100.000 dưới 150.000 ha</w:t>
      </w:r>
    </w:p>
    <w:p>
      <w:r>
        <w:t>1000 đ/nhiệm vụ</w:t>
      </w:r>
    </w:p>
    <w:p>
      <w:r>
        <w:t>68.703,70</w:t>
      </w:r>
    </w:p>
    <w:p>
      <w:r>
        <w:t>82.738,61</w:t>
      </w:r>
    </w:p>
    <w:p>
      <w:r>
        <w:t>80.399,46</w:t>
      </w:r>
    </w:p>
    <w:p>
      <w:r>
        <w:t>-</w:t>
      </w:r>
    </w:p>
    <w:p>
      <w:r>
        <w:t>Từ 150.000 dưới 200.000 ha</w:t>
      </w:r>
    </w:p>
    <w:p>
      <w:r>
        <w:t>1000 đ/nhiệm vụ</w:t>
      </w:r>
    </w:p>
    <w:p>
      <w:r>
        <w:t>71.042,85</w:t>
      </w:r>
    </w:p>
    <w:p>
      <w:r>
        <w:t>85.077,76</w:t>
      </w:r>
    </w:p>
    <w:p>
      <w:r>
        <w:t>82.738,61</w:t>
      </w:r>
    </w:p>
    <w:p>
      <w:r>
        <w:t>-</w:t>
      </w:r>
    </w:p>
    <w:p>
      <w:r>
        <w:t>Từ 200.000 dưới 250.000 ha</w:t>
      </w:r>
    </w:p>
    <w:p>
      <w:r>
        <w:t>1000 đ/nhiệm vụ</w:t>
      </w:r>
    </w:p>
    <w:p>
      <w:r>
        <w:t>73.382,01</w:t>
      </w:r>
    </w:p>
    <w:p>
      <w:r>
        <w:t>87.416,92</w:t>
      </w:r>
    </w:p>
    <w:p>
      <w:r>
        <w:t>85.077,76</w:t>
      </w:r>
    </w:p>
    <w:p>
      <w:r>
        <w:t>-</w:t>
      </w:r>
    </w:p>
    <w:p>
      <w:r>
        <w:t>Từ 250.000 dưới 300.000 ha</w:t>
      </w:r>
    </w:p>
    <w:p>
      <w:r>
        <w:t>1000 đ/nhiệm vụ</w:t>
      </w:r>
    </w:p>
    <w:p>
      <w:r>
        <w:t>75.721,16</w:t>
      </w:r>
    </w:p>
    <w:p>
      <w:r>
        <w:t>89.756,07</w:t>
      </w:r>
    </w:p>
    <w:p>
      <w:r>
        <w:t>87.416,92</w:t>
      </w:r>
    </w:p>
    <w:p>
      <w:r>
        <w:t>-</w:t>
      </w:r>
    </w:p>
    <w:p>
      <w:r>
        <w:t>Từ 300.000 dưới 350.000 ha</w:t>
      </w:r>
    </w:p>
    <w:p>
      <w:r>
        <w:t>1000 đ/nhiệm vụ</w:t>
      </w:r>
    </w:p>
    <w:p>
      <w:r>
        <w:t>78.060,31</w:t>
      </w:r>
    </w:p>
    <w:p>
      <w:r>
        <w:t>92.095,22</w:t>
      </w:r>
    </w:p>
    <w:p>
      <w:r>
        <w:t>89.756,07</w:t>
      </w:r>
    </w:p>
    <w:p>
      <w:r>
        <w:t>4</w:t>
      </w:r>
    </w:p>
    <w:p>
      <w:r>
        <w:t>Tính toán cân bằng nước bằng   mô hình</w:t>
      </w:r>
    </w:p>
    <w:p>
      <w:r>
        <w:t>4.1</w:t>
      </w:r>
    </w:p>
    <w:p>
      <w:r>
        <w:t>Thiết lập mới mô hình toán</w:t>
      </w:r>
    </w:p>
    <w:p>
      <w:r>
        <w:t>-</w:t>
      </w:r>
    </w:p>
    <w:p>
      <w:r>
        <w:t>Nhỏ hơn 20.000 ha</w:t>
      </w:r>
    </w:p>
    <w:p>
      <w:r>
        <w:t>1000 đ/nhiệm vụ</w:t>
      </w:r>
    </w:p>
    <w:p>
      <w:r>
        <w:t>137.460,04</w:t>
      </w:r>
    </w:p>
    <w:p>
      <w:r>
        <w:t>163.367,10</w:t>
      </w:r>
    </w:p>
    <w:p>
      <w:r>
        <w:t>159.049,26</w:t>
      </w:r>
    </w:p>
    <w:p>
      <w:r>
        <w:t>-</w:t>
      </w:r>
    </w:p>
    <w:p>
      <w:r>
        <w:t>Từ 20.000 dưới 30.000 ha</w:t>
      </w:r>
    </w:p>
    <w:p>
      <w:r>
        <w:t>1000 đ/nhiệm vụ</w:t>
      </w:r>
    </w:p>
    <w:p>
      <w:r>
        <w:t>141.777,88</w:t>
      </w:r>
    </w:p>
    <w:p>
      <w:r>
        <w:t>167.684,95</w:t>
      </w:r>
    </w:p>
    <w:p>
      <w:r>
        <w:t>163.367,10</w:t>
      </w:r>
    </w:p>
    <w:p>
      <w:r>
        <w:t>-</w:t>
      </w:r>
    </w:p>
    <w:p>
      <w:r>
        <w:t>Từ 30.000 dưới 50.000 ha</w:t>
      </w:r>
    </w:p>
    <w:p>
      <w:r>
        <w:t>1000 đ/nhiệm vụ</w:t>
      </w:r>
    </w:p>
    <w:p>
      <w:r>
        <w:t>146.095,73</w:t>
      </w:r>
    </w:p>
    <w:p>
      <w:r>
        <w:t>172.002,79</w:t>
      </w:r>
    </w:p>
    <w:p>
      <w:r>
        <w:t>167.684,95</w:t>
      </w:r>
    </w:p>
    <w:p>
      <w:r>
        <w:t>-</w:t>
      </w:r>
    </w:p>
    <w:p>
      <w:r>
        <w:t>Từ 50.000 dưới 70.000 ha</w:t>
      </w:r>
    </w:p>
    <w:p>
      <w:r>
        <w:t>1000 đ/nhiệm vụ</w:t>
      </w:r>
    </w:p>
    <w:p>
      <w:r>
        <w:t>150.413,57</w:t>
      </w:r>
    </w:p>
    <w:p>
      <w:r>
        <w:t>176.320,63</w:t>
      </w:r>
    </w:p>
    <w:p>
      <w:r>
        <w:t>172.002,79</w:t>
      </w:r>
    </w:p>
    <w:p>
      <w:r>
        <w:t>-</w:t>
      </w:r>
    </w:p>
    <w:p>
      <w:r>
        <w:t>Từ 70.000 dưới 100.000 ha</w:t>
      </w:r>
    </w:p>
    <w:p>
      <w:r>
        <w:t>1000 đ/nhiệm vụ</w:t>
      </w:r>
    </w:p>
    <w:p>
      <w:r>
        <w:t>154.731,41</w:t>
      </w:r>
    </w:p>
    <w:p>
      <w:r>
        <w:t>180.638,48</w:t>
      </w:r>
    </w:p>
    <w:p>
      <w:r>
        <w:t>176.320,63</w:t>
      </w:r>
    </w:p>
    <w:p>
      <w:r>
        <w:t>-</w:t>
      </w:r>
    </w:p>
    <w:p>
      <w:r>
        <w:t>Từ 100.000 dưới 150.000 ha</w:t>
      </w:r>
    </w:p>
    <w:p>
      <w:r>
        <w:t>1000 đ/nhiệm vụ</w:t>
      </w:r>
    </w:p>
    <w:p>
      <w:r>
        <w:t>159.049,26</w:t>
      </w:r>
    </w:p>
    <w:p>
      <w:r>
        <w:t>184.956,32</w:t>
      </w:r>
    </w:p>
    <w:p>
      <w:r>
        <w:t>180.638,48</w:t>
      </w:r>
    </w:p>
    <w:p>
      <w:r>
        <w:t>-</w:t>
      </w:r>
    </w:p>
    <w:p>
      <w:r>
        <w:t>Từ 150.000 dưới 200.000 ha</w:t>
      </w:r>
    </w:p>
    <w:p>
      <w:r>
        <w:t>1000 đ/nhiệm vụ</w:t>
      </w:r>
    </w:p>
    <w:p>
      <w:r>
        <w:t>163.367,10</w:t>
      </w:r>
    </w:p>
    <w:p>
      <w:r>
        <w:t>189.274,17</w:t>
      </w:r>
    </w:p>
    <w:p>
      <w:r>
        <w:t>184.956,32</w:t>
      </w:r>
    </w:p>
    <w:p>
      <w:r>
        <w:t>-</w:t>
      </w:r>
    </w:p>
    <w:p>
      <w:r>
        <w:t>Từ 200.000 dưới 250.000 ha</w:t>
      </w:r>
    </w:p>
    <w:p>
      <w:r>
        <w:t>1000 đ/nhiệm vụ</w:t>
      </w:r>
    </w:p>
    <w:p>
      <w:r>
        <w:t>167.684,95</w:t>
      </w:r>
    </w:p>
    <w:p>
      <w:r>
        <w:t>193.592,01</w:t>
      </w:r>
    </w:p>
    <w:p>
      <w:r>
        <w:t>189.274,17</w:t>
      </w:r>
    </w:p>
    <w:p>
      <w:r>
        <w:t>-</w:t>
      </w:r>
    </w:p>
    <w:p>
      <w:r>
        <w:t>Từ 250.000 dưới 300.000 ha</w:t>
      </w:r>
    </w:p>
    <w:p>
      <w:r>
        <w:t>1000 đ/nhiệm vụ</w:t>
      </w:r>
    </w:p>
    <w:p>
      <w:r>
        <w:t>172.002,79</w:t>
      </w:r>
    </w:p>
    <w:p>
      <w:r>
        <w:t>197.909,85</w:t>
      </w:r>
    </w:p>
    <w:p>
      <w:r>
        <w:t>193.592,01</w:t>
      </w:r>
    </w:p>
    <w:p>
      <w:r>
        <w:t>-</w:t>
      </w:r>
    </w:p>
    <w:p>
      <w:r>
        <w:t>Từ 300.000 dưới 350.000 ha</w:t>
      </w:r>
    </w:p>
    <w:p>
      <w:r>
        <w:t>1000 đ/nhiệm vụ</w:t>
      </w:r>
    </w:p>
    <w:p>
      <w:r>
        <w:t>176.320,63</w:t>
      </w:r>
    </w:p>
    <w:p>
      <w:r>
        <w:t>202.227,70</w:t>
      </w:r>
    </w:p>
    <w:p>
      <w:r>
        <w:t>197.909,85</w:t>
      </w:r>
    </w:p>
    <w:p>
      <w:r>
        <w:t>4.2</w:t>
      </w:r>
    </w:p>
    <w:p>
      <w:r>
        <w:t>Cập nhật mô hình</w:t>
      </w:r>
    </w:p>
    <w:p>
      <w:r>
        <w:t>-</w:t>
      </w:r>
    </w:p>
    <w:p>
      <w:r>
        <w:t>Nhỏ hơn 20.000 ha</w:t>
      </w:r>
    </w:p>
    <w:p>
      <w:r>
        <w:t>1000 đ/nhiệm vụ</w:t>
      </w:r>
    </w:p>
    <w:p>
      <w:r>
        <w:t>118.746,82</w:t>
      </w:r>
    </w:p>
    <w:p>
      <w:r>
        <w:t>144.653,89</w:t>
      </w:r>
    </w:p>
    <w:p>
      <w:r>
        <w:t>140.336,04</w:t>
      </w:r>
    </w:p>
    <w:p>
      <w:r>
        <w:t>-</w:t>
      </w:r>
    </w:p>
    <w:p>
      <w:r>
        <w:t>Từ 20.000 dưới 30.000 ha</w:t>
      </w:r>
    </w:p>
    <w:p>
      <w:r>
        <w:t>1000 đ/nhiệm vụ</w:t>
      </w:r>
    </w:p>
    <w:p>
      <w:r>
        <w:t>123.064,67</w:t>
      </w:r>
    </w:p>
    <w:p>
      <w:r>
        <w:t>148.971,73</w:t>
      </w:r>
    </w:p>
    <w:p>
      <w:r>
        <w:t>144.653,89</w:t>
      </w:r>
    </w:p>
    <w:p>
      <w:r>
        <w:t>-</w:t>
      </w:r>
    </w:p>
    <w:p>
      <w:r>
        <w:t>Từ 30.000 dưới 50.000 ha</w:t>
      </w:r>
    </w:p>
    <w:p>
      <w:r>
        <w:t>1000 đ/nhiệm vụ</w:t>
      </w:r>
    </w:p>
    <w:p>
      <w:r>
        <w:t>127.382,51</w:t>
      </w:r>
    </w:p>
    <w:p>
      <w:r>
        <w:t>153.289,58</w:t>
      </w:r>
    </w:p>
    <w:p>
      <w:r>
        <w:t>148.971,73</w:t>
      </w:r>
    </w:p>
    <w:p>
      <w:r>
        <w:t>-</w:t>
      </w:r>
    </w:p>
    <w:p>
      <w:r>
        <w:t>Từ 50.000 dưới 70.000 ha</w:t>
      </w:r>
    </w:p>
    <w:p>
      <w:r>
        <w:t>1000 đ/nhiệm vụ</w:t>
      </w:r>
    </w:p>
    <w:p>
      <w:r>
        <w:t>131.700,36</w:t>
      </w:r>
    </w:p>
    <w:p>
      <w:r>
        <w:t>157.607,42</w:t>
      </w:r>
    </w:p>
    <w:p>
      <w:r>
        <w:t>153.289,58</w:t>
      </w:r>
    </w:p>
    <w:p>
      <w:r>
        <w:t>-</w:t>
      </w:r>
    </w:p>
    <w:p>
      <w:r>
        <w:t>Từ 70.000 dưới 100.000 ha</w:t>
      </w:r>
    </w:p>
    <w:p>
      <w:r>
        <w:t>1000 đ/nhiệm vụ</w:t>
      </w:r>
    </w:p>
    <w:p>
      <w:r>
        <w:t>136.018,20</w:t>
      </w:r>
    </w:p>
    <w:p>
      <w:r>
        <w:t>161.925,26</w:t>
      </w:r>
    </w:p>
    <w:p>
      <w:r>
        <w:t>157.607,42</w:t>
      </w:r>
    </w:p>
    <w:p>
      <w:r>
        <w:t>-</w:t>
      </w:r>
    </w:p>
    <w:p>
      <w:r>
        <w:t>Từ 100.000 dưới 150.000 ha</w:t>
      </w:r>
    </w:p>
    <w:p>
      <w:r>
        <w:t>1000 đ/nhiệm vụ</w:t>
      </w:r>
    </w:p>
    <w:p>
      <w:r>
        <w:t>140.336,04</w:t>
      </w:r>
    </w:p>
    <w:p>
      <w:r>
        <w:t>166.243,11</w:t>
      </w:r>
    </w:p>
    <w:p>
      <w:r>
        <w:t>161.925,26</w:t>
      </w:r>
    </w:p>
    <w:p>
      <w:r>
        <w:t>-</w:t>
      </w:r>
    </w:p>
    <w:p>
      <w:r>
        <w:t>Từ 150.000 dưới 200.000 ha</w:t>
      </w:r>
    </w:p>
    <w:p>
      <w:r>
        <w:t>1000 đ/nhiệm vụ</w:t>
      </w:r>
    </w:p>
    <w:p>
      <w:r>
        <w:t>144.653,89</w:t>
      </w:r>
    </w:p>
    <w:p>
      <w:r>
        <w:t>170.560,95</w:t>
      </w:r>
    </w:p>
    <w:p>
      <w:r>
        <w:t>166.243,11</w:t>
      </w:r>
    </w:p>
    <w:p>
      <w:r>
        <w:t>-</w:t>
      </w:r>
    </w:p>
    <w:p>
      <w:r>
        <w:t>Từ 200.000 dưới 250.000 ha</w:t>
      </w:r>
    </w:p>
    <w:p>
      <w:r>
        <w:t>1000 đ/nhiệm vụ</w:t>
      </w:r>
    </w:p>
    <w:p>
      <w:r>
        <w:t>148.971,73</w:t>
      </w:r>
    </w:p>
    <w:p>
      <w:r>
        <w:t>174.878,80</w:t>
      </w:r>
    </w:p>
    <w:p>
      <w:r>
        <w:t>170.560,95</w:t>
      </w:r>
    </w:p>
    <w:p>
      <w:r>
        <w:t>-</w:t>
      </w:r>
    </w:p>
    <w:p>
      <w:r>
        <w:t>Từ 250.000 dưới 300.000 ha</w:t>
      </w:r>
    </w:p>
    <w:p>
      <w:r>
        <w:t>1000 đ/nhiệm vụ</w:t>
      </w:r>
    </w:p>
    <w:p>
      <w:r>
        <w:t>153.289,58</w:t>
      </w:r>
    </w:p>
    <w:p>
      <w:r>
        <w:t>179.196,64</w:t>
      </w:r>
    </w:p>
    <w:p>
      <w:r>
        <w:t>174.878,80</w:t>
      </w:r>
    </w:p>
    <w:p>
      <w:r>
        <w:t>-</w:t>
      </w:r>
    </w:p>
    <w:p>
      <w:r>
        <w:t>Từ 300.000 dưới 350.000 ha</w:t>
      </w:r>
    </w:p>
    <w:p>
      <w:r>
        <w:t>1000 đ/nhiệm vụ</w:t>
      </w:r>
    </w:p>
    <w:p>
      <w:r>
        <w:t>157.607,42</w:t>
      </w:r>
    </w:p>
    <w:p>
      <w:r>
        <w:t>183.514,48</w:t>
      </w:r>
    </w:p>
    <w:p>
      <w:r>
        <w:t>179.196,64</w:t>
      </w:r>
    </w:p>
    <w:p>
      <w:r>
        <w:t>5</w:t>
      </w:r>
    </w:p>
    <w:p>
      <w:r>
        <w:t>Tính toán, dự báo bằng mô hình   thủy lực</w:t>
      </w:r>
    </w:p>
    <w:p>
      <w:r>
        <w:t>5.1</w:t>
      </w:r>
    </w:p>
    <w:p>
      <w:r>
        <w:t>Thiết lập mới mô hình toán</w:t>
      </w:r>
    </w:p>
    <w:p>
      <w:r>
        <w:t>-</w:t>
      </w:r>
    </w:p>
    <w:p>
      <w:r>
        <w:t>Nhỏ hơn 20.000 ha</w:t>
      </w:r>
    </w:p>
    <w:p>
      <w:r>
        <w:t>1000 đ/nhiệm vụ</w:t>
      </w:r>
    </w:p>
    <w:p>
      <w:r>
        <w:t>140.538,35</w:t>
      </w:r>
    </w:p>
    <w:p>
      <w:r>
        <w:t>182.081,69</w:t>
      </w:r>
    </w:p>
    <w:p>
      <w:r>
        <w:t>175.157,80</w:t>
      </w:r>
    </w:p>
    <w:p>
      <w:r>
        <w:t>-</w:t>
      </w:r>
    </w:p>
    <w:p>
      <w:r>
        <w:t>Từ 20.000 dưới 30.000 ha</w:t>
      </w:r>
    </w:p>
    <w:p>
      <w:r>
        <w:t>1000 đ/nhiệm vụ</w:t>
      </w:r>
    </w:p>
    <w:p>
      <w:r>
        <w:t>147.462,24</w:t>
      </w:r>
    </w:p>
    <w:p>
      <w:r>
        <w:t>189.005,58</w:t>
      </w:r>
    </w:p>
    <w:p>
      <w:r>
        <w:t>182.081,69</w:t>
      </w:r>
    </w:p>
    <w:p>
      <w:r>
        <w:t>-</w:t>
      </w:r>
    </w:p>
    <w:p>
      <w:r>
        <w:t>Từ 30.000 dưới 50.000 ha</w:t>
      </w:r>
    </w:p>
    <w:p>
      <w:r>
        <w:t>1000 đ/nhiệm vụ</w:t>
      </w:r>
    </w:p>
    <w:p>
      <w:r>
        <w:t>154.386,13</w:t>
      </w:r>
    </w:p>
    <w:p>
      <w:r>
        <w:t>195.929,47</w:t>
      </w:r>
    </w:p>
    <w:p>
      <w:r>
        <w:t>189.005,58</w:t>
      </w:r>
    </w:p>
    <w:p>
      <w:r>
        <w:t>-</w:t>
      </w:r>
    </w:p>
    <w:p>
      <w:r>
        <w:t>Từ 50.000 dưới 70.000 ha</w:t>
      </w:r>
    </w:p>
    <w:p>
      <w:r>
        <w:t>1000 đ/nhiệm vụ</w:t>
      </w:r>
    </w:p>
    <w:p>
      <w:r>
        <w:t>161.310,02</w:t>
      </w:r>
    </w:p>
    <w:p>
      <w:r>
        <w:t>202.853,36</w:t>
      </w:r>
    </w:p>
    <w:p>
      <w:r>
        <w:t>195.929,47</w:t>
      </w:r>
    </w:p>
    <w:p>
      <w:r>
        <w:t>-</w:t>
      </w:r>
    </w:p>
    <w:p>
      <w:r>
        <w:t>Từ 70.000 dưới 100.000 ha</w:t>
      </w:r>
    </w:p>
    <w:p>
      <w:r>
        <w:t>1000 đ/nhiệm vụ</w:t>
      </w:r>
    </w:p>
    <w:p>
      <w:r>
        <w:t>168.233,91</w:t>
      </w:r>
    </w:p>
    <w:p>
      <w:r>
        <w:t>209.777,24</w:t>
      </w:r>
    </w:p>
    <w:p>
      <w:r>
        <w:t>202.853,36</w:t>
      </w:r>
    </w:p>
    <w:p>
      <w:r>
        <w:t>-</w:t>
      </w:r>
    </w:p>
    <w:p>
      <w:r>
        <w:t>Từ 100.000 dưới 150.000 ha</w:t>
      </w:r>
    </w:p>
    <w:p>
      <w:r>
        <w:t>1000 đ/nhiệm vụ</w:t>
      </w:r>
    </w:p>
    <w:p>
      <w:r>
        <w:t>175.157,80</w:t>
      </w:r>
    </w:p>
    <w:p>
      <w:r>
        <w:t>216.701,13</w:t>
      </w:r>
    </w:p>
    <w:p>
      <w:r>
        <w:t>209.777,24</w:t>
      </w:r>
    </w:p>
    <w:p>
      <w:r>
        <w:t>-</w:t>
      </w:r>
    </w:p>
    <w:p>
      <w:r>
        <w:t>Từ 150.000 dưới 200.000 ha</w:t>
      </w:r>
    </w:p>
    <w:p>
      <w:r>
        <w:t>1000 đ/nhiệm vụ</w:t>
      </w:r>
    </w:p>
    <w:p>
      <w:r>
        <w:t>182.081,69</w:t>
      </w:r>
    </w:p>
    <w:p>
      <w:r>
        <w:t>223.625,02</w:t>
      </w:r>
    </w:p>
    <w:p>
      <w:r>
        <w:t>216.701,13</w:t>
      </w:r>
    </w:p>
    <w:p>
      <w:r>
        <w:t>-</w:t>
      </w:r>
    </w:p>
    <w:p>
      <w:r>
        <w:t>Từ 200.000 dưới 250.000 ha</w:t>
      </w:r>
    </w:p>
    <w:p>
      <w:r>
        <w:t>1000 đ/nhiệm vụ</w:t>
      </w:r>
    </w:p>
    <w:p>
      <w:r>
        <w:t>189.005,58</w:t>
      </w:r>
    </w:p>
    <w:p>
      <w:r>
        <w:t>230.548,91</w:t>
      </w:r>
    </w:p>
    <w:p>
      <w:r>
        <w:t>223.625,02</w:t>
      </w:r>
    </w:p>
    <w:p>
      <w:r>
        <w:t>-</w:t>
      </w:r>
    </w:p>
    <w:p>
      <w:r>
        <w:t>Từ 250.000 dưới 300.000 ha</w:t>
      </w:r>
    </w:p>
    <w:p>
      <w:r>
        <w:t>1000 đ/nhiệm vụ</w:t>
      </w:r>
    </w:p>
    <w:p>
      <w:r>
        <w:t>195.929,47</w:t>
      </w:r>
    </w:p>
    <w:p>
      <w:r>
        <w:t>237.472,80</w:t>
      </w:r>
    </w:p>
    <w:p>
      <w:r>
        <w:t>230.548,91</w:t>
      </w:r>
    </w:p>
    <w:p>
      <w:r>
        <w:t>-</w:t>
      </w:r>
    </w:p>
    <w:p>
      <w:r>
        <w:t>Từ 300.000 dưới 350.000 ha</w:t>
      </w:r>
    </w:p>
    <w:p>
      <w:r>
        <w:t>1000 đ/nhiệm vụ</w:t>
      </w:r>
    </w:p>
    <w:p>
      <w:r>
        <w:t>202.853,36</w:t>
      </w:r>
    </w:p>
    <w:p>
      <w:r>
        <w:t>244.396,69</w:t>
      </w:r>
    </w:p>
    <w:p>
      <w:r>
        <w:t>237.472,80</w:t>
      </w:r>
    </w:p>
    <w:p>
      <w:r>
        <w:t>5.2</w:t>
      </w:r>
    </w:p>
    <w:p>
      <w:r>
        <w:t>Cập nhật mô hình</w:t>
      </w:r>
    </w:p>
    <w:p>
      <w:r>
        <w:t>-</w:t>
      </w:r>
    </w:p>
    <w:p>
      <w:r>
        <w:t>Nhỏ hơn 20.000 ha</w:t>
      </w:r>
    </w:p>
    <w:p>
      <w:r>
        <w:t>1000 đ/nhiệm vụ</w:t>
      </w:r>
    </w:p>
    <w:p>
      <w:r>
        <w:t>137.662,35</w:t>
      </w:r>
    </w:p>
    <w:p>
      <w:r>
        <w:t>179.205,68</w:t>
      </w:r>
    </w:p>
    <w:p>
      <w:r>
        <w:t>172.281,79</w:t>
      </w:r>
    </w:p>
    <w:p>
      <w:r>
        <w:t>-</w:t>
      </w:r>
    </w:p>
    <w:p>
      <w:r>
        <w:t>Từ 20.000 dưới 30.000 ha</w:t>
      </w:r>
    </w:p>
    <w:p>
      <w:r>
        <w:t>1000 đ/nhiệm vụ</w:t>
      </w:r>
    </w:p>
    <w:p>
      <w:r>
        <w:t>144.586,24</w:t>
      </w:r>
    </w:p>
    <w:p>
      <w:r>
        <w:t>186.129,57</w:t>
      </w:r>
    </w:p>
    <w:p>
      <w:r>
        <w:t>179.205,68</w:t>
      </w:r>
    </w:p>
    <w:p>
      <w:r>
        <w:t>-</w:t>
      </w:r>
    </w:p>
    <w:p>
      <w:r>
        <w:t>Từ 30.000 dưới 50.000 ha</w:t>
      </w:r>
    </w:p>
    <w:p>
      <w:r>
        <w:t>1000 đ/nhiệm vụ</w:t>
      </w:r>
    </w:p>
    <w:p>
      <w:r>
        <w:t>151.510,12</w:t>
      </w:r>
    </w:p>
    <w:p>
      <w:r>
        <w:t>193.053,46</w:t>
      </w:r>
    </w:p>
    <w:p>
      <w:r>
        <w:t>186.129,57</w:t>
      </w:r>
    </w:p>
    <w:p>
      <w:r>
        <w:t>-</w:t>
      </w:r>
    </w:p>
    <w:p>
      <w:r>
        <w:t>Từ 50.000 dưới 70.000 ha</w:t>
      </w:r>
    </w:p>
    <w:p>
      <w:r>
        <w:t>1000 đ/nhiệm vụ</w:t>
      </w:r>
    </w:p>
    <w:p>
      <w:r>
        <w:t>158.434,01</w:t>
      </w:r>
    </w:p>
    <w:p>
      <w:r>
        <w:t>199.977,35</w:t>
      </w:r>
    </w:p>
    <w:p>
      <w:r>
        <w:t>193.053,46</w:t>
      </w:r>
    </w:p>
    <w:p>
      <w:r>
        <w:t>-</w:t>
      </w:r>
    </w:p>
    <w:p>
      <w:r>
        <w:t>Từ 70.000 dưới 100.000 ha</w:t>
      </w:r>
    </w:p>
    <w:p>
      <w:r>
        <w:t>1000 đ/nhiệm vụ</w:t>
      </w:r>
    </w:p>
    <w:p>
      <w:r>
        <w:t>165.357,90</w:t>
      </w:r>
    </w:p>
    <w:p>
      <w:r>
        <w:t>206.901,24</w:t>
      </w:r>
    </w:p>
    <w:p>
      <w:r>
        <w:t>199.977,35</w:t>
      </w:r>
    </w:p>
    <w:p>
      <w:r>
        <w:t>-</w:t>
      </w:r>
    </w:p>
    <w:p>
      <w:r>
        <w:t>Từ 100.000 dưới 150.000 ha</w:t>
      </w:r>
    </w:p>
    <w:p>
      <w:r>
        <w:t>1000 đ/nhiệm vụ</w:t>
      </w:r>
    </w:p>
    <w:p>
      <w:r>
        <w:t>172.281,79</w:t>
      </w:r>
    </w:p>
    <w:p>
      <w:r>
        <w:t>213.825,13</w:t>
      </w:r>
    </w:p>
    <w:p>
      <w:r>
        <w:t>206.901,24</w:t>
      </w:r>
    </w:p>
    <w:p>
      <w:r>
        <w:t>-</w:t>
      </w:r>
    </w:p>
    <w:p>
      <w:r>
        <w:t>Từ 150.000 dưới 200.000 ha</w:t>
      </w:r>
    </w:p>
    <w:p>
      <w:r>
        <w:t>1000 đ/nhiệm vụ</w:t>
      </w:r>
    </w:p>
    <w:p>
      <w:r>
        <w:t>179.205,68</w:t>
      </w:r>
    </w:p>
    <w:p>
      <w:r>
        <w:t>220.749,02</w:t>
      </w:r>
    </w:p>
    <w:p>
      <w:r>
        <w:t>213.825,13</w:t>
      </w:r>
    </w:p>
    <w:p>
      <w:r>
        <w:t>-</w:t>
      </w:r>
    </w:p>
    <w:p>
      <w:r>
        <w:t>Từ 200.000 dưới 250.000 ha</w:t>
      </w:r>
    </w:p>
    <w:p>
      <w:r>
        <w:t>1000 đ/nhiệm vụ</w:t>
      </w:r>
    </w:p>
    <w:p>
      <w:r>
        <w:t>186.129,57</w:t>
      </w:r>
    </w:p>
    <w:p>
      <w:r>
        <w:t>227.672,91</w:t>
      </w:r>
    </w:p>
    <w:p>
      <w:r>
        <w:t>220.749,02</w:t>
      </w:r>
    </w:p>
    <w:p>
      <w:r>
        <w:t>-</w:t>
      </w:r>
    </w:p>
    <w:p>
      <w:r>
        <w:t>Từ 250.000 dưới 300.000 ha</w:t>
      </w:r>
    </w:p>
    <w:p>
      <w:r>
        <w:t>1000 đ/nhiệm vụ</w:t>
      </w:r>
    </w:p>
    <w:p>
      <w:r>
        <w:t>193.053,46</w:t>
      </w:r>
    </w:p>
    <w:p>
      <w:r>
        <w:t>234.596,79</w:t>
      </w:r>
    </w:p>
    <w:p>
      <w:r>
        <w:t>227.672,91</w:t>
      </w:r>
    </w:p>
    <w:p>
      <w:r>
        <w:t>-</w:t>
      </w:r>
    </w:p>
    <w:p>
      <w:r>
        <w:t>Từ 300.000 dưới 350.000 ha</w:t>
      </w:r>
    </w:p>
    <w:p>
      <w:r>
        <w:t>1000 đ/nhiệm vụ</w:t>
      </w:r>
    </w:p>
    <w:p>
      <w:r>
        <w:t>199.977,35</w:t>
      </w:r>
    </w:p>
    <w:p>
      <w:r>
        <w:t>241.520,68</w:t>
      </w:r>
    </w:p>
    <w:p>
      <w:r>
        <w:t>234.596,79</w:t>
      </w:r>
    </w:p>
    <w:p>
      <w:r>
        <w:t>b. Đơn giá phân theo các khoản mục chi phí</w:t>
      </w:r>
    </w:p>
    <w:p>
      <w:r>
        <w:t>TT</w:t>
      </w:r>
    </w:p>
    <w:p>
      <w:r>
        <w:t>Hạng mục</w:t>
      </w:r>
    </w:p>
    <w:p>
      <w:r>
        <w:t>Đơn vị tính</w:t>
      </w:r>
    </w:p>
    <w:p>
      <w:r>
        <w:t>Chi phí nhân công</w:t>
      </w:r>
    </w:p>
    <w:p>
      <w:r>
        <w:t>Chi phí dụng cụ vật liệu</w:t>
      </w:r>
    </w:p>
    <w:p>
      <w:r>
        <w:t>Chi phí chung</w:t>
      </w:r>
    </w:p>
    <w:p>
      <w:r>
        <w:t>Vùng đồng bằng</w:t>
      </w:r>
    </w:p>
    <w:p>
      <w:r>
        <w:t>Vùng núi</w:t>
      </w:r>
    </w:p>
    <w:p>
      <w:r>
        <w:t>Vùng   Trung du</w:t>
      </w:r>
    </w:p>
    <w:p>
      <w:r>
        <w:t>Vùng đồng bằng</w:t>
      </w:r>
    </w:p>
    <w:p>
      <w:r>
        <w:t>Vùng núi</w:t>
      </w:r>
    </w:p>
    <w:p>
      <w:r>
        <w:t>Vùng Trung du</w:t>
      </w:r>
    </w:p>
    <w:p>
      <w:r>
        <w:t>1</w:t>
      </w:r>
    </w:p>
    <w:p>
      <w:r>
        <w:t>Khảo sát, thu thập tài liệu</w:t>
      </w:r>
    </w:p>
    <w:p>
      <w:r>
        <w:t>-</w:t>
      </w:r>
    </w:p>
    <w:p>
      <w:r>
        <w:t>Nhỏ hơn 20.000 ha</w:t>
      </w:r>
    </w:p>
    <w:p>
      <w:r>
        <w:t>1000 đ/nhiệm vụ</w:t>
      </w:r>
    </w:p>
    <w:p>
      <w:r>
        <w:t>27.676,35</w:t>
      </w:r>
    </w:p>
    <w:p>
      <w:r>
        <w:t>40.880,97</w:t>
      </w:r>
    </w:p>
    <w:p>
      <w:r>
        <w:t>38.680,20</w:t>
      </w:r>
    </w:p>
    <w:p>
      <w:r>
        <w:t>22,33</w:t>
      </w:r>
    </w:p>
    <w:p>
      <w:r>
        <w:t>5.539,74</w:t>
      </w:r>
    </w:p>
    <w:p>
      <w:r>
        <w:t>8.180,66</w:t>
      </w:r>
    </w:p>
    <w:p>
      <w:r>
        <w:t>7.740,51</w:t>
      </w:r>
    </w:p>
    <w:p>
      <w:r>
        <w:t>-</w:t>
      </w:r>
    </w:p>
    <w:p>
      <w:r>
        <w:t>Từ 20.000 dưới 30.000 ha</w:t>
      </w:r>
    </w:p>
    <w:p>
      <w:r>
        <w:t>1000 đ/nhiệm vụ</w:t>
      </w:r>
    </w:p>
    <w:p>
      <w:r>
        <w:t>29.877,12</w:t>
      </w:r>
    </w:p>
    <w:p>
      <w:r>
        <w:t>43.081,74</w:t>
      </w:r>
    </w:p>
    <w:p>
      <w:r>
        <w:t>40.880,97</w:t>
      </w:r>
    </w:p>
    <w:p>
      <w:r>
        <w:t>22,33</w:t>
      </w:r>
    </w:p>
    <w:p>
      <w:r>
        <w:t>5.979,89</w:t>
      </w:r>
    </w:p>
    <w:p>
      <w:r>
        <w:t>8.620,81</w:t>
      </w:r>
    </w:p>
    <w:p>
      <w:r>
        <w:t>8.180,66</w:t>
      </w:r>
    </w:p>
    <w:p>
      <w:r>
        <w:t>-</w:t>
      </w:r>
    </w:p>
    <w:p>
      <w:r>
        <w:t>Từ 30.000 dưới 50.000 ha</w:t>
      </w:r>
    </w:p>
    <w:p>
      <w:r>
        <w:t>1000 đ/nhiệm vụ</w:t>
      </w:r>
    </w:p>
    <w:p>
      <w:r>
        <w:t>32.077,89</w:t>
      </w:r>
    </w:p>
    <w:p>
      <w:r>
        <w:t>45.282,51</w:t>
      </w:r>
    </w:p>
    <w:p>
      <w:r>
        <w:t>43.081,74</w:t>
      </w:r>
    </w:p>
    <w:p>
      <w:r>
        <w:t>22,33</w:t>
      </w:r>
    </w:p>
    <w:p>
      <w:r>
        <w:t>6.420,04</w:t>
      </w:r>
    </w:p>
    <w:p>
      <w:r>
        <w:t>9.060,97</w:t>
      </w:r>
    </w:p>
    <w:p>
      <w:r>
        <w:t>8.620,81</w:t>
      </w:r>
    </w:p>
    <w:p>
      <w:r>
        <w:t>-</w:t>
      </w:r>
    </w:p>
    <w:p>
      <w:r>
        <w:t>Từ 50.000 dưới 70.000 ha</w:t>
      </w:r>
    </w:p>
    <w:p>
      <w:r>
        <w:t>1000 đ/nhiệm vụ</w:t>
      </w:r>
    </w:p>
    <w:p>
      <w:r>
        <w:t>34.278,66</w:t>
      </w:r>
    </w:p>
    <w:p>
      <w:r>
        <w:t>47.483,28</w:t>
      </w:r>
    </w:p>
    <w:p>
      <w:r>
        <w:t>45.282,51</w:t>
      </w:r>
    </w:p>
    <w:p>
      <w:r>
        <w:t>22,33</w:t>
      </w:r>
    </w:p>
    <w:p>
      <w:r>
        <w:t>6.860,20</w:t>
      </w:r>
    </w:p>
    <w:p>
      <w:r>
        <w:t>9.501,12</w:t>
      </w:r>
    </w:p>
    <w:p>
      <w:r>
        <w:t>9.060,97</w:t>
      </w:r>
    </w:p>
    <w:p>
      <w:r>
        <w:t>-</w:t>
      </w:r>
    </w:p>
    <w:p>
      <w:r>
        <w:t>Từ 70.000 dưới 100.000 ha</w:t>
      </w:r>
    </w:p>
    <w:p>
      <w:r>
        <w:t>1000 đ/nhiệm vụ</w:t>
      </w:r>
    </w:p>
    <w:p>
      <w:r>
        <w:t>36.479,43</w:t>
      </w:r>
    </w:p>
    <w:p>
      <w:r>
        <w:t>49.684,05</w:t>
      </w:r>
    </w:p>
    <w:p>
      <w:r>
        <w:t>47.483,28</w:t>
      </w:r>
    </w:p>
    <w:p>
      <w:r>
        <w:t>22,33</w:t>
      </w:r>
    </w:p>
    <w:p>
      <w:r>
        <w:t>7.300,35</w:t>
      </w:r>
    </w:p>
    <w:p>
      <w:r>
        <w:t>9.941,28</w:t>
      </w:r>
    </w:p>
    <w:p>
      <w:r>
        <w:t>9.501,12</w:t>
      </w:r>
    </w:p>
    <w:p>
      <w:r>
        <w:t>-</w:t>
      </w:r>
    </w:p>
    <w:p>
      <w:r>
        <w:t>Từ 100.000 dưới 150.000 ha</w:t>
      </w:r>
    </w:p>
    <w:p>
      <w:r>
        <w:t>1000 đ/nhiệm vụ</w:t>
      </w:r>
    </w:p>
    <w:p>
      <w:r>
        <w:t>38.680,20</w:t>
      </w:r>
    </w:p>
    <w:p>
      <w:r>
        <w:t>51.884,82</w:t>
      </w:r>
    </w:p>
    <w:p>
      <w:r>
        <w:t>49.684,05</w:t>
      </w:r>
    </w:p>
    <w:p>
      <w:r>
        <w:t>22,33</w:t>
      </w:r>
    </w:p>
    <w:p>
      <w:r>
        <w:t>7.740,51</w:t>
      </w:r>
    </w:p>
    <w:p>
      <w:r>
        <w:t>10.381,43</w:t>
      </w:r>
    </w:p>
    <w:p>
      <w:r>
        <w:t>9.941,28</w:t>
      </w:r>
    </w:p>
    <w:p>
      <w:r>
        <w:t>-</w:t>
      </w:r>
    </w:p>
    <w:p>
      <w:r>
        <w:t>Từ 150.000 dưới 200.000 ha</w:t>
      </w:r>
    </w:p>
    <w:p>
      <w:r>
        <w:t>1000 đ/nhiệm vụ</w:t>
      </w:r>
    </w:p>
    <w:p>
      <w:r>
        <w:t>40.880,97</w:t>
      </w:r>
    </w:p>
    <w:p>
      <w:r>
        <w:t>54.085,59</w:t>
      </w:r>
    </w:p>
    <w:p>
      <w:r>
        <w:t>51.884,82</w:t>
      </w:r>
    </w:p>
    <w:p>
      <w:r>
        <w:t>22,33</w:t>
      </w:r>
    </w:p>
    <w:p>
      <w:r>
        <w:t>8.180,66</w:t>
      </w:r>
    </w:p>
    <w:p>
      <w:r>
        <w:t>10.821,58</w:t>
      </w:r>
    </w:p>
    <w:p>
      <w:r>
        <w:t>10.381,43</w:t>
      </w:r>
    </w:p>
    <w:p>
      <w:r>
        <w:t>-</w:t>
      </w:r>
    </w:p>
    <w:p>
      <w:r>
        <w:t>Từ 200.000 dưới 250.000 ha</w:t>
      </w:r>
    </w:p>
    <w:p>
      <w:r>
        <w:t>1000 đ/nhiệm vụ</w:t>
      </w:r>
    </w:p>
    <w:p>
      <w:r>
        <w:t>43.081,74</w:t>
      </w:r>
    </w:p>
    <w:p>
      <w:r>
        <w:t>56.286,36</w:t>
      </w:r>
    </w:p>
    <w:p>
      <w:r>
        <w:t>54.085,59</w:t>
      </w:r>
    </w:p>
    <w:p>
      <w:r>
        <w:t>22,33</w:t>
      </w:r>
    </w:p>
    <w:p>
      <w:r>
        <w:t>8.620,81</w:t>
      </w:r>
    </w:p>
    <w:p>
      <w:r>
        <w:t>11.261,74</w:t>
      </w:r>
    </w:p>
    <w:p>
      <w:r>
        <w:t>10.821,58</w:t>
      </w:r>
    </w:p>
    <w:p>
      <w:r>
        <w:t>-</w:t>
      </w:r>
    </w:p>
    <w:p>
      <w:r>
        <w:t>Từ 250.000 dưới 300.000 ha</w:t>
      </w:r>
    </w:p>
    <w:p>
      <w:r>
        <w:t>1000 đ/nhiệm vụ</w:t>
      </w:r>
    </w:p>
    <w:p>
      <w:r>
        <w:t>45.282,51</w:t>
      </w:r>
    </w:p>
    <w:p>
      <w:r>
        <w:t>58.487,13</w:t>
      </w:r>
    </w:p>
    <w:p>
      <w:r>
        <w:t>56.286,36</w:t>
      </w:r>
    </w:p>
    <w:p>
      <w:r>
        <w:t>22,33</w:t>
      </w:r>
    </w:p>
    <w:p>
      <w:r>
        <w:t>9.060,97</w:t>
      </w:r>
    </w:p>
    <w:p>
      <w:r>
        <w:t>11.701,89</w:t>
      </w:r>
    </w:p>
    <w:p>
      <w:r>
        <w:t>11.261,74</w:t>
      </w:r>
    </w:p>
    <w:p>
      <w:r>
        <w:t>-</w:t>
      </w:r>
    </w:p>
    <w:p>
      <w:r>
        <w:t>Từ 300.000 dưới 350.000 ha</w:t>
      </w:r>
    </w:p>
    <w:p>
      <w:r>
        <w:t>1000 đ/nhiệm vụ</w:t>
      </w:r>
    </w:p>
    <w:p>
      <w:r>
        <w:t>47.483,28</w:t>
      </w:r>
    </w:p>
    <w:p>
      <w:r>
        <w:t>60.687,90</w:t>
      </w:r>
    </w:p>
    <w:p>
      <w:r>
        <w:t>58.487,13</w:t>
      </w:r>
    </w:p>
    <w:p>
      <w:r>
        <w:t>22,33</w:t>
      </w:r>
    </w:p>
    <w:p>
      <w:r>
        <w:t>9.501,12</w:t>
      </w:r>
    </w:p>
    <w:p>
      <w:r>
        <w:t>12.142,05</w:t>
      </w:r>
    </w:p>
    <w:p>
      <w:r>
        <w:t>11.701,89</w:t>
      </w:r>
    </w:p>
    <w:p>
      <w:r>
        <w:t>2</w:t>
      </w:r>
    </w:p>
    <w:p>
      <w:r>
        <w:t>Tổng hợp, phân tích, xử lý tài liệu</w:t>
      </w:r>
    </w:p>
    <w:p>
      <w:r>
        <w:t>-</w:t>
      </w:r>
    </w:p>
    <w:p>
      <w:r>
        <w:t>Nhỏ hơn 20.000 ha</w:t>
      </w:r>
    </w:p>
    <w:p>
      <w:r>
        <w:t>1000 đ/nhiệm vụ</w:t>
      </w:r>
    </w:p>
    <w:p>
      <w:r>
        <w:t>12.687,77</w:t>
      </w:r>
    </w:p>
    <w:p>
      <w:r>
        <w:t>20.056,35</w:t>
      </w:r>
    </w:p>
    <w:p>
      <w:r>
        <w:t>18.828,25</w:t>
      </w:r>
    </w:p>
    <w:p>
      <w:r>
        <w:t>136,38</w:t>
      </w:r>
    </w:p>
    <w:p>
      <w:r>
        <w:t>1.923,62</w:t>
      </w:r>
    </w:p>
    <w:p>
      <w:r>
        <w:t>3.028,91</w:t>
      </w:r>
    </w:p>
    <w:p>
      <w:r>
        <w:t>2.844,70</w:t>
      </w:r>
    </w:p>
    <w:p>
      <w:r>
        <w:t>-</w:t>
      </w:r>
    </w:p>
    <w:p>
      <w:r>
        <w:t>Từ 20.000 dưới 30.000 ha</w:t>
      </w:r>
    </w:p>
    <w:p>
      <w:r>
        <w:t>1000 đ/nhiệm vụ</w:t>
      </w:r>
    </w:p>
    <w:p>
      <w:r>
        <w:t>13.915,87</w:t>
      </w:r>
    </w:p>
    <w:p>
      <w:r>
        <w:t>21.284,45</w:t>
      </w:r>
    </w:p>
    <w:p>
      <w:r>
        <w:t>20.056,35</w:t>
      </w:r>
    </w:p>
    <w:p>
      <w:r>
        <w:t>136,38</w:t>
      </w:r>
    </w:p>
    <w:p>
      <w:r>
        <w:t>2.107,84</w:t>
      </w:r>
    </w:p>
    <w:p>
      <w:r>
        <w:t>3.213,12</w:t>
      </w:r>
    </w:p>
    <w:p>
      <w:r>
        <w:t>3.028,91</w:t>
      </w:r>
    </w:p>
    <w:p>
      <w:r>
        <w:t>-</w:t>
      </w:r>
    </w:p>
    <w:p>
      <w:r>
        <w:t>Từ 30.000 dưới 50.000 ha</w:t>
      </w:r>
    </w:p>
    <w:p>
      <w:r>
        <w:t>1000 đ/nhiệm vụ</w:t>
      </w:r>
    </w:p>
    <w:p>
      <w:r>
        <w:t>15.143,97</w:t>
      </w:r>
    </w:p>
    <w:p>
      <w:r>
        <w:t>22.512,54</w:t>
      </w:r>
    </w:p>
    <w:p>
      <w:r>
        <w:t>21.284,45</w:t>
      </w:r>
    </w:p>
    <w:p>
      <w:r>
        <w:t>136,38</w:t>
      </w:r>
    </w:p>
    <w:p>
      <w:r>
        <w:t>2.292,05</w:t>
      </w:r>
    </w:p>
    <w:p>
      <w:r>
        <w:t>3.397,34</w:t>
      </w:r>
    </w:p>
    <w:p>
      <w:r>
        <w:t>3.213,12</w:t>
      </w:r>
    </w:p>
    <w:p>
      <w:r>
        <w:t>-</w:t>
      </w:r>
    </w:p>
    <w:p>
      <w:r>
        <w:t>Từ 50.000 dưới 70.000 ha</w:t>
      </w:r>
    </w:p>
    <w:p>
      <w:r>
        <w:t>1000 đ/nhiệm vụ</w:t>
      </w:r>
    </w:p>
    <w:p>
      <w:r>
        <w:t>16.372,06</w:t>
      </w:r>
    </w:p>
    <w:p>
      <w:r>
        <w:t>23.740,64</w:t>
      </w:r>
    </w:p>
    <w:p>
      <w:r>
        <w:t>22.512,54</w:t>
      </w:r>
    </w:p>
    <w:p>
      <w:r>
        <w:t>136,38</w:t>
      </w:r>
    </w:p>
    <w:p>
      <w:r>
        <w:t>2.476,27</w:t>
      </w:r>
    </w:p>
    <w:p>
      <w:r>
        <w:t>3.581,55</w:t>
      </w:r>
    </w:p>
    <w:p>
      <w:r>
        <w:t>3.397,34</w:t>
      </w:r>
    </w:p>
    <w:p>
      <w:r>
        <w:t>-</w:t>
      </w:r>
    </w:p>
    <w:p>
      <w:r>
        <w:t>Từ 70.000 dưới 100.000 ha</w:t>
      </w:r>
    </w:p>
    <w:p>
      <w:r>
        <w:t>1000 đ/nhiệm vụ</w:t>
      </w:r>
    </w:p>
    <w:p>
      <w:r>
        <w:t>17.600,16</w:t>
      </w:r>
    </w:p>
    <w:p>
      <w:r>
        <w:t>24.968,74</w:t>
      </w:r>
    </w:p>
    <w:p>
      <w:r>
        <w:t>23.740,64</w:t>
      </w:r>
    </w:p>
    <w:p>
      <w:r>
        <w:t>136,38</w:t>
      </w:r>
    </w:p>
    <w:p>
      <w:r>
        <w:t>2.660,48</w:t>
      </w:r>
    </w:p>
    <w:p>
      <w:r>
        <w:t>3.765,77</w:t>
      </w:r>
    </w:p>
    <w:p>
      <w:r>
        <w:t>3.581,55</w:t>
      </w:r>
    </w:p>
    <w:p>
      <w:r>
        <w:t>-</w:t>
      </w:r>
    </w:p>
    <w:p>
      <w:r>
        <w:t>Từ 100.000 dưới 150.000 ha</w:t>
      </w:r>
    </w:p>
    <w:p>
      <w:r>
        <w:t>1000 đ/nhiệm vụ</w:t>
      </w:r>
    </w:p>
    <w:p>
      <w:r>
        <w:t>18.828,25</w:t>
      </w:r>
    </w:p>
    <w:p>
      <w:r>
        <w:t>26.196,83</w:t>
      </w:r>
    </w:p>
    <w:p>
      <w:r>
        <w:t>24.968,74</w:t>
      </w:r>
    </w:p>
    <w:p>
      <w:r>
        <w:t>136,38</w:t>
      </w:r>
    </w:p>
    <w:p>
      <w:r>
        <w:t>2.844,70</w:t>
      </w:r>
    </w:p>
    <w:p>
      <w:r>
        <w:t>3.949,98</w:t>
      </w:r>
    </w:p>
    <w:p>
      <w:r>
        <w:t>3.765,77</w:t>
      </w:r>
    </w:p>
    <w:p>
      <w:r>
        <w:t>-</w:t>
      </w:r>
    </w:p>
    <w:p>
      <w:r>
        <w:t>Từ 150.000 dưới 200.000 ha</w:t>
      </w:r>
    </w:p>
    <w:p>
      <w:r>
        <w:t>1000 đ/nhiệm vụ</w:t>
      </w:r>
    </w:p>
    <w:p>
      <w:r>
        <w:t>20.056,35</w:t>
      </w:r>
    </w:p>
    <w:p>
      <w:r>
        <w:t>27.424,93</w:t>
      </w:r>
    </w:p>
    <w:p>
      <w:r>
        <w:t>26.196,83</w:t>
      </w:r>
    </w:p>
    <w:p>
      <w:r>
        <w:t>136,38</w:t>
      </w:r>
    </w:p>
    <w:p>
      <w:r>
        <w:t>3.028,91</w:t>
      </w:r>
    </w:p>
    <w:p>
      <w:r>
        <w:t>4.134,20</w:t>
      </w:r>
    </w:p>
    <w:p>
      <w:r>
        <w:t>3.949,98</w:t>
      </w:r>
    </w:p>
    <w:p>
      <w:r>
        <w:t>-</w:t>
      </w:r>
    </w:p>
    <w:p>
      <w:r>
        <w:t>Từ 200.000 dưới 250.000 ha</w:t>
      </w:r>
    </w:p>
    <w:p>
      <w:r>
        <w:t>1000 đ/nhiệm vụ</w:t>
      </w:r>
    </w:p>
    <w:p>
      <w:r>
        <w:t>21.284,45</w:t>
      </w:r>
    </w:p>
    <w:p>
      <w:r>
        <w:t>28.653,03</w:t>
      </w:r>
    </w:p>
    <w:p>
      <w:r>
        <w:t>27.424,93</w:t>
      </w:r>
    </w:p>
    <w:p>
      <w:r>
        <w:t>136,38</w:t>
      </w:r>
    </w:p>
    <w:p>
      <w:r>
        <w:t>3.213,12</w:t>
      </w:r>
    </w:p>
    <w:p>
      <w:r>
        <w:t>4.318,41</w:t>
      </w:r>
    </w:p>
    <w:p>
      <w:r>
        <w:t>4.134,20</w:t>
      </w:r>
    </w:p>
    <w:p>
      <w:r>
        <w:t>-</w:t>
      </w:r>
    </w:p>
    <w:p>
      <w:r>
        <w:t>Từ 250.000 dưới 300.000 ha</w:t>
      </w:r>
    </w:p>
    <w:p>
      <w:r>
        <w:t>1000 đ/nhiệm vụ</w:t>
      </w:r>
    </w:p>
    <w:p>
      <w:r>
        <w:t>22.512,54</w:t>
      </w:r>
    </w:p>
    <w:p>
      <w:r>
        <w:t>29.881,12</w:t>
      </w:r>
    </w:p>
    <w:p>
      <w:r>
        <w:t>28.653,03</w:t>
      </w:r>
    </w:p>
    <w:p>
      <w:r>
        <w:t>136,38</w:t>
      </w:r>
    </w:p>
    <w:p>
      <w:r>
        <w:t>3.397,34</w:t>
      </w:r>
    </w:p>
    <w:p>
      <w:r>
        <w:t>4.502,63</w:t>
      </w:r>
    </w:p>
    <w:p>
      <w:r>
        <w:t>4.318,41</w:t>
      </w:r>
    </w:p>
    <w:p>
      <w:r>
        <w:t>-</w:t>
      </w:r>
    </w:p>
    <w:p>
      <w:r>
        <w:t>Từ 300.000 dưới 350.000 ha</w:t>
      </w:r>
    </w:p>
    <w:p>
      <w:r>
        <w:t>1000 đ/nhiệm vụ</w:t>
      </w:r>
    </w:p>
    <w:p>
      <w:r>
        <w:t>23.740,64</w:t>
      </w:r>
    </w:p>
    <w:p>
      <w:r>
        <w:t>31.109,22</w:t>
      </w:r>
    </w:p>
    <w:p>
      <w:r>
        <w:t>29.881,12</w:t>
      </w:r>
    </w:p>
    <w:p>
      <w:r>
        <w:t>136,38</w:t>
      </w:r>
    </w:p>
    <w:p>
      <w:r>
        <w:t>3.581,55</w:t>
      </w:r>
    </w:p>
    <w:p>
      <w:r>
        <w:t>4.686,84</w:t>
      </w:r>
    </w:p>
    <w:p>
      <w:r>
        <w:t>4.502,63</w:t>
      </w:r>
    </w:p>
    <w:p>
      <w:r>
        <w:t>3</w:t>
      </w:r>
    </w:p>
    <w:p>
      <w:r>
        <w:t>Dự báo dòng chảy từ mưa</w:t>
      </w:r>
    </w:p>
    <w:p>
      <w:r>
        <w:t>3.1</w:t>
      </w:r>
    </w:p>
    <w:p>
      <w:r>
        <w:t>Thiết lập mới mô hình toán</w:t>
      </w:r>
    </w:p>
    <w:p>
      <w:r>
        <w:t>-</w:t>
      </w:r>
    </w:p>
    <w:p>
      <w:r>
        <w:t>Nhỏ hơn 20.000 ha</w:t>
      </w:r>
    </w:p>
    <w:p>
      <w:r>
        <w:t>1000 đ/nhiệm vụ</w:t>
      </w:r>
    </w:p>
    <w:p>
      <w:r>
        <w:t>68.824,08</w:t>
      </w:r>
    </w:p>
    <w:p>
      <w:r>
        <w:t>81.028,35</w:t>
      </w:r>
    </w:p>
    <w:p>
      <w:r>
        <w:t>78.994,31</w:t>
      </w:r>
    </w:p>
    <w:p>
      <w:r>
        <w:t>171,51</w:t>
      </w:r>
    </w:p>
    <w:p>
      <w:r>
        <w:t>10.349,34</w:t>
      </w:r>
    </w:p>
    <w:p>
      <w:r>
        <w:t>12.179,98</w:t>
      </w:r>
    </w:p>
    <w:p>
      <w:r>
        <w:t>11.874,87</w:t>
      </w:r>
    </w:p>
    <w:p>
      <w:r>
        <w:t>-</w:t>
      </w:r>
    </w:p>
    <w:p>
      <w:r>
        <w:t>Từ 20.000 dưới 30.000 ha</w:t>
      </w:r>
    </w:p>
    <w:p>
      <w:r>
        <w:t>1000 đ/nhiệm vụ</w:t>
      </w:r>
    </w:p>
    <w:p>
      <w:r>
        <w:t>70.858,13</w:t>
      </w:r>
    </w:p>
    <w:p>
      <w:r>
        <w:t>83.062,40</w:t>
      </w:r>
    </w:p>
    <w:p>
      <w:r>
        <w:t>81.028,35</w:t>
      </w:r>
    </w:p>
    <w:p>
      <w:r>
        <w:t>171,51</w:t>
      </w:r>
    </w:p>
    <w:p>
      <w:r>
        <w:t>10.654,44</w:t>
      </w:r>
    </w:p>
    <w:p>
      <w:r>
        <w:t>12.485,09</w:t>
      </w:r>
    </w:p>
    <w:p>
      <w:r>
        <w:t>12.179,98</w:t>
      </w:r>
    </w:p>
    <w:p>
      <w:r>
        <w:t>-</w:t>
      </w:r>
    </w:p>
    <w:p>
      <w:r>
        <w:t>Từ 30.000 dưới 50.000 ha</w:t>
      </w:r>
    </w:p>
    <w:p>
      <w:r>
        <w:t>1000 đ/nhiệm vụ</w:t>
      </w:r>
    </w:p>
    <w:p>
      <w:r>
        <w:t>72.892,17</w:t>
      </w:r>
    </w:p>
    <w:p>
      <w:r>
        <w:t>85.096,44</w:t>
      </w:r>
    </w:p>
    <w:p>
      <w:r>
        <w:t>83.062,40</w:t>
      </w:r>
    </w:p>
    <w:p>
      <w:r>
        <w:t>171,51</w:t>
      </w:r>
    </w:p>
    <w:p>
      <w:r>
        <w:t>10.959,55</w:t>
      </w:r>
    </w:p>
    <w:p>
      <w:r>
        <w:t>12.790,19</w:t>
      </w:r>
    </w:p>
    <w:p>
      <w:r>
        <w:t>12.485,09</w:t>
      </w:r>
    </w:p>
    <w:p>
      <w:r>
        <w:t>-</w:t>
      </w:r>
    </w:p>
    <w:p>
      <w:r>
        <w:t>Từ 50.000 dưới 70.000 ha</w:t>
      </w:r>
    </w:p>
    <w:p>
      <w:r>
        <w:t>1000 đ/nhiệm vụ</w:t>
      </w:r>
    </w:p>
    <w:p>
      <w:r>
        <w:t>74.926,22</w:t>
      </w:r>
    </w:p>
    <w:p>
      <w:r>
        <w:t>87.130,49</w:t>
      </w:r>
    </w:p>
    <w:p>
      <w:r>
        <w:t>85.096,44</w:t>
      </w:r>
    </w:p>
    <w:p>
      <w:r>
        <w:t>171,51</w:t>
      </w:r>
    </w:p>
    <w:p>
      <w:r>
        <w:t>11.264,66</w:t>
      </w:r>
    </w:p>
    <w:p>
      <w:r>
        <w:t>13.095,30</w:t>
      </w:r>
    </w:p>
    <w:p>
      <w:r>
        <w:t>12.790,19</w:t>
      </w:r>
    </w:p>
    <w:p>
      <w:r>
        <w:t>-</w:t>
      </w:r>
    </w:p>
    <w:p>
      <w:r>
        <w:t>Từ 70.000 dưới 100.000 ha</w:t>
      </w:r>
    </w:p>
    <w:p>
      <w:r>
        <w:t>1000 đ/nhiệm vụ</w:t>
      </w:r>
    </w:p>
    <w:p>
      <w:r>
        <w:t>76.960,26</w:t>
      </w:r>
    </w:p>
    <w:p>
      <w:r>
        <w:t>89.164,53</w:t>
      </w:r>
    </w:p>
    <w:p>
      <w:r>
        <w:t>87.130,49</w:t>
      </w:r>
    </w:p>
    <w:p>
      <w:r>
        <w:t>171,51</w:t>
      </w:r>
    </w:p>
    <w:p>
      <w:r>
        <w:t>11.569,77</w:t>
      </w:r>
    </w:p>
    <w:p>
      <w:r>
        <w:t>13.400,41</w:t>
      </w:r>
    </w:p>
    <w:p>
      <w:r>
        <w:t>13.095,30</w:t>
      </w:r>
    </w:p>
    <w:p>
      <w:r>
        <w:t>-</w:t>
      </w:r>
    </w:p>
    <w:p>
      <w:r>
        <w:t>Từ 100.000 dưới 150.000 ha</w:t>
      </w:r>
    </w:p>
    <w:p>
      <w:r>
        <w:t>1000 đ/nhiệm vụ</w:t>
      </w:r>
    </w:p>
    <w:p>
      <w:r>
        <w:t>78.994,31</w:t>
      </w:r>
    </w:p>
    <w:p>
      <w:r>
        <w:t>91.198,58</w:t>
      </w:r>
    </w:p>
    <w:p>
      <w:r>
        <w:t>89.164,53</w:t>
      </w:r>
    </w:p>
    <w:p>
      <w:r>
        <w:t>171,51</w:t>
      </w:r>
    </w:p>
    <w:p>
      <w:r>
        <w:t>11.874,87</w:t>
      </w:r>
    </w:p>
    <w:p>
      <w:r>
        <w:t>13.705,51</w:t>
      </w:r>
    </w:p>
    <w:p>
      <w:r>
        <w:t>13.400,41</w:t>
      </w:r>
    </w:p>
    <w:p>
      <w:r>
        <w:t>-</w:t>
      </w:r>
    </w:p>
    <w:p>
      <w:r>
        <w:t>Từ 150.000 dưới 200.000 ha</w:t>
      </w:r>
    </w:p>
    <w:p>
      <w:r>
        <w:t>1000 đ/nhiệm vụ</w:t>
      </w:r>
    </w:p>
    <w:p>
      <w:r>
        <w:t>81.028,35</w:t>
      </w:r>
    </w:p>
    <w:p>
      <w:r>
        <w:t>93.232,62</w:t>
      </w:r>
    </w:p>
    <w:p>
      <w:r>
        <w:t>91.198,58</w:t>
      </w:r>
    </w:p>
    <w:p>
      <w:r>
        <w:t>171,51</w:t>
      </w:r>
    </w:p>
    <w:p>
      <w:r>
        <w:t>12.179,98</w:t>
      </w:r>
    </w:p>
    <w:p>
      <w:r>
        <w:t>14.010,62</w:t>
      </w:r>
    </w:p>
    <w:p>
      <w:r>
        <w:t>13.705,51</w:t>
      </w:r>
    </w:p>
    <w:p>
      <w:r>
        <w:t>-</w:t>
      </w:r>
    </w:p>
    <w:p>
      <w:r>
        <w:t>Từ 200.000 dưới 250.000 ha</w:t>
      </w:r>
    </w:p>
    <w:p>
      <w:r>
        <w:t>1000 đ/nhiệm vụ</w:t>
      </w:r>
    </w:p>
    <w:p>
      <w:r>
        <w:t>83.062,40</w:t>
      </w:r>
    </w:p>
    <w:p>
      <w:r>
        <w:t>95.266,67</w:t>
      </w:r>
    </w:p>
    <w:p>
      <w:r>
        <w:t>93.232,62</w:t>
      </w:r>
    </w:p>
    <w:p>
      <w:r>
        <w:t>171,51</w:t>
      </w:r>
    </w:p>
    <w:p>
      <w:r>
        <w:t>12.485,09</w:t>
      </w:r>
    </w:p>
    <w:p>
      <w:r>
        <w:t>14.315,73</w:t>
      </w:r>
    </w:p>
    <w:p>
      <w:r>
        <w:t>14.010,62</w:t>
      </w:r>
    </w:p>
    <w:p>
      <w:r>
        <w:t>-</w:t>
      </w:r>
    </w:p>
    <w:p>
      <w:r>
        <w:t>Từ 250.000 dưới 300.000 ha</w:t>
      </w:r>
    </w:p>
    <w:p>
      <w:r>
        <w:t>1000 đ/nhiệm vụ</w:t>
      </w:r>
    </w:p>
    <w:p>
      <w:r>
        <w:t>85.096,44</w:t>
      </w:r>
    </w:p>
    <w:p>
      <w:r>
        <w:t>97.300,71</w:t>
      </w:r>
    </w:p>
    <w:p>
      <w:r>
        <w:t>95.266,67</w:t>
      </w:r>
    </w:p>
    <w:p>
      <w:r>
        <w:t>171,51</w:t>
      </w:r>
    </w:p>
    <w:p>
      <w:r>
        <w:t>12.790,19</w:t>
      </w:r>
    </w:p>
    <w:p>
      <w:r>
        <w:t>14.620,83</w:t>
      </w:r>
    </w:p>
    <w:p>
      <w:r>
        <w:t>14.315,73</w:t>
      </w:r>
    </w:p>
    <w:p>
      <w:r>
        <w:t>-</w:t>
      </w:r>
    </w:p>
    <w:p>
      <w:r>
        <w:t>Từ 300.000 dưới 350.000 ha</w:t>
      </w:r>
    </w:p>
    <w:p>
      <w:r>
        <w:t>1000 đ/nhiệm vụ</w:t>
      </w:r>
    </w:p>
    <w:p>
      <w:r>
        <w:t>87.130,49</w:t>
      </w:r>
    </w:p>
    <w:p>
      <w:r>
        <w:t>99.334,76</w:t>
      </w:r>
    </w:p>
    <w:p>
      <w:r>
        <w:t>97.300,71</w:t>
      </w:r>
    </w:p>
    <w:p>
      <w:r>
        <w:t>171,51</w:t>
      </w:r>
    </w:p>
    <w:p>
      <w:r>
        <w:t>13.095,30</w:t>
      </w:r>
    </w:p>
    <w:p>
      <w:r>
        <w:t>14.925,94</w:t>
      </w:r>
    </w:p>
    <w:p>
      <w:r>
        <w:t>14.620,83</w:t>
      </w:r>
    </w:p>
    <w:p>
      <w:r>
        <w:t>3.2</w:t>
      </w:r>
    </w:p>
    <w:p>
      <w:r>
        <w:t>Cập nhật mô hình</w:t>
      </w:r>
    </w:p>
    <w:p>
      <w:r>
        <w:t>-</w:t>
      </w:r>
    </w:p>
    <w:p>
      <w:r>
        <w:t>Nhỏ hơn 20.000 ha</w:t>
      </w:r>
    </w:p>
    <w:p>
      <w:r>
        <w:t>1000 đ/nhiệm vụ</w:t>
      </w:r>
    </w:p>
    <w:p>
      <w:r>
        <w:t>49.400,62</w:t>
      </w:r>
    </w:p>
    <w:p>
      <w:r>
        <w:t>61.604,89</w:t>
      </w:r>
    </w:p>
    <w:p>
      <w:r>
        <w:t>59.570,84</w:t>
      </w:r>
    </w:p>
    <w:p>
      <w:r>
        <w:t>171,51</w:t>
      </w:r>
    </w:p>
    <w:p>
      <w:r>
        <w:t>7.435,82</w:t>
      </w:r>
    </w:p>
    <w:p>
      <w:r>
        <w:t>9.266,46</w:t>
      </w:r>
    </w:p>
    <w:p>
      <w:r>
        <w:t>8.961,35</w:t>
      </w:r>
    </w:p>
    <w:p>
      <w:r>
        <w:t>-</w:t>
      </w:r>
    </w:p>
    <w:p>
      <w:r>
        <w:t>Từ 20.000 dưới 30.000 ha</w:t>
      </w:r>
    </w:p>
    <w:p>
      <w:r>
        <w:t>1000 đ/nhiệm vụ</w:t>
      </w:r>
    </w:p>
    <w:p>
      <w:r>
        <w:t>51.434,66</w:t>
      </w:r>
    </w:p>
    <w:p>
      <w:r>
        <w:t>63.638,93</w:t>
      </w:r>
    </w:p>
    <w:p>
      <w:r>
        <w:t>61.604,89</w:t>
      </w:r>
    </w:p>
    <w:p>
      <w:r>
        <w:t>171,51</w:t>
      </w:r>
    </w:p>
    <w:p>
      <w:r>
        <w:t>7.740,93</w:t>
      </w:r>
    </w:p>
    <w:p>
      <w:r>
        <w:t>9.571,57</w:t>
      </w:r>
    </w:p>
    <w:p>
      <w:r>
        <w:t>9.266,46</w:t>
      </w:r>
    </w:p>
    <w:p>
      <w:r>
        <w:t>-</w:t>
      </w:r>
    </w:p>
    <w:p>
      <w:r>
        <w:t>Từ 30.000 dưới 50.000 ha</w:t>
      </w:r>
    </w:p>
    <w:p>
      <w:r>
        <w:t>1000 đ/nhiệm vụ</w:t>
      </w:r>
    </w:p>
    <w:p>
      <w:r>
        <w:t>53.468,71</w:t>
      </w:r>
    </w:p>
    <w:p>
      <w:r>
        <w:t>65.672,98</w:t>
      </w:r>
    </w:p>
    <w:p>
      <w:r>
        <w:t>63.638,93</w:t>
      </w:r>
    </w:p>
    <w:p>
      <w:r>
        <w:t>171,51</w:t>
      </w:r>
    </w:p>
    <w:p>
      <w:r>
        <w:t>8.046,03</w:t>
      </w:r>
    </w:p>
    <w:p>
      <w:r>
        <w:t>9.876,67</w:t>
      </w:r>
    </w:p>
    <w:p>
      <w:r>
        <w:t>9.571,57</w:t>
      </w:r>
    </w:p>
    <w:p>
      <w:r>
        <w:t>-</w:t>
      </w:r>
    </w:p>
    <w:p>
      <w:r>
        <w:t>Từ 50.000 dưới 70.000 ha</w:t>
      </w:r>
    </w:p>
    <w:p>
      <w:r>
        <w:t>1000 đ/nhiệm vụ</w:t>
      </w:r>
    </w:p>
    <w:p>
      <w:r>
        <w:t>55.502,75</w:t>
      </w:r>
    </w:p>
    <w:p>
      <w:r>
        <w:t>67.707,02</w:t>
      </w:r>
    </w:p>
    <w:p>
      <w:r>
        <w:t>65.672,98</w:t>
      </w:r>
    </w:p>
    <w:p>
      <w:r>
        <w:t>171,51</w:t>
      </w:r>
    </w:p>
    <w:p>
      <w:r>
        <w:t>8.351,14</w:t>
      </w:r>
    </w:p>
    <w:p>
      <w:r>
        <w:t>10.181,78</w:t>
      </w:r>
    </w:p>
    <w:p>
      <w:r>
        <w:t>9.876,67</w:t>
      </w:r>
    </w:p>
    <w:p>
      <w:r>
        <w:t>-</w:t>
      </w:r>
    </w:p>
    <w:p>
      <w:r>
        <w:t>Từ 70.000 dưới 100.000 ha</w:t>
      </w:r>
    </w:p>
    <w:p>
      <w:r>
        <w:t>1000 đ/nhiệm vụ</w:t>
      </w:r>
    </w:p>
    <w:p>
      <w:r>
        <w:t>57.536,80</w:t>
      </w:r>
    </w:p>
    <w:p>
      <w:r>
        <w:t>69.741,07</w:t>
      </w:r>
    </w:p>
    <w:p>
      <w:r>
        <w:t>67.707,02</w:t>
      </w:r>
    </w:p>
    <w:p>
      <w:r>
        <w:t>171,51</w:t>
      </w:r>
    </w:p>
    <w:p>
      <w:r>
        <w:t>8.656,25</w:t>
      </w:r>
    </w:p>
    <w:p>
      <w:r>
        <w:t>10.486,89</w:t>
      </w:r>
    </w:p>
    <w:p>
      <w:r>
        <w:t>10.181,78</w:t>
      </w:r>
    </w:p>
    <w:p>
      <w:r>
        <w:t>-</w:t>
      </w:r>
    </w:p>
    <w:p>
      <w:r>
        <w:t>Từ 100.000 dưới 150.000 ha</w:t>
      </w:r>
    </w:p>
    <w:p>
      <w:r>
        <w:t>1000 đ/nhiệm vụ</w:t>
      </w:r>
    </w:p>
    <w:p>
      <w:r>
        <w:t>59.570,84</w:t>
      </w:r>
    </w:p>
    <w:p>
      <w:r>
        <w:t>71.775,11</w:t>
      </w:r>
    </w:p>
    <w:p>
      <w:r>
        <w:t>69.741,07</w:t>
      </w:r>
    </w:p>
    <w:p>
      <w:r>
        <w:t>171,51</w:t>
      </w:r>
    </w:p>
    <w:p>
      <w:r>
        <w:t>8.961,35</w:t>
      </w:r>
    </w:p>
    <w:p>
      <w:r>
        <w:t>10.791,99</w:t>
      </w:r>
    </w:p>
    <w:p>
      <w:r>
        <w:t>10.486,89</w:t>
      </w:r>
    </w:p>
    <w:p>
      <w:r>
        <w:t>-</w:t>
      </w:r>
    </w:p>
    <w:p>
      <w:r>
        <w:t>Từ 150.000 dưới 200.000 ha</w:t>
      </w:r>
    </w:p>
    <w:p>
      <w:r>
        <w:t>1000 đ/nhiệm vụ</w:t>
      </w:r>
    </w:p>
    <w:p>
      <w:r>
        <w:t>61.604,89</w:t>
      </w:r>
    </w:p>
    <w:p>
      <w:r>
        <w:t>73.809,16</w:t>
      </w:r>
    </w:p>
    <w:p>
      <w:r>
        <w:t>71.775,11</w:t>
      </w:r>
    </w:p>
    <w:p>
      <w:r>
        <w:t>171,51</w:t>
      </w:r>
    </w:p>
    <w:p>
      <w:r>
        <w:t>9.266,46</w:t>
      </w:r>
    </w:p>
    <w:p>
      <w:r>
        <w:t>11.097,10</w:t>
      </w:r>
    </w:p>
    <w:p>
      <w:r>
        <w:t>10.791,99</w:t>
      </w:r>
    </w:p>
    <w:p>
      <w:r>
        <w:t>-</w:t>
      </w:r>
    </w:p>
    <w:p>
      <w:r>
        <w:t>Từ 200.000 dưới 250.000 ha</w:t>
      </w:r>
    </w:p>
    <w:p>
      <w:r>
        <w:t>1000 đ/nhiệm vụ</w:t>
      </w:r>
    </w:p>
    <w:p>
      <w:r>
        <w:t>63.638,93</w:t>
      </w:r>
    </w:p>
    <w:p>
      <w:r>
        <w:t>75.843,20</w:t>
      </w:r>
    </w:p>
    <w:p>
      <w:r>
        <w:t>73.809,16</w:t>
      </w:r>
    </w:p>
    <w:p>
      <w:r>
        <w:t>171,51</w:t>
      </w:r>
    </w:p>
    <w:p>
      <w:r>
        <w:t>9.571,57</w:t>
      </w:r>
    </w:p>
    <w:p>
      <w:r>
        <w:t>11.402,21</w:t>
      </w:r>
    </w:p>
    <w:p>
      <w:r>
        <w:t>11.097,10</w:t>
      </w:r>
    </w:p>
    <w:p>
      <w:r>
        <w:t>-</w:t>
      </w:r>
    </w:p>
    <w:p>
      <w:r>
        <w:t>Từ 250.000 dưới 300.000 ha</w:t>
      </w:r>
    </w:p>
    <w:p>
      <w:r>
        <w:t>1000 đ/nhiệm vụ</w:t>
      </w:r>
    </w:p>
    <w:p>
      <w:r>
        <w:t>65.672,98</w:t>
      </w:r>
    </w:p>
    <w:p>
      <w:r>
        <w:t>77.877,25</w:t>
      </w:r>
    </w:p>
    <w:p>
      <w:r>
        <w:t>75.843,20</w:t>
      </w:r>
    </w:p>
    <w:p>
      <w:r>
        <w:t>171,51</w:t>
      </w:r>
    </w:p>
    <w:p>
      <w:r>
        <w:t>9.876,67</w:t>
      </w:r>
    </w:p>
    <w:p>
      <w:r>
        <w:t>11.707,31</w:t>
      </w:r>
    </w:p>
    <w:p>
      <w:r>
        <w:t>11.402,21</w:t>
      </w:r>
    </w:p>
    <w:p>
      <w:r>
        <w:t>-</w:t>
      </w:r>
    </w:p>
    <w:p>
      <w:r>
        <w:t>Từ 300.000 dưới 350.000 ha</w:t>
      </w:r>
    </w:p>
    <w:p>
      <w:r>
        <w:t>1000 đ/nhiệm vụ</w:t>
      </w:r>
    </w:p>
    <w:p>
      <w:r>
        <w:t>67.707,02</w:t>
      </w:r>
    </w:p>
    <w:p>
      <w:r>
        <w:t>79.911,29</w:t>
      </w:r>
    </w:p>
    <w:p>
      <w:r>
        <w:t>77.877,25</w:t>
      </w:r>
    </w:p>
    <w:p>
      <w:r>
        <w:t>171,51</w:t>
      </w:r>
    </w:p>
    <w:p>
      <w:r>
        <w:t>10.181,78</w:t>
      </w:r>
    </w:p>
    <w:p>
      <w:r>
        <w:t>12.012,42</w:t>
      </w:r>
    </w:p>
    <w:p>
      <w:r>
        <w:t>11.707,31</w:t>
      </w:r>
    </w:p>
    <w:p>
      <w:r>
        <w:t>4</w:t>
      </w:r>
    </w:p>
    <w:p>
      <w:r>
        <w:t>Tính toán cân bằng nước bằng mô hình</w:t>
      </w:r>
    </w:p>
    <w:p>
      <w:r>
        <w:t>4.1</w:t>
      </w:r>
    </w:p>
    <w:p>
      <w:r>
        <w:t>Thiết lập mới mô hình toán</w:t>
      </w:r>
    </w:p>
    <w:p>
      <w:r>
        <w:t>-</w:t>
      </w:r>
    </w:p>
    <w:p>
      <w:r>
        <w:t>Nhỏ hơn 20.000 ha</w:t>
      </w:r>
    </w:p>
    <w:p>
      <w:r>
        <w:t>1000 đ/nhiệm vụ</w:t>
      </w:r>
    </w:p>
    <w:p>
      <w:r>
        <w:t>115.773,84</w:t>
      </w:r>
    </w:p>
    <w:p>
      <w:r>
        <w:t>138.301,72</w:t>
      </w:r>
    </w:p>
    <w:p>
      <w:r>
        <w:t>134.547,08</w:t>
      </w:r>
    </w:p>
    <w:p>
      <w:r>
        <w:t>3.756,63</w:t>
      </w:r>
    </w:p>
    <w:p>
      <w:r>
        <w:t>17.929,57</w:t>
      </w:r>
    </w:p>
    <w:p>
      <w:r>
        <w:t>21.308,75</w:t>
      </w:r>
    </w:p>
    <w:p>
      <w:r>
        <w:t>20.745,56</w:t>
      </w:r>
    </w:p>
    <w:p>
      <w:r>
        <w:t>-</w:t>
      </w:r>
    </w:p>
    <w:p>
      <w:r>
        <w:t>Từ 20.000 dưới 30.000 ha</w:t>
      </w:r>
    </w:p>
    <w:p>
      <w:r>
        <w:t>1000 đ/nhiệm vụ</w:t>
      </w:r>
    </w:p>
    <w:p>
      <w:r>
        <w:t>119.528,49</w:t>
      </w:r>
    </w:p>
    <w:p>
      <w:r>
        <w:t>142.056,37</w:t>
      </w:r>
    </w:p>
    <w:p>
      <w:r>
        <w:t>138.301,72</w:t>
      </w:r>
    </w:p>
    <w:p>
      <w:r>
        <w:t>3.756,63</w:t>
      </w:r>
    </w:p>
    <w:p>
      <w:r>
        <w:t>18.492,77</w:t>
      </w:r>
    </w:p>
    <w:p>
      <w:r>
        <w:t>21.871,95</w:t>
      </w:r>
    </w:p>
    <w:p>
      <w:r>
        <w:t>21.308,75</w:t>
      </w:r>
    </w:p>
    <w:p>
      <w:r>
        <w:t>-</w:t>
      </w:r>
    </w:p>
    <w:p>
      <w:r>
        <w:t>Từ 30.000 dưới 50.000 ha</w:t>
      </w:r>
    </w:p>
    <w:p>
      <w:r>
        <w:t>1000 đ/nhiệm vụ</w:t>
      </w:r>
    </w:p>
    <w:p>
      <w:r>
        <w:t>123.283,13</w:t>
      </w:r>
    </w:p>
    <w:p>
      <w:r>
        <w:t>145.811,02</w:t>
      </w:r>
    </w:p>
    <w:p>
      <w:r>
        <w:t>142.056,37</w:t>
      </w:r>
    </w:p>
    <w:p>
      <w:r>
        <w:t>3.756,63</w:t>
      </w:r>
    </w:p>
    <w:p>
      <w:r>
        <w:t>19.055,96</w:t>
      </w:r>
    </w:p>
    <w:p>
      <w:r>
        <w:t>22.435,15</w:t>
      </w:r>
    </w:p>
    <w:p>
      <w:r>
        <w:t>21.871,95</w:t>
      </w:r>
    </w:p>
    <w:p>
      <w:r>
        <w:t>-</w:t>
      </w:r>
    </w:p>
    <w:p>
      <w:r>
        <w:t>Từ 50.000 dưới 70.000 ha</w:t>
      </w:r>
    </w:p>
    <w:p>
      <w:r>
        <w:t>1000 đ/nhiệm vụ</w:t>
      </w:r>
    </w:p>
    <w:p>
      <w:r>
        <w:t>127.037,78</w:t>
      </w:r>
    </w:p>
    <w:p>
      <w:r>
        <w:t>149.565,66</w:t>
      </w:r>
    </w:p>
    <w:p>
      <w:r>
        <w:t>145.811,02</w:t>
      </w:r>
    </w:p>
    <w:p>
      <w:r>
        <w:t>3.756,63</w:t>
      </w:r>
    </w:p>
    <w:p>
      <w:r>
        <w:t>19.619,16</w:t>
      </w:r>
    </w:p>
    <w:p>
      <w:r>
        <w:t>22.998,34</w:t>
      </w:r>
    </w:p>
    <w:p>
      <w:r>
        <w:t>22.435,15</w:t>
      </w:r>
    </w:p>
    <w:p>
      <w:r>
        <w:t>-</w:t>
      </w:r>
    </w:p>
    <w:p>
      <w:r>
        <w:t>Từ 70.000 dưới 100.000 ha</w:t>
      </w:r>
    </w:p>
    <w:p>
      <w:r>
        <w:t>1000 đ/nhiệm vụ</w:t>
      </w:r>
    </w:p>
    <w:p>
      <w:r>
        <w:t>130.792,43</w:t>
      </w:r>
    </w:p>
    <w:p>
      <w:r>
        <w:t>153.320,31</w:t>
      </w:r>
    </w:p>
    <w:p>
      <w:r>
        <w:t>149.565,66</w:t>
      </w:r>
    </w:p>
    <w:p>
      <w:r>
        <w:t>3.756,63</w:t>
      </w:r>
    </w:p>
    <w:p>
      <w:r>
        <w:t>20.182,36</w:t>
      </w:r>
    </w:p>
    <w:p>
      <w:r>
        <w:t>23.561,54</w:t>
      </w:r>
    </w:p>
    <w:p>
      <w:r>
        <w:t>22.998,34</w:t>
      </w:r>
    </w:p>
    <w:p>
      <w:r>
        <w:t>-</w:t>
      </w:r>
    </w:p>
    <w:p>
      <w:r>
        <w:t>Từ 100.000 dưới 150.000 ha</w:t>
      </w:r>
    </w:p>
    <w:p>
      <w:r>
        <w:t>1000 đ/nhiệm vụ</w:t>
      </w:r>
    </w:p>
    <w:p>
      <w:r>
        <w:t>134.547,08</w:t>
      </w:r>
    </w:p>
    <w:p>
      <w:r>
        <w:t>157.074,96</w:t>
      </w:r>
    </w:p>
    <w:p>
      <w:r>
        <w:t>153.320,31</w:t>
      </w:r>
    </w:p>
    <w:p>
      <w:r>
        <w:t>3.756,63</w:t>
      </w:r>
    </w:p>
    <w:p>
      <w:r>
        <w:t>20.745,56</w:t>
      </w:r>
    </w:p>
    <w:p>
      <w:r>
        <w:t>24.124,74</w:t>
      </w:r>
    </w:p>
    <w:p>
      <w:r>
        <w:t>23.561,54</w:t>
      </w:r>
    </w:p>
    <w:p>
      <w:r>
        <w:t>-</w:t>
      </w:r>
    </w:p>
    <w:p>
      <w:r>
        <w:t>Từ 150.000 dưới 200.000 ha</w:t>
      </w:r>
    </w:p>
    <w:p>
      <w:r>
        <w:t>1000 đ/nhiệm vụ</w:t>
      </w:r>
    </w:p>
    <w:p>
      <w:r>
        <w:t>138.301,72</w:t>
      </w:r>
    </w:p>
    <w:p>
      <w:r>
        <w:t>160.829,60</w:t>
      </w:r>
    </w:p>
    <w:p>
      <w:r>
        <w:t>157.074,96</w:t>
      </w:r>
    </w:p>
    <w:p>
      <w:r>
        <w:t>3.756,63</w:t>
      </w:r>
    </w:p>
    <w:p>
      <w:r>
        <w:t>21.308,75</w:t>
      </w:r>
    </w:p>
    <w:p>
      <w:r>
        <w:t>24.687,93</w:t>
      </w:r>
    </w:p>
    <w:p>
      <w:r>
        <w:t>24.124,74</w:t>
      </w:r>
    </w:p>
    <w:p>
      <w:r>
        <w:t>-</w:t>
      </w:r>
    </w:p>
    <w:p>
      <w:r>
        <w:t>Từ 200.000 dưới 250.000 ha</w:t>
      </w:r>
    </w:p>
    <w:p>
      <w:r>
        <w:t>1000 đ/nhiệm vụ</w:t>
      </w:r>
    </w:p>
    <w:p>
      <w:r>
        <w:t>142.056,37</w:t>
      </w:r>
    </w:p>
    <w:p>
      <w:r>
        <w:t>164.584,25</w:t>
      </w:r>
    </w:p>
    <w:p>
      <w:r>
        <w:t>160.829,60</w:t>
      </w:r>
    </w:p>
    <w:p>
      <w:r>
        <w:t>3.756,63</w:t>
      </w:r>
    </w:p>
    <w:p>
      <w:r>
        <w:t>21.871,95</w:t>
      </w:r>
    </w:p>
    <w:p>
      <w:r>
        <w:t>25.251,13</w:t>
      </w:r>
    </w:p>
    <w:p>
      <w:r>
        <w:t>24.687,93</w:t>
      </w:r>
    </w:p>
    <w:p>
      <w:r>
        <w:t>-</w:t>
      </w:r>
    </w:p>
    <w:p>
      <w:r>
        <w:t>Từ 250.000 dưới 300.000 ha</w:t>
      </w:r>
    </w:p>
    <w:p>
      <w:r>
        <w:t>1000 đ/nhiệm vụ</w:t>
      </w:r>
    </w:p>
    <w:p>
      <w:r>
        <w:t>145.811,02</w:t>
      </w:r>
    </w:p>
    <w:p>
      <w:r>
        <w:t>168.338,90</w:t>
      </w:r>
    </w:p>
    <w:p>
      <w:r>
        <w:t>164.584,25</w:t>
      </w:r>
    </w:p>
    <w:p>
      <w:r>
        <w:t>3.756,63</w:t>
      </w:r>
    </w:p>
    <w:p>
      <w:r>
        <w:t>22.435,15</w:t>
      </w:r>
    </w:p>
    <w:p>
      <w:r>
        <w:t>25.814,33</w:t>
      </w:r>
    </w:p>
    <w:p>
      <w:r>
        <w:t>25.251,13</w:t>
      </w:r>
    </w:p>
    <w:p>
      <w:r>
        <w:t>-</w:t>
      </w:r>
    </w:p>
    <w:p>
      <w:r>
        <w:t>Từ 300.000 dưới 350.000 ha</w:t>
      </w:r>
    </w:p>
    <w:p>
      <w:r>
        <w:t>1000 đ/nhiệm vụ</w:t>
      </w:r>
    </w:p>
    <w:p>
      <w:r>
        <w:t>149.565,66</w:t>
      </w:r>
    </w:p>
    <w:p>
      <w:r>
        <w:t>172.093,55</w:t>
      </w:r>
    </w:p>
    <w:p>
      <w:r>
        <w:t>168.338,90</w:t>
      </w:r>
    </w:p>
    <w:p>
      <w:r>
        <w:t>3.756,63</w:t>
      </w:r>
    </w:p>
    <w:p>
      <w:r>
        <w:t>22.998,34</w:t>
      </w:r>
    </w:p>
    <w:p>
      <w:r>
        <w:t>26.377,53</w:t>
      </w:r>
    </w:p>
    <w:p>
      <w:r>
        <w:t>25.814,33</w:t>
      </w:r>
    </w:p>
    <w:p>
      <w:r>
        <w:t>4.2</w:t>
      </w:r>
    </w:p>
    <w:p>
      <w:r>
        <w:t>Cập nhật mô hình</w:t>
      </w:r>
    </w:p>
    <w:p>
      <w:r>
        <w:t>-</w:t>
      </w:r>
    </w:p>
    <w:p>
      <w:r>
        <w:t>Nhỏ hơn 20.000 ha</w:t>
      </w:r>
    </w:p>
    <w:p>
      <w:r>
        <w:t>1000 đ/nhiệm vụ</w:t>
      </w:r>
    </w:p>
    <w:p>
      <w:r>
        <w:t>99.501,48</w:t>
      </w:r>
    </w:p>
    <w:p>
      <w:r>
        <w:t>122.029,36</w:t>
      </w:r>
    </w:p>
    <w:p>
      <w:r>
        <w:t>118.274,72</w:t>
      </w:r>
    </w:p>
    <w:p>
      <w:r>
        <w:t>3.756,63</w:t>
      </w:r>
    </w:p>
    <w:p>
      <w:r>
        <w:t>15.488,72</w:t>
      </w:r>
    </w:p>
    <w:p>
      <w:r>
        <w:t>18.867,90</w:t>
      </w:r>
    </w:p>
    <w:p>
      <w:r>
        <w:t>18.304,70</w:t>
      </w:r>
    </w:p>
    <w:p>
      <w:r>
        <w:t>-</w:t>
      </w:r>
    </w:p>
    <w:p>
      <w:r>
        <w:t>Từ 20.000 dưới 30.000 ha</w:t>
      </w:r>
    </w:p>
    <w:p>
      <w:r>
        <w:t>1000 đ/nhiệm vụ</w:t>
      </w:r>
    </w:p>
    <w:p>
      <w:r>
        <w:t>103.256,13</w:t>
      </w:r>
    </w:p>
    <w:p>
      <w:r>
        <w:t>125.784,01</w:t>
      </w:r>
    </w:p>
    <w:p>
      <w:r>
        <w:t>122.029,36</w:t>
      </w:r>
    </w:p>
    <w:p>
      <w:r>
        <w:t>3.756,63</w:t>
      </w:r>
    </w:p>
    <w:p>
      <w:r>
        <w:t>16.051,91</w:t>
      </w:r>
    </w:p>
    <w:p>
      <w:r>
        <w:t>19.431,10</w:t>
      </w:r>
    </w:p>
    <w:p>
      <w:r>
        <w:t>18.867,90</w:t>
      </w:r>
    </w:p>
    <w:p>
      <w:r>
        <w:t>-</w:t>
      </w:r>
    </w:p>
    <w:p>
      <w:r>
        <w:t>Từ 30.000 dưới 50.000 ha</w:t>
      </w:r>
    </w:p>
    <w:p>
      <w:r>
        <w:t>1000 đ/nhiệm vụ</w:t>
      </w:r>
    </w:p>
    <w:p>
      <w:r>
        <w:t>107.010,77</w:t>
      </w:r>
    </w:p>
    <w:p>
      <w:r>
        <w:t>129.538,66</w:t>
      </w:r>
    </w:p>
    <w:p>
      <w:r>
        <w:t>125.784,01</w:t>
      </w:r>
    </w:p>
    <w:p>
      <w:r>
        <w:t>3.756,63</w:t>
      </w:r>
    </w:p>
    <w:p>
      <w:r>
        <w:t>16.615,11</w:t>
      </w:r>
    </w:p>
    <w:p>
      <w:r>
        <w:t>19.994,29</w:t>
      </w:r>
    </w:p>
    <w:p>
      <w:r>
        <w:t>19.431,10</w:t>
      </w:r>
    </w:p>
    <w:p>
      <w:r>
        <w:t>-</w:t>
      </w:r>
    </w:p>
    <w:p>
      <w:r>
        <w:t>Từ 50.000 dưới 70.000 ha</w:t>
      </w:r>
    </w:p>
    <w:p>
      <w:r>
        <w:t>1000 đ/nhiệm vụ</w:t>
      </w:r>
    </w:p>
    <w:p>
      <w:r>
        <w:t>110.765,42</w:t>
      </w:r>
    </w:p>
    <w:p>
      <w:r>
        <w:t>133.293,30</w:t>
      </w:r>
    </w:p>
    <w:p>
      <w:r>
        <w:t>129.538,66</w:t>
      </w:r>
    </w:p>
    <w:p>
      <w:r>
        <w:t>3.756,63</w:t>
      </w:r>
    </w:p>
    <w:p>
      <w:r>
        <w:t>17.178,31</w:t>
      </w:r>
    </w:p>
    <w:p>
      <w:r>
        <w:t>20.557,49</w:t>
      </w:r>
    </w:p>
    <w:p>
      <w:r>
        <w:t>19.994,29</w:t>
      </w:r>
    </w:p>
    <w:p>
      <w:r>
        <w:t>-</w:t>
      </w:r>
    </w:p>
    <w:p>
      <w:r>
        <w:t>Từ 70.000 dưới 100.000 ha</w:t>
      </w:r>
    </w:p>
    <w:p>
      <w:r>
        <w:t>1000 đ/nhiệm vụ</w:t>
      </w:r>
    </w:p>
    <w:p>
      <w:r>
        <w:t>114.520,07</w:t>
      </w:r>
    </w:p>
    <w:p>
      <w:r>
        <w:t>137.047,95</w:t>
      </w:r>
    </w:p>
    <w:p>
      <w:r>
        <w:t>133.293,30</w:t>
      </w:r>
    </w:p>
    <w:p>
      <w:r>
        <w:t>3.756,63</w:t>
      </w:r>
    </w:p>
    <w:p>
      <w:r>
        <w:t>17.741,50</w:t>
      </w:r>
    </w:p>
    <w:p>
      <w:r>
        <w:t>21.120,69</w:t>
      </w:r>
    </w:p>
    <w:p>
      <w:r>
        <w:t>20.557,49</w:t>
      </w:r>
    </w:p>
    <w:p>
      <w:r>
        <w:t>-</w:t>
      </w:r>
    </w:p>
    <w:p>
      <w:r>
        <w:t>Từ 100.000 dưới 150.000 ha</w:t>
      </w:r>
    </w:p>
    <w:p>
      <w:r>
        <w:t>1000 đ/nhiệm vụ</w:t>
      </w:r>
    </w:p>
    <w:p>
      <w:r>
        <w:t>118.274,72</w:t>
      </w:r>
    </w:p>
    <w:p>
      <w:r>
        <w:t>140.802,60</w:t>
      </w:r>
    </w:p>
    <w:p>
      <w:r>
        <w:t>137.047,95</w:t>
      </w:r>
    </w:p>
    <w:p>
      <w:r>
        <w:t>3.756,63</w:t>
      </w:r>
    </w:p>
    <w:p>
      <w:r>
        <w:t>18.304,70</w:t>
      </w:r>
    </w:p>
    <w:p>
      <w:r>
        <w:t>21.683,88</w:t>
      </w:r>
    </w:p>
    <w:p>
      <w:r>
        <w:t>21.120,69</w:t>
      </w:r>
    </w:p>
    <w:p>
      <w:r>
        <w:t>-</w:t>
      </w:r>
    </w:p>
    <w:p>
      <w:r>
        <w:t>Từ 150.000 dưới 200.000 ha</w:t>
      </w:r>
    </w:p>
    <w:p>
      <w:r>
        <w:t>1000 đ/nhiệm vụ</w:t>
      </w:r>
    </w:p>
    <w:p>
      <w:r>
        <w:t>122.029,36</w:t>
      </w:r>
    </w:p>
    <w:p>
      <w:r>
        <w:t>144.557,24</w:t>
      </w:r>
    </w:p>
    <w:p>
      <w:r>
        <w:t>140.802,60</w:t>
      </w:r>
    </w:p>
    <w:p>
      <w:r>
        <w:t>3.756,63</w:t>
      </w:r>
    </w:p>
    <w:p>
      <w:r>
        <w:t>18.867,90</w:t>
      </w:r>
    </w:p>
    <w:p>
      <w:r>
        <w:t>22.247,08</w:t>
      </w:r>
    </w:p>
    <w:p>
      <w:r>
        <w:t>21.683,88</w:t>
      </w:r>
    </w:p>
    <w:p>
      <w:r>
        <w:t>-</w:t>
      </w:r>
    </w:p>
    <w:p>
      <w:r>
        <w:t>Từ 200.000 dưới 250.000 ha</w:t>
      </w:r>
    </w:p>
    <w:p>
      <w:r>
        <w:t>1000 đ/nhiệm vụ</w:t>
      </w:r>
    </w:p>
    <w:p>
      <w:r>
        <w:t>125.784,01</w:t>
      </w:r>
    </w:p>
    <w:p>
      <w:r>
        <w:t>148.311,89</w:t>
      </w:r>
    </w:p>
    <w:p>
      <w:r>
        <w:t>144.557,24</w:t>
      </w:r>
    </w:p>
    <w:p>
      <w:r>
        <w:t>3.756,63</w:t>
      </w:r>
    </w:p>
    <w:p>
      <w:r>
        <w:t>19.431,10</w:t>
      </w:r>
    </w:p>
    <w:p>
      <w:r>
        <w:t>22.810,28</w:t>
      </w:r>
    </w:p>
    <w:p>
      <w:r>
        <w:t>22.247,08</w:t>
      </w:r>
    </w:p>
    <w:p>
      <w:r>
        <w:t>-</w:t>
      </w:r>
    </w:p>
    <w:p>
      <w:r>
        <w:t>Từ 250.000 dưới 300.000 ha</w:t>
      </w:r>
    </w:p>
    <w:p>
      <w:r>
        <w:t>1000 đ/nhiệm vụ</w:t>
      </w:r>
    </w:p>
    <w:p>
      <w:r>
        <w:t>129.538,66</w:t>
      </w:r>
    </w:p>
    <w:p>
      <w:r>
        <w:t>152.066,54</w:t>
      </w:r>
    </w:p>
    <w:p>
      <w:r>
        <w:t>148.311,89</w:t>
      </w:r>
    </w:p>
    <w:p>
      <w:r>
        <w:t>3.756,63</w:t>
      </w:r>
    </w:p>
    <w:p>
      <w:r>
        <w:t>19.994,29</w:t>
      </w:r>
    </w:p>
    <w:p>
      <w:r>
        <w:t>23.373,47</w:t>
      </w:r>
    </w:p>
    <w:p>
      <w:r>
        <w:t>22.810,28</w:t>
      </w:r>
    </w:p>
    <w:p>
      <w:r>
        <w:t>-</w:t>
      </w:r>
    </w:p>
    <w:p>
      <w:r>
        <w:t>Từ 300.000 dưới 350.000 ha</w:t>
      </w:r>
    </w:p>
    <w:p>
      <w:r>
        <w:t>1000 đ/nhiệm vụ</w:t>
      </w:r>
    </w:p>
    <w:p>
      <w:r>
        <w:t>133.293,30</w:t>
      </w:r>
    </w:p>
    <w:p>
      <w:r>
        <w:t>155.821,19</w:t>
      </w:r>
    </w:p>
    <w:p>
      <w:r>
        <w:t>152.066,54</w:t>
      </w:r>
    </w:p>
    <w:p>
      <w:r>
        <w:t>3.756,63</w:t>
      </w:r>
    </w:p>
    <w:p>
      <w:r>
        <w:t>20.557,49</w:t>
      </w:r>
    </w:p>
    <w:p>
      <w:r>
        <w:t>23.936,67</w:t>
      </w:r>
    </w:p>
    <w:p>
      <w:r>
        <w:t>23.373,47</w:t>
      </w:r>
    </w:p>
    <w:p>
      <w:r>
        <w:t>5</w:t>
      </w:r>
    </w:p>
    <w:p>
      <w:r>
        <w:t>Tính toán, dự báo bằng mô hình thủy lực</w:t>
      </w:r>
    </w:p>
    <w:p>
      <w:r>
        <w:t>5.1</w:t>
      </w:r>
    </w:p>
    <w:p>
      <w:r>
        <w:t>Thiết lập mới mô hình toán</w:t>
      </w:r>
    </w:p>
    <w:p>
      <w:r>
        <w:t>-</w:t>
      </w:r>
    </w:p>
    <w:p>
      <w:r>
        <w:t>Nhỏ hơn 20.000 ha</w:t>
      </w:r>
    </w:p>
    <w:p>
      <w:r>
        <w:t>1000 đ/nhiệm vụ</w:t>
      </w:r>
    </w:p>
    <w:p>
      <w:r>
        <w:t>121.469,17</w:t>
      </w:r>
    </w:p>
    <w:p>
      <w:r>
        <w:t>157.593,81</w:t>
      </w:r>
    </w:p>
    <w:p>
      <w:r>
        <w:t>151.573,03</w:t>
      </w:r>
    </w:p>
    <w:p>
      <w:r>
        <w:t>738,10</w:t>
      </w:r>
    </w:p>
    <w:p>
      <w:r>
        <w:t>18.331,09</w:t>
      </w:r>
    </w:p>
    <w:p>
      <w:r>
        <w:t>23.749,79</w:t>
      </w:r>
    </w:p>
    <w:p>
      <w:r>
        <w:t>22.846,67</w:t>
      </w:r>
    </w:p>
    <w:p>
      <w:r>
        <w:t>-</w:t>
      </w:r>
    </w:p>
    <w:p>
      <w:r>
        <w:t>Từ 20.000 dưới 30.000 ha</w:t>
      </w:r>
    </w:p>
    <w:p>
      <w:r>
        <w:t>1000 đ/nhiệm vụ</w:t>
      </w:r>
    </w:p>
    <w:p>
      <w:r>
        <w:t>127.489,94</w:t>
      </w:r>
    </w:p>
    <w:p>
      <w:r>
        <w:t>163.614,58</w:t>
      </w:r>
    </w:p>
    <w:p>
      <w:r>
        <w:t>157.593,81</w:t>
      </w:r>
    </w:p>
    <w:p>
      <w:r>
        <w:t>738,10</w:t>
      </w:r>
    </w:p>
    <w:p>
      <w:r>
        <w:t>19.234,21</w:t>
      </w:r>
    </w:p>
    <w:p>
      <w:r>
        <w:t>24.652,90</w:t>
      </w:r>
    </w:p>
    <w:p>
      <w:r>
        <w:t>23.749,79</w:t>
      </w:r>
    </w:p>
    <w:p>
      <w:r>
        <w:t>-</w:t>
      </w:r>
    </w:p>
    <w:p>
      <w:r>
        <w:t>Từ 30.000 dưới 50.000 ha</w:t>
      </w:r>
    </w:p>
    <w:p>
      <w:r>
        <w:t>1000 đ/nhiệm vụ</w:t>
      </w:r>
    </w:p>
    <w:p>
      <w:r>
        <w:t>133.510,71</w:t>
      </w:r>
    </w:p>
    <w:p>
      <w:r>
        <w:t>169.635,35</w:t>
      </w:r>
    </w:p>
    <w:p>
      <w:r>
        <w:t>163.614,58</w:t>
      </w:r>
    </w:p>
    <w:p>
      <w:r>
        <w:t>738,10</w:t>
      </w:r>
    </w:p>
    <w:p>
      <w:r>
        <w:t>20.137,32</w:t>
      </w:r>
    </w:p>
    <w:p>
      <w:r>
        <w:t>25.556,02</w:t>
      </w:r>
    </w:p>
    <w:p>
      <w:r>
        <w:t>24.652,90</w:t>
      </w:r>
    </w:p>
    <w:p>
      <w:r>
        <w:t>-</w:t>
      </w:r>
    </w:p>
    <w:p>
      <w:r>
        <w:t>Từ 50.000 dưới 70.000 ha</w:t>
      </w:r>
    </w:p>
    <w:p>
      <w:r>
        <w:t>1000 đ/nhiệm vụ</w:t>
      </w:r>
    </w:p>
    <w:p>
      <w:r>
        <w:t>139.531,49</w:t>
      </w:r>
    </w:p>
    <w:p>
      <w:r>
        <w:t>175.656,12</w:t>
      </w:r>
    </w:p>
    <w:p>
      <w:r>
        <w:t>169.635,35</w:t>
      </w:r>
    </w:p>
    <w:p>
      <w:r>
        <w:t>738,10</w:t>
      </w:r>
    </w:p>
    <w:p>
      <w:r>
        <w:t>21.040,44</w:t>
      </w:r>
    </w:p>
    <w:p>
      <w:r>
        <w:t>26.459,13</w:t>
      </w:r>
    </w:p>
    <w:p>
      <w:r>
        <w:t>25.556,02</w:t>
      </w:r>
    </w:p>
    <w:p>
      <w:r>
        <w:t>-</w:t>
      </w:r>
    </w:p>
    <w:p>
      <w:r>
        <w:t>Từ 70.000 dưới 100.000 ha</w:t>
      </w:r>
    </w:p>
    <w:p>
      <w:r>
        <w:t>1000 đ/nhiệm vụ</w:t>
      </w:r>
    </w:p>
    <w:p>
      <w:r>
        <w:t>145.552,26</w:t>
      </w:r>
    </w:p>
    <w:p>
      <w:r>
        <w:t>181.676,90</w:t>
      </w:r>
    </w:p>
    <w:p>
      <w:r>
        <w:t>175.656,12</w:t>
      </w:r>
    </w:p>
    <w:p>
      <w:r>
        <w:t>738,10</w:t>
      </w:r>
    </w:p>
    <w:p>
      <w:r>
        <w:t>21.943,55</w:t>
      </w:r>
    </w:p>
    <w:p>
      <w:r>
        <w:t>27.362,25</w:t>
      </w:r>
    </w:p>
    <w:p>
      <w:r>
        <w:t>26.459,13</w:t>
      </w:r>
    </w:p>
    <w:p>
      <w:r>
        <w:t>-</w:t>
      </w:r>
    </w:p>
    <w:p>
      <w:r>
        <w:t>Từ 100.000 dưới 150.000 ha</w:t>
      </w:r>
    </w:p>
    <w:p>
      <w:r>
        <w:t>1000 đ/nhiệm vụ</w:t>
      </w:r>
    </w:p>
    <w:p>
      <w:r>
        <w:t>151.573,03</w:t>
      </w:r>
    </w:p>
    <w:p>
      <w:r>
        <w:t>187.697,67</w:t>
      </w:r>
    </w:p>
    <w:p>
      <w:r>
        <w:t>181.676,90</w:t>
      </w:r>
    </w:p>
    <w:p>
      <w:r>
        <w:t>738,10</w:t>
      </w:r>
    </w:p>
    <w:p>
      <w:r>
        <w:t>22.846,67</w:t>
      </w:r>
    </w:p>
    <w:p>
      <w:r>
        <w:t>28.265,37</w:t>
      </w:r>
    </w:p>
    <w:p>
      <w:r>
        <w:t>27.362,25</w:t>
      </w:r>
    </w:p>
    <w:p>
      <w:r>
        <w:t>-</w:t>
      </w:r>
    </w:p>
    <w:p>
      <w:r>
        <w:t>Từ 150.000 dưới 200.000 ha</w:t>
      </w:r>
    </w:p>
    <w:p>
      <w:r>
        <w:t>1000 đ/nhiệm vụ</w:t>
      </w:r>
    </w:p>
    <w:p>
      <w:r>
        <w:t>157.593,81</w:t>
      </w:r>
    </w:p>
    <w:p>
      <w:r>
        <w:t>193.718,44</w:t>
      </w:r>
    </w:p>
    <w:p>
      <w:r>
        <w:t>187.697,67</w:t>
      </w:r>
    </w:p>
    <w:p>
      <w:r>
        <w:t>738,10</w:t>
      </w:r>
    </w:p>
    <w:p>
      <w:r>
        <w:t>23.749,79</w:t>
      </w:r>
    </w:p>
    <w:p>
      <w:r>
        <w:t>29.168,48</w:t>
      </w:r>
    </w:p>
    <w:p>
      <w:r>
        <w:t>28.265,37</w:t>
      </w:r>
    </w:p>
    <w:p>
      <w:r>
        <w:t>-</w:t>
      </w:r>
    </w:p>
    <w:p>
      <w:r>
        <w:t>Từ 200.000 dưới 250.000 ha</w:t>
      </w:r>
    </w:p>
    <w:p>
      <w:r>
        <w:t>1000 đ/nhiệm vụ</w:t>
      </w:r>
    </w:p>
    <w:p>
      <w:r>
        <w:t>163.614,58</w:t>
      </w:r>
    </w:p>
    <w:p>
      <w:r>
        <w:t>199.739,22</w:t>
      </w:r>
    </w:p>
    <w:p>
      <w:r>
        <w:t>193.718,44</w:t>
      </w:r>
    </w:p>
    <w:p>
      <w:r>
        <w:t>738,10</w:t>
      </w:r>
    </w:p>
    <w:p>
      <w:r>
        <w:t>24.652,90</w:t>
      </w:r>
    </w:p>
    <w:p>
      <w:r>
        <w:t>30.071,60</w:t>
      </w:r>
    </w:p>
    <w:p>
      <w:r>
        <w:t>29.168,48</w:t>
      </w:r>
    </w:p>
    <w:p>
      <w:r>
        <w:t>-</w:t>
      </w:r>
    </w:p>
    <w:p>
      <w:r>
        <w:t>Từ 250.000 dưới 300.000 ha</w:t>
      </w:r>
    </w:p>
    <w:p>
      <w:r>
        <w:t>1000 đ/nhiệm vụ</w:t>
      </w:r>
    </w:p>
    <w:p>
      <w:r>
        <w:t>169.635,35</w:t>
      </w:r>
    </w:p>
    <w:p>
      <w:r>
        <w:t>205.759,99</w:t>
      </w:r>
    </w:p>
    <w:p>
      <w:r>
        <w:t>199.739,22</w:t>
      </w:r>
    </w:p>
    <w:p>
      <w:r>
        <w:t>738,10</w:t>
      </w:r>
    </w:p>
    <w:p>
      <w:r>
        <w:t>25.556,02</w:t>
      </w:r>
    </w:p>
    <w:p>
      <w:r>
        <w:t>30.974,71</w:t>
      </w:r>
    </w:p>
    <w:p>
      <w:r>
        <w:t>30.071,60</w:t>
      </w:r>
    </w:p>
    <w:p>
      <w:r>
        <w:t>-</w:t>
      </w:r>
    </w:p>
    <w:p>
      <w:r>
        <w:t>Từ 300.000 dưới 350.000 ha</w:t>
      </w:r>
    </w:p>
    <w:p>
      <w:r>
        <w:t>1000 đ/nhiệm vụ</w:t>
      </w:r>
    </w:p>
    <w:p>
      <w:r>
        <w:t>175.656,12</w:t>
      </w:r>
    </w:p>
    <w:p>
      <w:r>
        <w:t>211.780,76</w:t>
      </w:r>
    </w:p>
    <w:p>
      <w:r>
        <w:t>205.759,99</w:t>
      </w:r>
    </w:p>
    <w:p>
      <w:r>
        <w:t>738,10</w:t>
      </w:r>
    </w:p>
    <w:p>
      <w:r>
        <w:t>26.459,13</w:t>
      </w:r>
    </w:p>
    <w:p>
      <w:r>
        <w:t>31.877,83</w:t>
      </w:r>
    </w:p>
    <w:p>
      <w:r>
        <w:t>30.974,71</w:t>
      </w:r>
    </w:p>
    <w:p>
      <w:r>
        <w:t>5.2</w:t>
      </w:r>
    </w:p>
    <w:p>
      <w:r>
        <w:t>Cập nhật mô hình</w:t>
      </w:r>
    </w:p>
    <w:p>
      <w:r>
        <w:t>-</w:t>
      </w:r>
    </w:p>
    <w:p>
      <w:r>
        <w:t>Nhỏ hơn 20.000 ha</w:t>
      </w:r>
    </w:p>
    <w:p>
      <w:r>
        <w:t>1000 đ/nhiệm vụ</w:t>
      </w:r>
    </w:p>
    <w:p>
      <w:r>
        <w:t>118.968,29</w:t>
      </w:r>
    </w:p>
    <w:p>
      <w:r>
        <w:t>155.092,93</w:t>
      </w:r>
    </w:p>
    <w:p>
      <w:r>
        <w:t>149.072,16</w:t>
      </w:r>
    </w:p>
    <w:p>
      <w:r>
        <w:t>738,10</w:t>
      </w:r>
    </w:p>
    <w:p>
      <w:r>
        <w:t>17.955,96</w:t>
      </w:r>
    </w:p>
    <w:p>
      <w:r>
        <w:t>23.374,65</w:t>
      </w:r>
    </w:p>
    <w:p>
      <w:r>
        <w:t>22.471,54</w:t>
      </w:r>
    </w:p>
    <w:p>
      <w:r>
        <w:t>-</w:t>
      </w:r>
    </w:p>
    <w:p>
      <w:r>
        <w:t>Từ 20.000 dưới 30.000 ha</w:t>
      </w:r>
    </w:p>
    <w:p>
      <w:r>
        <w:t>1000 đ/nhiệm vụ</w:t>
      </w:r>
    </w:p>
    <w:p>
      <w:r>
        <w:t>124.989,06</w:t>
      </w:r>
    </w:p>
    <w:p>
      <w:r>
        <w:t>161.113,70</w:t>
      </w:r>
    </w:p>
    <w:p>
      <w:r>
        <w:t>155.092,93</w:t>
      </w:r>
    </w:p>
    <w:p>
      <w:r>
        <w:t>738,10</w:t>
      </w:r>
    </w:p>
    <w:p>
      <w:r>
        <w:t>18.859,07</w:t>
      </w:r>
    </w:p>
    <w:p>
      <w:r>
        <w:t>24.277,77</w:t>
      </w:r>
    </w:p>
    <w:p>
      <w:r>
        <w:t>23.374,65</w:t>
      </w:r>
    </w:p>
    <w:p>
      <w:r>
        <w:t>-</w:t>
      </w:r>
    </w:p>
    <w:p>
      <w:r>
        <w:t>Từ 30.000 dưới 50.000 ha</w:t>
      </w:r>
    </w:p>
    <w:p>
      <w:r>
        <w:t>1000 đ/nhiệm vụ</w:t>
      </w:r>
    </w:p>
    <w:p>
      <w:r>
        <w:t>131.009,84</w:t>
      </w:r>
    </w:p>
    <w:p>
      <w:r>
        <w:t>167.134,48</w:t>
      </w:r>
    </w:p>
    <w:p>
      <w:r>
        <w:t>161.113,70</w:t>
      </w:r>
    </w:p>
    <w:p>
      <w:r>
        <w:t>738,10</w:t>
      </w:r>
    </w:p>
    <w:p>
      <w:r>
        <w:t>19.762,19</w:t>
      </w:r>
    </w:p>
    <w:p>
      <w:r>
        <w:t>25.180,89</w:t>
      </w:r>
    </w:p>
    <w:p>
      <w:r>
        <w:t>24.277,77</w:t>
      </w:r>
    </w:p>
    <w:p>
      <w:r>
        <w:t>-</w:t>
      </w:r>
    </w:p>
    <w:p>
      <w:r>
        <w:t>Từ 50.000 dưới 70.000 ha</w:t>
      </w:r>
    </w:p>
    <w:p>
      <w:r>
        <w:t>1000 đ/nhiệm vụ</w:t>
      </w:r>
    </w:p>
    <w:p>
      <w:r>
        <w:t>137.030,61</w:t>
      </w:r>
    </w:p>
    <w:p>
      <w:r>
        <w:t>173.155,25</w:t>
      </w:r>
    </w:p>
    <w:p>
      <w:r>
        <w:t>167.134,48</w:t>
      </w:r>
    </w:p>
    <w:p>
      <w:r>
        <w:t>738,10</w:t>
      </w:r>
    </w:p>
    <w:p>
      <w:r>
        <w:t>20.665,31</w:t>
      </w:r>
    </w:p>
    <w:p>
      <w:r>
        <w:t>26.084,00</w:t>
      </w:r>
    </w:p>
    <w:p>
      <w:r>
        <w:t>25.180,89</w:t>
      </w:r>
    </w:p>
    <w:p>
      <w:r>
        <w:t>-</w:t>
      </w:r>
    </w:p>
    <w:p>
      <w:r>
        <w:t>Từ 70.000 dưới 100.000 ha</w:t>
      </w:r>
    </w:p>
    <w:p>
      <w:r>
        <w:t>1000 đ/nhiệm vụ</w:t>
      </w:r>
    </w:p>
    <w:p>
      <w:r>
        <w:t>143.051,38</w:t>
      </w:r>
    </w:p>
    <w:p>
      <w:r>
        <w:t>179.176,02</w:t>
      </w:r>
    </w:p>
    <w:p>
      <w:r>
        <w:t>173.155,25</w:t>
      </w:r>
    </w:p>
    <w:p>
      <w:r>
        <w:t>738,10</w:t>
      </w:r>
    </w:p>
    <w:p>
      <w:r>
        <w:t>21.568,42</w:t>
      </w:r>
    </w:p>
    <w:p>
      <w:r>
        <w:t>26.987,12</w:t>
      </w:r>
    </w:p>
    <w:p>
      <w:r>
        <w:t>26.084,00</w:t>
      </w:r>
    </w:p>
    <w:p>
      <w:r>
        <w:t>-</w:t>
      </w:r>
    </w:p>
    <w:p>
      <w:r>
        <w:t>Từ 100.000 dưới 150.000 ha</w:t>
      </w:r>
    </w:p>
    <w:p>
      <w:r>
        <w:t>1000 đ/nhiệm vụ</w:t>
      </w:r>
    </w:p>
    <w:p>
      <w:r>
        <w:t>149.072,16</w:t>
      </w:r>
    </w:p>
    <w:p>
      <w:r>
        <w:t>185.196,80</w:t>
      </w:r>
    </w:p>
    <w:p>
      <w:r>
        <w:t>179.176,02</w:t>
      </w:r>
    </w:p>
    <w:p>
      <w:r>
        <w:t>738,10</w:t>
      </w:r>
    </w:p>
    <w:p>
      <w:r>
        <w:t>22.471,54</w:t>
      </w:r>
    </w:p>
    <w:p>
      <w:r>
        <w:t>27.890,23</w:t>
      </w:r>
    </w:p>
    <w:p>
      <w:r>
        <w:t>26.987,12</w:t>
      </w:r>
    </w:p>
    <w:p>
      <w:r>
        <w:t>-</w:t>
      </w:r>
    </w:p>
    <w:p>
      <w:r>
        <w:t>Từ 150.000 dưới 200.000 ha</w:t>
      </w:r>
    </w:p>
    <w:p>
      <w:r>
        <w:t>1000 đ/nhiệm vụ</w:t>
      </w:r>
    </w:p>
    <w:p>
      <w:r>
        <w:t>155.092,93</w:t>
      </w:r>
    </w:p>
    <w:p>
      <w:r>
        <w:t>191.217,57</w:t>
      </w:r>
    </w:p>
    <w:p>
      <w:r>
        <w:t>185.196,80</w:t>
      </w:r>
    </w:p>
    <w:p>
      <w:r>
        <w:t>738,10</w:t>
      </w:r>
    </w:p>
    <w:p>
      <w:r>
        <w:t>23.374,65</w:t>
      </w:r>
    </w:p>
    <w:p>
      <w:r>
        <w:t>28.793,35</w:t>
      </w:r>
    </w:p>
    <w:p>
      <w:r>
        <w:t>27.890,23</w:t>
      </w:r>
    </w:p>
    <w:p>
      <w:r>
        <w:t>-</w:t>
      </w:r>
    </w:p>
    <w:p>
      <w:r>
        <w:t>Từ 200.000 dưới 250.000 ha</w:t>
      </w:r>
    </w:p>
    <w:p>
      <w:r>
        <w:t>1000 đ/nhiệm vụ</w:t>
      </w:r>
    </w:p>
    <w:p>
      <w:r>
        <w:t>161.113,70</w:t>
      </w:r>
    </w:p>
    <w:p>
      <w:r>
        <w:t>197.238,34</w:t>
      </w:r>
    </w:p>
    <w:p>
      <w:r>
        <w:t>191.217,57</w:t>
      </w:r>
    </w:p>
    <w:p>
      <w:r>
        <w:t>738,10</w:t>
      </w:r>
    </w:p>
    <w:p>
      <w:r>
        <w:t>24.277,77</w:t>
      </w:r>
    </w:p>
    <w:p>
      <w:r>
        <w:t>29.696,47</w:t>
      </w:r>
    </w:p>
    <w:p>
      <w:r>
        <w:t>28.793,35</w:t>
      </w:r>
    </w:p>
    <w:p>
      <w:r>
        <w:t>-</w:t>
      </w:r>
    </w:p>
    <w:p>
      <w:r>
        <w:t>Từ 250.000 dưới 300.000 ha</w:t>
      </w:r>
    </w:p>
    <w:p>
      <w:r>
        <w:t>1000 đ/nhiệm vụ</w:t>
      </w:r>
    </w:p>
    <w:p>
      <w:r>
        <w:t>167.134,48</w:t>
      </w:r>
    </w:p>
    <w:p>
      <w:r>
        <w:t>203.259,12</w:t>
      </w:r>
    </w:p>
    <w:p>
      <w:r>
        <w:t>197.238,34</w:t>
      </w:r>
    </w:p>
    <w:p>
      <w:r>
        <w:t>738,10</w:t>
      </w:r>
    </w:p>
    <w:p>
      <w:r>
        <w:t>25.180,89</w:t>
      </w:r>
    </w:p>
    <w:p>
      <w:r>
        <w:t>30.599,58</w:t>
      </w:r>
    </w:p>
    <w:p>
      <w:r>
        <w:t>29.696,47</w:t>
      </w:r>
    </w:p>
    <w:p>
      <w:r>
        <w:t>-</w:t>
      </w:r>
    </w:p>
    <w:p>
      <w:r>
        <w:t>Từ 300.000 dưới 350.000 ha</w:t>
      </w:r>
    </w:p>
    <w:p>
      <w:r>
        <w:t>1000 đ/nhiệm vụ</w:t>
      </w:r>
    </w:p>
    <w:p>
      <w:r>
        <w:t>173.155,25</w:t>
      </w:r>
    </w:p>
    <w:p>
      <w:r>
        <w:t>209.279,89</w:t>
      </w:r>
    </w:p>
    <w:p>
      <w:r>
        <w:t>203.259,12</w:t>
      </w:r>
    </w:p>
    <w:p>
      <w:r>
        <w:t>738,10</w:t>
      </w:r>
    </w:p>
    <w:p>
      <w:r>
        <w:t>26.084,00</w:t>
      </w:r>
    </w:p>
    <w:p>
      <w:r>
        <w:t>31.502,70</w:t>
      </w:r>
    </w:p>
    <w:p>
      <w:r>
        <w:t>30.599,58</w:t>
      </w:r>
    </w:p>
    <w:p>
      <w:r>
        <w:t>2. Áp dụng cho đơn vị sự nghiệp, tổ chức cá nhân có liên quan đến công tác dự báo nguồn nước và xây dựng kế hoạch sử dụng nước áp dụng đối với trường hợp ngoại trừ khoản 1 mục I chương I.</w:t>
      </w:r>
    </w:p>
    <w:p>
      <w:r>
        <w:t>a. Đơn giá tổng hợp</w:t>
      </w:r>
    </w:p>
    <w:p>
      <w:r>
        <w:t>TT</w:t>
      </w:r>
    </w:p>
    <w:p>
      <w:r>
        <w:t>Hạng mục</w:t>
      </w:r>
    </w:p>
    <w:p>
      <w:r>
        <w:t>Đơn vị tính</w:t>
      </w:r>
    </w:p>
    <w:p>
      <w:r>
        <w:t>Đơn giá</w:t>
      </w:r>
    </w:p>
    <w:p>
      <w:r>
        <w:t>Vùng đồng bằng</w:t>
      </w:r>
    </w:p>
    <w:p>
      <w:r>
        <w:t>Vùng núi</w:t>
      </w:r>
    </w:p>
    <w:p>
      <w:r>
        <w:t>Vùng trung du</w:t>
      </w:r>
    </w:p>
    <w:p>
      <w:r>
        <w:t>1</w:t>
      </w:r>
    </w:p>
    <w:p>
      <w:r>
        <w:t>Khảo sát, thu thập tài liệu</w:t>
      </w:r>
    </w:p>
    <w:p>
      <w:r>
        <w:t>-</w:t>
      </w:r>
    </w:p>
    <w:p>
      <w:r>
        <w:t>Nhỏ hơn 20.000 ha</w:t>
      </w:r>
    </w:p>
    <w:p>
      <w:r>
        <w:t>1000 đ/nhiệm vụ</w:t>
      </w:r>
    </w:p>
    <w:p>
      <w:r>
        <w:t>33.244,87</w:t>
      </w:r>
    </w:p>
    <w:p>
      <w:r>
        <w:t>49.090,42</w:t>
      </w:r>
    </w:p>
    <w:p>
      <w:r>
        <w:t>46.449,49</w:t>
      </w:r>
    </w:p>
    <w:p>
      <w:r>
        <w:t>-</w:t>
      </w:r>
    </w:p>
    <w:p>
      <w:r>
        <w:t>Từ 20.000 dưới 30.000 ha</w:t>
      </w:r>
    </w:p>
    <w:p>
      <w:r>
        <w:t>1000 đ/nhiệm vụ</w:t>
      </w:r>
    </w:p>
    <w:p>
      <w:r>
        <w:t>35.885,80</w:t>
      </w:r>
    </w:p>
    <w:p>
      <w:r>
        <w:t>51.731,34</w:t>
      </w:r>
    </w:p>
    <w:p>
      <w:r>
        <w:t>49.090,42</w:t>
      </w:r>
    </w:p>
    <w:p>
      <w:r>
        <w:t>-</w:t>
      </w:r>
    </w:p>
    <w:p>
      <w:r>
        <w:t>Từ 30.000 dưới 50.000 ha</w:t>
      </w:r>
    </w:p>
    <w:p>
      <w:r>
        <w:t>1000 đ/nhiệm vụ</w:t>
      </w:r>
    </w:p>
    <w:p>
      <w:r>
        <w:t>38.526,72</w:t>
      </w:r>
    </w:p>
    <w:p>
      <w:r>
        <w:t>54.372,27</w:t>
      </w:r>
    </w:p>
    <w:p>
      <w:r>
        <w:t>51.731,34</w:t>
      </w:r>
    </w:p>
    <w:p>
      <w:r>
        <w:t>-</w:t>
      </w:r>
    </w:p>
    <w:p>
      <w:r>
        <w:t>Từ 50.000 dưới 70.000 ha</w:t>
      </w:r>
    </w:p>
    <w:p>
      <w:r>
        <w:t>1000 đ/nhiệm vụ</w:t>
      </w:r>
    </w:p>
    <w:p>
      <w:r>
        <w:t>41.167,65</w:t>
      </w:r>
    </w:p>
    <w:p>
      <w:r>
        <w:t>57.013,19</w:t>
      </w:r>
    </w:p>
    <w:p>
      <w:r>
        <w:t>54.372,27</w:t>
      </w:r>
    </w:p>
    <w:p>
      <w:r>
        <w:t>-</w:t>
      </w:r>
    </w:p>
    <w:p>
      <w:r>
        <w:t>Từ 70.000 dưới 100.000 ha</w:t>
      </w:r>
    </w:p>
    <w:p>
      <w:r>
        <w:t>1000 đ/nhiệm vụ</w:t>
      </w:r>
    </w:p>
    <w:p>
      <w:r>
        <w:t>43.808,57</w:t>
      </w:r>
    </w:p>
    <w:p>
      <w:r>
        <w:t>59.654,11</w:t>
      </w:r>
    </w:p>
    <w:p>
      <w:r>
        <w:t>57.013,19</w:t>
      </w:r>
    </w:p>
    <w:p>
      <w:r>
        <w:t>-</w:t>
      </w:r>
    </w:p>
    <w:p>
      <w:r>
        <w:t>Từ 100.000 dưới 150.000 ha</w:t>
      </w:r>
    </w:p>
    <w:p>
      <w:r>
        <w:t>1000 đ/nhiệm vụ</w:t>
      </w:r>
    </w:p>
    <w:p>
      <w:r>
        <w:t>46.449,49</w:t>
      </w:r>
    </w:p>
    <w:p>
      <w:r>
        <w:t>62.295,04</w:t>
      </w:r>
    </w:p>
    <w:p>
      <w:r>
        <w:t>59.654,11</w:t>
      </w:r>
    </w:p>
    <w:p>
      <w:r>
        <w:t>-</w:t>
      </w:r>
    </w:p>
    <w:p>
      <w:r>
        <w:t>Từ 150.000 dưới 200.000 ha</w:t>
      </w:r>
    </w:p>
    <w:p>
      <w:r>
        <w:t>1000 đ/nhiệm vụ</w:t>
      </w:r>
    </w:p>
    <w:p>
      <w:r>
        <w:t>49.090,42</w:t>
      </w:r>
    </w:p>
    <w:p>
      <w:r>
        <w:t>64.935,96</w:t>
      </w:r>
    </w:p>
    <w:p>
      <w:r>
        <w:t>62.295,04</w:t>
      </w:r>
    </w:p>
    <w:p>
      <w:r>
        <w:t>-</w:t>
      </w:r>
    </w:p>
    <w:p>
      <w:r>
        <w:t>Từ 200.000 dưới 250.000 ha</w:t>
      </w:r>
    </w:p>
    <w:p>
      <w:r>
        <w:t>1000 đ/nhiệm vụ</w:t>
      </w:r>
    </w:p>
    <w:p>
      <w:r>
        <w:t>51.731,34</w:t>
      </w:r>
    </w:p>
    <w:p>
      <w:r>
        <w:t>67.576,89</w:t>
      </w:r>
    </w:p>
    <w:p>
      <w:r>
        <w:t>64.935,96</w:t>
      </w:r>
    </w:p>
    <w:p>
      <w:r>
        <w:t>-</w:t>
      </w:r>
    </w:p>
    <w:p>
      <w:r>
        <w:t>Từ 250.000 dưới 300.000 ha</w:t>
      </w:r>
    </w:p>
    <w:p>
      <w:r>
        <w:t>1000 đ/nhiệm vụ</w:t>
      </w:r>
    </w:p>
    <w:p>
      <w:r>
        <w:t>54.372,27</w:t>
      </w:r>
    </w:p>
    <w:p>
      <w:r>
        <w:t>70.217,81</w:t>
      </w:r>
    </w:p>
    <w:p>
      <w:r>
        <w:t>67.576,89</w:t>
      </w:r>
    </w:p>
    <w:p>
      <w:r>
        <w:t>-</w:t>
      </w:r>
    </w:p>
    <w:p>
      <w:r>
        <w:t>Từ 300.000 dưới 350.000 ha</w:t>
      </w:r>
    </w:p>
    <w:p>
      <w:r>
        <w:t>1000 đ/nhiệm vụ</w:t>
      </w:r>
    </w:p>
    <w:p>
      <w:r>
        <w:t>57.013,19</w:t>
      </w:r>
    </w:p>
    <w:p>
      <w:r>
        <w:t>72.858,73</w:t>
      </w:r>
    </w:p>
    <w:p>
      <w:r>
        <w:t>70.217,81</w:t>
      </w:r>
    </w:p>
    <w:p>
      <w:r>
        <w:t>2</w:t>
      </w:r>
    </w:p>
    <w:p>
      <w:r>
        <w:t>Tổng hợp, phân tích, xử lý tài liệu</w:t>
      </w:r>
    </w:p>
    <w:p>
      <w:r>
        <w:t>-</w:t>
      </w:r>
    </w:p>
    <w:p>
      <w:r>
        <w:t>Nhỏ hơn 20.000 ha</w:t>
      </w:r>
    </w:p>
    <w:p>
      <w:r>
        <w:t>1000 đ/nhiệm vụ</w:t>
      </w:r>
    </w:p>
    <w:p>
      <w:r>
        <w:t>15.854,69</w:t>
      </w:r>
    </w:p>
    <w:p>
      <w:r>
        <w:t>24.328,55</w:t>
      </w:r>
    </w:p>
    <w:p>
      <w:r>
        <w:t>22.916,24</w:t>
      </w:r>
    </w:p>
    <w:p>
      <w:r>
        <w:t>-</w:t>
      </w:r>
    </w:p>
    <w:p>
      <w:r>
        <w:t>Từ 20.000 dưới 30.000 ha</w:t>
      </w:r>
    </w:p>
    <w:p>
      <w:r>
        <w:t>1000 đ/nhiệm vụ</w:t>
      </w:r>
    </w:p>
    <w:p>
      <w:r>
        <w:t>17.267,00</w:t>
      </w:r>
    </w:p>
    <w:p>
      <w:r>
        <w:t>25.740,86</w:t>
      </w:r>
    </w:p>
    <w:p>
      <w:r>
        <w:t>24.328,55</w:t>
      </w:r>
    </w:p>
    <w:p>
      <w:r>
        <w:t>-</w:t>
      </w:r>
    </w:p>
    <w:p>
      <w:r>
        <w:t>Từ 30.000 dưới 50.000 ha</w:t>
      </w:r>
    </w:p>
    <w:p>
      <w:r>
        <w:t>1000 đ/nhiệm vụ</w:t>
      </w:r>
    </w:p>
    <w:p>
      <w:r>
        <w:t>18.679,31</w:t>
      </w:r>
    </w:p>
    <w:p>
      <w:r>
        <w:t>27.153,17</w:t>
      </w:r>
    </w:p>
    <w:p>
      <w:r>
        <w:t>25.740,86</w:t>
      </w:r>
    </w:p>
    <w:p>
      <w:r>
        <w:t>-</w:t>
      </w:r>
    </w:p>
    <w:p>
      <w:r>
        <w:t>Từ 50.000 dưới 70.000 ha</w:t>
      </w:r>
    </w:p>
    <w:p>
      <w:r>
        <w:t>1000 đ/nhiệm vụ</w:t>
      </w:r>
    </w:p>
    <w:p>
      <w:r>
        <w:t>20.091,62</w:t>
      </w:r>
    </w:p>
    <w:p>
      <w:r>
        <w:t>28.565,48</w:t>
      </w:r>
    </w:p>
    <w:p>
      <w:r>
        <w:t>27.153,17</w:t>
      </w:r>
    </w:p>
    <w:p>
      <w:r>
        <w:t>-</w:t>
      </w:r>
    </w:p>
    <w:p>
      <w:r>
        <w:t>Từ 70.000 dưới 100.000 ha</w:t>
      </w:r>
    </w:p>
    <w:p>
      <w:r>
        <w:t>1000 đ/nhiệm vụ</w:t>
      </w:r>
    </w:p>
    <w:p>
      <w:r>
        <w:t>21.503,93</w:t>
      </w:r>
    </w:p>
    <w:p>
      <w:r>
        <w:t>29.977,79</w:t>
      </w:r>
    </w:p>
    <w:p>
      <w:r>
        <w:t>28.565,48</w:t>
      </w:r>
    </w:p>
    <w:p>
      <w:r>
        <w:t>-</w:t>
      </w:r>
    </w:p>
    <w:p>
      <w:r>
        <w:t>Từ 100.000 dưới 150.000 ha</w:t>
      </w:r>
    </w:p>
    <w:p>
      <w:r>
        <w:t>1000 đ/nhiệm vụ</w:t>
      </w:r>
    </w:p>
    <w:p>
      <w:r>
        <w:t>22.916,24</w:t>
      </w:r>
    </w:p>
    <w:p>
      <w:r>
        <w:t>31.390,11</w:t>
      </w:r>
    </w:p>
    <w:p>
      <w:r>
        <w:t>29.977,79</w:t>
      </w:r>
    </w:p>
    <w:p>
      <w:r>
        <w:t>-</w:t>
      </w:r>
    </w:p>
    <w:p>
      <w:r>
        <w:t>Từ 150.000 dưới 200.000 ha</w:t>
      </w:r>
    </w:p>
    <w:p>
      <w:r>
        <w:t>1000 đ/nhiệm vụ</w:t>
      </w:r>
    </w:p>
    <w:p>
      <w:r>
        <w:t>24.328,55</w:t>
      </w:r>
    </w:p>
    <w:p>
      <w:r>
        <w:t>32.802,42</w:t>
      </w:r>
    </w:p>
    <w:p>
      <w:r>
        <w:t>31.390,11</w:t>
      </w:r>
    </w:p>
    <w:p>
      <w:r>
        <w:t>-</w:t>
      </w:r>
    </w:p>
    <w:p>
      <w:r>
        <w:t>Từ 200.000 dưới 250.000 ha</w:t>
      </w:r>
    </w:p>
    <w:p>
      <w:r>
        <w:t>1000 đ/nhiệm vụ</w:t>
      </w:r>
    </w:p>
    <w:p>
      <w:r>
        <w:t>25.740,86</w:t>
      </w:r>
    </w:p>
    <w:p>
      <w:r>
        <w:t>34.214,73</w:t>
      </w:r>
    </w:p>
    <w:p>
      <w:r>
        <w:t>32.802,42</w:t>
      </w:r>
    </w:p>
    <w:p>
      <w:r>
        <w:t>-</w:t>
      </w:r>
    </w:p>
    <w:p>
      <w:r>
        <w:t>Từ 250.000 dưới 300.000 ha</w:t>
      </w:r>
    </w:p>
    <w:p>
      <w:r>
        <w:t>1000 đ/nhiệm vụ</w:t>
      </w:r>
    </w:p>
    <w:p>
      <w:r>
        <w:t>27.153,17</w:t>
      </w:r>
    </w:p>
    <w:p>
      <w:r>
        <w:t>35.627,04</w:t>
      </w:r>
    </w:p>
    <w:p>
      <w:r>
        <w:t>34.214,73</w:t>
      </w:r>
    </w:p>
    <w:p>
      <w:r>
        <w:t>-</w:t>
      </w:r>
    </w:p>
    <w:p>
      <w:r>
        <w:t>Từ 300.000 dưới 350.000 ha</w:t>
      </w:r>
    </w:p>
    <w:p>
      <w:r>
        <w:t>1000 đ/nhiệm vụ</w:t>
      </w:r>
    </w:p>
    <w:p>
      <w:r>
        <w:t>28.565,48</w:t>
      </w:r>
    </w:p>
    <w:p>
      <w:r>
        <w:t>37.039,35</w:t>
      </w:r>
    </w:p>
    <w:p>
      <w:r>
        <w:t>35.627,04</w:t>
      </w:r>
    </w:p>
    <w:p>
      <w:r>
        <w:t>3</w:t>
      </w:r>
    </w:p>
    <w:p>
      <w:r>
        <w:t>Dự báo dòng chảy từ mưa</w:t>
      </w:r>
    </w:p>
    <w:p>
      <w:r>
        <w:t>3.1</w:t>
      </w:r>
    </w:p>
    <w:p>
      <w:r>
        <w:t>Thiết lập mới mô hình toán</w:t>
      </w:r>
    </w:p>
    <w:p>
      <w:r>
        <w:t>-</w:t>
      </w:r>
    </w:p>
    <w:p>
      <w:r>
        <w:t>Nhỏ hơn 20.000 ha</w:t>
      </w:r>
    </w:p>
    <w:p>
      <w:r>
        <w:t>1000 đ/nhiệm vụ</w:t>
      </w:r>
    </w:p>
    <w:p>
      <w:r>
        <w:t>80.832,83</w:t>
      </w:r>
    </w:p>
    <w:p>
      <w:r>
        <w:t>94.867,74</w:t>
      </w:r>
    </w:p>
    <w:p>
      <w:r>
        <w:t>92.528,59</w:t>
      </w:r>
    </w:p>
    <w:p>
      <w:r>
        <w:t>-</w:t>
      </w:r>
    </w:p>
    <w:p>
      <w:r>
        <w:t>Từ 20.000 dưới 30.000 ha</w:t>
      </w:r>
    </w:p>
    <w:p>
      <w:r>
        <w:t>1000 đ/nhiệm vụ</w:t>
      </w:r>
    </w:p>
    <w:p>
      <w:r>
        <w:t>83.171,98</w:t>
      </w:r>
    </w:p>
    <w:p>
      <w:r>
        <w:t>97.206,89</w:t>
      </w:r>
    </w:p>
    <w:p>
      <w:r>
        <w:t>94.867,74</w:t>
      </w:r>
    </w:p>
    <w:p>
      <w:r>
        <w:t>-</w:t>
      </w:r>
    </w:p>
    <w:p>
      <w:r>
        <w:t>Từ 30.000 dưới 50.000 ha</w:t>
      </w:r>
    </w:p>
    <w:p>
      <w:r>
        <w:t>1000 đ/nhiệm vụ</w:t>
      </w:r>
    </w:p>
    <w:p>
      <w:r>
        <w:t>85.511,13</w:t>
      </w:r>
    </w:p>
    <w:p>
      <w:r>
        <w:t>99.546,04</w:t>
      </w:r>
    </w:p>
    <w:p>
      <w:r>
        <w:t>97.206,89</w:t>
      </w:r>
    </w:p>
    <w:p>
      <w:r>
        <w:t>-</w:t>
      </w:r>
    </w:p>
    <w:p>
      <w:r>
        <w:t>Từ 50.000 dưới 70.000 ha</w:t>
      </w:r>
    </w:p>
    <w:p>
      <w:r>
        <w:t>1000 đ/nhiệm vụ</w:t>
      </w:r>
    </w:p>
    <w:p>
      <w:r>
        <w:t>87.850,28</w:t>
      </w:r>
    </w:p>
    <w:p>
      <w:r>
        <w:t>101.885,19</w:t>
      </w:r>
    </w:p>
    <w:p>
      <w:r>
        <w:t>99.546,04</w:t>
      </w:r>
    </w:p>
    <w:p>
      <w:r>
        <w:t>-</w:t>
      </w:r>
    </w:p>
    <w:p>
      <w:r>
        <w:t>Từ 70.000 dưới 100.000 ha</w:t>
      </w:r>
    </w:p>
    <w:p>
      <w:r>
        <w:t>1000 đ/nhiệm vụ</w:t>
      </w:r>
    </w:p>
    <w:p>
      <w:r>
        <w:t>90.189,43</w:t>
      </w:r>
    </w:p>
    <w:p>
      <w:r>
        <w:t>104.224,34</w:t>
      </w:r>
    </w:p>
    <w:p>
      <w:r>
        <w:t>101.885,19</w:t>
      </w:r>
    </w:p>
    <w:p>
      <w:r>
        <w:t>-</w:t>
      </w:r>
    </w:p>
    <w:p>
      <w:r>
        <w:t>Từ 100.000 dưới 150.000 ha</w:t>
      </w:r>
    </w:p>
    <w:p>
      <w:r>
        <w:t>1000 đ/nhiệm vụ</w:t>
      </w:r>
    </w:p>
    <w:p>
      <w:r>
        <w:t>92.528,59</w:t>
      </w:r>
    </w:p>
    <w:p>
      <w:r>
        <w:t>106.563,50</w:t>
      </w:r>
    </w:p>
    <w:p>
      <w:r>
        <w:t>104.224,34</w:t>
      </w:r>
    </w:p>
    <w:p>
      <w:r>
        <w:t>-</w:t>
      </w:r>
    </w:p>
    <w:p>
      <w:r>
        <w:t>Từ 150.000 dưới 200.000 ha</w:t>
      </w:r>
    </w:p>
    <w:p>
      <w:r>
        <w:t>1000 đ/nhiệm vụ</w:t>
      </w:r>
    </w:p>
    <w:p>
      <w:r>
        <w:t>94.867,74</w:t>
      </w:r>
    </w:p>
    <w:p>
      <w:r>
        <w:t>108.902,65</w:t>
      </w:r>
    </w:p>
    <w:p>
      <w:r>
        <w:t>106.563,50</w:t>
      </w:r>
    </w:p>
    <w:p>
      <w:r>
        <w:t>-</w:t>
      </w:r>
    </w:p>
    <w:p>
      <w:r>
        <w:t>Từ 200.000 dưới 250.000 ha</w:t>
      </w:r>
    </w:p>
    <w:p>
      <w:r>
        <w:t>1000 đ/nhiệm vụ</w:t>
      </w:r>
    </w:p>
    <w:p>
      <w:r>
        <w:t>97.206,89</w:t>
      </w:r>
    </w:p>
    <w:p>
      <w:r>
        <w:t>111.241,80</w:t>
      </w:r>
    </w:p>
    <w:p>
      <w:r>
        <w:t>108.902,65</w:t>
      </w:r>
    </w:p>
    <w:p>
      <w:r>
        <w:t>-</w:t>
      </w:r>
    </w:p>
    <w:p>
      <w:r>
        <w:t>Từ 250.000 dưới 300.000 ha</w:t>
      </w:r>
    </w:p>
    <w:p>
      <w:r>
        <w:t>1000 đ/nhiệm vụ</w:t>
      </w:r>
    </w:p>
    <w:p>
      <w:r>
        <w:t>99.546,04</w:t>
      </w:r>
    </w:p>
    <w:p>
      <w:r>
        <w:t>113.580,95</w:t>
      </w:r>
    </w:p>
    <w:p>
      <w:r>
        <w:t>111.241,80</w:t>
      </w:r>
    </w:p>
    <w:p>
      <w:r>
        <w:t>-</w:t>
      </w:r>
    </w:p>
    <w:p>
      <w:r>
        <w:t>Từ 300.000 dưới 350.000 ha</w:t>
      </w:r>
    </w:p>
    <w:p>
      <w:r>
        <w:t>1000 đ/nhiệm vụ</w:t>
      </w:r>
    </w:p>
    <w:p>
      <w:r>
        <w:t>101.885,19</w:t>
      </w:r>
    </w:p>
    <w:p>
      <w:r>
        <w:t>115.920,10</w:t>
      </w:r>
    </w:p>
    <w:p>
      <w:r>
        <w:t>113.580,95</w:t>
      </w:r>
    </w:p>
    <w:p>
      <w:r>
        <w:t>3.2</w:t>
      </w:r>
    </w:p>
    <w:p>
      <w:r>
        <w:t>Cập nhật mô hình</w:t>
      </w:r>
    </w:p>
    <w:p>
      <w:r>
        <w:t>-</w:t>
      </w:r>
    </w:p>
    <w:p>
      <w:r>
        <w:t>Nhỏ hơn 20.000 ha</w:t>
      </w:r>
    </w:p>
    <w:p>
      <w:r>
        <w:t>1000 đ/nhiệm vụ</w:t>
      </w:r>
    </w:p>
    <w:p>
      <w:r>
        <w:t>58.495,84</w:t>
      </w:r>
    </w:p>
    <w:p>
      <w:r>
        <w:t>72.530,76</w:t>
      </w:r>
    </w:p>
    <w:p>
      <w:r>
        <w:t>70.191,60</w:t>
      </w:r>
    </w:p>
    <w:p>
      <w:r>
        <w:t>-</w:t>
      </w:r>
    </w:p>
    <w:p>
      <w:r>
        <w:t>Từ 20.000 dưới 30.000 ha</w:t>
      </w:r>
    </w:p>
    <w:p>
      <w:r>
        <w:t>1000 đ/nhiệm vụ</w:t>
      </w:r>
    </w:p>
    <w:p>
      <w:r>
        <w:t>60.835,00</w:t>
      </w:r>
    </w:p>
    <w:p>
      <w:r>
        <w:t>74.869,91</w:t>
      </w:r>
    </w:p>
    <w:p>
      <w:r>
        <w:t>72.530,76</w:t>
      </w:r>
    </w:p>
    <w:p>
      <w:r>
        <w:t>-</w:t>
      </w:r>
    </w:p>
    <w:p>
      <w:r>
        <w:t>Từ 30.000 dưới 50.000 ha</w:t>
      </w:r>
    </w:p>
    <w:p>
      <w:r>
        <w:t>1000 đ/nhiệm vụ</w:t>
      </w:r>
    </w:p>
    <w:p>
      <w:r>
        <w:t>63.174,15</w:t>
      </w:r>
    </w:p>
    <w:p>
      <w:r>
        <w:t>77.209,06</w:t>
      </w:r>
    </w:p>
    <w:p>
      <w:r>
        <w:t>74.869,91</w:t>
      </w:r>
    </w:p>
    <w:p>
      <w:r>
        <w:t>-</w:t>
      </w:r>
    </w:p>
    <w:p>
      <w:r>
        <w:t>Từ 50.000 dưới 70.000 ha</w:t>
      </w:r>
    </w:p>
    <w:p>
      <w:r>
        <w:t>1000 đ/nhiệm vụ</w:t>
      </w:r>
    </w:p>
    <w:p>
      <w:r>
        <w:t>65.513,30</w:t>
      </w:r>
    </w:p>
    <w:p>
      <w:r>
        <w:t>79.548,21</w:t>
      </w:r>
    </w:p>
    <w:p>
      <w:r>
        <w:t>77.209,06</w:t>
      </w:r>
    </w:p>
    <w:p>
      <w:r>
        <w:t>-</w:t>
      </w:r>
    </w:p>
    <w:p>
      <w:r>
        <w:t>Từ 70.000 dưới 100.000 ha</w:t>
      </w:r>
    </w:p>
    <w:p>
      <w:r>
        <w:t>1000 đ/nhiệm vụ</w:t>
      </w:r>
    </w:p>
    <w:p>
      <w:r>
        <w:t>67.852,45</w:t>
      </w:r>
    </w:p>
    <w:p>
      <w:r>
        <w:t>81.887,36</w:t>
      </w:r>
    </w:p>
    <w:p>
      <w:r>
        <w:t>79.548,21</w:t>
      </w:r>
    </w:p>
    <w:p>
      <w:r>
        <w:t>-</w:t>
      </w:r>
    </w:p>
    <w:p>
      <w:r>
        <w:t>Từ 100.000 dưới 150.000 ha</w:t>
      </w:r>
    </w:p>
    <w:p>
      <w:r>
        <w:t>1000 đ/nhiệm vụ</w:t>
      </w:r>
    </w:p>
    <w:p>
      <w:r>
        <w:t>70.191,60</w:t>
      </w:r>
    </w:p>
    <w:p>
      <w:r>
        <w:t>84.226,51</w:t>
      </w:r>
    </w:p>
    <w:p>
      <w:r>
        <w:t>81.887,36</w:t>
      </w:r>
    </w:p>
    <w:p>
      <w:r>
        <w:t>-</w:t>
      </w:r>
    </w:p>
    <w:p>
      <w:r>
        <w:t>Từ 150.000 dưới 200.000 ha</w:t>
      </w:r>
    </w:p>
    <w:p>
      <w:r>
        <w:t>1000 đ/nhiệm vụ</w:t>
      </w:r>
    </w:p>
    <w:p>
      <w:r>
        <w:t>72.530,76</w:t>
      </w:r>
    </w:p>
    <w:p>
      <w:r>
        <w:t>86.565,67</w:t>
      </w:r>
    </w:p>
    <w:p>
      <w:r>
        <w:t>84.226,51</w:t>
      </w:r>
    </w:p>
    <w:p>
      <w:r>
        <w:t>-</w:t>
      </w:r>
    </w:p>
    <w:p>
      <w:r>
        <w:t>Từ 200.000 dưới 250.000 ha</w:t>
      </w:r>
    </w:p>
    <w:p>
      <w:r>
        <w:t>1000 đ/nhiệm vụ</w:t>
      </w:r>
    </w:p>
    <w:p>
      <w:r>
        <w:t>74.869,91</w:t>
      </w:r>
    </w:p>
    <w:p>
      <w:r>
        <w:t>88.904,82</w:t>
      </w:r>
    </w:p>
    <w:p>
      <w:r>
        <w:t>86.565,67</w:t>
      </w:r>
    </w:p>
    <w:p>
      <w:r>
        <w:t>-</w:t>
      </w:r>
    </w:p>
    <w:p>
      <w:r>
        <w:t>Từ 250.000 dưới 300.000 ha</w:t>
      </w:r>
    </w:p>
    <w:p>
      <w:r>
        <w:t>1000 đ/nhiệm vụ</w:t>
      </w:r>
    </w:p>
    <w:p>
      <w:r>
        <w:t>77.209,06</w:t>
      </w:r>
    </w:p>
    <w:p>
      <w:r>
        <w:t>91.243,97</w:t>
      </w:r>
    </w:p>
    <w:p>
      <w:r>
        <w:t>88.904,82</w:t>
      </w:r>
    </w:p>
    <w:p>
      <w:r>
        <w:t>-</w:t>
      </w:r>
    </w:p>
    <w:p>
      <w:r>
        <w:t>Từ 300.000 dưới 350.000 ha</w:t>
      </w:r>
    </w:p>
    <w:p>
      <w:r>
        <w:t>1000 đ/nhiệm vụ</w:t>
      </w:r>
    </w:p>
    <w:p>
      <w:r>
        <w:t>79.548,21</w:t>
      </w:r>
    </w:p>
    <w:p>
      <w:r>
        <w:t>93.583,12</w:t>
      </w:r>
    </w:p>
    <w:p>
      <w:r>
        <w:t>91.243,97</w:t>
      </w:r>
    </w:p>
    <w:p>
      <w:r>
        <w:t>4</w:t>
      </w:r>
    </w:p>
    <w:p>
      <w:r>
        <w:t>Tính toán cân bằng nước bằng mô hình</w:t>
      </w:r>
    </w:p>
    <w:p>
      <w:r>
        <w:t>4.1</w:t>
      </w:r>
    </w:p>
    <w:p>
      <w:r>
        <w:t>Thiết lập mới mô hình toán</w:t>
      </w:r>
    </w:p>
    <w:p>
      <w:r>
        <w:t>-</w:t>
      </w:r>
    </w:p>
    <w:p>
      <w:r>
        <w:t>Nhỏ hơn 20.000 ha</w:t>
      </w:r>
    </w:p>
    <w:p>
      <w:r>
        <w:t>1000 đ/nhiệm vụ</w:t>
      </w:r>
    </w:p>
    <w:p>
      <w:r>
        <w:t>147.387,01</w:t>
      </w:r>
    </w:p>
    <w:p>
      <w:r>
        <w:t>173.294,07</w:t>
      </w:r>
    </w:p>
    <w:p>
      <w:r>
        <w:t>168.976,23</w:t>
      </w:r>
    </w:p>
    <w:p>
      <w:r>
        <w:t>-</w:t>
      </w:r>
    </w:p>
    <w:p>
      <w:r>
        <w:t>Từ 20.000 dưới 30.000 ha</w:t>
      </w:r>
    </w:p>
    <w:p>
      <w:r>
        <w:t>1000 đ/nhiệm vụ</w:t>
      </w:r>
    </w:p>
    <w:p>
      <w:r>
        <w:t>151.704,85</w:t>
      </w:r>
    </w:p>
    <w:p>
      <w:r>
        <w:t>177.611,91</w:t>
      </w:r>
    </w:p>
    <w:p>
      <w:r>
        <w:t>173.294,07</w:t>
      </w:r>
    </w:p>
    <w:p>
      <w:r>
        <w:t>-</w:t>
      </w:r>
    </w:p>
    <w:p>
      <w:r>
        <w:t>Từ 30.000 dưới 50.000 ha</w:t>
      </w:r>
    </w:p>
    <w:p>
      <w:r>
        <w:t>1000 đ/nhiệm vụ</w:t>
      </w:r>
    </w:p>
    <w:p>
      <w:r>
        <w:t>156.022,69</w:t>
      </w:r>
    </w:p>
    <w:p>
      <w:r>
        <w:t>181.929,76</w:t>
      </w:r>
    </w:p>
    <w:p>
      <w:r>
        <w:t>177.611,91</w:t>
      </w:r>
    </w:p>
    <w:p>
      <w:r>
        <w:t>-</w:t>
      </w:r>
    </w:p>
    <w:p>
      <w:r>
        <w:t>Từ 50.000 dưới 70.000 ha</w:t>
      </w:r>
    </w:p>
    <w:p>
      <w:r>
        <w:t>1000 đ/nhiệm vụ</w:t>
      </w:r>
    </w:p>
    <w:p>
      <w:r>
        <w:t>160.340,54</w:t>
      </w:r>
    </w:p>
    <w:p>
      <w:r>
        <w:t>186.247,60</w:t>
      </w:r>
    </w:p>
    <w:p>
      <w:r>
        <w:t>181.929,76</w:t>
      </w:r>
    </w:p>
    <w:p>
      <w:r>
        <w:t>-</w:t>
      </w:r>
    </w:p>
    <w:p>
      <w:r>
        <w:t>Từ 70.000 dưới 100.000 ha</w:t>
      </w:r>
    </w:p>
    <w:p>
      <w:r>
        <w:t>1000 đ/nhiệm vụ</w:t>
      </w:r>
    </w:p>
    <w:p>
      <w:r>
        <w:t>164.658,38</w:t>
      </w:r>
    </w:p>
    <w:p>
      <w:r>
        <w:t>190.565,45</w:t>
      </w:r>
    </w:p>
    <w:p>
      <w:r>
        <w:t>186.247,60</w:t>
      </w:r>
    </w:p>
    <w:p>
      <w:r>
        <w:t>-</w:t>
      </w:r>
    </w:p>
    <w:p>
      <w:r>
        <w:t>Từ 100.000 dưới 150.000 ha</w:t>
      </w:r>
    </w:p>
    <w:p>
      <w:r>
        <w:t>1000 đ/nhiệm vụ</w:t>
      </w:r>
    </w:p>
    <w:p>
      <w:r>
        <w:t>168.976,23</w:t>
      </w:r>
    </w:p>
    <w:p>
      <w:r>
        <w:t>194.883,29</w:t>
      </w:r>
    </w:p>
    <w:p>
      <w:r>
        <w:t>190.565,45</w:t>
      </w:r>
    </w:p>
    <w:p>
      <w:r>
        <w:t>-</w:t>
      </w:r>
    </w:p>
    <w:p>
      <w:r>
        <w:t>Từ 150.000 dưới 200.000 ha</w:t>
      </w:r>
    </w:p>
    <w:p>
      <w:r>
        <w:t>1000 đ/nhiệm vụ</w:t>
      </w:r>
    </w:p>
    <w:p>
      <w:r>
        <w:t>173.294,07</w:t>
      </w:r>
    </w:p>
    <w:p>
      <w:r>
        <w:t>199.201,13</w:t>
      </w:r>
    </w:p>
    <w:p>
      <w:r>
        <w:t>194.883,29</w:t>
      </w:r>
    </w:p>
    <w:p>
      <w:r>
        <w:t>-</w:t>
      </w:r>
    </w:p>
    <w:p>
      <w:r>
        <w:t>Từ 200.000 dưới 250.000 ha</w:t>
      </w:r>
    </w:p>
    <w:p>
      <w:r>
        <w:t>1000 đ/nhiệm vụ</w:t>
      </w:r>
    </w:p>
    <w:p>
      <w:r>
        <w:t>177.611,91</w:t>
      </w:r>
    </w:p>
    <w:p>
      <w:r>
        <w:t>203.518,98</w:t>
      </w:r>
    </w:p>
    <w:p>
      <w:r>
        <w:t>199.201,13</w:t>
      </w:r>
    </w:p>
    <w:p>
      <w:r>
        <w:t>-</w:t>
      </w:r>
    </w:p>
    <w:p>
      <w:r>
        <w:t>Từ 250.000 dưới 300.000 ha</w:t>
      </w:r>
    </w:p>
    <w:p>
      <w:r>
        <w:t>1000 đ/nhiệm vụ</w:t>
      </w:r>
    </w:p>
    <w:p>
      <w:r>
        <w:t>181.929,76</w:t>
      </w:r>
    </w:p>
    <w:p>
      <w:r>
        <w:t>207.836,82</w:t>
      </w:r>
    </w:p>
    <w:p>
      <w:r>
        <w:t>203.518,98</w:t>
      </w:r>
    </w:p>
    <w:p>
      <w:r>
        <w:t>-</w:t>
      </w:r>
    </w:p>
    <w:p>
      <w:r>
        <w:t>Từ 300.000 dưới 350.000 ha</w:t>
      </w:r>
    </w:p>
    <w:p>
      <w:r>
        <w:t>1000 đ/nhiệm vụ</w:t>
      </w:r>
    </w:p>
    <w:p>
      <w:r>
        <w:t>186.247,60</w:t>
      </w:r>
    </w:p>
    <w:p>
      <w:r>
        <w:t>212.154,67</w:t>
      </w:r>
    </w:p>
    <w:p>
      <w:r>
        <w:t>207.836,82</w:t>
      </w:r>
    </w:p>
    <w:p>
      <w:r>
        <w:t>4.2</w:t>
      </w:r>
    </w:p>
    <w:p>
      <w:r>
        <w:t>Cập nhật mô hình</w:t>
      </w:r>
    </w:p>
    <w:p>
      <w:r>
        <w:t>-</w:t>
      </w:r>
    </w:p>
    <w:p>
      <w:r>
        <w:t>-</w:t>
      </w:r>
    </w:p>
    <w:p>
      <w:r>
        <w:t>-</w:t>
      </w:r>
    </w:p>
    <w:p>
      <w:r>
        <w:t>-</w:t>
      </w:r>
    </w:p>
    <w:p>
      <w:r>
        <w:t>Nhỏ hơn 20.000 ha</w:t>
      </w:r>
    </w:p>
    <w:p>
      <w:r>
        <w:t>1000 đ/nhiệm vụ</w:t>
      </w:r>
    </w:p>
    <w:p>
      <w:r>
        <w:t>128.673,79</w:t>
      </w:r>
    </w:p>
    <w:p>
      <w:r>
        <w:t>154.580,86</w:t>
      </w:r>
    </w:p>
    <w:p>
      <w:r>
        <w:t>150.263,01</w:t>
      </w:r>
    </w:p>
    <w:p>
      <w:r>
        <w:t>-</w:t>
      </w:r>
    </w:p>
    <w:p>
      <w:r>
        <w:t>Từ 20.000 dưới 30.000 ha</w:t>
      </w:r>
    </w:p>
    <w:p>
      <w:r>
        <w:t>1000 đ/nhiệm vụ</w:t>
      </w:r>
    </w:p>
    <w:p>
      <w:r>
        <w:t>132.991,64</w:t>
      </w:r>
    </w:p>
    <w:p>
      <w:r>
        <w:t>158.898,70</w:t>
      </w:r>
    </w:p>
    <w:p>
      <w:r>
        <w:t>154.580,86</w:t>
      </w:r>
    </w:p>
    <w:p>
      <w:r>
        <w:t>-</w:t>
      </w:r>
    </w:p>
    <w:p>
      <w:r>
        <w:t>Từ 30.000 dưới 50.000 ha</w:t>
      </w:r>
    </w:p>
    <w:p>
      <w:r>
        <w:t>1000 đ/nhiệm vụ</w:t>
      </w:r>
    </w:p>
    <w:p>
      <w:r>
        <w:t>137.309,48</w:t>
      </w:r>
    </w:p>
    <w:p>
      <w:r>
        <w:t>163.216,54</w:t>
      </w:r>
    </w:p>
    <w:p>
      <w:r>
        <w:t>158.898,70</w:t>
      </w:r>
    </w:p>
    <w:p>
      <w:r>
        <w:t>-</w:t>
      </w:r>
    </w:p>
    <w:p>
      <w:r>
        <w:t>Từ 50.000 dưới 70.000 ha</w:t>
      </w:r>
    </w:p>
    <w:p>
      <w:r>
        <w:t>1000 đ/nhiệm vụ</w:t>
      </w:r>
    </w:p>
    <w:p>
      <w:r>
        <w:t>141.627,32</w:t>
      </w:r>
    </w:p>
    <w:p>
      <w:r>
        <w:t>167.534,39</w:t>
      </w:r>
    </w:p>
    <w:p>
      <w:r>
        <w:t>163.216,54</w:t>
      </w:r>
    </w:p>
    <w:p>
      <w:r>
        <w:t>-</w:t>
      </w:r>
    </w:p>
    <w:p>
      <w:r>
        <w:t>Từ 70.000 dưới 100.000 ha</w:t>
      </w:r>
    </w:p>
    <w:p>
      <w:r>
        <w:t>1000 đ/nhiệm vụ</w:t>
      </w:r>
    </w:p>
    <w:p>
      <w:r>
        <w:t>145.945,17</w:t>
      </w:r>
    </w:p>
    <w:p>
      <w:r>
        <w:t>171.852,23</w:t>
      </w:r>
    </w:p>
    <w:p>
      <w:r>
        <w:t>167.534,39</w:t>
      </w:r>
    </w:p>
    <w:p>
      <w:r>
        <w:t>-</w:t>
      </w:r>
    </w:p>
    <w:p>
      <w:r>
        <w:t>Từ 100.000 dưới 150.000 ha</w:t>
      </w:r>
    </w:p>
    <w:p>
      <w:r>
        <w:t>1000 đ/nhiệm vụ</w:t>
      </w:r>
    </w:p>
    <w:p>
      <w:r>
        <w:t>150.263,01</w:t>
      </w:r>
    </w:p>
    <w:p>
      <w:r>
        <w:t>176.170,08</w:t>
      </w:r>
    </w:p>
    <w:p>
      <w:r>
        <w:t>171.852,23</w:t>
      </w:r>
    </w:p>
    <w:p>
      <w:r>
        <w:t>-</w:t>
      </w:r>
    </w:p>
    <w:p>
      <w:r>
        <w:t>Từ 150.000 dưới 200.000 ha</w:t>
      </w:r>
    </w:p>
    <w:p>
      <w:r>
        <w:t>1000 đ/nhiệm vụ</w:t>
      </w:r>
    </w:p>
    <w:p>
      <w:r>
        <w:t>154.580,86</w:t>
      </w:r>
    </w:p>
    <w:p>
      <w:r>
        <w:t>180.487,92</w:t>
      </w:r>
    </w:p>
    <w:p>
      <w:r>
        <w:t>176.170,08</w:t>
      </w:r>
    </w:p>
    <w:p>
      <w:r>
        <w:t>-</w:t>
      </w:r>
    </w:p>
    <w:p>
      <w:r>
        <w:t>Từ 200.000 dưới 250.000 ha</w:t>
      </w:r>
    </w:p>
    <w:p>
      <w:r>
        <w:t>1000 đ/nhiệm vụ</w:t>
      </w:r>
    </w:p>
    <w:p>
      <w:r>
        <w:t>158.898,70</w:t>
      </w:r>
    </w:p>
    <w:p>
      <w:r>
        <w:t>184.805,76</w:t>
      </w:r>
    </w:p>
    <w:p>
      <w:r>
        <w:t>180.487,92</w:t>
      </w:r>
    </w:p>
    <w:p>
      <w:r>
        <w:t>-</w:t>
      </w:r>
    </w:p>
    <w:p>
      <w:r>
        <w:t>Từ 250.000 dưới 300.000 ha</w:t>
      </w:r>
    </w:p>
    <w:p>
      <w:r>
        <w:t>1000 đ/nhiệm vụ</w:t>
      </w:r>
    </w:p>
    <w:p>
      <w:r>
        <w:t>163.216,54</w:t>
      </w:r>
    </w:p>
    <w:p>
      <w:r>
        <w:t>189.123,61</w:t>
      </w:r>
    </w:p>
    <w:p>
      <w:r>
        <w:t>184.805,76</w:t>
      </w:r>
    </w:p>
    <w:p>
      <w:r>
        <w:t>-</w:t>
      </w:r>
    </w:p>
    <w:p>
      <w:r>
        <w:t>Từ 300.000 dưới 350.000 ha</w:t>
      </w:r>
    </w:p>
    <w:p>
      <w:r>
        <w:t>1000 đ/nhiệm vụ</w:t>
      </w:r>
    </w:p>
    <w:p>
      <w:r>
        <w:t>167.534,39</w:t>
      </w:r>
    </w:p>
    <w:p>
      <w:r>
        <w:t>193.441,45</w:t>
      </w:r>
    </w:p>
    <w:p>
      <w:r>
        <w:t>189.123,61</w:t>
      </w:r>
    </w:p>
    <w:p>
      <w:r>
        <w:t>5</w:t>
      </w:r>
    </w:p>
    <w:p>
      <w:r>
        <w:t>Tính toán, dự báo bằng mô hình   thủy lực</w:t>
      </w:r>
    </w:p>
    <w:p>
      <w:r>
        <w:t>5.1</w:t>
      </w:r>
    </w:p>
    <w:p>
      <w:r>
        <w:t>Thiết lập mới mô hình toán</w:t>
      </w:r>
    </w:p>
    <w:p>
      <w:r>
        <w:t>-</w:t>
      </w:r>
    </w:p>
    <w:p>
      <w:r>
        <w:t>Nhỏ hơn 20.000 ha</w:t>
      </w:r>
    </w:p>
    <w:p>
      <w:r>
        <w:t>1000 đ/nhiệm vụ</w:t>
      </w:r>
    </w:p>
    <w:p>
      <w:r>
        <w:t>146.765,95</w:t>
      </w:r>
    </w:p>
    <w:p>
      <w:r>
        <w:t>188.309,29</w:t>
      </w:r>
    </w:p>
    <w:p>
      <w:r>
        <w:t>181.385,40</w:t>
      </w:r>
    </w:p>
    <w:p>
      <w:r>
        <w:t>-</w:t>
      </w:r>
    </w:p>
    <w:p>
      <w:r>
        <w:t>Từ 20.000 dưới 30.000 ha</w:t>
      </w:r>
    </w:p>
    <w:p>
      <w:r>
        <w:t>1000 đ/nhiệm vụ</w:t>
      </w:r>
    </w:p>
    <w:p>
      <w:r>
        <w:t>153.689,84</w:t>
      </w:r>
    </w:p>
    <w:p>
      <w:r>
        <w:t>195.233,17</w:t>
      </w:r>
    </w:p>
    <w:p>
      <w:r>
        <w:t>188.309,29</w:t>
      </w:r>
    </w:p>
    <w:p>
      <w:r>
        <w:t>-</w:t>
      </w:r>
    </w:p>
    <w:p>
      <w:r>
        <w:t>Từ 30.000 dưới 50.000 ha</w:t>
      </w:r>
    </w:p>
    <w:p>
      <w:r>
        <w:t>1000 đ/nhiệm vụ</w:t>
      </w:r>
    </w:p>
    <w:p>
      <w:r>
        <w:t>160.613,73</w:t>
      </w:r>
    </w:p>
    <w:p>
      <w:r>
        <w:t>202.157,06</w:t>
      </w:r>
    </w:p>
    <w:p>
      <w:r>
        <w:t>195.233,17</w:t>
      </w:r>
    </w:p>
    <w:p>
      <w:r>
        <w:t>-</w:t>
      </w:r>
    </w:p>
    <w:p>
      <w:r>
        <w:t>Từ 50.000 dưới 70.000 ha</w:t>
      </w:r>
    </w:p>
    <w:p>
      <w:r>
        <w:t>1000 đ/nhiệm vụ</w:t>
      </w:r>
    </w:p>
    <w:p>
      <w:r>
        <w:t>167.537,62</w:t>
      </w:r>
    </w:p>
    <w:p>
      <w:r>
        <w:t>209.080,95</w:t>
      </w:r>
    </w:p>
    <w:p>
      <w:r>
        <w:t>202.157,06</w:t>
      </w:r>
    </w:p>
    <w:p>
      <w:r>
        <w:t>-</w:t>
      </w:r>
    </w:p>
    <w:p>
      <w:r>
        <w:t>Từ 70.000 dưới 100.000 ha</w:t>
      </w:r>
    </w:p>
    <w:p>
      <w:r>
        <w:t>1000 đ/nhiệm vụ</w:t>
      </w:r>
    </w:p>
    <w:p>
      <w:r>
        <w:t>174.461,51</w:t>
      </w:r>
    </w:p>
    <w:p>
      <w:r>
        <w:t>216.004,84</w:t>
      </w:r>
    </w:p>
    <w:p>
      <w:r>
        <w:t>209.080,95</w:t>
      </w:r>
    </w:p>
    <w:p>
      <w:r>
        <w:t>-</w:t>
      </w:r>
    </w:p>
    <w:p>
      <w:r>
        <w:t>Từ 100.000 dưới 150.000 ha</w:t>
      </w:r>
    </w:p>
    <w:p>
      <w:r>
        <w:t>1000 đ/nhiệm vụ</w:t>
      </w:r>
    </w:p>
    <w:p>
      <w:r>
        <w:t>181.385,40</w:t>
      </w:r>
    </w:p>
    <w:p>
      <w:r>
        <w:t>222.928,73</w:t>
      </w:r>
    </w:p>
    <w:p>
      <w:r>
        <w:t>216.004,84</w:t>
      </w:r>
    </w:p>
    <w:p>
      <w:r>
        <w:t>-</w:t>
      </w:r>
    </w:p>
    <w:p>
      <w:r>
        <w:t>Từ 150.000 dưới 200.000 ha</w:t>
      </w:r>
    </w:p>
    <w:p>
      <w:r>
        <w:t>1000 đ/nhiệm vụ</w:t>
      </w:r>
    </w:p>
    <w:p>
      <w:r>
        <w:t>188.309,29</w:t>
      </w:r>
    </w:p>
    <w:p>
      <w:r>
        <w:t>229.852,62</w:t>
      </w:r>
    </w:p>
    <w:p>
      <w:r>
        <w:t>222.928,73</w:t>
      </w:r>
    </w:p>
    <w:p>
      <w:r>
        <w:t>-</w:t>
      </w:r>
    </w:p>
    <w:p>
      <w:r>
        <w:t>Từ 200.000 dưới 250.000 ha</w:t>
      </w:r>
    </w:p>
    <w:p>
      <w:r>
        <w:t>1000 đ/nhiệm vụ</w:t>
      </w:r>
    </w:p>
    <w:p>
      <w:r>
        <w:t>195.233,17</w:t>
      </w:r>
    </w:p>
    <w:p>
      <w:r>
        <w:t>236.776,51</w:t>
      </w:r>
    </w:p>
    <w:p>
      <w:r>
        <w:t>229.852,62</w:t>
      </w:r>
    </w:p>
    <w:p>
      <w:r>
        <w:t>-</w:t>
      </w:r>
    </w:p>
    <w:p>
      <w:r>
        <w:t>Từ 250.000 dưới 300.000 ha</w:t>
      </w:r>
    </w:p>
    <w:p>
      <w:r>
        <w:t>1000 đ/nhiệm vụ</w:t>
      </w:r>
    </w:p>
    <w:p>
      <w:r>
        <w:t>202.157,06</w:t>
      </w:r>
    </w:p>
    <w:p>
      <w:r>
        <w:t>243.700,40</w:t>
      </w:r>
    </w:p>
    <w:p>
      <w:r>
        <w:t>236.776,51</w:t>
      </w:r>
    </w:p>
    <w:p>
      <w:r>
        <w:t>-</w:t>
      </w:r>
    </w:p>
    <w:p>
      <w:r>
        <w:t>Từ 300.000 dưới 350.000 ha</w:t>
      </w:r>
    </w:p>
    <w:p>
      <w:r>
        <w:t>1000 đ/nhiệm vụ</w:t>
      </w:r>
    </w:p>
    <w:p>
      <w:r>
        <w:t>209.080,95</w:t>
      </w:r>
    </w:p>
    <w:p>
      <w:r>
        <w:t>250.624,29</w:t>
      </w:r>
    </w:p>
    <w:p>
      <w:r>
        <w:t>243.700,40</w:t>
      </w:r>
    </w:p>
    <w:p>
      <w:r>
        <w:t>5.2</w:t>
      </w:r>
    </w:p>
    <w:p>
      <w:r>
        <w:t>Cập nhật mô hình</w:t>
      </w:r>
    </w:p>
    <w:p>
      <w:r>
        <w:t>-</w:t>
      </w:r>
    </w:p>
    <w:p>
      <w:r>
        <w:t>Nhỏ hơn 20.000 ha</w:t>
      </w:r>
    </w:p>
    <w:p>
      <w:r>
        <w:t>1000 đ/nhiệm vụ</w:t>
      </w:r>
    </w:p>
    <w:p>
      <w:r>
        <w:t>143.889,94</w:t>
      </w:r>
    </w:p>
    <w:p>
      <w:r>
        <w:t>185.433,28</w:t>
      </w:r>
    </w:p>
    <w:p>
      <w:r>
        <w:t>178.509,39</w:t>
      </w:r>
    </w:p>
    <w:p>
      <w:r>
        <w:t>-</w:t>
      </w:r>
    </w:p>
    <w:p>
      <w:r>
        <w:t>Từ 20.000 dưới 30.000 ha</w:t>
      </w:r>
    </w:p>
    <w:p>
      <w:r>
        <w:t>1000 đ/nhiệm vụ</w:t>
      </w:r>
    </w:p>
    <w:p>
      <w:r>
        <w:t>150.813,83</w:t>
      </w:r>
    </w:p>
    <w:p>
      <w:r>
        <w:t>192.357,17</w:t>
      </w:r>
    </w:p>
    <w:p>
      <w:r>
        <w:t>185.433,28</w:t>
      </w:r>
    </w:p>
    <w:p>
      <w:r>
        <w:t>-</w:t>
      </w:r>
    </w:p>
    <w:p>
      <w:r>
        <w:t>Từ 30.000 dưới 50.000 ha</w:t>
      </w:r>
    </w:p>
    <w:p>
      <w:r>
        <w:t>1000 đ/nhiệm vụ</w:t>
      </w:r>
    </w:p>
    <w:p>
      <w:r>
        <w:t>157.737,72</w:t>
      </w:r>
    </w:p>
    <w:p>
      <w:r>
        <w:t>199.281,06</w:t>
      </w:r>
    </w:p>
    <w:p>
      <w:r>
        <w:t>192.357,17</w:t>
      </w:r>
    </w:p>
    <w:p>
      <w:r>
        <w:t>-</w:t>
      </w:r>
    </w:p>
    <w:p>
      <w:r>
        <w:t>Từ 50.000 dưới 70.000 ha</w:t>
      </w:r>
    </w:p>
    <w:p>
      <w:r>
        <w:t>1000 đ/nhiệm vụ</w:t>
      </w:r>
    </w:p>
    <w:p>
      <w:r>
        <w:t>164.661,61</w:t>
      </w:r>
    </w:p>
    <w:p>
      <w:r>
        <w:t>206.204,95</w:t>
      </w:r>
    </w:p>
    <w:p>
      <w:r>
        <w:t>199.281,06</w:t>
      </w:r>
    </w:p>
    <w:p>
      <w:r>
        <w:t>-</w:t>
      </w:r>
    </w:p>
    <w:p>
      <w:r>
        <w:t>Từ 70.000 dưới 100.000 ha</w:t>
      </w:r>
    </w:p>
    <w:p>
      <w:r>
        <w:t>1000 đ/nhiệm vụ</w:t>
      </w:r>
    </w:p>
    <w:p>
      <w:r>
        <w:t>171.585,50</w:t>
      </w:r>
    </w:p>
    <w:p>
      <w:r>
        <w:t>213.128,84</w:t>
      </w:r>
    </w:p>
    <w:p>
      <w:r>
        <w:t>206.204,95</w:t>
      </w:r>
    </w:p>
    <w:p>
      <w:r>
        <w:t>-</w:t>
      </w:r>
    </w:p>
    <w:p>
      <w:r>
        <w:t>Từ 100.000 dưới 150.000 ha</w:t>
      </w:r>
    </w:p>
    <w:p>
      <w:r>
        <w:t>1000 đ/nhiệm vụ</w:t>
      </w:r>
    </w:p>
    <w:p>
      <w:r>
        <w:t>178.509,39</w:t>
      </w:r>
    </w:p>
    <w:p>
      <w:r>
        <w:t>220.052,72</w:t>
      </w:r>
    </w:p>
    <w:p>
      <w:r>
        <w:t>213.128,84</w:t>
      </w:r>
    </w:p>
    <w:p>
      <w:r>
        <w:t>-</w:t>
      </w:r>
    </w:p>
    <w:p>
      <w:r>
        <w:t>Từ 150.000 dưới 200.000 ha</w:t>
      </w:r>
    </w:p>
    <w:p>
      <w:r>
        <w:t>1000 đ/nhiệm vụ</w:t>
      </w:r>
    </w:p>
    <w:p>
      <w:r>
        <w:t>185.433,28</w:t>
      </w:r>
    </w:p>
    <w:p>
      <w:r>
        <w:t>226.976,61</w:t>
      </w:r>
    </w:p>
    <w:p>
      <w:r>
        <w:t>220.052,72</w:t>
      </w:r>
    </w:p>
    <w:p>
      <w:r>
        <w:t>-</w:t>
      </w:r>
    </w:p>
    <w:p>
      <w:r>
        <w:t>Từ 200.000 dưới 250.000 ha</w:t>
      </w:r>
    </w:p>
    <w:p>
      <w:r>
        <w:t>1000 đ/nhiệm vụ</w:t>
      </w:r>
    </w:p>
    <w:p>
      <w:r>
        <w:t>192.357,17</w:t>
      </w:r>
    </w:p>
    <w:p>
      <w:r>
        <w:t>233.900,50</w:t>
      </w:r>
    </w:p>
    <w:p>
      <w:r>
        <w:t>226.976,61</w:t>
      </w:r>
    </w:p>
    <w:p>
      <w:r>
        <w:t>-</w:t>
      </w:r>
    </w:p>
    <w:p>
      <w:r>
        <w:t>Từ 250.000 dưới 300.000 ha</w:t>
      </w:r>
    </w:p>
    <w:p>
      <w:r>
        <w:t>1000 đ/nhiệm vụ</w:t>
      </w:r>
    </w:p>
    <w:p>
      <w:r>
        <w:t>199.281,06</w:t>
      </w:r>
    </w:p>
    <w:p>
      <w:r>
        <w:t>240.824,39</w:t>
      </w:r>
    </w:p>
    <w:p>
      <w:r>
        <w:t>233.900,50</w:t>
      </w:r>
    </w:p>
    <w:p>
      <w:r>
        <w:t>-</w:t>
      </w:r>
    </w:p>
    <w:p>
      <w:r>
        <w:t>Từ 300.000 dưới 350.000 ha</w:t>
      </w:r>
    </w:p>
    <w:p>
      <w:r>
        <w:t>1000 đ/nhiệm vụ</w:t>
      </w:r>
    </w:p>
    <w:p>
      <w:r>
        <w:t>206.204,95</w:t>
      </w:r>
    </w:p>
    <w:p>
      <w:r>
        <w:t>247.748,28</w:t>
      </w:r>
    </w:p>
    <w:p>
      <w:r>
        <w:t>240.824,39</w:t>
      </w:r>
    </w:p>
    <w:p>
      <w:r>
        <w:t>b. Đơn giá phân theo các khoản mục chi phí</w:t>
      </w:r>
    </w:p>
    <w:p>
      <w:r>
        <w:t>TT</w:t>
      </w:r>
    </w:p>
    <w:p>
      <w:r>
        <w:t>Hạng mục</w:t>
      </w:r>
    </w:p>
    <w:p>
      <w:r>
        <w:t>Đơn vị tính</w:t>
      </w:r>
    </w:p>
    <w:p>
      <w:r>
        <w:t>Chi phí nhân công</w:t>
      </w:r>
    </w:p>
    <w:p>
      <w:r>
        <w:t>Chi phí dụng cụ, thiết bị, vật liệu</w:t>
      </w:r>
    </w:p>
    <w:p>
      <w:r>
        <w:t>Chi phí chung</w:t>
      </w:r>
    </w:p>
    <w:p>
      <w:r>
        <w:t>Vùng   đồng bằng</w:t>
      </w:r>
    </w:p>
    <w:p>
      <w:r>
        <w:t>Vùng núi</w:t>
      </w:r>
    </w:p>
    <w:p>
      <w:r>
        <w:t>Vùng   Trung du</w:t>
      </w:r>
    </w:p>
    <w:p>
      <w:r>
        <w:t>Vùng đồng bằng</w:t>
      </w:r>
    </w:p>
    <w:p>
      <w:r>
        <w:t>Vùng núi</w:t>
      </w:r>
    </w:p>
    <w:p>
      <w:r>
        <w:t>Vùng Trung du</w:t>
      </w:r>
    </w:p>
    <w:p>
      <w:r>
        <w:t>1</w:t>
      </w:r>
    </w:p>
    <w:p>
      <w:r>
        <w:t>Khảo sát, thu thập tài liệu</w:t>
      </w:r>
    </w:p>
    <w:p>
      <w:r>
        <w:t>-</w:t>
      </w:r>
    </w:p>
    <w:p>
      <w:r>
        <w:t>Nhỏ hơn 20.000 ha</w:t>
      </w:r>
    </w:p>
    <w:p>
      <w:r>
        <w:t>1000 đ/nhiệm vụ</w:t>
      </w:r>
    </w:p>
    <w:p>
      <w:r>
        <w:t>27.676,35</w:t>
      </w:r>
    </w:p>
    <w:p>
      <w:r>
        <w:t>40.880,97</w:t>
      </w:r>
    </w:p>
    <w:p>
      <w:r>
        <w:t>38.680,20</w:t>
      </w:r>
    </w:p>
    <w:p>
      <w:r>
        <w:t>27,712</w:t>
      </w:r>
    </w:p>
    <w:p>
      <w:r>
        <w:t>5.540,81</w:t>
      </w:r>
    </w:p>
    <w:p>
      <w:r>
        <w:t>8.181,74</w:t>
      </w:r>
    </w:p>
    <w:p>
      <w:r>
        <w:t>7.741,58</w:t>
      </w:r>
    </w:p>
    <w:p>
      <w:r>
        <w:t>-</w:t>
      </w:r>
    </w:p>
    <w:p>
      <w:r>
        <w:t>Từ 20.000 dưới 30.000 ha</w:t>
      </w:r>
    </w:p>
    <w:p>
      <w:r>
        <w:t>1000 đ/nhiệm vụ</w:t>
      </w:r>
    </w:p>
    <w:p>
      <w:r>
        <w:t>29.877,12</w:t>
      </w:r>
    </w:p>
    <w:p>
      <w:r>
        <w:t>43.081,74</w:t>
      </w:r>
    </w:p>
    <w:p>
      <w:r>
        <w:t>40.880,97</w:t>
      </w:r>
    </w:p>
    <w:p>
      <w:r>
        <w:t>27,712</w:t>
      </w:r>
    </w:p>
    <w:p>
      <w:r>
        <w:t>5.980,97</w:t>
      </w:r>
    </w:p>
    <w:p>
      <w:r>
        <w:t>8.621,89</w:t>
      </w:r>
    </w:p>
    <w:p>
      <w:r>
        <w:t>8.181,74</w:t>
      </w:r>
    </w:p>
    <w:p>
      <w:r>
        <w:t>-</w:t>
      </w:r>
    </w:p>
    <w:p>
      <w:r>
        <w:t>Từ 30.000 dưới 50.000 ha</w:t>
      </w:r>
    </w:p>
    <w:p>
      <w:r>
        <w:t>1000 đ/nhiệm vụ</w:t>
      </w:r>
    </w:p>
    <w:p>
      <w:r>
        <w:t>32.077,89</w:t>
      </w:r>
    </w:p>
    <w:p>
      <w:r>
        <w:t>45.282,51</w:t>
      </w:r>
    </w:p>
    <w:p>
      <w:r>
        <w:t>43.081,74</w:t>
      </w:r>
    </w:p>
    <w:p>
      <w:r>
        <w:t>27,712</w:t>
      </w:r>
    </w:p>
    <w:p>
      <w:r>
        <w:t>6.421,12</w:t>
      </w:r>
    </w:p>
    <w:p>
      <w:r>
        <w:t>9.062,04</w:t>
      </w:r>
    </w:p>
    <w:p>
      <w:r>
        <w:t>8.621,89</w:t>
      </w:r>
    </w:p>
    <w:p>
      <w:r>
        <w:t>-</w:t>
      </w:r>
    </w:p>
    <w:p>
      <w:r>
        <w:t>Từ 50.000 dưới 70.000 ha</w:t>
      </w:r>
    </w:p>
    <w:p>
      <w:r>
        <w:t>1000 đ/nhiệm vụ</w:t>
      </w:r>
    </w:p>
    <w:p>
      <w:r>
        <w:t>34.278,66</w:t>
      </w:r>
    </w:p>
    <w:p>
      <w:r>
        <w:t>47.483,28</w:t>
      </w:r>
    </w:p>
    <w:p>
      <w:r>
        <w:t>45.282,51</w:t>
      </w:r>
    </w:p>
    <w:p>
      <w:r>
        <w:t>27,712</w:t>
      </w:r>
    </w:p>
    <w:p>
      <w:r>
        <w:t>6.861,27</w:t>
      </w:r>
    </w:p>
    <w:p>
      <w:r>
        <w:t>9.502,20</w:t>
      </w:r>
    </w:p>
    <w:p>
      <w:r>
        <w:t>9.062,04</w:t>
      </w:r>
    </w:p>
    <w:p>
      <w:r>
        <w:t>-</w:t>
      </w:r>
    </w:p>
    <w:p>
      <w:r>
        <w:t>Từ 70.000 dưới 100.000 ha</w:t>
      </w:r>
    </w:p>
    <w:p>
      <w:r>
        <w:t>1000 đ/nhiệm vụ</w:t>
      </w:r>
    </w:p>
    <w:p>
      <w:r>
        <w:t>36.479,43</w:t>
      </w:r>
    </w:p>
    <w:p>
      <w:r>
        <w:t>49.684,05</w:t>
      </w:r>
    </w:p>
    <w:p>
      <w:r>
        <w:t>47.483,28</w:t>
      </w:r>
    </w:p>
    <w:p>
      <w:r>
        <w:t>27,712</w:t>
      </w:r>
    </w:p>
    <w:p>
      <w:r>
        <w:t>7.301,43</w:t>
      </w:r>
    </w:p>
    <w:p>
      <w:r>
        <w:t>9.942,35</w:t>
      </w:r>
    </w:p>
    <w:p>
      <w:r>
        <w:t>9.502,20</w:t>
      </w:r>
    </w:p>
    <w:p>
      <w:r>
        <w:t>-</w:t>
      </w:r>
    </w:p>
    <w:p>
      <w:r>
        <w:t>Từ 100.000 dưới 150.000 ha</w:t>
      </w:r>
    </w:p>
    <w:p>
      <w:r>
        <w:t>1000 đ/nhiệm vụ</w:t>
      </w:r>
    </w:p>
    <w:p>
      <w:r>
        <w:t>38.680,20</w:t>
      </w:r>
    </w:p>
    <w:p>
      <w:r>
        <w:t>51.884,82</w:t>
      </w:r>
    </w:p>
    <w:p>
      <w:r>
        <w:t>49.684,05</w:t>
      </w:r>
    </w:p>
    <w:p>
      <w:r>
        <w:t>27,712</w:t>
      </w:r>
    </w:p>
    <w:p>
      <w:r>
        <w:t>7.741,58</w:t>
      </w:r>
    </w:p>
    <w:p>
      <w:r>
        <w:t>10.382,51</w:t>
      </w:r>
    </w:p>
    <w:p>
      <w:r>
        <w:t>9.942,35</w:t>
      </w:r>
    </w:p>
    <w:p>
      <w:r>
        <w:t>-</w:t>
      </w:r>
    </w:p>
    <w:p>
      <w:r>
        <w:t>Từ 150.000 dưới 200.000 ha</w:t>
      </w:r>
    </w:p>
    <w:p>
      <w:r>
        <w:t>1000 đ/nhiệm vụ</w:t>
      </w:r>
    </w:p>
    <w:p>
      <w:r>
        <w:t>40.880,97</w:t>
      </w:r>
    </w:p>
    <w:p>
      <w:r>
        <w:t>54.085,59</w:t>
      </w:r>
    </w:p>
    <w:p>
      <w:r>
        <w:t>51.884,82</w:t>
      </w:r>
    </w:p>
    <w:p>
      <w:r>
        <w:t>27,712</w:t>
      </w:r>
    </w:p>
    <w:p>
      <w:r>
        <w:t>8.181,74</w:t>
      </w:r>
    </w:p>
    <w:p>
      <w:r>
        <w:t>10.822,66</w:t>
      </w:r>
    </w:p>
    <w:p>
      <w:r>
        <w:t>10.382,51</w:t>
      </w:r>
    </w:p>
    <w:p>
      <w:r>
        <w:t>-</w:t>
      </w:r>
    </w:p>
    <w:p>
      <w:r>
        <w:t>Từ 200.000 dưới 250.000 ha</w:t>
      </w:r>
    </w:p>
    <w:p>
      <w:r>
        <w:t>1000 đ/nhiệm vụ</w:t>
      </w:r>
    </w:p>
    <w:p>
      <w:r>
        <w:t>43.081,74</w:t>
      </w:r>
    </w:p>
    <w:p>
      <w:r>
        <w:t>56.286,36</w:t>
      </w:r>
    </w:p>
    <w:p>
      <w:r>
        <w:t>54.085,59</w:t>
      </w:r>
    </w:p>
    <w:p>
      <w:r>
        <w:t>27,712</w:t>
      </w:r>
    </w:p>
    <w:p>
      <w:r>
        <w:t>8.621,89</w:t>
      </w:r>
    </w:p>
    <w:p>
      <w:r>
        <w:t>11.262,81</w:t>
      </w:r>
    </w:p>
    <w:p>
      <w:r>
        <w:t>10.822,66</w:t>
      </w:r>
    </w:p>
    <w:p>
      <w:r>
        <w:t>-</w:t>
      </w:r>
    </w:p>
    <w:p>
      <w:r>
        <w:t>Từ 250.000 dưới 300.000 ha</w:t>
      </w:r>
    </w:p>
    <w:p>
      <w:r>
        <w:t>1000 đ/nhiệm vụ</w:t>
      </w:r>
    </w:p>
    <w:p>
      <w:r>
        <w:t>45.282,51</w:t>
      </w:r>
    </w:p>
    <w:p>
      <w:r>
        <w:t>58.487,13</w:t>
      </w:r>
    </w:p>
    <w:p>
      <w:r>
        <w:t>56.286,36</w:t>
      </w:r>
    </w:p>
    <w:p>
      <w:r>
        <w:t>27,712</w:t>
      </w:r>
    </w:p>
    <w:p>
      <w:r>
        <w:t>9.062,04</w:t>
      </w:r>
    </w:p>
    <w:p>
      <w:r>
        <w:t>11.702,97</w:t>
      </w:r>
    </w:p>
    <w:p>
      <w:r>
        <w:t>11.262,81</w:t>
      </w:r>
    </w:p>
    <w:p>
      <w:r>
        <w:t>-</w:t>
      </w:r>
    </w:p>
    <w:p>
      <w:r>
        <w:t>Từ 300.000 dưới 350.000 ha</w:t>
      </w:r>
    </w:p>
    <w:p>
      <w:r>
        <w:t>1000 đ/nhiệm vụ</w:t>
      </w:r>
    </w:p>
    <w:p>
      <w:r>
        <w:t>47.483,28</w:t>
      </w:r>
    </w:p>
    <w:p>
      <w:r>
        <w:t>60.687,90</w:t>
      </w:r>
    </w:p>
    <w:p>
      <w:r>
        <w:t>58.487,13</w:t>
      </w:r>
    </w:p>
    <w:p>
      <w:r>
        <w:t>27,712</w:t>
      </w:r>
    </w:p>
    <w:p>
      <w:r>
        <w:t>9.502,20</w:t>
      </w:r>
    </w:p>
    <w:p>
      <w:r>
        <w:t>12.143,12</w:t>
      </w:r>
    </w:p>
    <w:p>
      <w:r>
        <w:t>11.702,97</w:t>
      </w:r>
    </w:p>
    <w:p>
      <w:r>
        <w:t>2</w:t>
      </w:r>
    </w:p>
    <w:p>
      <w:r>
        <w:t>Tổng hợp, phân tích, xử lý tài liệu</w:t>
      </w:r>
    </w:p>
    <w:p>
      <w:r>
        <w:t>-</w:t>
      </w:r>
    </w:p>
    <w:p>
      <w:r>
        <w:t>Nhỏ hơn 20.000 ha</w:t>
      </w:r>
    </w:p>
    <w:p>
      <w:r>
        <w:t>1000 đ/nhiệm vụ</w:t>
      </w:r>
    </w:p>
    <w:p>
      <w:r>
        <w:t>12.687,77</w:t>
      </w:r>
    </w:p>
    <w:p>
      <w:r>
        <w:t>20.056,35</w:t>
      </w:r>
    </w:p>
    <w:p>
      <w:r>
        <w:t>18.828,25</w:t>
      </w:r>
    </w:p>
    <w:p>
      <w:r>
        <w:t>1.098,91</w:t>
      </w:r>
    </w:p>
    <w:p>
      <w:r>
        <w:t>2.068,00</w:t>
      </w:r>
    </w:p>
    <w:p>
      <w:r>
        <w:t>3.173,29</w:t>
      </w:r>
    </w:p>
    <w:p>
      <w:r>
        <w:t>2.989,07</w:t>
      </w:r>
    </w:p>
    <w:p>
      <w:r>
        <w:t>-</w:t>
      </w:r>
    </w:p>
    <w:p>
      <w:r>
        <w:t>Từ 20.000 dưới 30.000 ha</w:t>
      </w:r>
    </w:p>
    <w:p>
      <w:r>
        <w:t>1000 đ/nhiệm vụ</w:t>
      </w:r>
    </w:p>
    <w:p>
      <w:r>
        <w:t>13.915,87</w:t>
      </w:r>
    </w:p>
    <w:p>
      <w:r>
        <w:t>21.284,45</w:t>
      </w:r>
    </w:p>
    <w:p>
      <w:r>
        <w:t>20.056,35</w:t>
      </w:r>
    </w:p>
    <w:p>
      <w:r>
        <w:t>1.098,91</w:t>
      </w:r>
    </w:p>
    <w:p>
      <w:r>
        <w:t>2.252,22</w:t>
      </w:r>
    </w:p>
    <w:p>
      <w:r>
        <w:t>3.357,50</w:t>
      </w:r>
    </w:p>
    <w:p>
      <w:r>
        <w:t>3.173,29</w:t>
      </w:r>
    </w:p>
    <w:p>
      <w:r>
        <w:t>-</w:t>
      </w:r>
    </w:p>
    <w:p>
      <w:r>
        <w:t>Từ 30.000 dưới 50.000 ha</w:t>
      </w:r>
    </w:p>
    <w:p>
      <w:r>
        <w:t>1000 đ/nhiệm vụ</w:t>
      </w:r>
    </w:p>
    <w:p>
      <w:r>
        <w:t>15.143,97</w:t>
      </w:r>
    </w:p>
    <w:p>
      <w:r>
        <w:t>22.512,54</w:t>
      </w:r>
    </w:p>
    <w:p>
      <w:r>
        <w:t>21.284,45</w:t>
      </w:r>
    </w:p>
    <w:p>
      <w:r>
        <w:t>1.098,91</w:t>
      </w:r>
    </w:p>
    <w:p>
      <w:r>
        <w:t>2.436,43</w:t>
      </w:r>
    </w:p>
    <w:p>
      <w:r>
        <w:t>3.541,72</w:t>
      </w:r>
    </w:p>
    <w:p>
      <w:r>
        <w:t>3.357,50</w:t>
      </w:r>
    </w:p>
    <w:p>
      <w:r>
        <w:t>-</w:t>
      </w:r>
    </w:p>
    <w:p>
      <w:r>
        <w:t>Từ 50.000 dưới 70.000 ha</w:t>
      </w:r>
    </w:p>
    <w:p>
      <w:r>
        <w:t>1000 đ/nhiệm vụ</w:t>
      </w:r>
    </w:p>
    <w:p>
      <w:r>
        <w:t>16.372,06</w:t>
      </w:r>
    </w:p>
    <w:p>
      <w:r>
        <w:t>23.740,64</w:t>
      </w:r>
    </w:p>
    <w:p>
      <w:r>
        <w:t>22.512,54</w:t>
      </w:r>
    </w:p>
    <w:p>
      <w:r>
        <w:t>1.098,91</w:t>
      </w:r>
    </w:p>
    <w:p>
      <w:r>
        <w:t>2.620,65</w:t>
      </w:r>
    </w:p>
    <w:p>
      <w:r>
        <w:t>3.725,93</w:t>
      </w:r>
    </w:p>
    <w:p>
      <w:r>
        <w:t>3.541,72</w:t>
      </w:r>
    </w:p>
    <w:p>
      <w:r>
        <w:t>-</w:t>
      </w:r>
    </w:p>
    <w:p>
      <w:r>
        <w:t>Từ 70.000 dưới 100.000 ha</w:t>
      </w:r>
    </w:p>
    <w:p>
      <w:r>
        <w:t>1000 đ/nhiệm vụ</w:t>
      </w:r>
    </w:p>
    <w:p>
      <w:r>
        <w:t>17.600,16</w:t>
      </w:r>
    </w:p>
    <w:p>
      <w:r>
        <w:t>24.968,74</w:t>
      </w:r>
    </w:p>
    <w:p>
      <w:r>
        <w:t>23.740,64</w:t>
      </w:r>
    </w:p>
    <w:p>
      <w:r>
        <w:t>1.098,91</w:t>
      </w:r>
    </w:p>
    <w:p>
      <w:r>
        <w:t>2.804,86</w:t>
      </w:r>
    </w:p>
    <w:p>
      <w:r>
        <w:t>3.910,15</w:t>
      </w:r>
    </w:p>
    <w:p>
      <w:r>
        <w:t>3.725,93</w:t>
      </w:r>
    </w:p>
    <w:p>
      <w:r>
        <w:t>-</w:t>
      </w:r>
    </w:p>
    <w:p>
      <w:r>
        <w:t>Từ 100.000 dưới 150.000 ha</w:t>
      </w:r>
    </w:p>
    <w:p>
      <w:r>
        <w:t>1000 đ/nhiệm vụ</w:t>
      </w:r>
    </w:p>
    <w:p>
      <w:r>
        <w:t>18.828,25</w:t>
      </w:r>
    </w:p>
    <w:p>
      <w:r>
        <w:t>26.196,83</w:t>
      </w:r>
    </w:p>
    <w:p>
      <w:r>
        <w:t>24.968,74</w:t>
      </w:r>
    </w:p>
    <w:p>
      <w:r>
        <w:t>1.098,91</w:t>
      </w:r>
    </w:p>
    <w:p>
      <w:r>
        <w:t>2.989,07</w:t>
      </w:r>
    </w:p>
    <w:p>
      <w:r>
        <w:t>4.094,36</w:t>
      </w:r>
    </w:p>
    <w:p>
      <w:r>
        <w:t>3.910,15</w:t>
      </w:r>
    </w:p>
    <w:p>
      <w:r>
        <w:t>-</w:t>
      </w:r>
    </w:p>
    <w:p>
      <w:r>
        <w:t>Từ 150.000 dưới 200.000 ha</w:t>
      </w:r>
    </w:p>
    <w:p>
      <w:r>
        <w:t>1000 đ/nhiệm vụ</w:t>
      </w:r>
    </w:p>
    <w:p>
      <w:r>
        <w:t>20.056,35</w:t>
      </w:r>
    </w:p>
    <w:p>
      <w:r>
        <w:t>27.424,93</w:t>
      </w:r>
    </w:p>
    <w:p>
      <w:r>
        <w:t>26.196,83</w:t>
      </w:r>
    </w:p>
    <w:p>
      <w:r>
        <w:t>1.098,91</w:t>
      </w:r>
    </w:p>
    <w:p>
      <w:r>
        <w:t>3.173,29</w:t>
      </w:r>
    </w:p>
    <w:p>
      <w:r>
        <w:t>4.278,58</w:t>
      </w:r>
    </w:p>
    <w:p>
      <w:r>
        <w:t>4.094,36</w:t>
      </w:r>
    </w:p>
    <w:p>
      <w:r>
        <w:t>-</w:t>
      </w:r>
    </w:p>
    <w:p>
      <w:r>
        <w:t>Từ 200.000 dưới 250.000 ha</w:t>
      </w:r>
    </w:p>
    <w:p>
      <w:r>
        <w:t>1000 đ/nhiệm vụ</w:t>
      </w:r>
    </w:p>
    <w:p>
      <w:r>
        <w:t>21.284,45</w:t>
      </w:r>
    </w:p>
    <w:p>
      <w:r>
        <w:t>28.653,03</w:t>
      </w:r>
    </w:p>
    <w:p>
      <w:r>
        <w:t>27.424,93</w:t>
      </w:r>
    </w:p>
    <w:p>
      <w:r>
        <w:t>1.098,91</w:t>
      </w:r>
    </w:p>
    <w:p>
      <w:r>
        <w:t>3.357,50</w:t>
      </w:r>
    </w:p>
    <w:p>
      <w:r>
        <w:t>4.462,79</w:t>
      </w:r>
    </w:p>
    <w:p>
      <w:r>
        <w:t>4.278,58</w:t>
      </w:r>
    </w:p>
    <w:p>
      <w:r>
        <w:t>-</w:t>
      </w:r>
    </w:p>
    <w:p>
      <w:r>
        <w:t>Từ 250.000 dưới 300.000 ha</w:t>
      </w:r>
    </w:p>
    <w:p>
      <w:r>
        <w:t>1000 đ/nhiệm vụ</w:t>
      </w:r>
    </w:p>
    <w:p>
      <w:r>
        <w:t>22.512,54</w:t>
      </w:r>
    </w:p>
    <w:p>
      <w:r>
        <w:t>29.881,12</w:t>
      </w:r>
    </w:p>
    <w:p>
      <w:r>
        <w:t>28.653,03</w:t>
      </w:r>
    </w:p>
    <w:p>
      <w:r>
        <w:t>1.098,91</w:t>
      </w:r>
    </w:p>
    <w:p>
      <w:r>
        <w:t>3.541,72</w:t>
      </w:r>
    </w:p>
    <w:p>
      <w:r>
        <w:t>4.647,00</w:t>
      </w:r>
    </w:p>
    <w:p>
      <w:r>
        <w:t>4.462,79</w:t>
      </w:r>
    </w:p>
    <w:p>
      <w:r>
        <w:t>-</w:t>
      </w:r>
    </w:p>
    <w:p>
      <w:r>
        <w:t>Từ 300.000 dưới 350.000 ha</w:t>
      </w:r>
    </w:p>
    <w:p>
      <w:r>
        <w:t>1000 đ/nhiệm vụ</w:t>
      </w:r>
    </w:p>
    <w:p>
      <w:r>
        <w:t>23.740,64</w:t>
      </w:r>
    </w:p>
    <w:p>
      <w:r>
        <w:t>31.109,22</w:t>
      </w:r>
    </w:p>
    <w:p>
      <w:r>
        <w:t>29.881,12</w:t>
      </w:r>
    </w:p>
    <w:p>
      <w:r>
        <w:t>1.098,91</w:t>
      </w:r>
    </w:p>
    <w:p>
      <w:r>
        <w:t>3.725,93</w:t>
      </w:r>
    </w:p>
    <w:p>
      <w:r>
        <w:t>4.831,22</w:t>
      </w:r>
    </w:p>
    <w:p>
      <w:r>
        <w:t>4.647,00</w:t>
      </w:r>
    </w:p>
    <w:p>
      <w:r>
        <w:t>3</w:t>
      </w:r>
    </w:p>
    <w:p>
      <w:r>
        <w:t>Dự báo dòng chảy từ mưa</w:t>
      </w:r>
    </w:p>
    <w:p>
      <w:r>
        <w:t>3.1</w:t>
      </w:r>
    </w:p>
    <w:p>
      <w:r>
        <w:t>Thiết lập mới mô hình toán</w:t>
      </w:r>
    </w:p>
    <w:p>
      <w:r>
        <w:t>-</w:t>
      </w:r>
    </w:p>
    <w:p>
      <w:r>
        <w:t>Nhỏ hơn 20.000 ha</w:t>
      </w:r>
    </w:p>
    <w:p>
      <w:r>
        <w:t>1000 đ/nhiệm vụ</w:t>
      </w:r>
    </w:p>
    <w:p>
      <w:r>
        <w:t>68.824,08</w:t>
      </w:r>
    </w:p>
    <w:p>
      <w:r>
        <w:t>81.028,35</w:t>
      </w:r>
    </w:p>
    <w:p>
      <w:r>
        <w:t>78.994,31</w:t>
      </w:r>
    </w:p>
    <w:p>
      <w:r>
        <w:t>1465,33</w:t>
      </w:r>
    </w:p>
    <w:p>
      <w:r>
        <w:t>10.543,41</w:t>
      </w:r>
    </w:p>
    <w:p>
      <w:r>
        <w:t>12.374,05</w:t>
      </w:r>
    </w:p>
    <w:p>
      <w:r>
        <w:t>12.068,95</w:t>
      </w:r>
    </w:p>
    <w:p>
      <w:r>
        <w:t>-</w:t>
      </w:r>
    </w:p>
    <w:p>
      <w:r>
        <w:t>Từ 20.000 dưới 30.000 ha</w:t>
      </w:r>
    </w:p>
    <w:p>
      <w:r>
        <w:t>1000 đ/nhiệm vụ</w:t>
      </w:r>
    </w:p>
    <w:p>
      <w:r>
        <w:t>70.858,13</w:t>
      </w:r>
    </w:p>
    <w:p>
      <w:r>
        <w:t>83.062,40</w:t>
      </w:r>
    </w:p>
    <w:p>
      <w:r>
        <w:t>81.028,35</w:t>
      </w:r>
    </w:p>
    <w:p>
      <w:r>
        <w:t>1465,33</w:t>
      </w:r>
    </w:p>
    <w:p>
      <w:r>
        <w:t>10.848,52</w:t>
      </w:r>
    </w:p>
    <w:p>
      <w:r>
        <w:t>12.679,16</w:t>
      </w:r>
    </w:p>
    <w:p>
      <w:r>
        <w:t>12.374,05</w:t>
      </w:r>
    </w:p>
    <w:p>
      <w:r>
        <w:t>-</w:t>
      </w:r>
    </w:p>
    <w:p>
      <w:r>
        <w:t>Từ 30.000 dưới 50.000 ha</w:t>
      </w:r>
    </w:p>
    <w:p>
      <w:r>
        <w:t>1000 đ/nhiệm vụ</w:t>
      </w:r>
    </w:p>
    <w:p>
      <w:r>
        <w:t>72.892,17</w:t>
      </w:r>
    </w:p>
    <w:p>
      <w:r>
        <w:t>85.096,44</w:t>
      </w:r>
    </w:p>
    <w:p>
      <w:r>
        <w:t>83.062,40</w:t>
      </w:r>
    </w:p>
    <w:p>
      <w:r>
        <w:t>1465,33</w:t>
      </w:r>
    </w:p>
    <w:p>
      <w:r>
        <w:t>11.153,63</w:t>
      </w:r>
    </w:p>
    <w:p>
      <w:r>
        <w:t>12.984,27</w:t>
      </w:r>
    </w:p>
    <w:p>
      <w:r>
        <w:t>12.679,16</w:t>
      </w:r>
    </w:p>
    <w:p>
      <w:r>
        <w:t>-</w:t>
      </w:r>
    </w:p>
    <w:p>
      <w:r>
        <w:t>Từ 50.000 dưới 70.000 ha</w:t>
      </w:r>
    </w:p>
    <w:p>
      <w:r>
        <w:t>1000 đ/nhiệm vụ</w:t>
      </w:r>
    </w:p>
    <w:p>
      <w:r>
        <w:t>74.926,22</w:t>
      </w:r>
    </w:p>
    <w:p>
      <w:r>
        <w:t>87.130,49</w:t>
      </w:r>
    </w:p>
    <w:p>
      <w:r>
        <w:t>85.096,44</w:t>
      </w:r>
    </w:p>
    <w:p>
      <w:r>
        <w:t>1465,33</w:t>
      </w:r>
    </w:p>
    <w:p>
      <w:r>
        <w:t>11.458,73</w:t>
      </w:r>
    </w:p>
    <w:p>
      <w:r>
        <w:t>13.289,37</w:t>
      </w:r>
    </w:p>
    <w:p>
      <w:r>
        <w:t>12.984,27</w:t>
      </w:r>
    </w:p>
    <w:p>
      <w:r>
        <w:t>-</w:t>
      </w:r>
    </w:p>
    <w:p>
      <w:r>
        <w:t>Từ 70.000 dưới 100.000 ha</w:t>
      </w:r>
    </w:p>
    <w:p>
      <w:r>
        <w:t>1000 đ/nhiệm vụ</w:t>
      </w:r>
    </w:p>
    <w:p>
      <w:r>
        <w:t>76.960,26</w:t>
      </w:r>
    </w:p>
    <w:p>
      <w:r>
        <w:t>89.164,53</w:t>
      </w:r>
    </w:p>
    <w:p>
      <w:r>
        <w:t>87.130,49</w:t>
      </w:r>
    </w:p>
    <w:p>
      <w:r>
        <w:t>1465,33</w:t>
      </w:r>
    </w:p>
    <w:p>
      <w:r>
        <w:t>11.763,84</w:t>
      </w:r>
    </w:p>
    <w:p>
      <w:r>
        <w:t>13.594,48</w:t>
      </w:r>
    </w:p>
    <w:p>
      <w:r>
        <w:t>13.289,37</w:t>
      </w:r>
    </w:p>
    <w:p>
      <w:r>
        <w:t>-</w:t>
      </w:r>
    </w:p>
    <w:p>
      <w:r>
        <w:t>Từ 100.000 dưới 150.000 ha</w:t>
      </w:r>
    </w:p>
    <w:p>
      <w:r>
        <w:t>1000 đ/nhiệm vụ</w:t>
      </w:r>
    </w:p>
    <w:p>
      <w:r>
        <w:t>78.994,31</w:t>
      </w:r>
    </w:p>
    <w:p>
      <w:r>
        <w:t>91.198,58</w:t>
      </w:r>
    </w:p>
    <w:p>
      <w:r>
        <w:t>89.164,53</w:t>
      </w:r>
    </w:p>
    <w:p>
      <w:r>
        <w:t>1465,33</w:t>
      </w:r>
    </w:p>
    <w:p>
      <w:r>
        <w:t>12.068,95</w:t>
      </w:r>
    </w:p>
    <w:p>
      <w:r>
        <w:t>13.899,59</w:t>
      </w:r>
    </w:p>
    <w:p>
      <w:r>
        <w:t>13.594,48</w:t>
      </w:r>
    </w:p>
    <w:p>
      <w:r>
        <w:t>-</w:t>
      </w:r>
    </w:p>
    <w:p>
      <w:r>
        <w:t>Từ 150.000 dưới 200.000 ha</w:t>
      </w:r>
    </w:p>
    <w:p>
      <w:r>
        <w:t>1000 đ/nhiệm vụ</w:t>
      </w:r>
    </w:p>
    <w:p>
      <w:r>
        <w:t>81.028,35</w:t>
      </w:r>
    </w:p>
    <w:p>
      <w:r>
        <w:t>93.232,62</w:t>
      </w:r>
    </w:p>
    <w:p>
      <w:r>
        <w:t>91.198,58</w:t>
      </w:r>
    </w:p>
    <w:p>
      <w:r>
        <w:t>1465,33</w:t>
      </w:r>
    </w:p>
    <w:p>
      <w:r>
        <w:t>12.374,05</w:t>
      </w:r>
    </w:p>
    <w:p>
      <w:r>
        <w:t>14.204,69</w:t>
      </w:r>
    </w:p>
    <w:p>
      <w:r>
        <w:t>13.899,59</w:t>
      </w:r>
    </w:p>
    <w:p>
      <w:r>
        <w:t>-</w:t>
      </w:r>
    </w:p>
    <w:p>
      <w:r>
        <w:t>Từ 200.000 dưới 250.000 ha</w:t>
      </w:r>
    </w:p>
    <w:p>
      <w:r>
        <w:t>1000 đ/nhiệm vụ</w:t>
      </w:r>
    </w:p>
    <w:p>
      <w:r>
        <w:t>83.062,40</w:t>
      </w:r>
    </w:p>
    <w:p>
      <w:r>
        <w:t>95.266,67</w:t>
      </w:r>
    </w:p>
    <w:p>
      <w:r>
        <w:t>93.232,62</w:t>
      </w:r>
    </w:p>
    <w:p>
      <w:r>
        <w:t>1465,33</w:t>
      </w:r>
    </w:p>
    <w:p>
      <w:r>
        <w:t>12.679,16</w:t>
      </w:r>
    </w:p>
    <w:p>
      <w:r>
        <w:t>14.509,80</w:t>
      </w:r>
    </w:p>
    <w:p>
      <w:r>
        <w:t>14.204,69</w:t>
      </w:r>
    </w:p>
    <w:p>
      <w:r>
        <w:t>-</w:t>
      </w:r>
    </w:p>
    <w:p>
      <w:r>
        <w:t>Từ 250.000 dưới 300.000 ha</w:t>
      </w:r>
    </w:p>
    <w:p>
      <w:r>
        <w:t>1000 đ/nhiệm vụ</w:t>
      </w:r>
    </w:p>
    <w:p>
      <w:r>
        <w:t>85.096,44</w:t>
      </w:r>
    </w:p>
    <w:p>
      <w:r>
        <w:t>97.300,71</w:t>
      </w:r>
    </w:p>
    <w:p>
      <w:r>
        <w:t>95.266,67</w:t>
      </w:r>
    </w:p>
    <w:p>
      <w:r>
        <w:t>1465,33</w:t>
      </w:r>
    </w:p>
    <w:p>
      <w:r>
        <w:t>12.984,27</w:t>
      </w:r>
    </w:p>
    <w:p>
      <w:r>
        <w:t>14.814,91</w:t>
      </w:r>
    </w:p>
    <w:p>
      <w:r>
        <w:t>14.509,80</w:t>
      </w:r>
    </w:p>
    <w:p>
      <w:r>
        <w:t>-</w:t>
      </w:r>
    </w:p>
    <w:p>
      <w:r>
        <w:t>Từ 300.000 dưới 350.000 ha</w:t>
      </w:r>
    </w:p>
    <w:p>
      <w:r>
        <w:t>1000 đ/nhiệm vụ</w:t>
      </w:r>
    </w:p>
    <w:p>
      <w:r>
        <w:t>87.130,49</w:t>
      </w:r>
    </w:p>
    <w:p>
      <w:r>
        <w:t>99.334,76</w:t>
      </w:r>
    </w:p>
    <w:p>
      <w:r>
        <w:t>97.300,71</w:t>
      </w:r>
    </w:p>
    <w:p>
      <w:r>
        <w:t>1465,33</w:t>
      </w:r>
    </w:p>
    <w:p>
      <w:r>
        <w:t>13.289,37</w:t>
      </w:r>
    </w:p>
    <w:p>
      <w:r>
        <w:t>15.120,01</w:t>
      </w:r>
    </w:p>
    <w:p>
      <w:r>
        <w:t>14.814,91</w:t>
      </w:r>
    </w:p>
    <w:p>
      <w:r>
        <w:t>3.2</w:t>
      </w:r>
    </w:p>
    <w:p>
      <w:r>
        <w:t>Cập nhật mô hình</w:t>
      </w:r>
    </w:p>
    <w:p>
      <w:r>
        <w:t>-</w:t>
      </w:r>
    </w:p>
    <w:p>
      <w:r>
        <w:t>Nhỏ hơn 20.000 ha</w:t>
      </w:r>
    </w:p>
    <w:p>
      <w:r>
        <w:t>1000 đ/nhiệm vụ</w:t>
      </w:r>
    </w:p>
    <w:p>
      <w:r>
        <w:t>49.400,62</w:t>
      </w:r>
    </w:p>
    <w:p>
      <w:r>
        <w:t>61.604,89</w:t>
      </w:r>
    </w:p>
    <w:p>
      <w:r>
        <w:t>59.570,84</w:t>
      </w:r>
    </w:p>
    <w:p>
      <w:r>
        <w:t>1465,33</w:t>
      </w:r>
    </w:p>
    <w:p>
      <w:r>
        <w:t>7.629,89</w:t>
      </w:r>
    </w:p>
    <w:p>
      <w:r>
        <w:t>9.460,53</w:t>
      </w:r>
    </w:p>
    <w:p>
      <w:r>
        <w:t>9.155,43</w:t>
      </w:r>
    </w:p>
    <w:p>
      <w:r>
        <w:t>-</w:t>
      </w:r>
    </w:p>
    <w:p>
      <w:r>
        <w:t>Từ 20.000 dưới 30.000 ha</w:t>
      </w:r>
    </w:p>
    <w:p>
      <w:r>
        <w:t>1000 đ/nhiệm vụ</w:t>
      </w:r>
    </w:p>
    <w:p>
      <w:r>
        <w:t>51.434,66</w:t>
      </w:r>
    </w:p>
    <w:p>
      <w:r>
        <w:t>63.638,93</w:t>
      </w:r>
    </w:p>
    <w:p>
      <w:r>
        <w:t>61.604,89</w:t>
      </w:r>
    </w:p>
    <w:p>
      <w:r>
        <w:t>1465,33</w:t>
      </w:r>
    </w:p>
    <w:p>
      <w:r>
        <w:t>7.935,00</w:t>
      </w:r>
    </w:p>
    <w:p>
      <w:r>
        <w:t>9.765,64</w:t>
      </w:r>
    </w:p>
    <w:p>
      <w:r>
        <w:t>9.460,53</w:t>
      </w:r>
    </w:p>
    <w:p>
      <w:r>
        <w:t>-</w:t>
      </w:r>
    </w:p>
    <w:p>
      <w:r>
        <w:t>Từ 30.000 dưới 50.000 ha</w:t>
      </w:r>
    </w:p>
    <w:p>
      <w:r>
        <w:t>1000 đ/nhiệm vụ</w:t>
      </w:r>
    </w:p>
    <w:p>
      <w:r>
        <w:t>53.468,71</w:t>
      </w:r>
    </w:p>
    <w:p>
      <w:r>
        <w:t>65.672,98</w:t>
      </w:r>
    </w:p>
    <w:p>
      <w:r>
        <w:t>63.638,93</w:t>
      </w:r>
    </w:p>
    <w:p>
      <w:r>
        <w:t>1465,33</w:t>
      </w:r>
    </w:p>
    <w:p>
      <w:r>
        <w:t>8.240,11</w:t>
      </w:r>
    </w:p>
    <w:p>
      <w:r>
        <w:t>10.070,75</w:t>
      </w:r>
    </w:p>
    <w:p>
      <w:r>
        <w:t>9.765,64</w:t>
      </w:r>
    </w:p>
    <w:p>
      <w:r>
        <w:t>-</w:t>
      </w:r>
    </w:p>
    <w:p>
      <w:r>
        <w:t>Từ 50.000 dưới 70.000 ha</w:t>
      </w:r>
    </w:p>
    <w:p>
      <w:r>
        <w:t>1000 đ/nhiệm vụ</w:t>
      </w:r>
    </w:p>
    <w:p>
      <w:r>
        <w:t>55.502,75</w:t>
      </w:r>
    </w:p>
    <w:p>
      <w:r>
        <w:t>67.707,02</w:t>
      </w:r>
    </w:p>
    <w:p>
      <w:r>
        <w:t>65.672,98</w:t>
      </w:r>
    </w:p>
    <w:p>
      <w:r>
        <w:t>1465,33</w:t>
      </w:r>
    </w:p>
    <w:p>
      <w:r>
        <w:t>8.545,21</w:t>
      </w:r>
    </w:p>
    <w:p>
      <w:r>
        <w:t>10.375,85</w:t>
      </w:r>
    </w:p>
    <w:p>
      <w:r>
        <w:t>10.070,75</w:t>
      </w:r>
    </w:p>
    <w:p>
      <w:r>
        <w:t>-</w:t>
      </w:r>
    </w:p>
    <w:p>
      <w:r>
        <w:t>Từ 70.000 dưới 100.000 ha</w:t>
      </w:r>
    </w:p>
    <w:p>
      <w:r>
        <w:t>1000 đ/nhiệm vụ</w:t>
      </w:r>
    </w:p>
    <w:p>
      <w:r>
        <w:t>57.536,80</w:t>
      </w:r>
    </w:p>
    <w:p>
      <w:r>
        <w:t>69.741,07</w:t>
      </w:r>
    </w:p>
    <w:p>
      <w:r>
        <w:t>67.707,02</w:t>
      </w:r>
    </w:p>
    <w:p>
      <w:r>
        <w:t>1465,33</w:t>
      </w:r>
    </w:p>
    <w:p>
      <w:r>
        <w:t>8.850,32</w:t>
      </w:r>
    </w:p>
    <w:p>
      <w:r>
        <w:t>10.680,96</w:t>
      </w:r>
    </w:p>
    <w:p>
      <w:r>
        <w:t>10.375,85</w:t>
      </w:r>
    </w:p>
    <w:p>
      <w:r>
        <w:t>-</w:t>
      </w:r>
    </w:p>
    <w:p>
      <w:r>
        <w:t>Từ 100.000 dưới 150.000 ha</w:t>
      </w:r>
    </w:p>
    <w:p>
      <w:r>
        <w:t>1000 đ/nhiệm vụ</w:t>
      </w:r>
    </w:p>
    <w:p>
      <w:r>
        <w:t>59.570,84</w:t>
      </w:r>
    </w:p>
    <w:p>
      <w:r>
        <w:t>71.775,11</w:t>
      </w:r>
    </w:p>
    <w:p>
      <w:r>
        <w:t>69.741,07</w:t>
      </w:r>
    </w:p>
    <w:p>
      <w:r>
        <w:t>1465,33</w:t>
      </w:r>
    </w:p>
    <w:p>
      <w:r>
        <w:t>9.155,43</w:t>
      </w:r>
    </w:p>
    <w:p>
      <w:r>
        <w:t>10.986,07</w:t>
      </w:r>
    </w:p>
    <w:p>
      <w:r>
        <w:t>10.680,96</w:t>
      </w:r>
    </w:p>
    <w:p>
      <w:r>
        <w:t>-</w:t>
      </w:r>
    </w:p>
    <w:p>
      <w:r>
        <w:t>Từ 150.000 dưới 200.000 ha</w:t>
      </w:r>
    </w:p>
    <w:p>
      <w:r>
        <w:t>1000 đ/nhiệm vụ</w:t>
      </w:r>
    </w:p>
    <w:p>
      <w:r>
        <w:t>61.604,89</w:t>
      </w:r>
    </w:p>
    <w:p>
      <w:r>
        <w:t>73.809,16</w:t>
      </w:r>
    </w:p>
    <w:p>
      <w:r>
        <w:t>71.775,11</w:t>
      </w:r>
    </w:p>
    <w:p>
      <w:r>
        <w:t>1465,33</w:t>
      </w:r>
    </w:p>
    <w:p>
      <w:r>
        <w:t>9.460,53</w:t>
      </w:r>
    </w:p>
    <w:p>
      <w:r>
        <w:t>11.291,17</w:t>
      </w:r>
    </w:p>
    <w:p>
      <w:r>
        <w:t>10.986,07</w:t>
      </w:r>
    </w:p>
    <w:p>
      <w:r>
        <w:t>-</w:t>
      </w:r>
    </w:p>
    <w:p>
      <w:r>
        <w:t>Từ 200.000 dưới 250.000 ha</w:t>
      </w:r>
    </w:p>
    <w:p>
      <w:r>
        <w:t>1000 đ/nhiệm vụ</w:t>
      </w:r>
    </w:p>
    <w:p>
      <w:r>
        <w:t>63.638,93</w:t>
      </w:r>
    </w:p>
    <w:p>
      <w:r>
        <w:t>75.843,20</w:t>
      </w:r>
    </w:p>
    <w:p>
      <w:r>
        <w:t>73.809,16</w:t>
      </w:r>
    </w:p>
    <w:p>
      <w:r>
        <w:t>1465,33</w:t>
      </w:r>
    </w:p>
    <w:p>
      <w:r>
        <w:t>9.765,64</w:t>
      </w:r>
    </w:p>
    <w:p>
      <w:r>
        <w:t>11.596,28</w:t>
      </w:r>
    </w:p>
    <w:p>
      <w:r>
        <w:t>11.291,17</w:t>
      </w:r>
    </w:p>
    <w:p>
      <w:r>
        <w:t>-</w:t>
      </w:r>
    </w:p>
    <w:p>
      <w:r>
        <w:t>Từ 250.000 dưới 300.000 ha</w:t>
      </w:r>
    </w:p>
    <w:p>
      <w:r>
        <w:t>1000 đ/nhiệm vụ</w:t>
      </w:r>
    </w:p>
    <w:p>
      <w:r>
        <w:t>65.672,98</w:t>
      </w:r>
    </w:p>
    <w:p>
      <w:r>
        <w:t>77.877,25</w:t>
      </w:r>
    </w:p>
    <w:p>
      <w:r>
        <w:t>75.843,20</w:t>
      </w:r>
    </w:p>
    <w:p>
      <w:r>
        <w:t>1465,33</w:t>
      </w:r>
    </w:p>
    <w:p>
      <w:r>
        <w:t>10.070,75</w:t>
      </w:r>
    </w:p>
    <w:p>
      <w:r>
        <w:t>11.901,39</w:t>
      </w:r>
    </w:p>
    <w:p>
      <w:r>
        <w:t>11.596,28</w:t>
      </w:r>
    </w:p>
    <w:p>
      <w:r>
        <w:t>-</w:t>
      </w:r>
    </w:p>
    <w:p>
      <w:r>
        <w:t>Từ 300.000 dưới 350.000 ha</w:t>
      </w:r>
    </w:p>
    <w:p>
      <w:r>
        <w:t>1000 đ/nhiệm vụ</w:t>
      </w:r>
    </w:p>
    <w:p>
      <w:r>
        <w:t>67.707,02</w:t>
      </w:r>
    </w:p>
    <w:p>
      <w:r>
        <w:t>79.911,29</w:t>
      </w:r>
    </w:p>
    <w:p>
      <w:r>
        <w:t>77.877,25</w:t>
      </w:r>
    </w:p>
    <w:p>
      <w:r>
        <w:t>1465,33</w:t>
      </w:r>
    </w:p>
    <w:p>
      <w:r>
        <w:t>10.375,85</w:t>
      </w:r>
    </w:p>
    <w:p>
      <w:r>
        <w:t>12.206,49</w:t>
      </w:r>
    </w:p>
    <w:p>
      <w:r>
        <w:t>11.901,39</w:t>
      </w:r>
    </w:p>
    <w:p>
      <w:r>
        <w:t>4</w:t>
      </w:r>
    </w:p>
    <w:p>
      <w:r>
        <w:t>Tính toán cân bằng nước bằng mô hình</w:t>
      </w:r>
    </w:p>
    <w:p>
      <w:r>
        <w:t>4.1</w:t>
      </w:r>
    </w:p>
    <w:p>
      <w:r>
        <w:t>Thiết lập mới mô hình toán</w:t>
      </w:r>
    </w:p>
    <w:p>
      <w:r>
        <w:t>-</w:t>
      </w:r>
    </w:p>
    <w:p>
      <w:r>
        <w:t>Nhỏ hơn 20.000 ha</w:t>
      </w:r>
    </w:p>
    <w:p>
      <w:r>
        <w:t>1000 đ/nhiệm vụ</w:t>
      </w:r>
    </w:p>
    <w:p>
      <w:r>
        <w:t>115.773,84</w:t>
      </w:r>
    </w:p>
    <w:p>
      <w:r>
        <w:t>138.301,72</w:t>
      </w:r>
    </w:p>
    <w:p>
      <w:r>
        <w:t>134.547,08</w:t>
      </w:r>
    </w:p>
    <w:p>
      <w:r>
        <w:t>12.388,77</w:t>
      </w:r>
    </w:p>
    <w:p>
      <w:r>
        <w:t>19.224,39</w:t>
      </w:r>
    </w:p>
    <w:p>
      <w:r>
        <w:t>22.603,57</w:t>
      </w:r>
    </w:p>
    <w:p>
      <w:r>
        <w:t>22.040,38</w:t>
      </w:r>
    </w:p>
    <w:p>
      <w:r>
        <w:t>-</w:t>
      </w:r>
    </w:p>
    <w:p>
      <w:r>
        <w:t>Từ 20.000 dưới 30.000 ha</w:t>
      </w:r>
    </w:p>
    <w:p>
      <w:r>
        <w:t>1000 đ/nhiệm vụ</w:t>
      </w:r>
    </w:p>
    <w:p>
      <w:r>
        <w:t>119.528,49</w:t>
      </w:r>
    </w:p>
    <w:p>
      <w:r>
        <w:t>142.056,37</w:t>
      </w:r>
    </w:p>
    <w:p>
      <w:r>
        <w:t>138.301,72</w:t>
      </w:r>
    </w:p>
    <w:p>
      <w:r>
        <w:t>12.388,77</w:t>
      </w:r>
    </w:p>
    <w:p>
      <w:r>
        <w:t>19.787,59</w:t>
      </w:r>
    </w:p>
    <w:p>
      <w:r>
        <w:t>23.166,77</w:t>
      </w:r>
    </w:p>
    <w:p>
      <w:r>
        <w:t>22.603,57</w:t>
      </w:r>
    </w:p>
    <w:p>
      <w:r>
        <w:t>-</w:t>
      </w:r>
    </w:p>
    <w:p>
      <w:r>
        <w:t>Từ 30.000 dưới 50.000 ha</w:t>
      </w:r>
    </w:p>
    <w:p>
      <w:r>
        <w:t>1000 đ/nhiệm vụ</w:t>
      </w:r>
    </w:p>
    <w:p>
      <w:r>
        <w:t>123.283,13</w:t>
      </w:r>
    </w:p>
    <w:p>
      <w:r>
        <w:t>145.811,02</w:t>
      </w:r>
    </w:p>
    <w:p>
      <w:r>
        <w:t>142.056,37</w:t>
      </w:r>
    </w:p>
    <w:p>
      <w:r>
        <w:t>12.388,77</w:t>
      </w:r>
    </w:p>
    <w:p>
      <w:r>
        <w:t>20.350,79</w:t>
      </w:r>
    </w:p>
    <w:p>
      <w:r>
        <w:t>23.729,97</w:t>
      </w:r>
    </w:p>
    <w:p>
      <w:r>
        <w:t>23.166,77</w:t>
      </w:r>
    </w:p>
    <w:p>
      <w:r>
        <w:t>-</w:t>
      </w:r>
    </w:p>
    <w:p>
      <w:r>
        <w:t>Từ 50.000 dưới 70.000 ha</w:t>
      </w:r>
    </w:p>
    <w:p>
      <w:r>
        <w:t>1000 đ/nhiệm vụ</w:t>
      </w:r>
    </w:p>
    <w:p>
      <w:r>
        <w:t>127.037,78</w:t>
      </w:r>
    </w:p>
    <w:p>
      <w:r>
        <w:t>149.565,66</w:t>
      </w:r>
    </w:p>
    <w:p>
      <w:r>
        <w:t>145.811,02</w:t>
      </w:r>
    </w:p>
    <w:p>
      <w:r>
        <w:t>12.388,77</w:t>
      </w:r>
    </w:p>
    <w:p>
      <w:r>
        <w:t>20.913,98</w:t>
      </w:r>
    </w:p>
    <w:p>
      <w:r>
        <w:t>24.293,17</w:t>
      </w:r>
    </w:p>
    <w:p>
      <w:r>
        <w:t>23.729,97</w:t>
      </w:r>
    </w:p>
    <w:p>
      <w:r>
        <w:t>-</w:t>
      </w:r>
    </w:p>
    <w:p>
      <w:r>
        <w:t>Từ 70.000 dưới 100.000 ha</w:t>
      </w:r>
    </w:p>
    <w:p>
      <w:r>
        <w:t>1000 đ/nhiệm vụ</w:t>
      </w:r>
    </w:p>
    <w:p>
      <w:r>
        <w:t>130.792,43</w:t>
      </w:r>
    </w:p>
    <w:p>
      <w:r>
        <w:t>153.320,31</w:t>
      </w:r>
    </w:p>
    <w:p>
      <w:r>
        <w:t>149.565,66</w:t>
      </w:r>
    </w:p>
    <w:p>
      <w:r>
        <w:t>12.388,77</w:t>
      </w:r>
    </w:p>
    <w:p>
      <w:r>
        <w:t>21.477,18</w:t>
      </w:r>
    </w:p>
    <w:p>
      <w:r>
        <w:t>24.856,36</w:t>
      </w:r>
    </w:p>
    <w:p>
      <w:r>
        <w:t>24.293,17</w:t>
      </w:r>
    </w:p>
    <w:p>
      <w:r>
        <w:t>-</w:t>
      </w:r>
    </w:p>
    <w:p>
      <w:r>
        <w:t>Từ 100.000 dưới 150.000 ha</w:t>
      </w:r>
    </w:p>
    <w:p>
      <w:r>
        <w:t>1000 đ/nhiệm vụ</w:t>
      </w:r>
    </w:p>
    <w:p>
      <w:r>
        <w:t>134.547,08</w:t>
      </w:r>
    </w:p>
    <w:p>
      <w:r>
        <w:t>157.074,96</w:t>
      </w:r>
    </w:p>
    <w:p>
      <w:r>
        <w:t>153.320,31</w:t>
      </w:r>
    </w:p>
    <w:p>
      <w:r>
        <w:t>12.388,77</w:t>
      </w:r>
    </w:p>
    <w:p>
      <w:r>
        <w:t>22.040,38</w:t>
      </w:r>
    </w:p>
    <w:p>
      <w:r>
        <w:t>25.419,56</w:t>
      </w:r>
    </w:p>
    <w:p>
      <w:r>
        <w:t>24.856,36</w:t>
      </w:r>
    </w:p>
    <w:p>
      <w:r>
        <w:t>-</w:t>
      </w:r>
    </w:p>
    <w:p>
      <w:r>
        <w:t>Từ 150.000 dưới 200.000 ha</w:t>
      </w:r>
    </w:p>
    <w:p>
      <w:r>
        <w:t>1000 đ/nhiệm vụ</w:t>
      </w:r>
    </w:p>
    <w:p>
      <w:r>
        <w:t>138.301,72</w:t>
      </w:r>
    </w:p>
    <w:p>
      <w:r>
        <w:t>160.829,60</w:t>
      </w:r>
    </w:p>
    <w:p>
      <w:r>
        <w:t>157.074,96</w:t>
      </w:r>
    </w:p>
    <w:p>
      <w:r>
        <w:t>12.388,77</w:t>
      </w:r>
    </w:p>
    <w:p>
      <w:r>
        <w:t>22.603,57</w:t>
      </w:r>
    </w:p>
    <w:p>
      <w:r>
        <w:t>25.982,76</w:t>
      </w:r>
    </w:p>
    <w:p>
      <w:r>
        <w:t>25.419,56</w:t>
      </w:r>
    </w:p>
    <w:p>
      <w:r>
        <w:t>-</w:t>
      </w:r>
    </w:p>
    <w:p>
      <w:r>
        <w:t>Từ 200.000 dưới 250.000 ha</w:t>
      </w:r>
    </w:p>
    <w:p>
      <w:r>
        <w:t>1000 đ/nhiệm vụ</w:t>
      </w:r>
    </w:p>
    <w:p>
      <w:r>
        <w:t>142.056,37</w:t>
      </w:r>
    </w:p>
    <w:p>
      <w:r>
        <w:t>164.584,25</w:t>
      </w:r>
    </w:p>
    <w:p>
      <w:r>
        <w:t>160.829,60</w:t>
      </w:r>
    </w:p>
    <w:p>
      <w:r>
        <w:t>12.388,77</w:t>
      </w:r>
    </w:p>
    <w:p>
      <w:r>
        <w:t>23.166,77</w:t>
      </w:r>
    </w:p>
    <w:p>
      <w:r>
        <w:t>26.545,95</w:t>
      </w:r>
    </w:p>
    <w:p>
      <w:r>
        <w:t>25.982,76</w:t>
      </w:r>
    </w:p>
    <w:p>
      <w:r>
        <w:t>-</w:t>
      </w:r>
    </w:p>
    <w:p>
      <w:r>
        <w:t>Từ 250.000 dưới 300.000 ha</w:t>
      </w:r>
    </w:p>
    <w:p>
      <w:r>
        <w:t>1000 đ/nhiệm vụ</w:t>
      </w:r>
    </w:p>
    <w:p>
      <w:r>
        <w:t>145.811,02</w:t>
      </w:r>
    </w:p>
    <w:p>
      <w:r>
        <w:t>168.338,90</w:t>
      </w:r>
    </w:p>
    <w:p>
      <w:r>
        <w:t>164.584,25</w:t>
      </w:r>
    </w:p>
    <w:p>
      <w:r>
        <w:t>12.388,77</w:t>
      </w:r>
    </w:p>
    <w:p>
      <w:r>
        <w:t>23.729,97</w:t>
      </w:r>
    </w:p>
    <w:p>
      <w:r>
        <w:t>27.109,15</w:t>
      </w:r>
    </w:p>
    <w:p>
      <w:r>
        <w:t>26.545,95</w:t>
      </w:r>
    </w:p>
    <w:p>
      <w:r>
        <w:t>-</w:t>
      </w:r>
    </w:p>
    <w:p>
      <w:r>
        <w:t>Từ 300.000 dưới 350.000 ha</w:t>
      </w:r>
    </w:p>
    <w:p>
      <w:r>
        <w:t>1000 đ/nhiệm vụ</w:t>
      </w:r>
    </w:p>
    <w:p>
      <w:r>
        <w:t>149.565,66</w:t>
      </w:r>
    </w:p>
    <w:p>
      <w:r>
        <w:t>172.093,55</w:t>
      </w:r>
    </w:p>
    <w:p>
      <w:r>
        <w:t>168.338,90</w:t>
      </w:r>
    </w:p>
    <w:p>
      <w:r>
        <w:t>12.388,77</w:t>
      </w:r>
    </w:p>
    <w:p>
      <w:r>
        <w:t>24.293,17</w:t>
      </w:r>
    </w:p>
    <w:p>
      <w:r>
        <w:t>27.672,35</w:t>
      </w:r>
    </w:p>
    <w:p>
      <w:r>
        <w:t>27.109,15</w:t>
      </w:r>
    </w:p>
    <w:p>
      <w:r>
        <w:t>4.2</w:t>
      </w:r>
    </w:p>
    <w:p>
      <w:r>
        <w:t>Cập nhật mô hình</w:t>
      </w:r>
    </w:p>
    <w:p>
      <w:r>
        <w:t>-</w:t>
      </w:r>
    </w:p>
    <w:p>
      <w:r>
        <w:t>Nhỏ hơn 20.000 ha</w:t>
      </w:r>
    </w:p>
    <w:p>
      <w:r>
        <w:t>1000 đ/nhiệm vụ</w:t>
      </w:r>
    </w:p>
    <w:p>
      <w:r>
        <w:t>99.501,48</w:t>
      </w:r>
    </w:p>
    <w:p>
      <w:r>
        <w:t>122.029,36</w:t>
      </w:r>
    </w:p>
    <w:p>
      <w:r>
        <w:t>118.274,72</w:t>
      </w:r>
    </w:p>
    <w:p>
      <w:r>
        <w:t>12.388,77</w:t>
      </w:r>
    </w:p>
    <w:p>
      <w:r>
        <w:t>16.783,54</w:t>
      </w:r>
    </w:p>
    <w:p>
      <w:r>
        <w:t>20.162,72</w:t>
      </w:r>
    </w:p>
    <w:p>
      <w:r>
        <w:t>19.599,52</w:t>
      </w:r>
    </w:p>
    <w:p>
      <w:r>
        <w:t>-</w:t>
      </w:r>
    </w:p>
    <w:p>
      <w:r>
        <w:t>Từ 20.000 dưới 30.000 ha</w:t>
      </w:r>
    </w:p>
    <w:p>
      <w:r>
        <w:t>1000 đ/nhiệm vụ</w:t>
      </w:r>
    </w:p>
    <w:p>
      <w:r>
        <w:t>103.256,13</w:t>
      </w:r>
    </w:p>
    <w:p>
      <w:r>
        <w:t>125.784,01</w:t>
      </w:r>
    </w:p>
    <w:p>
      <w:r>
        <w:t>122.029,36</w:t>
      </w:r>
    </w:p>
    <w:p>
      <w:r>
        <w:t>12.388,77</w:t>
      </w:r>
    </w:p>
    <w:p>
      <w:r>
        <w:t>17.346,74</w:t>
      </w:r>
    </w:p>
    <w:p>
      <w:r>
        <w:t>20.725,92</w:t>
      </w:r>
    </w:p>
    <w:p>
      <w:r>
        <w:t>20.162,72</w:t>
      </w:r>
    </w:p>
    <w:p>
      <w:r>
        <w:t>-</w:t>
      </w:r>
    </w:p>
    <w:p>
      <w:r>
        <w:t>Từ 30.000 dưới 50.000 ha</w:t>
      </w:r>
    </w:p>
    <w:p>
      <w:r>
        <w:t>1000 đ/nhiệm vụ</w:t>
      </w:r>
    </w:p>
    <w:p>
      <w:r>
        <w:t>107.010,77</w:t>
      </w:r>
    </w:p>
    <w:p>
      <w:r>
        <w:t>129.538,66</w:t>
      </w:r>
    </w:p>
    <w:p>
      <w:r>
        <w:t>125.784,01</w:t>
      </w:r>
    </w:p>
    <w:p>
      <w:r>
        <w:t>12.388,77</w:t>
      </w:r>
    </w:p>
    <w:p>
      <w:r>
        <w:t>17.909,93</w:t>
      </w:r>
    </w:p>
    <w:p>
      <w:r>
        <w:t>21.289,11</w:t>
      </w:r>
    </w:p>
    <w:p>
      <w:r>
        <w:t>20.725,92</w:t>
      </w:r>
    </w:p>
    <w:p>
      <w:r>
        <w:t>-</w:t>
      </w:r>
    </w:p>
    <w:p>
      <w:r>
        <w:t>Từ 50.000 dưới 70.000 ha</w:t>
      </w:r>
    </w:p>
    <w:p>
      <w:r>
        <w:t>1000 đ/nhiệm vụ</w:t>
      </w:r>
    </w:p>
    <w:p>
      <w:r>
        <w:t>110.765,42</w:t>
      </w:r>
    </w:p>
    <w:p>
      <w:r>
        <w:t>133.293,30</w:t>
      </w:r>
    </w:p>
    <w:p>
      <w:r>
        <w:t>129.538,66</w:t>
      </w:r>
    </w:p>
    <w:p>
      <w:r>
        <w:t>12.388,77</w:t>
      </w:r>
    </w:p>
    <w:p>
      <w:r>
        <w:t>18.473,13</w:t>
      </w:r>
    </w:p>
    <w:p>
      <w:r>
        <w:t>21.852,31</w:t>
      </w:r>
    </w:p>
    <w:p>
      <w:r>
        <w:t>21.289,11</w:t>
      </w:r>
    </w:p>
    <w:p>
      <w:r>
        <w:t>-</w:t>
      </w:r>
    </w:p>
    <w:p>
      <w:r>
        <w:t>Từ 70.000 dưới 100.000 ha</w:t>
      </w:r>
    </w:p>
    <w:p>
      <w:r>
        <w:t>1000 đ/nhiệm vụ</w:t>
      </w:r>
    </w:p>
    <w:p>
      <w:r>
        <w:t>114.520,07</w:t>
      </w:r>
    </w:p>
    <w:p>
      <w:r>
        <w:t>137.047,95</w:t>
      </w:r>
    </w:p>
    <w:p>
      <w:r>
        <w:t>133.293,30</w:t>
      </w:r>
    </w:p>
    <w:p>
      <w:r>
        <w:t>12.388,77</w:t>
      </w:r>
    </w:p>
    <w:p>
      <w:r>
        <w:t>19.036,33</w:t>
      </w:r>
    </w:p>
    <w:p>
      <w:r>
        <w:t>22.415,51</w:t>
      </w:r>
    </w:p>
    <w:p>
      <w:r>
        <w:t>21.852,31</w:t>
      </w:r>
    </w:p>
    <w:p>
      <w:r>
        <w:t>-</w:t>
      </w:r>
    </w:p>
    <w:p>
      <w:r>
        <w:t>Từ 100.000 dưới 150.000 ha</w:t>
      </w:r>
    </w:p>
    <w:p>
      <w:r>
        <w:t>1000 đ/nhiệm vụ</w:t>
      </w:r>
    </w:p>
    <w:p>
      <w:r>
        <w:t>118.274,72</w:t>
      </w:r>
    </w:p>
    <w:p>
      <w:r>
        <w:t>140.802,60</w:t>
      </w:r>
    </w:p>
    <w:p>
      <w:r>
        <w:t>137.047,95</w:t>
      </w:r>
    </w:p>
    <w:p>
      <w:r>
        <w:t>12.388,77</w:t>
      </w:r>
    </w:p>
    <w:p>
      <w:r>
        <w:t>19.599,52</w:t>
      </w:r>
    </w:p>
    <w:p>
      <w:r>
        <w:t>22.978,71</w:t>
      </w:r>
    </w:p>
    <w:p>
      <w:r>
        <w:t>22.415,51</w:t>
      </w:r>
    </w:p>
    <w:p>
      <w:r>
        <w:t>-</w:t>
      </w:r>
    </w:p>
    <w:p>
      <w:r>
        <w:t>Từ 150.000 dưới 200.000 ha</w:t>
      </w:r>
    </w:p>
    <w:p>
      <w:r>
        <w:t>1000 đ/nhiệm vụ</w:t>
      </w:r>
    </w:p>
    <w:p>
      <w:r>
        <w:t>122.029,36</w:t>
      </w:r>
    </w:p>
    <w:p>
      <w:r>
        <w:t>144.557,24</w:t>
      </w:r>
    </w:p>
    <w:p>
      <w:r>
        <w:t>140.802,60</w:t>
      </w:r>
    </w:p>
    <w:p>
      <w:r>
        <w:t>12.388,77</w:t>
      </w:r>
    </w:p>
    <w:p>
      <w:r>
        <w:t>20.162,72</w:t>
      </w:r>
    </w:p>
    <w:p>
      <w:r>
        <w:t>23.541,90</w:t>
      </w:r>
    </w:p>
    <w:p>
      <w:r>
        <w:t>22.978,71</w:t>
      </w:r>
    </w:p>
    <w:p>
      <w:r>
        <w:t>-</w:t>
      </w:r>
    </w:p>
    <w:p>
      <w:r>
        <w:t>Từ 200.000 dưới 250.000 ha</w:t>
      </w:r>
    </w:p>
    <w:p>
      <w:r>
        <w:t>1000 đ/nhiệm vụ</w:t>
      </w:r>
    </w:p>
    <w:p>
      <w:r>
        <w:t>125.784,01</w:t>
      </w:r>
    </w:p>
    <w:p>
      <w:r>
        <w:t>148.311,89</w:t>
      </w:r>
    </w:p>
    <w:p>
      <w:r>
        <w:t>144.557,24</w:t>
      </w:r>
    </w:p>
    <w:p>
      <w:r>
        <w:t>12.388,77</w:t>
      </w:r>
    </w:p>
    <w:p>
      <w:r>
        <w:t>20.725,92</w:t>
      </w:r>
    </w:p>
    <w:p>
      <w:r>
        <w:t>24.105,10</w:t>
      </w:r>
    </w:p>
    <w:p>
      <w:r>
        <w:t>23.541,90</w:t>
      </w:r>
    </w:p>
    <w:p>
      <w:r>
        <w:t>-</w:t>
      </w:r>
    </w:p>
    <w:p>
      <w:r>
        <w:t>Từ 250.000 dưới 300.000 ha</w:t>
      </w:r>
    </w:p>
    <w:p>
      <w:r>
        <w:t>1000 đ/nhiệm vụ</w:t>
      </w:r>
    </w:p>
    <w:p>
      <w:r>
        <w:t>129.538,66</w:t>
      </w:r>
    </w:p>
    <w:p>
      <w:r>
        <w:t>152.066,54</w:t>
      </w:r>
    </w:p>
    <w:p>
      <w:r>
        <w:t>148.311,89</w:t>
      </w:r>
    </w:p>
    <w:p>
      <w:r>
        <w:t>12.388,77</w:t>
      </w:r>
    </w:p>
    <w:p>
      <w:r>
        <w:t>21.289,11</w:t>
      </w:r>
    </w:p>
    <w:p>
      <w:r>
        <w:t>24.668,30</w:t>
      </w:r>
    </w:p>
    <w:p>
      <w:r>
        <w:t>24.105,10</w:t>
      </w:r>
    </w:p>
    <w:p>
      <w:r>
        <w:t>-</w:t>
      </w:r>
    </w:p>
    <w:p>
      <w:r>
        <w:t>Từ 300.000 dưới 350.000 ha</w:t>
      </w:r>
    </w:p>
    <w:p>
      <w:r>
        <w:t>1000 đ/nhiệm vụ</w:t>
      </w:r>
    </w:p>
    <w:p>
      <w:r>
        <w:t>133.293,30</w:t>
      </w:r>
    </w:p>
    <w:p>
      <w:r>
        <w:t>155.821,19</w:t>
      </w:r>
    </w:p>
    <w:p>
      <w:r>
        <w:t>152.066,54</w:t>
      </w:r>
    </w:p>
    <w:p>
      <w:r>
        <w:t>12.388,77</w:t>
      </w:r>
    </w:p>
    <w:p>
      <w:r>
        <w:t>21.852,31</w:t>
      </w:r>
    </w:p>
    <w:p>
      <w:r>
        <w:t>25.231,49</w:t>
      </w:r>
    </w:p>
    <w:p>
      <w:r>
        <w:t>24.668,30</w:t>
      </w:r>
    </w:p>
    <w:p>
      <w:r>
        <w:t>5</w:t>
      </w:r>
    </w:p>
    <w:p>
      <w:r>
        <w:t>Tính toán, dự báo bằng mô hình thủy lực</w:t>
      </w:r>
    </w:p>
    <w:p>
      <w:r>
        <w:t>5.1</w:t>
      </w:r>
    </w:p>
    <w:p>
      <w:r>
        <w:t>Thiết lập mới mô hình toán</w:t>
      </w:r>
    </w:p>
    <w:p>
      <w:r>
        <w:t>-</w:t>
      </w:r>
    </w:p>
    <w:p>
      <w:r>
        <w:t>Nhỏ hơn 20.000 ha</w:t>
      </w:r>
    </w:p>
    <w:p>
      <w:r>
        <w:t>1000 đ/nhiệm vụ</w:t>
      </w:r>
    </w:p>
    <w:p>
      <w:r>
        <w:t>121.469,17</w:t>
      </w:r>
    </w:p>
    <w:p>
      <w:r>
        <w:t>157.593,81</w:t>
      </w:r>
    </w:p>
    <w:p>
      <w:r>
        <w:t>151.573,03</w:t>
      </w:r>
    </w:p>
    <w:p>
      <w:r>
        <w:t>6.153,40</w:t>
      </w:r>
    </w:p>
    <w:p>
      <w:r>
        <w:t>19.143,38</w:t>
      </w:r>
    </w:p>
    <w:p>
      <w:r>
        <w:t>24.562,08</w:t>
      </w:r>
    </w:p>
    <w:p>
      <w:r>
        <w:t>23.658,96</w:t>
      </w:r>
    </w:p>
    <w:p>
      <w:r>
        <w:t>-</w:t>
      </w:r>
    </w:p>
    <w:p>
      <w:r>
        <w:t>Từ 20.000 dưới 30.000 ha</w:t>
      </w:r>
    </w:p>
    <w:p>
      <w:r>
        <w:t>1000 đ/nhiệm vụ</w:t>
      </w:r>
    </w:p>
    <w:p>
      <w:r>
        <w:t>127.489,94</w:t>
      </w:r>
    </w:p>
    <w:p>
      <w:r>
        <w:t>163.614,58</w:t>
      </w:r>
    </w:p>
    <w:p>
      <w:r>
        <w:t>157.593,81</w:t>
      </w:r>
    </w:p>
    <w:p>
      <w:r>
        <w:t>6.153,40</w:t>
      </w:r>
    </w:p>
    <w:p>
      <w:r>
        <w:t>20.046,50</w:t>
      </w:r>
    </w:p>
    <w:p>
      <w:r>
        <w:t>25.465,20</w:t>
      </w:r>
    </w:p>
    <w:p>
      <w:r>
        <w:t>24.562,08</w:t>
      </w:r>
    </w:p>
    <w:p>
      <w:r>
        <w:t>-</w:t>
      </w:r>
    </w:p>
    <w:p>
      <w:r>
        <w:t>Từ 30.000 dưới 50.000 ha</w:t>
      </w:r>
    </w:p>
    <w:p>
      <w:r>
        <w:t>1000 đ/nhiệm vụ</w:t>
      </w:r>
    </w:p>
    <w:p>
      <w:r>
        <w:t>133.510,71</w:t>
      </w:r>
    </w:p>
    <w:p>
      <w:r>
        <w:t>169.635,35</w:t>
      </w:r>
    </w:p>
    <w:p>
      <w:r>
        <w:t>163.614,58</w:t>
      </w:r>
    </w:p>
    <w:p>
      <w:r>
        <w:t>6.153,40</w:t>
      </w:r>
    </w:p>
    <w:p>
      <w:r>
        <w:t>20.949,62</w:t>
      </w:r>
    </w:p>
    <w:p>
      <w:r>
        <w:t>26.368,31</w:t>
      </w:r>
    </w:p>
    <w:p>
      <w:r>
        <w:t>25.465,20</w:t>
      </w:r>
    </w:p>
    <w:p>
      <w:r>
        <w:t>-</w:t>
      </w:r>
    </w:p>
    <w:p>
      <w:r>
        <w:t>Từ 50.000 dưới 70.000 ha</w:t>
      </w:r>
    </w:p>
    <w:p>
      <w:r>
        <w:t>1000 đ/nhiệm vụ</w:t>
      </w:r>
    </w:p>
    <w:p>
      <w:r>
        <w:t>139.531,49</w:t>
      </w:r>
    </w:p>
    <w:p>
      <w:r>
        <w:t>175.656,12</w:t>
      </w:r>
    </w:p>
    <w:p>
      <w:r>
        <w:t>169.635,35</w:t>
      </w:r>
    </w:p>
    <w:p>
      <w:r>
        <w:t>6.153,40</w:t>
      </w:r>
    </w:p>
    <w:p>
      <w:r>
        <w:t>21.852,73</w:t>
      </w:r>
    </w:p>
    <w:p>
      <w:r>
        <w:t>27.271,43</w:t>
      </w:r>
    </w:p>
    <w:p>
      <w:r>
        <w:t>26.368,31</w:t>
      </w:r>
    </w:p>
    <w:p>
      <w:r>
        <w:t>-</w:t>
      </w:r>
    </w:p>
    <w:p>
      <w:r>
        <w:t>Từ 70.000 dưới 100.000 ha</w:t>
      </w:r>
    </w:p>
    <w:p>
      <w:r>
        <w:t>1000 đ/nhiệm vụ</w:t>
      </w:r>
    </w:p>
    <w:p>
      <w:r>
        <w:t>145.552,26</w:t>
      </w:r>
    </w:p>
    <w:p>
      <w:r>
        <w:t>181.676,90</w:t>
      </w:r>
    </w:p>
    <w:p>
      <w:r>
        <w:t>175.656,12</w:t>
      </w:r>
    </w:p>
    <w:p>
      <w:r>
        <w:t>6.153,40</w:t>
      </w:r>
    </w:p>
    <w:p>
      <w:r>
        <w:t>22.755,85</w:t>
      </w:r>
    </w:p>
    <w:p>
      <w:r>
        <w:t>28.174,54</w:t>
      </w:r>
    </w:p>
    <w:p>
      <w:r>
        <w:t>27.271,43</w:t>
      </w:r>
    </w:p>
    <w:p>
      <w:r>
        <w:t>-</w:t>
      </w:r>
    </w:p>
    <w:p>
      <w:r>
        <w:t>Từ 100.000 dưới 150.000 ha</w:t>
      </w:r>
    </w:p>
    <w:p>
      <w:r>
        <w:t>1000 đ/nhiệm vụ</w:t>
      </w:r>
    </w:p>
    <w:p>
      <w:r>
        <w:t>151.573,03</w:t>
      </w:r>
    </w:p>
    <w:p>
      <w:r>
        <w:t>187.697,67</w:t>
      </w:r>
    </w:p>
    <w:p>
      <w:r>
        <w:t>181.676,90</w:t>
      </w:r>
    </w:p>
    <w:p>
      <w:r>
        <w:t>6.153,40</w:t>
      </w:r>
    </w:p>
    <w:p>
      <w:r>
        <w:t>23.658,96</w:t>
      </w:r>
    </w:p>
    <w:p>
      <w:r>
        <w:t>29.077,66</w:t>
      </w:r>
    </w:p>
    <w:p>
      <w:r>
        <w:t>28.174,54</w:t>
      </w:r>
    </w:p>
    <w:p>
      <w:r>
        <w:t>-</w:t>
      </w:r>
    </w:p>
    <w:p>
      <w:r>
        <w:t>Từ 150.000 dưới 200.000 ha</w:t>
      </w:r>
    </w:p>
    <w:p>
      <w:r>
        <w:t>1000 đ/nhiệm vụ</w:t>
      </w:r>
    </w:p>
    <w:p>
      <w:r>
        <w:t>157.593,81</w:t>
      </w:r>
    </w:p>
    <w:p>
      <w:r>
        <w:t>193.718,44</w:t>
      </w:r>
    </w:p>
    <w:p>
      <w:r>
        <w:t>187.697,67</w:t>
      </w:r>
    </w:p>
    <w:p>
      <w:r>
        <w:t>6.153,40</w:t>
      </w:r>
    </w:p>
    <w:p>
      <w:r>
        <w:t>24.562,08</w:t>
      </w:r>
    </w:p>
    <w:p>
      <w:r>
        <w:t>29.980,78</w:t>
      </w:r>
    </w:p>
    <w:p>
      <w:r>
        <w:t>29.077,66</w:t>
      </w:r>
    </w:p>
    <w:p>
      <w:r>
        <w:t>-</w:t>
      </w:r>
    </w:p>
    <w:p>
      <w:r>
        <w:t>Từ 200.000 dưới 250.000 ha</w:t>
      </w:r>
    </w:p>
    <w:p>
      <w:r>
        <w:t>1000 đ/nhiệm vụ</w:t>
      </w:r>
    </w:p>
    <w:p>
      <w:r>
        <w:t>163.614,58</w:t>
      </w:r>
    </w:p>
    <w:p>
      <w:r>
        <w:t>199.739,22</w:t>
      </w:r>
    </w:p>
    <w:p>
      <w:r>
        <w:t>193.718,44</w:t>
      </w:r>
    </w:p>
    <w:p>
      <w:r>
        <w:t>6.153,40</w:t>
      </w:r>
    </w:p>
    <w:p>
      <w:r>
        <w:t>25.465,20</w:t>
      </w:r>
    </w:p>
    <w:p>
      <w:r>
        <w:t>30.883,89</w:t>
      </w:r>
    </w:p>
    <w:p>
      <w:r>
        <w:t>29.980,78</w:t>
      </w:r>
    </w:p>
    <w:p>
      <w:r>
        <w:t>-</w:t>
      </w:r>
    </w:p>
    <w:p>
      <w:r>
        <w:t>Từ 250.000 dưới 300.000 ha</w:t>
      </w:r>
    </w:p>
    <w:p>
      <w:r>
        <w:t>1000 đ/nhiệm vụ</w:t>
      </w:r>
    </w:p>
    <w:p>
      <w:r>
        <w:t>169.635,35</w:t>
      </w:r>
    </w:p>
    <w:p>
      <w:r>
        <w:t>205.759,99</w:t>
      </w:r>
    </w:p>
    <w:p>
      <w:r>
        <w:t>199.739,22</w:t>
      </w:r>
    </w:p>
    <w:p>
      <w:r>
        <w:t>6.153,40</w:t>
      </w:r>
    </w:p>
    <w:p>
      <w:r>
        <w:t>26.368,31</w:t>
      </w:r>
    </w:p>
    <w:p>
      <w:r>
        <w:t>31.787,01</w:t>
      </w:r>
    </w:p>
    <w:p>
      <w:r>
        <w:t>30.883,89</w:t>
      </w:r>
    </w:p>
    <w:p>
      <w:r>
        <w:t>-</w:t>
      </w:r>
    </w:p>
    <w:p>
      <w:r>
        <w:t>Từ 300.000 dưới 350.000 ha</w:t>
      </w:r>
    </w:p>
    <w:p>
      <w:r>
        <w:t>1000 đ/nhiệm vụ</w:t>
      </w:r>
    </w:p>
    <w:p>
      <w:r>
        <w:t>175.656,12</w:t>
      </w:r>
    </w:p>
    <w:p>
      <w:r>
        <w:t>211.780,76</w:t>
      </w:r>
    </w:p>
    <w:p>
      <w:r>
        <w:t>205.759,99</w:t>
      </w:r>
    </w:p>
    <w:p>
      <w:r>
        <w:t>6.153,40</w:t>
      </w:r>
    </w:p>
    <w:p>
      <w:r>
        <w:t>27.271,43</w:t>
      </w:r>
    </w:p>
    <w:p>
      <w:r>
        <w:t>32.690,12</w:t>
      </w:r>
    </w:p>
    <w:p>
      <w:r>
        <w:t>31.787,01</w:t>
      </w:r>
    </w:p>
    <w:p>
      <w:r>
        <w:t>5.2</w:t>
      </w:r>
    </w:p>
    <w:p>
      <w:r>
        <w:t>Cập nhật mô hình</w:t>
      </w:r>
    </w:p>
    <w:p>
      <w:r>
        <w:t>-</w:t>
      </w:r>
    </w:p>
    <w:p>
      <w:r>
        <w:t>Nhỏ hơn 20.000 ha</w:t>
      </w:r>
    </w:p>
    <w:p>
      <w:r>
        <w:t>1000 đ/nhiệm vụ</w:t>
      </w:r>
    </w:p>
    <w:p>
      <w:r>
        <w:t>118.968,29</w:t>
      </w:r>
    </w:p>
    <w:p>
      <w:r>
        <w:t>155.092,93</w:t>
      </w:r>
    </w:p>
    <w:p>
      <w:r>
        <w:t>149.072,16</w:t>
      </w:r>
    </w:p>
    <w:p>
      <w:r>
        <w:t>6153,40</w:t>
      </w:r>
    </w:p>
    <w:p>
      <w:r>
        <w:t>18.768,25</w:t>
      </w:r>
    </w:p>
    <w:p>
      <w:r>
        <w:t>24.186,95</w:t>
      </w:r>
    </w:p>
    <w:p>
      <w:r>
        <w:t>23.283,83</w:t>
      </w:r>
    </w:p>
    <w:p>
      <w:r>
        <w:t>-</w:t>
      </w:r>
    </w:p>
    <w:p>
      <w:r>
        <w:t>Từ 20.000 dưới 30.000 ha</w:t>
      </w:r>
    </w:p>
    <w:p>
      <w:r>
        <w:t>1000 đ/nhiệm vụ</w:t>
      </w:r>
    </w:p>
    <w:p>
      <w:r>
        <w:t>124.989,06</w:t>
      </w:r>
    </w:p>
    <w:p>
      <w:r>
        <w:t>161.113,70</w:t>
      </w:r>
    </w:p>
    <w:p>
      <w:r>
        <w:t>155.092,93</w:t>
      </w:r>
    </w:p>
    <w:p>
      <w:r>
        <w:t>6153,40</w:t>
      </w:r>
    </w:p>
    <w:p>
      <w:r>
        <w:t>19.671,37</w:t>
      </w:r>
    </w:p>
    <w:p>
      <w:r>
        <w:t>25.090,07</w:t>
      </w:r>
    </w:p>
    <w:p>
      <w:r>
        <w:t>24.186,95</w:t>
      </w:r>
    </w:p>
    <w:p>
      <w:r>
        <w:t>-</w:t>
      </w:r>
    </w:p>
    <w:p>
      <w:r>
        <w:t>Từ 30.000 dưới 50.000 ha</w:t>
      </w:r>
    </w:p>
    <w:p>
      <w:r>
        <w:t>1000 đ/nhiệm vụ</w:t>
      </w:r>
    </w:p>
    <w:p>
      <w:r>
        <w:t>131.009,84</w:t>
      </w:r>
    </w:p>
    <w:p>
      <w:r>
        <w:t>167.134,48</w:t>
      </w:r>
    </w:p>
    <w:p>
      <w:r>
        <w:t>161.113,70</w:t>
      </w:r>
    </w:p>
    <w:p>
      <w:r>
        <w:t>6153,40</w:t>
      </w:r>
    </w:p>
    <w:p>
      <w:r>
        <w:t>20.574,49</w:t>
      </w:r>
    </w:p>
    <w:p>
      <w:r>
        <w:t>25.993,18</w:t>
      </w:r>
    </w:p>
    <w:p>
      <w:r>
        <w:t>25.090,07</w:t>
      </w:r>
    </w:p>
    <w:p>
      <w:r>
        <w:t>-</w:t>
      </w:r>
    </w:p>
    <w:p>
      <w:r>
        <w:t>Từ 50.000 dưới 70.000 ha</w:t>
      </w:r>
    </w:p>
    <w:p>
      <w:r>
        <w:t>1000 đ/nhiệm vụ</w:t>
      </w:r>
    </w:p>
    <w:p>
      <w:r>
        <w:t>137.030,61</w:t>
      </w:r>
    </w:p>
    <w:p>
      <w:r>
        <w:t>173.155,25</w:t>
      </w:r>
    </w:p>
    <w:p>
      <w:r>
        <w:t>167.134,48</w:t>
      </w:r>
    </w:p>
    <w:p>
      <w:r>
        <w:t>6153,40</w:t>
      </w:r>
    </w:p>
    <w:p>
      <w:r>
        <w:t>21.477,60</w:t>
      </w:r>
    </w:p>
    <w:p>
      <w:r>
        <w:t>26.896,30</w:t>
      </w:r>
    </w:p>
    <w:p>
      <w:r>
        <w:t>25.993,18</w:t>
      </w:r>
    </w:p>
    <w:p>
      <w:r>
        <w:t>-</w:t>
      </w:r>
    </w:p>
    <w:p>
      <w:r>
        <w:t>Từ 70.000 dưới 100.000 ha</w:t>
      </w:r>
    </w:p>
    <w:p>
      <w:r>
        <w:t>1000 đ/nhiệm vụ</w:t>
      </w:r>
    </w:p>
    <w:p>
      <w:r>
        <w:t>143.051,38</w:t>
      </w:r>
    </w:p>
    <w:p>
      <w:r>
        <w:t>179.176,02</w:t>
      </w:r>
    </w:p>
    <w:p>
      <w:r>
        <w:t>173.155,25</w:t>
      </w:r>
    </w:p>
    <w:p>
      <w:r>
        <w:t>6153,40</w:t>
      </w:r>
    </w:p>
    <w:p>
      <w:r>
        <w:t>22.380,72</w:t>
      </w:r>
    </w:p>
    <w:p>
      <w:r>
        <w:t>27.799,41</w:t>
      </w:r>
    </w:p>
    <w:p>
      <w:r>
        <w:t>26.896,30</w:t>
      </w:r>
    </w:p>
    <w:p>
      <w:r>
        <w:t>-</w:t>
      </w:r>
    </w:p>
    <w:p>
      <w:r>
        <w:t>Từ 100.000 dưới 150.000 ha</w:t>
      </w:r>
    </w:p>
    <w:p>
      <w:r>
        <w:t>1000 đ/nhiệm vụ</w:t>
      </w:r>
    </w:p>
    <w:p>
      <w:r>
        <w:t>149.072,16</w:t>
      </w:r>
    </w:p>
    <w:p>
      <w:r>
        <w:t>185.196,80</w:t>
      </w:r>
    </w:p>
    <w:p>
      <w:r>
        <w:t>179.176,02</w:t>
      </w:r>
    </w:p>
    <w:p>
      <w:r>
        <w:t>6153,40</w:t>
      </w:r>
    </w:p>
    <w:p>
      <w:r>
        <w:t>23.283,83</w:t>
      </w:r>
    </w:p>
    <w:p>
      <w:r>
        <w:t>28.702,53</w:t>
      </w:r>
    </w:p>
    <w:p>
      <w:r>
        <w:t>27.799,41</w:t>
      </w:r>
    </w:p>
    <w:p>
      <w:r>
        <w:t>-</w:t>
      </w:r>
    </w:p>
    <w:p>
      <w:r>
        <w:t>Từ 150.000 dưới 200.000 ha</w:t>
      </w:r>
    </w:p>
    <w:p>
      <w:r>
        <w:t>1000 đ/nhiệm vụ</w:t>
      </w:r>
    </w:p>
    <w:p>
      <w:r>
        <w:t>155.092,93</w:t>
      </w:r>
    </w:p>
    <w:p>
      <w:r>
        <w:t>191.217,57</w:t>
      </w:r>
    </w:p>
    <w:p>
      <w:r>
        <w:t>185.196,80</w:t>
      </w:r>
    </w:p>
    <w:p>
      <w:r>
        <w:t>6153,40</w:t>
      </w:r>
    </w:p>
    <w:p>
      <w:r>
        <w:t>24.186,95</w:t>
      </w:r>
    </w:p>
    <w:p>
      <w:r>
        <w:t>29.605,65</w:t>
      </w:r>
    </w:p>
    <w:p>
      <w:r>
        <w:t>28.702,53</w:t>
      </w:r>
    </w:p>
    <w:p>
      <w:r>
        <w:t>-</w:t>
      </w:r>
    </w:p>
    <w:p>
      <w:r>
        <w:t>Từ 200.000 dưới 250.000 ha</w:t>
      </w:r>
    </w:p>
    <w:p>
      <w:r>
        <w:t>1000 đ/nhiệm vụ</w:t>
      </w:r>
    </w:p>
    <w:p>
      <w:r>
        <w:t>161.113,70</w:t>
      </w:r>
    </w:p>
    <w:p>
      <w:r>
        <w:t>197.238,34</w:t>
      </w:r>
    </w:p>
    <w:p>
      <w:r>
        <w:t>191.217,57</w:t>
      </w:r>
    </w:p>
    <w:p>
      <w:r>
        <w:t>6153,40</w:t>
      </w:r>
    </w:p>
    <w:p>
      <w:r>
        <w:t>25.090,07</w:t>
      </w:r>
    </w:p>
    <w:p>
      <w:r>
        <w:t>30.508,76</w:t>
      </w:r>
    </w:p>
    <w:p>
      <w:r>
        <w:t>29.605,65</w:t>
      </w:r>
    </w:p>
    <w:p>
      <w:r>
        <w:t>-</w:t>
      </w:r>
    </w:p>
    <w:p>
      <w:r>
        <w:t>Từ 250.000 dưới 300.000 ha</w:t>
      </w:r>
    </w:p>
    <w:p>
      <w:r>
        <w:t>1000 đ/nhiệm vụ</w:t>
      </w:r>
    </w:p>
    <w:p>
      <w:r>
        <w:t>167.134,48</w:t>
      </w:r>
    </w:p>
    <w:p>
      <w:r>
        <w:t>203.259,12</w:t>
      </w:r>
    </w:p>
    <w:p>
      <w:r>
        <w:t>197.238,34</w:t>
      </w:r>
    </w:p>
    <w:p>
      <w:r>
        <w:t>6153,40</w:t>
      </w:r>
    </w:p>
    <w:p>
      <w:r>
        <w:t>25.993,18</w:t>
      </w:r>
    </w:p>
    <w:p>
      <w:r>
        <w:t>31.411,88</w:t>
      </w:r>
    </w:p>
    <w:p>
      <w:r>
        <w:t>30.508,76</w:t>
      </w:r>
    </w:p>
    <w:p>
      <w:r>
        <w:t>-</w:t>
      </w:r>
    </w:p>
    <w:p>
      <w:r>
        <w:t>Từ 300.000 dưới 350.000 ha</w:t>
      </w:r>
    </w:p>
    <w:p>
      <w:r>
        <w:t>1000 đ/nhiệm vụ</w:t>
      </w:r>
    </w:p>
    <w:p>
      <w:r>
        <w:t>173.155,25</w:t>
      </w:r>
    </w:p>
    <w:p>
      <w:r>
        <w:t>209.279,89</w:t>
      </w:r>
    </w:p>
    <w:p>
      <w:r>
        <w:t>203.259,12</w:t>
      </w:r>
    </w:p>
    <w:p>
      <w:r>
        <w:t>6153,40</w:t>
      </w:r>
    </w:p>
    <w:p>
      <w:r>
        <w:t>26.896,30</w:t>
      </w:r>
    </w:p>
    <w:p>
      <w:r>
        <w:t>32.314,99</w:t>
      </w:r>
    </w:p>
    <w:p>
      <w:r>
        <w:t>31.411,88</w:t>
      </w:r>
    </w:p>
    <w:p>
      <w:r>
        <w:t>II. Đơn giá xây dựng kế hoạch sử dụng nguồn nước</w:t>
      </w:r>
    </w:p>
    <w:p>
      <w:r>
        <w:t>1. Áp dụng cho đơn vị được giao nhiệm vụ, đã được trang bị máy móc thiết bị (còn thời hạn sử dụng) từ nguồn ngân sách nhà nước</w:t>
      </w:r>
    </w:p>
    <w:p>
      <w:r>
        <w:t>a. Đơn giá tổng hợp</w:t>
      </w:r>
    </w:p>
    <w:p>
      <w:r>
        <w:t>TT</w:t>
      </w:r>
    </w:p>
    <w:p>
      <w:r>
        <w:t>Hạng mục</w:t>
      </w:r>
    </w:p>
    <w:p>
      <w:r>
        <w:t>Đơn vị tính</w:t>
      </w:r>
    </w:p>
    <w:p>
      <w:r>
        <w:t>Đơn giá</w:t>
      </w:r>
    </w:p>
    <w:p>
      <w:r>
        <w:t>Vùng đồng bằng</w:t>
      </w:r>
    </w:p>
    <w:p>
      <w:r>
        <w:t>Vùng núi</w:t>
      </w:r>
    </w:p>
    <w:p>
      <w:r>
        <w:t>Vùng trung du</w:t>
      </w:r>
    </w:p>
    <w:p>
      <w:r>
        <w:t>1</w:t>
      </w:r>
    </w:p>
    <w:p>
      <w:r>
        <w:t>Xây dựng kế hoạch sử dụng nước trong thời kỳ cấp nước</w:t>
      </w:r>
    </w:p>
    <w:p>
      <w:r>
        <w:t>-</w:t>
      </w:r>
    </w:p>
    <w:p>
      <w:r>
        <w:t>Nhỏ hơn 20.000 ha</w:t>
      </w:r>
    </w:p>
    <w:p>
      <w:r>
        <w:t>1000 đ/nhiệm vụ</w:t>
      </w:r>
    </w:p>
    <w:p>
      <w:r>
        <w:t>35.921,15</w:t>
      </w:r>
    </w:p>
    <w:p>
      <w:r>
        <w:t>54.557,67</w:t>
      </w:r>
    </w:p>
    <w:p>
      <w:r>
        <w:t>51.451,58</w:t>
      </w:r>
    </w:p>
    <w:p>
      <w:r>
        <w:t>-</w:t>
      </w:r>
    </w:p>
    <w:p>
      <w:r>
        <w:t>Từ 20.000 dưới 30.000 ha</w:t>
      </w:r>
    </w:p>
    <w:p>
      <w:r>
        <w:t>1000 đ/nhiệm vụ</w:t>
      </w:r>
    </w:p>
    <w:p>
      <w:r>
        <w:t>39.027,23</w:t>
      </w:r>
    </w:p>
    <w:p>
      <w:r>
        <w:t>57.663,75</w:t>
      </w:r>
    </w:p>
    <w:p>
      <w:r>
        <w:t>54.557,67</w:t>
      </w:r>
    </w:p>
    <w:p>
      <w:r>
        <w:t>-</w:t>
      </w:r>
    </w:p>
    <w:p>
      <w:r>
        <w:t>Từ 30.000 dưới 50.000 ha</w:t>
      </w:r>
    </w:p>
    <w:p>
      <w:r>
        <w:t>1000 đ/nhiệm vụ</w:t>
      </w:r>
    </w:p>
    <w:p>
      <w:r>
        <w:t>42.133,32</w:t>
      </w:r>
    </w:p>
    <w:p>
      <w:r>
        <w:t>60.769,84</w:t>
      </w:r>
    </w:p>
    <w:p>
      <w:r>
        <w:t>57.663,75</w:t>
      </w:r>
    </w:p>
    <w:p>
      <w:r>
        <w:t>-</w:t>
      </w:r>
    </w:p>
    <w:p>
      <w:r>
        <w:t>Từ 50.000 dưới 70.000 ha</w:t>
      </w:r>
    </w:p>
    <w:p>
      <w:r>
        <w:t>1000 đ/nhiệm vụ</w:t>
      </w:r>
    </w:p>
    <w:p>
      <w:r>
        <w:t>45.239,41</w:t>
      </w:r>
    </w:p>
    <w:p>
      <w:r>
        <w:t>63.875,93</w:t>
      </w:r>
    </w:p>
    <w:p>
      <w:r>
        <w:t>60.769,84</w:t>
      </w:r>
    </w:p>
    <w:p>
      <w:r>
        <w:t>-</w:t>
      </w:r>
    </w:p>
    <w:p>
      <w:r>
        <w:t>Từ 70.000 dưới 100.000 ha</w:t>
      </w:r>
    </w:p>
    <w:p>
      <w:r>
        <w:t>1000 đ/nhiệm vụ</w:t>
      </w:r>
    </w:p>
    <w:p>
      <w:r>
        <w:t>48.345,49</w:t>
      </w:r>
    </w:p>
    <w:p>
      <w:r>
        <w:t>66.982,01</w:t>
      </w:r>
    </w:p>
    <w:p>
      <w:r>
        <w:t>63.875,93</w:t>
      </w:r>
    </w:p>
    <w:p>
      <w:r>
        <w:t>-</w:t>
      </w:r>
    </w:p>
    <w:p>
      <w:r>
        <w:t>Từ 100.000 dưới 150.000 ha</w:t>
      </w:r>
    </w:p>
    <w:p>
      <w:r>
        <w:t>1000 đ/nhiệm vụ</w:t>
      </w:r>
    </w:p>
    <w:p>
      <w:r>
        <w:t>51.451,58</w:t>
      </w:r>
    </w:p>
    <w:p>
      <w:r>
        <w:t>70.088,10</w:t>
      </w:r>
    </w:p>
    <w:p>
      <w:r>
        <w:t>66.982,01</w:t>
      </w:r>
    </w:p>
    <w:p>
      <w:r>
        <w:t>-</w:t>
      </w:r>
    </w:p>
    <w:p>
      <w:r>
        <w:t>Từ 150.000 dưới 200.000 ha</w:t>
      </w:r>
    </w:p>
    <w:p>
      <w:r>
        <w:t>1000 đ/nhiệm vụ</w:t>
      </w:r>
    </w:p>
    <w:p>
      <w:r>
        <w:t>54.557,67</w:t>
      </w:r>
    </w:p>
    <w:p>
      <w:r>
        <w:t>73.194,19</w:t>
      </w:r>
    </w:p>
    <w:p>
      <w:r>
        <w:t>70.088,10</w:t>
      </w:r>
    </w:p>
    <w:p>
      <w:r>
        <w:t>-</w:t>
      </w:r>
    </w:p>
    <w:p>
      <w:r>
        <w:t>Từ 200.000 dưới 250.000 ha</w:t>
      </w:r>
    </w:p>
    <w:p>
      <w:r>
        <w:t>1000 đ/nhiệm vụ</w:t>
      </w:r>
    </w:p>
    <w:p>
      <w:r>
        <w:t>57.663,75</w:t>
      </w:r>
    </w:p>
    <w:p>
      <w:r>
        <w:t>76.300,27</w:t>
      </w:r>
    </w:p>
    <w:p>
      <w:r>
        <w:t>73.194,19</w:t>
      </w:r>
    </w:p>
    <w:p>
      <w:r>
        <w:t>-</w:t>
      </w:r>
    </w:p>
    <w:p>
      <w:r>
        <w:t>Từ 250.000 dưới 300.000 ha</w:t>
      </w:r>
    </w:p>
    <w:p>
      <w:r>
        <w:t>1000 đ/nhiệm vụ</w:t>
      </w:r>
    </w:p>
    <w:p>
      <w:r>
        <w:t>60.769,84</w:t>
      </w:r>
    </w:p>
    <w:p>
      <w:r>
        <w:t>79.406,36</w:t>
      </w:r>
    </w:p>
    <w:p>
      <w:r>
        <w:t>76.300,27</w:t>
      </w:r>
    </w:p>
    <w:p>
      <w:r>
        <w:t>-</w:t>
      </w:r>
    </w:p>
    <w:p>
      <w:r>
        <w:t>Từ 300.000 dưới 350.000 ha</w:t>
      </w:r>
    </w:p>
    <w:p>
      <w:r>
        <w:t>1000 đ/nhiệm vụ</w:t>
      </w:r>
    </w:p>
    <w:p>
      <w:r>
        <w:t>63.875,93</w:t>
      </w:r>
    </w:p>
    <w:p>
      <w:r>
        <w:t>82.512,45</w:t>
      </w:r>
    </w:p>
    <w:p>
      <w:r>
        <w:t>79.406,36</w:t>
      </w:r>
    </w:p>
    <w:p>
      <w:r>
        <w:t>2</w:t>
      </w:r>
    </w:p>
    <w:p>
      <w:r>
        <w:t>Xây dựng kế hoạch tiêu nước</w:t>
      </w:r>
    </w:p>
    <w:p>
      <w:r>
        <w:t>-</w:t>
      </w:r>
    </w:p>
    <w:p>
      <w:r>
        <w:t>Nhỏ hơn 20.000 ha</w:t>
      </w:r>
    </w:p>
    <w:p>
      <w:r>
        <w:t>1000 đ/nhiệm vụ</w:t>
      </w:r>
    </w:p>
    <w:p>
      <w:r>
        <w:t>6.557,00</w:t>
      </w:r>
    </w:p>
    <w:p>
      <w:r>
        <w:t>10.440,76</w:t>
      </w:r>
    </w:p>
    <w:p>
      <w:r>
        <w:t>9.793,47</w:t>
      </w:r>
    </w:p>
    <w:p>
      <w:r>
        <w:t>-</w:t>
      </w:r>
    </w:p>
    <w:p>
      <w:r>
        <w:t>Từ 20.000 dưới 30.000 ha</w:t>
      </w:r>
    </w:p>
    <w:p>
      <w:r>
        <w:t>1000 đ/nhiệm vụ</w:t>
      </w:r>
    </w:p>
    <w:p>
      <w:r>
        <w:t>7.204,30</w:t>
      </w:r>
    </w:p>
    <w:p>
      <w:r>
        <w:t>11.088,06</w:t>
      </w:r>
    </w:p>
    <w:p>
      <w:r>
        <w:t>10.440,76</w:t>
      </w:r>
    </w:p>
    <w:p>
      <w:r>
        <w:t>-</w:t>
      </w:r>
    </w:p>
    <w:p>
      <w:r>
        <w:t>Từ 30.000 dưới 50.000 ha</w:t>
      </w:r>
    </w:p>
    <w:p>
      <w:r>
        <w:t>1000 đ/nhiệm vụ</w:t>
      </w:r>
    </w:p>
    <w:p>
      <w:r>
        <w:t>7.851,59</w:t>
      </w:r>
    </w:p>
    <w:p>
      <w:r>
        <w:t>11.735,35</w:t>
      </w:r>
    </w:p>
    <w:p>
      <w:r>
        <w:t>11.088,06</w:t>
      </w:r>
    </w:p>
    <w:p>
      <w:r>
        <w:t>-</w:t>
      </w:r>
    </w:p>
    <w:p>
      <w:r>
        <w:t>Từ 50.000 dưới 70.000 ha</w:t>
      </w:r>
    </w:p>
    <w:p>
      <w:r>
        <w:t>1000 đ/nhiệm vụ</w:t>
      </w:r>
    </w:p>
    <w:p>
      <w:r>
        <w:t>8.498,88</w:t>
      </w:r>
    </w:p>
    <w:p>
      <w:r>
        <w:t>12.382,64</w:t>
      </w:r>
    </w:p>
    <w:p>
      <w:r>
        <w:t>11.735,35</w:t>
      </w:r>
    </w:p>
    <w:p>
      <w:r>
        <w:t>-</w:t>
      </w:r>
    </w:p>
    <w:p>
      <w:r>
        <w:t>Từ 70.000 dưới 100.000 ha</w:t>
      </w:r>
    </w:p>
    <w:p>
      <w:r>
        <w:t>1000 đ/nhiệm vụ</w:t>
      </w:r>
    </w:p>
    <w:p>
      <w:r>
        <w:t>9.146,18</w:t>
      </w:r>
    </w:p>
    <w:p>
      <w:r>
        <w:t>13.029,93</w:t>
      </w:r>
    </w:p>
    <w:p>
      <w:r>
        <w:t>12.382,64</w:t>
      </w:r>
    </w:p>
    <w:p>
      <w:r>
        <w:t>-</w:t>
      </w:r>
    </w:p>
    <w:p>
      <w:r>
        <w:t>Từ 100.000 dưới 150.000 ha</w:t>
      </w:r>
    </w:p>
    <w:p>
      <w:r>
        <w:t>1000 đ/nhiệm vụ</w:t>
      </w:r>
    </w:p>
    <w:p>
      <w:r>
        <w:t>9.793,47</w:t>
      </w:r>
    </w:p>
    <w:p>
      <w:r>
        <w:t>13.677,23</w:t>
      </w:r>
    </w:p>
    <w:p>
      <w:r>
        <w:t>13.029,93</w:t>
      </w:r>
    </w:p>
    <w:p>
      <w:r>
        <w:t>-</w:t>
      </w:r>
    </w:p>
    <w:p>
      <w:r>
        <w:t>Từ 150.000 dưới 200.000 ha</w:t>
      </w:r>
    </w:p>
    <w:p>
      <w:r>
        <w:t>1000 đ/nhiệm vụ</w:t>
      </w:r>
    </w:p>
    <w:p>
      <w:r>
        <w:t>10.440,76</w:t>
      </w:r>
    </w:p>
    <w:p>
      <w:r>
        <w:t>14.324,52</w:t>
      </w:r>
    </w:p>
    <w:p>
      <w:r>
        <w:t>13.677,23</w:t>
      </w:r>
    </w:p>
    <w:p>
      <w:r>
        <w:t>-</w:t>
      </w:r>
    </w:p>
    <w:p>
      <w:r>
        <w:t>Từ 200.000 dưới 250.000 ha</w:t>
      </w:r>
    </w:p>
    <w:p>
      <w:r>
        <w:t>1000 đ/nhiệm vụ</w:t>
      </w:r>
    </w:p>
    <w:p>
      <w:r>
        <w:t>11.088,06</w:t>
      </w:r>
    </w:p>
    <w:p>
      <w:r>
        <w:t>14.971,81</w:t>
      </w:r>
    </w:p>
    <w:p>
      <w:r>
        <w:t>14.324,52</w:t>
      </w:r>
    </w:p>
    <w:p>
      <w:r>
        <w:t>-</w:t>
      </w:r>
    </w:p>
    <w:p>
      <w:r>
        <w:t>Từ 250.000 dưới 300.000 ha</w:t>
      </w:r>
    </w:p>
    <w:p>
      <w:r>
        <w:t>1000 đ/nhiệm vụ</w:t>
      </w:r>
    </w:p>
    <w:p>
      <w:r>
        <w:t>11.735,35</w:t>
      </w:r>
    </w:p>
    <w:p>
      <w:r>
        <w:t>15.619,11</w:t>
      </w:r>
    </w:p>
    <w:p>
      <w:r>
        <w:t>14.971,81</w:t>
      </w:r>
    </w:p>
    <w:p>
      <w:r>
        <w:t>-</w:t>
      </w:r>
    </w:p>
    <w:p>
      <w:r>
        <w:t>Từ 300.000 dưới 350.000 ha</w:t>
      </w:r>
    </w:p>
    <w:p>
      <w:r>
        <w:t>1000 đ/nhiệm vụ</w:t>
      </w:r>
    </w:p>
    <w:p>
      <w:r>
        <w:t>12.382,64</w:t>
      </w:r>
    </w:p>
    <w:p>
      <w:r>
        <w:t>16.266,40</w:t>
      </w:r>
    </w:p>
    <w:p>
      <w:r>
        <w:t>15.619,11</w:t>
      </w:r>
    </w:p>
    <w:p>
      <w:r>
        <w:t>3</w:t>
      </w:r>
    </w:p>
    <w:p>
      <w:r>
        <w:t>Xây dựng kế hoạch tích   nước cho hồ chứa đơn có cửa van</w:t>
      </w:r>
    </w:p>
    <w:p>
      <w:r>
        <w:t>1000 đ/phương án/ công trình</w:t>
      </w:r>
    </w:p>
    <w:p>
      <w:r>
        <w:t>10.974,56</w:t>
      </w:r>
    </w:p>
    <w:p>
      <w:r>
        <w:t>10.974,56</w:t>
      </w:r>
    </w:p>
    <w:p>
      <w:r>
        <w:t>10.974,56</w:t>
      </w:r>
    </w:p>
    <w:p>
      <w:r>
        <w:t>b. Đơn giá phân theo các khoản mục chi phí</w:t>
      </w:r>
    </w:p>
    <w:p>
      <w:r>
        <w:t>TT</w:t>
      </w:r>
    </w:p>
    <w:p>
      <w:r>
        <w:t>Hạng mục</w:t>
      </w:r>
    </w:p>
    <w:p>
      <w:r>
        <w:t>Đơn vị tính</w:t>
      </w:r>
    </w:p>
    <w:p>
      <w:r>
        <w:t>Chi phí nhân công</w:t>
      </w:r>
    </w:p>
    <w:p>
      <w:r>
        <w:t>Chi phí dụng cụ vật liệu</w:t>
      </w:r>
    </w:p>
    <w:p>
      <w:r>
        <w:t>Chi phí chung</w:t>
      </w:r>
    </w:p>
    <w:p>
      <w:r>
        <w:t>Vùng đồng bằng</w:t>
      </w:r>
    </w:p>
    <w:p>
      <w:r>
        <w:t>Vùng núi</w:t>
      </w:r>
    </w:p>
    <w:p>
      <w:r>
        <w:t>Vùng Trung du</w:t>
      </w:r>
    </w:p>
    <w:p>
      <w:r>
        <w:t>Vùng đồng bằng</w:t>
      </w:r>
    </w:p>
    <w:p>
      <w:r>
        <w:t>Vùng núi</w:t>
      </w:r>
    </w:p>
    <w:p>
      <w:r>
        <w:t>Vùng Trung du</w:t>
      </w:r>
    </w:p>
    <w:p>
      <w:r>
        <w:t>1</w:t>
      </w:r>
    </w:p>
    <w:p>
      <w:r>
        <w:t>Xây dựng kế hoạch sử dụng nước trong thời kỳ cấp nước</w:t>
      </w:r>
    </w:p>
    <w:p>
      <w:r>
        <w:t>-</w:t>
      </w:r>
    </w:p>
    <w:p>
      <w:r>
        <w:t>Nhỏ hơn 20.000 ha</w:t>
      </w:r>
    </w:p>
    <w:p>
      <w:r>
        <w:t>1000 đ/nhiệm vụ</w:t>
      </w:r>
    </w:p>
    <w:p>
      <w:r>
        <w:t>30.944,16</w:t>
      </w:r>
    </w:p>
    <w:p>
      <w:r>
        <w:t>47.149,83</w:t>
      </w:r>
    </w:p>
    <w:p>
      <w:r>
        <w:t>44.448,89</w:t>
      </w:r>
    </w:p>
    <w:p>
      <w:r>
        <w:t>291,62</w:t>
      </w:r>
    </w:p>
    <w:p>
      <w:r>
        <w:t>4.685,37</w:t>
      </w:r>
    </w:p>
    <w:p>
      <w:r>
        <w:t>7.116,22</w:t>
      </w:r>
    </w:p>
    <w:p>
      <w:r>
        <w:t>6.711,08</w:t>
      </w:r>
    </w:p>
    <w:p>
      <w:r>
        <w:t>-</w:t>
      </w:r>
    </w:p>
    <w:p>
      <w:r>
        <w:t>Từ 20.000 dưới 30.000 ha</w:t>
      </w:r>
    </w:p>
    <w:p>
      <w:r>
        <w:t>1000 đ/nhiệm vụ</w:t>
      </w:r>
    </w:p>
    <w:p>
      <w:r>
        <w:t>33.645,11</w:t>
      </w:r>
    </w:p>
    <w:p>
      <w:r>
        <w:t>49.850,78</w:t>
      </w:r>
    </w:p>
    <w:p>
      <w:r>
        <w:t>47.149,83</w:t>
      </w:r>
    </w:p>
    <w:p>
      <w:r>
        <w:t>291,62</w:t>
      </w:r>
    </w:p>
    <w:p>
      <w:r>
        <w:t>5.090,51</w:t>
      </w:r>
    </w:p>
    <w:p>
      <w:r>
        <w:t>7.521,36</w:t>
      </w:r>
    </w:p>
    <w:p>
      <w:r>
        <w:t>7.116,22</w:t>
      </w:r>
    </w:p>
    <w:p>
      <w:r>
        <w:t>-</w:t>
      </w:r>
    </w:p>
    <w:p>
      <w:r>
        <w:t>Từ 30.000 dưới 50.000 ha</w:t>
      </w:r>
    </w:p>
    <w:p>
      <w:r>
        <w:t>1000 đ/nhiệm vụ</w:t>
      </w:r>
    </w:p>
    <w:p>
      <w:r>
        <w:t>36.346,05</w:t>
      </w:r>
    </w:p>
    <w:p>
      <w:r>
        <w:t>52.551,72</w:t>
      </w:r>
    </w:p>
    <w:p>
      <w:r>
        <w:t>49.850,78</w:t>
      </w:r>
    </w:p>
    <w:p>
      <w:r>
        <w:t>291,62</w:t>
      </w:r>
    </w:p>
    <w:p>
      <w:r>
        <w:t>5.495,65</w:t>
      </w:r>
    </w:p>
    <w:p>
      <w:r>
        <w:t>7.926,50</w:t>
      </w:r>
    </w:p>
    <w:p>
      <w:r>
        <w:t>7.521,36</w:t>
      </w:r>
    </w:p>
    <w:p>
      <w:r>
        <w:t>-</w:t>
      </w:r>
    </w:p>
    <w:p>
      <w:r>
        <w:t>Từ 50.000 dưới 70.000 ha</w:t>
      </w:r>
    </w:p>
    <w:p>
      <w:r>
        <w:t>1000 đ/nhiệm vụ</w:t>
      </w:r>
    </w:p>
    <w:p>
      <w:r>
        <w:t>39.047,00</w:t>
      </w:r>
    </w:p>
    <w:p>
      <w:r>
        <w:t>55.252,67</w:t>
      </w:r>
    </w:p>
    <w:p>
      <w:r>
        <w:t>52.551,72</w:t>
      </w:r>
    </w:p>
    <w:p>
      <w:r>
        <w:t>291,62</w:t>
      </w:r>
    </w:p>
    <w:p>
      <w:r>
        <w:t>5.900,79</w:t>
      </w:r>
    </w:p>
    <w:p>
      <w:r>
        <w:t>8.331,64</w:t>
      </w:r>
    </w:p>
    <w:p>
      <w:r>
        <w:t>7.926,50</w:t>
      </w:r>
    </w:p>
    <w:p>
      <w:r>
        <w:t>-</w:t>
      </w:r>
    </w:p>
    <w:p>
      <w:r>
        <w:t>Từ 70.000 dưới 100.000 ha</w:t>
      </w:r>
    </w:p>
    <w:p>
      <w:r>
        <w:t>1000 đ/nhiệm vụ</w:t>
      </w:r>
    </w:p>
    <w:p>
      <w:r>
        <w:t>41.747,94</w:t>
      </w:r>
    </w:p>
    <w:p>
      <w:r>
        <w:t>57.953,61</w:t>
      </w:r>
    </w:p>
    <w:p>
      <w:r>
        <w:t>55.252,67</w:t>
      </w:r>
    </w:p>
    <w:p>
      <w:r>
        <w:t>291,62</w:t>
      </w:r>
    </w:p>
    <w:p>
      <w:r>
        <w:t>6.305,93</w:t>
      </w:r>
    </w:p>
    <w:p>
      <w:r>
        <w:t>8.736,78</w:t>
      </w:r>
    </w:p>
    <w:p>
      <w:r>
        <w:t>8.331,64</w:t>
      </w:r>
    </w:p>
    <w:p>
      <w:r>
        <w:t>-</w:t>
      </w:r>
    </w:p>
    <w:p>
      <w:r>
        <w:t>Từ 100.000 dưới 150.000 ha</w:t>
      </w:r>
    </w:p>
    <w:p>
      <w:r>
        <w:t>1000 đ/nhiệm vụ</w:t>
      </w:r>
    </w:p>
    <w:p>
      <w:r>
        <w:t>44.448,89</w:t>
      </w:r>
    </w:p>
    <w:p>
      <w:r>
        <w:t>60.654,56</w:t>
      </w:r>
    </w:p>
    <w:p>
      <w:r>
        <w:t>57.953,61</w:t>
      </w:r>
    </w:p>
    <w:p>
      <w:r>
        <w:t>291,62</w:t>
      </w:r>
    </w:p>
    <w:p>
      <w:r>
        <w:t>6.711,08</w:t>
      </w:r>
    </w:p>
    <w:p>
      <w:r>
        <w:t>9.141,93</w:t>
      </w:r>
    </w:p>
    <w:p>
      <w:r>
        <w:t>8.736,78</w:t>
      </w:r>
    </w:p>
    <w:p>
      <w:r>
        <w:t>-</w:t>
      </w:r>
    </w:p>
    <w:p>
      <w:r>
        <w:t>Từ 150.000 dưới 200.000 ha</w:t>
      </w:r>
    </w:p>
    <w:p>
      <w:r>
        <w:t>1000 đ/nhiệm vụ</w:t>
      </w:r>
    </w:p>
    <w:p>
      <w:r>
        <w:t>47.149,83</w:t>
      </w:r>
    </w:p>
    <w:p>
      <w:r>
        <w:t>63.355,50</w:t>
      </w:r>
    </w:p>
    <w:p>
      <w:r>
        <w:t>60.654,56</w:t>
      </w:r>
    </w:p>
    <w:p>
      <w:r>
        <w:t>291,62</w:t>
      </w:r>
    </w:p>
    <w:p>
      <w:r>
        <w:t>7.116,22</w:t>
      </w:r>
    </w:p>
    <w:p>
      <w:r>
        <w:t>9.547,07</w:t>
      </w:r>
    </w:p>
    <w:p>
      <w:r>
        <w:t>9.141,93</w:t>
      </w:r>
    </w:p>
    <w:p>
      <w:r>
        <w:t>-</w:t>
      </w:r>
    </w:p>
    <w:p>
      <w:r>
        <w:t>Từ 200.000 dưới 250.000 ha</w:t>
      </w:r>
    </w:p>
    <w:p>
      <w:r>
        <w:t>1000 đ/nhiệm vụ</w:t>
      </w:r>
    </w:p>
    <w:p>
      <w:r>
        <w:t>49.850,78</w:t>
      </w:r>
    </w:p>
    <w:p>
      <w:r>
        <w:t>66.056,45</w:t>
      </w:r>
    </w:p>
    <w:p>
      <w:r>
        <w:t>63.355,50</w:t>
      </w:r>
    </w:p>
    <w:p>
      <w:r>
        <w:t>291,62</w:t>
      </w:r>
    </w:p>
    <w:p>
      <w:r>
        <w:t>7.521,36</w:t>
      </w:r>
    </w:p>
    <w:p>
      <w:r>
        <w:t>9.952,21</w:t>
      </w:r>
    </w:p>
    <w:p>
      <w:r>
        <w:t>9.547,07</w:t>
      </w:r>
    </w:p>
    <w:p>
      <w:r>
        <w:t>-</w:t>
      </w:r>
    </w:p>
    <w:p>
      <w:r>
        <w:t>Từ 250.000 dưới 300.000 ha</w:t>
      </w:r>
    </w:p>
    <w:p>
      <w:r>
        <w:t>1000 đ/nhiệm vụ</w:t>
      </w:r>
    </w:p>
    <w:p>
      <w:r>
        <w:t>52.551,72</w:t>
      </w:r>
    </w:p>
    <w:p>
      <w:r>
        <w:t>68.757,39</w:t>
      </w:r>
    </w:p>
    <w:p>
      <w:r>
        <w:t>66.056,45</w:t>
      </w:r>
    </w:p>
    <w:p>
      <w:r>
        <w:t>291,62</w:t>
      </w:r>
    </w:p>
    <w:p>
      <w:r>
        <w:t>7.926,50</w:t>
      </w:r>
    </w:p>
    <w:p>
      <w:r>
        <w:t>10.357,35</w:t>
      </w:r>
    </w:p>
    <w:p>
      <w:r>
        <w:t>9.952,21</w:t>
      </w:r>
    </w:p>
    <w:p>
      <w:r>
        <w:t>-</w:t>
      </w:r>
    </w:p>
    <w:p>
      <w:r>
        <w:t>Từ 300.000 dưới 350.000 ha</w:t>
      </w:r>
    </w:p>
    <w:p>
      <w:r>
        <w:t>1000 đ/nhiệm vụ</w:t>
      </w:r>
    </w:p>
    <w:p>
      <w:r>
        <w:t>55.252,67</w:t>
      </w:r>
    </w:p>
    <w:p>
      <w:r>
        <w:t>71.458,34</w:t>
      </w:r>
    </w:p>
    <w:p>
      <w:r>
        <w:t>68.757,39</w:t>
      </w:r>
    </w:p>
    <w:p>
      <w:r>
        <w:t>291,62</w:t>
      </w:r>
    </w:p>
    <w:p>
      <w:r>
        <w:t>8.331,64</w:t>
      </w:r>
    </w:p>
    <w:p>
      <w:r>
        <w:t>10.762,49</w:t>
      </w:r>
    </w:p>
    <w:p>
      <w:r>
        <w:t>10.357,35</w:t>
      </w:r>
    </w:p>
    <w:p>
      <w:r>
        <w:t>2</w:t>
      </w:r>
    </w:p>
    <w:p>
      <w:r>
        <w:t>Xây dựng kế hoạch tiêu nước</w:t>
      </w:r>
    </w:p>
    <w:p>
      <w:r>
        <w:t>-</w:t>
      </w:r>
    </w:p>
    <w:p>
      <w:r>
        <w:t>Nhỏ hơn 20.000 ha</w:t>
      </w:r>
    </w:p>
    <w:p>
      <w:r>
        <w:t>1000 đ/nhiệm vụ</w:t>
      </w:r>
    </w:p>
    <w:p>
      <w:r>
        <w:t>5.628,64</w:t>
      </w:r>
    </w:p>
    <w:p>
      <w:r>
        <w:t>9.005,82</w:t>
      </w:r>
    </w:p>
    <w:p>
      <w:r>
        <w:t>8.442,95</w:t>
      </w:r>
    </w:p>
    <w:p>
      <w:r>
        <w:t>73,11</w:t>
      </w:r>
    </w:p>
    <w:p>
      <w:r>
        <w:t>855,26</w:t>
      </w:r>
    </w:p>
    <w:p>
      <w:r>
        <w:t>1.361,84</w:t>
      </w:r>
    </w:p>
    <w:p>
      <w:r>
        <w:t>1.277,41</w:t>
      </w:r>
    </w:p>
    <w:p>
      <w:r>
        <w:t>-</w:t>
      </w:r>
    </w:p>
    <w:p>
      <w:r>
        <w:t>Từ 20.000 dưới 30.000 ha</w:t>
      </w:r>
    </w:p>
    <w:p>
      <w:r>
        <w:t>1000 đ/nhiệm vụ</w:t>
      </w:r>
    </w:p>
    <w:p>
      <w:r>
        <w:t>6.191,50</w:t>
      </w:r>
    </w:p>
    <w:p>
      <w:r>
        <w:t>9.568,68</w:t>
      </w:r>
    </w:p>
    <w:p>
      <w:r>
        <w:t>9.005,82</w:t>
      </w:r>
    </w:p>
    <w:p>
      <w:r>
        <w:t>73,11</w:t>
      </w:r>
    </w:p>
    <w:p>
      <w:r>
        <w:t>939,69</w:t>
      </w:r>
    </w:p>
    <w:p>
      <w:r>
        <w:t>1.446,27</w:t>
      </w:r>
    </w:p>
    <w:p>
      <w:r>
        <w:t>1.361,84</w:t>
      </w:r>
    </w:p>
    <w:p>
      <w:r>
        <w:t>-</w:t>
      </w:r>
    </w:p>
    <w:p>
      <w:r>
        <w:t>Từ 30.000 dưới 50.000 ha</w:t>
      </w:r>
    </w:p>
    <w:p>
      <w:r>
        <w:t>1000 đ/nhiệm vụ</w:t>
      </w:r>
    </w:p>
    <w:p>
      <w:r>
        <w:t>6.754,36</w:t>
      </w:r>
    </w:p>
    <w:p>
      <w:r>
        <w:t>10.131,54</w:t>
      </w:r>
    </w:p>
    <w:p>
      <w:r>
        <w:t>9.568,68</w:t>
      </w:r>
    </w:p>
    <w:p>
      <w:r>
        <w:t>73,11</w:t>
      </w:r>
    </w:p>
    <w:p>
      <w:r>
        <w:t>1.024,12</w:t>
      </w:r>
    </w:p>
    <w:p>
      <w:r>
        <w:t>1.530,70</w:t>
      </w:r>
    </w:p>
    <w:p>
      <w:r>
        <w:t>1.446,27</w:t>
      </w:r>
    </w:p>
    <w:p>
      <w:r>
        <w:t>-</w:t>
      </w:r>
    </w:p>
    <w:p>
      <w:r>
        <w:t>Từ 50.000 dưới 70.000 ha</w:t>
      </w:r>
    </w:p>
    <w:p>
      <w:r>
        <w:t>1000 đ/nhiệm vụ</w:t>
      </w:r>
    </w:p>
    <w:p>
      <w:r>
        <w:t>7.317,23</w:t>
      </w:r>
    </w:p>
    <w:p>
      <w:r>
        <w:t>10.694,41</w:t>
      </w:r>
    </w:p>
    <w:p>
      <w:r>
        <w:t>10.131,54</w:t>
      </w:r>
    </w:p>
    <w:p>
      <w:r>
        <w:t>73,11</w:t>
      </w:r>
    </w:p>
    <w:p>
      <w:r>
        <w:t>1.108,55</w:t>
      </w:r>
    </w:p>
    <w:p>
      <w:r>
        <w:t>1.615,13</w:t>
      </w:r>
    </w:p>
    <w:p>
      <w:r>
        <w:t>1.530,70</w:t>
      </w:r>
    </w:p>
    <w:p>
      <w:r>
        <w:t>-</w:t>
      </w:r>
    </w:p>
    <w:p>
      <w:r>
        <w:t>Từ 70.000 dưới 100.000 ha</w:t>
      </w:r>
    </w:p>
    <w:p>
      <w:r>
        <w:t>1000 đ/nhiệm vụ</w:t>
      </w:r>
    </w:p>
    <w:p>
      <w:r>
        <w:t>7.880,09</w:t>
      </w:r>
    </w:p>
    <w:p>
      <w:r>
        <w:t>11.257,27</w:t>
      </w:r>
    </w:p>
    <w:p>
      <w:r>
        <w:t>10.694,41</w:t>
      </w:r>
    </w:p>
    <w:p>
      <w:r>
        <w:t>73,11</w:t>
      </w:r>
    </w:p>
    <w:p>
      <w:r>
        <w:t>1.192,98</w:t>
      </w:r>
    </w:p>
    <w:p>
      <w:r>
        <w:t>1.699,56</w:t>
      </w:r>
    </w:p>
    <w:p>
      <w:r>
        <w:t>1.615,13</w:t>
      </w:r>
    </w:p>
    <w:p>
      <w:r>
        <w:t>-</w:t>
      </w:r>
    </w:p>
    <w:p>
      <w:r>
        <w:t>Từ 100.000 dưới 150.000 ha</w:t>
      </w:r>
    </w:p>
    <w:p>
      <w:r>
        <w:t>1000 đ/nhiệm vụ</w:t>
      </w:r>
    </w:p>
    <w:p>
      <w:r>
        <w:t>8.442,95</w:t>
      </w:r>
    </w:p>
    <w:p>
      <w:r>
        <w:t>11.820,14</w:t>
      </w:r>
    </w:p>
    <w:p>
      <w:r>
        <w:t>11.257,27</w:t>
      </w:r>
    </w:p>
    <w:p>
      <w:r>
        <w:t>73,11</w:t>
      </w:r>
    </w:p>
    <w:p>
      <w:r>
        <w:t>1.277,41</w:t>
      </w:r>
    </w:p>
    <w:p>
      <w:r>
        <w:t>1.783,99</w:t>
      </w:r>
    </w:p>
    <w:p>
      <w:r>
        <w:t>1.699,56</w:t>
      </w:r>
    </w:p>
    <w:p>
      <w:r>
        <w:t>-</w:t>
      </w:r>
    </w:p>
    <w:p>
      <w:r>
        <w:t>Từ 150.000 dưới 200.000 ha</w:t>
      </w:r>
    </w:p>
    <w:p>
      <w:r>
        <w:t>1000 đ/nhiệm vụ</w:t>
      </w:r>
    </w:p>
    <w:p>
      <w:r>
        <w:t>9.005,82</w:t>
      </w:r>
    </w:p>
    <w:p>
      <w:r>
        <w:t>12.383,00</w:t>
      </w:r>
    </w:p>
    <w:p>
      <w:r>
        <w:t>11.820,14</w:t>
      </w:r>
    </w:p>
    <w:p>
      <w:r>
        <w:t>73,11</w:t>
      </w:r>
    </w:p>
    <w:p>
      <w:r>
        <w:t>1.361,84</w:t>
      </w:r>
    </w:p>
    <w:p>
      <w:r>
        <w:t>1.868,42</w:t>
      </w:r>
    </w:p>
    <w:p>
      <w:r>
        <w:t>1.783,99</w:t>
      </w:r>
    </w:p>
    <w:p>
      <w:r>
        <w:t>-</w:t>
      </w:r>
    </w:p>
    <w:p>
      <w:r>
        <w:t>Từ 200.000 dưới 250.000 ha</w:t>
      </w:r>
    </w:p>
    <w:p>
      <w:r>
        <w:t>1000 đ/nhiệm vụ</w:t>
      </w:r>
    </w:p>
    <w:p>
      <w:r>
        <w:t>9.568,68</w:t>
      </w:r>
    </w:p>
    <w:p>
      <w:r>
        <w:t>12.945,86</w:t>
      </w:r>
    </w:p>
    <w:p>
      <w:r>
        <w:t>12.383,00</w:t>
      </w:r>
    </w:p>
    <w:p>
      <w:r>
        <w:t>73,11</w:t>
      </w:r>
    </w:p>
    <w:p>
      <w:r>
        <w:t>1.446,27</w:t>
      </w:r>
    </w:p>
    <w:p>
      <w:r>
        <w:t>1.952,85</w:t>
      </w:r>
    </w:p>
    <w:p>
      <w:r>
        <w:t>1.868,42</w:t>
      </w:r>
    </w:p>
    <w:p>
      <w:r>
        <w:t>-</w:t>
      </w:r>
    </w:p>
    <w:p>
      <w:r>
        <w:t>Từ 250.000 dưới 300.000 ha</w:t>
      </w:r>
    </w:p>
    <w:p>
      <w:r>
        <w:t>1000 đ/nhiệm vụ</w:t>
      </w:r>
    </w:p>
    <w:p>
      <w:r>
        <w:t>10.131,54</w:t>
      </w:r>
    </w:p>
    <w:p>
      <w:r>
        <w:t>13.508,73</w:t>
      </w:r>
    </w:p>
    <w:p>
      <w:r>
        <w:t>12.945,86</w:t>
      </w:r>
    </w:p>
    <w:p>
      <w:r>
        <w:t>73,11</w:t>
      </w:r>
    </w:p>
    <w:p>
      <w:r>
        <w:t>1.530,70</w:t>
      </w:r>
    </w:p>
    <w:p>
      <w:r>
        <w:t>2.037,27</w:t>
      </w:r>
    </w:p>
    <w:p>
      <w:r>
        <w:t>1.952,85</w:t>
      </w:r>
    </w:p>
    <w:p>
      <w:r>
        <w:t>-</w:t>
      </w:r>
    </w:p>
    <w:p>
      <w:r>
        <w:t>Từ 300.000 dưới 350.000 ha</w:t>
      </w:r>
    </w:p>
    <w:p>
      <w:r>
        <w:t>1000 đ/nhiệm vụ</w:t>
      </w:r>
    </w:p>
    <w:p>
      <w:r>
        <w:t>10.694,41</w:t>
      </w:r>
    </w:p>
    <w:p>
      <w:r>
        <w:t>14.071,59</w:t>
      </w:r>
    </w:p>
    <w:p>
      <w:r>
        <w:t>13.508,73</w:t>
      </w:r>
    </w:p>
    <w:p>
      <w:r>
        <w:t>73,11</w:t>
      </w:r>
    </w:p>
    <w:p>
      <w:r>
        <w:t>1.615,13</w:t>
      </w:r>
    </w:p>
    <w:p>
      <w:r>
        <w:t>2.121,70</w:t>
      </w:r>
    </w:p>
    <w:p>
      <w:r>
        <w:t>2.037,27</w:t>
      </w:r>
    </w:p>
    <w:p>
      <w:r>
        <w:t>3</w:t>
      </w:r>
    </w:p>
    <w:p>
      <w:r>
        <w:t>Xây dựng kế hoạch tích nước cho hồ chứa đơn có cửa van</w:t>
      </w:r>
    </w:p>
    <w:p>
      <w:r>
        <w:t>1000 đ/phương án/ công trình</w:t>
      </w:r>
    </w:p>
    <w:p>
      <w:r>
        <w:t>9.436,6</w:t>
      </w:r>
    </w:p>
    <w:p>
      <w:r>
        <w:t>9.436,6</w:t>
      </w:r>
    </w:p>
    <w:p>
      <w:r>
        <w:t>9.436,6</w:t>
      </w:r>
    </w:p>
    <w:p>
      <w:r>
        <w:t>106,5</w:t>
      </w:r>
    </w:p>
    <w:p>
      <w:r>
        <w:t>1.431,5</w:t>
      </w:r>
    </w:p>
    <w:p>
      <w:r>
        <w:t>1.431,5</w:t>
      </w:r>
    </w:p>
    <w:p>
      <w:r>
        <w:t>1.431,5</w:t>
      </w:r>
    </w:p>
    <w:p>
      <w:r>
        <w:t>2. Áp dụng cho đơn vị sự nghiệp, tổ chức cá nhân có liên quan đến công tác dự báo nguồn nước và xây dựng kế hoạch sử dụng nước trừ các đơn vị, tổ chức ở khoản 1 mục II</w:t>
      </w:r>
    </w:p>
    <w:p>
      <w:r>
        <w:t>a. Đơn giá tổng hợp</w:t>
      </w:r>
    </w:p>
    <w:p>
      <w:r>
        <w:t>TT</w:t>
      </w:r>
    </w:p>
    <w:p>
      <w:r>
        <w:t>Hạng mục</w:t>
      </w:r>
    </w:p>
    <w:p>
      <w:r>
        <w:t>Đơn vị tính</w:t>
      </w:r>
    </w:p>
    <w:p>
      <w:r>
        <w:t>Đơn giá</w:t>
      </w:r>
    </w:p>
    <w:p>
      <w:r>
        <w:t>Vùng đồng bằng</w:t>
      </w:r>
    </w:p>
    <w:p>
      <w:r>
        <w:t>Vùng núi</w:t>
      </w:r>
    </w:p>
    <w:p>
      <w:r>
        <w:t>Vùng trung du</w:t>
      </w:r>
    </w:p>
    <w:p>
      <w:r>
        <w:t>1</w:t>
      </w:r>
    </w:p>
    <w:p>
      <w:r>
        <w:t>Xây dựng kế hoạch sử dụng nước trong thời kỳ cấp nước</w:t>
      </w:r>
    </w:p>
    <w:p>
      <w:r>
        <w:t>-</w:t>
      </w:r>
    </w:p>
    <w:p>
      <w:r>
        <w:t>Nhỏ hơn 20.000 ha</w:t>
      </w:r>
    </w:p>
    <w:p>
      <w:r>
        <w:t>1000 đ/nhiệm vụ</w:t>
      </w:r>
    </w:p>
    <w:p>
      <w:r>
        <w:t>38.378,60</w:t>
      </w:r>
    </w:p>
    <w:p>
      <w:r>
        <w:t>57.015,12</w:t>
      </w:r>
    </w:p>
    <w:p>
      <w:r>
        <w:t>53.909,03</w:t>
      </w:r>
    </w:p>
    <w:p>
      <w:r>
        <w:t>-</w:t>
      </w:r>
    </w:p>
    <w:p>
      <w:r>
        <w:t>Từ 20.000 dưới 30.000 ha</w:t>
      </w:r>
    </w:p>
    <w:p>
      <w:r>
        <w:t>1000 đ/nhiệm vụ</w:t>
      </w:r>
    </w:p>
    <w:p>
      <w:r>
        <w:t>41.484,68</w:t>
      </w:r>
    </w:p>
    <w:p>
      <w:r>
        <w:t>60.121,20</w:t>
      </w:r>
    </w:p>
    <w:p>
      <w:r>
        <w:t>57.015,12</w:t>
      </w:r>
    </w:p>
    <w:p>
      <w:r>
        <w:t>-</w:t>
      </w:r>
    </w:p>
    <w:p>
      <w:r>
        <w:t>Từ 30.000 dưới 50.000 ha</w:t>
      </w:r>
    </w:p>
    <w:p>
      <w:r>
        <w:t>1000 đ/nhiệm vụ</w:t>
      </w:r>
    </w:p>
    <w:p>
      <w:r>
        <w:t>44.590,77</w:t>
      </w:r>
    </w:p>
    <w:p>
      <w:r>
        <w:t>63.227,29</w:t>
      </w:r>
    </w:p>
    <w:p>
      <w:r>
        <w:t>60.121,20</w:t>
      </w:r>
    </w:p>
    <w:p>
      <w:r>
        <w:t>-</w:t>
      </w:r>
    </w:p>
    <w:p>
      <w:r>
        <w:t>Từ 50.000 dưới 70.000 ha</w:t>
      </w:r>
    </w:p>
    <w:p>
      <w:r>
        <w:t>1000 đ/nhiệm vụ</w:t>
      </w:r>
    </w:p>
    <w:p>
      <w:r>
        <w:t>47.696,86</w:t>
      </w:r>
    </w:p>
    <w:p>
      <w:r>
        <w:t>66.333,38</w:t>
      </w:r>
    </w:p>
    <w:p>
      <w:r>
        <w:t>63.227,29</w:t>
      </w:r>
    </w:p>
    <w:p>
      <w:r>
        <w:t>-</w:t>
      </w:r>
    </w:p>
    <w:p>
      <w:r>
        <w:t>Từ 70.000 dưới 100.000 ha</w:t>
      </w:r>
    </w:p>
    <w:p>
      <w:r>
        <w:t>1000 đ/nhiệm vụ</w:t>
      </w:r>
    </w:p>
    <w:p>
      <w:r>
        <w:t>50.802,94</w:t>
      </w:r>
    </w:p>
    <w:p>
      <w:r>
        <w:t>69.439,46</w:t>
      </w:r>
    </w:p>
    <w:p>
      <w:r>
        <w:t>66.333,38</w:t>
      </w:r>
    </w:p>
    <w:p>
      <w:r>
        <w:t>-</w:t>
      </w:r>
    </w:p>
    <w:p>
      <w:r>
        <w:t>Từ 100.000 dưới 150.000 ha</w:t>
      </w:r>
    </w:p>
    <w:p>
      <w:r>
        <w:t>1000 đ/nhiệm vụ</w:t>
      </w:r>
    </w:p>
    <w:p>
      <w:r>
        <w:t>53.909,03</w:t>
      </w:r>
    </w:p>
    <w:p>
      <w:r>
        <w:t>72.545,55</w:t>
      </w:r>
    </w:p>
    <w:p>
      <w:r>
        <w:t>69.439,46</w:t>
      </w:r>
    </w:p>
    <w:p>
      <w:r>
        <w:t>-</w:t>
      </w:r>
    </w:p>
    <w:p>
      <w:r>
        <w:t>Từ 150.000 dưới 200.000 ha</w:t>
      </w:r>
    </w:p>
    <w:p>
      <w:r>
        <w:t>1000 đ/nhiệm vụ</w:t>
      </w:r>
    </w:p>
    <w:p>
      <w:r>
        <w:t>57.015,12</w:t>
      </w:r>
    </w:p>
    <w:p>
      <w:r>
        <w:t>75.651,64</w:t>
      </w:r>
    </w:p>
    <w:p>
      <w:r>
        <w:t>72.545,55</w:t>
      </w:r>
    </w:p>
    <w:p>
      <w:r>
        <w:t>-</w:t>
      </w:r>
    </w:p>
    <w:p>
      <w:r>
        <w:t>Từ 200.000 dưới 250.000 ha</w:t>
      </w:r>
    </w:p>
    <w:p>
      <w:r>
        <w:t>1000 đ/nhiệm vụ</w:t>
      </w:r>
    </w:p>
    <w:p>
      <w:r>
        <w:t>60.121,20</w:t>
      </w:r>
    </w:p>
    <w:p>
      <w:r>
        <w:t>78.757,72</w:t>
      </w:r>
    </w:p>
    <w:p>
      <w:r>
        <w:t>75.651,64</w:t>
      </w:r>
    </w:p>
    <w:p>
      <w:r>
        <w:t>-</w:t>
      </w:r>
    </w:p>
    <w:p>
      <w:r>
        <w:t>Từ 250.000 dưới 300.000 ha</w:t>
      </w:r>
    </w:p>
    <w:p>
      <w:r>
        <w:t>1000 đ/nhiệm vụ</w:t>
      </w:r>
    </w:p>
    <w:p>
      <w:r>
        <w:t>63.227,29</w:t>
      </w:r>
    </w:p>
    <w:p>
      <w:r>
        <w:t>81.863,81</w:t>
      </w:r>
    </w:p>
    <w:p>
      <w:r>
        <w:t>78.757,72</w:t>
      </w:r>
    </w:p>
    <w:p>
      <w:r>
        <w:t>-</w:t>
      </w:r>
    </w:p>
    <w:p>
      <w:r>
        <w:t>Từ 300.000 dưới 350.000 ha</w:t>
      </w:r>
    </w:p>
    <w:p>
      <w:r>
        <w:t>1000 đ/nhiệm vụ</w:t>
      </w:r>
    </w:p>
    <w:p>
      <w:r>
        <w:t>66.333,38</w:t>
      </w:r>
    </w:p>
    <w:p>
      <w:r>
        <w:t>84.969,90</w:t>
      </w:r>
    </w:p>
    <w:p>
      <w:r>
        <w:t>81.863,81</w:t>
      </w:r>
    </w:p>
    <w:p>
      <w:r>
        <w:t>2</w:t>
      </w:r>
    </w:p>
    <w:p>
      <w:r>
        <w:t>Xây dựng kế hoạch tiêu nước</w:t>
      </w:r>
    </w:p>
    <w:p>
      <w:r>
        <w:t>-</w:t>
      </w:r>
    </w:p>
    <w:p>
      <w:r>
        <w:t>-</w:t>
      </w:r>
    </w:p>
    <w:p>
      <w:r>
        <w:t>-</w:t>
      </w:r>
    </w:p>
    <w:p>
      <w:r>
        <w:t>-</w:t>
      </w:r>
    </w:p>
    <w:p>
      <w:r>
        <w:t>Nhỏ hơn 20.000 ha</w:t>
      </w:r>
    </w:p>
    <w:p>
      <w:r>
        <w:t>1000 đ/nhiệm vụ</w:t>
      </w:r>
    </w:p>
    <w:p>
      <w:r>
        <w:t>7.866,85</w:t>
      </w:r>
    </w:p>
    <w:p>
      <w:r>
        <w:t>11.750,61</w:t>
      </w:r>
    </w:p>
    <w:p>
      <w:r>
        <w:t>11.103,31</w:t>
      </w:r>
    </w:p>
    <w:p>
      <w:r>
        <w:t>-</w:t>
      </w:r>
    </w:p>
    <w:p>
      <w:r>
        <w:t>Từ 20.000 dưới 30.000 ha</w:t>
      </w:r>
    </w:p>
    <w:p>
      <w:r>
        <w:t>1000 đ/nhiệm vụ</w:t>
      </w:r>
    </w:p>
    <w:p>
      <w:r>
        <w:t>8.514,14</w:t>
      </w:r>
    </w:p>
    <w:p>
      <w:r>
        <w:t>12.397,90</w:t>
      </w:r>
    </w:p>
    <w:p>
      <w:r>
        <w:t>11.750,61</w:t>
      </w:r>
    </w:p>
    <w:p>
      <w:r>
        <w:t>-</w:t>
      </w:r>
    </w:p>
    <w:p>
      <w:r>
        <w:t>Từ 30.000 dưới 50.000 ha</w:t>
      </w:r>
    </w:p>
    <w:p>
      <w:r>
        <w:t>1000 đ/nhiệm vụ</w:t>
      </w:r>
    </w:p>
    <w:p>
      <w:r>
        <w:t>9.161,44</w:t>
      </w:r>
    </w:p>
    <w:p>
      <w:r>
        <w:t>13.045,19</w:t>
      </w:r>
    </w:p>
    <w:p>
      <w:r>
        <w:t>12.397,90</w:t>
      </w:r>
    </w:p>
    <w:p>
      <w:r>
        <w:t>-</w:t>
      </w:r>
    </w:p>
    <w:p>
      <w:r>
        <w:t>Từ 50.000 dưới 70.000 ha</w:t>
      </w:r>
    </w:p>
    <w:p>
      <w:r>
        <w:t>1000 đ/nhiệm vụ</w:t>
      </w:r>
    </w:p>
    <w:p>
      <w:r>
        <w:t>9.808,73</w:t>
      </w:r>
    </w:p>
    <w:p>
      <w:r>
        <w:t>13.692,49</w:t>
      </w:r>
    </w:p>
    <w:p>
      <w:r>
        <w:t>13.045,19</w:t>
      </w:r>
    </w:p>
    <w:p>
      <w:r>
        <w:t>-</w:t>
      </w:r>
    </w:p>
    <w:p>
      <w:r>
        <w:t>Từ 70.000 dưới 100.000 ha</w:t>
      </w:r>
    </w:p>
    <w:p>
      <w:r>
        <w:t>1000 đ/nhiệm vụ</w:t>
      </w:r>
    </w:p>
    <w:p>
      <w:r>
        <w:t>10.456,02</w:t>
      </w:r>
    </w:p>
    <w:p>
      <w:r>
        <w:t>14.339,78</w:t>
      </w:r>
    </w:p>
    <w:p>
      <w:r>
        <w:t>13.692,49</w:t>
      </w:r>
    </w:p>
    <w:p>
      <w:r>
        <w:t>-</w:t>
      </w:r>
    </w:p>
    <w:p>
      <w:r>
        <w:t>Từ 100.000 dưới 150.000 ha</w:t>
      </w:r>
    </w:p>
    <w:p>
      <w:r>
        <w:t>1000 đ/nhiệm vụ</w:t>
      </w:r>
    </w:p>
    <w:p>
      <w:r>
        <w:t>11.103,31</w:t>
      </w:r>
    </w:p>
    <w:p>
      <w:r>
        <w:t>14.987,07</w:t>
      </w:r>
    </w:p>
    <w:p>
      <w:r>
        <w:t>14.339,78</w:t>
      </w:r>
    </w:p>
    <w:p>
      <w:r>
        <w:t>-</w:t>
      </w:r>
    </w:p>
    <w:p>
      <w:r>
        <w:t>Từ 150.000 dưới 200.000 ha</w:t>
      </w:r>
    </w:p>
    <w:p>
      <w:r>
        <w:t>1000 đ/nhiệm vụ</w:t>
      </w:r>
    </w:p>
    <w:p>
      <w:r>
        <w:t>11.750,61</w:t>
      </w:r>
    </w:p>
    <w:p>
      <w:r>
        <w:t>15.634,37</w:t>
      </w:r>
    </w:p>
    <w:p>
      <w:r>
        <w:t>14.987,07</w:t>
      </w:r>
    </w:p>
    <w:p>
      <w:r>
        <w:t>-</w:t>
      </w:r>
    </w:p>
    <w:p>
      <w:r>
        <w:t>Từ 200.000 dưới 250.000 ha</w:t>
      </w:r>
    </w:p>
    <w:p>
      <w:r>
        <w:t>1000 đ/nhiệm vụ</w:t>
      </w:r>
    </w:p>
    <w:p>
      <w:r>
        <w:t>12.397,90</w:t>
      </w:r>
    </w:p>
    <w:p>
      <w:r>
        <w:t>16.281,66</w:t>
      </w:r>
    </w:p>
    <w:p>
      <w:r>
        <w:t>15.634,37</w:t>
      </w:r>
    </w:p>
    <w:p>
      <w:r>
        <w:t>-</w:t>
      </w:r>
    </w:p>
    <w:p>
      <w:r>
        <w:t>Từ 250.000 dưới 300.000 ha</w:t>
      </w:r>
    </w:p>
    <w:p>
      <w:r>
        <w:t>1000 đ/nhiệm vụ</w:t>
      </w:r>
    </w:p>
    <w:p>
      <w:r>
        <w:t>13.045,19</w:t>
      </w:r>
    </w:p>
    <w:p>
      <w:r>
        <w:t>16.928,95</w:t>
      </w:r>
    </w:p>
    <w:p>
      <w:r>
        <w:t>16.281,66</w:t>
      </w:r>
    </w:p>
    <w:p>
      <w:r>
        <w:t>-</w:t>
      </w:r>
    </w:p>
    <w:p>
      <w:r>
        <w:t>Từ 300.000 dưới 350.000 ha</w:t>
      </w:r>
    </w:p>
    <w:p>
      <w:r>
        <w:t>1000 đ/nhiệm vụ</w:t>
      </w:r>
    </w:p>
    <w:p>
      <w:r>
        <w:t>13.692,49</w:t>
      </w:r>
    </w:p>
    <w:p>
      <w:r>
        <w:t>17.576,25</w:t>
      </w:r>
    </w:p>
    <w:p>
      <w:r>
        <w:t>16.928,95</w:t>
      </w:r>
    </w:p>
    <w:p>
      <w:r>
        <w:t>3</w:t>
      </w:r>
    </w:p>
    <w:p>
      <w:r>
        <w:t>Xây dựng kế hoạch tích nước cho hồ chứa đơn có cửa van</w:t>
      </w:r>
    </w:p>
    <w:p>
      <w:r>
        <w:t>1000 đ/phương án/ công trình</w:t>
      </w:r>
    </w:p>
    <w:p>
      <w:r>
        <w:t>11.496,29</w:t>
      </w:r>
    </w:p>
    <w:p>
      <w:r>
        <w:t>11.496,29</w:t>
      </w:r>
    </w:p>
    <w:p>
      <w:r>
        <w:t>11.496,29</w:t>
      </w:r>
    </w:p>
    <w:p>
      <w:r>
        <w:t>b. Đơn giá phân theo các khoản mục chi phí</w:t>
      </w:r>
    </w:p>
    <w:p>
      <w:r>
        <w:t>TT</w:t>
      </w:r>
    </w:p>
    <w:p>
      <w:r>
        <w:t>Hạng mục</w:t>
      </w:r>
    </w:p>
    <w:p>
      <w:r>
        <w:t>Đơn vị tính</w:t>
      </w:r>
    </w:p>
    <w:p>
      <w:r>
        <w:t>Chi phí nhân công</w:t>
      </w:r>
    </w:p>
    <w:p>
      <w:r>
        <w:t>Chi phí dụng cụ, thiết bị, vật liệu</w:t>
      </w:r>
    </w:p>
    <w:p>
      <w:r>
        <w:t>Chi phí chung</w:t>
      </w:r>
    </w:p>
    <w:p>
      <w:r>
        <w:t>Vùng đồng bằng</w:t>
      </w:r>
    </w:p>
    <w:p>
      <w:r>
        <w:t>Vùng núi</w:t>
      </w:r>
    </w:p>
    <w:p>
      <w:r>
        <w:t>Vùng Trung du</w:t>
      </w:r>
    </w:p>
    <w:p>
      <w:r>
        <w:t>Vùng đồng bằng</w:t>
      </w:r>
    </w:p>
    <w:p>
      <w:r>
        <w:t>Vùng núi</w:t>
      </w:r>
    </w:p>
    <w:p>
      <w:r>
        <w:t>Vùng Trung du</w:t>
      </w:r>
    </w:p>
    <w:p>
      <w:r>
        <w:t>1</w:t>
      </w:r>
    </w:p>
    <w:p>
      <w:r>
        <w:t>Xây dựng kế hoạch sử dụng nước trong thời kỳ cấp nước</w:t>
      </w:r>
    </w:p>
    <w:p>
      <w:r>
        <w:t>-</w:t>
      </w:r>
    </w:p>
    <w:p>
      <w:r>
        <w:t>Nhỏ hơn 20.000 ha</w:t>
      </w:r>
    </w:p>
    <w:p>
      <w:r>
        <w:t>1000 đ/nhiệm vụ</w:t>
      </w:r>
    </w:p>
    <w:p>
      <w:r>
        <w:t>30.944,16</w:t>
      </w:r>
    </w:p>
    <w:p>
      <w:r>
        <w:t>47.149,83</w:t>
      </w:r>
    </w:p>
    <w:p>
      <w:r>
        <w:t>44.448,89</w:t>
      </w:r>
    </w:p>
    <w:p>
      <w:r>
        <w:t>2.428,5</w:t>
      </w:r>
    </w:p>
    <w:p>
      <w:r>
        <w:t>5.005,90</w:t>
      </w:r>
    </w:p>
    <w:p>
      <w:r>
        <w:t>7.436,75</w:t>
      </w:r>
    </w:p>
    <w:p>
      <w:r>
        <w:t>7.031,61</w:t>
      </w:r>
    </w:p>
    <w:p>
      <w:r>
        <w:t>-</w:t>
      </w:r>
    </w:p>
    <w:p>
      <w:r>
        <w:t>Từ 20.000 dưới 30.000 ha</w:t>
      </w:r>
    </w:p>
    <w:p>
      <w:r>
        <w:t>1000 đ/nhiệm vụ</w:t>
      </w:r>
    </w:p>
    <w:p>
      <w:r>
        <w:t>33.645,11</w:t>
      </w:r>
    </w:p>
    <w:p>
      <w:r>
        <w:t>49.850,78</w:t>
      </w:r>
    </w:p>
    <w:p>
      <w:r>
        <w:t>47.149,83</w:t>
      </w:r>
    </w:p>
    <w:p>
      <w:r>
        <w:t>2.428,5</w:t>
      </w:r>
    </w:p>
    <w:p>
      <w:r>
        <w:t>5.411,05</w:t>
      </w:r>
    </w:p>
    <w:p>
      <w:r>
        <w:t>7.841,90</w:t>
      </w:r>
    </w:p>
    <w:p>
      <w:r>
        <w:t>7.436,75</w:t>
      </w:r>
    </w:p>
    <w:p>
      <w:r>
        <w:t>-</w:t>
      </w:r>
    </w:p>
    <w:p>
      <w:r>
        <w:t>Từ 30.000 dưới 50.000 ha</w:t>
      </w:r>
    </w:p>
    <w:p>
      <w:r>
        <w:t>1000 đ/nhiệm vụ</w:t>
      </w:r>
    </w:p>
    <w:p>
      <w:r>
        <w:t>36.346,05</w:t>
      </w:r>
    </w:p>
    <w:p>
      <w:r>
        <w:t>52.551,72</w:t>
      </w:r>
    </w:p>
    <w:p>
      <w:r>
        <w:t>49.850,78</w:t>
      </w:r>
    </w:p>
    <w:p>
      <w:r>
        <w:t>2.428,5</w:t>
      </w:r>
    </w:p>
    <w:p>
      <w:r>
        <w:t>5.816,19</w:t>
      </w:r>
    </w:p>
    <w:p>
      <w:r>
        <w:t>8.247,04</w:t>
      </w:r>
    </w:p>
    <w:p>
      <w:r>
        <w:t>7.841,90</w:t>
      </w:r>
    </w:p>
    <w:p>
      <w:r>
        <w:t>-</w:t>
      </w:r>
    </w:p>
    <w:p>
      <w:r>
        <w:t>Từ 50.000 dưới 70.000 ha</w:t>
      </w:r>
    </w:p>
    <w:p>
      <w:r>
        <w:t>1000 đ/nhiệm vụ</w:t>
      </w:r>
    </w:p>
    <w:p>
      <w:r>
        <w:t>39.047,00</w:t>
      </w:r>
    </w:p>
    <w:p>
      <w:r>
        <w:t>55.252,67</w:t>
      </w:r>
    </w:p>
    <w:p>
      <w:r>
        <w:t>52.551,72</w:t>
      </w:r>
    </w:p>
    <w:p>
      <w:r>
        <w:t>2.428,5</w:t>
      </w:r>
    </w:p>
    <w:p>
      <w:r>
        <w:t>6.221,33</w:t>
      </w:r>
    </w:p>
    <w:p>
      <w:r>
        <w:t>8.652,18</w:t>
      </w:r>
    </w:p>
    <w:p>
      <w:r>
        <w:t>8.247,04</w:t>
      </w:r>
    </w:p>
    <w:p>
      <w:r>
        <w:t>-</w:t>
      </w:r>
    </w:p>
    <w:p>
      <w:r>
        <w:t>Từ 70.000 dưới 100.000 ha</w:t>
      </w:r>
    </w:p>
    <w:p>
      <w:r>
        <w:t>1000 đ/nhiệm vụ</w:t>
      </w:r>
    </w:p>
    <w:p>
      <w:r>
        <w:t>41.747,94</w:t>
      </w:r>
    </w:p>
    <w:p>
      <w:r>
        <w:t>57.953,61</w:t>
      </w:r>
    </w:p>
    <w:p>
      <w:r>
        <w:t>55.252,67</w:t>
      </w:r>
    </w:p>
    <w:p>
      <w:r>
        <w:t>2.428,5</w:t>
      </w:r>
    </w:p>
    <w:p>
      <w:r>
        <w:t>6.626,47</w:t>
      </w:r>
    </w:p>
    <w:p>
      <w:r>
        <w:t>9.057,32</w:t>
      </w:r>
    </w:p>
    <w:p>
      <w:r>
        <w:t>8.652,18</w:t>
      </w:r>
    </w:p>
    <w:p>
      <w:r>
        <w:t>-</w:t>
      </w:r>
    </w:p>
    <w:p>
      <w:r>
        <w:t>Từ 100.000 dưới 150.000 ha</w:t>
      </w:r>
    </w:p>
    <w:p>
      <w:r>
        <w:t>1000 đ/nhiệm vụ</w:t>
      </w:r>
    </w:p>
    <w:p>
      <w:r>
        <w:t>44.448,89</w:t>
      </w:r>
    </w:p>
    <w:p>
      <w:r>
        <w:t>60.654,56</w:t>
      </w:r>
    </w:p>
    <w:p>
      <w:r>
        <w:t>57.953,61</w:t>
      </w:r>
    </w:p>
    <w:p>
      <w:r>
        <w:t>2.428,5</w:t>
      </w:r>
    </w:p>
    <w:p>
      <w:r>
        <w:t>7.031,61</w:t>
      </w:r>
    </w:p>
    <w:p>
      <w:r>
        <w:t>9.462,46</w:t>
      </w:r>
    </w:p>
    <w:p>
      <w:r>
        <w:t>9.057,32</w:t>
      </w:r>
    </w:p>
    <w:p>
      <w:r>
        <w:t>-</w:t>
      </w:r>
    </w:p>
    <w:p>
      <w:r>
        <w:t>Từ 150.000 dưới 200.000 ha</w:t>
      </w:r>
    </w:p>
    <w:p>
      <w:r>
        <w:t>1000 đ/nhiệm vụ</w:t>
      </w:r>
    </w:p>
    <w:p>
      <w:r>
        <w:t>47.149,83</w:t>
      </w:r>
    </w:p>
    <w:p>
      <w:r>
        <w:t>63.355,50</w:t>
      </w:r>
    </w:p>
    <w:p>
      <w:r>
        <w:t>60.654,56</w:t>
      </w:r>
    </w:p>
    <w:p>
      <w:r>
        <w:t>2.428,5</w:t>
      </w:r>
    </w:p>
    <w:p>
      <w:r>
        <w:t>7.436,75</w:t>
      </w:r>
    </w:p>
    <w:p>
      <w:r>
        <w:t>9.867,60</w:t>
      </w:r>
    </w:p>
    <w:p>
      <w:r>
        <w:t>9.462,46</w:t>
      </w:r>
    </w:p>
    <w:p>
      <w:r>
        <w:t>-</w:t>
      </w:r>
    </w:p>
    <w:p>
      <w:r>
        <w:t>Từ 200.000 dưới 250.000 ha</w:t>
      </w:r>
    </w:p>
    <w:p>
      <w:r>
        <w:t>1000 đ/nhiệm vụ</w:t>
      </w:r>
    </w:p>
    <w:p>
      <w:r>
        <w:t>49.850,78</w:t>
      </w:r>
    </w:p>
    <w:p>
      <w:r>
        <w:t>66.056,45</w:t>
      </w:r>
    </w:p>
    <w:p>
      <w:r>
        <w:t>63.355,50</w:t>
      </w:r>
    </w:p>
    <w:p>
      <w:r>
        <w:t>2.428,5</w:t>
      </w:r>
    </w:p>
    <w:p>
      <w:r>
        <w:t>7.841,90</w:t>
      </w:r>
    </w:p>
    <w:p>
      <w:r>
        <w:t>10.272,75</w:t>
      </w:r>
    </w:p>
    <w:p>
      <w:r>
        <w:t>9.867,60</w:t>
      </w:r>
    </w:p>
    <w:p>
      <w:r>
        <w:t>-</w:t>
      </w:r>
    </w:p>
    <w:p>
      <w:r>
        <w:t>Từ 250.000 dưới 300.000 ha</w:t>
      </w:r>
    </w:p>
    <w:p>
      <w:r>
        <w:t>1000 đ/nhiệm vụ</w:t>
      </w:r>
    </w:p>
    <w:p>
      <w:r>
        <w:t>52.551,72</w:t>
      </w:r>
    </w:p>
    <w:p>
      <w:r>
        <w:t>68.757,39</w:t>
      </w:r>
    </w:p>
    <w:p>
      <w:r>
        <w:t>66.056,45</w:t>
      </w:r>
    </w:p>
    <w:p>
      <w:r>
        <w:t>2.428,5</w:t>
      </w:r>
    </w:p>
    <w:p>
      <w:r>
        <w:t>8.247,04</w:t>
      </w:r>
    </w:p>
    <w:p>
      <w:r>
        <w:t>10.677,89</w:t>
      </w:r>
    </w:p>
    <w:p>
      <w:r>
        <w:t>10.272,75</w:t>
      </w:r>
    </w:p>
    <w:p>
      <w:r>
        <w:t>-</w:t>
      </w:r>
    </w:p>
    <w:p>
      <w:r>
        <w:t>Từ 300.000 dưới 350.000 ha</w:t>
      </w:r>
    </w:p>
    <w:p>
      <w:r>
        <w:t>1000 đ/nhiệm vụ</w:t>
      </w:r>
    </w:p>
    <w:p>
      <w:r>
        <w:t>55.252,67</w:t>
      </w:r>
    </w:p>
    <w:p>
      <w:r>
        <w:t>71.458,34</w:t>
      </w:r>
    </w:p>
    <w:p>
      <w:r>
        <w:t>68.757,39</w:t>
      </w:r>
    </w:p>
    <w:p>
      <w:r>
        <w:t>2.428,5</w:t>
      </w:r>
    </w:p>
    <w:p>
      <w:r>
        <w:t>8.652,18</w:t>
      </w:r>
    </w:p>
    <w:p>
      <w:r>
        <w:t>11.083,03</w:t>
      </w:r>
    </w:p>
    <w:p>
      <w:r>
        <w:t>10.677,89</w:t>
      </w:r>
    </w:p>
    <w:p>
      <w:r>
        <w:t>2</w:t>
      </w:r>
    </w:p>
    <w:p>
      <w:r>
        <w:t>Xây dựng kế hoạch tiêu   nước</w:t>
      </w:r>
    </w:p>
    <w:p>
      <w:r>
        <w:t>-</w:t>
      </w:r>
    </w:p>
    <w:p>
      <w:r>
        <w:t>Nhỏ hơn 20.000 ha</w:t>
      </w:r>
    </w:p>
    <w:p>
      <w:r>
        <w:t>1000 đ/nhiệm vụ</w:t>
      </w:r>
    </w:p>
    <w:p>
      <w:r>
        <w:t>5.628,64</w:t>
      </w:r>
    </w:p>
    <w:p>
      <w:r>
        <w:t>9.005,82</w:t>
      </w:r>
    </w:p>
    <w:p>
      <w:r>
        <w:t>8.442,95</w:t>
      </w:r>
    </w:p>
    <w:p>
      <w:r>
        <w:t>1.212,1</w:t>
      </w:r>
    </w:p>
    <w:p>
      <w:r>
        <w:t>1.026,11</w:t>
      </w:r>
    </w:p>
    <w:p>
      <w:r>
        <w:t>1.532,69</w:t>
      </w:r>
    </w:p>
    <w:p>
      <w:r>
        <w:t>1.448,26</w:t>
      </w:r>
    </w:p>
    <w:p>
      <w:r>
        <w:t>-</w:t>
      </w:r>
    </w:p>
    <w:p>
      <w:r>
        <w:t>Từ 20.000 dưới 30.000 ha</w:t>
      </w:r>
    </w:p>
    <w:p>
      <w:r>
        <w:t>1000 đ/nhiệm vụ</w:t>
      </w:r>
    </w:p>
    <w:p>
      <w:r>
        <w:t>6.191,50</w:t>
      </w:r>
    </w:p>
    <w:p>
      <w:r>
        <w:t>9.568,68</w:t>
      </w:r>
    </w:p>
    <w:p>
      <w:r>
        <w:t>9.005,82</w:t>
      </w:r>
    </w:p>
    <w:p>
      <w:r>
        <w:t>1.212,1</w:t>
      </w:r>
    </w:p>
    <w:p>
      <w:r>
        <w:t>1.110,54</w:t>
      </w:r>
    </w:p>
    <w:p>
      <w:r>
        <w:t>1.617,12</w:t>
      </w:r>
    </w:p>
    <w:p>
      <w:r>
        <w:t>1.532,69</w:t>
      </w:r>
    </w:p>
    <w:p>
      <w:r>
        <w:t>-</w:t>
      </w:r>
    </w:p>
    <w:p>
      <w:r>
        <w:t>Từ 30.000 dưới 50.000 ha</w:t>
      </w:r>
    </w:p>
    <w:p>
      <w:r>
        <w:t>1000 đ/nhiệm vụ</w:t>
      </w:r>
    </w:p>
    <w:p>
      <w:r>
        <w:t>6.754,36</w:t>
      </w:r>
    </w:p>
    <w:p>
      <w:r>
        <w:t>10.131,54</w:t>
      </w:r>
    </w:p>
    <w:p>
      <w:r>
        <w:t>9.568,68</w:t>
      </w:r>
    </w:p>
    <w:p>
      <w:r>
        <w:t>1.212,1</w:t>
      </w:r>
    </w:p>
    <w:p>
      <w:r>
        <w:t>1.194,97</w:t>
      </w:r>
    </w:p>
    <w:p>
      <w:r>
        <w:t>1.701,55</w:t>
      </w:r>
    </w:p>
    <w:p>
      <w:r>
        <w:t>1.617,12</w:t>
      </w:r>
    </w:p>
    <w:p>
      <w:r>
        <w:t>-</w:t>
      </w:r>
    </w:p>
    <w:p>
      <w:r>
        <w:t>Từ 50.000 dưới 70.000 ha</w:t>
      </w:r>
    </w:p>
    <w:p>
      <w:r>
        <w:t>1000 đ/nhiệm vụ</w:t>
      </w:r>
    </w:p>
    <w:p>
      <w:r>
        <w:t>7.317,23</w:t>
      </w:r>
    </w:p>
    <w:p>
      <w:r>
        <w:t>10.694,41</w:t>
      </w:r>
    </w:p>
    <w:p>
      <w:r>
        <w:t>10.131,54</w:t>
      </w:r>
    </w:p>
    <w:p>
      <w:r>
        <w:t>1.212,1</w:t>
      </w:r>
    </w:p>
    <w:p>
      <w:r>
        <w:t>1.279,40</w:t>
      </w:r>
    </w:p>
    <w:p>
      <w:r>
        <w:t>1.785,98</w:t>
      </w:r>
    </w:p>
    <w:p>
      <w:r>
        <w:t>1.701,55</w:t>
      </w:r>
    </w:p>
    <w:p>
      <w:r>
        <w:t>-</w:t>
      </w:r>
    </w:p>
    <w:p>
      <w:r>
        <w:t>Từ 70.000 dưới 100.000 ha</w:t>
      </w:r>
    </w:p>
    <w:p>
      <w:r>
        <w:t>1000 đ/nhiệm vụ</w:t>
      </w:r>
    </w:p>
    <w:p>
      <w:r>
        <w:t>7.880,09</w:t>
      </w:r>
    </w:p>
    <w:p>
      <w:r>
        <w:t>11.257,27</w:t>
      </w:r>
    </w:p>
    <w:p>
      <w:r>
        <w:t>10.694,41</w:t>
      </w:r>
    </w:p>
    <w:p>
      <w:r>
        <w:t>1.212,1</w:t>
      </w:r>
    </w:p>
    <w:p>
      <w:r>
        <w:t>1.363,83</w:t>
      </w:r>
    </w:p>
    <w:p>
      <w:r>
        <w:t>1.870,41</w:t>
      </w:r>
    </w:p>
    <w:p>
      <w:r>
        <w:t>1.785,98</w:t>
      </w:r>
    </w:p>
    <w:p>
      <w:r>
        <w:t>-</w:t>
      </w:r>
    </w:p>
    <w:p>
      <w:r>
        <w:t>Từ 100.000 dưới 150.000 ha</w:t>
      </w:r>
    </w:p>
    <w:p>
      <w:r>
        <w:t>1000 đ/nhiệm vụ</w:t>
      </w:r>
    </w:p>
    <w:p>
      <w:r>
        <w:t>8.442,95</w:t>
      </w:r>
    </w:p>
    <w:p>
      <w:r>
        <w:t>11.820,14</w:t>
      </w:r>
    </w:p>
    <w:p>
      <w:r>
        <w:t>11.257,27</w:t>
      </w:r>
    </w:p>
    <w:p>
      <w:r>
        <w:t>1.212,1</w:t>
      </w:r>
    </w:p>
    <w:p>
      <w:r>
        <w:t>1.448,26</w:t>
      </w:r>
    </w:p>
    <w:p>
      <w:r>
        <w:t>1.954,84</w:t>
      </w:r>
    </w:p>
    <w:p>
      <w:r>
        <w:t>1.870,41</w:t>
      </w:r>
    </w:p>
    <w:p>
      <w:r>
        <w:t>-</w:t>
      </w:r>
    </w:p>
    <w:p>
      <w:r>
        <w:t>Từ 150.000 dưới 200.000 ha</w:t>
      </w:r>
    </w:p>
    <w:p>
      <w:r>
        <w:t>1000 đ/nhiệm vụ</w:t>
      </w:r>
    </w:p>
    <w:p>
      <w:r>
        <w:t>9.005,82</w:t>
      </w:r>
    </w:p>
    <w:p>
      <w:r>
        <w:t>12.383,00</w:t>
      </w:r>
    </w:p>
    <w:p>
      <w:r>
        <w:t>11.820,14</w:t>
      </w:r>
    </w:p>
    <w:p>
      <w:r>
        <w:t>1.212,1</w:t>
      </w:r>
    </w:p>
    <w:p>
      <w:r>
        <w:t>1.532,69</w:t>
      </w:r>
    </w:p>
    <w:p>
      <w:r>
        <w:t>2.039,27</w:t>
      </w:r>
    </w:p>
    <w:p>
      <w:r>
        <w:t>1.954,84</w:t>
      </w:r>
    </w:p>
    <w:p>
      <w:r>
        <w:t>-</w:t>
      </w:r>
    </w:p>
    <w:p>
      <w:r>
        <w:t>Từ 200.000 dưới 250.000 ha</w:t>
      </w:r>
    </w:p>
    <w:p>
      <w:r>
        <w:t>1000 đ/nhiệm vụ</w:t>
      </w:r>
    </w:p>
    <w:p>
      <w:r>
        <w:t>9.568,68</w:t>
      </w:r>
    </w:p>
    <w:p>
      <w:r>
        <w:t>12.945,86</w:t>
      </w:r>
    </w:p>
    <w:p>
      <w:r>
        <w:t>12.383,00</w:t>
      </w:r>
    </w:p>
    <w:p>
      <w:r>
        <w:t>1.212,1</w:t>
      </w:r>
    </w:p>
    <w:p>
      <w:r>
        <w:t>1.617,12</w:t>
      </w:r>
    </w:p>
    <w:p>
      <w:r>
        <w:t>2.123,69</w:t>
      </w:r>
    </w:p>
    <w:p>
      <w:r>
        <w:t>2.039,27</w:t>
      </w:r>
    </w:p>
    <w:p>
      <w:r>
        <w:t>-</w:t>
      </w:r>
    </w:p>
    <w:p>
      <w:r>
        <w:t>Từ 250.000 dưới 300.000 ha</w:t>
      </w:r>
    </w:p>
    <w:p>
      <w:r>
        <w:t>1000 đ/nhiệm vụ</w:t>
      </w:r>
    </w:p>
    <w:p>
      <w:r>
        <w:t>10.131,54</w:t>
      </w:r>
    </w:p>
    <w:p>
      <w:r>
        <w:t>13.508,73</w:t>
      </w:r>
    </w:p>
    <w:p>
      <w:r>
        <w:t>12.945,86</w:t>
      </w:r>
    </w:p>
    <w:p>
      <w:r>
        <w:t>1.212,1</w:t>
      </w:r>
    </w:p>
    <w:p>
      <w:r>
        <w:t>1.701,55</w:t>
      </w:r>
    </w:p>
    <w:p>
      <w:r>
        <w:t>2.208,12</w:t>
      </w:r>
    </w:p>
    <w:p>
      <w:r>
        <w:t>2.123,69</w:t>
      </w:r>
    </w:p>
    <w:p>
      <w:r>
        <w:t>-</w:t>
      </w:r>
    </w:p>
    <w:p>
      <w:r>
        <w:t>Từ 300.000 dưới 350.000 ha</w:t>
      </w:r>
    </w:p>
    <w:p>
      <w:r>
        <w:t>1000 đ/nhiệm vụ</w:t>
      </w:r>
    </w:p>
    <w:p>
      <w:r>
        <w:t>10.694,41</w:t>
      </w:r>
    </w:p>
    <w:p>
      <w:r>
        <w:t>14.071,59</w:t>
      </w:r>
    </w:p>
    <w:p>
      <w:r>
        <w:t>13.508,73</w:t>
      </w:r>
    </w:p>
    <w:p>
      <w:r>
        <w:t>1.212,1</w:t>
      </w:r>
    </w:p>
    <w:p>
      <w:r>
        <w:t>1.785,98</w:t>
      </w:r>
    </w:p>
    <w:p>
      <w:r>
        <w:t>2.292,55</w:t>
      </w:r>
    </w:p>
    <w:p>
      <w:r>
        <w:t>2.208,12</w:t>
      </w:r>
    </w:p>
    <w:p>
      <w:r>
        <w:t>3</w:t>
      </w:r>
    </w:p>
    <w:p>
      <w:r>
        <w:t>Xây dựng kế hoạch tích nước cho hồ chứa đơn có cửa van</w:t>
      </w:r>
    </w:p>
    <w:p>
      <w:r>
        <w:t>1000 đ/phương án/ công trình</w:t>
      </w:r>
    </w:p>
    <w:p>
      <w:r>
        <w:t>9.436,6</w:t>
      </w:r>
    </w:p>
    <w:p>
      <w:r>
        <w:t>9.436,6</w:t>
      </w:r>
    </w:p>
    <w:p>
      <w:r>
        <w:t>9.436,6</w:t>
      </w:r>
    </w:p>
    <w:p>
      <w:r>
        <w:t>560,1</w:t>
      </w:r>
    </w:p>
    <w:p>
      <w:r>
        <w:t>1.499,5</w:t>
      </w:r>
    </w:p>
    <w:p>
      <w:r>
        <w:t>1.499,5</w:t>
      </w:r>
    </w:p>
    <w:p>
      <w:r>
        <w:t>1.499,5</w:t>
      </w:r>
    </w:p>
    <w:p>
      <w:r>
        <w:t>III. Đơn giá trích xuất kết quả, xây dựng các báo cáo</w:t>
      </w:r>
    </w:p>
    <w:p>
      <w:r>
        <w:t>1. Áp dụng cho đơn vị được giao nhiệm vụ, đã được trang bị máy móc thiết bị (còn thời hạn sử dụng) từ nguồn ngân sách nhà nước</w:t>
      </w:r>
    </w:p>
    <w:p>
      <w:r>
        <w:t>a. Đơn giá tổng hợp</w:t>
      </w:r>
    </w:p>
    <w:p>
      <w:r>
        <w:t>TT</w:t>
      </w:r>
    </w:p>
    <w:p>
      <w:r>
        <w:t>Hạng mục</w:t>
      </w:r>
    </w:p>
    <w:p>
      <w:r>
        <w:t>Đơn vị tính</w:t>
      </w:r>
    </w:p>
    <w:p>
      <w:r>
        <w:t>Đơn giá</w:t>
      </w:r>
    </w:p>
    <w:p>
      <w:r>
        <w:t>Vùng đồng bằng</w:t>
      </w:r>
    </w:p>
    <w:p>
      <w:r>
        <w:t>Vùng núi</w:t>
      </w:r>
    </w:p>
    <w:p>
      <w:r>
        <w:t>Vùng trung du</w:t>
      </w:r>
    </w:p>
    <w:p>
      <w:r>
        <w:t>1</w:t>
      </w:r>
    </w:p>
    <w:p>
      <w:r>
        <w:t>Trường hợp lập bản đồ nền công trình thủy lợi thực hiện lần đầu</w:t>
      </w:r>
    </w:p>
    <w:p>
      <w:r>
        <w:t>-</w:t>
      </w:r>
    </w:p>
    <w:p>
      <w:r>
        <w:t>Nhỏ hơn 20.000 ha</w:t>
      </w:r>
    </w:p>
    <w:p>
      <w:r>
        <w:t>1000 đ/nhiệm vụ</w:t>
      </w:r>
    </w:p>
    <w:p>
      <w:r>
        <w:t>78.485,23</w:t>
      </w:r>
    </w:p>
    <w:p>
      <w:r>
        <w:t>85.502,69</w:t>
      </w:r>
    </w:p>
    <w:p>
      <w:r>
        <w:t>84.333,11</w:t>
      </w:r>
    </w:p>
    <w:p>
      <w:r>
        <w:t>-</w:t>
      </w:r>
    </w:p>
    <w:p>
      <w:r>
        <w:t>Từ 20.000 dưới 30.000 ha</w:t>
      </w:r>
    </w:p>
    <w:p>
      <w:r>
        <w:t>1000 đ/nhiệm vụ</w:t>
      </w:r>
    </w:p>
    <w:p>
      <w:r>
        <w:t>79.654,81</w:t>
      </w:r>
    </w:p>
    <w:p>
      <w:r>
        <w:t>86.672,26</w:t>
      </w:r>
    </w:p>
    <w:p>
      <w:r>
        <w:t>85.502,69</w:t>
      </w:r>
    </w:p>
    <w:p>
      <w:r>
        <w:t>-</w:t>
      </w:r>
    </w:p>
    <w:p>
      <w:r>
        <w:t>Từ 30.000 dưới 50.000 ha</w:t>
      </w:r>
    </w:p>
    <w:p>
      <w:r>
        <w:t>1000 đ/nhiệm vụ</w:t>
      </w:r>
    </w:p>
    <w:p>
      <w:r>
        <w:t>80.824,38</w:t>
      </w:r>
    </w:p>
    <w:p>
      <w:r>
        <w:t>87.841,84</w:t>
      </w:r>
    </w:p>
    <w:p>
      <w:r>
        <w:t>86.672,26</w:t>
      </w:r>
    </w:p>
    <w:p>
      <w:r>
        <w:t>-</w:t>
      </w:r>
    </w:p>
    <w:p>
      <w:r>
        <w:t>Từ 50.000 dưới 70.000 ha</w:t>
      </w:r>
    </w:p>
    <w:p>
      <w:r>
        <w:t>1000 đ/nhiệm vụ</w:t>
      </w:r>
    </w:p>
    <w:p>
      <w:r>
        <w:t>81.993,96</w:t>
      </w:r>
    </w:p>
    <w:p>
      <w:r>
        <w:t>89.011,41</w:t>
      </w:r>
    </w:p>
    <w:p>
      <w:r>
        <w:t>87.841,84</w:t>
      </w:r>
    </w:p>
    <w:p>
      <w:r>
        <w:t>-</w:t>
      </w:r>
    </w:p>
    <w:p>
      <w:r>
        <w:t>Từ 70.000 dưới 100.000 ha</w:t>
      </w:r>
    </w:p>
    <w:p>
      <w:r>
        <w:t>1000 đ/nhiệm vụ</w:t>
      </w:r>
    </w:p>
    <w:p>
      <w:r>
        <w:t>83.163,53</w:t>
      </w:r>
    </w:p>
    <w:p>
      <w:r>
        <w:t>90.180,99</w:t>
      </w:r>
    </w:p>
    <w:p>
      <w:r>
        <w:t>89.011,41</w:t>
      </w:r>
    </w:p>
    <w:p>
      <w:r>
        <w:t>-</w:t>
      </w:r>
    </w:p>
    <w:p>
      <w:r>
        <w:t>Từ 100.000 dưới 150.000 ha</w:t>
      </w:r>
    </w:p>
    <w:p>
      <w:r>
        <w:t>1000 đ/nhiệm vụ</w:t>
      </w:r>
    </w:p>
    <w:p>
      <w:r>
        <w:t>84.333,11</w:t>
      </w:r>
    </w:p>
    <w:p>
      <w:r>
        <w:t>91.350,57</w:t>
      </w:r>
    </w:p>
    <w:p>
      <w:r>
        <w:t>90.180,99</w:t>
      </w:r>
    </w:p>
    <w:p>
      <w:r>
        <w:t>-</w:t>
      </w:r>
    </w:p>
    <w:p>
      <w:r>
        <w:t>Từ 150.000 dưới 200.000 ha</w:t>
      </w:r>
    </w:p>
    <w:p>
      <w:r>
        <w:t>1000 đ/nhiệm vụ</w:t>
      </w:r>
    </w:p>
    <w:p>
      <w:r>
        <w:t>85.502,69</w:t>
      </w:r>
    </w:p>
    <w:p>
      <w:r>
        <w:t>92.520,14</w:t>
      </w:r>
    </w:p>
    <w:p>
      <w:r>
        <w:t>91.350,57</w:t>
      </w:r>
    </w:p>
    <w:p>
      <w:r>
        <w:t>-</w:t>
      </w:r>
    </w:p>
    <w:p>
      <w:r>
        <w:t>Từ 200.000 dưới 250.000 ha</w:t>
      </w:r>
    </w:p>
    <w:p>
      <w:r>
        <w:t>1000 đ/nhiệm vụ</w:t>
      </w:r>
    </w:p>
    <w:p>
      <w:r>
        <w:t>86.672,26</w:t>
      </w:r>
    </w:p>
    <w:p>
      <w:r>
        <w:t>93.689,72</w:t>
      </w:r>
    </w:p>
    <w:p>
      <w:r>
        <w:t>92.520,14</w:t>
      </w:r>
    </w:p>
    <w:p>
      <w:r>
        <w:t>-</w:t>
      </w:r>
    </w:p>
    <w:p>
      <w:r>
        <w:t>Từ 250.000 dưới 300.000 ha</w:t>
      </w:r>
    </w:p>
    <w:p>
      <w:r>
        <w:t>1000 đ/nhiệm vụ</w:t>
      </w:r>
    </w:p>
    <w:p>
      <w:r>
        <w:t>87.841,84</w:t>
      </w:r>
    </w:p>
    <w:p>
      <w:r>
        <w:t>94.859,29</w:t>
      </w:r>
    </w:p>
    <w:p>
      <w:r>
        <w:t>93.689,72</w:t>
      </w:r>
    </w:p>
    <w:p>
      <w:r>
        <w:t>-</w:t>
      </w:r>
    </w:p>
    <w:p>
      <w:r>
        <w:t>Từ 300.000 dưới 350.000 ha</w:t>
      </w:r>
    </w:p>
    <w:p>
      <w:r>
        <w:t>1000 đ/nhiệm vụ</w:t>
      </w:r>
    </w:p>
    <w:p>
      <w:r>
        <w:t>89.011,41</w:t>
      </w:r>
    </w:p>
    <w:p>
      <w:r>
        <w:t>96.028,87</w:t>
      </w:r>
    </w:p>
    <w:p>
      <w:r>
        <w:t>94.859,29</w:t>
      </w:r>
    </w:p>
    <w:p>
      <w:r>
        <w:t>2</w:t>
      </w:r>
    </w:p>
    <w:p>
      <w:r>
        <w:t>Trường hợp lập bản đồ nền công trình thủy lợi cập nhật</w:t>
      </w:r>
    </w:p>
    <w:p>
      <w:r>
        <w:t>-</w:t>
      </w:r>
    </w:p>
    <w:p>
      <w:r>
        <w:t>Nhỏ hơn 20.000 ha</w:t>
      </w:r>
    </w:p>
    <w:p>
      <w:r>
        <w:t>1000 đ/nhiệm vụ</w:t>
      </w:r>
    </w:p>
    <w:p>
      <w:r>
        <w:t>69.128,62</w:t>
      </w:r>
    </w:p>
    <w:p>
      <w:r>
        <w:t>76.146,08</w:t>
      </w:r>
    </w:p>
    <w:p>
      <w:r>
        <w:t>74.976,50</w:t>
      </w:r>
    </w:p>
    <w:p>
      <w:r>
        <w:t>-</w:t>
      </w:r>
    </w:p>
    <w:p>
      <w:r>
        <w:t>Từ 20.000 dưới 30.000 ha</w:t>
      </w:r>
    </w:p>
    <w:p>
      <w:r>
        <w:t>1000 đ/nhiệm vụ</w:t>
      </w:r>
    </w:p>
    <w:p>
      <w:r>
        <w:t>70.298,20</w:t>
      </w:r>
    </w:p>
    <w:p>
      <w:r>
        <w:t>77.315,66</w:t>
      </w:r>
    </w:p>
    <w:p>
      <w:r>
        <w:t>76.146,08</w:t>
      </w:r>
    </w:p>
    <w:p>
      <w:r>
        <w:t>-</w:t>
      </w:r>
    </w:p>
    <w:p>
      <w:r>
        <w:t>Từ 30.000 dưới 50.000 ha</w:t>
      </w:r>
    </w:p>
    <w:p>
      <w:r>
        <w:t>1000 đ/nhiệm vụ</w:t>
      </w:r>
    </w:p>
    <w:p>
      <w:r>
        <w:t>71.467,78</w:t>
      </w:r>
    </w:p>
    <w:p>
      <w:r>
        <w:t>78.485,23</w:t>
      </w:r>
    </w:p>
    <w:p>
      <w:r>
        <w:t>77.315,66</w:t>
      </w:r>
    </w:p>
    <w:p>
      <w:r>
        <w:t>-</w:t>
      </w:r>
    </w:p>
    <w:p>
      <w:r>
        <w:t>Từ 50.000 dưới 70.000 ha</w:t>
      </w:r>
    </w:p>
    <w:p>
      <w:r>
        <w:t>1000 đ/nhiệm vụ</w:t>
      </w:r>
    </w:p>
    <w:p>
      <w:r>
        <w:t>72.637,35</w:t>
      </w:r>
    </w:p>
    <w:p>
      <w:r>
        <w:t>79.654,81</w:t>
      </w:r>
    </w:p>
    <w:p>
      <w:r>
        <w:t>78.485,23</w:t>
      </w:r>
    </w:p>
    <w:p>
      <w:r>
        <w:t>-</w:t>
      </w:r>
    </w:p>
    <w:p>
      <w:r>
        <w:t>Từ 70.000 dưới 100.000 ha</w:t>
      </w:r>
    </w:p>
    <w:p>
      <w:r>
        <w:t>1000 đ/nhiệm vụ</w:t>
      </w:r>
    </w:p>
    <w:p>
      <w:r>
        <w:t>73.806,93</w:t>
      </w:r>
    </w:p>
    <w:p>
      <w:r>
        <w:t>80.824,38</w:t>
      </w:r>
    </w:p>
    <w:p>
      <w:r>
        <w:t>79.654,81</w:t>
      </w:r>
    </w:p>
    <w:p>
      <w:r>
        <w:t>-</w:t>
      </w:r>
    </w:p>
    <w:p>
      <w:r>
        <w:t>Từ 100.000 dưới 150.000 ha</w:t>
      </w:r>
    </w:p>
    <w:p>
      <w:r>
        <w:t>1000 đ/nhiệm vụ</w:t>
      </w:r>
    </w:p>
    <w:p>
      <w:r>
        <w:t>74.976,50</w:t>
      </w:r>
    </w:p>
    <w:p>
      <w:r>
        <w:t>81.993,96</w:t>
      </w:r>
    </w:p>
    <w:p>
      <w:r>
        <w:t>80.824,38</w:t>
      </w:r>
    </w:p>
    <w:p>
      <w:r>
        <w:t>-</w:t>
      </w:r>
    </w:p>
    <w:p>
      <w:r>
        <w:t>Từ 150.000 dưới 200.000 ha</w:t>
      </w:r>
    </w:p>
    <w:p>
      <w:r>
        <w:t>1000 đ/nhiệm vụ</w:t>
      </w:r>
    </w:p>
    <w:p>
      <w:r>
        <w:t>76.146,08</w:t>
      </w:r>
    </w:p>
    <w:p>
      <w:r>
        <w:t>83.163,53</w:t>
      </w:r>
    </w:p>
    <w:p>
      <w:r>
        <w:t>81.993,96</w:t>
      </w:r>
    </w:p>
    <w:p>
      <w:r>
        <w:t>-</w:t>
      </w:r>
    </w:p>
    <w:p>
      <w:r>
        <w:t>Từ 200.000 dưới 250.000 ha</w:t>
      </w:r>
    </w:p>
    <w:p>
      <w:r>
        <w:t>1000 đ/nhiệm vụ</w:t>
      </w:r>
    </w:p>
    <w:p>
      <w:r>
        <w:t>77.315,66</w:t>
      </w:r>
    </w:p>
    <w:p>
      <w:r>
        <w:t>84.333,11</w:t>
      </w:r>
    </w:p>
    <w:p>
      <w:r>
        <w:t>83.163,53</w:t>
      </w:r>
    </w:p>
    <w:p>
      <w:r>
        <w:t>-</w:t>
      </w:r>
    </w:p>
    <w:p>
      <w:r>
        <w:t>Từ 250.000 dưới 300.000 ha</w:t>
      </w:r>
    </w:p>
    <w:p>
      <w:r>
        <w:t>1000 đ/nhiệm vụ</w:t>
      </w:r>
    </w:p>
    <w:p>
      <w:r>
        <w:t>78.485,23</w:t>
      </w:r>
    </w:p>
    <w:p>
      <w:r>
        <w:t>85.502,69</w:t>
      </w:r>
    </w:p>
    <w:p>
      <w:r>
        <w:t>84.333,11</w:t>
      </w:r>
    </w:p>
    <w:p>
      <w:r>
        <w:t>-</w:t>
      </w:r>
    </w:p>
    <w:p>
      <w:r>
        <w:t>Từ 300.000 dưới 350.000 ha</w:t>
      </w:r>
    </w:p>
    <w:p>
      <w:r>
        <w:t>1000 đ/nhiệm vụ</w:t>
      </w:r>
    </w:p>
    <w:p>
      <w:r>
        <w:t>79.654,81</w:t>
      </w:r>
    </w:p>
    <w:p>
      <w:r>
        <w:t>86.672,26</w:t>
      </w:r>
    </w:p>
    <w:p>
      <w:r>
        <w:t>85.502,69</w:t>
      </w:r>
    </w:p>
    <w:p>
      <w:r>
        <w:t>b. Đơn giá phân theo các khoản mục chi phí</w:t>
      </w:r>
    </w:p>
    <w:p>
      <w:r>
        <w:t>TT</w:t>
      </w:r>
    </w:p>
    <w:p>
      <w:r>
        <w:t>Hạng mục</w:t>
      </w:r>
    </w:p>
    <w:p>
      <w:r>
        <w:t>Đơn vị tính</w:t>
      </w:r>
    </w:p>
    <w:p>
      <w:r>
        <w:t>Chi phí nhân công</w:t>
      </w:r>
    </w:p>
    <w:p>
      <w:r>
        <w:t>Chi phí dụng cụ vật liệu</w:t>
      </w:r>
    </w:p>
    <w:p>
      <w:r>
        <w:t>Chi phí chung</w:t>
      </w:r>
    </w:p>
    <w:p>
      <w:r>
        <w:t>Vùng đồng bằng</w:t>
      </w:r>
    </w:p>
    <w:p>
      <w:r>
        <w:t>Vùng núi</w:t>
      </w:r>
    </w:p>
    <w:p>
      <w:r>
        <w:t>Vùng Trung du</w:t>
      </w:r>
    </w:p>
    <w:p>
      <w:r>
        <w:t>Vùng đồng bằng</w:t>
      </w:r>
    </w:p>
    <w:p>
      <w:r>
        <w:t>Vùng núi</w:t>
      </w:r>
    </w:p>
    <w:p>
      <w:r>
        <w:t>Vùng   Trung du</w:t>
      </w:r>
    </w:p>
    <w:p>
      <w:r>
        <w:t>1</w:t>
      </w:r>
    </w:p>
    <w:p>
      <w:r>
        <w:t>Trường hợp lập bản đồ nền công trình thủy lợi thực hiện lần đầu</w:t>
      </w:r>
    </w:p>
    <w:p>
      <w:r>
        <w:t>-</w:t>
      </w:r>
    </w:p>
    <w:p>
      <w:r>
        <w:t>Nhỏ hơn 20.000 ha</w:t>
      </w:r>
    </w:p>
    <w:p>
      <w:r>
        <w:t>1000 đ/nhiệm vụ</w:t>
      </w:r>
    </w:p>
    <w:p>
      <w:r>
        <w:t>67.556,97</w:t>
      </w:r>
    </w:p>
    <w:p>
      <w:r>
        <w:t>73.659,11</w:t>
      </w:r>
    </w:p>
    <w:p>
      <w:r>
        <w:t>72.642,08</w:t>
      </w:r>
    </w:p>
    <w:p>
      <w:r>
        <w:t>691,1</w:t>
      </w:r>
    </w:p>
    <w:p>
      <w:r>
        <w:t>10.237,20</w:t>
      </w:r>
    </w:p>
    <w:p>
      <w:r>
        <w:t>11.152,52</w:t>
      </w:r>
    </w:p>
    <w:p>
      <w:r>
        <w:t>10.999,97</w:t>
      </w:r>
    </w:p>
    <w:p>
      <w:r>
        <w:t>-</w:t>
      </w:r>
    </w:p>
    <w:p>
      <w:r>
        <w:t>Từ 20.000 dưới 30.000 ha</w:t>
      </w:r>
    </w:p>
    <w:p>
      <w:r>
        <w:t>1000 đ/nhiệm vụ</w:t>
      </w:r>
    </w:p>
    <w:p>
      <w:r>
        <w:t>68.573,99</w:t>
      </w:r>
    </w:p>
    <w:p>
      <w:r>
        <w:t>74.676,13</w:t>
      </w:r>
    </w:p>
    <w:p>
      <w:r>
        <w:t>73.659,11</w:t>
      </w:r>
    </w:p>
    <w:p>
      <w:r>
        <w:t>691,1</w:t>
      </w:r>
    </w:p>
    <w:p>
      <w:r>
        <w:t>10.389,76</w:t>
      </w:r>
    </w:p>
    <w:p>
      <w:r>
        <w:t>11.305,08</w:t>
      </w:r>
    </w:p>
    <w:p>
      <w:r>
        <w:t>11.152,52</w:t>
      </w:r>
    </w:p>
    <w:p>
      <w:r>
        <w:t>-</w:t>
      </w:r>
    </w:p>
    <w:p>
      <w:r>
        <w:t>Từ 30.000 dưới 50.000 ha</w:t>
      </w:r>
    </w:p>
    <w:p>
      <w:r>
        <w:t>1000 đ/nhiệm vụ</w:t>
      </w:r>
    </w:p>
    <w:p>
      <w:r>
        <w:t>69.591,02</w:t>
      </w:r>
    </w:p>
    <w:p>
      <w:r>
        <w:t>75.693,15</w:t>
      </w:r>
    </w:p>
    <w:p>
      <w:r>
        <w:t>74.676,13</w:t>
      </w:r>
    </w:p>
    <w:p>
      <w:r>
        <w:t>691,1</w:t>
      </w:r>
    </w:p>
    <w:p>
      <w:r>
        <w:t>10.542,31</w:t>
      </w:r>
    </w:p>
    <w:p>
      <w:r>
        <w:t>11.457,63</w:t>
      </w:r>
    </w:p>
    <w:p>
      <w:r>
        <w:t>11.305,08</w:t>
      </w:r>
    </w:p>
    <w:p>
      <w:r>
        <w:t>-</w:t>
      </w:r>
    </w:p>
    <w:p>
      <w:r>
        <w:t>Từ 50.000 dưới 70.000 ha</w:t>
      </w:r>
    </w:p>
    <w:p>
      <w:r>
        <w:t>1000 đ/nhiệm vụ</w:t>
      </w:r>
    </w:p>
    <w:p>
      <w:r>
        <w:t>70.608,04</w:t>
      </w:r>
    </w:p>
    <w:p>
      <w:r>
        <w:t>76.710,17</w:t>
      </w:r>
    </w:p>
    <w:p>
      <w:r>
        <w:t>75.693,15</w:t>
      </w:r>
    </w:p>
    <w:p>
      <w:r>
        <w:t>691,1</w:t>
      </w:r>
    </w:p>
    <w:p>
      <w:r>
        <w:t>10.694,86</w:t>
      </w:r>
    </w:p>
    <w:p>
      <w:r>
        <w:t>11.610,18</w:t>
      </w:r>
    </w:p>
    <w:p>
      <w:r>
        <w:t>11.457,63</w:t>
      </w:r>
    </w:p>
    <w:p>
      <w:r>
        <w:t>-</w:t>
      </w:r>
    </w:p>
    <w:p>
      <w:r>
        <w:t>Từ 70.000 dưới 100.000 ha</w:t>
      </w:r>
    </w:p>
    <w:p>
      <w:r>
        <w:t>1000 đ/nhiệm vụ</w:t>
      </w:r>
    </w:p>
    <w:p>
      <w:r>
        <w:t>71.625,06</w:t>
      </w:r>
    </w:p>
    <w:p>
      <w:r>
        <w:t>77.727,20</w:t>
      </w:r>
    </w:p>
    <w:p>
      <w:r>
        <w:t>76.710,17</w:t>
      </w:r>
    </w:p>
    <w:p>
      <w:r>
        <w:t>691,1</w:t>
      </w:r>
    </w:p>
    <w:p>
      <w:r>
        <w:t>10.847,42</w:t>
      </w:r>
    </w:p>
    <w:p>
      <w:r>
        <w:t>11.762,74</w:t>
      </w:r>
    </w:p>
    <w:p>
      <w:r>
        <w:t>11.610,18</w:t>
      </w:r>
    </w:p>
    <w:p>
      <w:r>
        <w:t>-</w:t>
      </w:r>
    </w:p>
    <w:p>
      <w:r>
        <w:t>Từ 100.000 dưới 150.000 ha</w:t>
      </w:r>
    </w:p>
    <w:p>
      <w:r>
        <w:t>1000 đ/nhiệm vụ</w:t>
      </w:r>
    </w:p>
    <w:p>
      <w:r>
        <w:t>72.642,08</w:t>
      </w:r>
    </w:p>
    <w:p>
      <w:r>
        <w:t>78.744,22</w:t>
      </w:r>
    </w:p>
    <w:p>
      <w:r>
        <w:t>77.727,20</w:t>
      </w:r>
    </w:p>
    <w:p>
      <w:r>
        <w:t>691,1</w:t>
      </w:r>
    </w:p>
    <w:p>
      <w:r>
        <w:t>10.999,97</w:t>
      </w:r>
    </w:p>
    <w:p>
      <w:r>
        <w:t>11.915,29</w:t>
      </w:r>
    </w:p>
    <w:p>
      <w:r>
        <w:t>11.762,74</w:t>
      </w:r>
    </w:p>
    <w:p>
      <w:r>
        <w:t>-</w:t>
      </w:r>
    </w:p>
    <w:p>
      <w:r>
        <w:t>Từ 150.000 dưới 200.000 ha</w:t>
      </w:r>
    </w:p>
    <w:p>
      <w:r>
        <w:t>1000 đ/nhiệm vụ</w:t>
      </w:r>
    </w:p>
    <w:p>
      <w:r>
        <w:t>73.659,11</w:t>
      </w:r>
    </w:p>
    <w:p>
      <w:r>
        <w:t>79.761,24</w:t>
      </w:r>
    </w:p>
    <w:p>
      <w:r>
        <w:t>78.744,22</w:t>
      </w:r>
    </w:p>
    <w:p>
      <w:r>
        <w:t>691,1</w:t>
      </w:r>
    </w:p>
    <w:p>
      <w:r>
        <w:t>11.152,52</w:t>
      </w:r>
    </w:p>
    <w:p>
      <w:r>
        <w:t>12.067,84</w:t>
      </w:r>
    </w:p>
    <w:p>
      <w:r>
        <w:t>11.915,29</w:t>
      </w:r>
    </w:p>
    <w:p>
      <w:r>
        <w:t>-</w:t>
      </w:r>
    </w:p>
    <w:p>
      <w:r>
        <w:t>Từ 200.000 dưới 250.000 ha</w:t>
      </w:r>
    </w:p>
    <w:p>
      <w:r>
        <w:t>1000 đ/nhiệm vụ</w:t>
      </w:r>
    </w:p>
    <w:p>
      <w:r>
        <w:t>74.676,13</w:t>
      </w:r>
    </w:p>
    <w:p>
      <w:r>
        <w:t>80.778,26</w:t>
      </w:r>
    </w:p>
    <w:p>
      <w:r>
        <w:t>79.761,24</w:t>
      </w:r>
    </w:p>
    <w:p>
      <w:r>
        <w:t>691,1</w:t>
      </w:r>
    </w:p>
    <w:p>
      <w:r>
        <w:t>11.305,08</w:t>
      </w:r>
    </w:p>
    <w:p>
      <w:r>
        <w:t>12.220,40</w:t>
      </w:r>
    </w:p>
    <w:p>
      <w:r>
        <w:t>12.067,84</w:t>
      </w:r>
    </w:p>
    <w:p>
      <w:r>
        <w:t>-</w:t>
      </w:r>
    </w:p>
    <w:p>
      <w:r>
        <w:t>Từ 250.000 dưới 300.000 ha</w:t>
      </w:r>
    </w:p>
    <w:p>
      <w:r>
        <w:t>1000 đ/nhiệm vụ</w:t>
      </w:r>
    </w:p>
    <w:p>
      <w:r>
        <w:t>75.693,15</w:t>
      </w:r>
    </w:p>
    <w:p>
      <w:r>
        <w:t>81.795,29</w:t>
      </w:r>
    </w:p>
    <w:p>
      <w:r>
        <w:t>80.778,26</w:t>
      </w:r>
    </w:p>
    <w:p>
      <w:r>
        <w:t>691,1</w:t>
      </w:r>
    </w:p>
    <w:p>
      <w:r>
        <w:t>11.457,63</w:t>
      </w:r>
    </w:p>
    <w:p>
      <w:r>
        <w:t>12.372,95</w:t>
      </w:r>
    </w:p>
    <w:p>
      <w:r>
        <w:t>12.220,40</w:t>
      </w:r>
    </w:p>
    <w:p>
      <w:r>
        <w:t>-</w:t>
      </w:r>
    </w:p>
    <w:p>
      <w:r>
        <w:t>Từ 300.000 dưới 350.000 ha</w:t>
      </w:r>
    </w:p>
    <w:p>
      <w:r>
        <w:t>1000 đ/nhiệm vụ</w:t>
      </w:r>
    </w:p>
    <w:p>
      <w:r>
        <w:t>76.710,17</w:t>
      </w:r>
    </w:p>
    <w:p>
      <w:r>
        <w:t>82.812,31</w:t>
      </w:r>
    </w:p>
    <w:p>
      <w:r>
        <w:t>81.795,29</w:t>
      </w:r>
    </w:p>
    <w:p>
      <w:r>
        <w:t>691,1</w:t>
      </w:r>
    </w:p>
    <w:p>
      <w:r>
        <w:t>11.610,18</w:t>
      </w:r>
    </w:p>
    <w:p>
      <w:r>
        <w:t>12.525,50</w:t>
      </w:r>
    </w:p>
    <w:p>
      <w:r>
        <w:t>12.372,95</w:t>
      </w:r>
    </w:p>
    <w:p>
      <w:r>
        <w:t>2</w:t>
      </w:r>
    </w:p>
    <w:p>
      <w:r>
        <w:t>Trường hợp lập bản đồ nền   công trình thủy lợi cập nhật</w:t>
      </w:r>
    </w:p>
    <w:p>
      <w:r>
        <w:t>-</w:t>
      </w:r>
    </w:p>
    <w:p>
      <w:r>
        <w:t>Nhỏ hơn 20.000 ha</w:t>
      </w:r>
    </w:p>
    <w:p>
      <w:r>
        <w:t>1000 đ/nhiệm vụ</w:t>
      </w:r>
    </w:p>
    <w:p>
      <w:r>
        <w:t>59.420,8</w:t>
      </w:r>
    </w:p>
    <w:p>
      <w:r>
        <w:t>65.522,9</w:t>
      </w:r>
    </w:p>
    <w:p>
      <w:r>
        <w:t>64.505,9</w:t>
      </w:r>
    </w:p>
    <w:p>
      <w:r>
        <w:t>691,1</w:t>
      </w:r>
    </w:p>
    <w:p>
      <w:r>
        <w:t>9.016,78</w:t>
      </w:r>
    </w:p>
    <w:p>
      <w:r>
        <w:t>9.932,10</w:t>
      </w:r>
    </w:p>
    <w:p>
      <w:r>
        <w:t>9.779,54</w:t>
      </w:r>
    </w:p>
    <w:p>
      <w:r>
        <w:t>-</w:t>
      </w:r>
    </w:p>
    <w:p>
      <w:r>
        <w:t>Từ 20.000 dưới 30.000 ha</w:t>
      </w:r>
    </w:p>
    <w:p>
      <w:r>
        <w:t>1000 đ/nhiệm vụ</w:t>
      </w:r>
    </w:p>
    <w:p>
      <w:r>
        <w:t>60.437,8</w:t>
      </w:r>
    </w:p>
    <w:p>
      <w:r>
        <w:t>66.539,9</w:t>
      </w:r>
    </w:p>
    <w:p>
      <w:r>
        <w:t>65.522,9</w:t>
      </w:r>
    </w:p>
    <w:p>
      <w:r>
        <w:t>691,1</w:t>
      </w:r>
    </w:p>
    <w:p>
      <w:r>
        <w:t>9.169,33</w:t>
      </w:r>
    </w:p>
    <w:p>
      <w:r>
        <w:t>10.084,65</w:t>
      </w:r>
    </w:p>
    <w:p>
      <w:r>
        <w:t>9.932,10</w:t>
      </w:r>
    </w:p>
    <w:p>
      <w:r>
        <w:t>-</w:t>
      </w:r>
    </w:p>
    <w:p>
      <w:r>
        <w:t>Từ 30.000 dưới 50.000 ha</w:t>
      </w:r>
    </w:p>
    <w:p>
      <w:r>
        <w:t>1000 đ/nhiệm vụ</w:t>
      </w:r>
    </w:p>
    <w:p>
      <w:r>
        <w:t>61.454,8</w:t>
      </w:r>
    </w:p>
    <w:p>
      <w:r>
        <w:t>67.557,0</w:t>
      </w:r>
    </w:p>
    <w:p>
      <w:r>
        <w:t>66.539,9</w:t>
      </w:r>
    </w:p>
    <w:p>
      <w:r>
        <w:t>691,1</w:t>
      </w:r>
    </w:p>
    <w:p>
      <w:r>
        <w:t>9.321,88</w:t>
      </w:r>
    </w:p>
    <w:p>
      <w:r>
        <w:t>10.237,20</w:t>
      </w:r>
    </w:p>
    <w:p>
      <w:r>
        <w:t>10.084,65</w:t>
      </w:r>
    </w:p>
    <w:p>
      <w:r>
        <w:t>-</w:t>
      </w:r>
    </w:p>
    <w:p>
      <w:r>
        <w:t>Từ 50.000 dưới 70.000 ha</w:t>
      </w:r>
    </w:p>
    <w:p>
      <w:r>
        <w:t>1000 đ/nhiệm vụ</w:t>
      </w:r>
    </w:p>
    <w:p>
      <w:r>
        <w:t>62.471,9</w:t>
      </w:r>
    </w:p>
    <w:p>
      <w:r>
        <w:t>68.574,0</w:t>
      </w:r>
    </w:p>
    <w:p>
      <w:r>
        <w:t>67.557,0</w:t>
      </w:r>
    </w:p>
    <w:p>
      <w:r>
        <w:t>691,1</w:t>
      </w:r>
    </w:p>
    <w:p>
      <w:r>
        <w:t>9.474,44</w:t>
      </w:r>
    </w:p>
    <w:p>
      <w:r>
        <w:t>10.389,76</w:t>
      </w:r>
    </w:p>
    <w:p>
      <w:r>
        <w:t>10.237,20</w:t>
      </w:r>
    </w:p>
    <w:p>
      <w:r>
        <w:t>-</w:t>
      </w:r>
    </w:p>
    <w:p>
      <w:r>
        <w:t>Từ 70.000 dưới 100.000 ha</w:t>
      </w:r>
    </w:p>
    <w:p>
      <w:r>
        <w:t>1000 đ/nhiệm vụ</w:t>
      </w:r>
    </w:p>
    <w:p>
      <w:r>
        <w:t>63.488,9</w:t>
      </w:r>
    </w:p>
    <w:p>
      <w:r>
        <w:t>69.591,0</w:t>
      </w:r>
    </w:p>
    <w:p>
      <w:r>
        <w:t>68.574,0</w:t>
      </w:r>
    </w:p>
    <w:p>
      <w:r>
        <w:t>691,1</w:t>
      </w:r>
    </w:p>
    <w:p>
      <w:r>
        <w:t>9.626,99</w:t>
      </w:r>
    </w:p>
    <w:p>
      <w:r>
        <w:t>10.542,31</w:t>
      </w:r>
    </w:p>
    <w:p>
      <w:r>
        <w:t>10.389,76</w:t>
      </w:r>
    </w:p>
    <w:p>
      <w:r>
        <w:t>-</w:t>
      </w:r>
    </w:p>
    <w:p>
      <w:r>
        <w:t>Từ 100.000 dưới 150.000 ha</w:t>
      </w:r>
    </w:p>
    <w:p>
      <w:r>
        <w:t>1000 đ/nhiệm vụ</w:t>
      </w:r>
    </w:p>
    <w:p>
      <w:r>
        <w:t>64.505,9</w:t>
      </w:r>
    </w:p>
    <w:p>
      <w:r>
        <w:t>70.608,0</w:t>
      </w:r>
    </w:p>
    <w:p>
      <w:r>
        <w:t>69.591,0</w:t>
      </w:r>
    </w:p>
    <w:p>
      <w:r>
        <w:t>691,1</w:t>
      </w:r>
    </w:p>
    <w:p>
      <w:r>
        <w:t>9.779,54</w:t>
      </w:r>
    </w:p>
    <w:p>
      <w:r>
        <w:t>10.694,86</w:t>
      </w:r>
    </w:p>
    <w:p>
      <w:r>
        <w:t>10.542,31</w:t>
      </w:r>
    </w:p>
    <w:p>
      <w:r>
        <w:t>-</w:t>
      </w:r>
    </w:p>
    <w:p>
      <w:r>
        <w:t>Từ 150.000 dưới 200.000 ha</w:t>
      </w:r>
    </w:p>
    <w:p>
      <w:r>
        <w:t>1000 đ/nhiệm vụ</w:t>
      </w:r>
    </w:p>
    <w:p>
      <w:r>
        <w:t>65.522,9</w:t>
      </w:r>
    </w:p>
    <w:p>
      <w:r>
        <w:t>71.625,1</w:t>
      </w:r>
    </w:p>
    <w:p>
      <w:r>
        <w:t>70.608,0</w:t>
      </w:r>
    </w:p>
    <w:p>
      <w:r>
        <w:t>691,1</w:t>
      </w:r>
    </w:p>
    <w:p>
      <w:r>
        <w:t>9.932,10</w:t>
      </w:r>
    </w:p>
    <w:p>
      <w:r>
        <w:t>10.847,42</w:t>
      </w:r>
    </w:p>
    <w:p>
      <w:r>
        <w:t>10.694,86</w:t>
      </w:r>
    </w:p>
    <w:p>
      <w:r>
        <w:t>-</w:t>
      </w:r>
    </w:p>
    <w:p>
      <w:r>
        <w:t>Từ 200.000 dưới 250.000 ha</w:t>
      </w:r>
    </w:p>
    <w:p>
      <w:r>
        <w:t>1000 đ/nhiệm vụ</w:t>
      </w:r>
    </w:p>
    <w:p>
      <w:r>
        <w:t>66.539,9</w:t>
      </w:r>
    </w:p>
    <w:p>
      <w:r>
        <w:t>72.642,1</w:t>
      </w:r>
    </w:p>
    <w:p>
      <w:r>
        <w:t>71.625,1</w:t>
      </w:r>
    </w:p>
    <w:p>
      <w:r>
        <w:t>691,1</w:t>
      </w:r>
    </w:p>
    <w:p>
      <w:r>
        <w:t>10.084,65</w:t>
      </w:r>
    </w:p>
    <w:p>
      <w:r>
        <w:t>10.999,97</w:t>
      </w:r>
    </w:p>
    <w:p>
      <w:r>
        <w:t>10.847,42</w:t>
      </w:r>
    </w:p>
    <w:p>
      <w:r>
        <w:t>-</w:t>
      </w:r>
    </w:p>
    <w:p>
      <w:r>
        <w:t>Từ 250.000 dưới 300.000 ha</w:t>
      </w:r>
    </w:p>
    <w:p>
      <w:r>
        <w:t>1000 đ/nhiệm vụ</w:t>
      </w:r>
    </w:p>
    <w:p>
      <w:r>
        <w:t>67.557,0</w:t>
      </w:r>
    </w:p>
    <w:p>
      <w:r>
        <w:t>73.659,1</w:t>
      </w:r>
    </w:p>
    <w:p>
      <w:r>
        <w:t>72.642,1</w:t>
      </w:r>
    </w:p>
    <w:p>
      <w:r>
        <w:t>691,1</w:t>
      </w:r>
    </w:p>
    <w:p>
      <w:r>
        <w:t>10.237,20</w:t>
      </w:r>
    </w:p>
    <w:p>
      <w:r>
        <w:t>11.152,52</w:t>
      </w:r>
    </w:p>
    <w:p>
      <w:r>
        <w:t>10.999,97</w:t>
      </w:r>
    </w:p>
    <w:p>
      <w:r>
        <w:t>-</w:t>
      </w:r>
    </w:p>
    <w:p>
      <w:r>
        <w:t>Từ 300.000 dưới 350.000 ha</w:t>
      </w:r>
    </w:p>
    <w:p>
      <w:r>
        <w:t>1000 đ/nhiệm vụ</w:t>
      </w:r>
    </w:p>
    <w:p>
      <w:r>
        <w:t>68.574,0</w:t>
      </w:r>
    </w:p>
    <w:p>
      <w:r>
        <w:t>74.676,1</w:t>
      </w:r>
    </w:p>
    <w:p>
      <w:r>
        <w:t>73.659,1</w:t>
      </w:r>
    </w:p>
    <w:p>
      <w:r>
        <w:t>691,1</w:t>
      </w:r>
    </w:p>
    <w:p>
      <w:r>
        <w:t>10.389,76</w:t>
      </w:r>
    </w:p>
    <w:p>
      <w:r>
        <w:t>11.305,08</w:t>
      </w:r>
    </w:p>
    <w:p>
      <w:r>
        <w:t>11.152,52</w:t>
      </w:r>
    </w:p>
    <w:p>
      <w:r>
        <w:t>2. Áp dụng cho đơn vị sự nghiệp, tổ chức cá nhân có liên quan đến công tác dự báo nguồn nước và xây dựng kế hoạch sử dụng nước trừ các đơn vị, tổ chức ở khoản 1 mục III</w:t>
      </w:r>
    </w:p>
    <w:p>
      <w:r>
        <w:t>a. Đơn giá tổng hợp</w:t>
      </w:r>
    </w:p>
    <w:p>
      <w:r>
        <w:t>TT</w:t>
      </w:r>
    </w:p>
    <w:p>
      <w:r>
        <w:t>Hạng mục</w:t>
      </w:r>
    </w:p>
    <w:p>
      <w:r>
        <w:t>Đơn vị tính</w:t>
      </w:r>
    </w:p>
    <w:p>
      <w:r>
        <w:t>Đơn giá</w:t>
      </w:r>
    </w:p>
    <w:p>
      <w:r>
        <w:t>Vùng đồng bằng</w:t>
      </w:r>
    </w:p>
    <w:p>
      <w:r>
        <w:t>Vùng núi</w:t>
      </w:r>
    </w:p>
    <w:p>
      <w:r>
        <w:t>Vùng trung du</w:t>
      </w:r>
    </w:p>
    <w:p>
      <w:r>
        <w:t>1</w:t>
      </w:r>
    </w:p>
    <w:p>
      <w:r>
        <w:t>Trường hợp lập bản đồ nền công trình thủy lợi thực hiện lần đầu</w:t>
      </w:r>
    </w:p>
    <w:p>
      <w:r>
        <w:t>-</w:t>
      </w:r>
    </w:p>
    <w:p>
      <w:r>
        <w:t>Nhỏ hơn 20.000 ha</w:t>
      </w:r>
    </w:p>
    <w:p>
      <w:r>
        <w:t>1000 đ/nhiệm vụ</w:t>
      </w:r>
    </w:p>
    <w:p>
      <w:r>
        <w:t>84.629,49</w:t>
      </w:r>
    </w:p>
    <w:p>
      <w:r>
        <w:t>91.646,94</w:t>
      </w:r>
    </w:p>
    <w:p>
      <w:r>
        <w:t>90.477,37</w:t>
      </w:r>
    </w:p>
    <w:p>
      <w:r>
        <w:t>-</w:t>
      </w:r>
    </w:p>
    <w:p>
      <w:r>
        <w:t>Từ 20.000 dưới 30.000 ha</w:t>
      </w:r>
    </w:p>
    <w:p>
      <w:r>
        <w:t>1000 đ/nhiệm vụ</w:t>
      </w:r>
    </w:p>
    <w:p>
      <w:r>
        <w:t>85.799,06</w:t>
      </w:r>
    </w:p>
    <w:p>
      <w:r>
        <w:t>92.816,52</w:t>
      </w:r>
    </w:p>
    <w:p>
      <w:r>
        <w:t>91.646,94</w:t>
      </w:r>
    </w:p>
    <w:p>
      <w:r>
        <w:t>-</w:t>
      </w:r>
    </w:p>
    <w:p>
      <w:r>
        <w:t>Từ 30.000 dưới 50.000 ha</w:t>
      </w:r>
    </w:p>
    <w:p>
      <w:r>
        <w:t>1000 đ/nhiệm vụ</w:t>
      </w:r>
    </w:p>
    <w:p>
      <w:r>
        <w:t>86.968,64</w:t>
      </w:r>
    </w:p>
    <w:p>
      <w:r>
        <w:t>93.986,09</w:t>
      </w:r>
    </w:p>
    <w:p>
      <w:r>
        <w:t>92.816,52</w:t>
      </w:r>
    </w:p>
    <w:p>
      <w:r>
        <w:t>-</w:t>
      </w:r>
    </w:p>
    <w:p>
      <w:r>
        <w:t>Từ 50.000 dưới 70.000 ha</w:t>
      </w:r>
    </w:p>
    <w:p>
      <w:r>
        <w:t>1000 đ/nhiệm vụ</w:t>
      </w:r>
    </w:p>
    <w:p>
      <w:r>
        <w:t>88.138,21</w:t>
      </w:r>
    </w:p>
    <w:p>
      <w:r>
        <w:t>95.155,67</w:t>
      </w:r>
    </w:p>
    <w:p>
      <w:r>
        <w:t>93.986,09</w:t>
      </w:r>
    </w:p>
    <w:p>
      <w:r>
        <w:t>-</w:t>
      </w:r>
    </w:p>
    <w:p>
      <w:r>
        <w:t>Từ 70.000 dưới 100.000 ha</w:t>
      </w:r>
    </w:p>
    <w:p>
      <w:r>
        <w:t>1000 đ/nhiệm vụ</w:t>
      </w:r>
    </w:p>
    <w:p>
      <w:r>
        <w:t>89.307,79</w:t>
      </w:r>
    </w:p>
    <w:p>
      <w:r>
        <w:t>96.325,25</w:t>
      </w:r>
    </w:p>
    <w:p>
      <w:r>
        <w:t>95.155,67</w:t>
      </w:r>
    </w:p>
    <w:p>
      <w:r>
        <w:t>-</w:t>
      </w:r>
    </w:p>
    <w:p>
      <w:r>
        <w:t>Từ 100.000 dưới 150.000 ha</w:t>
      </w:r>
    </w:p>
    <w:p>
      <w:r>
        <w:t>1000 đ/nhiệm vụ</w:t>
      </w:r>
    </w:p>
    <w:p>
      <w:r>
        <w:t>90.477,37</w:t>
      </w:r>
    </w:p>
    <w:p>
      <w:r>
        <w:t>97.494,82</w:t>
      </w:r>
    </w:p>
    <w:p>
      <w:r>
        <w:t>96.325,25</w:t>
      </w:r>
    </w:p>
    <w:p>
      <w:r>
        <w:t>-</w:t>
      </w:r>
    </w:p>
    <w:p>
      <w:r>
        <w:t>Từ 150.000 dưới 200.000 ha</w:t>
      </w:r>
    </w:p>
    <w:p>
      <w:r>
        <w:t>1000 đ/nhiệm vụ</w:t>
      </w:r>
    </w:p>
    <w:p>
      <w:r>
        <w:t>91.646,94</w:t>
      </w:r>
    </w:p>
    <w:p>
      <w:r>
        <w:t>98.664,40</w:t>
      </w:r>
    </w:p>
    <w:p>
      <w:r>
        <w:t>97.494,82</w:t>
      </w:r>
    </w:p>
    <w:p>
      <w:r>
        <w:t>-</w:t>
      </w:r>
    </w:p>
    <w:p>
      <w:r>
        <w:t>Từ 200.000 dưới 250.000 ha</w:t>
      </w:r>
    </w:p>
    <w:p>
      <w:r>
        <w:t>1000 đ/nhiệm vụ</w:t>
      </w:r>
    </w:p>
    <w:p>
      <w:r>
        <w:t>92.816,52</w:t>
      </w:r>
    </w:p>
    <w:p>
      <w:r>
        <w:t>99.833,97</w:t>
      </w:r>
    </w:p>
    <w:p>
      <w:r>
        <w:t>98.664,40</w:t>
      </w:r>
    </w:p>
    <w:p>
      <w:r>
        <w:t>-</w:t>
      </w:r>
    </w:p>
    <w:p>
      <w:r>
        <w:t>Từ 250.000 dưới 300.000 ha</w:t>
      </w:r>
    </w:p>
    <w:p>
      <w:r>
        <w:t>1000 đ/nhiệm vụ</w:t>
      </w:r>
    </w:p>
    <w:p>
      <w:r>
        <w:t>93.986,09</w:t>
      </w:r>
    </w:p>
    <w:p>
      <w:r>
        <w:t>101.003,55</w:t>
      </w:r>
    </w:p>
    <w:p>
      <w:r>
        <w:t>99.833,97</w:t>
      </w:r>
    </w:p>
    <w:p>
      <w:r>
        <w:t>-</w:t>
      </w:r>
    </w:p>
    <w:p>
      <w:r>
        <w:t>Từ 300.000 dưới 350.000 ha</w:t>
      </w:r>
    </w:p>
    <w:p>
      <w:r>
        <w:t>1000 đ/nhiệm vụ</w:t>
      </w:r>
    </w:p>
    <w:p>
      <w:r>
        <w:t>95.155,67</w:t>
      </w:r>
    </w:p>
    <w:p>
      <w:r>
        <w:t>102.173,13</w:t>
      </w:r>
    </w:p>
    <w:p>
      <w:r>
        <w:t>101.003,55</w:t>
      </w:r>
    </w:p>
    <w:p>
      <w:r>
        <w:t>2</w:t>
      </w:r>
    </w:p>
    <w:p>
      <w:r>
        <w:t>Trường hợp lập bản đồ nền công trình thủy lợi cập nhật</w:t>
      </w:r>
    </w:p>
    <w:p>
      <w:r>
        <w:t>-</w:t>
      </w:r>
    </w:p>
    <w:p>
      <w:r>
        <w:t>Nhỏ hơn 20.000 ha</w:t>
      </w:r>
    </w:p>
    <w:p>
      <w:r>
        <w:t>1000 đ/nhiệm vụ</w:t>
      </w:r>
    </w:p>
    <w:p>
      <w:r>
        <w:t>75.272,88</w:t>
      </w:r>
    </w:p>
    <w:p>
      <w:r>
        <w:t>82.290,34</w:t>
      </w:r>
    </w:p>
    <w:p>
      <w:r>
        <w:t>81.120,76</w:t>
      </w:r>
    </w:p>
    <w:p>
      <w:r>
        <w:t>-</w:t>
      </w:r>
    </w:p>
    <w:p>
      <w:r>
        <w:t>Từ 20.000 dưới 30.000 ha</w:t>
      </w:r>
    </w:p>
    <w:p>
      <w:r>
        <w:t>1000 đ/nhiệm vụ</w:t>
      </w:r>
    </w:p>
    <w:p>
      <w:r>
        <w:t>76.442,46</w:t>
      </w:r>
    </w:p>
    <w:p>
      <w:r>
        <w:t>83.459,91</w:t>
      </w:r>
    </w:p>
    <w:p>
      <w:r>
        <w:t>82.290,34</w:t>
      </w:r>
    </w:p>
    <w:p>
      <w:r>
        <w:t>-</w:t>
      </w:r>
    </w:p>
    <w:p>
      <w:r>
        <w:t>Từ 30.000 dưới 50.000 ha</w:t>
      </w:r>
    </w:p>
    <w:p>
      <w:r>
        <w:t>1000 đ/nhiệm vụ</w:t>
      </w:r>
    </w:p>
    <w:p>
      <w:r>
        <w:t>77.612,03</w:t>
      </w:r>
    </w:p>
    <w:p>
      <w:r>
        <w:t>84.629,49</w:t>
      </w:r>
    </w:p>
    <w:p>
      <w:r>
        <w:t>83.459,91</w:t>
      </w:r>
    </w:p>
    <w:p>
      <w:r>
        <w:t>-</w:t>
      </w:r>
    </w:p>
    <w:p>
      <w:r>
        <w:t>Từ 50.000 dưới 70.000 ha</w:t>
      </w:r>
    </w:p>
    <w:p>
      <w:r>
        <w:t>1000 đ/nhiệm vụ</w:t>
      </w:r>
    </w:p>
    <w:p>
      <w:r>
        <w:t>78.781,61</w:t>
      </w:r>
    </w:p>
    <w:p>
      <w:r>
        <w:t>85.799,06</w:t>
      </w:r>
    </w:p>
    <w:p>
      <w:r>
        <w:t>84.629,49</w:t>
      </w:r>
    </w:p>
    <w:p>
      <w:r>
        <w:t>-</w:t>
      </w:r>
    </w:p>
    <w:p>
      <w:r>
        <w:t>Từ 70.000 dưới 100.000 ha</w:t>
      </w:r>
    </w:p>
    <w:p>
      <w:r>
        <w:t>1000 đ/nhiệm vụ</w:t>
      </w:r>
    </w:p>
    <w:p>
      <w:r>
        <w:t>79.951,18</w:t>
      </w:r>
    </w:p>
    <w:p>
      <w:r>
        <w:t>86.968,64</w:t>
      </w:r>
    </w:p>
    <w:p>
      <w:r>
        <w:t>85.799,06</w:t>
      </w:r>
    </w:p>
    <w:p>
      <w:r>
        <w:t>-</w:t>
      </w:r>
    </w:p>
    <w:p>
      <w:r>
        <w:t>Từ 100.000 dưới 150.000 ha</w:t>
      </w:r>
    </w:p>
    <w:p>
      <w:r>
        <w:t>1000 đ/nhiệm vụ</w:t>
      </w:r>
    </w:p>
    <w:p>
      <w:r>
        <w:t>81.120,76</w:t>
      </w:r>
    </w:p>
    <w:p>
      <w:r>
        <w:t>88.138,21</w:t>
      </w:r>
    </w:p>
    <w:p>
      <w:r>
        <w:t>86.968,64</w:t>
      </w:r>
    </w:p>
    <w:p>
      <w:r>
        <w:t>-</w:t>
      </w:r>
    </w:p>
    <w:p>
      <w:r>
        <w:t>Từ 150.000 dưới 200.000 ha</w:t>
      </w:r>
    </w:p>
    <w:p>
      <w:r>
        <w:t>1000 đ/nhiệm vụ</w:t>
      </w:r>
    </w:p>
    <w:p>
      <w:r>
        <w:t>82.290,34</w:t>
      </w:r>
    </w:p>
    <w:p>
      <w:r>
        <w:t>89.307,79</w:t>
      </w:r>
    </w:p>
    <w:p>
      <w:r>
        <w:t>88.138,21</w:t>
      </w:r>
    </w:p>
    <w:p>
      <w:r>
        <w:t>-</w:t>
      </w:r>
    </w:p>
    <w:p>
      <w:r>
        <w:t>Từ 200.000 dưới 250.000 ha</w:t>
      </w:r>
    </w:p>
    <w:p>
      <w:r>
        <w:t>1000 đ/nhiệm vụ</w:t>
      </w:r>
    </w:p>
    <w:p>
      <w:r>
        <w:t>83.459,91</w:t>
      </w:r>
    </w:p>
    <w:p>
      <w:r>
        <w:t>90.477,37</w:t>
      </w:r>
    </w:p>
    <w:p>
      <w:r>
        <w:t>89.307,79</w:t>
      </w:r>
    </w:p>
    <w:p>
      <w:r>
        <w:t>-</w:t>
      </w:r>
    </w:p>
    <w:p>
      <w:r>
        <w:t>Từ 250.000 dưới 300.000 ha</w:t>
      </w:r>
    </w:p>
    <w:p>
      <w:r>
        <w:t>1000 đ/nhiệm vụ</w:t>
      </w:r>
    </w:p>
    <w:p>
      <w:r>
        <w:t>84.629,49</w:t>
      </w:r>
    </w:p>
    <w:p>
      <w:r>
        <w:t>91.646,94</w:t>
      </w:r>
    </w:p>
    <w:p>
      <w:r>
        <w:t>90.477,37</w:t>
      </w:r>
    </w:p>
    <w:p>
      <w:r>
        <w:t>-</w:t>
      </w:r>
    </w:p>
    <w:p>
      <w:r>
        <w:t>Từ 300.000 dưới 350.000 ha</w:t>
      </w:r>
    </w:p>
    <w:p>
      <w:r>
        <w:t>1000 đ/nhiệm vụ</w:t>
      </w:r>
    </w:p>
    <w:p>
      <w:r>
        <w:t>85.799,06</w:t>
      </w:r>
    </w:p>
    <w:p>
      <w:r>
        <w:t>92.816,52</w:t>
      </w:r>
    </w:p>
    <w:p>
      <w:r>
        <w:t>91.646,94</w:t>
      </w:r>
    </w:p>
    <w:p>
      <w:r>
        <w:t>b. Đơn giá phân theo các khoản mục chi phí</w:t>
      </w:r>
    </w:p>
    <w:p>
      <w:r>
        <w:t>TT</w:t>
      </w:r>
    </w:p>
    <w:p>
      <w:r>
        <w:t>Hạng mục</w:t>
      </w:r>
    </w:p>
    <w:p>
      <w:r>
        <w:t>Đơn vị tính</w:t>
      </w:r>
    </w:p>
    <w:p>
      <w:r>
        <w:t>Chi phí nhân công</w:t>
      </w:r>
    </w:p>
    <w:p>
      <w:r>
        <w:t>Chi phí dụng cụ, thiết bị, vật liệu</w:t>
      </w:r>
    </w:p>
    <w:p>
      <w:r>
        <w:t>Chi phí chung</w:t>
      </w:r>
    </w:p>
    <w:p>
      <w:r>
        <w:t>Vùng đồng bằng</w:t>
      </w:r>
    </w:p>
    <w:p>
      <w:r>
        <w:t>Vùng núi</w:t>
      </w:r>
    </w:p>
    <w:p>
      <w:r>
        <w:t>Vùng Trung du</w:t>
      </w:r>
    </w:p>
    <w:p>
      <w:r>
        <w:t>Vùng đồng bằng</w:t>
      </w:r>
    </w:p>
    <w:p>
      <w:r>
        <w:t>Vùng núi</w:t>
      </w:r>
    </w:p>
    <w:p>
      <w:r>
        <w:t>Vùng Trung du</w:t>
      </w:r>
    </w:p>
    <w:p>
      <w:r>
        <w:t>1</w:t>
      </w:r>
    </w:p>
    <w:p>
      <w:r>
        <w:t>Trường hợp lập bản đồ nền công trình thủy lợi thực hiện lần đầu</w:t>
      </w:r>
    </w:p>
    <w:p>
      <w:r>
        <w:t>-</w:t>
      </w:r>
    </w:p>
    <w:p>
      <w:r>
        <w:t>Nhỏ hơn 20.000 ha</w:t>
      </w:r>
    </w:p>
    <w:p>
      <w:r>
        <w:t>1000 đ/nhiệm vụ</w:t>
      </w:r>
    </w:p>
    <w:p>
      <w:r>
        <w:t>67.556,97</w:t>
      </w:r>
    </w:p>
    <w:p>
      <w:r>
        <w:t>73.659,11</w:t>
      </w:r>
    </w:p>
    <w:p>
      <w:r>
        <w:t>72.642,08</w:t>
      </w:r>
    </w:p>
    <w:p>
      <w:r>
        <w:t>6.033,9</w:t>
      </w:r>
    </w:p>
    <w:p>
      <w:r>
        <w:t>11.038,63</w:t>
      </w:r>
    </w:p>
    <w:p>
      <w:r>
        <w:t>11.953,95</w:t>
      </w:r>
    </w:p>
    <w:p>
      <w:r>
        <w:t>11.801,40</w:t>
      </w:r>
    </w:p>
    <w:p>
      <w:r>
        <w:t>-</w:t>
      </w:r>
    </w:p>
    <w:p>
      <w:r>
        <w:t>Từ 20.000 dưới 30.000 ha</w:t>
      </w:r>
    </w:p>
    <w:p>
      <w:r>
        <w:t>1000 đ/nhiệm vụ</w:t>
      </w:r>
    </w:p>
    <w:p>
      <w:r>
        <w:t>68.573,99</w:t>
      </w:r>
    </w:p>
    <w:p>
      <w:r>
        <w:t>74.676,13</w:t>
      </w:r>
    </w:p>
    <w:p>
      <w:r>
        <w:t>73.659,11</w:t>
      </w:r>
    </w:p>
    <w:p>
      <w:r>
        <w:t>6.033,9</w:t>
      </w:r>
    </w:p>
    <w:p>
      <w:r>
        <w:t>11.191,18</w:t>
      </w:r>
    </w:p>
    <w:p>
      <w:r>
        <w:t>12.106,50</w:t>
      </w:r>
    </w:p>
    <w:p>
      <w:r>
        <w:t>11.953,95</w:t>
      </w:r>
    </w:p>
    <w:p>
      <w:r>
        <w:t>-</w:t>
      </w:r>
    </w:p>
    <w:p>
      <w:r>
        <w:t>Từ 30.000 dưới 50.000 ha</w:t>
      </w:r>
    </w:p>
    <w:p>
      <w:r>
        <w:t>1000 đ/nhiệm vụ</w:t>
      </w:r>
    </w:p>
    <w:p>
      <w:r>
        <w:t>69.591,02</w:t>
      </w:r>
    </w:p>
    <w:p>
      <w:r>
        <w:t>75.693,15</w:t>
      </w:r>
    </w:p>
    <w:p>
      <w:r>
        <w:t>74.676,13</w:t>
      </w:r>
    </w:p>
    <w:p>
      <w:r>
        <w:t>6.033,9</w:t>
      </w:r>
    </w:p>
    <w:p>
      <w:r>
        <w:t>11.343,74</w:t>
      </w:r>
    </w:p>
    <w:p>
      <w:r>
        <w:t>12.259,06</w:t>
      </w:r>
    </w:p>
    <w:p>
      <w:r>
        <w:t>12.106,50</w:t>
      </w:r>
    </w:p>
    <w:p>
      <w:r>
        <w:t>-</w:t>
      </w:r>
    </w:p>
    <w:p>
      <w:r>
        <w:t>Từ 50.000 dưới 70.000 ha</w:t>
      </w:r>
    </w:p>
    <w:p>
      <w:r>
        <w:t>1000 đ/nhiệm vụ</w:t>
      </w:r>
    </w:p>
    <w:p>
      <w:r>
        <w:t>70.608,04</w:t>
      </w:r>
    </w:p>
    <w:p>
      <w:r>
        <w:t>76.710,17</w:t>
      </w:r>
    </w:p>
    <w:p>
      <w:r>
        <w:t>75.693,15</w:t>
      </w:r>
    </w:p>
    <w:p>
      <w:r>
        <w:t>6.033,9</w:t>
      </w:r>
    </w:p>
    <w:p>
      <w:r>
        <w:t>11.496,29</w:t>
      </w:r>
    </w:p>
    <w:p>
      <w:r>
        <w:t>12.411,61</w:t>
      </w:r>
    </w:p>
    <w:p>
      <w:r>
        <w:t>12.259,06</w:t>
      </w:r>
    </w:p>
    <w:p>
      <w:r>
        <w:t>-</w:t>
      </w:r>
    </w:p>
    <w:p>
      <w:r>
        <w:t>Từ 70.000 dưới 100.000 ha</w:t>
      </w:r>
    </w:p>
    <w:p>
      <w:r>
        <w:t>1000 đ/nhiệm vụ</w:t>
      </w:r>
    </w:p>
    <w:p>
      <w:r>
        <w:t>71.625,06</w:t>
      </w:r>
    </w:p>
    <w:p>
      <w:r>
        <w:t>77.727,20</w:t>
      </w:r>
    </w:p>
    <w:p>
      <w:r>
        <w:t>76.710,17</w:t>
      </w:r>
    </w:p>
    <w:p>
      <w:r>
        <w:t>6.033,9</w:t>
      </w:r>
    </w:p>
    <w:p>
      <w:r>
        <w:t>11.648,84</w:t>
      </w:r>
    </w:p>
    <w:p>
      <w:r>
        <w:t>12.564,16</w:t>
      </w:r>
    </w:p>
    <w:p>
      <w:r>
        <w:t>12.411,61</w:t>
      </w:r>
    </w:p>
    <w:p>
      <w:r>
        <w:t>-</w:t>
      </w:r>
    </w:p>
    <w:p>
      <w:r>
        <w:t>Từ 100.000 dưới 150.000 ha</w:t>
      </w:r>
    </w:p>
    <w:p>
      <w:r>
        <w:t>1000 đ/nhiệm vụ</w:t>
      </w:r>
    </w:p>
    <w:p>
      <w:r>
        <w:t>72.642,08</w:t>
      </w:r>
    </w:p>
    <w:p>
      <w:r>
        <w:t>78.744,22</w:t>
      </w:r>
    </w:p>
    <w:p>
      <w:r>
        <w:t>77.727,20</w:t>
      </w:r>
    </w:p>
    <w:p>
      <w:r>
        <w:t>6.033,9</w:t>
      </w:r>
    </w:p>
    <w:p>
      <w:r>
        <w:t>11.801,40</w:t>
      </w:r>
    </w:p>
    <w:p>
      <w:r>
        <w:t>12.716,72</w:t>
      </w:r>
    </w:p>
    <w:p>
      <w:r>
        <w:t>12.564,16</w:t>
      </w:r>
    </w:p>
    <w:p>
      <w:r>
        <w:t>-</w:t>
      </w:r>
    </w:p>
    <w:p>
      <w:r>
        <w:t>Từ 150.000 dưới 200.000 ha</w:t>
      </w:r>
    </w:p>
    <w:p>
      <w:r>
        <w:t>1000 đ/nhiệm vụ</w:t>
      </w:r>
    </w:p>
    <w:p>
      <w:r>
        <w:t>73.659,11</w:t>
      </w:r>
    </w:p>
    <w:p>
      <w:r>
        <w:t>79.761,24</w:t>
      </w:r>
    </w:p>
    <w:p>
      <w:r>
        <w:t>78.744,22</w:t>
      </w:r>
    </w:p>
    <w:p>
      <w:r>
        <w:t>6.033,9</w:t>
      </w:r>
    </w:p>
    <w:p>
      <w:r>
        <w:t>11.953,95</w:t>
      </w:r>
    </w:p>
    <w:p>
      <w:r>
        <w:t>12.869,27</w:t>
      </w:r>
    </w:p>
    <w:p>
      <w:r>
        <w:t>12.716,72</w:t>
      </w:r>
    </w:p>
    <w:p>
      <w:r>
        <w:t>-</w:t>
      </w:r>
    </w:p>
    <w:p>
      <w:r>
        <w:t>Từ 200.000 dưới 250.000 ha</w:t>
      </w:r>
    </w:p>
    <w:p>
      <w:r>
        <w:t>1000 đ/nhiệm vụ</w:t>
      </w:r>
    </w:p>
    <w:p>
      <w:r>
        <w:t>74.676,13</w:t>
      </w:r>
    </w:p>
    <w:p>
      <w:r>
        <w:t>80.778,26</w:t>
      </w:r>
    </w:p>
    <w:p>
      <w:r>
        <w:t>79.761,24</w:t>
      </w:r>
    </w:p>
    <w:p>
      <w:r>
        <w:t>6.033,9</w:t>
      </w:r>
    </w:p>
    <w:p>
      <w:r>
        <w:t>12.106,50</w:t>
      </w:r>
    </w:p>
    <w:p>
      <w:r>
        <w:t>13.021,82</w:t>
      </w:r>
    </w:p>
    <w:p>
      <w:r>
        <w:t>12.869,27</w:t>
      </w:r>
    </w:p>
    <w:p>
      <w:r>
        <w:t>-</w:t>
      </w:r>
    </w:p>
    <w:p>
      <w:r>
        <w:t>Từ 250.000 dưới 300.000 ha</w:t>
      </w:r>
    </w:p>
    <w:p>
      <w:r>
        <w:t>1000 đ/nhiệm vụ</w:t>
      </w:r>
    </w:p>
    <w:p>
      <w:r>
        <w:t>75.693,15</w:t>
      </w:r>
    </w:p>
    <w:p>
      <w:r>
        <w:t>81.795,29</w:t>
      </w:r>
    </w:p>
    <w:p>
      <w:r>
        <w:t>80.778,26</w:t>
      </w:r>
    </w:p>
    <w:p>
      <w:r>
        <w:t>6.033,9</w:t>
      </w:r>
    </w:p>
    <w:p>
      <w:r>
        <w:t>12.259,06</w:t>
      </w:r>
    </w:p>
    <w:p>
      <w:r>
        <w:t>13.174,38</w:t>
      </w:r>
    </w:p>
    <w:p>
      <w:r>
        <w:t>13.021,82</w:t>
      </w:r>
    </w:p>
    <w:p>
      <w:r>
        <w:t>-</w:t>
      </w:r>
    </w:p>
    <w:p>
      <w:r>
        <w:t>Từ 300.000 dưới 350.000 ha</w:t>
      </w:r>
    </w:p>
    <w:p>
      <w:r>
        <w:t>1000 đ/nhiệm vụ</w:t>
      </w:r>
    </w:p>
    <w:p>
      <w:r>
        <w:t>76.710,17</w:t>
      </w:r>
    </w:p>
    <w:p>
      <w:r>
        <w:t>82.812,31</w:t>
      </w:r>
    </w:p>
    <w:p>
      <w:r>
        <w:t>81.795,29</w:t>
      </w:r>
    </w:p>
    <w:p>
      <w:r>
        <w:t>6.033,9</w:t>
      </w:r>
    </w:p>
    <w:p>
      <w:r>
        <w:t>12.411,61</w:t>
      </w:r>
    </w:p>
    <w:p>
      <w:r>
        <w:t>13.326,93</w:t>
      </w:r>
    </w:p>
    <w:p>
      <w:r>
        <w:t>13.174,38</w:t>
      </w:r>
    </w:p>
    <w:p>
      <w:r>
        <w:t>2</w:t>
      </w:r>
    </w:p>
    <w:p>
      <w:r>
        <w:t>Trường hợp lập bản đồ   nền công trình thủy lợi cập nhật</w:t>
      </w:r>
    </w:p>
    <w:p>
      <w:r>
        <w:t>-</w:t>
      </w:r>
    </w:p>
    <w:p>
      <w:r>
        <w:t>Nhỏ hơn 20.000 ha</w:t>
      </w:r>
    </w:p>
    <w:p>
      <w:r>
        <w:t>1000 đ/nhiệm vụ</w:t>
      </w:r>
    </w:p>
    <w:p>
      <w:r>
        <w:t>59.420,8</w:t>
      </w:r>
    </w:p>
    <w:p>
      <w:r>
        <w:t>65.522,9</w:t>
      </w:r>
    </w:p>
    <w:p>
      <w:r>
        <w:t>64.505,9</w:t>
      </w:r>
    </w:p>
    <w:p>
      <w:r>
        <w:t>6.033,9</w:t>
      </w:r>
    </w:p>
    <w:p>
      <w:r>
        <w:t>9.818,20</w:t>
      </w:r>
    </w:p>
    <w:p>
      <w:r>
        <w:t>10.733,52</w:t>
      </w:r>
    </w:p>
    <w:p>
      <w:r>
        <w:t>10.580,97</w:t>
      </w:r>
    </w:p>
    <w:p>
      <w:r>
        <w:t>-</w:t>
      </w:r>
    </w:p>
    <w:p>
      <w:r>
        <w:t>Từ 20.000 dưới 30.000 ha</w:t>
      </w:r>
    </w:p>
    <w:p>
      <w:r>
        <w:t>1000 đ/nhiệm vụ</w:t>
      </w:r>
    </w:p>
    <w:p>
      <w:r>
        <w:t>60.437,8</w:t>
      </w:r>
    </w:p>
    <w:p>
      <w:r>
        <w:t>66.539,9</w:t>
      </w:r>
    </w:p>
    <w:p>
      <w:r>
        <w:t>65.522,9</w:t>
      </w:r>
    </w:p>
    <w:p>
      <w:r>
        <w:t>6.033,9</w:t>
      </w:r>
    </w:p>
    <w:p>
      <w:r>
        <w:t>9.970,76</w:t>
      </w:r>
    </w:p>
    <w:p>
      <w:r>
        <w:t>10.886,08</w:t>
      </w:r>
    </w:p>
    <w:p>
      <w:r>
        <w:t>10.733,52</w:t>
      </w:r>
    </w:p>
    <w:p>
      <w:r>
        <w:t>-</w:t>
      </w:r>
    </w:p>
    <w:p>
      <w:r>
        <w:t>Từ 30.000 dưới 50.000 ha</w:t>
      </w:r>
    </w:p>
    <w:p>
      <w:r>
        <w:t>1000 đ/nhiệm vụ</w:t>
      </w:r>
    </w:p>
    <w:p>
      <w:r>
        <w:t>61.454,8</w:t>
      </w:r>
    </w:p>
    <w:p>
      <w:r>
        <w:t>67.557,0</w:t>
      </w:r>
    </w:p>
    <w:p>
      <w:r>
        <w:t>66.539,9</w:t>
      </w:r>
    </w:p>
    <w:p>
      <w:r>
        <w:t>6.033,9</w:t>
      </w:r>
    </w:p>
    <w:p>
      <w:r>
        <w:t>10.123,31</w:t>
      </w:r>
    </w:p>
    <w:p>
      <w:r>
        <w:t>11.038,63</w:t>
      </w:r>
    </w:p>
    <w:p>
      <w:r>
        <w:t>10.886,08</w:t>
      </w:r>
    </w:p>
    <w:p>
      <w:r>
        <w:t>-</w:t>
      </w:r>
    </w:p>
    <w:p>
      <w:r>
        <w:t>Từ 50.000 dưới 70.000 ha</w:t>
      </w:r>
    </w:p>
    <w:p>
      <w:r>
        <w:t>1000 đ/nhiệm vụ</w:t>
      </w:r>
    </w:p>
    <w:p>
      <w:r>
        <w:t>62.471,9</w:t>
      </w:r>
    </w:p>
    <w:p>
      <w:r>
        <w:t>68.574,0</w:t>
      </w:r>
    </w:p>
    <w:p>
      <w:r>
        <w:t>67.557,0</w:t>
      </w:r>
    </w:p>
    <w:p>
      <w:r>
        <w:t>6.033,9</w:t>
      </w:r>
    </w:p>
    <w:p>
      <w:r>
        <w:t>10.275,86</w:t>
      </w:r>
    </w:p>
    <w:p>
      <w:r>
        <w:t>11.191,18</w:t>
      </w:r>
    </w:p>
    <w:p>
      <w:r>
        <w:t>11.038,63</w:t>
      </w:r>
    </w:p>
    <w:p>
      <w:r>
        <w:t>-</w:t>
      </w:r>
    </w:p>
    <w:p>
      <w:r>
        <w:t>Từ 70.000 dưới 100.000 ha</w:t>
      </w:r>
    </w:p>
    <w:p>
      <w:r>
        <w:t>1000 đ/nhiệm vụ</w:t>
      </w:r>
    </w:p>
    <w:p>
      <w:r>
        <w:t>63.488,9</w:t>
      </w:r>
    </w:p>
    <w:p>
      <w:r>
        <w:t>69.591,0</w:t>
      </w:r>
    </w:p>
    <w:p>
      <w:r>
        <w:t>68.574,0</w:t>
      </w:r>
    </w:p>
    <w:p>
      <w:r>
        <w:t>6.033,9</w:t>
      </w:r>
    </w:p>
    <w:p>
      <w:r>
        <w:t>10.428,42</w:t>
      </w:r>
    </w:p>
    <w:p>
      <w:r>
        <w:t>11.343,74</w:t>
      </w:r>
    </w:p>
    <w:p>
      <w:r>
        <w:t>11.191,18</w:t>
      </w:r>
    </w:p>
    <w:p>
      <w:r>
        <w:t>-</w:t>
      </w:r>
    </w:p>
    <w:p>
      <w:r>
        <w:t>Từ 100.000 dưới 150.000 ha</w:t>
      </w:r>
    </w:p>
    <w:p>
      <w:r>
        <w:t>1000 đ/nhiệm vụ</w:t>
      </w:r>
    </w:p>
    <w:p>
      <w:r>
        <w:t>64.505,9</w:t>
      </w:r>
    </w:p>
    <w:p>
      <w:r>
        <w:t>70.608,0</w:t>
      </w:r>
    </w:p>
    <w:p>
      <w:r>
        <w:t>69.591,0</w:t>
      </w:r>
    </w:p>
    <w:p>
      <w:r>
        <w:t>6.033,9</w:t>
      </w:r>
    </w:p>
    <w:p>
      <w:r>
        <w:t>10.580,97</w:t>
      </w:r>
    </w:p>
    <w:p>
      <w:r>
        <w:t>11.496,29</w:t>
      </w:r>
    </w:p>
    <w:p>
      <w:r>
        <w:t>11.343,74</w:t>
      </w:r>
    </w:p>
    <w:p>
      <w:r>
        <w:t>-</w:t>
      </w:r>
    </w:p>
    <w:p>
      <w:r>
        <w:t>Từ 150.000 dưới 200.000 ha</w:t>
      </w:r>
    </w:p>
    <w:p>
      <w:r>
        <w:t>1000 đ/nhiệm vụ</w:t>
      </w:r>
    </w:p>
    <w:p>
      <w:r>
        <w:t>65.522,9</w:t>
      </w:r>
    </w:p>
    <w:p>
      <w:r>
        <w:t>71.625,1</w:t>
      </w:r>
    </w:p>
    <w:p>
      <w:r>
        <w:t>70.608,0</w:t>
      </w:r>
    </w:p>
    <w:p>
      <w:r>
        <w:t>6.033,9</w:t>
      </w:r>
    </w:p>
    <w:p>
      <w:r>
        <w:t>10.733,52</w:t>
      </w:r>
    </w:p>
    <w:p>
      <w:r>
        <w:t>11.648,84</w:t>
      </w:r>
    </w:p>
    <w:p>
      <w:r>
        <w:t>11.496,29</w:t>
      </w:r>
    </w:p>
    <w:p>
      <w:r>
        <w:t>-</w:t>
      </w:r>
    </w:p>
    <w:p>
      <w:r>
        <w:t>Từ 200.000 dưới 250.000 ha</w:t>
      </w:r>
    </w:p>
    <w:p>
      <w:r>
        <w:t>1000 đ/nhiệm vụ</w:t>
      </w:r>
    </w:p>
    <w:p>
      <w:r>
        <w:t>66.539,9</w:t>
      </w:r>
    </w:p>
    <w:p>
      <w:r>
        <w:t>72.642,1</w:t>
      </w:r>
    </w:p>
    <w:p>
      <w:r>
        <w:t>71.625,1</w:t>
      </w:r>
    </w:p>
    <w:p>
      <w:r>
        <w:t>6.033,9</w:t>
      </w:r>
    </w:p>
    <w:p>
      <w:r>
        <w:t>10.886,08</w:t>
      </w:r>
    </w:p>
    <w:p>
      <w:r>
        <w:t>11.801,40</w:t>
      </w:r>
    </w:p>
    <w:p>
      <w:r>
        <w:t>11.648,84</w:t>
      </w:r>
    </w:p>
    <w:p>
      <w:r>
        <w:t>-</w:t>
      </w:r>
    </w:p>
    <w:p>
      <w:r>
        <w:t>Từ 250.000 dưới 300.000 ha</w:t>
      </w:r>
    </w:p>
    <w:p>
      <w:r>
        <w:t>1000 đ/nhiệm vụ</w:t>
      </w:r>
    </w:p>
    <w:p>
      <w:r>
        <w:t>67.557,0</w:t>
      </w:r>
    </w:p>
    <w:p>
      <w:r>
        <w:t>73.659,1</w:t>
      </w:r>
    </w:p>
    <w:p>
      <w:r>
        <w:t>72.642,1</w:t>
      </w:r>
    </w:p>
    <w:p>
      <w:r>
        <w:t>6.033,9</w:t>
      </w:r>
    </w:p>
    <w:p>
      <w:r>
        <w:t>11.038,63</w:t>
      </w:r>
    </w:p>
    <w:p>
      <w:r>
        <w:t>11.953,95</w:t>
      </w:r>
    </w:p>
    <w:p>
      <w:r>
        <w:t>11.801,40</w:t>
      </w:r>
    </w:p>
    <w:p>
      <w:r>
        <w:t>-</w:t>
      </w:r>
    </w:p>
    <w:p>
      <w:r>
        <w:t>Từ 300.000 dưới 350.000 ha</w:t>
      </w:r>
    </w:p>
    <w:p>
      <w:r>
        <w:t>1000 đ/nhiệm vụ</w:t>
      </w:r>
    </w:p>
    <w:p>
      <w:r>
        <w:t>68.574,0</w:t>
      </w:r>
    </w:p>
    <w:p>
      <w:r>
        <w:t>74.676,1</w:t>
      </w:r>
    </w:p>
    <w:p>
      <w:r>
        <w:t>73.659,1</w:t>
      </w:r>
    </w:p>
    <w:p>
      <w:r>
        <w:t>6.033,9</w:t>
      </w:r>
    </w:p>
    <w:p>
      <w:r>
        <w:t>11.191,18</w:t>
      </w:r>
    </w:p>
    <w:p>
      <w:r>
        <w:t>12.106,50</w:t>
      </w:r>
    </w:p>
    <w:p>
      <w:r>
        <w:t>11.953,95</w:t>
      </w:r>
    </w:p>
    <w:p>
      <w:r>
        <w:t>Chương III.</w:t>
      </w:r>
    </w:p>
    <w:p>
      <w:r>
        <w:t>ĐƠN GIÁ GIÁM SÁT, DỰ BÁO CHẤT LƯỢNG NƯỚC TRONG CÔNG TRÌNH THỦY LỢI</w:t>
      </w:r>
    </w:p>
    <w:p>
      <w:r>
        <w:t>I. Giám sát chất lượng nước</w:t>
      </w:r>
    </w:p>
    <w:p>
      <w:r>
        <w:t>1. Áp dụng cho đơn vị được giao nhiệm vụ, đã được trang bị máy móc thiết bị (còn thời hạn sử dụng) từ nguồn ngân sách nhà nước</w:t>
      </w:r>
    </w:p>
    <w:p>
      <w:r>
        <w:t>a. Đơn giá tổng hợp</w:t>
      </w:r>
    </w:p>
    <w:p>
      <w:r>
        <w:t>TT</w:t>
      </w:r>
    </w:p>
    <w:p>
      <w:r>
        <w:t>Hạng mục công việc</w:t>
      </w:r>
    </w:p>
    <w:p>
      <w:r>
        <w:t>Đơn vị</w:t>
      </w:r>
    </w:p>
    <w:p>
      <w:r>
        <w:t>Đơn giá</w:t>
      </w:r>
    </w:p>
    <w:p>
      <w:r>
        <w:t>Vùng đồng bằng</w:t>
      </w:r>
    </w:p>
    <w:p>
      <w:r>
        <w:t>Vùng núi</w:t>
      </w:r>
    </w:p>
    <w:p>
      <w:r>
        <w:t>Vùng Trung du</w:t>
      </w:r>
    </w:p>
    <w:p>
      <w:r>
        <w:t>I</w:t>
      </w:r>
    </w:p>
    <w:p>
      <w:r>
        <w:t>Giám sát chất lượng nước</w:t>
      </w:r>
    </w:p>
    <w:p>
      <w:r>
        <w:t>1</w:t>
      </w:r>
    </w:p>
    <w:p>
      <w:r>
        <w:t>Xây dựng kế hoạch quan trắc</w:t>
      </w:r>
    </w:p>
    <w:p>
      <w:r>
        <w:t>1.1</w:t>
      </w:r>
    </w:p>
    <w:p>
      <w:r>
        <w:t>Nội nghiệp</w:t>
      </w:r>
    </w:p>
    <w:p>
      <w:r>
        <w:t>1000 đ/nhiệm vụ</w:t>
      </w:r>
    </w:p>
    <w:p>
      <w:r>
        <w:t>6.179,84</w:t>
      </w:r>
    </w:p>
    <w:p>
      <w:r>
        <w:t>6.179,84</w:t>
      </w:r>
    </w:p>
    <w:p>
      <w:r>
        <w:t>6.179,84</w:t>
      </w:r>
    </w:p>
    <w:p>
      <w:r>
        <w:t>1.2</w:t>
      </w:r>
    </w:p>
    <w:p>
      <w:r>
        <w:t>Ngoại nghiệp</w:t>
      </w:r>
    </w:p>
    <w:p>
      <w:r>
        <w:t>-</w:t>
      </w:r>
    </w:p>
    <w:p>
      <w:r>
        <w:t>Nhỏ hơn 20.000 ha</w:t>
      </w:r>
    </w:p>
    <w:p>
      <w:r>
        <w:t>1000 đ/nhiệm vụ</w:t>
      </w:r>
    </w:p>
    <w:p>
      <w:r>
        <w:t>3.577,98</w:t>
      </w:r>
    </w:p>
    <w:p>
      <w:r>
        <w:t>5.714,73</w:t>
      </w:r>
    </w:p>
    <w:p>
      <w:r>
        <w:t>5.358,61</w:t>
      </w:r>
    </w:p>
    <w:p>
      <w:r>
        <w:t>-</w:t>
      </w:r>
    </w:p>
    <w:p>
      <w:r>
        <w:t>Từ 20.000 dưới 30.000 ha</w:t>
      </w:r>
    </w:p>
    <w:p>
      <w:r>
        <w:t>1000 đ/nhiệm vụ</w:t>
      </w:r>
    </w:p>
    <w:p>
      <w:r>
        <w:t>3.934,11</w:t>
      </w:r>
    </w:p>
    <w:p>
      <w:r>
        <w:t>6.070,86</w:t>
      </w:r>
    </w:p>
    <w:p>
      <w:r>
        <w:t>5.714,73</w:t>
      </w:r>
    </w:p>
    <w:p>
      <w:r>
        <w:t>-</w:t>
      </w:r>
    </w:p>
    <w:p>
      <w:r>
        <w:t>Từ 30.000 dưới 50.000 ha</w:t>
      </w:r>
    </w:p>
    <w:p>
      <w:r>
        <w:t>1000 đ/nhiệm vụ</w:t>
      </w:r>
    </w:p>
    <w:p>
      <w:r>
        <w:t>4.290,23</w:t>
      </w:r>
    </w:p>
    <w:p>
      <w:r>
        <w:t>6.426,98</w:t>
      </w:r>
    </w:p>
    <w:p>
      <w:r>
        <w:t>6.070,86</w:t>
      </w:r>
    </w:p>
    <w:p>
      <w:r>
        <w:t>-</w:t>
      </w:r>
    </w:p>
    <w:p>
      <w:r>
        <w:t>Từ 50.000 dưới 70.000 ha</w:t>
      </w:r>
    </w:p>
    <w:p>
      <w:r>
        <w:t>1000 đ/nhiệm vụ</w:t>
      </w:r>
    </w:p>
    <w:p>
      <w:r>
        <w:t>4.646,36</w:t>
      </w:r>
    </w:p>
    <w:p>
      <w:r>
        <w:t>6.783,11</w:t>
      </w:r>
    </w:p>
    <w:p>
      <w:r>
        <w:t>6.426,98</w:t>
      </w:r>
    </w:p>
    <w:p>
      <w:r>
        <w:t>-</w:t>
      </w:r>
    </w:p>
    <w:p>
      <w:r>
        <w:t>Từ 70.000 dưới 100.000 ha</w:t>
      </w:r>
    </w:p>
    <w:p>
      <w:r>
        <w:t>1000 đ/nhiệm vụ</w:t>
      </w:r>
    </w:p>
    <w:p>
      <w:r>
        <w:t>5.002,48</w:t>
      </w:r>
    </w:p>
    <w:p>
      <w:r>
        <w:t>7.139,23</w:t>
      </w:r>
    </w:p>
    <w:p>
      <w:r>
        <w:t>6.783,11</w:t>
      </w:r>
    </w:p>
    <w:p>
      <w:r>
        <w:t>-</w:t>
      </w:r>
    </w:p>
    <w:p>
      <w:r>
        <w:t>Từ 100.000 dưới 150.000 ha</w:t>
      </w:r>
    </w:p>
    <w:p>
      <w:r>
        <w:t>1000 đ/nhiệm vụ</w:t>
      </w:r>
    </w:p>
    <w:p>
      <w:r>
        <w:t>5.358,61</w:t>
      </w:r>
    </w:p>
    <w:p>
      <w:r>
        <w:t>7.495,36</w:t>
      </w:r>
    </w:p>
    <w:p>
      <w:r>
        <w:t>7.139,23</w:t>
      </w:r>
    </w:p>
    <w:p>
      <w:r>
        <w:t>-</w:t>
      </w:r>
    </w:p>
    <w:p>
      <w:r>
        <w:t>Từ 150.000 dưới 200.000 ha</w:t>
      </w:r>
    </w:p>
    <w:p>
      <w:r>
        <w:t>1000 đ/nhiệm vụ</w:t>
      </w:r>
    </w:p>
    <w:p>
      <w:r>
        <w:t>5.714,73</w:t>
      </w:r>
    </w:p>
    <w:p>
      <w:r>
        <w:t>7.851,48</w:t>
      </w:r>
    </w:p>
    <w:p>
      <w:r>
        <w:t>7.495,36</w:t>
      </w:r>
    </w:p>
    <w:p>
      <w:r>
        <w:t>-</w:t>
      </w:r>
    </w:p>
    <w:p>
      <w:r>
        <w:t>Từ 200.000 dưới 250.000 ha</w:t>
      </w:r>
    </w:p>
    <w:p>
      <w:r>
        <w:t>1000 đ/nhiệm vụ</w:t>
      </w:r>
    </w:p>
    <w:p>
      <w:r>
        <w:t>6.070,86</w:t>
      </w:r>
    </w:p>
    <w:p>
      <w:r>
        <w:t>8.207,60</w:t>
      </w:r>
    </w:p>
    <w:p>
      <w:r>
        <w:t>7.851,48</w:t>
      </w:r>
    </w:p>
    <w:p>
      <w:r>
        <w:t>-</w:t>
      </w:r>
    </w:p>
    <w:p>
      <w:r>
        <w:t>Từ 250.000 dưới 300.000 ha</w:t>
      </w:r>
    </w:p>
    <w:p>
      <w:r>
        <w:t>1000 đ/nhiệm vụ</w:t>
      </w:r>
    </w:p>
    <w:p>
      <w:r>
        <w:t>6.426,98</w:t>
      </w:r>
    </w:p>
    <w:p>
      <w:r>
        <w:t>8.563,73</w:t>
      </w:r>
    </w:p>
    <w:p>
      <w:r>
        <w:t>8.207,60</w:t>
      </w:r>
    </w:p>
    <w:p>
      <w:r>
        <w:t>-</w:t>
      </w:r>
    </w:p>
    <w:p>
      <w:r>
        <w:t>Từ 300.000 dưới 350.000 ha</w:t>
      </w:r>
    </w:p>
    <w:p>
      <w:r>
        <w:t>1000 đ/nhiệm vụ</w:t>
      </w:r>
    </w:p>
    <w:p>
      <w:r>
        <w:t>6.783,11</w:t>
      </w:r>
    </w:p>
    <w:p>
      <w:r>
        <w:t>8.919,85</w:t>
      </w:r>
    </w:p>
    <w:p>
      <w:r>
        <w:t>8.563,73</w:t>
      </w:r>
    </w:p>
    <w:p>
      <w:r>
        <w:t>2</w:t>
      </w:r>
    </w:p>
    <w:p>
      <w:r>
        <w:t>Quan trắc hiện trường</w:t>
      </w:r>
    </w:p>
    <w:p>
      <w:r>
        <w:t>2.1</w:t>
      </w:r>
    </w:p>
    <w:p>
      <w:r>
        <w:t>Lấy mẫu tại hiện trường</w:t>
      </w:r>
    </w:p>
    <w:p>
      <w:r>
        <w:t>Nội nghiệp</w:t>
      </w:r>
    </w:p>
    <w:p>
      <w:r>
        <w:t>Ngoại nghiệp</w:t>
      </w:r>
    </w:p>
    <w:p>
      <w:r>
        <w:t>-</w:t>
      </w:r>
    </w:p>
    <w:p>
      <w:r>
        <w:t>Nhỏ hơn 20.000 ha</w:t>
      </w:r>
    </w:p>
    <w:p>
      <w:r>
        <w:t>1000 đ/mẫu</w:t>
      </w:r>
    </w:p>
    <w:p>
      <w:r>
        <w:t>838,92</w:t>
      </w:r>
    </w:p>
    <w:p>
      <w:r>
        <w:t>970,01</w:t>
      </w:r>
    </w:p>
    <w:p>
      <w:r>
        <w:t>948,16</w:t>
      </w:r>
    </w:p>
    <w:p>
      <w:r>
        <w:t>-</w:t>
      </w:r>
    </w:p>
    <w:p>
      <w:r>
        <w:t>Từ 20.000 dưới 30.000 ha</w:t>
      </w:r>
    </w:p>
    <w:p>
      <w:r>
        <w:t>1000 đ/mẫu</w:t>
      </w:r>
    </w:p>
    <w:p>
      <w:r>
        <w:t>860,77</w:t>
      </w:r>
    </w:p>
    <w:p>
      <w:r>
        <w:t>991,86</w:t>
      </w:r>
    </w:p>
    <w:p>
      <w:r>
        <w:t>970,01</w:t>
      </w:r>
    </w:p>
    <w:p>
      <w:r>
        <w:t>-</w:t>
      </w:r>
    </w:p>
    <w:p>
      <w:r>
        <w:t>Từ 30.000 dưới 50.000 ha</w:t>
      </w:r>
    </w:p>
    <w:p>
      <w:r>
        <w:t>1000 đ/mẫu</w:t>
      </w:r>
    </w:p>
    <w:p>
      <w:r>
        <w:t>882,62</w:t>
      </w:r>
    </w:p>
    <w:p>
      <w:r>
        <w:t>1.013,70</w:t>
      </w:r>
    </w:p>
    <w:p>
      <w:r>
        <w:t>991,86</w:t>
      </w:r>
    </w:p>
    <w:p>
      <w:r>
        <w:t>-</w:t>
      </w:r>
    </w:p>
    <w:p>
      <w:r>
        <w:t>Từ 50.000 dưới 70.000 ha</w:t>
      </w:r>
    </w:p>
    <w:p>
      <w:r>
        <w:t>1000 đ/mẫu</w:t>
      </w:r>
    </w:p>
    <w:p>
      <w:r>
        <w:t>904,47</w:t>
      </w:r>
    </w:p>
    <w:p>
      <w:r>
        <w:t>1.035,55</w:t>
      </w:r>
    </w:p>
    <w:p>
      <w:r>
        <w:t>1.013,70</w:t>
      </w:r>
    </w:p>
    <w:p>
      <w:r>
        <w:t>-</w:t>
      </w:r>
    </w:p>
    <w:p>
      <w:r>
        <w:t>Từ 70.000 dưới 100.000 ha</w:t>
      </w:r>
    </w:p>
    <w:p>
      <w:r>
        <w:t>1000 đ/mẫu</w:t>
      </w:r>
    </w:p>
    <w:p>
      <w:r>
        <w:t>926,31</w:t>
      </w:r>
    </w:p>
    <w:p>
      <w:r>
        <w:t>1.057,40</w:t>
      </w:r>
    </w:p>
    <w:p>
      <w:r>
        <w:t>1.035,55</w:t>
      </w:r>
    </w:p>
    <w:p>
      <w:r>
        <w:t>-</w:t>
      </w:r>
    </w:p>
    <w:p>
      <w:r>
        <w:t>Từ 100.000 dưới 150.000 ha</w:t>
      </w:r>
    </w:p>
    <w:p>
      <w:r>
        <w:t>1000 đ/mẫu</w:t>
      </w:r>
    </w:p>
    <w:p>
      <w:r>
        <w:t>948,16</w:t>
      </w:r>
    </w:p>
    <w:p>
      <w:r>
        <w:t>1.079,25</w:t>
      </w:r>
    </w:p>
    <w:p>
      <w:r>
        <w:t>1.057,40</w:t>
      </w:r>
    </w:p>
    <w:p>
      <w:r>
        <w:t>-</w:t>
      </w:r>
    </w:p>
    <w:p>
      <w:r>
        <w:t>Từ 150.000 dưới 200.000 ha</w:t>
      </w:r>
    </w:p>
    <w:p>
      <w:r>
        <w:t>1000 đ/mẫu</w:t>
      </w:r>
    </w:p>
    <w:p>
      <w:r>
        <w:t>970,01</w:t>
      </w:r>
    </w:p>
    <w:p>
      <w:r>
        <w:t>1.101,09</w:t>
      </w:r>
    </w:p>
    <w:p>
      <w:r>
        <w:t>1.079,25</w:t>
      </w:r>
    </w:p>
    <w:p>
      <w:r>
        <w:t>-</w:t>
      </w:r>
    </w:p>
    <w:p>
      <w:r>
        <w:t>Từ 200.000 dưới 250.000 ha</w:t>
      </w:r>
    </w:p>
    <w:p>
      <w:r>
        <w:t>1000 đ/mẫu</w:t>
      </w:r>
    </w:p>
    <w:p>
      <w:r>
        <w:t>991,86</w:t>
      </w:r>
    </w:p>
    <w:p>
      <w:r>
        <w:t>1.122,94</w:t>
      </w:r>
    </w:p>
    <w:p>
      <w:r>
        <w:t>1.101,09</w:t>
      </w:r>
    </w:p>
    <w:p>
      <w:r>
        <w:t>-</w:t>
      </w:r>
    </w:p>
    <w:p>
      <w:r>
        <w:t>Từ 250.000 dưới 300.000 ha</w:t>
      </w:r>
    </w:p>
    <w:p>
      <w:r>
        <w:t>1000 đ/mẫu</w:t>
      </w:r>
    </w:p>
    <w:p>
      <w:r>
        <w:t>1.013,70</w:t>
      </w:r>
    </w:p>
    <w:p>
      <w:r>
        <w:t>1.144,79</w:t>
      </w:r>
    </w:p>
    <w:p>
      <w:r>
        <w:t>1.122,94</w:t>
      </w:r>
    </w:p>
    <w:p>
      <w:r>
        <w:t>-</w:t>
      </w:r>
    </w:p>
    <w:p>
      <w:r>
        <w:t>Từ 300.000 dưới 350.000 ha</w:t>
      </w:r>
    </w:p>
    <w:p>
      <w:r>
        <w:t>1000 đ/mẫu</w:t>
      </w:r>
    </w:p>
    <w:p>
      <w:r>
        <w:t>1.035,55</w:t>
      </w:r>
    </w:p>
    <w:p>
      <w:r>
        <w:t>1.166,64</w:t>
      </w:r>
    </w:p>
    <w:p>
      <w:r>
        <w:t>1.144,79</w:t>
      </w:r>
    </w:p>
    <w:p>
      <w:r>
        <w:t>2.2</w:t>
      </w:r>
    </w:p>
    <w:p>
      <w:r>
        <w:t>Đo đạc ngoài hiện trường</w:t>
      </w:r>
    </w:p>
    <w:p>
      <w:r>
        <w:t>-</w:t>
      </w:r>
    </w:p>
    <w:p>
      <w:r>
        <w:t>Nhiệt độ nước</w:t>
      </w:r>
    </w:p>
    <w:p>
      <w:r>
        <w:t>1000 đ/mẫu</w:t>
      </w:r>
    </w:p>
    <w:p>
      <w:r>
        <w:t>155,29</w:t>
      </w:r>
    </w:p>
    <w:p>
      <w:r>
        <w:t>155,29</w:t>
      </w:r>
    </w:p>
    <w:p>
      <w:r>
        <w:t>155,29</w:t>
      </w:r>
    </w:p>
    <w:p>
      <w:r>
        <w:t>-</w:t>
      </w:r>
    </w:p>
    <w:p>
      <w:r>
        <w:t>pH</w:t>
      </w:r>
    </w:p>
    <w:p>
      <w:r>
        <w:t>1000 đ/mẫu</w:t>
      </w:r>
    </w:p>
    <w:p>
      <w:r>
        <w:t>180,85</w:t>
      </w:r>
    </w:p>
    <w:p>
      <w:r>
        <w:t>180,85</w:t>
      </w:r>
    </w:p>
    <w:p>
      <w:r>
        <w:t>180,85</w:t>
      </w:r>
    </w:p>
    <w:p>
      <w:r>
        <w:t>-</w:t>
      </w:r>
    </w:p>
    <w:p>
      <w:r>
        <w:t>Oxy hòa tan (DO)</w:t>
      </w:r>
    </w:p>
    <w:p>
      <w:r>
        <w:t>1000 đ/mẫu</w:t>
      </w:r>
    </w:p>
    <w:p>
      <w:r>
        <w:t>149,65</w:t>
      </w:r>
    </w:p>
    <w:p>
      <w:r>
        <w:t>149,65</w:t>
      </w:r>
    </w:p>
    <w:p>
      <w:r>
        <w:t>149,65</w:t>
      </w:r>
    </w:p>
    <w:p>
      <w:r>
        <w:t>-</w:t>
      </w:r>
    </w:p>
    <w:p>
      <w:r>
        <w:t>Độ đục</w:t>
      </w:r>
    </w:p>
    <w:p>
      <w:r>
        <w:t>1000 đ/mẫu</w:t>
      </w:r>
    </w:p>
    <w:p>
      <w:r>
        <w:t>156,78</w:t>
      </w:r>
    </w:p>
    <w:p>
      <w:r>
        <w:t>156,78</w:t>
      </w:r>
    </w:p>
    <w:p>
      <w:r>
        <w:t>156,78</w:t>
      </w:r>
    </w:p>
    <w:p>
      <w:r>
        <w:t>-</w:t>
      </w:r>
    </w:p>
    <w:p>
      <w:r>
        <w:t>Tổng chất rắn hòa tan (TDS)</w:t>
      </w:r>
    </w:p>
    <w:p>
      <w:r>
        <w:t>1000 đ/mẫu</w:t>
      </w:r>
    </w:p>
    <w:p>
      <w:r>
        <w:t>127,53</w:t>
      </w:r>
    </w:p>
    <w:p>
      <w:r>
        <w:t>127,53</w:t>
      </w:r>
    </w:p>
    <w:p>
      <w:r>
        <w:t>127,53</w:t>
      </w:r>
    </w:p>
    <w:p>
      <w:r>
        <w:t>-</w:t>
      </w:r>
    </w:p>
    <w:p>
      <w:r>
        <w:t>Độ dẫn điện (EC)</w:t>
      </w:r>
    </w:p>
    <w:p>
      <w:r>
        <w:t>1000 đ/mẫu</w:t>
      </w:r>
    </w:p>
    <w:p>
      <w:r>
        <w:t>127,53</w:t>
      </w:r>
    </w:p>
    <w:p>
      <w:r>
        <w:t>127,53</w:t>
      </w:r>
    </w:p>
    <w:p>
      <w:r>
        <w:t>127,53</w:t>
      </w:r>
    </w:p>
    <w:p>
      <w:r>
        <w:t>-</w:t>
      </w:r>
    </w:p>
    <w:p>
      <w:r>
        <w:t>Đo đồng thời đa chỉ tiêu:</w:t>
      </w:r>
    </w:p>
    <w:p>
      <w:r>
        <w:t>1000 đ/mẫu</w:t>
      </w:r>
    </w:p>
    <w:p>
      <w:r>
        <w:t>543,85</w:t>
      </w:r>
    </w:p>
    <w:p>
      <w:r>
        <w:t>543,85</w:t>
      </w:r>
    </w:p>
    <w:p>
      <w:r>
        <w:t>543,85</w:t>
      </w:r>
    </w:p>
    <w:p>
      <w:r>
        <w:t>3</w:t>
      </w:r>
    </w:p>
    <w:p>
      <w:r>
        <w:t>Phân tích mẫu nước trong phòng thí   nghiệm</w:t>
      </w:r>
    </w:p>
    <w:p>
      <w:r>
        <w:t>-</w:t>
      </w:r>
    </w:p>
    <w:p>
      <w:r>
        <w:t>Tổng chất rắn lơ lửng (TSS)</w:t>
      </w:r>
    </w:p>
    <w:p>
      <w:r>
        <w:t>1000 đ/mẫu</w:t>
      </w:r>
    </w:p>
    <w:p>
      <w:r>
        <w:t>191,13</w:t>
      </w:r>
    </w:p>
    <w:p>
      <w:r>
        <w:t>191,13</w:t>
      </w:r>
    </w:p>
    <w:p>
      <w:r>
        <w:t>191,13</w:t>
      </w:r>
    </w:p>
    <w:p>
      <w:r>
        <w:t>-</w:t>
      </w:r>
    </w:p>
    <w:p>
      <w:r>
        <w:t>Nhu cầu oxy sinh hóa (BOD 5 )</w:t>
      </w:r>
    </w:p>
    <w:p>
      <w:r>
        <w:t>1000 đ/mẫu</w:t>
      </w:r>
    </w:p>
    <w:p>
      <w:r>
        <w:t>190,37</w:t>
      </w:r>
    </w:p>
    <w:p>
      <w:r>
        <w:t>190,37</w:t>
      </w:r>
    </w:p>
    <w:p>
      <w:r>
        <w:t>190,37</w:t>
      </w:r>
    </w:p>
    <w:p>
      <w:r>
        <w:t>-</w:t>
      </w:r>
    </w:p>
    <w:p>
      <w:r>
        <w:t>Nhu cầu oxy hóa học (COD)</w:t>
      </w:r>
    </w:p>
    <w:p>
      <w:r>
        <w:t>1000 đ/mẫu</w:t>
      </w:r>
    </w:p>
    <w:p>
      <w:r>
        <w:t>243,20</w:t>
      </w:r>
    </w:p>
    <w:p>
      <w:r>
        <w:t>243,20</w:t>
      </w:r>
    </w:p>
    <w:p>
      <w:r>
        <w:t>243,20</w:t>
      </w:r>
    </w:p>
    <w:p>
      <w:r>
        <w:t>-</w:t>
      </w:r>
    </w:p>
    <w:p>
      <w:r>
        <w:t>Amoni (N-NH 4  + )</w:t>
      </w:r>
    </w:p>
    <w:p>
      <w:r>
        <w:t>1000 đ/mẫu</w:t>
      </w:r>
    </w:p>
    <w:p>
      <w:r>
        <w:t>219,02</w:t>
      </w:r>
    </w:p>
    <w:p>
      <w:r>
        <w:t>219,02</w:t>
      </w:r>
    </w:p>
    <w:p>
      <w:r>
        <w:t>219,02</w:t>
      </w:r>
    </w:p>
    <w:p>
      <w:r>
        <w:t>-</w:t>
      </w:r>
    </w:p>
    <w:p>
      <w:r>
        <w:t>Nitrit (NO 2  - )</w:t>
      </w:r>
    </w:p>
    <w:p>
      <w:r>
        <w:t>1000 đ/mẫu</w:t>
      </w:r>
    </w:p>
    <w:p>
      <w:r>
        <w:t>223,89</w:t>
      </w:r>
    </w:p>
    <w:p>
      <w:r>
        <w:t>223,89</w:t>
      </w:r>
    </w:p>
    <w:p>
      <w:r>
        <w:t>223,89</w:t>
      </w:r>
    </w:p>
    <w:p>
      <w:r>
        <w:t>-</w:t>
      </w:r>
    </w:p>
    <w:p>
      <w:r>
        <w:t>Nitrat (NO 3  - )</w:t>
      </w:r>
    </w:p>
    <w:p>
      <w:r>
        <w:t>1000 đ/mẫu</w:t>
      </w:r>
    </w:p>
    <w:p>
      <w:r>
        <w:t>215,42</w:t>
      </w:r>
    </w:p>
    <w:p>
      <w:r>
        <w:t>215,42</w:t>
      </w:r>
    </w:p>
    <w:p>
      <w:r>
        <w:t>215,42</w:t>
      </w:r>
    </w:p>
    <w:p>
      <w:r>
        <w:t>-</w:t>
      </w:r>
    </w:p>
    <w:p>
      <w:r>
        <w:t>Tổng Photpho (Tổng P)</w:t>
      </w:r>
    </w:p>
    <w:p>
      <w:r>
        <w:t>1000 đ/mẫu</w:t>
      </w:r>
    </w:p>
    <w:p>
      <w:r>
        <w:t>293,46</w:t>
      </w:r>
    </w:p>
    <w:p>
      <w:r>
        <w:t>293,46</w:t>
      </w:r>
    </w:p>
    <w:p>
      <w:r>
        <w:t>293,46</w:t>
      </w:r>
    </w:p>
    <w:p>
      <w:r>
        <w:t>-</w:t>
      </w:r>
    </w:p>
    <w:p>
      <w:r>
        <w:t>Tổng Nito</w:t>
      </w:r>
    </w:p>
    <w:p>
      <w:r>
        <w:t>1000 đ/mẫu</w:t>
      </w:r>
    </w:p>
    <w:p>
      <w:r>
        <w:t>387,75</w:t>
      </w:r>
    </w:p>
    <w:p>
      <w:r>
        <w:t>387,75</w:t>
      </w:r>
    </w:p>
    <w:p>
      <w:r>
        <w:t>387,75</w:t>
      </w:r>
    </w:p>
    <w:p>
      <w:r>
        <w:t>-</w:t>
      </w:r>
    </w:p>
    <w:p>
      <w:r>
        <w:t>Kim loại nặng Pd</w:t>
      </w:r>
    </w:p>
    <w:p>
      <w:r>
        <w:t>1000 đ/mẫu</w:t>
      </w:r>
    </w:p>
    <w:p>
      <w:r>
        <w:t>434,97</w:t>
      </w:r>
    </w:p>
    <w:p>
      <w:r>
        <w:t>434,97</w:t>
      </w:r>
    </w:p>
    <w:p>
      <w:r>
        <w:t>434,97</w:t>
      </w:r>
    </w:p>
    <w:p>
      <w:r>
        <w:t>-</w:t>
      </w:r>
    </w:p>
    <w:p>
      <w:r>
        <w:t>Kim loại nặng Cd</w:t>
      </w:r>
    </w:p>
    <w:p>
      <w:r>
        <w:t>1000 đ/mẫu</w:t>
      </w:r>
    </w:p>
    <w:p>
      <w:r>
        <w:t>434,97</w:t>
      </w:r>
    </w:p>
    <w:p>
      <w:r>
        <w:t>434,97</w:t>
      </w:r>
    </w:p>
    <w:p>
      <w:r>
        <w:t>434,97</w:t>
      </w:r>
    </w:p>
    <w:p>
      <w:r>
        <w:t>-</w:t>
      </w:r>
    </w:p>
    <w:p>
      <w:r>
        <w:t>Kim loại nặng As</w:t>
      </w:r>
    </w:p>
    <w:p>
      <w:r>
        <w:t>1000 đ/mẫu</w:t>
      </w:r>
    </w:p>
    <w:p>
      <w:r>
        <w:t>502,00</w:t>
      </w:r>
    </w:p>
    <w:p>
      <w:r>
        <w:t>502,00</w:t>
      </w:r>
    </w:p>
    <w:p>
      <w:r>
        <w:t>502,00</w:t>
      </w:r>
    </w:p>
    <w:p>
      <w:r>
        <w:t>-</w:t>
      </w:r>
    </w:p>
    <w:p>
      <w:r>
        <w:t>Kim loại nặng Hg</w:t>
      </w:r>
    </w:p>
    <w:p>
      <w:r>
        <w:t>1000 đ/mẫu</w:t>
      </w:r>
    </w:p>
    <w:p>
      <w:r>
        <w:t>528,39</w:t>
      </w:r>
    </w:p>
    <w:p>
      <w:r>
        <w:t>528,39</w:t>
      </w:r>
    </w:p>
    <w:p>
      <w:r>
        <w:t>528,39</w:t>
      </w:r>
    </w:p>
    <w:p>
      <w:r>
        <w:t>-</w:t>
      </w:r>
    </w:p>
    <w:p>
      <w:r>
        <w:t>Kim loại Fe</w:t>
      </w:r>
    </w:p>
    <w:p>
      <w:r>
        <w:t>1000 đ/mẫu</w:t>
      </w:r>
    </w:p>
    <w:p>
      <w:r>
        <w:t>421,76</w:t>
      </w:r>
    </w:p>
    <w:p>
      <w:r>
        <w:t>421,76</w:t>
      </w:r>
    </w:p>
    <w:p>
      <w:r>
        <w:t>421,76</w:t>
      </w:r>
    </w:p>
    <w:p>
      <w:r>
        <w:t>-</w:t>
      </w:r>
    </w:p>
    <w:p>
      <w:r>
        <w:t>Kim loại (Cu)</w:t>
      </w:r>
    </w:p>
    <w:p>
      <w:r>
        <w:t>1000 đ/mẫu</w:t>
      </w:r>
    </w:p>
    <w:p>
      <w:r>
        <w:t>340,06</w:t>
      </w:r>
    </w:p>
    <w:p>
      <w:r>
        <w:t>340,06</w:t>
      </w:r>
    </w:p>
    <w:p>
      <w:r>
        <w:t>340,06</w:t>
      </w:r>
    </w:p>
    <w:p>
      <w:r>
        <w:t>-</w:t>
      </w:r>
    </w:p>
    <w:p>
      <w:r>
        <w:t>Kim loại (Zn)</w:t>
      </w:r>
    </w:p>
    <w:p>
      <w:r>
        <w:t>1000 đ/mẫu</w:t>
      </w:r>
    </w:p>
    <w:p>
      <w:r>
        <w:t>340,06</w:t>
      </w:r>
    </w:p>
    <w:p>
      <w:r>
        <w:t>340,06</w:t>
      </w:r>
    </w:p>
    <w:p>
      <w:r>
        <w:t>340,06</w:t>
      </w:r>
    </w:p>
    <w:p>
      <w:r>
        <w:t>-</w:t>
      </w:r>
    </w:p>
    <w:p>
      <w:r>
        <w:t>Kim loại (Mn)</w:t>
      </w:r>
    </w:p>
    <w:p>
      <w:r>
        <w:t>1000 đ/mẫu</w:t>
      </w:r>
    </w:p>
    <w:p>
      <w:r>
        <w:t>340,06</w:t>
      </w:r>
    </w:p>
    <w:p>
      <w:r>
        <w:t>340,06</w:t>
      </w:r>
    </w:p>
    <w:p>
      <w:r>
        <w:t>340,06</w:t>
      </w:r>
    </w:p>
    <w:p>
      <w:r>
        <w:t>-</w:t>
      </w:r>
    </w:p>
    <w:p>
      <w:r>
        <w:t>Kim loại (Cr)</w:t>
      </w:r>
    </w:p>
    <w:p>
      <w:r>
        <w:t>1000 đ/mẫu</w:t>
      </w:r>
    </w:p>
    <w:p>
      <w:r>
        <w:t>340,06</w:t>
      </w:r>
    </w:p>
    <w:p>
      <w:r>
        <w:t>340,06</w:t>
      </w:r>
    </w:p>
    <w:p>
      <w:r>
        <w:t>340,06</w:t>
      </w:r>
    </w:p>
    <w:p>
      <w:r>
        <w:t>-</w:t>
      </w:r>
    </w:p>
    <w:p>
      <w:r>
        <w:t>Kim loại (Ni)</w:t>
      </w:r>
    </w:p>
    <w:p>
      <w:r>
        <w:t>1000 đ/mẫu</w:t>
      </w:r>
    </w:p>
    <w:p>
      <w:r>
        <w:t>340,06</w:t>
      </w:r>
    </w:p>
    <w:p>
      <w:r>
        <w:t>340,06</w:t>
      </w:r>
    </w:p>
    <w:p>
      <w:r>
        <w:t>340,06</w:t>
      </w:r>
    </w:p>
    <w:p>
      <w:r>
        <w:t>-</w:t>
      </w:r>
    </w:p>
    <w:p>
      <w:r>
        <w:t>Sulphat (SO 4  2- )</w:t>
      </w:r>
    </w:p>
    <w:p>
      <w:r>
        <w:t>1000 đ/mẫu</w:t>
      </w:r>
    </w:p>
    <w:p>
      <w:r>
        <w:t>267,33</w:t>
      </w:r>
    </w:p>
    <w:p>
      <w:r>
        <w:t>267,33</w:t>
      </w:r>
    </w:p>
    <w:p>
      <w:r>
        <w:t>267,33</w:t>
      </w:r>
    </w:p>
    <w:p>
      <w:r>
        <w:t>-</w:t>
      </w:r>
    </w:p>
    <w:p>
      <w:r>
        <w:t>Photphat (PO 4  3- )</w:t>
      </w:r>
    </w:p>
    <w:p>
      <w:r>
        <w:t>1000 đ/mẫu</w:t>
      </w:r>
    </w:p>
    <w:p>
      <w:r>
        <w:t>246,16</w:t>
      </w:r>
    </w:p>
    <w:p>
      <w:r>
        <w:t>246,16</w:t>
      </w:r>
    </w:p>
    <w:p>
      <w:r>
        <w:t>246,16</w:t>
      </w:r>
    </w:p>
    <w:p>
      <w:r>
        <w:t>-</w:t>
      </w:r>
    </w:p>
    <w:p>
      <w:r>
        <w:t>Clorua (Cl-)</w:t>
      </w:r>
    </w:p>
    <w:p>
      <w:r>
        <w:t>1000 đ/mẫu</w:t>
      </w:r>
    </w:p>
    <w:p>
      <w:r>
        <w:t>240,51</w:t>
      </w:r>
    </w:p>
    <w:p>
      <w:r>
        <w:t>240,51</w:t>
      </w:r>
    </w:p>
    <w:p>
      <w:r>
        <w:t>240,51</w:t>
      </w:r>
    </w:p>
    <w:p>
      <w:r>
        <w:t>-</w:t>
      </w:r>
    </w:p>
    <w:p>
      <w:r>
        <w:t>Florua (F-)</w:t>
      </w:r>
    </w:p>
    <w:p>
      <w:r>
        <w:t>1000 đ/mẫu</w:t>
      </w:r>
    </w:p>
    <w:p>
      <w:r>
        <w:t>242,55</w:t>
      </w:r>
    </w:p>
    <w:p>
      <w:r>
        <w:t>242,55</w:t>
      </w:r>
    </w:p>
    <w:p>
      <w:r>
        <w:t>242,55</w:t>
      </w:r>
    </w:p>
    <w:p>
      <w:r>
        <w:t>-</w:t>
      </w:r>
    </w:p>
    <w:p>
      <w:r>
        <w:t>Clorua (Cl-)</w:t>
      </w:r>
    </w:p>
    <w:p>
      <w:r>
        <w:t>1000 đ/mẫu</w:t>
      </w:r>
    </w:p>
    <w:p>
      <w:r>
        <w:t>240,51</w:t>
      </w:r>
    </w:p>
    <w:p>
      <w:r>
        <w:t>240,51</w:t>
      </w:r>
    </w:p>
    <w:p>
      <w:r>
        <w:t>240,51</w:t>
      </w:r>
    </w:p>
    <w:p>
      <w:r>
        <w:t>-</w:t>
      </w:r>
    </w:p>
    <w:p>
      <w:r>
        <w:t>Tổng dầu, mỡ</w:t>
      </w:r>
    </w:p>
    <w:p>
      <w:r>
        <w:t>1000 đ/mẫu</w:t>
      </w:r>
    </w:p>
    <w:p>
      <w:r>
        <w:t>923,58</w:t>
      </w:r>
    </w:p>
    <w:p>
      <w:r>
        <w:t>923,58</w:t>
      </w:r>
    </w:p>
    <w:p>
      <w:r>
        <w:t>923,58</w:t>
      </w:r>
    </w:p>
    <w:p>
      <w:r>
        <w:t>-</w:t>
      </w:r>
    </w:p>
    <w:p>
      <w:r>
        <w:t>Coliform (TCVN 6187-1:2009)</w:t>
      </w:r>
    </w:p>
    <w:p>
      <w:r>
        <w:t>1000 đ/mẫu</w:t>
      </w:r>
    </w:p>
    <w:p>
      <w:r>
        <w:t>776,24</w:t>
      </w:r>
    </w:p>
    <w:p>
      <w:r>
        <w:t>776,24</w:t>
      </w:r>
    </w:p>
    <w:p>
      <w:r>
        <w:t>776,24</w:t>
      </w:r>
    </w:p>
    <w:p>
      <w:r>
        <w:t>-</w:t>
      </w:r>
    </w:p>
    <w:p>
      <w:r>
        <w:t>Coliform (TCVN 6187-2:2009)</w:t>
      </w:r>
    </w:p>
    <w:p>
      <w:r>
        <w:t>1000 đ/mẫu</w:t>
      </w:r>
    </w:p>
    <w:p>
      <w:r>
        <w:t>784,99</w:t>
      </w:r>
    </w:p>
    <w:p>
      <w:r>
        <w:t>784,99</w:t>
      </w:r>
    </w:p>
    <w:p>
      <w:r>
        <w:t>784,99</w:t>
      </w:r>
    </w:p>
    <w:p>
      <w:r>
        <w:t>-</w:t>
      </w:r>
    </w:p>
    <w:p>
      <w:r>
        <w:t>E.Coli (TCVN 6187-1:2009)</w:t>
      </w:r>
    </w:p>
    <w:p>
      <w:r>
        <w:t>1000 đ/mẫu</w:t>
      </w:r>
    </w:p>
    <w:p>
      <w:r>
        <w:t>776,24</w:t>
      </w:r>
    </w:p>
    <w:p>
      <w:r>
        <w:t>776,24</w:t>
      </w:r>
    </w:p>
    <w:p>
      <w:r>
        <w:t>776,24</w:t>
      </w:r>
    </w:p>
    <w:p>
      <w:r>
        <w:t>-</w:t>
      </w:r>
    </w:p>
    <w:p>
      <w:r>
        <w:t>E.Coli (TCVN 6187-2:2009)</w:t>
      </w:r>
    </w:p>
    <w:p>
      <w:r>
        <w:t>1000 đ/mẫu</w:t>
      </w:r>
    </w:p>
    <w:p>
      <w:r>
        <w:t>784,99</w:t>
      </w:r>
    </w:p>
    <w:p>
      <w:r>
        <w:t>784,99</w:t>
      </w:r>
    </w:p>
    <w:p>
      <w:r>
        <w:t>784,99</w:t>
      </w:r>
    </w:p>
    <w:p>
      <w:r>
        <w:t>-</w:t>
      </w:r>
    </w:p>
    <w:p>
      <w:r>
        <w:t>Tổng cacbon hữu cơ (TOC)</w:t>
      </w:r>
    </w:p>
    <w:p>
      <w:r>
        <w:t>1000 đ/mẫu</w:t>
      </w:r>
    </w:p>
    <w:p>
      <w:r>
        <w:t>739,75</w:t>
      </w:r>
    </w:p>
    <w:p>
      <w:r>
        <w:t>739,75</w:t>
      </w:r>
    </w:p>
    <w:p>
      <w:r>
        <w:t>739,75</w:t>
      </w:r>
    </w:p>
    <w:p>
      <w:r>
        <w:t>-</w:t>
      </w:r>
    </w:p>
    <w:p>
      <w:r>
        <w:t>Hóa chất BVTV nhóm Clo hữu cơ</w:t>
      </w:r>
    </w:p>
    <w:p>
      <w:r>
        <w:t>1000 đ/mẫu</w:t>
      </w:r>
    </w:p>
    <w:p>
      <w:r>
        <w:t>1.376,60</w:t>
      </w:r>
    </w:p>
    <w:p>
      <w:r>
        <w:t>1.376,60</w:t>
      </w:r>
    </w:p>
    <w:p>
      <w:r>
        <w:t>1.376,60</w:t>
      </w:r>
    </w:p>
    <w:p>
      <w:r>
        <w:t>-</w:t>
      </w:r>
    </w:p>
    <w:p>
      <w:r>
        <w:t>Hóa chất BVTV nhóm Phot pho hữu cơ</w:t>
      </w:r>
    </w:p>
    <w:p>
      <w:r>
        <w:t>1000 đ/mẫu</w:t>
      </w:r>
    </w:p>
    <w:p>
      <w:r>
        <w:t>1.376,60</w:t>
      </w:r>
    </w:p>
    <w:p>
      <w:r>
        <w:t>1.376,60</w:t>
      </w:r>
    </w:p>
    <w:p>
      <w:r>
        <w:t>1.376,60</w:t>
      </w:r>
    </w:p>
    <w:p>
      <w:r>
        <w:t>-</w:t>
      </w:r>
    </w:p>
    <w:p>
      <w:r>
        <w:t>Cyanua (CN-)</w:t>
      </w:r>
    </w:p>
    <w:p>
      <w:r>
        <w:t>1000 đ/mẫu</w:t>
      </w:r>
    </w:p>
    <w:p>
      <w:r>
        <w:t>272,63</w:t>
      </w:r>
    </w:p>
    <w:p>
      <w:r>
        <w:t>272,63</w:t>
      </w:r>
    </w:p>
    <w:p>
      <w:r>
        <w:t>272,63</w:t>
      </w:r>
    </w:p>
    <w:p>
      <w:r>
        <w:t>-</w:t>
      </w:r>
    </w:p>
    <w:p>
      <w:r>
        <w:t>Chất hoạt động bề mặt</w:t>
      </w:r>
    </w:p>
    <w:p>
      <w:r>
        <w:t>1000 đ/mẫu</w:t>
      </w:r>
    </w:p>
    <w:p>
      <w:r>
        <w:t>457,27</w:t>
      </w:r>
    </w:p>
    <w:p>
      <w:r>
        <w:t>457,27</w:t>
      </w:r>
    </w:p>
    <w:p>
      <w:r>
        <w:t>457,27</w:t>
      </w:r>
    </w:p>
    <w:p>
      <w:r>
        <w:t>-</w:t>
      </w:r>
    </w:p>
    <w:p>
      <w:r>
        <w:t>Phenol</w:t>
      </w:r>
    </w:p>
    <w:p>
      <w:r>
        <w:t>1000 đ/mẫu</w:t>
      </w:r>
    </w:p>
    <w:p>
      <w:r>
        <w:t>453,03</w:t>
      </w:r>
    </w:p>
    <w:p>
      <w:r>
        <w:t>453,03</w:t>
      </w:r>
    </w:p>
    <w:p>
      <w:r>
        <w:t>453,03</w:t>
      </w:r>
    </w:p>
    <w:p>
      <w:r>
        <w:t>-</w:t>
      </w:r>
    </w:p>
    <w:p>
      <w:r>
        <w:t>Phân tích đồng thời các kim loại</w:t>
      </w:r>
    </w:p>
    <w:p>
      <w:r>
        <w:t>1000 đ/mẫu</w:t>
      </w:r>
    </w:p>
    <w:p>
      <w:r>
        <w:t>1.067,13</w:t>
      </w:r>
    </w:p>
    <w:p>
      <w:r>
        <w:t>1.067,13</w:t>
      </w:r>
    </w:p>
    <w:p>
      <w:r>
        <w:t>1.067,13</w:t>
      </w:r>
    </w:p>
    <w:p>
      <w:r>
        <w:t>4</w:t>
      </w:r>
    </w:p>
    <w:p>
      <w:r>
        <w:t>Tính toán đơn giá nội dung quan trắc tự động, liên tục nguồn tác động</w:t>
      </w:r>
    </w:p>
    <w:p>
      <w:r>
        <w:t>4.1</w:t>
      </w:r>
    </w:p>
    <w:p>
      <w:r>
        <w:t>Hoạt động quan trắc CLN trong CTTL của trạm quan trắc tự động cố định liên tục</w:t>
      </w:r>
    </w:p>
    <w:p>
      <w:r>
        <w:t>-</w:t>
      </w:r>
    </w:p>
    <w:p>
      <w:r>
        <w:t>Nhiệt độ nước</w:t>
      </w:r>
    </w:p>
    <w:p>
      <w:r>
        <w:t>1000 đ/Thông số</w:t>
      </w:r>
    </w:p>
    <w:p>
      <w:r>
        <w:t>142,92</w:t>
      </w:r>
    </w:p>
    <w:p>
      <w:r>
        <w:t>142,92</w:t>
      </w:r>
    </w:p>
    <w:p>
      <w:r>
        <w:t>142,92</w:t>
      </w:r>
    </w:p>
    <w:p>
      <w:r>
        <w:t>-</w:t>
      </w:r>
    </w:p>
    <w:p>
      <w:r>
        <w:t>pH</w:t>
      </w:r>
    </w:p>
    <w:p>
      <w:r>
        <w:t>1000 đ/Thông số</w:t>
      </w:r>
    </w:p>
    <w:p>
      <w:r>
        <w:t>142,92</w:t>
      </w:r>
    </w:p>
    <w:p>
      <w:r>
        <w:t>142,92</w:t>
      </w:r>
    </w:p>
    <w:p>
      <w:r>
        <w:t>142,92</w:t>
      </w:r>
    </w:p>
    <w:p>
      <w:r>
        <w:t>-</w:t>
      </w:r>
    </w:p>
    <w:p>
      <w:r>
        <w:t>Ôxy hoà tan (DO)</w:t>
      </w:r>
    </w:p>
    <w:p>
      <w:r>
        <w:t>1000 đ/Thông số</w:t>
      </w:r>
    </w:p>
    <w:p>
      <w:r>
        <w:t>145,88</w:t>
      </w:r>
    </w:p>
    <w:p>
      <w:r>
        <w:t>145,88</w:t>
      </w:r>
    </w:p>
    <w:p>
      <w:r>
        <w:t>145,88</w:t>
      </w:r>
    </w:p>
    <w:p>
      <w:r>
        <w:t>-</w:t>
      </w:r>
    </w:p>
    <w:p>
      <w:r>
        <w:t>Độ dẫn điện (EC)</w:t>
      </w:r>
    </w:p>
    <w:p>
      <w:r>
        <w:t>1000 đ/Thông số</w:t>
      </w:r>
    </w:p>
    <w:p>
      <w:r>
        <w:t>178,20</w:t>
      </w:r>
    </w:p>
    <w:p>
      <w:r>
        <w:t>178,20</w:t>
      </w:r>
    </w:p>
    <w:p>
      <w:r>
        <w:t>178,20</w:t>
      </w:r>
    </w:p>
    <w:p>
      <w:r>
        <w:t>-</w:t>
      </w:r>
    </w:p>
    <w:p>
      <w:r>
        <w:t>Độ đục</w:t>
      </w:r>
    </w:p>
    <w:p>
      <w:r>
        <w:t>1000 đ/Thông số</w:t>
      </w:r>
    </w:p>
    <w:p>
      <w:r>
        <w:t>234,90</w:t>
      </w:r>
    </w:p>
    <w:p>
      <w:r>
        <w:t>234,90</w:t>
      </w:r>
    </w:p>
    <w:p>
      <w:r>
        <w:t>234,90</w:t>
      </w:r>
    </w:p>
    <w:p>
      <w:r>
        <w:t>-</w:t>
      </w:r>
    </w:p>
    <w:p>
      <w:r>
        <w:t>Tổng chất rắn lơ lửng (TSS)</w:t>
      </w:r>
    </w:p>
    <w:p>
      <w:r>
        <w:t>1000 đ/Thông số</w:t>
      </w:r>
    </w:p>
    <w:p>
      <w:r>
        <w:t>188,56</w:t>
      </w:r>
    </w:p>
    <w:p>
      <w:r>
        <w:t>188,56</w:t>
      </w:r>
    </w:p>
    <w:p>
      <w:r>
        <w:t>188,56</w:t>
      </w:r>
    </w:p>
    <w:p>
      <w:r>
        <w:t>-</w:t>
      </w:r>
    </w:p>
    <w:p>
      <w:r>
        <w:t>Amoni (NH4+)</w:t>
      </w:r>
    </w:p>
    <w:p>
      <w:r>
        <w:t>1000 đ/Thông số</w:t>
      </w:r>
    </w:p>
    <w:p>
      <w:r>
        <w:t>197,81</w:t>
      </w:r>
    </w:p>
    <w:p>
      <w:r>
        <w:t>197,81</w:t>
      </w:r>
    </w:p>
    <w:p>
      <w:r>
        <w:t>197,81</w:t>
      </w:r>
    </w:p>
    <w:p>
      <w:r>
        <w:t>-</w:t>
      </w:r>
    </w:p>
    <w:p>
      <w:r>
        <w:t>Nitrat (NO3-)</w:t>
      </w:r>
    </w:p>
    <w:p>
      <w:r>
        <w:t>1000 đ/Thông số</w:t>
      </w:r>
    </w:p>
    <w:p>
      <w:r>
        <w:t>216,21</w:t>
      </w:r>
    </w:p>
    <w:p>
      <w:r>
        <w:t>216,21</w:t>
      </w:r>
    </w:p>
    <w:p>
      <w:r>
        <w:t>216,21</w:t>
      </w:r>
    </w:p>
    <w:p>
      <w:r>
        <w:t>-</w:t>
      </w:r>
    </w:p>
    <w:p>
      <w:r>
        <w:t>Tổng nitơ (TN)</w:t>
      </w:r>
    </w:p>
    <w:p>
      <w:r>
        <w:t>1000 đ/Thông số</w:t>
      </w:r>
    </w:p>
    <w:p>
      <w:r>
        <w:t>216,60</w:t>
      </w:r>
    </w:p>
    <w:p>
      <w:r>
        <w:t>216,60</w:t>
      </w:r>
    </w:p>
    <w:p>
      <w:r>
        <w:t>216,60</w:t>
      </w:r>
    </w:p>
    <w:p>
      <w:r>
        <w:t>-</w:t>
      </w:r>
    </w:p>
    <w:p>
      <w:r>
        <w:t>Tổng phốt pho (TP)</w:t>
      </w:r>
    </w:p>
    <w:p>
      <w:r>
        <w:t>1000 đ/Thông số</w:t>
      </w:r>
    </w:p>
    <w:p>
      <w:r>
        <w:t>194,01</w:t>
      </w:r>
    </w:p>
    <w:p>
      <w:r>
        <w:t>194,01</w:t>
      </w:r>
    </w:p>
    <w:p>
      <w:r>
        <w:t>194,01</w:t>
      </w:r>
    </w:p>
    <w:p>
      <w:r>
        <w:t>-</w:t>
      </w:r>
    </w:p>
    <w:p>
      <w:r>
        <w:t>Tổng các bon hữu cơ (TOC)</w:t>
      </w:r>
    </w:p>
    <w:p>
      <w:r>
        <w:t>1000 đ/Thông số</w:t>
      </w:r>
    </w:p>
    <w:p>
      <w:r>
        <w:t>193,99</w:t>
      </w:r>
    </w:p>
    <w:p>
      <w:r>
        <w:t>193,99</w:t>
      </w:r>
    </w:p>
    <w:p>
      <w:r>
        <w:t>193,99</w:t>
      </w:r>
    </w:p>
    <w:p>
      <w:r>
        <w:t>4.2</w:t>
      </w:r>
    </w:p>
    <w:p>
      <w:r>
        <w:t>Hoạt động quan trắc CLN trong CTTL của trạm quan trắc tự động di động liên tục</w:t>
      </w:r>
    </w:p>
    <w:p>
      <w:r>
        <w:t>-</w:t>
      </w:r>
    </w:p>
    <w:p>
      <w:r>
        <w:t>Nhiệt độ nước</w:t>
      </w:r>
    </w:p>
    <w:p>
      <w:r>
        <w:t>1000 đ/Thông số</w:t>
      </w:r>
    </w:p>
    <w:p>
      <w:r>
        <w:t>142,50</w:t>
      </w:r>
    </w:p>
    <w:p>
      <w:r>
        <w:t>142,50</w:t>
      </w:r>
    </w:p>
    <w:p>
      <w:r>
        <w:t>142,50</w:t>
      </w:r>
    </w:p>
    <w:p>
      <w:r>
        <w:t>-</w:t>
      </w:r>
    </w:p>
    <w:p>
      <w:r>
        <w:t>pH</w:t>
      </w:r>
    </w:p>
    <w:p>
      <w:r>
        <w:t>1000 đ/Thông số</w:t>
      </w:r>
    </w:p>
    <w:p>
      <w:r>
        <w:t>142,50</w:t>
      </w:r>
    </w:p>
    <w:p>
      <w:r>
        <w:t>142,50</w:t>
      </w:r>
    </w:p>
    <w:p>
      <w:r>
        <w:t>142,50</w:t>
      </w:r>
    </w:p>
    <w:p>
      <w:r>
        <w:t>-</w:t>
      </w:r>
    </w:p>
    <w:p>
      <w:r>
        <w:t>ORP</w:t>
      </w:r>
    </w:p>
    <w:p>
      <w:r>
        <w:t>1000 đ/Thông số</w:t>
      </w:r>
    </w:p>
    <w:p>
      <w:r>
        <w:t>134,82</w:t>
      </w:r>
    </w:p>
    <w:p>
      <w:r>
        <w:t>134,82</w:t>
      </w:r>
    </w:p>
    <w:p>
      <w:r>
        <w:t>134,82</w:t>
      </w:r>
    </w:p>
    <w:p>
      <w:r>
        <w:t>-</w:t>
      </w:r>
    </w:p>
    <w:p>
      <w:r>
        <w:t>Ôxy hoà tan (DO)</w:t>
      </w:r>
    </w:p>
    <w:p>
      <w:r>
        <w:t>1000 đ/Thông số</w:t>
      </w:r>
    </w:p>
    <w:p>
      <w:r>
        <w:t>148,64</w:t>
      </w:r>
    </w:p>
    <w:p>
      <w:r>
        <w:t>148,64</w:t>
      </w:r>
    </w:p>
    <w:p>
      <w:r>
        <w:t>148,64</w:t>
      </w:r>
    </w:p>
    <w:p>
      <w:r>
        <w:t>-</w:t>
      </w:r>
    </w:p>
    <w:p>
      <w:r>
        <w:t>Độ dẫn điện (EC)</w:t>
      </w:r>
    </w:p>
    <w:p>
      <w:r>
        <w:t>1000 đ/Thông số</w:t>
      </w:r>
    </w:p>
    <w:p>
      <w:r>
        <w:t>199,62</w:t>
      </w:r>
    </w:p>
    <w:p>
      <w:r>
        <w:t>199,62</w:t>
      </w:r>
    </w:p>
    <w:p>
      <w:r>
        <w:t>199,62</w:t>
      </w:r>
    </w:p>
    <w:p>
      <w:r>
        <w:t>-</w:t>
      </w:r>
    </w:p>
    <w:p>
      <w:r>
        <w:t>Tổng chất rắn hòa tan (TDS)</w:t>
      </w:r>
    </w:p>
    <w:p>
      <w:r>
        <w:t>1000 đ/Thông số</w:t>
      </w:r>
    </w:p>
    <w:p>
      <w:r>
        <w:t>199,62</w:t>
      </w:r>
    </w:p>
    <w:p>
      <w:r>
        <w:t>199,62</w:t>
      </w:r>
    </w:p>
    <w:p>
      <w:r>
        <w:t>199,62</w:t>
      </w:r>
    </w:p>
    <w:p>
      <w:r>
        <w:t>-</w:t>
      </w:r>
    </w:p>
    <w:p>
      <w:r>
        <w:t>Độ đục</w:t>
      </w:r>
    </w:p>
    <w:p>
      <w:r>
        <w:t>1000 đ/Thông số</w:t>
      </w:r>
    </w:p>
    <w:p>
      <w:r>
        <w:t>189,19</w:t>
      </w:r>
    </w:p>
    <w:p>
      <w:r>
        <w:t>189,19</w:t>
      </w:r>
    </w:p>
    <w:p>
      <w:r>
        <w:t>189,19</w:t>
      </w:r>
    </w:p>
    <w:p>
      <w:r>
        <w:t>-</w:t>
      </w:r>
    </w:p>
    <w:p>
      <w:r>
        <w:t>Amoni (NH4+)</w:t>
      </w:r>
    </w:p>
    <w:p>
      <w:r>
        <w:t>1000 đ/Thông số</w:t>
      </w:r>
    </w:p>
    <w:p>
      <w:r>
        <w:t>189,19</w:t>
      </w:r>
    </w:p>
    <w:p>
      <w:r>
        <w:t>189,19</w:t>
      </w:r>
    </w:p>
    <w:p>
      <w:r>
        <w:t>189,19</w:t>
      </w:r>
    </w:p>
    <w:p>
      <w:r>
        <w:t>-</w:t>
      </w:r>
    </w:p>
    <w:p>
      <w:r>
        <w:t>Nitrat (NO3-)</w:t>
      </w:r>
    </w:p>
    <w:p>
      <w:r>
        <w:t>1000 đ/Thông số</w:t>
      </w:r>
    </w:p>
    <w:p>
      <w:r>
        <w:t>190,11</w:t>
      </w:r>
    </w:p>
    <w:p>
      <w:r>
        <w:t>190,11</w:t>
      </w:r>
    </w:p>
    <w:p>
      <w:r>
        <w:t>190,11</w:t>
      </w:r>
    </w:p>
    <w:p>
      <w:r>
        <w:t>-</w:t>
      </w:r>
    </w:p>
    <w:p>
      <w:r>
        <w:t>Photphat (PO4 3- )</w:t>
      </w:r>
    </w:p>
    <w:p>
      <w:r>
        <w:t>1000 đ/Thông số</w:t>
      </w:r>
    </w:p>
    <w:p>
      <w:r>
        <w:t>191,25</w:t>
      </w:r>
    </w:p>
    <w:p>
      <w:r>
        <w:t>191,25</w:t>
      </w:r>
    </w:p>
    <w:p>
      <w:r>
        <w:t>191,25</w:t>
      </w:r>
    </w:p>
    <w:p>
      <w:r>
        <w:t>b. Đơn giá phân theo các khoản mục chi phí</w:t>
      </w:r>
    </w:p>
    <w:p>
      <w:r>
        <w:t>TT</w:t>
      </w:r>
    </w:p>
    <w:p>
      <w:r>
        <w:t>Hạng mục công việc</w:t>
      </w:r>
    </w:p>
    <w:p>
      <w:r>
        <w:t>Đơn vị</w:t>
      </w:r>
    </w:p>
    <w:p>
      <w:r>
        <w:t>Chi phí nhân công</w:t>
      </w:r>
    </w:p>
    <w:p>
      <w:r>
        <w:t>Chi phí vật liệu, dụng cụ</w:t>
      </w:r>
    </w:p>
    <w:p>
      <w:r>
        <w:t>Chi phí chung</w:t>
      </w:r>
    </w:p>
    <w:p>
      <w:r>
        <w:t>Vùng đồng bằng</w:t>
      </w:r>
    </w:p>
    <w:p>
      <w:r>
        <w:t>Vùng núi</w:t>
      </w:r>
    </w:p>
    <w:p>
      <w:r>
        <w:t>Vùng Trung du</w:t>
      </w:r>
    </w:p>
    <w:p>
      <w:r>
        <w:t>Vùng đồng bằng</w:t>
      </w:r>
    </w:p>
    <w:p>
      <w:r>
        <w:t>Vùng núi</w:t>
      </w:r>
    </w:p>
    <w:p>
      <w:r>
        <w:t>Vùng   Trung du</w:t>
      </w:r>
    </w:p>
    <w:p>
      <w:r>
        <w:t>1</w:t>
      </w:r>
    </w:p>
    <w:p>
      <w:r>
        <w:t>Xây dựng kế hoạch quan trắc</w:t>
      </w:r>
    </w:p>
    <w:p>
      <w:r>
        <w:t>1.1</w:t>
      </w:r>
    </w:p>
    <w:p>
      <w:r>
        <w:t>Nội nghiệp</w:t>
      </w:r>
    </w:p>
    <w:p>
      <w:r>
        <w:t>1000 đ/nhiệm vụ</w:t>
      </w:r>
    </w:p>
    <w:p>
      <w:r>
        <w:t>5.301,86</w:t>
      </w:r>
    </w:p>
    <w:p>
      <w:r>
        <w:t>5.301,86</w:t>
      </w:r>
    </w:p>
    <w:p>
      <w:r>
        <w:t>5.301,86</w:t>
      </w:r>
    </w:p>
    <w:p>
      <w:r>
        <w:t>71,92</w:t>
      </w:r>
    </w:p>
    <w:p>
      <w:r>
        <w:t>806,07</w:t>
      </w:r>
    </w:p>
    <w:p>
      <w:r>
        <w:t>806,07</w:t>
      </w:r>
    </w:p>
    <w:p>
      <w:r>
        <w:t>806,07</w:t>
      </w:r>
    </w:p>
    <w:p>
      <w:r>
        <w:t>1.2</w:t>
      </w:r>
    </w:p>
    <w:p>
      <w:r>
        <w:t>Ngoại nghiệp</w:t>
      </w:r>
    </w:p>
    <w:p>
      <w:r>
        <w:t>-</w:t>
      </w:r>
    </w:p>
    <w:p>
      <w:r>
        <w:t>Nhỏ hơn 20.000 ha</w:t>
      </w:r>
    </w:p>
    <w:p>
      <w:r>
        <w:t>1000 đ/nhiệm vụ</w:t>
      </w:r>
    </w:p>
    <w:p>
      <w:r>
        <w:t>2.967,71</w:t>
      </w:r>
    </w:p>
    <w:p>
      <w:r>
        <w:t>4.748,33</w:t>
      </w:r>
    </w:p>
    <w:p>
      <w:r>
        <w:t>4.451,56</w:t>
      </w:r>
    </w:p>
    <w:p>
      <w:r>
        <w:t>13,95</w:t>
      </w:r>
    </w:p>
    <w:p>
      <w:r>
        <w:t>596,33</w:t>
      </w:r>
    </w:p>
    <w:p>
      <w:r>
        <w:t>952,46</w:t>
      </w:r>
    </w:p>
    <w:p>
      <w:r>
        <w:t>893,10</w:t>
      </w:r>
    </w:p>
    <w:p>
      <w:r>
        <w:t>-</w:t>
      </w:r>
    </w:p>
    <w:p>
      <w:r>
        <w:t>Từ 20.000 dưới 30.000 ha</w:t>
      </w:r>
    </w:p>
    <w:p>
      <w:r>
        <w:t>1000 đ/nhiệm vụ</w:t>
      </w:r>
    </w:p>
    <w:p>
      <w:r>
        <w:t>3.264,48</w:t>
      </w:r>
    </w:p>
    <w:p>
      <w:r>
        <w:t>5.045,10</w:t>
      </w:r>
    </w:p>
    <w:p>
      <w:r>
        <w:t>4.748,33</w:t>
      </w:r>
    </w:p>
    <w:p>
      <w:r>
        <w:t>13,95</w:t>
      </w:r>
    </w:p>
    <w:p>
      <w:r>
        <w:t>655,68</w:t>
      </w:r>
    </w:p>
    <w:p>
      <w:r>
        <w:t>1.011,81</w:t>
      </w:r>
    </w:p>
    <w:p>
      <w:r>
        <w:t>952,46</w:t>
      </w:r>
    </w:p>
    <w:p>
      <w:r>
        <w:t>-</w:t>
      </w:r>
    </w:p>
    <w:p>
      <w:r>
        <w:t>Từ 30.000 dưới 50.000 ha</w:t>
      </w:r>
    </w:p>
    <w:p>
      <w:r>
        <w:t>1000 đ/nhiệm vụ</w:t>
      </w:r>
    </w:p>
    <w:p>
      <w:r>
        <w:t>3.561,25</w:t>
      </w:r>
    </w:p>
    <w:p>
      <w:r>
        <w:t>5.341,87</w:t>
      </w:r>
    </w:p>
    <w:p>
      <w:r>
        <w:t>5.045,10</w:t>
      </w:r>
    </w:p>
    <w:p>
      <w:r>
        <w:t>13,95</w:t>
      </w:r>
    </w:p>
    <w:p>
      <w:r>
        <w:t>715,04</w:t>
      </w:r>
    </w:p>
    <w:p>
      <w:r>
        <w:t>1.071,16</w:t>
      </w:r>
    </w:p>
    <w:p>
      <w:r>
        <w:t>1.011,81</w:t>
      </w:r>
    </w:p>
    <w:p>
      <w:r>
        <w:t>-</w:t>
      </w:r>
    </w:p>
    <w:p>
      <w:r>
        <w:t>Từ 50.000 dưới 70.000 ha</w:t>
      </w:r>
    </w:p>
    <w:p>
      <w:r>
        <w:t>1000 đ/nhiệm vụ</w:t>
      </w:r>
    </w:p>
    <w:p>
      <w:r>
        <w:t>3.858,02</w:t>
      </w:r>
    </w:p>
    <w:p>
      <w:r>
        <w:t>5.638,64</w:t>
      </w:r>
    </w:p>
    <w:p>
      <w:r>
        <w:t>5.341,87</w:t>
      </w:r>
    </w:p>
    <w:p>
      <w:r>
        <w:t>13,95</w:t>
      </w:r>
    </w:p>
    <w:p>
      <w:r>
        <w:t>774,39</w:t>
      </w:r>
    </w:p>
    <w:p>
      <w:r>
        <w:t>1.130,52</w:t>
      </w:r>
    </w:p>
    <w:p>
      <w:r>
        <w:t>1.071,16</w:t>
      </w:r>
    </w:p>
    <w:p>
      <w:r>
        <w:t>-</w:t>
      </w:r>
    </w:p>
    <w:p>
      <w:r>
        <w:t>Từ 70.000 dưới 100.000 ha</w:t>
      </w:r>
    </w:p>
    <w:p>
      <w:r>
        <w:t>1000 đ/nhiệm vụ</w:t>
      </w:r>
    </w:p>
    <w:p>
      <w:r>
        <w:t>4.154,79</w:t>
      </w:r>
    </w:p>
    <w:p>
      <w:r>
        <w:t>5.935,41</w:t>
      </w:r>
    </w:p>
    <w:p>
      <w:r>
        <w:t>5.638,64</w:t>
      </w:r>
    </w:p>
    <w:p>
      <w:r>
        <w:t>13,95</w:t>
      </w:r>
    </w:p>
    <w:p>
      <w:r>
        <w:t>833,75</w:t>
      </w:r>
    </w:p>
    <w:p>
      <w:r>
        <w:t>1.189,87</w:t>
      </w:r>
    </w:p>
    <w:p>
      <w:r>
        <w:t>1.130,52</w:t>
      </w:r>
    </w:p>
    <w:p>
      <w:r>
        <w:t>-</w:t>
      </w:r>
    </w:p>
    <w:p>
      <w:r>
        <w:t>Từ 100.000 dưới 150.000 ha</w:t>
      </w:r>
    </w:p>
    <w:p>
      <w:r>
        <w:t>1000 đ/nhiệm vụ</w:t>
      </w:r>
    </w:p>
    <w:p>
      <w:r>
        <w:t>4.451,56</w:t>
      </w:r>
    </w:p>
    <w:p>
      <w:r>
        <w:t>6.232,18</w:t>
      </w:r>
    </w:p>
    <w:p>
      <w:r>
        <w:t>5.935,41</w:t>
      </w:r>
    </w:p>
    <w:p>
      <w:r>
        <w:t>13,95</w:t>
      </w:r>
    </w:p>
    <w:p>
      <w:r>
        <w:t>893,10</w:t>
      </w:r>
    </w:p>
    <w:p>
      <w:r>
        <w:t>1.249,23</w:t>
      </w:r>
    </w:p>
    <w:p>
      <w:r>
        <w:t>1.189,87</w:t>
      </w:r>
    </w:p>
    <w:p>
      <w:r>
        <w:t>-</w:t>
      </w:r>
    </w:p>
    <w:p>
      <w:r>
        <w:t>Từ 150.000 dưới 200.000 ha</w:t>
      </w:r>
    </w:p>
    <w:p>
      <w:r>
        <w:t>1000 đ/nhiệm vụ</w:t>
      </w:r>
    </w:p>
    <w:p>
      <w:r>
        <w:t>4.748,33</w:t>
      </w:r>
    </w:p>
    <w:p>
      <w:r>
        <w:t>6.528,95</w:t>
      </w:r>
    </w:p>
    <w:p>
      <w:r>
        <w:t>6.232,18</w:t>
      </w:r>
    </w:p>
    <w:p>
      <w:r>
        <w:t>13,95</w:t>
      </w:r>
    </w:p>
    <w:p>
      <w:r>
        <w:t>952,46</w:t>
      </w:r>
    </w:p>
    <w:p>
      <w:r>
        <w:t>1.308,58</w:t>
      </w:r>
    </w:p>
    <w:p>
      <w:r>
        <w:t>1.249,23</w:t>
      </w:r>
    </w:p>
    <w:p>
      <w:r>
        <w:t>-</w:t>
      </w:r>
    </w:p>
    <w:p>
      <w:r>
        <w:t>Từ 200.000 dưới 250.000 ha</w:t>
      </w:r>
    </w:p>
    <w:p>
      <w:r>
        <w:t>1000 đ/nhiệm vụ</w:t>
      </w:r>
    </w:p>
    <w:p>
      <w:r>
        <w:t>5.045,10</w:t>
      </w:r>
    </w:p>
    <w:p>
      <w:r>
        <w:t>6.825,72</w:t>
      </w:r>
    </w:p>
    <w:p>
      <w:r>
        <w:t>6.528,95</w:t>
      </w:r>
    </w:p>
    <w:p>
      <w:r>
        <w:t>13,95</w:t>
      </w:r>
    </w:p>
    <w:p>
      <w:r>
        <w:t>1.011,81</w:t>
      </w:r>
    </w:p>
    <w:p>
      <w:r>
        <w:t>1.367,93</w:t>
      </w:r>
    </w:p>
    <w:p>
      <w:r>
        <w:t>1.308,58</w:t>
      </w:r>
    </w:p>
    <w:p>
      <w:r>
        <w:t>-</w:t>
      </w:r>
    </w:p>
    <w:p>
      <w:r>
        <w:t>Từ 250.000 dưới 300.000 ha</w:t>
      </w:r>
    </w:p>
    <w:p>
      <w:r>
        <w:t>1000 đ/nhiệm vụ</w:t>
      </w:r>
    </w:p>
    <w:p>
      <w:r>
        <w:t>5.341,87</w:t>
      </w:r>
    </w:p>
    <w:p>
      <w:r>
        <w:t>7.122,49</w:t>
      </w:r>
    </w:p>
    <w:p>
      <w:r>
        <w:t>6.825,72</w:t>
      </w:r>
    </w:p>
    <w:p>
      <w:r>
        <w:t>13,95</w:t>
      </w:r>
    </w:p>
    <w:p>
      <w:r>
        <w:t>1.071,16</w:t>
      </w:r>
    </w:p>
    <w:p>
      <w:r>
        <w:t>1.427,29</w:t>
      </w:r>
    </w:p>
    <w:p>
      <w:r>
        <w:t>1.367,93</w:t>
      </w:r>
    </w:p>
    <w:p>
      <w:r>
        <w:t>-</w:t>
      </w:r>
    </w:p>
    <w:p>
      <w:r>
        <w:t>Từ 300.000 dưới 350.000 ha</w:t>
      </w:r>
    </w:p>
    <w:p>
      <w:r>
        <w:t>1000 đ/nhiệm vụ</w:t>
      </w:r>
    </w:p>
    <w:p>
      <w:r>
        <w:t>5.638,64</w:t>
      </w:r>
    </w:p>
    <w:p>
      <w:r>
        <w:t>7.419,26</w:t>
      </w:r>
    </w:p>
    <w:p>
      <w:r>
        <w:t>7.122,49</w:t>
      </w:r>
    </w:p>
    <w:p>
      <w:r>
        <w:t>13,95</w:t>
      </w:r>
    </w:p>
    <w:p>
      <w:r>
        <w:t>1.130,52</w:t>
      </w:r>
    </w:p>
    <w:p>
      <w:r>
        <w:t>1.486,64</w:t>
      </w:r>
    </w:p>
    <w:p>
      <w:r>
        <w:t>1.427,29</w:t>
      </w:r>
    </w:p>
    <w:p>
      <w:r>
        <w:t>2</w:t>
      </w:r>
    </w:p>
    <w:p>
      <w:r>
        <w:t>Quan trắc hiện trường</w:t>
      </w:r>
    </w:p>
    <w:p>
      <w:r>
        <w:t>2.1</w:t>
      </w:r>
    </w:p>
    <w:p>
      <w:r>
        <w:t>Lấy mẫu tại hiện trường</w:t>
      </w:r>
    </w:p>
    <w:p>
      <w:r>
        <w:t>Nội nghiệp</w:t>
      </w:r>
    </w:p>
    <w:p>
      <w:r>
        <w:t>Ngoại nghiệp</w:t>
      </w:r>
    </w:p>
    <w:p>
      <w:r>
        <w:t>-</w:t>
      </w:r>
    </w:p>
    <w:p>
      <w:r>
        <w:t>Nhỏ hơn 20.000 ha</w:t>
      </w:r>
    </w:p>
    <w:p>
      <w:r>
        <w:t>1000 đ/mẫu</w:t>
      </w:r>
    </w:p>
    <w:p>
      <w:r>
        <w:t>611,88</w:t>
      </w:r>
    </w:p>
    <w:p>
      <w:r>
        <w:t>721,12</w:t>
      </w:r>
    </w:p>
    <w:p>
      <w:r>
        <w:t>702,91</w:t>
      </w:r>
    </w:p>
    <w:p>
      <w:r>
        <w:t>87,22</w:t>
      </w:r>
    </w:p>
    <w:p>
      <w:r>
        <w:t>139,82</w:t>
      </w:r>
    </w:p>
    <w:p>
      <w:r>
        <w:t>161,67</w:t>
      </w:r>
    </w:p>
    <w:p>
      <w:r>
        <w:t>158,03</w:t>
      </w:r>
    </w:p>
    <w:p>
      <w:r>
        <w:t>-</w:t>
      </w:r>
    </w:p>
    <w:p>
      <w:r>
        <w:t>Từ 20.000 dưới 30.000 ha</w:t>
      </w:r>
    </w:p>
    <w:p>
      <w:r>
        <w:t>1000 đ/mẫu</w:t>
      </w:r>
    </w:p>
    <w:p>
      <w:r>
        <w:t>630,09</w:t>
      </w:r>
    </w:p>
    <w:p>
      <w:r>
        <w:t>739,33</w:t>
      </w:r>
    </w:p>
    <w:p>
      <w:r>
        <w:t>721,12</w:t>
      </w:r>
    </w:p>
    <w:p>
      <w:r>
        <w:t>87,22</w:t>
      </w:r>
    </w:p>
    <w:p>
      <w:r>
        <w:t>143,46</w:t>
      </w:r>
    </w:p>
    <w:p>
      <w:r>
        <w:t>165,31</w:t>
      </w:r>
    </w:p>
    <w:p>
      <w:r>
        <w:t>161,67</w:t>
      </w:r>
    </w:p>
    <w:p>
      <w:r>
        <w:t>-</w:t>
      </w:r>
    </w:p>
    <w:p>
      <w:r>
        <w:t>Từ 30.000 dưới 50.000 ha</w:t>
      </w:r>
    </w:p>
    <w:p>
      <w:r>
        <w:t>1000 đ/mẫu</w:t>
      </w:r>
    </w:p>
    <w:p>
      <w:r>
        <w:t>648,29</w:t>
      </w:r>
    </w:p>
    <w:p>
      <w:r>
        <w:t>757,53</w:t>
      </w:r>
    </w:p>
    <w:p>
      <w:r>
        <w:t>739,33</w:t>
      </w:r>
    </w:p>
    <w:p>
      <w:r>
        <w:t>87,22</w:t>
      </w:r>
    </w:p>
    <w:p>
      <w:r>
        <w:t>147,10</w:t>
      </w:r>
    </w:p>
    <w:p>
      <w:r>
        <w:t>168,95</w:t>
      </w:r>
    </w:p>
    <w:p>
      <w:r>
        <w:t>165,31</w:t>
      </w:r>
    </w:p>
    <w:p>
      <w:r>
        <w:t>-</w:t>
      </w:r>
    </w:p>
    <w:p>
      <w:r>
        <w:t>Từ 50.000 dưới 70.000 ha</w:t>
      </w:r>
    </w:p>
    <w:p>
      <w:r>
        <w:t>1000 đ/mẫu</w:t>
      </w:r>
    </w:p>
    <w:p>
      <w:r>
        <w:t>666,50</w:t>
      </w:r>
    </w:p>
    <w:p>
      <w:r>
        <w:t>775,74</w:t>
      </w:r>
    </w:p>
    <w:p>
      <w:r>
        <w:t>757,53</w:t>
      </w:r>
    </w:p>
    <w:p>
      <w:r>
        <w:t>87,22</w:t>
      </w:r>
    </w:p>
    <w:p>
      <w:r>
        <w:t>150,74</w:t>
      </w:r>
    </w:p>
    <w:p>
      <w:r>
        <w:t>172,59</w:t>
      </w:r>
    </w:p>
    <w:p>
      <w:r>
        <w:t>168,95</w:t>
      </w:r>
    </w:p>
    <w:p>
      <w:r>
        <w:t>-</w:t>
      </w:r>
    </w:p>
    <w:p>
      <w:r>
        <w:t>Từ 70.000 dưới 100.000 ha</w:t>
      </w:r>
    </w:p>
    <w:p>
      <w:r>
        <w:t>1000 đ/mẫu</w:t>
      </w:r>
    </w:p>
    <w:p>
      <w:r>
        <w:t>684,71</w:t>
      </w:r>
    </w:p>
    <w:p>
      <w:r>
        <w:t>793,94</w:t>
      </w:r>
    </w:p>
    <w:p>
      <w:r>
        <w:t>775,74</w:t>
      </w:r>
    </w:p>
    <w:p>
      <w:r>
        <w:t>87,22</w:t>
      </w:r>
    </w:p>
    <w:p>
      <w:r>
        <w:t>154,39</w:t>
      </w:r>
    </w:p>
    <w:p>
      <w:r>
        <w:t>176,23</w:t>
      </w:r>
    </w:p>
    <w:p>
      <w:r>
        <w:t>172,59</w:t>
      </w:r>
    </w:p>
    <w:p>
      <w:r>
        <w:t>-</w:t>
      </w:r>
    </w:p>
    <w:p>
      <w:r>
        <w:t>Từ 100.000 dưới 150.000 ha</w:t>
      </w:r>
    </w:p>
    <w:p>
      <w:r>
        <w:t>1000 đ/mẫu</w:t>
      </w:r>
    </w:p>
    <w:p>
      <w:r>
        <w:t>702,91</w:t>
      </w:r>
    </w:p>
    <w:p>
      <w:r>
        <w:t>812,15</w:t>
      </w:r>
    </w:p>
    <w:p>
      <w:r>
        <w:t>793,94</w:t>
      </w:r>
    </w:p>
    <w:p>
      <w:r>
        <w:t>87,22</w:t>
      </w:r>
    </w:p>
    <w:p>
      <w:r>
        <w:t>158,03</w:t>
      </w:r>
    </w:p>
    <w:p>
      <w:r>
        <w:t>179,87</w:t>
      </w:r>
    </w:p>
    <w:p>
      <w:r>
        <w:t>176,23</w:t>
      </w:r>
    </w:p>
    <w:p>
      <w:r>
        <w:t>-</w:t>
      </w:r>
    </w:p>
    <w:p>
      <w:r>
        <w:t>Từ 150.000 dưới 200.000 ha</w:t>
      </w:r>
    </w:p>
    <w:p>
      <w:r>
        <w:t>1000 đ/mẫu</w:t>
      </w:r>
    </w:p>
    <w:p>
      <w:r>
        <w:t>721,12</w:t>
      </w:r>
    </w:p>
    <w:p>
      <w:r>
        <w:t>830,36</w:t>
      </w:r>
    </w:p>
    <w:p>
      <w:r>
        <w:t>812,15</w:t>
      </w:r>
    </w:p>
    <w:p>
      <w:r>
        <w:t>87,22</w:t>
      </w:r>
    </w:p>
    <w:p>
      <w:r>
        <w:t>161,67</w:t>
      </w:r>
    </w:p>
    <w:p>
      <w:r>
        <w:t>183,52</w:t>
      </w:r>
    </w:p>
    <w:p>
      <w:r>
        <w:t>179,87</w:t>
      </w:r>
    </w:p>
    <w:p>
      <w:r>
        <w:t>-</w:t>
      </w:r>
    </w:p>
    <w:p>
      <w:r>
        <w:t>Từ 200.000 dưới 250.000 ha</w:t>
      </w:r>
    </w:p>
    <w:p>
      <w:r>
        <w:t>1000 đ/mẫu</w:t>
      </w:r>
    </w:p>
    <w:p>
      <w:r>
        <w:t>739,33</w:t>
      </w:r>
    </w:p>
    <w:p>
      <w:r>
        <w:t>848,56</w:t>
      </w:r>
    </w:p>
    <w:p>
      <w:r>
        <w:t>830,36</w:t>
      </w:r>
    </w:p>
    <w:p>
      <w:r>
        <w:t>87,22</w:t>
      </w:r>
    </w:p>
    <w:p>
      <w:r>
        <w:t>165,31</w:t>
      </w:r>
    </w:p>
    <w:p>
      <w:r>
        <w:t>187,16</w:t>
      </w:r>
    </w:p>
    <w:p>
      <w:r>
        <w:t>183,52</w:t>
      </w:r>
    </w:p>
    <w:p>
      <w:r>
        <w:t>-</w:t>
      </w:r>
    </w:p>
    <w:p>
      <w:r>
        <w:t>Từ 250.000 dưới 300.000 ha</w:t>
      </w:r>
    </w:p>
    <w:p>
      <w:r>
        <w:t>1000 đ/mẫu</w:t>
      </w:r>
    </w:p>
    <w:p>
      <w:r>
        <w:t>757,53</w:t>
      </w:r>
    </w:p>
    <w:p>
      <w:r>
        <w:t>866,77</w:t>
      </w:r>
    </w:p>
    <w:p>
      <w:r>
        <w:t>848,56</w:t>
      </w:r>
    </w:p>
    <w:p>
      <w:r>
        <w:t>87,22</w:t>
      </w:r>
    </w:p>
    <w:p>
      <w:r>
        <w:t>168,95</w:t>
      </w:r>
    </w:p>
    <w:p>
      <w:r>
        <w:t>190,80</w:t>
      </w:r>
    </w:p>
    <w:p>
      <w:r>
        <w:t>187,16</w:t>
      </w:r>
    </w:p>
    <w:p>
      <w:r>
        <w:t>-</w:t>
      </w:r>
    </w:p>
    <w:p>
      <w:r>
        <w:t>Từ 300.000 dưới 350.000 ha</w:t>
      </w:r>
    </w:p>
    <w:p>
      <w:r>
        <w:t>1000 đ/mẫu</w:t>
      </w:r>
    </w:p>
    <w:p>
      <w:r>
        <w:t>775,74</w:t>
      </w:r>
    </w:p>
    <w:p>
      <w:r>
        <w:t>884,98</w:t>
      </w:r>
    </w:p>
    <w:p>
      <w:r>
        <w:t>866,77</w:t>
      </w:r>
    </w:p>
    <w:p>
      <w:r>
        <w:t>87,22</w:t>
      </w:r>
    </w:p>
    <w:p>
      <w:r>
        <w:t>172,59</w:t>
      </w:r>
    </w:p>
    <w:p>
      <w:r>
        <w:t>194,44</w:t>
      </w:r>
    </w:p>
    <w:p>
      <w:r>
        <w:t>190,80</w:t>
      </w:r>
    </w:p>
    <w:p>
      <w:r>
        <w:t>2.2</w:t>
      </w:r>
    </w:p>
    <w:p>
      <w:r>
        <w:t>Đo đạc ngoài hiện trường</w:t>
      </w:r>
    </w:p>
    <w:p>
      <w:r>
        <w:t>-</w:t>
      </w:r>
    </w:p>
    <w:p>
      <w:r>
        <w:t>Nhiệt độ nước</w:t>
      </w:r>
    </w:p>
    <w:p>
      <w:r>
        <w:t>1000 đ/mẫu</w:t>
      </w:r>
    </w:p>
    <w:p>
      <w:r>
        <w:t>59,35</w:t>
      </w:r>
    </w:p>
    <w:p>
      <w:r>
        <w:t>59,35</w:t>
      </w:r>
    </w:p>
    <w:p>
      <w:r>
        <w:t>59,35</w:t>
      </w:r>
    </w:p>
    <w:p>
      <w:r>
        <w:t>70,05</w:t>
      </w:r>
    </w:p>
    <w:p>
      <w:r>
        <w:t>25,88</w:t>
      </w:r>
    </w:p>
    <w:p>
      <w:r>
        <w:t>25,88</w:t>
      </w:r>
    </w:p>
    <w:p>
      <w:r>
        <w:t>25,88</w:t>
      </w:r>
    </w:p>
    <w:p>
      <w:r>
        <w:t>-</w:t>
      </w:r>
    </w:p>
    <w:p>
      <w:r>
        <w:t>pH</w:t>
      </w:r>
    </w:p>
    <w:p>
      <w:r>
        <w:t>1000 đ/mẫu</w:t>
      </w:r>
    </w:p>
    <w:p>
      <w:r>
        <w:t>59,35</w:t>
      </w:r>
    </w:p>
    <w:p>
      <w:r>
        <w:t>59,35</w:t>
      </w:r>
    </w:p>
    <w:p>
      <w:r>
        <w:t>59,35</w:t>
      </w:r>
    </w:p>
    <w:p>
      <w:r>
        <w:t>91,35</w:t>
      </w:r>
    </w:p>
    <w:p>
      <w:r>
        <w:t>30,14</w:t>
      </w:r>
    </w:p>
    <w:p>
      <w:r>
        <w:t>30,14</w:t>
      </w:r>
    </w:p>
    <w:p>
      <w:r>
        <w:t>30,14</w:t>
      </w:r>
    </w:p>
    <w:p>
      <w:r>
        <w:t>-</w:t>
      </w:r>
    </w:p>
    <w:p>
      <w:r>
        <w:t>Oxy hòa tan (DO)</w:t>
      </w:r>
    </w:p>
    <w:p>
      <w:r>
        <w:t>1000 đ/mẫu</w:t>
      </w:r>
    </w:p>
    <w:p>
      <w:r>
        <w:t>59,35</w:t>
      </w:r>
    </w:p>
    <w:p>
      <w:r>
        <w:t>59,35</w:t>
      </w:r>
    </w:p>
    <w:p>
      <w:r>
        <w:t>59,35</w:t>
      </w:r>
    </w:p>
    <w:p>
      <w:r>
        <w:t>65,35</w:t>
      </w:r>
    </w:p>
    <w:p>
      <w:r>
        <w:t>24,94</w:t>
      </w:r>
    </w:p>
    <w:p>
      <w:r>
        <w:t>24,94</w:t>
      </w:r>
    </w:p>
    <w:p>
      <w:r>
        <w:t>24,94</w:t>
      </w:r>
    </w:p>
    <w:p>
      <w:r>
        <w:t>-</w:t>
      </w:r>
    </w:p>
    <w:p>
      <w:r>
        <w:t>Độ đục</w:t>
      </w:r>
    </w:p>
    <w:p>
      <w:r>
        <w:t>1000 đ/mẫu</w:t>
      </w:r>
    </w:p>
    <w:p>
      <w:r>
        <w:t>59,35</w:t>
      </w:r>
    </w:p>
    <w:p>
      <w:r>
        <w:t>59,35</w:t>
      </w:r>
    </w:p>
    <w:p>
      <w:r>
        <w:t>59,35</w:t>
      </w:r>
    </w:p>
    <w:p>
      <w:r>
        <w:t>71,29</w:t>
      </w:r>
    </w:p>
    <w:p>
      <w:r>
        <w:t>26,13</w:t>
      </w:r>
    </w:p>
    <w:p>
      <w:r>
        <w:t>26,13</w:t>
      </w:r>
    </w:p>
    <w:p>
      <w:r>
        <w:t>26,13</w:t>
      </w:r>
    </w:p>
    <w:p>
      <w:r>
        <w:t>-</w:t>
      </w:r>
    </w:p>
    <w:p>
      <w:r>
        <w:t>Tổng chất rắn hòa tan (TDS)</w:t>
      </w:r>
    </w:p>
    <w:p>
      <w:r>
        <w:t>1000 đ/mẫu</w:t>
      </w:r>
    </w:p>
    <w:p>
      <w:r>
        <w:t>59,35</w:t>
      </w:r>
    </w:p>
    <w:p>
      <w:r>
        <w:t>59,35</w:t>
      </w:r>
    </w:p>
    <w:p>
      <w:r>
        <w:t>59,35</w:t>
      </w:r>
    </w:p>
    <w:p>
      <w:r>
        <w:t>46,92</w:t>
      </w:r>
    </w:p>
    <w:p>
      <w:r>
        <w:t>21,26</w:t>
      </w:r>
    </w:p>
    <w:p>
      <w:r>
        <w:t>21,26</w:t>
      </w:r>
    </w:p>
    <w:p>
      <w:r>
        <w:t>21,26</w:t>
      </w:r>
    </w:p>
    <w:p>
      <w:r>
        <w:t>-</w:t>
      </w:r>
    </w:p>
    <w:p>
      <w:r>
        <w:t>Độ dẫn điện (EC)</w:t>
      </w:r>
    </w:p>
    <w:p>
      <w:r>
        <w:t>1000 đ/mẫu</w:t>
      </w:r>
    </w:p>
    <w:p>
      <w:r>
        <w:t>59,35</w:t>
      </w:r>
    </w:p>
    <w:p>
      <w:r>
        <w:t>59,35</w:t>
      </w:r>
    </w:p>
    <w:p>
      <w:r>
        <w:t>59,35</w:t>
      </w:r>
    </w:p>
    <w:p>
      <w:r>
        <w:t>46,92</w:t>
      </w:r>
    </w:p>
    <w:p>
      <w:r>
        <w:t>21,26</w:t>
      </w:r>
    </w:p>
    <w:p>
      <w:r>
        <w:t>21,26</w:t>
      </w:r>
    </w:p>
    <w:p>
      <w:r>
        <w:t>21,26</w:t>
      </w:r>
    </w:p>
    <w:p>
      <w:r>
        <w:t>-</w:t>
      </w:r>
    </w:p>
    <w:p>
      <w:r>
        <w:t>Đo đồng thời đa chỉ tiêu:</w:t>
      </w:r>
    </w:p>
    <w:p>
      <w:r>
        <w:t>1000 đ/mẫu</w:t>
      </w:r>
    </w:p>
    <w:p>
      <w:r>
        <w:t>233,42</w:t>
      </w:r>
    </w:p>
    <w:p>
      <w:r>
        <w:t>233,42</w:t>
      </w:r>
    </w:p>
    <w:p>
      <w:r>
        <w:t>233,42</w:t>
      </w:r>
    </w:p>
    <w:p>
      <w:r>
        <w:t>219,79</w:t>
      </w:r>
    </w:p>
    <w:p>
      <w:r>
        <w:t>90,64</w:t>
      </w:r>
    </w:p>
    <w:p>
      <w:r>
        <w:t>90,64</w:t>
      </w:r>
    </w:p>
    <w:p>
      <w:r>
        <w:t>90,64</w:t>
      </w:r>
    </w:p>
    <w:p>
      <w:r>
        <w:t>3</w:t>
      </w:r>
    </w:p>
    <w:p>
      <w:r>
        <w:t>Phân tích mẫu nước trong  phòng thí nghiệm</w:t>
      </w:r>
    </w:p>
    <w:p>
      <w:r>
        <w:t>-</w:t>
      </w:r>
    </w:p>
    <w:p>
      <w:r>
        <w:t>Tổng chất rắn lơ lửng (TSS)</w:t>
      </w:r>
    </w:p>
    <w:p>
      <w:r>
        <w:t>1000 đ/mẫu</w:t>
      </w:r>
    </w:p>
    <w:p>
      <w:r>
        <w:t>163,22</w:t>
      </w:r>
    </w:p>
    <w:p>
      <w:r>
        <w:t>163,22</w:t>
      </w:r>
    </w:p>
    <w:p>
      <w:r>
        <w:t>163,22</w:t>
      </w:r>
    </w:p>
    <w:p>
      <w:r>
        <w:t>2,98</w:t>
      </w:r>
    </w:p>
    <w:p>
      <w:r>
        <w:t>24,93</w:t>
      </w:r>
    </w:p>
    <w:p>
      <w:r>
        <w:t>24,93</w:t>
      </w:r>
    </w:p>
    <w:p>
      <w:r>
        <w:t>24,93</w:t>
      </w:r>
    </w:p>
    <w:p>
      <w:r>
        <w:t>-</w:t>
      </w:r>
    </w:p>
    <w:p>
      <w:r>
        <w:t>Nhu cầu oxy sinh hóa (BOD 5 )</w:t>
      </w:r>
    </w:p>
    <w:p>
      <w:r>
        <w:t>1000 đ/mẫu</w:t>
      </w:r>
    </w:p>
    <w:p>
      <w:r>
        <w:t>133,55</w:t>
      </w:r>
    </w:p>
    <w:p>
      <w:r>
        <w:t>133,55</w:t>
      </w:r>
    </w:p>
    <w:p>
      <w:r>
        <w:t>133,55</w:t>
      </w:r>
    </w:p>
    <w:p>
      <w:r>
        <w:t>31,99</w:t>
      </w:r>
    </w:p>
    <w:p>
      <w:r>
        <w:t>24,83</w:t>
      </w:r>
    </w:p>
    <w:p>
      <w:r>
        <w:t>24,83</w:t>
      </w:r>
    </w:p>
    <w:p>
      <w:r>
        <w:t>24,83</w:t>
      </w:r>
    </w:p>
    <w:p>
      <w:r>
        <w:t>-</w:t>
      </w:r>
    </w:p>
    <w:p>
      <w:r>
        <w:t>Nhu cầu oxy hóa học (COD)</w:t>
      </w:r>
    </w:p>
    <w:p>
      <w:r>
        <w:t>1000 đ/mẫu</w:t>
      </w:r>
    </w:p>
    <w:p>
      <w:r>
        <w:t>178,06</w:t>
      </w:r>
    </w:p>
    <w:p>
      <w:r>
        <w:t>178,06</w:t>
      </w:r>
    </w:p>
    <w:p>
      <w:r>
        <w:t>178,06</w:t>
      </w:r>
    </w:p>
    <w:p>
      <w:r>
        <w:t>33,42</w:t>
      </w:r>
    </w:p>
    <w:p>
      <w:r>
        <w:t>31,72</w:t>
      </w:r>
    </w:p>
    <w:p>
      <w:r>
        <w:t>31,72</w:t>
      </w:r>
    </w:p>
    <w:p>
      <w:r>
        <w:t>31,72</w:t>
      </w:r>
    </w:p>
    <w:p>
      <w:r>
        <w:t>-</w:t>
      </w:r>
    </w:p>
    <w:p>
      <w:r>
        <w:t>Amoni (N-NH 4  + )</w:t>
      </w:r>
    </w:p>
    <w:p>
      <w:r>
        <w:t>1000 đ/mẫu</w:t>
      </w:r>
    </w:p>
    <w:p>
      <w:r>
        <w:t>163,22</w:t>
      </w:r>
    </w:p>
    <w:p>
      <w:r>
        <w:t>163,22</w:t>
      </w:r>
    </w:p>
    <w:p>
      <w:r>
        <w:t>163,22</w:t>
      </w:r>
    </w:p>
    <w:p>
      <w:r>
        <w:t>27,23</w:t>
      </w:r>
    </w:p>
    <w:p>
      <w:r>
        <w:t>28,57</w:t>
      </w:r>
    </w:p>
    <w:p>
      <w:r>
        <w:t>28,57</w:t>
      </w:r>
    </w:p>
    <w:p>
      <w:r>
        <w:t>28,57</w:t>
      </w:r>
    </w:p>
    <w:p>
      <w:r>
        <w:t>-</w:t>
      </w:r>
    </w:p>
    <w:p>
      <w:r>
        <w:t>Nitrit (NO 2  - )</w:t>
      </w:r>
    </w:p>
    <w:p>
      <w:r>
        <w:t>1000 đ/mẫu</w:t>
      </w:r>
    </w:p>
    <w:p>
      <w:r>
        <w:t>163,22</w:t>
      </w:r>
    </w:p>
    <w:p>
      <w:r>
        <w:t>163,22</w:t>
      </w:r>
    </w:p>
    <w:p>
      <w:r>
        <w:t>163,22</w:t>
      </w:r>
    </w:p>
    <w:p>
      <w:r>
        <w:t>31,46</w:t>
      </w:r>
    </w:p>
    <w:p>
      <w:r>
        <w:t>29,20</w:t>
      </w:r>
    </w:p>
    <w:p>
      <w:r>
        <w:t>29,20</w:t>
      </w:r>
    </w:p>
    <w:p>
      <w:r>
        <w:t>29,20</w:t>
      </w:r>
    </w:p>
    <w:p>
      <w:r>
        <w:t>-</w:t>
      </w:r>
    </w:p>
    <w:p>
      <w:r>
        <w:t>Nitrat (NO 3  - )</w:t>
      </w:r>
    </w:p>
    <w:p>
      <w:r>
        <w:t>1000 đ/mẫu</w:t>
      </w:r>
    </w:p>
    <w:p>
      <w:r>
        <w:t>163,22</w:t>
      </w:r>
    </w:p>
    <w:p>
      <w:r>
        <w:t>163,22</w:t>
      </w:r>
    </w:p>
    <w:p>
      <w:r>
        <w:t>163,22</w:t>
      </w:r>
    </w:p>
    <w:p>
      <w:r>
        <w:t>24,10</w:t>
      </w:r>
    </w:p>
    <w:p>
      <w:r>
        <w:t>28,10</w:t>
      </w:r>
    </w:p>
    <w:p>
      <w:r>
        <w:t>28,10</w:t>
      </w:r>
    </w:p>
    <w:p>
      <w:r>
        <w:t>28,10</w:t>
      </w:r>
    </w:p>
    <w:p>
      <w:r>
        <w:t>-</w:t>
      </w:r>
    </w:p>
    <w:p>
      <w:r>
        <w:t>Tổng Photpho (Tổng P)</w:t>
      </w:r>
    </w:p>
    <w:p>
      <w:r>
        <w:t>1000 đ/mẫu</w:t>
      </w:r>
    </w:p>
    <w:p>
      <w:r>
        <w:t>222,58</w:t>
      </w:r>
    </w:p>
    <w:p>
      <w:r>
        <w:t>222,58</w:t>
      </w:r>
    </w:p>
    <w:p>
      <w:r>
        <w:t>222,58</w:t>
      </w:r>
    </w:p>
    <w:p>
      <w:r>
        <w:t>32,61</w:t>
      </w:r>
    </w:p>
    <w:p>
      <w:r>
        <w:t>38,28</w:t>
      </w:r>
    </w:p>
    <w:p>
      <w:r>
        <w:t>38,28</w:t>
      </w:r>
    </w:p>
    <w:p>
      <w:r>
        <w:t>38,28</w:t>
      </w:r>
    </w:p>
    <w:p>
      <w:r>
        <w:t>-</w:t>
      </w:r>
    </w:p>
    <w:p>
      <w:r>
        <w:t>Tổng Nito</w:t>
      </w:r>
    </w:p>
    <w:p>
      <w:r>
        <w:t>1000 đ/mẫu</w:t>
      </w:r>
    </w:p>
    <w:p>
      <w:r>
        <w:t>296,77</w:t>
      </w:r>
    </w:p>
    <w:p>
      <w:r>
        <w:t>296,77</w:t>
      </w:r>
    </w:p>
    <w:p>
      <w:r>
        <w:t>296,77</w:t>
      </w:r>
    </w:p>
    <w:p>
      <w:r>
        <w:t>40,40</w:t>
      </w:r>
    </w:p>
    <w:p>
      <w:r>
        <w:t>50,58</w:t>
      </w:r>
    </w:p>
    <w:p>
      <w:r>
        <w:t>50,58</w:t>
      </w:r>
    </w:p>
    <w:p>
      <w:r>
        <w:t>50,58</w:t>
      </w:r>
    </w:p>
    <w:p>
      <w:r>
        <w:t>-</w:t>
      </w:r>
    </w:p>
    <w:p>
      <w:r>
        <w:t>Kim loại nặng Pd</w:t>
      </w:r>
    </w:p>
    <w:p>
      <w:r>
        <w:t>1000 đ/mẫu</w:t>
      </w:r>
    </w:p>
    <w:p>
      <w:r>
        <w:t>333,45</w:t>
      </w:r>
    </w:p>
    <w:p>
      <w:r>
        <w:t>333,45</w:t>
      </w:r>
    </w:p>
    <w:p>
      <w:r>
        <w:t>333,45</w:t>
      </w:r>
    </w:p>
    <w:p>
      <w:r>
        <w:t>44,78</w:t>
      </w:r>
    </w:p>
    <w:p>
      <w:r>
        <w:t>56,73</w:t>
      </w:r>
    </w:p>
    <w:p>
      <w:r>
        <w:t>56,73</w:t>
      </w:r>
    </w:p>
    <w:p>
      <w:r>
        <w:t>56,73</w:t>
      </w:r>
    </w:p>
    <w:p>
      <w:r>
        <w:t>-</w:t>
      </w:r>
    </w:p>
    <w:p>
      <w:r>
        <w:t>Kim loại nặng Cd</w:t>
      </w:r>
    </w:p>
    <w:p>
      <w:r>
        <w:t>1000 đ/mẫu</w:t>
      </w:r>
    </w:p>
    <w:p>
      <w:r>
        <w:t>333,45</w:t>
      </w:r>
    </w:p>
    <w:p>
      <w:r>
        <w:t>333,45</w:t>
      </w:r>
    </w:p>
    <w:p>
      <w:r>
        <w:t>333,45</w:t>
      </w:r>
    </w:p>
    <w:p>
      <w:r>
        <w:t>44,78</w:t>
      </w:r>
    </w:p>
    <w:p>
      <w:r>
        <w:t>56,73</w:t>
      </w:r>
    </w:p>
    <w:p>
      <w:r>
        <w:t>56,73</w:t>
      </w:r>
    </w:p>
    <w:p>
      <w:r>
        <w:t>56,73</w:t>
      </w:r>
    </w:p>
    <w:p>
      <w:r>
        <w:t>-</w:t>
      </w:r>
    </w:p>
    <w:p>
      <w:r>
        <w:t>Kim loại nặng As</w:t>
      </w:r>
    </w:p>
    <w:p>
      <w:r>
        <w:t>1000 đ/mẫu</w:t>
      </w:r>
    </w:p>
    <w:p>
      <w:r>
        <w:t>366,80</w:t>
      </w:r>
    </w:p>
    <w:p>
      <w:r>
        <w:t>366,80</w:t>
      </w:r>
    </w:p>
    <w:p>
      <w:r>
        <w:t>366,80</w:t>
      </w:r>
    </w:p>
    <w:p>
      <w:r>
        <w:t>69,73</w:t>
      </w:r>
    </w:p>
    <w:p>
      <w:r>
        <w:t>65,48</w:t>
      </w:r>
    </w:p>
    <w:p>
      <w:r>
        <w:t>65,48</w:t>
      </w:r>
    </w:p>
    <w:p>
      <w:r>
        <w:t>65,48</w:t>
      </w:r>
    </w:p>
    <w:p>
      <w:r>
        <w:t>-</w:t>
      </w:r>
    </w:p>
    <w:p>
      <w:r>
        <w:t>Kim loại nặng Hg</w:t>
      </w:r>
    </w:p>
    <w:p>
      <w:r>
        <w:t>1000 đ/mẫu</w:t>
      </w:r>
    </w:p>
    <w:p>
      <w:r>
        <w:t>400,14</w:t>
      </w:r>
    </w:p>
    <w:p>
      <w:r>
        <w:t>400,14</w:t>
      </w:r>
    </w:p>
    <w:p>
      <w:r>
        <w:t>400,14</w:t>
      </w:r>
    </w:p>
    <w:p>
      <w:r>
        <w:t>59,33</w:t>
      </w:r>
    </w:p>
    <w:p>
      <w:r>
        <w:t>68,92</w:t>
      </w:r>
    </w:p>
    <w:p>
      <w:r>
        <w:t>68,92</w:t>
      </w:r>
    </w:p>
    <w:p>
      <w:r>
        <w:t>68,92</w:t>
      </w:r>
    </w:p>
    <w:p>
      <w:r>
        <w:t>-</w:t>
      </w:r>
    </w:p>
    <w:p>
      <w:r>
        <w:t>Kim loại Fe</w:t>
      </w:r>
    </w:p>
    <w:p>
      <w:r>
        <w:t>1000 đ/mẫu</w:t>
      </w:r>
    </w:p>
    <w:p>
      <w:r>
        <w:t>266,76</w:t>
      </w:r>
    </w:p>
    <w:p>
      <w:r>
        <w:t>266,76</w:t>
      </w:r>
    </w:p>
    <w:p>
      <w:r>
        <w:t>266,76</w:t>
      </w:r>
    </w:p>
    <w:p>
      <w:r>
        <w:t>99,99</w:t>
      </w:r>
    </w:p>
    <w:p>
      <w:r>
        <w:t>55,01</w:t>
      </w:r>
    </w:p>
    <w:p>
      <w:r>
        <w:t>55,01</w:t>
      </w:r>
    </w:p>
    <w:p>
      <w:r>
        <w:t>55,01</w:t>
      </w:r>
    </w:p>
    <w:p>
      <w:r>
        <w:t>-</w:t>
      </w:r>
    </w:p>
    <w:p>
      <w:r>
        <w:t>Kim loại (Cu)</w:t>
      </w:r>
    </w:p>
    <w:p>
      <w:r>
        <w:t>1000 đ/mẫu</w:t>
      </w:r>
    </w:p>
    <w:p>
      <w:r>
        <w:t>266,76</w:t>
      </w:r>
    </w:p>
    <w:p>
      <w:r>
        <w:t>266,76</w:t>
      </w:r>
    </w:p>
    <w:p>
      <w:r>
        <w:t>266,76</w:t>
      </w:r>
    </w:p>
    <w:p>
      <w:r>
        <w:t>28,94</w:t>
      </w:r>
    </w:p>
    <w:p>
      <w:r>
        <w:t>44,36</w:t>
      </w:r>
    </w:p>
    <w:p>
      <w:r>
        <w:t>44,36</w:t>
      </w:r>
    </w:p>
    <w:p>
      <w:r>
        <w:t>44,36</w:t>
      </w:r>
    </w:p>
    <w:p>
      <w:r>
        <w:t>-</w:t>
      </w:r>
    </w:p>
    <w:p>
      <w:r>
        <w:t>Kim loại (Zn)</w:t>
      </w:r>
    </w:p>
    <w:p>
      <w:r>
        <w:t>1000 đ/mẫu</w:t>
      </w:r>
    </w:p>
    <w:p>
      <w:r>
        <w:t>266,76</w:t>
      </w:r>
    </w:p>
    <w:p>
      <w:r>
        <w:t>266,76</w:t>
      </w:r>
    </w:p>
    <w:p>
      <w:r>
        <w:t>266,76</w:t>
      </w:r>
    </w:p>
    <w:p>
      <w:r>
        <w:t>28,94</w:t>
      </w:r>
    </w:p>
    <w:p>
      <w:r>
        <w:t>44,36</w:t>
      </w:r>
    </w:p>
    <w:p>
      <w:r>
        <w:t>44,36</w:t>
      </w:r>
    </w:p>
    <w:p>
      <w:r>
        <w:t>44,36</w:t>
      </w:r>
    </w:p>
    <w:p>
      <w:r>
        <w:t>-</w:t>
      </w:r>
    </w:p>
    <w:p>
      <w:r>
        <w:t>Kim loại (Mn)</w:t>
      </w:r>
    </w:p>
    <w:p>
      <w:r>
        <w:t>1000 đ/mẫu</w:t>
      </w:r>
    </w:p>
    <w:p>
      <w:r>
        <w:t>266,76</w:t>
      </w:r>
    </w:p>
    <w:p>
      <w:r>
        <w:t>266,76</w:t>
      </w:r>
    </w:p>
    <w:p>
      <w:r>
        <w:t>266,76</w:t>
      </w:r>
    </w:p>
    <w:p>
      <w:r>
        <w:t>28,94</w:t>
      </w:r>
    </w:p>
    <w:p>
      <w:r>
        <w:t>44,36</w:t>
      </w:r>
    </w:p>
    <w:p>
      <w:r>
        <w:t>44,36</w:t>
      </w:r>
    </w:p>
    <w:p>
      <w:r>
        <w:t>44,36</w:t>
      </w:r>
    </w:p>
    <w:p>
      <w:r>
        <w:t>-</w:t>
      </w:r>
    </w:p>
    <w:p>
      <w:r>
        <w:t>Kim loại (Cr)</w:t>
      </w:r>
    </w:p>
    <w:p>
      <w:r>
        <w:t>1000 đ/mẫu</w:t>
      </w:r>
    </w:p>
    <w:p>
      <w:r>
        <w:t>266,76</w:t>
      </w:r>
    </w:p>
    <w:p>
      <w:r>
        <w:t>266,76</w:t>
      </w:r>
    </w:p>
    <w:p>
      <w:r>
        <w:t>266,76</w:t>
      </w:r>
    </w:p>
    <w:p>
      <w:r>
        <w:t>28,94</w:t>
      </w:r>
    </w:p>
    <w:p>
      <w:r>
        <w:t>44,36</w:t>
      </w:r>
    </w:p>
    <w:p>
      <w:r>
        <w:t>44,36</w:t>
      </w:r>
    </w:p>
    <w:p>
      <w:r>
        <w:t>44,36</w:t>
      </w:r>
    </w:p>
    <w:p>
      <w:r>
        <w:t>-</w:t>
      </w:r>
    </w:p>
    <w:p>
      <w:r>
        <w:t>Kim loại (Ni)</w:t>
      </w:r>
    </w:p>
    <w:p>
      <w:r>
        <w:t>1000 đ/mẫu</w:t>
      </w:r>
    </w:p>
    <w:p>
      <w:r>
        <w:t>266,76</w:t>
      </w:r>
    </w:p>
    <w:p>
      <w:r>
        <w:t>266,76</w:t>
      </w:r>
    </w:p>
    <w:p>
      <w:r>
        <w:t>266,76</w:t>
      </w:r>
    </w:p>
    <w:p>
      <w:r>
        <w:t>28,94</w:t>
      </w:r>
    </w:p>
    <w:p>
      <w:r>
        <w:t>44,36</w:t>
      </w:r>
    </w:p>
    <w:p>
      <w:r>
        <w:t>44,36</w:t>
      </w:r>
    </w:p>
    <w:p>
      <w:r>
        <w:t>44,36</w:t>
      </w:r>
    </w:p>
    <w:p>
      <w:r>
        <w:t>-</w:t>
      </w:r>
    </w:p>
    <w:p>
      <w:r>
        <w:t>Sulphat (SO 4  2- )</w:t>
      </w:r>
    </w:p>
    <w:p>
      <w:r>
        <w:t>1000 đ/mẫu</w:t>
      </w:r>
    </w:p>
    <w:p>
      <w:r>
        <w:t>192,90</w:t>
      </w:r>
    </w:p>
    <w:p>
      <w:r>
        <w:t>192,90</w:t>
      </w:r>
    </w:p>
    <w:p>
      <w:r>
        <w:t>192,90</w:t>
      </w:r>
    </w:p>
    <w:p>
      <w:r>
        <w:t>39,56</w:t>
      </w:r>
    </w:p>
    <w:p>
      <w:r>
        <w:t>34,87</w:t>
      </w:r>
    </w:p>
    <w:p>
      <w:r>
        <w:t>34,87</w:t>
      </w:r>
    </w:p>
    <w:p>
      <w:r>
        <w:t>34,87</w:t>
      </w:r>
    </w:p>
    <w:p>
      <w:r>
        <w:t>-</w:t>
      </w:r>
    </w:p>
    <w:p>
      <w:r>
        <w:t>Photphat (PO 4  3- )</w:t>
      </w:r>
    </w:p>
    <w:p>
      <w:r>
        <w:t>1000 đ/mẫu</w:t>
      </w:r>
    </w:p>
    <w:p>
      <w:r>
        <w:t>192,90</w:t>
      </w:r>
    </w:p>
    <w:p>
      <w:r>
        <w:t>192,90</w:t>
      </w:r>
    </w:p>
    <w:p>
      <w:r>
        <w:t>192,90</w:t>
      </w:r>
    </w:p>
    <w:p>
      <w:r>
        <w:t>21,15</w:t>
      </w:r>
    </w:p>
    <w:p>
      <w:r>
        <w:t>32,11</w:t>
      </w:r>
    </w:p>
    <w:p>
      <w:r>
        <w:t>32,11</w:t>
      </w:r>
    </w:p>
    <w:p>
      <w:r>
        <w:t>32,11</w:t>
      </w:r>
    </w:p>
    <w:p>
      <w:r>
        <w:t>-</w:t>
      </w:r>
    </w:p>
    <w:p>
      <w:r>
        <w:t>Clorua (Cl-)</w:t>
      </w:r>
    </w:p>
    <w:p>
      <w:r>
        <w:t>1000 đ/mẫu</w:t>
      </w:r>
    </w:p>
    <w:p>
      <w:r>
        <w:t>192,90</w:t>
      </w:r>
    </w:p>
    <w:p>
      <w:r>
        <w:t>192,90</w:t>
      </w:r>
    </w:p>
    <w:p>
      <w:r>
        <w:t>192,90</w:t>
      </w:r>
    </w:p>
    <w:p>
      <w:r>
        <w:t>16,24</w:t>
      </w:r>
    </w:p>
    <w:p>
      <w:r>
        <w:t>31,37</w:t>
      </w:r>
    </w:p>
    <w:p>
      <w:r>
        <w:t>31,37</w:t>
      </w:r>
    </w:p>
    <w:p>
      <w:r>
        <w:t>31,37</w:t>
      </w:r>
    </w:p>
    <w:p>
      <w:r>
        <w:t>-</w:t>
      </w:r>
    </w:p>
    <w:p>
      <w:r>
        <w:t>Florua (F-)</w:t>
      </w:r>
    </w:p>
    <w:p>
      <w:r>
        <w:t>1000 đ/mẫu</w:t>
      </w:r>
    </w:p>
    <w:p>
      <w:r>
        <w:t>178,06</w:t>
      </w:r>
    </w:p>
    <w:p>
      <w:r>
        <w:t>178,06</w:t>
      </w:r>
    </w:p>
    <w:p>
      <w:r>
        <w:t>178,06</w:t>
      </w:r>
    </w:p>
    <w:p>
      <w:r>
        <w:t>32,85</w:t>
      </w:r>
    </w:p>
    <w:p>
      <w:r>
        <w:t>31,64</w:t>
      </w:r>
    </w:p>
    <w:p>
      <w:r>
        <w:t>31,64</w:t>
      </w:r>
    </w:p>
    <w:p>
      <w:r>
        <w:t>31,64</w:t>
      </w:r>
    </w:p>
    <w:p>
      <w:r>
        <w:t>-</w:t>
      </w:r>
    </w:p>
    <w:p>
      <w:r>
        <w:t>Clorua (Cl-)</w:t>
      </w:r>
    </w:p>
    <w:p>
      <w:r>
        <w:t>1000 đ/mẫu</w:t>
      </w:r>
    </w:p>
    <w:p>
      <w:r>
        <w:t>192,90</w:t>
      </w:r>
    </w:p>
    <w:p>
      <w:r>
        <w:t>192,90</w:t>
      </w:r>
    </w:p>
    <w:p>
      <w:r>
        <w:t>192,90</w:t>
      </w:r>
    </w:p>
    <w:p>
      <w:r>
        <w:t>16,24</w:t>
      </w:r>
    </w:p>
    <w:p>
      <w:r>
        <w:t>31,37</w:t>
      </w:r>
    </w:p>
    <w:p>
      <w:r>
        <w:t>31,37</w:t>
      </w:r>
    </w:p>
    <w:p>
      <w:r>
        <w:t>31,37</w:t>
      </w:r>
    </w:p>
    <w:p>
      <w:r>
        <w:t>-</w:t>
      </w:r>
    </w:p>
    <w:p>
      <w:r>
        <w:t>Tổng dầu, mỡ</w:t>
      </w:r>
    </w:p>
    <w:p>
      <w:r>
        <w:t>1000 đ/mẫu</w:t>
      </w:r>
    </w:p>
    <w:p>
      <w:r>
        <w:t>600,21</w:t>
      </w:r>
    </w:p>
    <w:p>
      <w:r>
        <w:t>600,21</w:t>
      </w:r>
    </w:p>
    <w:p>
      <w:r>
        <w:t>600,21</w:t>
      </w:r>
    </w:p>
    <w:p>
      <w:r>
        <w:t>202,90</w:t>
      </w:r>
    </w:p>
    <w:p>
      <w:r>
        <w:t>120,47</w:t>
      </w:r>
    </w:p>
    <w:p>
      <w:r>
        <w:t>120,47</w:t>
      </w:r>
    </w:p>
    <w:p>
      <w:r>
        <w:t>120,47</w:t>
      </w:r>
    </w:p>
    <w:p>
      <w:r>
        <w:t>-</w:t>
      </w:r>
    </w:p>
    <w:p>
      <w:r>
        <w:t>Coliform (TCVN 6187- 1:2009)</w:t>
      </w:r>
    </w:p>
    <w:p>
      <w:r>
        <w:t>1000 đ/mẫu</w:t>
      </w:r>
    </w:p>
    <w:p>
      <w:r>
        <w:t>600,21</w:t>
      </w:r>
    </w:p>
    <w:p>
      <w:r>
        <w:t>600,21</w:t>
      </w:r>
    </w:p>
    <w:p>
      <w:r>
        <w:t>600,21</w:t>
      </w:r>
    </w:p>
    <w:p>
      <w:r>
        <w:t>74,78</w:t>
      </w:r>
    </w:p>
    <w:p>
      <w:r>
        <w:t>101,25</w:t>
      </w:r>
    </w:p>
    <w:p>
      <w:r>
        <w:t>101,25</w:t>
      </w:r>
    </w:p>
    <w:p>
      <w:r>
        <w:t>101,25</w:t>
      </w:r>
    </w:p>
    <w:p>
      <w:r>
        <w:t>-</w:t>
      </w:r>
    </w:p>
    <w:p>
      <w:r>
        <w:t>Coliform (TCVN 6187- 2:2009)</w:t>
      </w:r>
    </w:p>
    <w:p>
      <w:r>
        <w:t>1000 đ/mẫu</w:t>
      </w:r>
    </w:p>
    <w:p>
      <w:r>
        <w:t>600,21</w:t>
      </w:r>
    </w:p>
    <w:p>
      <w:r>
        <w:t>600,21</w:t>
      </w:r>
    </w:p>
    <w:p>
      <w:r>
        <w:t>600,21</w:t>
      </w:r>
    </w:p>
    <w:p>
      <w:r>
        <w:t>82,39</w:t>
      </w:r>
    </w:p>
    <w:p>
      <w:r>
        <w:t>102,39</w:t>
      </w:r>
    </w:p>
    <w:p>
      <w:r>
        <w:t>102,39</w:t>
      </w:r>
    </w:p>
    <w:p>
      <w:r>
        <w:t>102,39</w:t>
      </w:r>
    </w:p>
    <w:p>
      <w:r>
        <w:t>-</w:t>
      </w:r>
    </w:p>
    <w:p>
      <w:r>
        <w:t>E.Coli (TCVN 6187-1:2009)</w:t>
      </w:r>
    </w:p>
    <w:p>
      <w:r>
        <w:t>1000 đ/mẫu</w:t>
      </w:r>
    </w:p>
    <w:p>
      <w:r>
        <w:t>600,21</w:t>
      </w:r>
    </w:p>
    <w:p>
      <w:r>
        <w:t>600,21</w:t>
      </w:r>
    </w:p>
    <w:p>
      <w:r>
        <w:t>600,21</w:t>
      </w:r>
    </w:p>
    <w:p>
      <w:r>
        <w:t>74,78</w:t>
      </w:r>
    </w:p>
    <w:p>
      <w:r>
        <w:t>101,25</w:t>
      </w:r>
    </w:p>
    <w:p>
      <w:r>
        <w:t>101,25</w:t>
      </w:r>
    </w:p>
    <w:p>
      <w:r>
        <w:t>101,25</w:t>
      </w:r>
    </w:p>
    <w:p>
      <w:r>
        <w:t>-</w:t>
      </w:r>
    </w:p>
    <w:p>
      <w:r>
        <w:t>E.Coli (TCVN 6187-2:2009)</w:t>
      </w:r>
    </w:p>
    <w:p>
      <w:r>
        <w:t>1000 đ/mẫu</w:t>
      </w:r>
    </w:p>
    <w:p>
      <w:r>
        <w:t>600,21</w:t>
      </w:r>
    </w:p>
    <w:p>
      <w:r>
        <w:t>600,21</w:t>
      </w:r>
    </w:p>
    <w:p>
      <w:r>
        <w:t>600,21</w:t>
      </w:r>
    </w:p>
    <w:p>
      <w:r>
        <w:t>82,39</w:t>
      </w:r>
    </w:p>
    <w:p>
      <w:r>
        <w:t>102,39</w:t>
      </w:r>
    </w:p>
    <w:p>
      <w:r>
        <w:t>102,39</w:t>
      </w:r>
    </w:p>
    <w:p>
      <w:r>
        <w:t>102,39</w:t>
      </w:r>
    </w:p>
    <w:p>
      <w:r>
        <w:t>-</w:t>
      </w:r>
    </w:p>
    <w:p>
      <w:r>
        <w:t>Tổng cacbon hữu cơ (TOC)</w:t>
      </w:r>
    </w:p>
    <w:p>
      <w:r>
        <w:t>1000 đ/mẫu</w:t>
      </w:r>
    </w:p>
    <w:p>
      <w:r>
        <w:t>600,21</w:t>
      </w:r>
    </w:p>
    <w:p>
      <w:r>
        <w:t>600,21</w:t>
      </w:r>
    </w:p>
    <w:p>
      <w:r>
        <w:t>600,21</w:t>
      </w:r>
    </w:p>
    <w:p>
      <w:r>
        <w:t>43,05</w:t>
      </w:r>
    </w:p>
    <w:p>
      <w:r>
        <w:t>96,49</w:t>
      </w:r>
    </w:p>
    <w:p>
      <w:r>
        <w:t>96,49</w:t>
      </w:r>
    </w:p>
    <w:p>
      <w:r>
        <w:t>96,49</w:t>
      </w:r>
    </w:p>
    <w:p>
      <w:r>
        <w:t>-</w:t>
      </w:r>
    </w:p>
    <w:p>
      <w:r>
        <w:t>Hóa chất BVTV nhóm Clo hữu cơ</w:t>
      </w:r>
    </w:p>
    <w:p>
      <w:r>
        <w:t>1000 đ/mẫu</w:t>
      </w:r>
    </w:p>
    <w:p>
      <w:r>
        <w:t>1.110,39</w:t>
      </w:r>
    </w:p>
    <w:p>
      <w:r>
        <w:t>1.110,39</w:t>
      </w:r>
    </w:p>
    <w:p>
      <w:r>
        <w:t>1.110,39</w:t>
      </w:r>
    </w:p>
    <w:p>
      <w:r>
        <w:t>86,65</w:t>
      </w:r>
    </w:p>
    <w:p>
      <w:r>
        <w:t>179,56</w:t>
      </w:r>
    </w:p>
    <w:p>
      <w:r>
        <w:t>179,56</w:t>
      </w:r>
    </w:p>
    <w:p>
      <w:r>
        <w:t>179,56</w:t>
      </w:r>
    </w:p>
    <w:p>
      <w:r>
        <w:t>-</w:t>
      </w:r>
    </w:p>
    <w:p>
      <w:r>
        <w:t>Hóa chất BVTV nhóm Phot pho hữu cơ</w:t>
      </w:r>
    </w:p>
    <w:p>
      <w:r>
        <w:t>1000 đ/mẫu</w:t>
      </w:r>
    </w:p>
    <w:p>
      <w:r>
        <w:t>1.110,39</w:t>
      </w:r>
    </w:p>
    <w:p>
      <w:r>
        <w:t>1.110,39</w:t>
      </w:r>
    </w:p>
    <w:p>
      <w:r>
        <w:t>1.110,39</w:t>
      </w:r>
    </w:p>
    <w:p>
      <w:r>
        <w:t>86,65</w:t>
      </w:r>
    </w:p>
    <w:p>
      <w:r>
        <w:t>179,56</w:t>
      </w:r>
    </w:p>
    <w:p>
      <w:r>
        <w:t>179,56</w:t>
      </w:r>
    </w:p>
    <w:p>
      <w:r>
        <w:t>179,56</w:t>
      </w:r>
    </w:p>
    <w:p>
      <w:r>
        <w:t>-</w:t>
      </w:r>
    </w:p>
    <w:p>
      <w:r>
        <w:t>Cyanua (CN-)</w:t>
      </w:r>
    </w:p>
    <w:p>
      <w:r>
        <w:t>1000 đ/mẫu</w:t>
      </w:r>
    </w:p>
    <w:p>
      <w:r>
        <w:t>200,07</w:t>
      </w:r>
    </w:p>
    <w:p>
      <w:r>
        <w:t>200,07</w:t>
      </w:r>
    </w:p>
    <w:p>
      <w:r>
        <w:t>200,07</w:t>
      </w:r>
    </w:p>
    <w:p>
      <w:r>
        <w:t>37,00</w:t>
      </w:r>
    </w:p>
    <w:p>
      <w:r>
        <w:t>35,56</w:t>
      </w:r>
    </w:p>
    <w:p>
      <w:r>
        <w:t>35,56</w:t>
      </w:r>
    </w:p>
    <w:p>
      <w:r>
        <w:t>35,56</w:t>
      </w:r>
    </w:p>
    <w:p>
      <w:r>
        <w:t>-</w:t>
      </w:r>
    </w:p>
    <w:p>
      <w:r>
        <w:t>Chất hoạt động bề mặt</w:t>
      </w:r>
    </w:p>
    <w:p>
      <w:r>
        <w:t>1000 đ/mẫu</w:t>
      </w:r>
    </w:p>
    <w:p>
      <w:r>
        <w:t>333,45</w:t>
      </w:r>
    </w:p>
    <w:p>
      <w:r>
        <w:t>333,45</w:t>
      </w:r>
    </w:p>
    <w:p>
      <w:r>
        <w:t>333,45</w:t>
      </w:r>
    </w:p>
    <w:p>
      <w:r>
        <w:t>64,17</w:t>
      </w:r>
    </w:p>
    <w:p>
      <w:r>
        <w:t>59,64</w:t>
      </w:r>
    </w:p>
    <w:p>
      <w:r>
        <w:t>59,64</w:t>
      </w:r>
    </w:p>
    <w:p>
      <w:r>
        <w:t>59,64</w:t>
      </w:r>
    </w:p>
    <w:p>
      <w:r>
        <w:t>-</w:t>
      </w:r>
    </w:p>
    <w:p>
      <w:r>
        <w:t>Phenol</w:t>
      </w:r>
    </w:p>
    <w:p>
      <w:r>
        <w:t>1000 đ/mẫu</w:t>
      </w:r>
    </w:p>
    <w:p>
      <w:r>
        <w:t>333,45</w:t>
      </w:r>
    </w:p>
    <w:p>
      <w:r>
        <w:t>333,45</w:t>
      </w:r>
    </w:p>
    <w:p>
      <w:r>
        <w:t>333,45</w:t>
      </w:r>
    </w:p>
    <w:p>
      <w:r>
        <w:t>60,49</w:t>
      </w:r>
    </w:p>
    <w:p>
      <w:r>
        <w:t>59,09</w:t>
      </w:r>
    </w:p>
    <w:p>
      <w:r>
        <w:t>59,09</w:t>
      </w:r>
    </w:p>
    <w:p>
      <w:r>
        <w:t>59,09</w:t>
      </w:r>
    </w:p>
    <w:p>
      <w:r>
        <w:t>-</w:t>
      </w:r>
    </w:p>
    <w:p>
      <w:r>
        <w:t>Phân tích đồng thời các kim loại</w:t>
      </w:r>
    </w:p>
    <w:p>
      <w:r>
        <w:t>1000 đ/mẫu</w:t>
      </w:r>
    </w:p>
    <w:p>
      <w:r>
        <w:t>400,14</w:t>
      </w:r>
    </w:p>
    <w:p>
      <w:r>
        <w:t>400,14</w:t>
      </w:r>
    </w:p>
    <w:p>
      <w:r>
        <w:t>400,14</w:t>
      </w:r>
    </w:p>
    <w:p>
      <w:r>
        <w:t>527,80</w:t>
      </w:r>
    </w:p>
    <w:p>
      <w:r>
        <w:t>139,19</w:t>
      </w:r>
    </w:p>
    <w:p>
      <w:r>
        <w:t>139,19</w:t>
      </w:r>
    </w:p>
    <w:p>
      <w:r>
        <w:t>139,19</w:t>
      </w:r>
    </w:p>
    <w:p>
      <w:r>
        <w:t>4</w:t>
      </w:r>
    </w:p>
    <w:p>
      <w:r>
        <w:t>Tính toán đơn giá nội dung quan trắc tự động, liên tục nguồn tác động</w:t>
      </w:r>
    </w:p>
    <w:p>
      <w:r>
        <w:t>4.1</w:t>
      </w:r>
    </w:p>
    <w:p>
      <w:r>
        <w:t>Hoạt động quan trắc CLN trong CTTL của trạm quan trắc tự động cố định liên tục</w:t>
      </w:r>
    </w:p>
    <w:p>
      <w:r>
        <w:t>-</w:t>
      </w:r>
    </w:p>
    <w:p>
      <w:r>
        <w:t>Nhiệt độ nước</w:t>
      </w:r>
    </w:p>
    <w:p>
      <w:r>
        <w:t>1000 đ/Thông số</w:t>
      </w:r>
    </w:p>
    <w:p>
      <w:r>
        <w:t>70,15</w:t>
      </w:r>
    </w:p>
    <w:p>
      <w:r>
        <w:t>70,15</w:t>
      </w:r>
    </w:p>
    <w:p>
      <w:r>
        <w:t>70,15</w:t>
      </w:r>
    </w:p>
    <w:p>
      <w:r>
        <w:t>54,13</w:t>
      </w:r>
    </w:p>
    <w:p>
      <w:r>
        <w:t>18,64</w:t>
      </w:r>
    </w:p>
    <w:p>
      <w:r>
        <w:t>18,64</w:t>
      </w:r>
    </w:p>
    <w:p>
      <w:r>
        <w:t>18,64</w:t>
      </w:r>
    </w:p>
    <w:p>
      <w:r>
        <w:t>-</w:t>
      </w:r>
    </w:p>
    <w:p>
      <w:r>
        <w:t>pH</w:t>
      </w:r>
    </w:p>
    <w:p>
      <w:r>
        <w:t>1000 đ/Thông số</w:t>
      </w:r>
    </w:p>
    <w:p>
      <w:r>
        <w:t>70,15</w:t>
      </w:r>
    </w:p>
    <w:p>
      <w:r>
        <w:t>70,15</w:t>
      </w:r>
    </w:p>
    <w:p>
      <w:r>
        <w:t>70,15</w:t>
      </w:r>
    </w:p>
    <w:p>
      <w:r>
        <w:t>54,13</w:t>
      </w:r>
    </w:p>
    <w:p>
      <w:r>
        <w:t>18,64</w:t>
      </w:r>
    </w:p>
    <w:p>
      <w:r>
        <w:t>18,64</w:t>
      </w:r>
    </w:p>
    <w:p>
      <w:r>
        <w:t>18,64</w:t>
      </w:r>
    </w:p>
    <w:p>
      <w:r>
        <w:t>-</w:t>
      </w:r>
    </w:p>
    <w:p>
      <w:r>
        <w:t>Ôxy hoà tan (DO)</w:t>
      </w:r>
    </w:p>
    <w:p>
      <w:r>
        <w:t>1000 đ/Thông số</w:t>
      </w:r>
    </w:p>
    <w:p>
      <w:r>
        <w:t>70,15</w:t>
      </w:r>
    </w:p>
    <w:p>
      <w:r>
        <w:t>70,15</w:t>
      </w:r>
    </w:p>
    <w:p>
      <w:r>
        <w:t>70,15</w:t>
      </w:r>
    </w:p>
    <w:p>
      <w:r>
        <w:t>56,70</w:t>
      </w:r>
    </w:p>
    <w:p>
      <w:r>
        <w:t>19,03</w:t>
      </w:r>
    </w:p>
    <w:p>
      <w:r>
        <w:t>19,03</w:t>
      </w:r>
    </w:p>
    <w:p>
      <w:r>
        <w:t>19,03</w:t>
      </w:r>
    </w:p>
    <w:p>
      <w:r>
        <w:t>-</w:t>
      </w:r>
    </w:p>
    <w:p>
      <w:r>
        <w:t>Độ dẫn điện (EC)</w:t>
      </w:r>
    </w:p>
    <w:p>
      <w:r>
        <w:t>1000 đ/Thông số</w:t>
      </w:r>
    </w:p>
    <w:p>
      <w:r>
        <w:t>70,15</w:t>
      </w:r>
    </w:p>
    <w:p>
      <w:r>
        <w:t>70,15</w:t>
      </w:r>
    </w:p>
    <w:p>
      <w:r>
        <w:t>70,15</w:t>
      </w:r>
    </w:p>
    <w:p>
      <w:r>
        <w:t>84,81</w:t>
      </w:r>
    </w:p>
    <w:p>
      <w:r>
        <w:t>23,24</w:t>
      </w:r>
    </w:p>
    <w:p>
      <w:r>
        <w:t>23,24</w:t>
      </w:r>
    </w:p>
    <w:p>
      <w:r>
        <w:t>23,24</w:t>
      </w:r>
    </w:p>
    <w:p>
      <w:r>
        <w:t>-</w:t>
      </w:r>
    </w:p>
    <w:p>
      <w:r>
        <w:t>Độ đục</w:t>
      </w:r>
    </w:p>
    <w:p>
      <w:r>
        <w:t>1000 đ/Thông số</w:t>
      </w:r>
    </w:p>
    <w:p>
      <w:r>
        <w:t>70,15</w:t>
      </w:r>
    </w:p>
    <w:p>
      <w:r>
        <w:t>70,15</w:t>
      </w:r>
    </w:p>
    <w:p>
      <w:r>
        <w:t>70,15</w:t>
      </w:r>
    </w:p>
    <w:p>
      <w:r>
        <w:t>134,12</w:t>
      </w:r>
    </w:p>
    <w:p>
      <w:r>
        <w:t>30,64</w:t>
      </w:r>
    </w:p>
    <w:p>
      <w:r>
        <w:t>30,64</w:t>
      </w:r>
    </w:p>
    <w:p>
      <w:r>
        <w:t>30,64</w:t>
      </w:r>
    </w:p>
    <w:p>
      <w:r>
        <w:t>-</w:t>
      </w:r>
    </w:p>
    <w:p>
      <w:r>
        <w:t>Tổng chất rắn lơ lửng (TSS)</w:t>
      </w:r>
    </w:p>
    <w:p>
      <w:r>
        <w:t>1000 đ/Thông số</w:t>
      </w:r>
    </w:p>
    <w:p>
      <w:r>
        <w:t>70,15</w:t>
      </w:r>
    </w:p>
    <w:p>
      <w:r>
        <w:t>70,15</w:t>
      </w:r>
    </w:p>
    <w:p>
      <w:r>
        <w:t>70,15</w:t>
      </w:r>
    </w:p>
    <w:p>
      <w:r>
        <w:t>93,82</w:t>
      </w:r>
    </w:p>
    <w:p>
      <w:r>
        <w:t>24,59</w:t>
      </w:r>
    </w:p>
    <w:p>
      <w:r>
        <w:t>24,59</w:t>
      </w:r>
    </w:p>
    <w:p>
      <w:r>
        <w:t>24,59</w:t>
      </w:r>
    </w:p>
    <w:p>
      <w:r>
        <w:t>-</w:t>
      </w:r>
    </w:p>
    <w:p>
      <w:r>
        <w:t>Amoni (NH4+)</w:t>
      </w:r>
    </w:p>
    <w:p>
      <w:r>
        <w:t>1000 đ/Thông số</w:t>
      </w:r>
    </w:p>
    <w:p>
      <w:r>
        <w:t>70,15</w:t>
      </w:r>
    </w:p>
    <w:p>
      <w:r>
        <w:t>70,15</w:t>
      </w:r>
    </w:p>
    <w:p>
      <w:r>
        <w:t>70,15</w:t>
      </w:r>
    </w:p>
    <w:p>
      <w:r>
        <w:t>101,86</w:t>
      </w:r>
    </w:p>
    <w:p>
      <w:r>
        <w:t>25,80</w:t>
      </w:r>
    </w:p>
    <w:p>
      <w:r>
        <w:t>25,80</w:t>
      </w:r>
    </w:p>
    <w:p>
      <w:r>
        <w:t>25,80</w:t>
      </w:r>
    </w:p>
    <w:p>
      <w:r>
        <w:t>-</w:t>
      </w:r>
    </w:p>
    <w:p>
      <w:r>
        <w:t>Nitrat (NO3-)</w:t>
      </w:r>
    </w:p>
    <w:p>
      <w:r>
        <w:t>1000 đ/Thông số</w:t>
      </w:r>
    </w:p>
    <w:p>
      <w:r>
        <w:t>70,15</w:t>
      </w:r>
    </w:p>
    <w:p>
      <w:r>
        <w:t>70,15</w:t>
      </w:r>
    </w:p>
    <w:p>
      <w:r>
        <w:t>70,15</w:t>
      </w:r>
    </w:p>
    <w:p>
      <w:r>
        <w:t>117,86</w:t>
      </w:r>
    </w:p>
    <w:p>
      <w:r>
        <w:t>28,20</w:t>
      </w:r>
    </w:p>
    <w:p>
      <w:r>
        <w:t>28,20</w:t>
      </w:r>
    </w:p>
    <w:p>
      <w:r>
        <w:t>28,20</w:t>
      </w:r>
    </w:p>
    <w:p>
      <w:r>
        <w:t>-</w:t>
      </w:r>
    </w:p>
    <w:p>
      <w:r>
        <w:t>Tổng nitơ (TN)</w:t>
      </w:r>
    </w:p>
    <w:p>
      <w:r>
        <w:t>1000 đ/Thông số</w:t>
      </w:r>
    </w:p>
    <w:p>
      <w:r>
        <w:t>70,15</w:t>
      </w:r>
    </w:p>
    <w:p>
      <w:r>
        <w:t>70,15</w:t>
      </w:r>
    </w:p>
    <w:p>
      <w:r>
        <w:t>70,15</w:t>
      </w:r>
    </w:p>
    <w:p>
      <w:r>
        <w:t>118,20</w:t>
      </w:r>
    </w:p>
    <w:p>
      <w:r>
        <w:t>28,25</w:t>
      </w:r>
    </w:p>
    <w:p>
      <w:r>
        <w:t>28,25</w:t>
      </w:r>
    </w:p>
    <w:p>
      <w:r>
        <w:t>28,25</w:t>
      </w:r>
    </w:p>
    <w:p>
      <w:r>
        <w:t>-</w:t>
      </w:r>
    </w:p>
    <w:p>
      <w:r>
        <w:t>Tổng phốt pho (TP)</w:t>
      </w:r>
    </w:p>
    <w:p>
      <w:r>
        <w:t>1000 đ/Thông số</w:t>
      </w:r>
    </w:p>
    <w:p>
      <w:r>
        <w:t>70,15</w:t>
      </w:r>
    </w:p>
    <w:p>
      <w:r>
        <w:t>70,15</w:t>
      </w:r>
    </w:p>
    <w:p>
      <w:r>
        <w:t>70,15</w:t>
      </w:r>
    </w:p>
    <w:p>
      <w:r>
        <w:t>98,56</w:t>
      </w:r>
    </w:p>
    <w:p>
      <w:r>
        <w:t>25,31</w:t>
      </w:r>
    </w:p>
    <w:p>
      <w:r>
        <w:t>25,31</w:t>
      </w:r>
    </w:p>
    <w:p>
      <w:r>
        <w:t>25,31</w:t>
      </w:r>
    </w:p>
    <w:p>
      <w:r>
        <w:t>-</w:t>
      </w:r>
    </w:p>
    <w:p>
      <w:r>
        <w:t>Tổng các bon hữu cơ (TOC)</w:t>
      </w:r>
    </w:p>
    <w:p>
      <w:r>
        <w:t>1000 đ/Thông số</w:t>
      </w:r>
    </w:p>
    <w:p>
      <w:r>
        <w:t>70,15</w:t>
      </w:r>
    </w:p>
    <w:p>
      <w:r>
        <w:t>70,15</w:t>
      </w:r>
    </w:p>
    <w:p>
      <w:r>
        <w:t>70,15</w:t>
      </w:r>
    </w:p>
    <w:p>
      <w:r>
        <w:t>98,54</w:t>
      </w:r>
    </w:p>
    <w:p>
      <w:r>
        <w:t>25,30</w:t>
      </w:r>
    </w:p>
    <w:p>
      <w:r>
        <w:t>25,30</w:t>
      </w:r>
    </w:p>
    <w:p>
      <w:r>
        <w:t>25,30</w:t>
      </w:r>
    </w:p>
    <w:p>
      <w:r>
        <w:t>4.2</w:t>
      </w:r>
    </w:p>
    <w:p>
      <w:r>
        <w:t>Hoạt động quan trắc CLN trong CTTL của trạm quan trắc tự động di động liên tục</w:t>
      </w:r>
    </w:p>
    <w:p>
      <w:r>
        <w:t>-</w:t>
      </w:r>
    </w:p>
    <w:p>
      <w:r>
        <w:t>Nhiệt độ nước</w:t>
      </w:r>
    </w:p>
    <w:p>
      <w:r>
        <w:t>1000 đ/Thông số</w:t>
      </w:r>
    </w:p>
    <w:p>
      <w:r>
        <w:t>70,15</w:t>
      </w:r>
    </w:p>
    <w:p>
      <w:r>
        <w:t>70,15</w:t>
      </w:r>
    </w:p>
    <w:p>
      <w:r>
        <w:t>70,15</w:t>
      </w:r>
    </w:p>
    <w:p>
      <w:r>
        <w:t>53,77</w:t>
      </w:r>
    </w:p>
    <w:p>
      <w:r>
        <w:t>18,59</w:t>
      </w:r>
    </w:p>
    <w:p>
      <w:r>
        <w:t>18,59</w:t>
      </w:r>
    </w:p>
    <w:p>
      <w:r>
        <w:t>18,59</w:t>
      </w:r>
    </w:p>
    <w:p>
      <w:r>
        <w:t>-</w:t>
      </w:r>
    </w:p>
    <w:p>
      <w:r>
        <w:t>pH</w:t>
      </w:r>
    </w:p>
    <w:p>
      <w:r>
        <w:t>1000 đ/Thông số</w:t>
      </w:r>
    </w:p>
    <w:p>
      <w:r>
        <w:t>70,15</w:t>
      </w:r>
    </w:p>
    <w:p>
      <w:r>
        <w:t>70,15</w:t>
      </w:r>
    </w:p>
    <w:p>
      <w:r>
        <w:t>70,15</w:t>
      </w:r>
    </w:p>
    <w:p>
      <w:r>
        <w:t>53,77</w:t>
      </w:r>
    </w:p>
    <w:p>
      <w:r>
        <w:t>18,59</w:t>
      </w:r>
    </w:p>
    <w:p>
      <w:r>
        <w:t>18,59</w:t>
      </w:r>
    </w:p>
    <w:p>
      <w:r>
        <w:t>18,59</w:t>
      </w:r>
    </w:p>
    <w:p>
      <w:r>
        <w:t>-</w:t>
      </w:r>
    </w:p>
    <w:p>
      <w:r>
        <w:t>ORP</w:t>
      </w:r>
    </w:p>
    <w:p>
      <w:r>
        <w:t>1000 đ/Thông số</w:t>
      </w:r>
    </w:p>
    <w:p>
      <w:r>
        <w:t>70,15</w:t>
      </w:r>
    </w:p>
    <w:p>
      <w:r>
        <w:t>70,15</w:t>
      </w:r>
    </w:p>
    <w:p>
      <w:r>
        <w:t>70,15</w:t>
      </w:r>
    </w:p>
    <w:p>
      <w:r>
        <w:t>47,09</w:t>
      </w:r>
    </w:p>
    <w:p>
      <w:r>
        <w:t>17,59</w:t>
      </w:r>
    </w:p>
    <w:p>
      <w:r>
        <w:t>17,59</w:t>
      </w:r>
    </w:p>
    <w:p>
      <w:r>
        <w:t>17,59</w:t>
      </w:r>
    </w:p>
    <w:p>
      <w:r>
        <w:t>-</w:t>
      </w:r>
    </w:p>
    <w:p>
      <w:r>
        <w:t>Ôxy hoà tan (DO)</w:t>
      </w:r>
    </w:p>
    <w:p>
      <w:r>
        <w:t>1000 đ/Thông số</w:t>
      </w:r>
    </w:p>
    <w:p>
      <w:r>
        <w:t>70,15</w:t>
      </w:r>
    </w:p>
    <w:p>
      <w:r>
        <w:t>70,15</w:t>
      </w:r>
    </w:p>
    <w:p>
      <w:r>
        <w:t>70,15</w:t>
      </w:r>
    </w:p>
    <w:p>
      <w:r>
        <w:t>59,10</w:t>
      </w:r>
    </w:p>
    <w:p>
      <w:r>
        <w:t>19,39</w:t>
      </w:r>
    </w:p>
    <w:p>
      <w:r>
        <w:t>19,39</w:t>
      </w:r>
    </w:p>
    <w:p>
      <w:r>
        <w:t>19,39</w:t>
      </w:r>
    </w:p>
    <w:p>
      <w:r>
        <w:t>-</w:t>
      </w:r>
    </w:p>
    <w:p>
      <w:r>
        <w:t>Độ dẫn điện (EC)</w:t>
      </w:r>
    </w:p>
    <w:p>
      <w:r>
        <w:t>1000 đ/Thông số</w:t>
      </w:r>
    </w:p>
    <w:p>
      <w:r>
        <w:t>70,15</w:t>
      </w:r>
    </w:p>
    <w:p>
      <w:r>
        <w:t>70,15</w:t>
      </w:r>
    </w:p>
    <w:p>
      <w:r>
        <w:t>70,15</w:t>
      </w:r>
    </w:p>
    <w:p>
      <w:r>
        <w:t>103,44</w:t>
      </w:r>
    </w:p>
    <w:p>
      <w:r>
        <w:t>26,04</w:t>
      </w:r>
    </w:p>
    <w:p>
      <w:r>
        <w:t>26,04</w:t>
      </w:r>
    </w:p>
    <w:p>
      <w:r>
        <w:t>26,04</w:t>
      </w:r>
    </w:p>
    <w:p>
      <w:r>
        <w:t>-</w:t>
      </w:r>
    </w:p>
    <w:p>
      <w:r>
        <w:t>Tổng chất rắn hòa tan (TDS)</w:t>
      </w:r>
    </w:p>
    <w:p>
      <w:r>
        <w:t>1000 đ/Thông số</w:t>
      </w:r>
    </w:p>
    <w:p>
      <w:r>
        <w:t>70,15</w:t>
      </w:r>
    </w:p>
    <w:p>
      <w:r>
        <w:t>70,15</w:t>
      </w:r>
    </w:p>
    <w:p>
      <w:r>
        <w:t>70,15</w:t>
      </w:r>
    </w:p>
    <w:p>
      <w:r>
        <w:t>103,44</w:t>
      </w:r>
    </w:p>
    <w:p>
      <w:r>
        <w:t>26,04</w:t>
      </w:r>
    </w:p>
    <w:p>
      <w:r>
        <w:t>26,04</w:t>
      </w:r>
    </w:p>
    <w:p>
      <w:r>
        <w:t>26,04</w:t>
      </w:r>
    </w:p>
    <w:p>
      <w:r>
        <w:t>-</w:t>
      </w:r>
    </w:p>
    <w:p>
      <w:r>
        <w:t>Độ đục</w:t>
      </w:r>
    </w:p>
    <w:p>
      <w:r>
        <w:t>1000 đ/Thông số</w:t>
      </w:r>
    </w:p>
    <w:p>
      <w:r>
        <w:t>70,15</w:t>
      </w:r>
    </w:p>
    <w:p>
      <w:r>
        <w:t>70,15</w:t>
      </w:r>
    </w:p>
    <w:p>
      <w:r>
        <w:t>70,15</w:t>
      </w:r>
    </w:p>
    <w:p>
      <w:r>
        <w:t>94,37</w:t>
      </w:r>
    </w:p>
    <w:p>
      <w:r>
        <w:t>24,68</w:t>
      </w:r>
    </w:p>
    <w:p>
      <w:r>
        <w:t>24,68</w:t>
      </w:r>
    </w:p>
    <w:p>
      <w:r>
        <w:t>24,68</w:t>
      </w:r>
    </w:p>
    <w:p>
      <w:r>
        <w:t>-</w:t>
      </w:r>
    </w:p>
    <w:p>
      <w:r>
        <w:t>Amoni (NH4+)</w:t>
      </w:r>
    </w:p>
    <w:p>
      <w:r>
        <w:t>1000 đ/Thông số</w:t>
      </w:r>
    </w:p>
    <w:p>
      <w:r>
        <w:t>70,15</w:t>
      </w:r>
    </w:p>
    <w:p>
      <w:r>
        <w:t>70,15</w:t>
      </w:r>
    </w:p>
    <w:p>
      <w:r>
        <w:t>70,15</w:t>
      </w:r>
    </w:p>
    <w:p>
      <w:r>
        <w:t>94,37</w:t>
      </w:r>
    </w:p>
    <w:p>
      <w:r>
        <w:t>24,68</w:t>
      </w:r>
    </w:p>
    <w:p>
      <w:r>
        <w:t>24,68</w:t>
      </w:r>
    </w:p>
    <w:p>
      <w:r>
        <w:t>24,68</w:t>
      </w:r>
    </w:p>
    <w:p>
      <w:r>
        <w:t>-</w:t>
      </w:r>
    </w:p>
    <w:p>
      <w:r>
        <w:t>Nitrat (NO3-)</w:t>
      </w:r>
    </w:p>
    <w:p>
      <w:r>
        <w:t>1000 đ/Thông số</w:t>
      </w:r>
    </w:p>
    <w:p>
      <w:r>
        <w:t>70,15</w:t>
      </w:r>
    </w:p>
    <w:p>
      <w:r>
        <w:t>70,15</w:t>
      </w:r>
    </w:p>
    <w:p>
      <w:r>
        <w:t>70,15</w:t>
      </w:r>
    </w:p>
    <w:p>
      <w:r>
        <w:t>95,17</w:t>
      </w:r>
    </w:p>
    <w:p>
      <w:r>
        <w:t>24,80</w:t>
      </w:r>
    </w:p>
    <w:p>
      <w:r>
        <w:t>24,80</w:t>
      </w:r>
    </w:p>
    <w:p>
      <w:r>
        <w:t>24,80</w:t>
      </w:r>
    </w:p>
    <w:p>
      <w:r>
        <w:t>-</w:t>
      </w:r>
    </w:p>
    <w:p>
      <w:r>
        <w:t>Photphat (PO4 3- )</w:t>
      </w:r>
    </w:p>
    <w:p>
      <w:r>
        <w:t>1000 đ/Thông số</w:t>
      </w:r>
    </w:p>
    <w:p>
      <w:r>
        <w:t>70,15</w:t>
      </w:r>
    </w:p>
    <w:p>
      <w:r>
        <w:t>70,15</w:t>
      </w:r>
    </w:p>
    <w:p>
      <w:r>
        <w:t>70,15</w:t>
      </w:r>
    </w:p>
    <w:p>
      <w:r>
        <w:t>96,16</w:t>
      </w:r>
    </w:p>
    <w:p>
      <w:r>
        <w:t>24,95</w:t>
      </w:r>
    </w:p>
    <w:p>
      <w:r>
        <w:t>24,95</w:t>
      </w:r>
    </w:p>
    <w:p>
      <w:r>
        <w:t>24,95</w:t>
      </w:r>
    </w:p>
    <w:p>
      <w:r>
        <w:t>2. Áp dụng cho đơn vị sự nghiệp, tổ chức cá nhân có liên quan đến công tác dự báo nguồn nước và xây dựng kế hoạch sử     dụng nước trừ các đơn vị, tổ chức ở điểm 1 mục I chương III</w:t>
      </w:r>
    </w:p>
    <w:p>
      <w:r>
        <w:t>a. Đơn giá tổng hợp</w:t>
      </w:r>
    </w:p>
    <w:p>
      <w:r>
        <w:t>TT</w:t>
      </w:r>
    </w:p>
    <w:p>
      <w:r>
        <w:t>Hạng mục công việc</w:t>
      </w:r>
    </w:p>
    <w:p>
      <w:r>
        <w:t>Đơn vị</w:t>
      </w:r>
    </w:p>
    <w:p>
      <w:r>
        <w:t>Đơn giá</w:t>
      </w:r>
    </w:p>
    <w:p>
      <w:r>
        <w:t>Vùng đồng bằng</w:t>
      </w:r>
    </w:p>
    <w:p>
      <w:r>
        <w:t>Vùng núi</w:t>
      </w:r>
    </w:p>
    <w:p>
      <w:r>
        <w:t>Vùng trung du</w:t>
      </w:r>
    </w:p>
    <w:p>
      <w:r>
        <w:t>I</w:t>
      </w:r>
    </w:p>
    <w:p>
      <w:r>
        <w:t>Giám sát chất lượng nước</w:t>
      </w:r>
    </w:p>
    <w:p>
      <w:r>
        <w:t>1</w:t>
      </w:r>
    </w:p>
    <w:p>
      <w:r>
        <w:t>Xây dựng kế hoạch quan trắc</w:t>
      </w:r>
    </w:p>
    <w:p>
      <w:r>
        <w:t>1.1</w:t>
      </w:r>
    </w:p>
    <w:p>
      <w:r>
        <w:t>Nội nghiệp</w:t>
      </w:r>
    </w:p>
    <w:p>
      <w:r>
        <w:t>1000 đ/nhiệm vụ</w:t>
      </w:r>
    </w:p>
    <w:p>
      <w:r>
        <w:t>6.796,14</w:t>
      </w:r>
    </w:p>
    <w:p>
      <w:r>
        <w:t>6.796,14</w:t>
      </w:r>
    </w:p>
    <w:p>
      <w:r>
        <w:t>6.796,14</w:t>
      </w:r>
    </w:p>
    <w:p>
      <w:r>
        <w:t>1.2</w:t>
      </w:r>
    </w:p>
    <w:p>
      <w:r>
        <w:t>Ngoại nghiệp</w:t>
      </w:r>
    </w:p>
    <w:p>
      <w:r>
        <w:t>-</w:t>
      </w:r>
    </w:p>
    <w:p>
      <w:r>
        <w:t>Nhỏ hơn 20.000 ha</w:t>
      </w:r>
    </w:p>
    <w:p>
      <w:r>
        <w:t>1000 đ/nhiệm vụ</w:t>
      </w:r>
    </w:p>
    <w:p>
      <w:r>
        <w:t>3.581,22</w:t>
      </w:r>
    </w:p>
    <w:p>
      <w:r>
        <w:t>5.717,96</w:t>
      </w:r>
    </w:p>
    <w:p>
      <w:r>
        <w:t>5.361,84</w:t>
      </w:r>
    </w:p>
    <w:p>
      <w:r>
        <w:t>-</w:t>
      </w:r>
    </w:p>
    <w:p>
      <w:r>
        <w:t>Từ 20.000 dưới 30.000 ha</w:t>
      </w:r>
    </w:p>
    <w:p>
      <w:r>
        <w:t>1000 đ/nhiệm vụ</w:t>
      </w:r>
    </w:p>
    <w:p>
      <w:r>
        <w:t>3.937,34</w:t>
      </w:r>
    </w:p>
    <w:p>
      <w:r>
        <w:t>6.074,09</w:t>
      </w:r>
    </w:p>
    <w:p>
      <w:r>
        <w:t>5.717,96</w:t>
      </w:r>
    </w:p>
    <w:p>
      <w:r>
        <w:t>-</w:t>
      </w:r>
    </w:p>
    <w:p>
      <w:r>
        <w:t>Từ 30.000 dưới 50.000 ha</w:t>
      </w:r>
    </w:p>
    <w:p>
      <w:r>
        <w:t>1000 đ/nhiệm vụ</w:t>
      </w:r>
    </w:p>
    <w:p>
      <w:r>
        <w:t>4.293,46</w:t>
      </w:r>
    </w:p>
    <w:p>
      <w:r>
        <w:t>6.430,21</w:t>
      </w:r>
    </w:p>
    <w:p>
      <w:r>
        <w:t>6.074,09</w:t>
      </w:r>
    </w:p>
    <w:p>
      <w:r>
        <w:t>-</w:t>
      </w:r>
    </w:p>
    <w:p>
      <w:r>
        <w:t>Từ 50.000 dưới 70.000 ha</w:t>
      </w:r>
    </w:p>
    <w:p>
      <w:r>
        <w:t>1000 đ/nhiệm vụ</w:t>
      </w:r>
    </w:p>
    <w:p>
      <w:r>
        <w:t>4.649,59</w:t>
      </w:r>
    </w:p>
    <w:p>
      <w:r>
        <w:t>6.786,34</w:t>
      </w:r>
    </w:p>
    <w:p>
      <w:r>
        <w:t>6.430,21</w:t>
      </w:r>
    </w:p>
    <w:p>
      <w:r>
        <w:t>-</w:t>
      </w:r>
    </w:p>
    <w:p>
      <w:r>
        <w:t>Từ 70.000 dưới 100.000 ha</w:t>
      </w:r>
    </w:p>
    <w:p>
      <w:r>
        <w:t>1000 đ/nhiệm vụ</w:t>
      </w:r>
    </w:p>
    <w:p>
      <w:r>
        <w:t>5.005,71</w:t>
      </w:r>
    </w:p>
    <w:p>
      <w:r>
        <w:t>7.142,46</w:t>
      </w:r>
    </w:p>
    <w:p>
      <w:r>
        <w:t>6.786,34</w:t>
      </w:r>
    </w:p>
    <w:p>
      <w:r>
        <w:t>-</w:t>
      </w:r>
    </w:p>
    <w:p>
      <w:r>
        <w:t>Từ 100.000 dưới 150.000 ha</w:t>
      </w:r>
    </w:p>
    <w:p>
      <w:r>
        <w:t>1000 đ/nhiệm vụ</w:t>
      </w:r>
    </w:p>
    <w:p>
      <w:r>
        <w:t>5.361,84</w:t>
      </w:r>
    </w:p>
    <w:p>
      <w:r>
        <w:t>7.498,59</w:t>
      </w:r>
    </w:p>
    <w:p>
      <w:r>
        <w:t>7.142,46</w:t>
      </w:r>
    </w:p>
    <w:p>
      <w:r>
        <w:t>-</w:t>
      </w:r>
    </w:p>
    <w:p>
      <w:r>
        <w:t>Từ 150.000 dưới 200.000 ha</w:t>
      </w:r>
    </w:p>
    <w:p>
      <w:r>
        <w:t>1000 đ/nhiệm vụ</w:t>
      </w:r>
    </w:p>
    <w:p>
      <w:r>
        <w:t>5.717,96</w:t>
      </w:r>
    </w:p>
    <w:p>
      <w:r>
        <w:t>7.854,71</w:t>
      </w:r>
    </w:p>
    <w:p>
      <w:r>
        <w:t>7.498,59</w:t>
      </w:r>
    </w:p>
    <w:p>
      <w:r>
        <w:t>-</w:t>
      </w:r>
    </w:p>
    <w:p>
      <w:r>
        <w:t>Từ 200.000 dưới 250.000 ha</w:t>
      </w:r>
    </w:p>
    <w:p>
      <w:r>
        <w:t>1000 đ/nhiệm vụ</w:t>
      </w:r>
    </w:p>
    <w:p>
      <w:r>
        <w:t>6.074,09</w:t>
      </w:r>
    </w:p>
    <w:p>
      <w:r>
        <w:t>8.210,84</w:t>
      </w:r>
    </w:p>
    <w:p>
      <w:r>
        <w:t>7.854,71</w:t>
      </w:r>
    </w:p>
    <w:p>
      <w:r>
        <w:t>-</w:t>
      </w:r>
    </w:p>
    <w:p>
      <w:r>
        <w:t>Từ 250.000 dưới 300.000 ha</w:t>
      </w:r>
    </w:p>
    <w:p>
      <w:r>
        <w:t>1000 đ/nhiệm vụ</w:t>
      </w:r>
    </w:p>
    <w:p>
      <w:r>
        <w:t>6.430,21</w:t>
      </w:r>
    </w:p>
    <w:p>
      <w:r>
        <w:t>8.566,96</w:t>
      </w:r>
    </w:p>
    <w:p>
      <w:r>
        <w:t>8.210,84</w:t>
      </w:r>
    </w:p>
    <w:p>
      <w:r>
        <w:t>-</w:t>
      </w:r>
    </w:p>
    <w:p>
      <w:r>
        <w:t>Từ 300.000 dưới 350.000 ha</w:t>
      </w:r>
    </w:p>
    <w:p>
      <w:r>
        <w:t>1000 đ/nhiệm vụ</w:t>
      </w:r>
    </w:p>
    <w:p>
      <w:r>
        <w:t>6.786,34</w:t>
      </w:r>
    </w:p>
    <w:p>
      <w:r>
        <w:t>8.923,08</w:t>
      </w:r>
    </w:p>
    <w:p>
      <w:r>
        <w:t>8.566,96</w:t>
      </w:r>
    </w:p>
    <w:p>
      <w:r>
        <w:t>2</w:t>
      </w:r>
    </w:p>
    <w:p>
      <w:r>
        <w:t>Quan trắc hiện trường</w:t>
      </w:r>
    </w:p>
    <w:p>
      <w:r>
        <w:t>2.1</w:t>
      </w:r>
    </w:p>
    <w:p>
      <w:r>
        <w:t>Lấy mẫu tại hiện trường</w:t>
      </w:r>
    </w:p>
    <w:p>
      <w:r>
        <w:t>Nội nghiệp</w:t>
      </w:r>
    </w:p>
    <w:p>
      <w:r>
        <w:t>Ngoại nghiệp</w:t>
      </w:r>
    </w:p>
    <w:p>
      <w:r>
        <w:t>-</w:t>
      </w:r>
    </w:p>
    <w:p>
      <w:r>
        <w:t>Nhỏ hơn 20.000 ha</w:t>
      </w:r>
    </w:p>
    <w:p>
      <w:r>
        <w:t>1000 đ/mẫu</w:t>
      </w:r>
    </w:p>
    <w:p>
      <w:r>
        <w:t>847,30</w:t>
      </w:r>
    </w:p>
    <w:p>
      <w:r>
        <w:t>978,38</w:t>
      </w:r>
    </w:p>
    <w:p>
      <w:r>
        <w:t>956,53</w:t>
      </w:r>
    </w:p>
    <w:p>
      <w:r>
        <w:t>-</w:t>
      </w:r>
    </w:p>
    <w:p>
      <w:r>
        <w:t>Từ 20.000 dưới 30.000 ha</w:t>
      </w:r>
    </w:p>
    <w:p>
      <w:r>
        <w:t>1000 đ/mẫu</w:t>
      </w:r>
    </w:p>
    <w:p>
      <w:r>
        <w:t>869,14</w:t>
      </w:r>
    </w:p>
    <w:p>
      <w:r>
        <w:t>1.000,23</w:t>
      </w:r>
    </w:p>
    <w:p>
      <w:r>
        <w:t>978,38</w:t>
      </w:r>
    </w:p>
    <w:p>
      <w:r>
        <w:t>-</w:t>
      </w:r>
    </w:p>
    <w:p>
      <w:r>
        <w:t>Từ 30.000 dưới 50.000 ha</w:t>
      </w:r>
    </w:p>
    <w:p>
      <w:r>
        <w:t>1000 đ/mẫu</w:t>
      </w:r>
    </w:p>
    <w:p>
      <w:r>
        <w:t>890,99</w:t>
      </w:r>
    </w:p>
    <w:p>
      <w:r>
        <w:t>1.022,08</w:t>
      </w:r>
    </w:p>
    <w:p>
      <w:r>
        <w:t>1.000,23</w:t>
      </w:r>
    </w:p>
    <w:p>
      <w:r>
        <w:t>-</w:t>
      </w:r>
    </w:p>
    <w:p>
      <w:r>
        <w:t>Từ 50.000 dưới 70.000 ha</w:t>
      </w:r>
    </w:p>
    <w:p>
      <w:r>
        <w:t>1000 đ/mẫu</w:t>
      </w:r>
    </w:p>
    <w:p>
      <w:r>
        <w:t>912,84</w:t>
      </w:r>
    </w:p>
    <w:p>
      <w:r>
        <w:t>1.043,93</w:t>
      </w:r>
    </w:p>
    <w:p>
      <w:r>
        <w:t>1.022,08</w:t>
      </w:r>
    </w:p>
    <w:p>
      <w:r>
        <w:t>-</w:t>
      </w:r>
    </w:p>
    <w:p>
      <w:r>
        <w:t>Từ 70.000 dưới 100.000 ha</w:t>
      </w:r>
    </w:p>
    <w:p>
      <w:r>
        <w:t>1000 đ/mẫu</w:t>
      </w:r>
    </w:p>
    <w:p>
      <w:r>
        <w:t>934,69</w:t>
      </w:r>
    </w:p>
    <w:p>
      <w:r>
        <w:t>1.065,77</w:t>
      </w:r>
    </w:p>
    <w:p>
      <w:r>
        <w:t>1.043,93</w:t>
      </w:r>
    </w:p>
    <w:p>
      <w:r>
        <w:t>-</w:t>
      </w:r>
    </w:p>
    <w:p>
      <w:r>
        <w:t>Từ 100.000 dưới 150.000 ha</w:t>
      </w:r>
    </w:p>
    <w:p>
      <w:r>
        <w:t>1000 đ/mẫu</w:t>
      </w:r>
    </w:p>
    <w:p>
      <w:r>
        <w:t>956,53</w:t>
      </w:r>
    </w:p>
    <w:p>
      <w:r>
        <w:t>1.087,62</w:t>
      </w:r>
    </w:p>
    <w:p>
      <w:r>
        <w:t>1.065,77</w:t>
      </w:r>
    </w:p>
    <w:p>
      <w:r>
        <w:t>-</w:t>
      </w:r>
    </w:p>
    <w:p>
      <w:r>
        <w:t>Từ 150.000 dưới 200.000 ha</w:t>
      </w:r>
    </w:p>
    <w:p>
      <w:r>
        <w:t>1000 đ/mẫu</w:t>
      </w:r>
    </w:p>
    <w:p>
      <w:r>
        <w:t>978,38</w:t>
      </w:r>
    </w:p>
    <w:p>
      <w:r>
        <w:t>1.109,47</w:t>
      </w:r>
    </w:p>
    <w:p>
      <w:r>
        <w:t>1.087,62</w:t>
      </w:r>
    </w:p>
    <w:p>
      <w:r>
        <w:t>-</w:t>
      </w:r>
    </w:p>
    <w:p>
      <w:r>
        <w:t>Từ 200.000 dưới 250.000 ha</w:t>
      </w:r>
    </w:p>
    <w:p>
      <w:r>
        <w:t>1000 đ/mẫu</w:t>
      </w:r>
    </w:p>
    <w:p>
      <w:r>
        <w:t>1.000,23</w:t>
      </w:r>
    </w:p>
    <w:p>
      <w:r>
        <w:t>1.131,32</w:t>
      </w:r>
    </w:p>
    <w:p>
      <w:r>
        <w:t>1.109,47</w:t>
      </w:r>
    </w:p>
    <w:p>
      <w:r>
        <w:t>-</w:t>
      </w:r>
    </w:p>
    <w:p>
      <w:r>
        <w:t>Từ 250.000 dưới 300.000 ha</w:t>
      </w:r>
    </w:p>
    <w:p>
      <w:r>
        <w:t>1000 đ/mẫu</w:t>
      </w:r>
    </w:p>
    <w:p>
      <w:r>
        <w:t>1.022,08</w:t>
      </w:r>
    </w:p>
    <w:p>
      <w:r>
        <w:t>1.153,16</w:t>
      </w:r>
    </w:p>
    <w:p>
      <w:r>
        <w:t>1.131,32</w:t>
      </w:r>
    </w:p>
    <w:p>
      <w:r>
        <w:t>-</w:t>
      </w:r>
    </w:p>
    <w:p>
      <w:r>
        <w:t>Từ 300.000 dưới 350.000 ha</w:t>
      </w:r>
    </w:p>
    <w:p>
      <w:r>
        <w:t>1000 đ/mẫu</w:t>
      </w:r>
    </w:p>
    <w:p>
      <w:r>
        <w:t>1.043,93</w:t>
      </w:r>
    </w:p>
    <w:p>
      <w:r>
        <w:t>1.175,01</w:t>
      </w:r>
    </w:p>
    <w:p>
      <w:r>
        <w:t>1.153,16</w:t>
      </w:r>
    </w:p>
    <w:p>
      <w:r>
        <w:t>2.2</w:t>
      </w:r>
    </w:p>
    <w:p>
      <w:r>
        <w:t>Đo đạc ngoài hiện trường</w:t>
      </w:r>
    </w:p>
    <w:p>
      <w:r>
        <w:t>-</w:t>
      </w:r>
    </w:p>
    <w:p>
      <w:r>
        <w:t>Nhiệt độ nước</w:t>
      </w:r>
    </w:p>
    <w:p>
      <w:r>
        <w:t>1000 đ/mẫu</w:t>
      </w:r>
    </w:p>
    <w:p>
      <w:r>
        <w:t>156,58</w:t>
      </w:r>
    </w:p>
    <w:p>
      <w:r>
        <w:t>156,58</w:t>
      </w:r>
    </w:p>
    <w:p>
      <w:r>
        <w:t>156,58</w:t>
      </w:r>
    </w:p>
    <w:p>
      <w:r>
        <w:t>-</w:t>
      </w:r>
    </w:p>
    <w:p>
      <w:r>
        <w:t>pH</w:t>
      </w:r>
    </w:p>
    <w:p>
      <w:r>
        <w:t>1000 đ/mẫu</w:t>
      </w:r>
    </w:p>
    <w:p>
      <w:r>
        <w:t>182,14</w:t>
      </w:r>
    </w:p>
    <w:p>
      <w:r>
        <w:t>182,14</w:t>
      </w:r>
    </w:p>
    <w:p>
      <w:r>
        <w:t>182,14</w:t>
      </w:r>
    </w:p>
    <w:p>
      <w:r>
        <w:t>-</w:t>
      </w:r>
    </w:p>
    <w:p>
      <w:r>
        <w:t>Oxy hòa tan (DO)</w:t>
      </w:r>
    </w:p>
    <w:p>
      <w:r>
        <w:t>1000 đ/mẫu</w:t>
      </w:r>
    </w:p>
    <w:p>
      <w:r>
        <w:t>150,94</w:t>
      </w:r>
    </w:p>
    <w:p>
      <w:r>
        <w:t>150,94</w:t>
      </w:r>
    </w:p>
    <w:p>
      <w:r>
        <w:t>150,94</w:t>
      </w:r>
    </w:p>
    <w:p>
      <w:r>
        <w:t>-</w:t>
      </w:r>
    </w:p>
    <w:p>
      <w:r>
        <w:t>Độ đục</w:t>
      </w:r>
    </w:p>
    <w:p>
      <w:r>
        <w:t>1000 đ/mẫu</w:t>
      </w:r>
    </w:p>
    <w:p>
      <w:r>
        <w:t>158,07</w:t>
      </w:r>
    </w:p>
    <w:p>
      <w:r>
        <w:t>158,07</w:t>
      </w:r>
    </w:p>
    <w:p>
      <w:r>
        <w:t>158,07</w:t>
      </w:r>
    </w:p>
    <w:p>
      <w:r>
        <w:t>-</w:t>
      </w:r>
    </w:p>
    <w:p>
      <w:r>
        <w:t>Tổng chất rắn hòa tan (TDS)</w:t>
      </w:r>
    </w:p>
    <w:p>
      <w:r>
        <w:t>1000 đ/mẫu</w:t>
      </w:r>
    </w:p>
    <w:p>
      <w:r>
        <w:t>128,83</w:t>
      </w:r>
    </w:p>
    <w:p>
      <w:r>
        <w:t>128,83</w:t>
      </w:r>
    </w:p>
    <w:p>
      <w:r>
        <w:t>128,83</w:t>
      </w:r>
    </w:p>
    <w:p>
      <w:r>
        <w:t>-</w:t>
      </w:r>
    </w:p>
    <w:p>
      <w:r>
        <w:t>Độ dẫn điện (EC)</w:t>
      </w:r>
    </w:p>
    <w:p>
      <w:r>
        <w:t>1000 đ/mẫu</w:t>
      </w:r>
    </w:p>
    <w:p>
      <w:r>
        <w:t>128,83</w:t>
      </w:r>
    </w:p>
    <w:p>
      <w:r>
        <w:t>128,83</w:t>
      </w:r>
    </w:p>
    <w:p>
      <w:r>
        <w:t>128,83</w:t>
      </w:r>
    </w:p>
    <w:p>
      <w:r>
        <w:t>-</w:t>
      </w:r>
    </w:p>
    <w:p>
      <w:r>
        <w:t>Đo đồng thời đa chỉ tiêu:</w:t>
      </w:r>
    </w:p>
    <w:p>
      <w:r>
        <w:t>1000 đ/mẫu</w:t>
      </w:r>
    </w:p>
    <w:p>
      <w:r>
        <w:t>547,23</w:t>
      </w:r>
    </w:p>
    <w:p>
      <w:r>
        <w:t>547,23</w:t>
      </w:r>
    </w:p>
    <w:p>
      <w:r>
        <w:t>547,23</w:t>
      </w:r>
    </w:p>
    <w:p>
      <w:r>
        <w:t>3</w:t>
      </w:r>
    </w:p>
    <w:p>
      <w:r>
        <w:t>Phân tích mẫu nước trong phòng thí   nghiệm</w:t>
      </w:r>
    </w:p>
    <w:p>
      <w:r>
        <w:t>-</w:t>
      </w:r>
    </w:p>
    <w:p>
      <w:r>
        <w:t>Tổng chất rắn lơ lửng (TSS)</w:t>
      </w:r>
    </w:p>
    <w:p>
      <w:r>
        <w:t>1000 đ/mẫu</w:t>
      </w:r>
    </w:p>
    <w:p>
      <w:r>
        <w:t>200,36</w:t>
      </w:r>
    </w:p>
    <w:p>
      <w:r>
        <w:t>200,36</w:t>
      </w:r>
    </w:p>
    <w:p>
      <w:r>
        <w:t>200,36</w:t>
      </w:r>
    </w:p>
    <w:p>
      <w:r>
        <w:t>-</w:t>
      </w:r>
    </w:p>
    <w:p>
      <w:r>
        <w:t>Nhu cầu oxy sinh hóa (BOD 5 )</w:t>
      </w:r>
    </w:p>
    <w:p>
      <w:r>
        <w:t>1000 đ/mẫu</w:t>
      </w:r>
    </w:p>
    <w:p>
      <w:r>
        <w:t>213,97</w:t>
      </w:r>
    </w:p>
    <w:p>
      <w:r>
        <w:t>213,97</w:t>
      </w:r>
    </w:p>
    <w:p>
      <w:r>
        <w:t>213,97</w:t>
      </w:r>
    </w:p>
    <w:p>
      <w:r>
        <w:t>-</w:t>
      </w:r>
    </w:p>
    <w:p>
      <w:r>
        <w:t>Nhu cầu oxy hóa học (COD)</w:t>
      </w:r>
    </w:p>
    <w:p>
      <w:r>
        <w:t>1000 đ/mẫu</w:t>
      </w:r>
    </w:p>
    <w:p>
      <w:r>
        <w:t>270,36</w:t>
      </w:r>
    </w:p>
    <w:p>
      <w:r>
        <w:t>270,36</w:t>
      </w:r>
    </w:p>
    <w:p>
      <w:r>
        <w:t>270,36</w:t>
      </w:r>
    </w:p>
    <w:p>
      <w:r>
        <w:t>-</w:t>
      </w:r>
    </w:p>
    <w:p>
      <w:r>
        <w:t>Amoni (N-NH 4  + )</w:t>
      </w:r>
    </w:p>
    <w:p>
      <w:r>
        <w:t>1000 đ/mẫu</w:t>
      </w:r>
    </w:p>
    <w:p>
      <w:r>
        <w:t>251,25</w:t>
      </w:r>
    </w:p>
    <w:p>
      <w:r>
        <w:t>251,25</w:t>
      </w:r>
    </w:p>
    <w:p>
      <w:r>
        <w:t>251,25</w:t>
      </w:r>
    </w:p>
    <w:p>
      <w:r>
        <w:t>-</w:t>
      </w:r>
    </w:p>
    <w:p>
      <w:r>
        <w:t>Nitrit (NO 2  - )</w:t>
      </w:r>
    </w:p>
    <w:p>
      <w:r>
        <w:t>1000 đ/mẫu</w:t>
      </w:r>
    </w:p>
    <w:p>
      <w:r>
        <w:t>256,12</w:t>
      </w:r>
    </w:p>
    <w:p>
      <w:r>
        <w:t>256,12</w:t>
      </w:r>
    </w:p>
    <w:p>
      <w:r>
        <w:t>256,12</w:t>
      </w:r>
    </w:p>
    <w:p>
      <w:r>
        <w:t>-</w:t>
      </w:r>
    </w:p>
    <w:p>
      <w:r>
        <w:t>Nitrat (NO 3  - )</w:t>
      </w:r>
    </w:p>
    <w:p>
      <w:r>
        <w:t>1000 đ/mẫu</w:t>
      </w:r>
    </w:p>
    <w:p>
      <w:r>
        <w:t>247,65</w:t>
      </w:r>
    </w:p>
    <w:p>
      <w:r>
        <w:t>247,65</w:t>
      </w:r>
    </w:p>
    <w:p>
      <w:r>
        <w:t>247,65</w:t>
      </w:r>
    </w:p>
    <w:p>
      <w:r>
        <w:t>-</w:t>
      </w:r>
    </w:p>
    <w:p>
      <w:r>
        <w:t>Tổng Photpho (Tổng P)</w:t>
      </w:r>
    </w:p>
    <w:p>
      <w:r>
        <w:t>1000 đ/mẫu</w:t>
      </w:r>
    </w:p>
    <w:p>
      <w:r>
        <w:t>317,42</w:t>
      </w:r>
    </w:p>
    <w:p>
      <w:r>
        <w:t>317,42</w:t>
      </w:r>
    </w:p>
    <w:p>
      <w:r>
        <w:t>317,42</w:t>
      </w:r>
    </w:p>
    <w:p>
      <w:r>
        <w:t>-</w:t>
      </w:r>
    </w:p>
    <w:p>
      <w:r>
        <w:t>Tổng Nito</w:t>
      </w:r>
    </w:p>
    <w:p>
      <w:r>
        <w:t>1000 đ/mẫu</w:t>
      </w:r>
    </w:p>
    <w:p>
      <w:r>
        <w:t>414,02</w:t>
      </w:r>
    </w:p>
    <w:p>
      <w:r>
        <w:t>414,02</w:t>
      </w:r>
    </w:p>
    <w:p>
      <w:r>
        <w:t>414,02</w:t>
      </w:r>
    </w:p>
    <w:p>
      <w:r>
        <w:t>-</w:t>
      </w:r>
    </w:p>
    <w:p>
      <w:r>
        <w:t>Kim loại nặng Pd</w:t>
      </w:r>
    </w:p>
    <w:p>
      <w:r>
        <w:t>1000 đ/mẫu</w:t>
      </w:r>
    </w:p>
    <w:p>
      <w:r>
        <w:t>469,28</w:t>
      </w:r>
    </w:p>
    <w:p>
      <w:r>
        <w:t>469,28</w:t>
      </w:r>
    </w:p>
    <w:p>
      <w:r>
        <w:t>469,28</w:t>
      </w:r>
    </w:p>
    <w:p>
      <w:r>
        <w:t>-</w:t>
      </w:r>
    </w:p>
    <w:p>
      <w:r>
        <w:t>Kim loại nặng Cd</w:t>
      </w:r>
    </w:p>
    <w:p>
      <w:r>
        <w:t>1000 đ/mẫu</w:t>
      </w:r>
    </w:p>
    <w:p>
      <w:r>
        <w:t>469,28</w:t>
      </w:r>
    </w:p>
    <w:p>
      <w:r>
        <w:t>469,28</w:t>
      </w:r>
    </w:p>
    <w:p>
      <w:r>
        <w:t>469,28</w:t>
      </w:r>
    </w:p>
    <w:p>
      <w:r>
        <w:t>-</w:t>
      </w:r>
    </w:p>
    <w:p>
      <w:r>
        <w:t>Kim loại nặng As</w:t>
      </w:r>
    </w:p>
    <w:p>
      <w:r>
        <w:t>1000 đ/mẫu</w:t>
      </w:r>
    </w:p>
    <w:p>
      <w:r>
        <w:t>568,12</w:t>
      </w:r>
    </w:p>
    <w:p>
      <w:r>
        <w:t>568,12</w:t>
      </w:r>
    </w:p>
    <w:p>
      <w:r>
        <w:t>568,12</w:t>
      </w:r>
    </w:p>
    <w:p>
      <w:r>
        <w:t>-</w:t>
      </w:r>
    </w:p>
    <w:p>
      <w:r>
        <w:t>Kim loại nặng Hg</w:t>
      </w:r>
    </w:p>
    <w:p>
      <w:r>
        <w:t>1000 đ/mẫu</w:t>
      </w:r>
    </w:p>
    <w:p>
      <w:r>
        <w:t>594,51</w:t>
      </w:r>
    </w:p>
    <w:p>
      <w:r>
        <w:t>594,51</w:t>
      </w:r>
    </w:p>
    <w:p>
      <w:r>
        <w:t>594,51</w:t>
      </w:r>
    </w:p>
    <w:p>
      <w:r>
        <w:t>-</w:t>
      </w:r>
    </w:p>
    <w:p>
      <w:r>
        <w:t>Kim loại Fe</w:t>
      </w:r>
    </w:p>
    <w:p>
      <w:r>
        <w:t>1000 đ/mẫu</w:t>
      </w:r>
    </w:p>
    <w:p>
      <w:r>
        <w:t>451,75</w:t>
      </w:r>
    </w:p>
    <w:p>
      <w:r>
        <w:t>451,75</w:t>
      </w:r>
    </w:p>
    <w:p>
      <w:r>
        <w:t>451,75</w:t>
      </w:r>
    </w:p>
    <w:p>
      <w:r>
        <w:t>-</w:t>
      </w:r>
    </w:p>
    <w:p>
      <w:r>
        <w:t>Kim loại (Cu)</w:t>
      </w:r>
    </w:p>
    <w:p>
      <w:r>
        <w:t>1000 đ/mẫu</w:t>
      </w:r>
    </w:p>
    <w:p>
      <w:r>
        <w:t>370,05</w:t>
      </w:r>
    </w:p>
    <w:p>
      <w:r>
        <w:t>370,05</w:t>
      </w:r>
    </w:p>
    <w:p>
      <w:r>
        <w:t>370,05</w:t>
      </w:r>
    </w:p>
    <w:p>
      <w:r>
        <w:t>-</w:t>
      </w:r>
    </w:p>
    <w:p>
      <w:r>
        <w:t>Kim loại (Zn)</w:t>
      </w:r>
    </w:p>
    <w:p>
      <w:r>
        <w:t>1000 đ/mẫu</w:t>
      </w:r>
    </w:p>
    <w:p>
      <w:r>
        <w:t>370,05</w:t>
      </w:r>
    </w:p>
    <w:p>
      <w:r>
        <w:t>370,05</w:t>
      </w:r>
    </w:p>
    <w:p>
      <w:r>
        <w:t>370,05</w:t>
      </w:r>
    </w:p>
    <w:p>
      <w:r>
        <w:t>-</w:t>
      </w:r>
    </w:p>
    <w:p>
      <w:r>
        <w:t>Kim loại (Mn)</w:t>
      </w:r>
    </w:p>
    <w:p>
      <w:r>
        <w:t>1000 đ/mẫu</w:t>
      </w:r>
    </w:p>
    <w:p>
      <w:r>
        <w:t>370,05</w:t>
      </w:r>
    </w:p>
    <w:p>
      <w:r>
        <w:t>370,05</w:t>
      </w:r>
    </w:p>
    <w:p>
      <w:r>
        <w:t>370,05</w:t>
      </w:r>
    </w:p>
    <w:p>
      <w:r>
        <w:t>-</w:t>
      </w:r>
    </w:p>
    <w:p>
      <w:r>
        <w:t>Kim loại (Cr)</w:t>
      </w:r>
    </w:p>
    <w:p>
      <w:r>
        <w:t>1000 đ/mẫu</w:t>
      </w:r>
    </w:p>
    <w:p>
      <w:r>
        <w:t>370,05</w:t>
      </w:r>
    </w:p>
    <w:p>
      <w:r>
        <w:t>370,05</w:t>
      </w:r>
    </w:p>
    <w:p>
      <w:r>
        <w:t>370,05</w:t>
      </w:r>
    </w:p>
    <w:p>
      <w:r>
        <w:t>-</w:t>
      </w:r>
    </w:p>
    <w:p>
      <w:r>
        <w:t>Kim loại (Ni)</w:t>
      </w:r>
    </w:p>
    <w:p>
      <w:r>
        <w:t>1000 đ/mẫu</w:t>
      </w:r>
    </w:p>
    <w:p>
      <w:r>
        <w:t>370,05</w:t>
      </w:r>
    </w:p>
    <w:p>
      <w:r>
        <w:t>370,05</w:t>
      </w:r>
    </w:p>
    <w:p>
      <w:r>
        <w:t>370,05</w:t>
      </w:r>
    </w:p>
    <w:p>
      <w:r>
        <w:t>-</w:t>
      </w:r>
    </w:p>
    <w:p>
      <w:r>
        <w:t>Sulphat (SO 4  2- )</w:t>
      </w:r>
    </w:p>
    <w:p>
      <w:r>
        <w:t>1000 đ/mẫu</w:t>
      </w:r>
    </w:p>
    <w:p>
      <w:r>
        <w:t>306,31</w:t>
      </w:r>
    </w:p>
    <w:p>
      <w:r>
        <w:t>306,31</w:t>
      </w:r>
    </w:p>
    <w:p>
      <w:r>
        <w:t>306,31</w:t>
      </w:r>
    </w:p>
    <w:p>
      <w:r>
        <w:t>-</w:t>
      </w:r>
    </w:p>
    <w:p>
      <w:r>
        <w:t>Photphat (PO 4  3- )</w:t>
      </w:r>
    </w:p>
    <w:p>
      <w:r>
        <w:t>1000 đ/mẫu</w:t>
      </w:r>
    </w:p>
    <w:p>
      <w:r>
        <w:t>265,66</w:t>
      </w:r>
    </w:p>
    <w:p>
      <w:r>
        <w:t>265,66</w:t>
      </w:r>
    </w:p>
    <w:p>
      <w:r>
        <w:t>265,66</w:t>
      </w:r>
    </w:p>
    <w:p>
      <w:r>
        <w:t>-</w:t>
      </w:r>
    </w:p>
    <w:p>
      <w:r>
        <w:t>Clorua (Cl-)</w:t>
      </w:r>
    </w:p>
    <w:p>
      <w:r>
        <w:t>1000 đ/mẫu</w:t>
      </w:r>
    </w:p>
    <w:p>
      <w:r>
        <w:t>262,40</w:t>
      </w:r>
    </w:p>
    <w:p>
      <w:r>
        <w:t>262,40</w:t>
      </w:r>
    </w:p>
    <w:p>
      <w:r>
        <w:t>262,40</w:t>
      </w:r>
    </w:p>
    <w:p>
      <w:r>
        <w:t>-</w:t>
      </w:r>
    </w:p>
    <w:p>
      <w:r>
        <w:t>Florua (F-)</w:t>
      </w:r>
    </w:p>
    <w:p>
      <w:r>
        <w:t>1000 đ/mẫu</w:t>
      </w:r>
    </w:p>
    <w:p>
      <w:r>
        <w:t>283,49</w:t>
      </w:r>
    </w:p>
    <w:p>
      <w:r>
        <w:t>283,49</w:t>
      </w:r>
    </w:p>
    <w:p>
      <w:r>
        <w:t>283,49</w:t>
      </w:r>
    </w:p>
    <w:p>
      <w:r>
        <w:t>-</w:t>
      </w:r>
    </w:p>
    <w:p>
      <w:r>
        <w:t>Clorua (Cl-)</w:t>
      </w:r>
    </w:p>
    <w:p>
      <w:r>
        <w:t>1000 đ/mẫu</w:t>
      </w:r>
    </w:p>
    <w:p>
      <w:r>
        <w:t>262,40</w:t>
      </w:r>
    </w:p>
    <w:p>
      <w:r>
        <w:t>262,40</w:t>
      </w:r>
    </w:p>
    <w:p>
      <w:r>
        <w:t>262,40</w:t>
      </w:r>
    </w:p>
    <w:p>
      <w:r>
        <w:t>-</w:t>
      </w:r>
    </w:p>
    <w:p>
      <w:r>
        <w:t>Tổng dầu, mỡ</w:t>
      </w:r>
    </w:p>
    <w:p>
      <w:r>
        <w:t>1000 đ/mẫu</w:t>
      </w:r>
    </w:p>
    <w:p>
      <w:r>
        <w:t>972,36</w:t>
      </w:r>
    </w:p>
    <w:p>
      <w:r>
        <w:t>972,36</w:t>
      </w:r>
    </w:p>
    <w:p>
      <w:r>
        <w:t>972,36</w:t>
      </w:r>
    </w:p>
    <w:p>
      <w:r>
        <w:t>-</w:t>
      </w:r>
    </w:p>
    <w:p>
      <w:r>
        <w:t>Coliform (TCVN 6187-1:2009)</w:t>
      </w:r>
    </w:p>
    <w:p>
      <w:r>
        <w:t>1000 đ/mẫu</w:t>
      </w:r>
    </w:p>
    <w:p>
      <w:r>
        <w:t>841,45</w:t>
      </w:r>
    </w:p>
    <w:p>
      <w:r>
        <w:t>841,45</w:t>
      </w:r>
    </w:p>
    <w:p>
      <w:r>
        <w:t>841,45</w:t>
      </w:r>
    </w:p>
    <w:p>
      <w:r>
        <w:t>-</w:t>
      </w:r>
    </w:p>
    <w:p>
      <w:r>
        <w:t>Coliform (TCVN 6187-2:2009)</w:t>
      </w:r>
    </w:p>
    <w:p>
      <w:r>
        <w:t>1000 đ/mẫu</w:t>
      </w:r>
    </w:p>
    <w:p>
      <w:r>
        <w:t>850,21</w:t>
      </w:r>
    </w:p>
    <w:p>
      <w:r>
        <w:t>850,21</w:t>
      </w:r>
    </w:p>
    <w:p>
      <w:r>
        <w:t>850,21</w:t>
      </w:r>
    </w:p>
    <w:p>
      <w:r>
        <w:t>-</w:t>
      </w:r>
    </w:p>
    <w:p>
      <w:r>
        <w:t>E.Coli (TCVN 6187-1:2009)</w:t>
      </w:r>
    </w:p>
    <w:p>
      <w:r>
        <w:t>1000 đ/mẫu</w:t>
      </w:r>
    </w:p>
    <w:p>
      <w:r>
        <w:t>841,45</w:t>
      </w:r>
    </w:p>
    <w:p>
      <w:r>
        <w:t>841,45</w:t>
      </w:r>
    </w:p>
    <w:p>
      <w:r>
        <w:t>841,45</w:t>
      </w:r>
    </w:p>
    <w:p>
      <w:r>
        <w:t>-</w:t>
      </w:r>
    </w:p>
    <w:p>
      <w:r>
        <w:t>E.Coli (TCVN 6187-2:2009)</w:t>
      </w:r>
    </w:p>
    <w:p>
      <w:r>
        <w:t>1000 đ/mẫu</w:t>
      </w:r>
    </w:p>
    <w:p>
      <w:r>
        <w:t>850,21</w:t>
      </w:r>
    </w:p>
    <w:p>
      <w:r>
        <w:t>850,21</w:t>
      </w:r>
    </w:p>
    <w:p>
      <w:r>
        <w:t>850,21</w:t>
      </w:r>
    </w:p>
    <w:p>
      <w:r>
        <w:t>-</w:t>
      </w:r>
    </w:p>
    <w:p>
      <w:r>
        <w:t>Tổng cacbon hữu cơ (TOC)</w:t>
      </w:r>
    </w:p>
    <w:p>
      <w:r>
        <w:t>1000 đ/mẫu</w:t>
      </w:r>
    </w:p>
    <w:p>
      <w:r>
        <w:t>771,21</w:t>
      </w:r>
    </w:p>
    <w:p>
      <w:r>
        <w:t>771,21</w:t>
      </w:r>
    </w:p>
    <w:p>
      <w:r>
        <w:t>771,21</w:t>
      </w:r>
    </w:p>
    <w:p>
      <w:r>
        <w:t>-</w:t>
      </w:r>
    </w:p>
    <w:p>
      <w:r>
        <w:t>Hóa chất BVTV nhóm Clo hữu cơ</w:t>
      </w:r>
    </w:p>
    <w:p>
      <w:r>
        <w:t>1000 đ/mẫu</w:t>
      </w:r>
    </w:p>
    <w:p>
      <w:r>
        <w:t>2.001,93</w:t>
      </w:r>
    </w:p>
    <w:p>
      <w:r>
        <w:t>2.001,93</w:t>
      </w:r>
    </w:p>
    <w:p>
      <w:r>
        <w:t>2.001,93</w:t>
      </w:r>
    </w:p>
    <w:p>
      <w:r>
        <w:t>-</w:t>
      </w:r>
    </w:p>
    <w:p>
      <w:r>
        <w:t>Hóa chất BVTV nhóm Phot pho hữu cơ</w:t>
      </w:r>
    </w:p>
    <w:p>
      <w:r>
        <w:t>1000 đ/mẫu</w:t>
      </w:r>
    </w:p>
    <w:p>
      <w:r>
        <w:t>2.001,93</w:t>
      </w:r>
    </w:p>
    <w:p>
      <w:r>
        <w:t>2.001,93</w:t>
      </w:r>
    </w:p>
    <w:p>
      <w:r>
        <w:t>2.001,93</w:t>
      </w:r>
    </w:p>
    <w:p>
      <w:r>
        <w:t>-</w:t>
      </w:r>
    </w:p>
    <w:p>
      <w:r>
        <w:t>Cyanua (CN-)</w:t>
      </w:r>
    </w:p>
    <w:p>
      <w:r>
        <w:t>1000 đ/mẫu</w:t>
      </w:r>
    </w:p>
    <w:p>
      <w:r>
        <w:t>307,71</w:t>
      </w:r>
    </w:p>
    <w:p>
      <w:r>
        <w:t>307,71</w:t>
      </w:r>
    </w:p>
    <w:p>
      <w:r>
        <w:t>307,71</w:t>
      </w:r>
    </w:p>
    <w:p>
      <w:r>
        <w:t>-</w:t>
      </w:r>
    </w:p>
    <w:p>
      <w:r>
        <w:t>Chất hoạt động bề mặt</w:t>
      </w:r>
    </w:p>
    <w:p>
      <w:r>
        <w:t>1000 đ/mẫu</w:t>
      </w:r>
    </w:p>
    <w:p>
      <w:r>
        <w:t>489,35</w:t>
      </w:r>
    </w:p>
    <w:p>
      <w:r>
        <w:t>489,35</w:t>
      </w:r>
    </w:p>
    <w:p>
      <w:r>
        <w:t>489,35</w:t>
      </w:r>
    </w:p>
    <w:p>
      <w:r>
        <w:t>-</w:t>
      </w:r>
    </w:p>
    <w:p>
      <w:r>
        <w:t>Phenol</w:t>
      </w:r>
    </w:p>
    <w:p>
      <w:r>
        <w:t>1000 đ/mẫu</w:t>
      </w:r>
    </w:p>
    <w:p>
      <w:r>
        <w:t>1.078,35</w:t>
      </w:r>
    </w:p>
    <w:p>
      <w:r>
        <w:t>1.078,35</w:t>
      </w:r>
    </w:p>
    <w:p>
      <w:r>
        <w:t>1.078,35</w:t>
      </w:r>
    </w:p>
    <w:p>
      <w:r>
        <w:t>-</w:t>
      </w:r>
    </w:p>
    <w:p>
      <w:r>
        <w:t>Phân tích đồng thời các kim loại</w:t>
      </w:r>
    </w:p>
    <w:p>
      <w:r>
        <w:t>1000 đ/mẫu</w:t>
      </w:r>
    </w:p>
    <w:p>
      <w:r>
        <w:t>1.105,99</w:t>
      </w:r>
    </w:p>
    <w:p>
      <w:r>
        <w:t>1.105,99</w:t>
      </w:r>
    </w:p>
    <w:p>
      <w:r>
        <w:t>1.105,99</w:t>
      </w:r>
    </w:p>
    <w:p>
      <w:r>
        <w:t>4</w:t>
      </w:r>
    </w:p>
    <w:p>
      <w:r>
        <w:t>Tính toán đơn giá nội dung quan trắc tự động, liên tục nguồn tác động</w:t>
      </w:r>
    </w:p>
    <w:p>
      <w:r>
        <w:t>4.1</w:t>
      </w:r>
    </w:p>
    <w:p>
      <w:r>
        <w:t>Hoạt động quan trắc CLN trong CTTL của trạm quan trắc tự động cố định liên tục</w:t>
      </w:r>
    </w:p>
    <w:p>
      <w:r>
        <w:t>-</w:t>
      </w:r>
    </w:p>
    <w:p>
      <w:r>
        <w:t>Nhiệt độ nước</w:t>
      </w:r>
    </w:p>
    <w:p>
      <w:r>
        <w:t>1000 đ/Thông số</w:t>
      </w:r>
    </w:p>
    <w:p>
      <w:r>
        <w:t>173,51</w:t>
      </w:r>
    </w:p>
    <w:p>
      <w:r>
        <w:t>173,51</w:t>
      </w:r>
    </w:p>
    <w:p>
      <w:r>
        <w:t>173,51</w:t>
      </w:r>
    </w:p>
    <w:p>
      <w:r>
        <w:t>-</w:t>
      </w:r>
    </w:p>
    <w:p>
      <w:r>
        <w:t>pH</w:t>
      </w:r>
    </w:p>
    <w:p>
      <w:r>
        <w:t>1000 đ/Thông số</w:t>
      </w:r>
    </w:p>
    <w:p>
      <w:r>
        <w:t>173,51</w:t>
      </w:r>
    </w:p>
    <w:p>
      <w:r>
        <w:t>173,51</w:t>
      </w:r>
    </w:p>
    <w:p>
      <w:r>
        <w:t>173,51</w:t>
      </w:r>
    </w:p>
    <w:p>
      <w:r>
        <w:t>-</w:t>
      </w:r>
    </w:p>
    <w:p>
      <w:r>
        <w:t>Ôxy hoà tan (DO)</w:t>
      </w:r>
    </w:p>
    <w:p>
      <w:r>
        <w:t>1000 đ/Thông số</w:t>
      </w:r>
    </w:p>
    <w:p>
      <w:r>
        <w:t>180,68</w:t>
      </w:r>
    </w:p>
    <w:p>
      <w:r>
        <w:t>180,68</w:t>
      </w:r>
    </w:p>
    <w:p>
      <w:r>
        <w:t>180,68</w:t>
      </w:r>
    </w:p>
    <w:p>
      <w:r>
        <w:t>-</w:t>
      </w:r>
    </w:p>
    <w:p>
      <w:r>
        <w:t>Độ dẫn điện (EC)</w:t>
      </w:r>
    </w:p>
    <w:p>
      <w:r>
        <w:t>1000 đ/Thông số</w:t>
      </w:r>
    </w:p>
    <w:p>
      <w:r>
        <w:t>208,79</w:t>
      </w:r>
    </w:p>
    <w:p>
      <w:r>
        <w:t>208,79</w:t>
      </w:r>
    </w:p>
    <w:p>
      <w:r>
        <w:t>208,79</w:t>
      </w:r>
    </w:p>
    <w:p>
      <w:r>
        <w:t>-</w:t>
      </w:r>
    </w:p>
    <w:p>
      <w:r>
        <w:t>Độ đục</w:t>
      </w:r>
    </w:p>
    <w:p>
      <w:r>
        <w:t>1000 đ/Thông số</w:t>
      </w:r>
    </w:p>
    <w:p>
      <w:r>
        <w:t>269,31</w:t>
      </w:r>
    </w:p>
    <w:p>
      <w:r>
        <w:t>269,31</w:t>
      </w:r>
    </w:p>
    <w:p>
      <w:r>
        <w:t>269,31</w:t>
      </w:r>
    </w:p>
    <w:p>
      <w:r>
        <w:t>-</w:t>
      </w:r>
    </w:p>
    <w:p>
      <w:r>
        <w:t>Tổng chất rắn lơ lửng (TSS)</w:t>
      </w:r>
    </w:p>
    <w:p>
      <w:r>
        <w:t>1000 đ/Thông số</w:t>
      </w:r>
    </w:p>
    <w:p>
      <w:r>
        <w:t>220,02</w:t>
      </w:r>
    </w:p>
    <w:p>
      <w:r>
        <w:t>220,02</w:t>
      </w:r>
    </w:p>
    <w:p>
      <w:r>
        <w:t>220,02</w:t>
      </w:r>
    </w:p>
    <w:p>
      <w:r>
        <w:t>-</w:t>
      </w:r>
    </w:p>
    <w:p>
      <w:r>
        <w:t>Amoni (NH4+)</w:t>
      </w:r>
    </w:p>
    <w:p>
      <w:r>
        <w:t>1000 đ/Thông số</w:t>
      </w:r>
    </w:p>
    <w:p>
      <w:r>
        <w:t>231,44</w:t>
      </w:r>
    </w:p>
    <w:p>
      <w:r>
        <w:t>231,44</w:t>
      </w:r>
    </w:p>
    <w:p>
      <w:r>
        <w:t>231,44</w:t>
      </w:r>
    </w:p>
    <w:p>
      <w:r>
        <w:t>-</w:t>
      </w:r>
    </w:p>
    <w:p>
      <w:r>
        <w:t>Nitrat (NO3-)</w:t>
      </w:r>
    </w:p>
    <w:p>
      <w:r>
        <w:t>1000 đ/Thông số</w:t>
      </w:r>
    </w:p>
    <w:p>
      <w:r>
        <w:t>250,24</w:t>
      </w:r>
    </w:p>
    <w:p>
      <w:r>
        <w:t>250,24</w:t>
      </w:r>
    </w:p>
    <w:p>
      <w:r>
        <w:t>250,24</w:t>
      </w:r>
    </w:p>
    <w:p>
      <w:r>
        <w:t>-</w:t>
      </w:r>
    </w:p>
    <w:p>
      <w:r>
        <w:t>Tổng nitơ (TN)</w:t>
      </w:r>
    </w:p>
    <w:p>
      <w:r>
        <w:t>1000 đ/Thông số</w:t>
      </w:r>
    </w:p>
    <w:p>
      <w:r>
        <w:t>251,91</w:t>
      </w:r>
    </w:p>
    <w:p>
      <w:r>
        <w:t>251,91</w:t>
      </w:r>
    </w:p>
    <w:p>
      <w:r>
        <w:t>251,91</w:t>
      </w:r>
    </w:p>
    <w:p>
      <w:r>
        <w:t>-</w:t>
      </w:r>
    </w:p>
    <w:p>
      <w:r>
        <w:t>Tổng phốt pho (TP)</w:t>
      </w:r>
    </w:p>
    <w:p>
      <w:r>
        <w:t>1000 đ/Thông số</w:t>
      </w:r>
    </w:p>
    <w:p>
      <w:r>
        <w:t>229,55</w:t>
      </w:r>
    </w:p>
    <w:p>
      <w:r>
        <w:t>229,55</w:t>
      </w:r>
    </w:p>
    <w:p>
      <w:r>
        <w:t>229,55</w:t>
      </w:r>
    </w:p>
    <w:p>
      <w:r>
        <w:t>-</w:t>
      </w:r>
    </w:p>
    <w:p>
      <w:r>
        <w:t>Tổng các bon hữu cơ (TOC)</w:t>
      </w:r>
    </w:p>
    <w:p>
      <w:r>
        <w:t>1000 đ/Thông số</w:t>
      </w:r>
    </w:p>
    <w:p>
      <w:r>
        <w:t>234,08</w:t>
      </w:r>
    </w:p>
    <w:p>
      <w:r>
        <w:t>234,08</w:t>
      </w:r>
    </w:p>
    <w:p>
      <w:r>
        <w:t>234,08</w:t>
      </w:r>
    </w:p>
    <w:p>
      <w:r>
        <w:t>4.2</w:t>
      </w:r>
    </w:p>
    <w:p>
      <w:r>
        <w:t>Hoạt động quan trắc CLN trong CTTL của trạm quan trắc tự động di động liên tục</w:t>
      </w:r>
    </w:p>
    <w:p>
      <w:r>
        <w:t>-</w:t>
      </w:r>
    </w:p>
    <w:p>
      <w:r>
        <w:t>Nhiệt độ nước</w:t>
      </w:r>
    </w:p>
    <w:p>
      <w:r>
        <w:t>1000 đ/Thông số</w:t>
      </w:r>
    </w:p>
    <w:p>
      <w:r>
        <w:t>176,16</w:t>
      </w:r>
    </w:p>
    <w:p>
      <w:r>
        <w:t>176,16</w:t>
      </w:r>
    </w:p>
    <w:p>
      <w:r>
        <w:t>176,16</w:t>
      </w:r>
    </w:p>
    <w:p>
      <w:r>
        <w:t>-</w:t>
      </w:r>
    </w:p>
    <w:p>
      <w:r>
        <w:t>pH</w:t>
      </w:r>
    </w:p>
    <w:p>
      <w:r>
        <w:t>1000 đ/Thông số</w:t>
      </w:r>
    </w:p>
    <w:p>
      <w:r>
        <w:t>176,16</w:t>
      </w:r>
    </w:p>
    <w:p>
      <w:r>
        <w:t>176,16</w:t>
      </w:r>
    </w:p>
    <w:p>
      <w:r>
        <w:t>176,16</w:t>
      </w:r>
    </w:p>
    <w:p>
      <w:r>
        <w:t>-</w:t>
      </w:r>
    </w:p>
    <w:p>
      <w:r>
        <w:t>ORP</w:t>
      </w:r>
    </w:p>
    <w:p>
      <w:r>
        <w:t>1000 đ/Thông số</w:t>
      </w:r>
    </w:p>
    <w:p>
      <w:r>
        <w:t>168,49</w:t>
      </w:r>
    </w:p>
    <w:p>
      <w:r>
        <w:t>168,49</w:t>
      </w:r>
    </w:p>
    <w:p>
      <w:r>
        <w:t>168,49</w:t>
      </w:r>
    </w:p>
    <w:p>
      <w:r>
        <w:t>-</w:t>
      </w:r>
    </w:p>
    <w:p>
      <w:r>
        <w:t>Ôxy hoà tan (DO)</w:t>
      </w:r>
    </w:p>
    <w:p>
      <w:r>
        <w:t>1000 đ/Thông số</w:t>
      </w:r>
    </w:p>
    <w:p>
      <w:r>
        <w:t>183,48</w:t>
      </w:r>
    </w:p>
    <w:p>
      <w:r>
        <w:t>183,48</w:t>
      </w:r>
    </w:p>
    <w:p>
      <w:r>
        <w:t>183,48</w:t>
      </w:r>
    </w:p>
    <w:p>
      <w:r>
        <w:t>-</w:t>
      </w:r>
    </w:p>
    <w:p>
      <w:r>
        <w:t>Độ dẫn điện (EC)</w:t>
      </w:r>
    </w:p>
    <w:p>
      <w:r>
        <w:t>1000 đ/Thông số</w:t>
      </w:r>
    </w:p>
    <w:p>
      <w:r>
        <w:t>234,01</w:t>
      </w:r>
    </w:p>
    <w:p>
      <w:r>
        <w:t>234,01</w:t>
      </w:r>
    </w:p>
    <w:p>
      <w:r>
        <w:t>234,01</w:t>
      </w:r>
    </w:p>
    <w:p>
      <w:r>
        <w:t>-</w:t>
      </w:r>
    </w:p>
    <w:p>
      <w:r>
        <w:t>Tổng chất rắn hòa tan (TDS)</w:t>
      </w:r>
    </w:p>
    <w:p>
      <w:r>
        <w:t>1000 đ/Thông số</w:t>
      </w:r>
    </w:p>
    <w:p>
      <w:r>
        <w:t>234,01</w:t>
      </w:r>
    </w:p>
    <w:p>
      <w:r>
        <w:t>234,01</w:t>
      </w:r>
    </w:p>
    <w:p>
      <w:r>
        <w:t>234,01</w:t>
      </w:r>
    </w:p>
    <w:p>
      <w:r>
        <w:t>-</w:t>
      </w:r>
    </w:p>
    <w:p>
      <w:r>
        <w:t>Độ đục</w:t>
      </w:r>
    </w:p>
    <w:p>
      <w:r>
        <w:t>1000 đ/Thông số</w:t>
      </w:r>
    </w:p>
    <w:p>
      <w:r>
        <w:t>226,73</w:t>
      </w:r>
    </w:p>
    <w:p>
      <w:r>
        <w:t>226,73</w:t>
      </w:r>
    </w:p>
    <w:p>
      <w:r>
        <w:t>226,73</w:t>
      </w:r>
    </w:p>
    <w:p>
      <w:r>
        <w:t>-</w:t>
      </w:r>
    </w:p>
    <w:p>
      <w:r>
        <w:t>Amoni (NH4+)</w:t>
      </w:r>
    </w:p>
    <w:p>
      <w:r>
        <w:t>1000 đ/Thông số</w:t>
      </w:r>
    </w:p>
    <w:p>
      <w:r>
        <w:t>226,58</w:t>
      </w:r>
    </w:p>
    <w:p>
      <w:r>
        <w:t>226,58</w:t>
      </w:r>
    </w:p>
    <w:p>
      <w:r>
        <w:t>226,58</w:t>
      </w:r>
    </w:p>
    <w:p>
      <w:r>
        <w:t>-</w:t>
      </w:r>
    </w:p>
    <w:p>
      <w:r>
        <w:t>Nitrat (NO3-)</w:t>
      </w:r>
    </w:p>
    <w:p>
      <w:r>
        <w:t>1000 đ/Thông số</w:t>
      </w:r>
    </w:p>
    <w:p>
      <w:r>
        <w:t>225,12</w:t>
      </w:r>
    </w:p>
    <w:p>
      <w:r>
        <w:t>225,12</w:t>
      </w:r>
    </w:p>
    <w:p>
      <w:r>
        <w:t>225,12</w:t>
      </w:r>
    </w:p>
    <w:p>
      <w:r>
        <w:t>-</w:t>
      </w:r>
    </w:p>
    <w:p>
      <w:r>
        <w:t>Photphat (PO4 3- )</w:t>
      </w:r>
    </w:p>
    <w:p>
      <w:r>
        <w:t>1000 đ/Thông số</w:t>
      </w:r>
    </w:p>
    <w:p>
      <w:r>
        <w:t>230,69</w:t>
      </w:r>
    </w:p>
    <w:p>
      <w:r>
        <w:t>230,69</w:t>
      </w:r>
    </w:p>
    <w:p>
      <w:r>
        <w:t>230,69</w:t>
      </w:r>
    </w:p>
    <w:p>
      <w:r>
        <w:t>b. Đơn giá phân theo các khoản mục chi phí</w:t>
      </w:r>
    </w:p>
    <w:p>
      <w:r>
        <w:t>TT</w:t>
      </w:r>
    </w:p>
    <w:p>
      <w:r>
        <w:t>Hạng mục công việc</w:t>
      </w:r>
    </w:p>
    <w:p>
      <w:r>
        <w:t>Đơn vị</w:t>
      </w:r>
    </w:p>
    <w:p>
      <w:r>
        <w:t>Chi phí nhân công</w:t>
      </w:r>
    </w:p>
    <w:p>
      <w:r>
        <w:t>Chi phí dụng cụ, thiết bị, vật liệu</w:t>
      </w:r>
    </w:p>
    <w:p>
      <w:r>
        <w:t>Chi phí chung</w:t>
      </w:r>
    </w:p>
    <w:p>
      <w:r>
        <w:t>Vùng đồng bằng</w:t>
      </w:r>
    </w:p>
    <w:p>
      <w:r>
        <w:t>Vùng núi</w:t>
      </w:r>
    </w:p>
    <w:p>
      <w:r>
        <w:t>Vùng Trung du</w:t>
      </w:r>
    </w:p>
    <w:p>
      <w:r>
        <w:t>Vùng   đồng bằng</w:t>
      </w:r>
    </w:p>
    <w:p>
      <w:r>
        <w:t>Vùng núi</w:t>
      </w:r>
    </w:p>
    <w:p>
      <w:r>
        <w:t>Vùng   Trung du</w:t>
      </w:r>
    </w:p>
    <w:p>
      <w:r>
        <w:t>1</w:t>
      </w:r>
    </w:p>
    <w:p>
      <w:r>
        <w:t>Xây dựng kế hoạch quan trắc</w:t>
      </w:r>
    </w:p>
    <w:p>
      <w:r>
        <w:t>1.1</w:t>
      </w:r>
    </w:p>
    <w:p>
      <w:r>
        <w:t>Nội nghiệp</w:t>
      </w:r>
    </w:p>
    <w:p>
      <w:r>
        <w:t>1000 đ/nhiệm vụ</w:t>
      </w:r>
    </w:p>
    <w:p>
      <w:r>
        <w:t>5.301,86</w:t>
      </w:r>
    </w:p>
    <w:p>
      <w:r>
        <w:t>5.301,86</w:t>
      </w:r>
    </w:p>
    <w:p>
      <w:r>
        <w:t>5.301,86</w:t>
      </w:r>
    </w:p>
    <w:p>
      <w:r>
        <w:t>607,83</w:t>
      </w:r>
    </w:p>
    <w:p>
      <w:r>
        <w:t>886,45</w:t>
      </w:r>
    </w:p>
    <w:p>
      <w:r>
        <w:t>886,45</w:t>
      </w:r>
    </w:p>
    <w:p>
      <w:r>
        <w:t>886,45</w:t>
      </w:r>
    </w:p>
    <w:p>
      <w:r>
        <w:t>1.2</w:t>
      </w:r>
    </w:p>
    <w:p>
      <w:r>
        <w:t>Ngoại nghiệp</w:t>
      </w:r>
    </w:p>
    <w:p>
      <w:r>
        <w:t>-</w:t>
      </w:r>
    </w:p>
    <w:p>
      <w:r>
        <w:t>Nhỏ hơn 20.000 ha</w:t>
      </w:r>
    </w:p>
    <w:p>
      <w:r>
        <w:t>1000 đ/nhiệm vụ</w:t>
      </w:r>
    </w:p>
    <w:p>
      <w:r>
        <w:t>2.967,71</w:t>
      </w:r>
    </w:p>
    <w:p>
      <w:r>
        <w:t>4.748,33</w:t>
      </w:r>
    </w:p>
    <w:p>
      <w:r>
        <w:t>4.451,56</w:t>
      </w:r>
    </w:p>
    <w:p>
      <w:r>
        <w:t>16,64</w:t>
      </w:r>
    </w:p>
    <w:p>
      <w:r>
        <w:t>596,87</w:t>
      </w:r>
    </w:p>
    <w:p>
      <w:r>
        <w:t>952,99</w:t>
      </w:r>
    </w:p>
    <w:p>
      <w:r>
        <w:t>893,64</w:t>
      </w:r>
    </w:p>
    <w:p>
      <w:r>
        <w:t>-</w:t>
      </w:r>
    </w:p>
    <w:p>
      <w:r>
        <w:t>Từ 20.000 dưới 30.000 ha</w:t>
      </w:r>
    </w:p>
    <w:p>
      <w:r>
        <w:t>1000 đ/nhiệm vụ</w:t>
      </w:r>
    </w:p>
    <w:p>
      <w:r>
        <w:t>3.264,48</w:t>
      </w:r>
    </w:p>
    <w:p>
      <w:r>
        <w:t>5.045,10</w:t>
      </w:r>
    </w:p>
    <w:p>
      <w:r>
        <w:t>4.748,33</w:t>
      </w:r>
    </w:p>
    <w:p>
      <w:r>
        <w:t>16,64</w:t>
      </w:r>
    </w:p>
    <w:p>
      <w:r>
        <w:t>656,22</w:t>
      </w:r>
    </w:p>
    <w:p>
      <w:r>
        <w:t>1.012,35</w:t>
      </w:r>
    </w:p>
    <w:p>
      <w:r>
        <w:t>952,99</w:t>
      </w:r>
    </w:p>
    <w:p>
      <w:r>
        <w:t>-</w:t>
      </w:r>
    </w:p>
    <w:p>
      <w:r>
        <w:t>Từ 30.000 dưới 50.000 ha</w:t>
      </w:r>
    </w:p>
    <w:p>
      <w:r>
        <w:t>1000 đ/nhiệm vụ</w:t>
      </w:r>
    </w:p>
    <w:p>
      <w:r>
        <w:t>3.561,25</w:t>
      </w:r>
    </w:p>
    <w:p>
      <w:r>
        <w:t>5.341,87</w:t>
      </w:r>
    </w:p>
    <w:p>
      <w:r>
        <w:t>5.045,10</w:t>
      </w:r>
    </w:p>
    <w:p>
      <w:r>
        <w:t>16,64</w:t>
      </w:r>
    </w:p>
    <w:p>
      <w:r>
        <w:t>715,58</w:t>
      </w:r>
    </w:p>
    <w:p>
      <w:r>
        <w:t>1.071,70</w:t>
      </w:r>
    </w:p>
    <w:p>
      <w:r>
        <w:t>1.012,35</w:t>
      </w:r>
    </w:p>
    <w:p>
      <w:r>
        <w:t>-</w:t>
      </w:r>
    </w:p>
    <w:p>
      <w:r>
        <w:t>Từ 50.000 dưới 70.000 ha</w:t>
      </w:r>
    </w:p>
    <w:p>
      <w:r>
        <w:t>1000 đ/nhiệm vụ</w:t>
      </w:r>
    </w:p>
    <w:p>
      <w:r>
        <w:t>3.858,02</w:t>
      </w:r>
    </w:p>
    <w:p>
      <w:r>
        <w:t>5.638,64</w:t>
      </w:r>
    </w:p>
    <w:p>
      <w:r>
        <w:t>5.341,87</w:t>
      </w:r>
    </w:p>
    <w:p>
      <w:r>
        <w:t>16,64</w:t>
      </w:r>
    </w:p>
    <w:p>
      <w:r>
        <w:t>774,93</w:t>
      </w:r>
    </w:p>
    <w:p>
      <w:r>
        <w:t>1.131,06</w:t>
      </w:r>
    </w:p>
    <w:p>
      <w:r>
        <w:t>1.071,70</w:t>
      </w:r>
    </w:p>
    <w:p>
      <w:r>
        <w:t>-</w:t>
      </w:r>
    </w:p>
    <w:p>
      <w:r>
        <w:t>Từ 70.000 dưới 100.000 ha</w:t>
      </w:r>
    </w:p>
    <w:p>
      <w:r>
        <w:t>1000 đ/nhiệm vụ</w:t>
      </w:r>
    </w:p>
    <w:p>
      <w:r>
        <w:t>4.154,79</w:t>
      </w:r>
    </w:p>
    <w:p>
      <w:r>
        <w:t>5.935,41</w:t>
      </w:r>
    </w:p>
    <w:p>
      <w:r>
        <w:t>5.638,64</w:t>
      </w:r>
    </w:p>
    <w:p>
      <w:r>
        <w:t>16,64</w:t>
      </w:r>
    </w:p>
    <w:p>
      <w:r>
        <w:t>834,29</w:t>
      </w:r>
    </w:p>
    <w:p>
      <w:r>
        <w:t>1.190,41</w:t>
      </w:r>
    </w:p>
    <w:p>
      <w:r>
        <w:t>1.131,06</w:t>
      </w:r>
    </w:p>
    <w:p>
      <w:r>
        <w:t>-</w:t>
      </w:r>
    </w:p>
    <w:p>
      <w:r>
        <w:t>Từ 100.000 dưới 150.000 ha</w:t>
      </w:r>
    </w:p>
    <w:p>
      <w:r>
        <w:t>1000 đ/nhiệm vụ</w:t>
      </w:r>
    </w:p>
    <w:p>
      <w:r>
        <w:t>4.451,56</w:t>
      </w:r>
    </w:p>
    <w:p>
      <w:r>
        <w:t>6.232,18</w:t>
      </w:r>
    </w:p>
    <w:p>
      <w:r>
        <w:t>5.935,41</w:t>
      </w:r>
    </w:p>
    <w:p>
      <w:r>
        <w:t>16,64</w:t>
      </w:r>
    </w:p>
    <w:p>
      <w:r>
        <w:t>893,64</w:t>
      </w:r>
    </w:p>
    <w:p>
      <w:r>
        <w:t>1.249,76</w:t>
      </w:r>
    </w:p>
    <w:p>
      <w:r>
        <w:t>1.190,41</w:t>
      </w:r>
    </w:p>
    <w:p>
      <w:r>
        <w:t>-</w:t>
      </w:r>
    </w:p>
    <w:p>
      <w:r>
        <w:t>Từ 150.000 dưới 200.000 ha</w:t>
      </w:r>
    </w:p>
    <w:p>
      <w:r>
        <w:t>1000 đ/nhiệm vụ</w:t>
      </w:r>
    </w:p>
    <w:p>
      <w:r>
        <w:t>4.748,33</w:t>
      </w:r>
    </w:p>
    <w:p>
      <w:r>
        <w:t>6.528,95</w:t>
      </w:r>
    </w:p>
    <w:p>
      <w:r>
        <w:t>6.232,18</w:t>
      </w:r>
    </w:p>
    <w:p>
      <w:r>
        <w:t>16,64</w:t>
      </w:r>
    </w:p>
    <w:p>
      <w:r>
        <w:t>952,99</w:t>
      </w:r>
    </w:p>
    <w:p>
      <w:r>
        <w:t>1.309,12</w:t>
      </w:r>
    </w:p>
    <w:p>
      <w:r>
        <w:t>1.249,76</w:t>
      </w:r>
    </w:p>
    <w:p>
      <w:r>
        <w:t>-</w:t>
      </w:r>
    </w:p>
    <w:p>
      <w:r>
        <w:t>Từ 200.000 dưới 250.000 ha</w:t>
      </w:r>
    </w:p>
    <w:p>
      <w:r>
        <w:t>1000 đ/nhiệm vụ</w:t>
      </w:r>
    </w:p>
    <w:p>
      <w:r>
        <w:t>5.045,10</w:t>
      </w:r>
    </w:p>
    <w:p>
      <w:r>
        <w:t>6.825,72</w:t>
      </w:r>
    </w:p>
    <w:p>
      <w:r>
        <w:t>6.528,95</w:t>
      </w:r>
    </w:p>
    <w:p>
      <w:r>
        <w:t>16,64</w:t>
      </w:r>
    </w:p>
    <w:p>
      <w:r>
        <w:t>1.012,35</w:t>
      </w:r>
    </w:p>
    <w:p>
      <w:r>
        <w:t>1.368,47</w:t>
      </w:r>
    </w:p>
    <w:p>
      <w:r>
        <w:t>1.309,12</w:t>
      </w:r>
    </w:p>
    <w:p>
      <w:r>
        <w:t>-</w:t>
      </w:r>
    </w:p>
    <w:p>
      <w:r>
        <w:t>Từ 250.000 dưới 300.000 ha</w:t>
      </w:r>
    </w:p>
    <w:p>
      <w:r>
        <w:t>1000 đ/nhiệm vụ</w:t>
      </w:r>
    </w:p>
    <w:p>
      <w:r>
        <w:t>5.341,87</w:t>
      </w:r>
    </w:p>
    <w:p>
      <w:r>
        <w:t>7.122,49</w:t>
      </w:r>
    </w:p>
    <w:p>
      <w:r>
        <w:t>6.825,72</w:t>
      </w:r>
    </w:p>
    <w:p>
      <w:r>
        <w:t>16,64</w:t>
      </w:r>
    </w:p>
    <w:p>
      <w:r>
        <w:t>1.071,70</w:t>
      </w:r>
    </w:p>
    <w:p>
      <w:r>
        <w:t>1.427,83</w:t>
      </w:r>
    </w:p>
    <w:p>
      <w:r>
        <w:t>1.368,47</w:t>
      </w:r>
    </w:p>
    <w:p>
      <w:r>
        <w:t>-</w:t>
      </w:r>
    </w:p>
    <w:p>
      <w:r>
        <w:t>Từ 300.000 dưới 350.000 ha</w:t>
      </w:r>
    </w:p>
    <w:p>
      <w:r>
        <w:t>1000 đ/nhiệm vụ</w:t>
      </w:r>
    </w:p>
    <w:p>
      <w:r>
        <w:t>5.638,64</w:t>
      </w:r>
    </w:p>
    <w:p>
      <w:r>
        <w:t>7.419,26</w:t>
      </w:r>
    </w:p>
    <w:p>
      <w:r>
        <w:t>7.122,49</w:t>
      </w:r>
    </w:p>
    <w:p>
      <w:r>
        <w:t>16,64</w:t>
      </w:r>
    </w:p>
    <w:p>
      <w:r>
        <w:t>1.131,06</w:t>
      </w:r>
    </w:p>
    <w:p>
      <w:r>
        <w:t>1.487,18</w:t>
      </w:r>
    </w:p>
    <w:p>
      <w:r>
        <w:t>1.427,83</w:t>
      </w:r>
    </w:p>
    <w:p>
      <w:r>
        <w:t>2</w:t>
      </w:r>
    </w:p>
    <w:p>
      <w:r>
        <w:t>Quan trắc hiện trường</w:t>
      </w:r>
    </w:p>
    <w:p>
      <w:r>
        <w:t>2.1</w:t>
      </w:r>
    </w:p>
    <w:p>
      <w:r>
        <w:t>Lấy mẫu tại hiện trường</w:t>
      </w:r>
    </w:p>
    <w:p>
      <w:r>
        <w:t>Ngoại nghiệp</w:t>
      </w:r>
    </w:p>
    <w:p>
      <w:r>
        <w:t>-</w:t>
      </w:r>
    </w:p>
    <w:p>
      <w:r>
        <w:t>Nhỏ hơn 20.000 ha</w:t>
      </w:r>
    </w:p>
    <w:p>
      <w:r>
        <w:t>1000 đ/mẫu</w:t>
      </w:r>
    </w:p>
    <w:p>
      <w:r>
        <w:t>611,88</w:t>
      </w:r>
    </w:p>
    <w:p>
      <w:r>
        <w:t>721,12</w:t>
      </w:r>
    </w:p>
    <w:p>
      <w:r>
        <w:t>702,91</w:t>
      </w:r>
    </w:p>
    <w:p>
      <w:r>
        <w:t>94,20</w:t>
      </w:r>
    </w:p>
    <w:p>
      <w:r>
        <w:t>141,22</w:t>
      </w:r>
    </w:p>
    <w:p>
      <w:r>
        <w:t>163,06</w:t>
      </w:r>
    </w:p>
    <w:p>
      <w:r>
        <w:t>159,42</w:t>
      </w:r>
    </w:p>
    <w:p>
      <w:r>
        <w:t>-</w:t>
      </w:r>
    </w:p>
    <w:p>
      <w:r>
        <w:t>Từ 20.000 dưới 30.000 ha</w:t>
      </w:r>
    </w:p>
    <w:p>
      <w:r>
        <w:t>1000 đ/mẫu</w:t>
      </w:r>
    </w:p>
    <w:p>
      <w:r>
        <w:t>630,09</w:t>
      </w:r>
    </w:p>
    <w:p>
      <w:r>
        <w:t>739,33</w:t>
      </w:r>
    </w:p>
    <w:p>
      <w:r>
        <w:t>721,12</w:t>
      </w:r>
    </w:p>
    <w:p>
      <w:r>
        <w:t>94,20</w:t>
      </w:r>
    </w:p>
    <w:p>
      <w:r>
        <w:t>144,86</w:t>
      </w:r>
    </w:p>
    <w:p>
      <w:r>
        <w:t>166,70</w:t>
      </w:r>
    </w:p>
    <w:p>
      <w:r>
        <w:t>163,06</w:t>
      </w:r>
    </w:p>
    <w:p>
      <w:r>
        <w:t>-</w:t>
      </w:r>
    </w:p>
    <w:p>
      <w:r>
        <w:t>Từ 30.000 dưới 50.000 ha</w:t>
      </w:r>
    </w:p>
    <w:p>
      <w:r>
        <w:t>1000 đ/mẫu</w:t>
      </w:r>
    </w:p>
    <w:p>
      <w:r>
        <w:t>648,29</w:t>
      </w:r>
    </w:p>
    <w:p>
      <w:r>
        <w:t>757,53</w:t>
      </w:r>
    </w:p>
    <w:p>
      <w:r>
        <w:t>739,33</w:t>
      </w:r>
    </w:p>
    <w:p>
      <w:r>
        <w:t>94,20</w:t>
      </w:r>
    </w:p>
    <w:p>
      <w:r>
        <w:t>148,50</w:t>
      </w:r>
    </w:p>
    <w:p>
      <w:r>
        <w:t>170,35</w:t>
      </w:r>
    </w:p>
    <w:p>
      <w:r>
        <w:t>166,70</w:t>
      </w:r>
    </w:p>
    <w:p>
      <w:r>
        <w:t>-</w:t>
      </w:r>
    </w:p>
    <w:p>
      <w:r>
        <w:t>Từ 50.000 dưới 70.000 ha</w:t>
      </w:r>
    </w:p>
    <w:p>
      <w:r>
        <w:t>1000 đ/mẫu</w:t>
      </w:r>
    </w:p>
    <w:p>
      <w:r>
        <w:t>666,50</w:t>
      </w:r>
    </w:p>
    <w:p>
      <w:r>
        <w:t>775,74</w:t>
      </w:r>
    </w:p>
    <w:p>
      <w:r>
        <w:t>757,53</w:t>
      </w:r>
    </w:p>
    <w:p>
      <w:r>
        <w:t>94,20</w:t>
      </w:r>
    </w:p>
    <w:p>
      <w:r>
        <w:t>152,14</w:t>
      </w:r>
    </w:p>
    <w:p>
      <w:r>
        <w:t>173,99</w:t>
      </w:r>
    </w:p>
    <w:p>
      <w:r>
        <w:t>170,35</w:t>
      </w:r>
    </w:p>
    <w:p>
      <w:r>
        <w:t>-</w:t>
      </w:r>
    </w:p>
    <w:p>
      <w:r>
        <w:t>Từ 70.000 dưới 100.000 ha</w:t>
      </w:r>
    </w:p>
    <w:p>
      <w:r>
        <w:t>1000 đ/mẫu</w:t>
      </w:r>
    </w:p>
    <w:p>
      <w:r>
        <w:t>684,71</w:t>
      </w:r>
    </w:p>
    <w:p>
      <w:r>
        <w:t>793,94</w:t>
      </w:r>
    </w:p>
    <w:p>
      <w:r>
        <w:t>775,74</w:t>
      </w:r>
    </w:p>
    <w:p>
      <w:r>
        <w:t>94,20</w:t>
      </w:r>
    </w:p>
    <w:p>
      <w:r>
        <w:t>155,78</w:t>
      </w:r>
    </w:p>
    <w:p>
      <w:r>
        <w:t>177,63</w:t>
      </w:r>
    </w:p>
    <w:p>
      <w:r>
        <w:t>173,99</w:t>
      </w:r>
    </w:p>
    <w:p>
      <w:r>
        <w:t>-</w:t>
      </w:r>
    </w:p>
    <w:p>
      <w:r>
        <w:t>Từ 100.000 dưới 150.000 ha</w:t>
      </w:r>
    </w:p>
    <w:p>
      <w:r>
        <w:t>1000 đ/mẫu</w:t>
      </w:r>
    </w:p>
    <w:p>
      <w:r>
        <w:t>702,91</w:t>
      </w:r>
    </w:p>
    <w:p>
      <w:r>
        <w:t>812,15</w:t>
      </w:r>
    </w:p>
    <w:p>
      <w:r>
        <w:t>793,94</w:t>
      </w:r>
    </w:p>
    <w:p>
      <w:r>
        <w:t>94,20</w:t>
      </w:r>
    </w:p>
    <w:p>
      <w:r>
        <w:t>159,42</w:t>
      </w:r>
    </w:p>
    <w:p>
      <w:r>
        <w:t>181,27</w:t>
      </w:r>
    </w:p>
    <w:p>
      <w:r>
        <w:t>177,63</w:t>
      </w:r>
    </w:p>
    <w:p>
      <w:r>
        <w:t>-</w:t>
      </w:r>
    </w:p>
    <w:p>
      <w:r>
        <w:t>Từ 150.000 dưới 200.000 ha</w:t>
      </w:r>
    </w:p>
    <w:p>
      <w:r>
        <w:t>1000 đ/mẫu</w:t>
      </w:r>
    </w:p>
    <w:p>
      <w:r>
        <w:t>721,12</w:t>
      </w:r>
    </w:p>
    <w:p>
      <w:r>
        <w:t>830,36</w:t>
      </w:r>
    </w:p>
    <w:p>
      <w:r>
        <w:t>812,15</w:t>
      </w:r>
    </w:p>
    <w:p>
      <w:r>
        <w:t>94,20</w:t>
      </w:r>
    </w:p>
    <w:p>
      <w:r>
        <w:t>163,06</w:t>
      </w:r>
    </w:p>
    <w:p>
      <w:r>
        <w:t>184,91</w:t>
      </w:r>
    </w:p>
    <w:p>
      <w:r>
        <w:t>181,27</w:t>
      </w:r>
    </w:p>
    <w:p>
      <w:r>
        <w:t>-</w:t>
      </w:r>
    </w:p>
    <w:p>
      <w:r>
        <w:t>Từ 200.000 dưới 250.000 ha</w:t>
      </w:r>
    </w:p>
    <w:p>
      <w:r>
        <w:t>1000 đ/mẫu</w:t>
      </w:r>
    </w:p>
    <w:p>
      <w:r>
        <w:t>739,33</w:t>
      </w:r>
    </w:p>
    <w:p>
      <w:r>
        <w:t>848,56</w:t>
      </w:r>
    </w:p>
    <w:p>
      <w:r>
        <w:t>830,36</w:t>
      </w:r>
    </w:p>
    <w:p>
      <w:r>
        <w:t>94,20</w:t>
      </w:r>
    </w:p>
    <w:p>
      <w:r>
        <w:t>166,70</w:t>
      </w:r>
    </w:p>
    <w:p>
      <w:r>
        <w:t>188,55</w:t>
      </w:r>
    </w:p>
    <w:p>
      <w:r>
        <w:t>184,91</w:t>
      </w:r>
    </w:p>
    <w:p>
      <w:r>
        <w:t>-</w:t>
      </w:r>
    </w:p>
    <w:p>
      <w:r>
        <w:t>Từ 250.000 dưới 300.000 ha</w:t>
      </w:r>
    </w:p>
    <w:p>
      <w:r>
        <w:t>1000 đ/mẫu</w:t>
      </w:r>
    </w:p>
    <w:p>
      <w:r>
        <w:t>757,53</w:t>
      </w:r>
    </w:p>
    <w:p>
      <w:r>
        <w:t>866,77</w:t>
      </w:r>
    </w:p>
    <w:p>
      <w:r>
        <w:t>848,56</w:t>
      </w:r>
    </w:p>
    <w:p>
      <w:r>
        <w:t>94,20</w:t>
      </w:r>
    </w:p>
    <w:p>
      <w:r>
        <w:t>170,35</w:t>
      </w:r>
    </w:p>
    <w:p>
      <w:r>
        <w:t>192,19</w:t>
      </w:r>
    </w:p>
    <w:p>
      <w:r>
        <w:t>188,55</w:t>
      </w:r>
    </w:p>
    <w:p>
      <w:r>
        <w:t>-</w:t>
      </w:r>
    </w:p>
    <w:p>
      <w:r>
        <w:t>Từ 300.000 dưới 350.000 ha</w:t>
      </w:r>
    </w:p>
    <w:p>
      <w:r>
        <w:t>1000 đ/mẫu</w:t>
      </w:r>
    </w:p>
    <w:p>
      <w:r>
        <w:t>775,74</w:t>
      </w:r>
    </w:p>
    <w:p>
      <w:r>
        <w:t>884,98</w:t>
      </w:r>
    </w:p>
    <w:p>
      <w:r>
        <w:t>866,77</w:t>
      </w:r>
    </w:p>
    <w:p>
      <w:r>
        <w:t>94,20</w:t>
      </w:r>
    </w:p>
    <w:p>
      <w:r>
        <w:t>173,99</w:t>
      </w:r>
    </w:p>
    <w:p>
      <w:r>
        <w:t>195,84</w:t>
      </w:r>
    </w:p>
    <w:p>
      <w:r>
        <w:t>192,19</w:t>
      </w:r>
    </w:p>
    <w:p>
      <w:r>
        <w:t>2.2</w:t>
      </w:r>
    </w:p>
    <w:p>
      <w:r>
        <w:t>Đo đạc ngoài hiện trường</w:t>
      </w:r>
    </w:p>
    <w:p>
      <w:r>
        <w:t>-</w:t>
      </w:r>
    </w:p>
    <w:p>
      <w:r>
        <w:t>Nhiệt độ nước</w:t>
      </w:r>
    </w:p>
    <w:p>
      <w:r>
        <w:t>1000 đ/mẫu</w:t>
      </w:r>
    </w:p>
    <w:p>
      <w:r>
        <w:t>59,35</w:t>
      </w:r>
    </w:p>
    <w:p>
      <w:r>
        <w:t>59,35</w:t>
      </w:r>
    </w:p>
    <w:p>
      <w:r>
        <w:t>59,35</w:t>
      </w:r>
    </w:p>
    <w:p>
      <w:r>
        <w:t>71,13</w:t>
      </w:r>
    </w:p>
    <w:p>
      <w:r>
        <w:t>26,10</w:t>
      </w:r>
    </w:p>
    <w:p>
      <w:r>
        <w:t>26,10</w:t>
      </w:r>
    </w:p>
    <w:p>
      <w:r>
        <w:t>26,10</w:t>
      </w:r>
    </w:p>
    <w:p>
      <w:r>
        <w:t>-</w:t>
      </w:r>
    </w:p>
    <w:p>
      <w:r>
        <w:t>pH</w:t>
      </w:r>
    </w:p>
    <w:p>
      <w:r>
        <w:t>1000 đ/mẫu</w:t>
      </w:r>
    </w:p>
    <w:p>
      <w:r>
        <w:t>59,35</w:t>
      </w:r>
    </w:p>
    <w:p>
      <w:r>
        <w:t>59,35</w:t>
      </w:r>
    </w:p>
    <w:p>
      <w:r>
        <w:t>59,35</w:t>
      </w:r>
    </w:p>
    <w:p>
      <w:r>
        <w:t>92,43</w:t>
      </w:r>
    </w:p>
    <w:p>
      <w:r>
        <w:t>30,36</w:t>
      </w:r>
    </w:p>
    <w:p>
      <w:r>
        <w:t>30,36</w:t>
      </w:r>
    </w:p>
    <w:p>
      <w:r>
        <w:t>30,36</w:t>
      </w:r>
    </w:p>
    <w:p>
      <w:r>
        <w:t>-</w:t>
      </w:r>
    </w:p>
    <w:p>
      <w:r>
        <w:t>Oxy hòa tan (DO)</w:t>
      </w:r>
    </w:p>
    <w:p>
      <w:r>
        <w:t>1000 đ/mẫu</w:t>
      </w:r>
    </w:p>
    <w:p>
      <w:r>
        <w:t>59,35</w:t>
      </w:r>
    </w:p>
    <w:p>
      <w:r>
        <w:t>59,35</w:t>
      </w:r>
    </w:p>
    <w:p>
      <w:r>
        <w:t>59,35</w:t>
      </w:r>
    </w:p>
    <w:p>
      <w:r>
        <w:t>66,43</w:t>
      </w:r>
    </w:p>
    <w:p>
      <w:r>
        <w:t>25,16</w:t>
      </w:r>
    </w:p>
    <w:p>
      <w:r>
        <w:t>25,16</w:t>
      </w:r>
    </w:p>
    <w:p>
      <w:r>
        <w:t>25,16</w:t>
      </w:r>
    </w:p>
    <w:p>
      <w:r>
        <w:t>-</w:t>
      </w:r>
    </w:p>
    <w:p>
      <w:r>
        <w:t>Độ đục</w:t>
      </w:r>
    </w:p>
    <w:p>
      <w:r>
        <w:t>1000 đ/mẫu</w:t>
      </w:r>
    </w:p>
    <w:p>
      <w:r>
        <w:t>59,35</w:t>
      </w:r>
    </w:p>
    <w:p>
      <w:r>
        <w:t>59,35</w:t>
      </w:r>
    </w:p>
    <w:p>
      <w:r>
        <w:t>59,35</w:t>
      </w:r>
    </w:p>
    <w:p>
      <w:r>
        <w:t>72,37</w:t>
      </w:r>
    </w:p>
    <w:p>
      <w:r>
        <w:t>26,34</w:t>
      </w:r>
    </w:p>
    <w:p>
      <w:r>
        <w:t>26,34</w:t>
      </w:r>
    </w:p>
    <w:p>
      <w:r>
        <w:t>26,34</w:t>
      </w:r>
    </w:p>
    <w:p>
      <w:r>
        <w:t>-</w:t>
      </w:r>
    </w:p>
    <w:p>
      <w:r>
        <w:t>Tổng chất rắn hòa tan (TDS)</w:t>
      </w:r>
    </w:p>
    <w:p>
      <w:r>
        <w:t>1000 đ/mẫu</w:t>
      </w:r>
    </w:p>
    <w:p>
      <w:r>
        <w:t>59,35</w:t>
      </w:r>
    </w:p>
    <w:p>
      <w:r>
        <w:t>59,35</w:t>
      </w:r>
    </w:p>
    <w:p>
      <w:r>
        <w:t>59,35</w:t>
      </w:r>
    </w:p>
    <w:p>
      <w:r>
        <w:t>48,00</w:t>
      </w:r>
    </w:p>
    <w:p>
      <w:r>
        <w:t>21,47</w:t>
      </w:r>
    </w:p>
    <w:p>
      <w:r>
        <w:t>21,47</w:t>
      </w:r>
    </w:p>
    <w:p>
      <w:r>
        <w:t>21,47</w:t>
      </w:r>
    </w:p>
    <w:p>
      <w:r>
        <w:t>-</w:t>
      </w:r>
    </w:p>
    <w:p>
      <w:r>
        <w:t>Độ dẫn điện (EC)</w:t>
      </w:r>
    </w:p>
    <w:p>
      <w:r>
        <w:t>1000 đ/mẫu</w:t>
      </w:r>
    </w:p>
    <w:p>
      <w:r>
        <w:t>59,35</w:t>
      </w:r>
    </w:p>
    <w:p>
      <w:r>
        <w:t>59,35</w:t>
      </w:r>
    </w:p>
    <w:p>
      <w:r>
        <w:t>59,35</w:t>
      </w:r>
    </w:p>
    <w:p>
      <w:r>
        <w:t>48,00</w:t>
      </w:r>
    </w:p>
    <w:p>
      <w:r>
        <w:t>21,47</w:t>
      </w:r>
    </w:p>
    <w:p>
      <w:r>
        <w:t>21,47</w:t>
      </w:r>
    </w:p>
    <w:p>
      <w:r>
        <w:t>21,47</w:t>
      </w:r>
    </w:p>
    <w:p>
      <w:r>
        <w:t>-</w:t>
      </w:r>
    </w:p>
    <w:p>
      <w:r>
        <w:t>Đo đồng thời đa chỉ tiêu:</w:t>
      </w:r>
    </w:p>
    <w:p>
      <w:r>
        <w:t>1000 đ/mẫu</w:t>
      </w:r>
    </w:p>
    <w:p>
      <w:r>
        <w:t>233,42</w:t>
      </w:r>
    </w:p>
    <w:p>
      <w:r>
        <w:t>233,42</w:t>
      </w:r>
    </w:p>
    <w:p>
      <w:r>
        <w:t>233,42</w:t>
      </w:r>
    </w:p>
    <w:p>
      <w:r>
        <w:t>222,61</w:t>
      </w:r>
    </w:p>
    <w:p>
      <w:r>
        <w:t>91,20</w:t>
      </w:r>
    </w:p>
    <w:p>
      <w:r>
        <w:t>91,20</w:t>
      </w:r>
    </w:p>
    <w:p>
      <w:r>
        <w:t>91,20</w:t>
      </w:r>
    </w:p>
    <w:p>
      <w:r>
        <w:t>3</w:t>
      </w:r>
    </w:p>
    <w:p>
      <w:r>
        <w:t>Phân tích mẫu nước trong phòng thí nghiệm</w:t>
      </w:r>
    </w:p>
    <w:p>
      <w:r>
        <w:t>-</w:t>
      </w:r>
    </w:p>
    <w:p>
      <w:r>
        <w:t>Tổng chất rắn lơ lửng (TSS)</w:t>
      </w:r>
    </w:p>
    <w:p>
      <w:r>
        <w:t>1000 đ/mẫu</w:t>
      </w:r>
    </w:p>
    <w:p>
      <w:r>
        <w:t>163,22</w:t>
      </w:r>
    </w:p>
    <w:p>
      <w:r>
        <w:t>163,22</w:t>
      </w:r>
    </w:p>
    <w:p>
      <w:r>
        <w:t>163,22</w:t>
      </w:r>
    </w:p>
    <w:p>
      <w:r>
        <w:t>11,00</w:t>
      </w:r>
    </w:p>
    <w:p>
      <w:r>
        <w:t>26,13</w:t>
      </w:r>
    </w:p>
    <w:p>
      <w:r>
        <w:t>26,13</w:t>
      </w:r>
    </w:p>
    <w:p>
      <w:r>
        <w:t>26,13</w:t>
      </w:r>
    </w:p>
    <w:p>
      <w:r>
        <w:t>-</w:t>
      </w:r>
    </w:p>
    <w:p>
      <w:r>
        <w:t>Nhu cầu oxy sinh hóa (BOD5)</w:t>
      </w:r>
    </w:p>
    <w:p>
      <w:r>
        <w:t>1000 đ/mẫu</w:t>
      </w:r>
    </w:p>
    <w:p>
      <w:r>
        <w:t>133,55</w:t>
      </w:r>
    </w:p>
    <w:p>
      <w:r>
        <w:t>133,55</w:t>
      </w:r>
    </w:p>
    <w:p>
      <w:r>
        <w:t>133,55</w:t>
      </w:r>
    </w:p>
    <w:p>
      <w:r>
        <w:t>52,52</w:t>
      </w:r>
    </w:p>
    <w:p>
      <w:r>
        <w:t>27,91</w:t>
      </w:r>
    </w:p>
    <w:p>
      <w:r>
        <w:t>27,91</w:t>
      </w:r>
    </w:p>
    <w:p>
      <w:r>
        <w:t>27,91</w:t>
      </w:r>
    </w:p>
    <w:p>
      <w:r>
        <w:t>-</w:t>
      </w:r>
    </w:p>
    <w:p>
      <w:r>
        <w:t>Nhu cầu oxy hóa học (COD)</w:t>
      </w:r>
    </w:p>
    <w:p>
      <w:r>
        <w:t>1000 đ/mẫu</w:t>
      </w:r>
    </w:p>
    <w:p>
      <w:r>
        <w:t>178,06</w:t>
      </w:r>
    </w:p>
    <w:p>
      <w:r>
        <w:t>178,06</w:t>
      </w:r>
    </w:p>
    <w:p>
      <w:r>
        <w:t>178,06</w:t>
      </w:r>
    </w:p>
    <w:p>
      <w:r>
        <w:t>57,04</w:t>
      </w:r>
    </w:p>
    <w:p>
      <w:r>
        <w:t>35,26</w:t>
      </w:r>
    </w:p>
    <w:p>
      <w:r>
        <w:t>35,26</w:t>
      </w:r>
    </w:p>
    <w:p>
      <w:r>
        <w:t>35,26</w:t>
      </w:r>
    </w:p>
    <w:p>
      <w:r>
        <w:t>-</w:t>
      </w:r>
    </w:p>
    <w:p>
      <w:r>
        <w:t>Amoni (N-NH 4  + )</w:t>
      </w:r>
    </w:p>
    <w:p>
      <w:r>
        <w:t>1000 đ/mẫu</w:t>
      </w:r>
    </w:p>
    <w:p>
      <w:r>
        <w:t>163,22</w:t>
      </w:r>
    </w:p>
    <w:p>
      <w:r>
        <w:t>163,22</w:t>
      </w:r>
    </w:p>
    <w:p>
      <w:r>
        <w:t>163,22</w:t>
      </w:r>
    </w:p>
    <w:p>
      <w:r>
        <w:t>55,26</w:t>
      </w:r>
    </w:p>
    <w:p>
      <w:r>
        <w:t>32,77</w:t>
      </w:r>
    </w:p>
    <w:p>
      <w:r>
        <w:t>32,77</w:t>
      </w:r>
    </w:p>
    <w:p>
      <w:r>
        <w:t>32,77</w:t>
      </w:r>
    </w:p>
    <w:p>
      <w:r>
        <w:t>-</w:t>
      </w:r>
    </w:p>
    <w:p>
      <w:r>
        <w:t>Nitrit (NO 2  - )</w:t>
      </w:r>
    </w:p>
    <w:p>
      <w:r>
        <w:t>1000 đ/mẫu</w:t>
      </w:r>
    </w:p>
    <w:p>
      <w:r>
        <w:t>163,22</w:t>
      </w:r>
    </w:p>
    <w:p>
      <w:r>
        <w:t>163,22</w:t>
      </w:r>
    </w:p>
    <w:p>
      <w:r>
        <w:t>163,22</w:t>
      </w:r>
    </w:p>
    <w:p>
      <w:r>
        <w:t>59,49</w:t>
      </w:r>
    </w:p>
    <w:p>
      <w:r>
        <w:t>33,41</w:t>
      </w:r>
    </w:p>
    <w:p>
      <w:r>
        <w:t>33,41</w:t>
      </w:r>
    </w:p>
    <w:p>
      <w:r>
        <w:t>33,41</w:t>
      </w:r>
    </w:p>
    <w:p>
      <w:r>
        <w:t>-</w:t>
      </w:r>
    </w:p>
    <w:p>
      <w:r>
        <w:t>Nitrat (NO 3  - )</w:t>
      </w:r>
    </w:p>
    <w:p>
      <w:r>
        <w:t>1000 đ/mẫu</w:t>
      </w:r>
    </w:p>
    <w:p>
      <w:r>
        <w:t>163,22</w:t>
      </w:r>
    </w:p>
    <w:p>
      <w:r>
        <w:t>163,22</w:t>
      </w:r>
    </w:p>
    <w:p>
      <w:r>
        <w:t>163,22</w:t>
      </w:r>
    </w:p>
    <w:p>
      <w:r>
        <w:t>52,12</w:t>
      </w:r>
    </w:p>
    <w:p>
      <w:r>
        <w:t>32,30</w:t>
      </w:r>
    </w:p>
    <w:p>
      <w:r>
        <w:t>32,30</w:t>
      </w:r>
    </w:p>
    <w:p>
      <w:r>
        <w:t>32,30</w:t>
      </w:r>
    </w:p>
    <w:p>
      <w:r>
        <w:t>-</w:t>
      </w:r>
    </w:p>
    <w:p>
      <w:r>
        <w:t>Tổng Photpho (Tổng P)</w:t>
      </w:r>
    </w:p>
    <w:p>
      <w:r>
        <w:t>1000 đ/mẫu</w:t>
      </w:r>
    </w:p>
    <w:p>
      <w:r>
        <w:t>222,58</w:t>
      </w:r>
    </w:p>
    <w:p>
      <w:r>
        <w:t>222,58</w:t>
      </w:r>
    </w:p>
    <w:p>
      <w:r>
        <w:t>222,58</w:t>
      </w:r>
    </w:p>
    <w:p>
      <w:r>
        <w:t>53,44</w:t>
      </w:r>
    </w:p>
    <w:p>
      <w:r>
        <w:t>41,40</w:t>
      </w:r>
    </w:p>
    <w:p>
      <w:r>
        <w:t>41,40</w:t>
      </w:r>
    </w:p>
    <w:p>
      <w:r>
        <w:t>41,40</w:t>
      </w:r>
    </w:p>
    <w:p>
      <w:r>
        <w:t>-</w:t>
      </w:r>
    </w:p>
    <w:p>
      <w:r>
        <w:t>Tổng Nito</w:t>
      </w:r>
    </w:p>
    <w:p>
      <w:r>
        <w:t>1000 đ/mẫu</w:t>
      </w:r>
    </w:p>
    <w:p>
      <w:r>
        <w:t>296,77</w:t>
      </w:r>
    </w:p>
    <w:p>
      <w:r>
        <w:t>296,77</w:t>
      </w:r>
    </w:p>
    <w:p>
      <w:r>
        <w:t>296,77</w:t>
      </w:r>
    </w:p>
    <w:p>
      <w:r>
        <w:t>63,25</w:t>
      </w:r>
    </w:p>
    <w:p>
      <w:r>
        <w:t>54,00</w:t>
      </w:r>
    </w:p>
    <w:p>
      <w:r>
        <w:t>54,00</w:t>
      </w:r>
    </w:p>
    <w:p>
      <w:r>
        <w:t>54,00</w:t>
      </w:r>
    </w:p>
    <w:p>
      <w:r>
        <w:t>-</w:t>
      </w:r>
    </w:p>
    <w:p>
      <w:r>
        <w:t>Kim loại nặng Pd</w:t>
      </w:r>
    </w:p>
    <w:p>
      <w:r>
        <w:t>1000 đ/mẫu</w:t>
      </w:r>
    </w:p>
    <w:p>
      <w:r>
        <w:t>333,45</w:t>
      </w:r>
    </w:p>
    <w:p>
      <w:r>
        <w:t>333,45</w:t>
      </w:r>
    </w:p>
    <w:p>
      <w:r>
        <w:t>333,45</w:t>
      </w:r>
    </w:p>
    <w:p>
      <w:r>
        <w:t>74,62</w:t>
      </w:r>
    </w:p>
    <w:p>
      <w:r>
        <w:t>61,21</w:t>
      </w:r>
    </w:p>
    <w:p>
      <w:r>
        <w:t>61,21</w:t>
      </w:r>
    </w:p>
    <w:p>
      <w:r>
        <w:t>61,21</w:t>
      </w:r>
    </w:p>
    <w:p>
      <w:r>
        <w:t>-</w:t>
      </w:r>
    </w:p>
    <w:p>
      <w:r>
        <w:t>Kim loại nặng Cd</w:t>
      </w:r>
    </w:p>
    <w:p>
      <w:r>
        <w:t>1000 đ/mẫu</w:t>
      </w:r>
    </w:p>
    <w:p>
      <w:r>
        <w:t>333,45</w:t>
      </w:r>
    </w:p>
    <w:p>
      <w:r>
        <w:t>333,45</w:t>
      </w:r>
    </w:p>
    <w:p>
      <w:r>
        <w:t>333,45</w:t>
      </w:r>
    </w:p>
    <w:p>
      <w:r>
        <w:t>74,62</w:t>
      </w:r>
    </w:p>
    <w:p>
      <w:r>
        <w:t>61,21</w:t>
      </w:r>
    </w:p>
    <w:p>
      <w:r>
        <w:t>61,21</w:t>
      </w:r>
    </w:p>
    <w:p>
      <w:r>
        <w:t>61,21</w:t>
      </w:r>
    </w:p>
    <w:p>
      <w:r>
        <w:t>-</w:t>
      </w:r>
    </w:p>
    <w:p>
      <w:r>
        <w:t>Kim loại nặng As</w:t>
      </w:r>
    </w:p>
    <w:p>
      <w:r>
        <w:t>1000 đ/mẫu</w:t>
      </w:r>
    </w:p>
    <w:p>
      <w:r>
        <w:t>366,80</w:t>
      </w:r>
    </w:p>
    <w:p>
      <w:r>
        <w:t>366,80</w:t>
      </w:r>
    </w:p>
    <w:p>
      <w:r>
        <w:t>366,80</w:t>
      </w:r>
    </w:p>
    <w:p>
      <w:r>
        <w:t>127,22</w:t>
      </w:r>
    </w:p>
    <w:p>
      <w:r>
        <w:t>74,10</w:t>
      </w:r>
    </w:p>
    <w:p>
      <w:r>
        <w:t>74,10</w:t>
      </w:r>
    </w:p>
    <w:p>
      <w:r>
        <w:t>74,10</w:t>
      </w:r>
    </w:p>
    <w:p>
      <w:r>
        <w:t>-</w:t>
      </w:r>
    </w:p>
    <w:p>
      <w:r>
        <w:t>Kim loại nặng Hg</w:t>
      </w:r>
    </w:p>
    <w:p>
      <w:r>
        <w:t>1000 đ/mẫu</w:t>
      </w:r>
    </w:p>
    <w:p>
      <w:r>
        <w:t>400,14</w:t>
      </w:r>
    </w:p>
    <w:p>
      <w:r>
        <w:t>400,14</w:t>
      </w:r>
    </w:p>
    <w:p>
      <w:r>
        <w:t>400,14</w:t>
      </w:r>
    </w:p>
    <w:p>
      <w:r>
        <w:t>116,83</w:t>
      </w:r>
    </w:p>
    <w:p>
      <w:r>
        <w:t>77,54</w:t>
      </w:r>
    </w:p>
    <w:p>
      <w:r>
        <w:t>77,54</w:t>
      </w:r>
    </w:p>
    <w:p>
      <w:r>
        <w:t>77,54</w:t>
      </w:r>
    </w:p>
    <w:p>
      <w:r>
        <w:t>-</w:t>
      </w:r>
    </w:p>
    <w:p>
      <w:r>
        <w:t>Kim loại Fe</w:t>
      </w:r>
    </w:p>
    <w:p>
      <w:r>
        <w:t>1000 đ/mẫu</w:t>
      </w:r>
    </w:p>
    <w:p>
      <w:r>
        <w:t>266,76</w:t>
      </w:r>
    </w:p>
    <w:p>
      <w:r>
        <w:t>266,76</w:t>
      </w:r>
    </w:p>
    <w:p>
      <w:r>
        <w:t>266,76</w:t>
      </w:r>
    </w:p>
    <w:p>
      <w:r>
        <w:t>126,07</w:t>
      </w:r>
    </w:p>
    <w:p>
      <w:r>
        <w:t>58,92</w:t>
      </w:r>
    </w:p>
    <w:p>
      <w:r>
        <w:t>58,92</w:t>
      </w:r>
    </w:p>
    <w:p>
      <w:r>
        <w:t>58,92</w:t>
      </w:r>
    </w:p>
    <w:p>
      <w:r>
        <w:t>-</w:t>
      </w:r>
    </w:p>
    <w:p>
      <w:r>
        <w:t>Kim loại (Cu)</w:t>
      </w:r>
    </w:p>
    <w:p>
      <w:r>
        <w:t>1000 đ/mẫu</w:t>
      </w:r>
    </w:p>
    <w:p>
      <w:r>
        <w:t>266,76</w:t>
      </w:r>
    </w:p>
    <w:p>
      <w:r>
        <w:t>266,76</w:t>
      </w:r>
    </w:p>
    <w:p>
      <w:r>
        <w:t>266,76</w:t>
      </w:r>
    </w:p>
    <w:p>
      <w:r>
        <w:t>55,02</w:t>
      </w:r>
    </w:p>
    <w:p>
      <w:r>
        <w:t>48,27</w:t>
      </w:r>
    </w:p>
    <w:p>
      <w:r>
        <w:t>48,27</w:t>
      </w:r>
    </w:p>
    <w:p>
      <w:r>
        <w:t>48,27</w:t>
      </w:r>
    </w:p>
    <w:p>
      <w:r>
        <w:t>-</w:t>
      </w:r>
    </w:p>
    <w:p>
      <w:r>
        <w:t>Kim loại (Zn)</w:t>
      </w:r>
    </w:p>
    <w:p>
      <w:r>
        <w:t>1000 đ/mẫu</w:t>
      </w:r>
    </w:p>
    <w:p>
      <w:r>
        <w:t>266,76</w:t>
      </w:r>
    </w:p>
    <w:p>
      <w:r>
        <w:t>266,76</w:t>
      </w:r>
    </w:p>
    <w:p>
      <w:r>
        <w:t>266,76</w:t>
      </w:r>
    </w:p>
    <w:p>
      <w:r>
        <w:t>55,02</w:t>
      </w:r>
    </w:p>
    <w:p>
      <w:r>
        <w:t>48,27</w:t>
      </w:r>
    </w:p>
    <w:p>
      <w:r>
        <w:t>48,27</w:t>
      </w:r>
    </w:p>
    <w:p>
      <w:r>
        <w:t>48,27</w:t>
      </w:r>
    </w:p>
    <w:p>
      <w:r>
        <w:t>-</w:t>
      </w:r>
    </w:p>
    <w:p>
      <w:r>
        <w:t>Kim loại (Mn)</w:t>
      </w:r>
    </w:p>
    <w:p>
      <w:r>
        <w:t>1000 đ/mẫu</w:t>
      </w:r>
    </w:p>
    <w:p>
      <w:r>
        <w:t>266,76</w:t>
      </w:r>
    </w:p>
    <w:p>
      <w:r>
        <w:t>266,76</w:t>
      </w:r>
    </w:p>
    <w:p>
      <w:r>
        <w:t>266,76</w:t>
      </w:r>
    </w:p>
    <w:p>
      <w:r>
        <w:t>55,02</w:t>
      </w:r>
    </w:p>
    <w:p>
      <w:r>
        <w:t>48,27</w:t>
      </w:r>
    </w:p>
    <w:p>
      <w:r>
        <w:t>48,27</w:t>
      </w:r>
    </w:p>
    <w:p>
      <w:r>
        <w:t>48,27</w:t>
      </w:r>
    </w:p>
    <w:p>
      <w:r>
        <w:t>-</w:t>
      </w:r>
    </w:p>
    <w:p>
      <w:r>
        <w:t>Kim loại (Cr)</w:t>
      </w:r>
    </w:p>
    <w:p>
      <w:r>
        <w:t>1000 đ/mẫu</w:t>
      </w:r>
    </w:p>
    <w:p>
      <w:r>
        <w:t>266,76</w:t>
      </w:r>
    </w:p>
    <w:p>
      <w:r>
        <w:t>266,76</w:t>
      </w:r>
    </w:p>
    <w:p>
      <w:r>
        <w:t>266,76</w:t>
      </w:r>
    </w:p>
    <w:p>
      <w:r>
        <w:t>55,02</w:t>
      </w:r>
    </w:p>
    <w:p>
      <w:r>
        <w:t>48,27</w:t>
      </w:r>
    </w:p>
    <w:p>
      <w:r>
        <w:t>48,27</w:t>
      </w:r>
    </w:p>
    <w:p>
      <w:r>
        <w:t>48,27</w:t>
      </w:r>
    </w:p>
    <w:p>
      <w:r>
        <w:t>-</w:t>
      </w:r>
    </w:p>
    <w:p>
      <w:r>
        <w:t>Kim loại (Ni)</w:t>
      </w:r>
    </w:p>
    <w:p>
      <w:r>
        <w:t>1000 đ/mẫu</w:t>
      </w:r>
    </w:p>
    <w:p>
      <w:r>
        <w:t>266,76</w:t>
      </w:r>
    </w:p>
    <w:p>
      <w:r>
        <w:t>266,76</w:t>
      </w:r>
    </w:p>
    <w:p>
      <w:r>
        <w:t>266,76</w:t>
      </w:r>
    </w:p>
    <w:p>
      <w:r>
        <w:t>55,02</w:t>
      </w:r>
    </w:p>
    <w:p>
      <w:r>
        <w:t>48,27</w:t>
      </w:r>
    </w:p>
    <w:p>
      <w:r>
        <w:t>48,27</w:t>
      </w:r>
    </w:p>
    <w:p>
      <w:r>
        <w:t>48,27</w:t>
      </w:r>
    </w:p>
    <w:p>
      <w:r>
        <w:t>-</w:t>
      </w:r>
    </w:p>
    <w:p>
      <w:r>
        <w:t>Sulphat (SO 4  2- )</w:t>
      </w:r>
    </w:p>
    <w:p>
      <w:r>
        <w:t>1000 đ/mẫu</w:t>
      </w:r>
    </w:p>
    <w:p>
      <w:r>
        <w:t>192,90</w:t>
      </w:r>
    </w:p>
    <w:p>
      <w:r>
        <w:t>192,90</w:t>
      </w:r>
    </w:p>
    <w:p>
      <w:r>
        <w:t>192,90</w:t>
      </w:r>
    </w:p>
    <w:p>
      <w:r>
        <w:t>73,45</w:t>
      </w:r>
    </w:p>
    <w:p>
      <w:r>
        <w:t>39,95</w:t>
      </w:r>
    </w:p>
    <w:p>
      <w:r>
        <w:t>39,95</w:t>
      </w:r>
    </w:p>
    <w:p>
      <w:r>
        <w:t>39,95</w:t>
      </w:r>
    </w:p>
    <w:p>
      <w:r>
        <w:t>-</w:t>
      </w:r>
    </w:p>
    <w:p>
      <w:r>
        <w:t>Photphat (PO 4  3- )</w:t>
      </w:r>
    </w:p>
    <w:p>
      <w:r>
        <w:t>1000 đ/mẫu</w:t>
      </w:r>
    </w:p>
    <w:p>
      <w:r>
        <w:t>192,90</w:t>
      </w:r>
    </w:p>
    <w:p>
      <w:r>
        <w:t>192,90</w:t>
      </w:r>
    </w:p>
    <w:p>
      <w:r>
        <w:t>192,90</w:t>
      </w:r>
    </w:p>
    <w:p>
      <w:r>
        <w:t>38,11</w:t>
      </w:r>
    </w:p>
    <w:p>
      <w:r>
        <w:t>34,65</w:t>
      </w:r>
    </w:p>
    <w:p>
      <w:r>
        <w:t>34,65</w:t>
      </w:r>
    </w:p>
    <w:p>
      <w:r>
        <w:t>34,65</w:t>
      </w:r>
    </w:p>
    <w:p>
      <w:r>
        <w:t>-</w:t>
      </w:r>
    </w:p>
    <w:p>
      <w:r>
        <w:t>Clorua (Cl-)</w:t>
      </w:r>
    </w:p>
    <w:p>
      <w:r>
        <w:t>1000 đ/mẫu</w:t>
      </w:r>
    </w:p>
    <w:p>
      <w:r>
        <w:t>192,90</w:t>
      </w:r>
    </w:p>
    <w:p>
      <w:r>
        <w:t>192,90</w:t>
      </w:r>
    </w:p>
    <w:p>
      <w:r>
        <w:t>192,90</w:t>
      </w:r>
    </w:p>
    <w:p>
      <w:r>
        <w:t>35,28</w:t>
      </w:r>
    </w:p>
    <w:p>
      <w:r>
        <w:t>34,23</w:t>
      </w:r>
    </w:p>
    <w:p>
      <w:r>
        <w:t>34,23</w:t>
      </w:r>
    </w:p>
    <w:p>
      <w:r>
        <w:t>34,23</w:t>
      </w:r>
    </w:p>
    <w:p>
      <w:r>
        <w:t>-</w:t>
      </w:r>
    </w:p>
    <w:p>
      <w:r>
        <w:t>Florua (F-)</w:t>
      </w:r>
    </w:p>
    <w:p>
      <w:r>
        <w:t>1000 đ/mẫu</w:t>
      </w:r>
    </w:p>
    <w:p>
      <w:r>
        <w:t>178,06</w:t>
      </w:r>
    </w:p>
    <w:p>
      <w:r>
        <w:t>178,06</w:t>
      </w:r>
    </w:p>
    <w:p>
      <w:r>
        <w:t>178,06</w:t>
      </w:r>
    </w:p>
    <w:p>
      <w:r>
        <w:t>68,45</w:t>
      </w:r>
    </w:p>
    <w:p>
      <w:r>
        <w:t>36,98</w:t>
      </w:r>
    </w:p>
    <w:p>
      <w:r>
        <w:t>36,98</w:t>
      </w:r>
    </w:p>
    <w:p>
      <w:r>
        <w:t>36,98</w:t>
      </w:r>
    </w:p>
    <w:p>
      <w:r>
        <w:t>-</w:t>
      </w:r>
    </w:p>
    <w:p>
      <w:r>
        <w:t>Clorua (Cl-)</w:t>
      </w:r>
    </w:p>
    <w:p>
      <w:r>
        <w:t>1000 đ/mẫu</w:t>
      </w:r>
    </w:p>
    <w:p>
      <w:r>
        <w:t>192,90</w:t>
      </w:r>
    </w:p>
    <w:p>
      <w:r>
        <w:t>192,90</w:t>
      </w:r>
    </w:p>
    <w:p>
      <w:r>
        <w:t>192,90</w:t>
      </w:r>
    </w:p>
    <w:p>
      <w:r>
        <w:t>35,28</w:t>
      </w:r>
    </w:p>
    <w:p>
      <w:r>
        <w:t>34,23</w:t>
      </w:r>
    </w:p>
    <w:p>
      <w:r>
        <w:t>34,23</w:t>
      </w:r>
    </w:p>
    <w:p>
      <w:r>
        <w:t>34,23</w:t>
      </w:r>
    </w:p>
    <w:p>
      <w:r>
        <w:t>-</w:t>
      </w:r>
    </w:p>
    <w:p>
      <w:r>
        <w:t>Tổng dầu, mỡ</w:t>
      </w:r>
    </w:p>
    <w:p>
      <w:r>
        <w:t>1000 đ/mẫu</w:t>
      </w:r>
    </w:p>
    <w:p>
      <w:r>
        <w:t>600,21</w:t>
      </w:r>
    </w:p>
    <w:p>
      <w:r>
        <w:t>600,21</w:t>
      </w:r>
    </w:p>
    <w:p>
      <w:r>
        <w:t>600,21</w:t>
      </w:r>
    </w:p>
    <w:p>
      <w:r>
        <w:t>245,32</w:t>
      </w:r>
    </w:p>
    <w:p>
      <w:r>
        <w:t>126,83</w:t>
      </w:r>
    </w:p>
    <w:p>
      <w:r>
        <w:t>126,83</w:t>
      </w:r>
    </w:p>
    <w:p>
      <w:r>
        <w:t>126,83</w:t>
      </w:r>
    </w:p>
    <w:p>
      <w:r>
        <w:t>-</w:t>
      </w:r>
    </w:p>
    <w:p>
      <w:r>
        <w:t>Coliform (TCVN 6187- 1:2009)</w:t>
      </w:r>
    </w:p>
    <w:p>
      <w:r>
        <w:t>1000 đ/mẫu</w:t>
      </w:r>
    </w:p>
    <w:p>
      <w:r>
        <w:t>600,21</w:t>
      </w:r>
    </w:p>
    <w:p>
      <w:r>
        <w:t>600,21</w:t>
      </w:r>
    </w:p>
    <w:p>
      <w:r>
        <w:t>600,21</w:t>
      </w:r>
    </w:p>
    <w:p>
      <w:r>
        <w:t>131,48</w:t>
      </w:r>
    </w:p>
    <w:p>
      <w:r>
        <w:t>109,75</w:t>
      </w:r>
    </w:p>
    <w:p>
      <w:r>
        <w:t>109,75</w:t>
      </w:r>
    </w:p>
    <w:p>
      <w:r>
        <w:t>109,75</w:t>
      </w:r>
    </w:p>
    <w:p>
      <w:r>
        <w:t>-</w:t>
      </w:r>
    </w:p>
    <w:p>
      <w:r>
        <w:t>Coliform (TCVN 6187- 2:2009)</w:t>
      </w:r>
    </w:p>
    <w:p>
      <w:r>
        <w:t>1000 đ/mẫu</w:t>
      </w:r>
    </w:p>
    <w:p>
      <w:r>
        <w:t>600,21</w:t>
      </w:r>
    </w:p>
    <w:p>
      <w:r>
        <w:t>600,21</w:t>
      </w:r>
    </w:p>
    <w:p>
      <w:r>
        <w:t>600,21</w:t>
      </w:r>
    </w:p>
    <w:p>
      <w:r>
        <w:t>139,10</w:t>
      </w:r>
    </w:p>
    <w:p>
      <w:r>
        <w:t>110,90</w:t>
      </w:r>
    </w:p>
    <w:p>
      <w:r>
        <w:t>110,90</w:t>
      </w:r>
    </w:p>
    <w:p>
      <w:r>
        <w:t>110,90</w:t>
      </w:r>
    </w:p>
    <w:p>
      <w:r>
        <w:t>-</w:t>
      </w:r>
    </w:p>
    <w:p>
      <w:r>
        <w:t>E.Coli (TCVN 6187-1:2009)</w:t>
      </w:r>
    </w:p>
    <w:p>
      <w:r>
        <w:t>1000 đ/mẫu</w:t>
      </w:r>
    </w:p>
    <w:p>
      <w:r>
        <w:t>600,21</w:t>
      </w:r>
    </w:p>
    <w:p>
      <w:r>
        <w:t>600,21</w:t>
      </w:r>
    </w:p>
    <w:p>
      <w:r>
        <w:t>600,21</w:t>
      </w:r>
    </w:p>
    <w:p>
      <w:r>
        <w:t>131,48</w:t>
      </w:r>
    </w:p>
    <w:p>
      <w:r>
        <w:t>109,75</w:t>
      </w:r>
    </w:p>
    <w:p>
      <w:r>
        <w:t>109,75</w:t>
      </w:r>
    </w:p>
    <w:p>
      <w:r>
        <w:t>109,75</w:t>
      </w:r>
    </w:p>
    <w:p>
      <w:r>
        <w:t>-</w:t>
      </w:r>
    </w:p>
    <w:p>
      <w:r>
        <w:t>E.Coli (TCVN 6187-2:2009)</w:t>
      </w:r>
    </w:p>
    <w:p>
      <w:r>
        <w:t>1000 đ/mẫu</w:t>
      </w:r>
    </w:p>
    <w:p>
      <w:r>
        <w:t>600,21</w:t>
      </w:r>
    </w:p>
    <w:p>
      <w:r>
        <w:t>600,21</w:t>
      </w:r>
    </w:p>
    <w:p>
      <w:r>
        <w:t>600,21</w:t>
      </w:r>
    </w:p>
    <w:p>
      <w:r>
        <w:t>139,10</w:t>
      </w:r>
    </w:p>
    <w:p>
      <w:r>
        <w:t>110,90</w:t>
      </w:r>
    </w:p>
    <w:p>
      <w:r>
        <w:t>110,90</w:t>
      </w:r>
    </w:p>
    <w:p>
      <w:r>
        <w:t>110,90</w:t>
      </w:r>
    </w:p>
    <w:p>
      <w:r>
        <w:t>-</w:t>
      </w:r>
    </w:p>
    <w:p>
      <w:r>
        <w:t>Tổng cacbon hữu cơ (TOC)</w:t>
      </w:r>
    </w:p>
    <w:p>
      <w:r>
        <w:t>1000 đ/mẫu</w:t>
      </w:r>
    </w:p>
    <w:p>
      <w:r>
        <w:t>600,21</w:t>
      </w:r>
    </w:p>
    <w:p>
      <w:r>
        <w:t>600,21</w:t>
      </w:r>
    </w:p>
    <w:p>
      <w:r>
        <w:t>600,21</w:t>
      </w:r>
    </w:p>
    <w:p>
      <w:r>
        <w:t>70,41</w:t>
      </w:r>
    </w:p>
    <w:p>
      <w:r>
        <w:t>100,59</w:t>
      </w:r>
    </w:p>
    <w:p>
      <w:r>
        <w:t>100,59</w:t>
      </w:r>
    </w:p>
    <w:p>
      <w:r>
        <w:t>100,59</w:t>
      </w:r>
    </w:p>
    <w:p>
      <w:r>
        <w:t>-</w:t>
      </w:r>
    </w:p>
    <w:p>
      <w:r>
        <w:t>Hóachất BVTV nhóm Clo hữu cơ</w:t>
      </w:r>
    </w:p>
    <w:p>
      <w:r>
        <w:t>1000 đ/mẫu</w:t>
      </w:r>
    </w:p>
    <w:p>
      <w:r>
        <w:t>1.110,39</w:t>
      </w:r>
    </w:p>
    <w:p>
      <w:r>
        <w:t>1.110,39</w:t>
      </w:r>
    </w:p>
    <w:p>
      <w:r>
        <w:t>1.110,39</w:t>
      </w:r>
    </w:p>
    <w:p>
      <w:r>
        <w:t>630,42</w:t>
      </w:r>
    </w:p>
    <w:p>
      <w:r>
        <w:t>261,12</w:t>
      </w:r>
    </w:p>
    <w:p>
      <w:r>
        <w:t>261,12</w:t>
      </w:r>
    </w:p>
    <w:p>
      <w:r>
        <w:t>261,12</w:t>
      </w:r>
    </w:p>
    <w:p>
      <w:r>
        <w:t>-</w:t>
      </w:r>
    </w:p>
    <w:p>
      <w:r>
        <w:t>Hóa chất BVTV nhóm Phot pho hữu cơ</w:t>
      </w:r>
    </w:p>
    <w:p>
      <w:r>
        <w:t>1000 đ/mẫu</w:t>
      </w:r>
    </w:p>
    <w:p>
      <w:r>
        <w:t>1.110,39</w:t>
      </w:r>
    </w:p>
    <w:p>
      <w:r>
        <w:t>1.110,39</w:t>
      </w:r>
    </w:p>
    <w:p>
      <w:r>
        <w:t>1.110,39</w:t>
      </w:r>
    </w:p>
    <w:p>
      <w:r>
        <w:t>630,42</w:t>
      </w:r>
    </w:p>
    <w:p>
      <w:r>
        <w:t>261,12</w:t>
      </w:r>
    </w:p>
    <w:p>
      <w:r>
        <w:t>261,12</w:t>
      </w:r>
    </w:p>
    <w:p>
      <w:r>
        <w:t>261,12</w:t>
      </w:r>
    </w:p>
    <w:p>
      <w:r>
        <w:t>-</w:t>
      </w:r>
    </w:p>
    <w:p>
      <w:r>
        <w:t>Cyanua (CN-)</w:t>
      </w:r>
    </w:p>
    <w:p>
      <w:r>
        <w:t>1000 đ/mẫu</w:t>
      </w:r>
    </w:p>
    <w:p>
      <w:r>
        <w:t>200,07</w:t>
      </w:r>
    </w:p>
    <w:p>
      <w:r>
        <w:t>200,07</w:t>
      </w:r>
    </w:p>
    <w:p>
      <w:r>
        <w:t>200,07</w:t>
      </w:r>
    </w:p>
    <w:p>
      <w:r>
        <w:t>67,50</w:t>
      </w:r>
    </w:p>
    <w:p>
      <w:r>
        <w:t>40,14</w:t>
      </w:r>
    </w:p>
    <w:p>
      <w:r>
        <w:t>40,14</w:t>
      </w:r>
    </w:p>
    <w:p>
      <w:r>
        <w:t>40,14</w:t>
      </w:r>
    </w:p>
    <w:p>
      <w:r>
        <w:t>-</w:t>
      </w:r>
    </w:p>
    <w:p>
      <w:r>
        <w:t>Chất hoạt động bề mặt</w:t>
      </w:r>
    </w:p>
    <w:p>
      <w:r>
        <w:t>1000 đ/mẫu</w:t>
      </w:r>
    </w:p>
    <w:p>
      <w:r>
        <w:t>333,45</w:t>
      </w:r>
    </w:p>
    <w:p>
      <w:r>
        <w:t>333,45</w:t>
      </w:r>
    </w:p>
    <w:p>
      <w:r>
        <w:t>333,45</w:t>
      </w:r>
    </w:p>
    <w:p>
      <w:r>
        <w:t>92,07</w:t>
      </w:r>
    </w:p>
    <w:p>
      <w:r>
        <w:t>63,83</w:t>
      </w:r>
    </w:p>
    <w:p>
      <w:r>
        <w:t>63,83</w:t>
      </w:r>
    </w:p>
    <w:p>
      <w:r>
        <w:t>63,83</w:t>
      </w:r>
    </w:p>
    <w:p>
      <w:r>
        <w:t>-</w:t>
      </w:r>
    </w:p>
    <w:p>
      <w:r>
        <w:t>Phenol</w:t>
      </w:r>
    </w:p>
    <w:p>
      <w:r>
        <w:t>1000 đ/mẫu</w:t>
      </w:r>
    </w:p>
    <w:p>
      <w:r>
        <w:t>333,45</w:t>
      </w:r>
    </w:p>
    <w:p>
      <w:r>
        <w:t>333,45</w:t>
      </w:r>
    </w:p>
    <w:p>
      <w:r>
        <w:t>333,45</w:t>
      </w:r>
    </w:p>
    <w:p>
      <w:r>
        <w:t>604,25</w:t>
      </w:r>
    </w:p>
    <w:p>
      <w:r>
        <w:t>140,65</w:t>
      </w:r>
    </w:p>
    <w:p>
      <w:r>
        <w:t>140,65</w:t>
      </w:r>
    </w:p>
    <w:p>
      <w:r>
        <w:t>140,65</w:t>
      </w:r>
    </w:p>
    <w:p>
      <w:r>
        <w:t>-</w:t>
      </w:r>
    </w:p>
    <w:p>
      <w:r>
        <w:t>Phân tích đồng thời các kim loại</w:t>
      </w:r>
    </w:p>
    <w:p>
      <w:r>
        <w:t>1000 đ/mẫu</w:t>
      </w:r>
    </w:p>
    <w:p>
      <w:r>
        <w:t>400,14</w:t>
      </w:r>
    </w:p>
    <w:p>
      <w:r>
        <w:t>400,14</w:t>
      </w:r>
    </w:p>
    <w:p>
      <w:r>
        <w:t>400,14</w:t>
      </w:r>
    </w:p>
    <w:p>
      <w:r>
        <w:t>561,59</w:t>
      </w:r>
    </w:p>
    <w:p>
      <w:r>
        <w:t>144,26</w:t>
      </w:r>
    </w:p>
    <w:p>
      <w:r>
        <w:t>144,26</w:t>
      </w:r>
    </w:p>
    <w:p>
      <w:r>
        <w:t>144,26</w:t>
      </w:r>
    </w:p>
    <w:p>
      <w:r>
        <w:t>4</w:t>
      </w:r>
    </w:p>
    <w:p>
      <w:r>
        <w:t>Tính toán đơn giá nội dung quan trắc tự động, liên tục nguồn tác động</w:t>
      </w:r>
    </w:p>
    <w:p>
      <w:r>
        <w:t>4.1</w:t>
      </w:r>
    </w:p>
    <w:p>
      <w:r>
        <w:t>Hoạt động quan trắc CLN trong CTTL của trạm quan trắc tự động cố định liên tục</w:t>
      </w:r>
    </w:p>
    <w:p>
      <w:r>
        <w:t>-</w:t>
      </w:r>
    </w:p>
    <w:p>
      <w:r>
        <w:t>Nhiệt độ nước</w:t>
      </w:r>
    </w:p>
    <w:p>
      <w:r>
        <w:t>1000 đ/Thông số</w:t>
      </w:r>
    </w:p>
    <w:p>
      <w:r>
        <w:t>70,15</w:t>
      </w:r>
    </w:p>
    <w:p>
      <w:r>
        <w:t>70,15</w:t>
      </w:r>
    </w:p>
    <w:p>
      <w:r>
        <w:t>70,15</w:t>
      </w:r>
    </w:p>
    <w:p>
      <w:r>
        <w:t>82,05</w:t>
      </w:r>
    </w:p>
    <w:p>
      <w:r>
        <w:t>21,32</w:t>
      </w:r>
    </w:p>
    <w:p>
      <w:r>
        <w:t>21,32</w:t>
      </w:r>
    </w:p>
    <w:p>
      <w:r>
        <w:t>21,32</w:t>
      </w:r>
    </w:p>
    <w:p>
      <w:r>
        <w:t>-</w:t>
      </w:r>
    </w:p>
    <w:p>
      <w:r>
        <w:t>pH</w:t>
      </w:r>
    </w:p>
    <w:p>
      <w:r>
        <w:t>1000 đ/Thông số</w:t>
      </w:r>
    </w:p>
    <w:p>
      <w:r>
        <w:t>70,15</w:t>
      </w:r>
    </w:p>
    <w:p>
      <w:r>
        <w:t>70,15</w:t>
      </w:r>
    </w:p>
    <w:p>
      <w:r>
        <w:t>70,15</w:t>
      </w:r>
    </w:p>
    <w:p>
      <w:r>
        <w:t>82,05</w:t>
      </w:r>
    </w:p>
    <w:p>
      <w:r>
        <w:t>21,32</w:t>
      </w:r>
    </w:p>
    <w:p>
      <w:r>
        <w:t>21,32</w:t>
      </w:r>
    </w:p>
    <w:p>
      <w:r>
        <w:t>21,32</w:t>
      </w:r>
    </w:p>
    <w:p>
      <w:r>
        <w:t>-</w:t>
      </w:r>
    </w:p>
    <w:p>
      <w:r>
        <w:t>Ôxy hoà tan (DO)</w:t>
      </w:r>
    </w:p>
    <w:p>
      <w:r>
        <w:t>1000 đ/Thông số</w:t>
      </w:r>
    </w:p>
    <w:p>
      <w:r>
        <w:t>70,15</w:t>
      </w:r>
    </w:p>
    <w:p>
      <w:r>
        <w:t>70,15</w:t>
      </w:r>
    </w:p>
    <w:p>
      <w:r>
        <w:t>70,15</w:t>
      </w:r>
    </w:p>
    <w:p>
      <w:r>
        <w:t>88,28</w:t>
      </w:r>
    </w:p>
    <w:p>
      <w:r>
        <w:t>22,26</w:t>
      </w:r>
    </w:p>
    <w:p>
      <w:r>
        <w:t>22,26</w:t>
      </w:r>
    </w:p>
    <w:p>
      <w:r>
        <w:t>22,26</w:t>
      </w:r>
    </w:p>
    <w:p>
      <w:r>
        <w:t>-</w:t>
      </w:r>
    </w:p>
    <w:p>
      <w:r>
        <w:t>Độ dẫn điện (EC)</w:t>
      </w:r>
    </w:p>
    <w:p>
      <w:r>
        <w:t>1000 đ/Thông số</w:t>
      </w:r>
    </w:p>
    <w:p>
      <w:r>
        <w:t>70,15</w:t>
      </w:r>
    </w:p>
    <w:p>
      <w:r>
        <w:t>70,15</w:t>
      </w:r>
    </w:p>
    <w:p>
      <w:r>
        <w:t>70,15</w:t>
      </w:r>
    </w:p>
    <w:p>
      <w:r>
        <w:t>112,72</w:t>
      </w:r>
    </w:p>
    <w:p>
      <w:r>
        <w:t>25,92</w:t>
      </w:r>
    </w:p>
    <w:p>
      <w:r>
        <w:t>25,92</w:t>
      </w:r>
    </w:p>
    <w:p>
      <w:r>
        <w:t>25,92</w:t>
      </w:r>
    </w:p>
    <w:p>
      <w:r>
        <w:t>-</w:t>
      </w:r>
    </w:p>
    <w:p>
      <w:r>
        <w:t>Độ đục</w:t>
      </w:r>
    </w:p>
    <w:p>
      <w:r>
        <w:t>1000 đ/Thông số</w:t>
      </w:r>
    </w:p>
    <w:p>
      <w:r>
        <w:t>70,15</w:t>
      </w:r>
    </w:p>
    <w:p>
      <w:r>
        <w:t>70,15</w:t>
      </w:r>
    </w:p>
    <w:p>
      <w:r>
        <w:t>70,15</w:t>
      </w:r>
    </w:p>
    <w:p>
      <w:r>
        <w:t>165,35</w:t>
      </w:r>
    </w:p>
    <w:p>
      <w:r>
        <w:t>33,82</w:t>
      </w:r>
    </w:p>
    <w:p>
      <w:r>
        <w:t>33,82</w:t>
      </w:r>
    </w:p>
    <w:p>
      <w:r>
        <w:t>33,82</w:t>
      </w:r>
    </w:p>
    <w:p>
      <w:r>
        <w:t>-</w:t>
      </w:r>
    </w:p>
    <w:p>
      <w:r>
        <w:t>Tổng chất rắn lơ lửng (TSS)</w:t>
      </w:r>
    </w:p>
    <w:p>
      <w:r>
        <w:t>1000 đ/Thông số</w:t>
      </w:r>
    </w:p>
    <w:p>
      <w:r>
        <w:t>70,15</w:t>
      </w:r>
    </w:p>
    <w:p>
      <w:r>
        <w:t>70,15</w:t>
      </w:r>
    </w:p>
    <w:p>
      <w:r>
        <w:t>70,15</w:t>
      </w:r>
    </w:p>
    <w:p>
      <w:r>
        <w:t>122,49</w:t>
      </w:r>
    </w:p>
    <w:p>
      <w:r>
        <w:t>27,39</w:t>
      </w:r>
    </w:p>
    <w:p>
      <w:r>
        <w:t>27,39</w:t>
      </w:r>
    </w:p>
    <w:p>
      <w:r>
        <w:t>27,39</w:t>
      </w:r>
    </w:p>
    <w:p>
      <w:r>
        <w:t>-</w:t>
      </w:r>
    </w:p>
    <w:p>
      <w:r>
        <w:t>Amoni (NH4+)</w:t>
      </w:r>
    </w:p>
    <w:p>
      <w:r>
        <w:t>1000 đ/Thông số</w:t>
      </w:r>
    </w:p>
    <w:p>
      <w:r>
        <w:t>70,15</w:t>
      </w:r>
    </w:p>
    <w:p>
      <w:r>
        <w:t>70,15</w:t>
      </w:r>
    </w:p>
    <w:p>
      <w:r>
        <w:t>70,15</w:t>
      </w:r>
    </w:p>
    <w:p>
      <w:r>
        <w:t>132,63</w:t>
      </w:r>
    </w:p>
    <w:p>
      <w:r>
        <w:t>28,67</w:t>
      </w:r>
    </w:p>
    <w:p>
      <w:r>
        <w:t>28,67</w:t>
      </w:r>
    </w:p>
    <w:p>
      <w:r>
        <w:t>28,67</w:t>
      </w:r>
    </w:p>
    <w:p>
      <w:r>
        <w:t>-</w:t>
      </w:r>
    </w:p>
    <w:p>
      <w:r>
        <w:t>Nitrat (NO3-)</w:t>
      </w:r>
    </w:p>
    <w:p>
      <w:r>
        <w:t>1000 đ/Thông số</w:t>
      </w:r>
    </w:p>
    <w:p>
      <w:r>
        <w:t>70,15</w:t>
      </w:r>
    </w:p>
    <w:p>
      <w:r>
        <w:t>70,15</w:t>
      </w:r>
    </w:p>
    <w:p>
      <w:r>
        <w:t>70,15</w:t>
      </w:r>
    </w:p>
    <w:p>
      <w:r>
        <w:t>149,00</w:t>
      </w:r>
    </w:p>
    <w:p>
      <w:r>
        <w:t>31,10</w:t>
      </w:r>
    </w:p>
    <w:p>
      <w:r>
        <w:t>31,10</w:t>
      </w:r>
    </w:p>
    <w:p>
      <w:r>
        <w:t>31,10</w:t>
      </w:r>
    </w:p>
    <w:p>
      <w:r>
        <w:t>-</w:t>
      </w:r>
    </w:p>
    <w:p>
      <w:r>
        <w:t>Tổng nitơ (TN)</w:t>
      </w:r>
    </w:p>
    <w:p>
      <w:r>
        <w:t>1000 đ/Thông số</w:t>
      </w:r>
    </w:p>
    <w:p>
      <w:r>
        <w:t>70,15</w:t>
      </w:r>
    </w:p>
    <w:p>
      <w:r>
        <w:t>70,15</w:t>
      </w:r>
    </w:p>
    <w:p>
      <w:r>
        <w:t>70,15</w:t>
      </w:r>
    </w:p>
    <w:p>
      <w:r>
        <w:t>150,22</w:t>
      </w:r>
    </w:p>
    <w:p>
      <w:r>
        <w:t>31,55</w:t>
      </w:r>
    </w:p>
    <w:p>
      <w:r>
        <w:t>31,55</w:t>
      </w:r>
    </w:p>
    <w:p>
      <w:r>
        <w:t>31,55</w:t>
      </w:r>
    </w:p>
    <w:p>
      <w:r>
        <w:t>-</w:t>
      </w:r>
    </w:p>
    <w:p>
      <w:r>
        <w:t>Tổng phốt pho (TP)</w:t>
      </w:r>
    </w:p>
    <w:p>
      <w:r>
        <w:t>1000 đ/Thông số</w:t>
      </w:r>
    </w:p>
    <w:p>
      <w:r>
        <w:t>70,15</w:t>
      </w:r>
    </w:p>
    <w:p>
      <w:r>
        <w:t>70,15</w:t>
      </w:r>
    </w:p>
    <w:p>
      <w:r>
        <w:t>70,15</w:t>
      </w:r>
    </w:p>
    <w:p>
      <w:r>
        <w:t>130,77</w:t>
      </w:r>
    </w:p>
    <w:p>
      <w:r>
        <w:t>28,63</w:t>
      </w:r>
    </w:p>
    <w:p>
      <w:r>
        <w:t>28,63</w:t>
      </w:r>
    </w:p>
    <w:p>
      <w:r>
        <w:t>28,63</w:t>
      </w:r>
    </w:p>
    <w:p>
      <w:r>
        <w:t>-</w:t>
      </w:r>
    </w:p>
    <w:p>
      <w:r>
        <w:t>Tổng các bon hữu cơ (TOC)</w:t>
      </w:r>
    </w:p>
    <w:p>
      <w:r>
        <w:t>1000 đ/Thông số</w:t>
      </w:r>
    </w:p>
    <w:p>
      <w:r>
        <w:t>70,15</w:t>
      </w:r>
    </w:p>
    <w:p>
      <w:r>
        <w:t>70,15</w:t>
      </w:r>
    </w:p>
    <w:p>
      <w:r>
        <w:t>70,15</w:t>
      </w:r>
    </w:p>
    <w:p>
      <w:r>
        <w:t>134,72</w:t>
      </w:r>
    </w:p>
    <w:p>
      <w:r>
        <w:t>29,22</w:t>
      </w:r>
    </w:p>
    <w:p>
      <w:r>
        <w:t>29,22</w:t>
      </w:r>
    </w:p>
    <w:p>
      <w:r>
        <w:t>29,22</w:t>
      </w:r>
    </w:p>
    <w:p>
      <w:r>
        <w:t>4.2</w:t>
      </w:r>
    </w:p>
    <w:p>
      <w:r>
        <w:t>Hoạt động quan trắc CLN trong CTTL của trạm quan trắc tự động di động liên tục</w:t>
      </w:r>
    </w:p>
    <w:p>
      <w:r>
        <w:t>-</w:t>
      </w:r>
    </w:p>
    <w:p>
      <w:r>
        <w:t>Nhiệt độ nước</w:t>
      </w:r>
    </w:p>
    <w:p>
      <w:r>
        <w:t>1000 đ/Thông số</w:t>
      </w:r>
    </w:p>
    <w:p>
      <w:r>
        <w:t>70,15</w:t>
      </w:r>
    </w:p>
    <w:p>
      <w:r>
        <w:t>70,15</w:t>
      </w:r>
    </w:p>
    <w:p>
      <w:r>
        <w:t>70,15</w:t>
      </w:r>
    </w:p>
    <w:p>
      <w:r>
        <w:t>84,07</w:t>
      </w:r>
    </w:p>
    <w:p>
      <w:r>
        <w:t>21,95</w:t>
      </w:r>
    </w:p>
    <w:p>
      <w:r>
        <w:t>21,95</w:t>
      </w:r>
    </w:p>
    <w:p>
      <w:r>
        <w:t>21,95</w:t>
      </w:r>
    </w:p>
    <w:p>
      <w:r>
        <w:t>-</w:t>
      </w:r>
    </w:p>
    <w:p>
      <w:r>
        <w:t>pH</w:t>
      </w:r>
    </w:p>
    <w:p>
      <w:r>
        <w:t>1000 đ/Thông số</w:t>
      </w:r>
    </w:p>
    <w:p>
      <w:r>
        <w:t>70,15</w:t>
      </w:r>
    </w:p>
    <w:p>
      <w:r>
        <w:t>70,15</w:t>
      </w:r>
    </w:p>
    <w:p>
      <w:r>
        <w:t>70,15</w:t>
      </w:r>
    </w:p>
    <w:p>
      <w:r>
        <w:t>84,07</w:t>
      </w:r>
    </w:p>
    <w:p>
      <w:r>
        <w:t>21,95</w:t>
      </w:r>
    </w:p>
    <w:p>
      <w:r>
        <w:t>21,95</w:t>
      </w:r>
    </w:p>
    <w:p>
      <w:r>
        <w:t>21,95</w:t>
      </w:r>
    </w:p>
    <w:p>
      <w:r>
        <w:t>-</w:t>
      </w:r>
    </w:p>
    <w:p>
      <w:r>
        <w:t>ORP</w:t>
      </w:r>
    </w:p>
    <w:p>
      <w:r>
        <w:t>1000 đ/Thông số</w:t>
      </w:r>
    </w:p>
    <w:p>
      <w:r>
        <w:t>70,15</w:t>
      </w:r>
    </w:p>
    <w:p>
      <w:r>
        <w:t>70,15</w:t>
      </w:r>
    </w:p>
    <w:p>
      <w:r>
        <w:t>70,15</w:t>
      </w:r>
    </w:p>
    <w:p>
      <w:r>
        <w:t>77,39</w:t>
      </w:r>
    </w:p>
    <w:p>
      <w:r>
        <w:t>20,95</w:t>
      </w:r>
    </w:p>
    <w:p>
      <w:r>
        <w:t>20,95</w:t>
      </w:r>
    </w:p>
    <w:p>
      <w:r>
        <w:t>20,95</w:t>
      </w:r>
    </w:p>
    <w:p>
      <w:r>
        <w:t>-</w:t>
      </w:r>
    </w:p>
    <w:p>
      <w:r>
        <w:t>Ôxy hoà tan (DO)</w:t>
      </w:r>
    </w:p>
    <w:p>
      <w:r>
        <w:t>1000 đ/Thông số</w:t>
      </w:r>
    </w:p>
    <w:p>
      <w:r>
        <w:t>70,15</w:t>
      </w:r>
    </w:p>
    <w:p>
      <w:r>
        <w:t>70,15</w:t>
      </w:r>
    </w:p>
    <w:p>
      <w:r>
        <w:t>70,15</w:t>
      </w:r>
    </w:p>
    <w:p>
      <w:r>
        <w:t>90,43</w:t>
      </w:r>
    </w:p>
    <w:p>
      <w:r>
        <w:t>22,90</w:t>
      </w:r>
    </w:p>
    <w:p>
      <w:r>
        <w:t>22,90</w:t>
      </w:r>
    </w:p>
    <w:p>
      <w:r>
        <w:t>22,90</w:t>
      </w:r>
    </w:p>
    <w:p>
      <w:r>
        <w:t>-</w:t>
      </w:r>
    </w:p>
    <w:p>
      <w:r>
        <w:t>Độ dẫn điện (EC)</w:t>
      </w:r>
    </w:p>
    <w:p>
      <w:r>
        <w:t>1000 đ/Thông số</w:t>
      </w:r>
    </w:p>
    <w:p>
      <w:r>
        <w:t>70,15</w:t>
      </w:r>
    </w:p>
    <w:p>
      <w:r>
        <w:t>70,15</w:t>
      </w:r>
    </w:p>
    <w:p>
      <w:r>
        <w:t>70,15</w:t>
      </w:r>
    </w:p>
    <w:p>
      <w:r>
        <w:t>134,36</w:t>
      </w:r>
    </w:p>
    <w:p>
      <w:r>
        <w:t>29,49</w:t>
      </w:r>
    </w:p>
    <w:p>
      <w:r>
        <w:t>29,49</w:t>
      </w:r>
    </w:p>
    <w:p>
      <w:r>
        <w:t>29,49</w:t>
      </w:r>
    </w:p>
    <w:p>
      <w:r>
        <w:t>-</w:t>
      </w:r>
    </w:p>
    <w:p>
      <w:r>
        <w:t>Tổng chất rắn hòa tan (TDS)</w:t>
      </w:r>
    </w:p>
    <w:p>
      <w:r>
        <w:t>1000 đ/Thông số</w:t>
      </w:r>
    </w:p>
    <w:p>
      <w:r>
        <w:t>70,15</w:t>
      </w:r>
    </w:p>
    <w:p>
      <w:r>
        <w:t>70,15</w:t>
      </w:r>
    </w:p>
    <w:p>
      <w:r>
        <w:t>70,15</w:t>
      </w:r>
    </w:p>
    <w:p>
      <w:r>
        <w:t>134,36</w:t>
      </w:r>
    </w:p>
    <w:p>
      <w:r>
        <w:t>29,49</w:t>
      </w:r>
    </w:p>
    <w:p>
      <w:r>
        <w:t>29,49</w:t>
      </w:r>
    </w:p>
    <w:p>
      <w:r>
        <w:t>29,49</w:t>
      </w:r>
    </w:p>
    <w:p>
      <w:r>
        <w:t>-</w:t>
      </w:r>
    </w:p>
    <w:p>
      <w:r>
        <w:t>Độ đục</w:t>
      </w:r>
    </w:p>
    <w:p>
      <w:r>
        <w:t>1000 đ/Thông số</w:t>
      </w:r>
    </w:p>
    <w:p>
      <w:r>
        <w:t>70,15</w:t>
      </w:r>
    </w:p>
    <w:p>
      <w:r>
        <w:t>70,15</w:t>
      </w:r>
    </w:p>
    <w:p>
      <w:r>
        <w:t>70,15</w:t>
      </w:r>
    </w:p>
    <w:p>
      <w:r>
        <w:t>128,35</w:t>
      </w:r>
    </w:p>
    <w:p>
      <w:r>
        <w:t>28,24</w:t>
      </w:r>
    </w:p>
    <w:p>
      <w:r>
        <w:t>28,24</w:t>
      </w:r>
    </w:p>
    <w:p>
      <w:r>
        <w:t>28,24</w:t>
      </w:r>
    </w:p>
    <w:p>
      <w:r>
        <w:t>-</w:t>
      </w:r>
    </w:p>
    <w:p>
      <w:r>
        <w:t>Amoni (NH4+)</w:t>
      </w:r>
    </w:p>
    <w:p>
      <w:r>
        <w:t>1000 đ/Thông số</w:t>
      </w:r>
    </w:p>
    <w:p>
      <w:r>
        <w:t>70,15</w:t>
      </w:r>
    </w:p>
    <w:p>
      <w:r>
        <w:t>70,15</w:t>
      </w:r>
    </w:p>
    <w:p>
      <w:r>
        <w:t>70,15</w:t>
      </w:r>
    </w:p>
    <w:p>
      <w:r>
        <w:t>128,22</w:t>
      </w:r>
    </w:p>
    <w:p>
      <w:r>
        <w:t>28,22</w:t>
      </w:r>
    </w:p>
    <w:p>
      <w:r>
        <w:t>28,22</w:t>
      </w:r>
    </w:p>
    <w:p>
      <w:r>
        <w:t>28,22</w:t>
      </w:r>
    </w:p>
    <w:p>
      <w:r>
        <w:t>-</w:t>
      </w:r>
    </w:p>
    <w:p>
      <w:r>
        <w:t>Nitrat (NO3-)</w:t>
      </w:r>
    </w:p>
    <w:p>
      <w:r>
        <w:t>1000 đ/Thông số</w:t>
      </w:r>
    </w:p>
    <w:p>
      <w:r>
        <w:t>70,15</w:t>
      </w:r>
    </w:p>
    <w:p>
      <w:r>
        <w:t>70,15</w:t>
      </w:r>
    </w:p>
    <w:p>
      <w:r>
        <w:t>70,15</w:t>
      </w:r>
    </w:p>
    <w:p>
      <w:r>
        <w:t>126,64</w:t>
      </w:r>
    </w:p>
    <w:p>
      <w:r>
        <w:t>28,34</w:t>
      </w:r>
    </w:p>
    <w:p>
      <w:r>
        <w:t>28,34</w:t>
      </w:r>
    </w:p>
    <w:p>
      <w:r>
        <w:t>28,34</w:t>
      </w:r>
    </w:p>
    <w:p>
      <w:r>
        <w:t>-</w:t>
      </w:r>
    </w:p>
    <w:p>
      <w:r>
        <w:t>Photphat (PO4 3- )</w:t>
      </w:r>
    </w:p>
    <w:p>
      <w:r>
        <w:t>1000 đ/Thông số</w:t>
      </w:r>
    </w:p>
    <w:p>
      <w:r>
        <w:t>70,15</w:t>
      </w:r>
    </w:p>
    <w:p>
      <w:r>
        <w:t>70,15</w:t>
      </w:r>
    </w:p>
    <w:p>
      <w:r>
        <w:t>70,15</w:t>
      </w:r>
    </w:p>
    <w:p>
      <w:r>
        <w:t>131,48</w:t>
      </w:r>
    </w:p>
    <w:p>
      <w:r>
        <w:t>29,06</w:t>
      </w:r>
    </w:p>
    <w:p>
      <w:r>
        <w:t>29,06</w:t>
      </w:r>
    </w:p>
    <w:p>
      <w:r>
        <w:t>29,06</w:t>
      </w:r>
    </w:p>
    <w:p>
      <w:r>
        <w:t>2. Đơn giá dự báo chất lượng nước trong công trình thủy lợi</w:t>
      </w:r>
    </w:p>
    <w:p>
      <w:r>
        <w:t>2.1. Áp dụng cho đơn vị được giao nhiệm vụ, đã được trang bị máy móc thiết bị (còn thời hạn sử dụng) từ nguồn ngân sách nhà nước</w:t>
      </w:r>
    </w:p>
    <w:p>
      <w:r>
        <w:t>a. Đơn giá tổng hợp</w:t>
      </w:r>
    </w:p>
    <w:p>
      <w:r>
        <w:t>TT</w:t>
      </w:r>
    </w:p>
    <w:p>
      <w:r>
        <w:t>Hạng mục công việc</w:t>
      </w:r>
    </w:p>
    <w:p>
      <w:r>
        <w:t>Đơn vị</w:t>
      </w:r>
    </w:p>
    <w:p>
      <w:r>
        <w:t>Đơn giá</w:t>
      </w:r>
    </w:p>
    <w:p>
      <w:r>
        <w:t>Vùng đồng bằng</w:t>
      </w:r>
    </w:p>
    <w:p>
      <w:r>
        <w:t>Vùng núi</w:t>
      </w:r>
    </w:p>
    <w:p>
      <w:r>
        <w:t>Vùng Trung du</w:t>
      </w:r>
    </w:p>
    <w:p>
      <w:r>
        <w:t>1</w:t>
      </w:r>
    </w:p>
    <w:p>
      <w:r>
        <w:t>Khảo sát, thu thập tài liệu</w:t>
      </w:r>
    </w:p>
    <w:p>
      <w:r>
        <w:t>1000 đ/nhiệm vụ/Vùng</w:t>
      </w:r>
    </w:p>
    <w:p>
      <w:r>
        <w:t>1.1</w:t>
      </w:r>
    </w:p>
    <w:p>
      <w:r>
        <w:t>Trường hợp lập bản đồ nền công trình     thủy lợi thực hiện lần đầu</w:t>
      </w:r>
    </w:p>
    <w:p>
      <w:r>
        <w:t>-</w:t>
      </w:r>
    </w:p>
    <w:p>
      <w:r>
        <w:t>Nhỏ hơn 20.000 ha</w:t>
      </w:r>
    </w:p>
    <w:p>
      <w:r>
        <w:t>1000 đ/nhiệm vụ</w:t>
      </w:r>
    </w:p>
    <w:p>
      <w:r>
        <w:t>53.936,56</w:t>
      </w:r>
    </w:p>
    <w:p>
      <w:r>
        <w:t>86.282,43</w:t>
      </w:r>
    </w:p>
    <w:p>
      <w:r>
        <w:t>80.891,45</w:t>
      </w:r>
    </w:p>
    <w:p>
      <w:r>
        <w:t>-</w:t>
      </w:r>
    </w:p>
    <w:p>
      <w:r>
        <w:t>Từ 20.000 dưới 30.000 ha</w:t>
      </w:r>
    </w:p>
    <w:p>
      <w:r>
        <w:t>1000 đ/nhiệm vụ</w:t>
      </w:r>
    </w:p>
    <w:p>
      <w:r>
        <w:t>59.327,54</w:t>
      </w:r>
    </w:p>
    <w:p>
      <w:r>
        <w:t>91.673,40</w:t>
      </w:r>
    </w:p>
    <w:p>
      <w:r>
        <w:t>86.282,43</w:t>
      </w:r>
    </w:p>
    <w:p>
      <w:r>
        <w:t>-</w:t>
      </w:r>
    </w:p>
    <w:p>
      <w:r>
        <w:t>Từ 30.000 dưới 50.000 ha</w:t>
      </w:r>
    </w:p>
    <w:p>
      <w:r>
        <w:t>1000 đ/nhiệm vụ</w:t>
      </w:r>
    </w:p>
    <w:p>
      <w:r>
        <w:t>64.718,52</w:t>
      </w:r>
    </w:p>
    <w:p>
      <w:r>
        <w:t>97.064,38</w:t>
      </w:r>
    </w:p>
    <w:p>
      <w:r>
        <w:t>91.673,40</w:t>
      </w:r>
    </w:p>
    <w:p>
      <w:r>
        <w:t>-</w:t>
      </w:r>
    </w:p>
    <w:p>
      <w:r>
        <w:t>Từ 50.000 dưới 70.000 ha</w:t>
      </w:r>
    </w:p>
    <w:p>
      <w:r>
        <w:t>1000 đ/nhiệm vụ</w:t>
      </w:r>
    </w:p>
    <w:p>
      <w:r>
        <w:t>70.109,50</w:t>
      </w:r>
    </w:p>
    <w:p>
      <w:r>
        <w:t>102.455,36</w:t>
      </w:r>
    </w:p>
    <w:p>
      <w:r>
        <w:t>97.064,38</w:t>
      </w:r>
    </w:p>
    <w:p>
      <w:r>
        <w:t>-</w:t>
      </w:r>
    </w:p>
    <w:p>
      <w:r>
        <w:t>Từ 70.000 dưới 100.000 ha</w:t>
      </w:r>
    </w:p>
    <w:p>
      <w:r>
        <w:t>1000 đ/nhiệm vụ</w:t>
      </w:r>
    </w:p>
    <w:p>
      <w:r>
        <w:t>75.500,47</w:t>
      </w:r>
    </w:p>
    <w:p>
      <w:r>
        <w:t>107.846,33</w:t>
      </w:r>
    </w:p>
    <w:p>
      <w:r>
        <w:t>102.455,36</w:t>
      </w:r>
    </w:p>
    <w:p>
      <w:r>
        <w:t>-</w:t>
      </w:r>
    </w:p>
    <w:p>
      <w:r>
        <w:t>Từ 100.000 dưới 150.000 ha</w:t>
      </w:r>
    </w:p>
    <w:p>
      <w:r>
        <w:t>1000 đ/nhiệm vụ</w:t>
      </w:r>
    </w:p>
    <w:p>
      <w:r>
        <w:t>80.891,45</w:t>
      </w:r>
    </w:p>
    <w:p>
      <w:r>
        <w:t>113.237,31</w:t>
      </w:r>
    </w:p>
    <w:p>
      <w:r>
        <w:t>107.846,33</w:t>
      </w:r>
    </w:p>
    <w:p>
      <w:r>
        <w:t>-</w:t>
      </w:r>
    </w:p>
    <w:p>
      <w:r>
        <w:t>Từ 150.000 dưới 200.000 ha</w:t>
      </w:r>
    </w:p>
    <w:p>
      <w:r>
        <w:t>1000 đ/nhiệm vụ</w:t>
      </w:r>
    </w:p>
    <w:p>
      <w:r>
        <w:t>86.282,43</w:t>
      </w:r>
    </w:p>
    <w:p>
      <w:r>
        <w:t>118.628,29</w:t>
      </w:r>
    </w:p>
    <w:p>
      <w:r>
        <w:t>113.237,31</w:t>
      </w:r>
    </w:p>
    <w:p>
      <w:r>
        <w:t>-</w:t>
      </w:r>
    </w:p>
    <w:p>
      <w:r>
        <w:t>Từ 200.000 dưới 250.000 ha</w:t>
      </w:r>
    </w:p>
    <w:p>
      <w:r>
        <w:t>1000 đ/nhiệm vụ</w:t>
      </w:r>
    </w:p>
    <w:p>
      <w:r>
        <w:t>91.673,40</w:t>
      </w:r>
    </w:p>
    <w:p>
      <w:r>
        <w:t>124.019,27</w:t>
      </w:r>
    </w:p>
    <w:p>
      <w:r>
        <w:t>118.628,29</w:t>
      </w:r>
    </w:p>
    <w:p>
      <w:r>
        <w:t>-</w:t>
      </w:r>
    </w:p>
    <w:p>
      <w:r>
        <w:t>Từ 250.000 dưới 300.000 ha</w:t>
      </w:r>
    </w:p>
    <w:p>
      <w:r>
        <w:t>1000 đ/nhiệm vụ</w:t>
      </w:r>
    </w:p>
    <w:p>
      <w:r>
        <w:t>97.064,38</w:t>
      </w:r>
    </w:p>
    <w:p>
      <w:r>
        <w:t>129.410,24</w:t>
      </w:r>
    </w:p>
    <w:p>
      <w:r>
        <w:t>124.019,27</w:t>
      </w:r>
    </w:p>
    <w:p>
      <w:r>
        <w:t>-</w:t>
      </w:r>
    </w:p>
    <w:p>
      <w:r>
        <w:t>Từ 300.000 dưới 350.000 ha</w:t>
      </w:r>
    </w:p>
    <w:p>
      <w:r>
        <w:t>1000 đ/nhiệm vụ</w:t>
      </w:r>
    </w:p>
    <w:p>
      <w:r>
        <w:t>102.455,36</w:t>
      </w:r>
    </w:p>
    <w:p>
      <w:r>
        <w:t>134.801,22</w:t>
      </w:r>
    </w:p>
    <w:p>
      <w:r>
        <w:t>129.410,24</w:t>
      </w:r>
    </w:p>
    <w:p>
      <w:r>
        <w:t>1.2</w:t>
      </w:r>
    </w:p>
    <w:p>
      <w:r>
        <w:t>Trường hợp lập bản đồ nền công trình     thủy lợi cập nhật</w:t>
      </w:r>
    </w:p>
    <w:p>
      <w:r>
        <w:t>-</w:t>
      </w:r>
    </w:p>
    <w:p>
      <w:r>
        <w:t>Nhỏ hơn 20.000 ha</w:t>
      </w:r>
    </w:p>
    <w:p>
      <w:r>
        <w:t>1000 đ/nhiệm vụ</w:t>
      </w:r>
    </w:p>
    <w:p>
      <w:r>
        <w:t>10.808,75</w:t>
      </w:r>
    </w:p>
    <w:p>
      <w:r>
        <w:t>43.154,61</w:t>
      </w:r>
    </w:p>
    <w:p>
      <w:r>
        <w:t>37.763,63</w:t>
      </w:r>
    </w:p>
    <w:p>
      <w:r>
        <w:t>-</w:t>
      </w:r>
    </w:p>
    <w:p>
      <w:r>
        <w:t>Từ 20.000 dưới 30.000 ha</w:t>
      </w:r>
    </w:p>
    <w:p>
      <w:r>
        <w:t>1000 đ/nhiệm vụ</w:t>
      </w:r>
    </w:p>
    <w:p>
      <w:r>
        <w:t>16.199,72</w:t>
      </w:r>
    </w:p>
    <w:p>
      <w:r>
        <w:t>48.545,59</w:t>
      </w:r>
    </w:p>
    <w:p>
      <w:r>
        <w:t>43.154,61</w:t>
      </w:r>
    </w:p>
    <w:p>
      <w:r>
        <w:t>-</w:t>
      </w:r>
    </w:p>
    <w:p>
      <w:r>
        <w:t>Từ 30.000 dưới 50.000 ha</w:t>
      </w:r>
    </w:p>
    <w:p>
      <w:r>
        <w:t>1000 đ/nhiệm vụ</w:t>
      </w:r>
    </w:p>
    <w:p>
      <w:r>
        <w:t>21.590,70</w:t>
      </w:r>
    </w:p>
    <w:p>
      <w:r>
        <w:t>53.936,56</w:t>
      </w:r>
    </w:p>
    <w:p>
      <w:r>
        <w:t>48.545,59</w:t>
      </w:r>
    </w:p>
    <w:p>
      <w:r>
        <w:t>-</w:t>
      </w:r>
    </w:p>
    <w:p>
      <w:r>
        <w:t>Từ 50.000 dưới 70.000 ha</w:t>
      </w:r>
    </w:p>
    <w:p>
      <w:r>
        <w:t>1000 đ/nhiệm vụ</w:t>
      </w:r>
    </w:p>
    <w:p>
      <w:r>
        <w:t>26.981,68</w:t>
      </w:r>
    </w:p>
    <w:p>
      <w:r>
        <w:t>59.327,54</w:t>
      </w:r>
    </w:p>
    <w:p>
      <w:r>
        <w:t>53.936,56</w:t>
      </w:r>
    </w:p>
    <w:p>
      <w:r>
        <w:t>-</w:t>
      </w:r>
    </w:p>
    <w:p>
      <w:r>
        <w:t>Từ 70.000 dưới 100.000 ha</w:t>
      </w:r>
    </w:p>
    <w:p>
      <w:r>
        <w:t>1000 đ/nhiệm vụ</w:t>
      </w:r>
    </w:p>
    <w:p>
      <w:r>
        <w:t>32.372,66</w:t>
      </w:r>
    </w:p>
    <w:p>
      <w:r>
        <w:t>64.718,52</w:t>
      </w:r>
    </w:p>
    <w:p>
      <w:r>
        <w:t>59.327,54</w:t>
      </w:r>
    </w:p>
    <w:p>
      <w:r>
        <w:t>-</w:t>
      </w:r>
    </w:p>
    <w:p>
      <w:r>
        <w:t>Từ 100.000 dưới 150.000 ha</w:t>
      </w:r>
    </w:p>
    <w:p>
      <w:r>
        <w:t>1000 đ/nhiệm vụ</w:t>
      </w:r>
    </w:p>
    <w:p>
      <w:r>
        <w:t>37.763,63</w:t>
      </w:r>
    </w:p>
    <w:p>
      <w:r>
        <w:t>70.109,50</w:t>
      </w:r>
    </w:p>
    <w:p>
      <w:r>
        <w:t>64.718,52</w:t>
      </w:r>
    </w:p>
    <w:p>
      <w:r>
        <w:t>-</w:t>
      </w:r>
    </w:p>
    <w:p>
      <w:r>
        <w:t>Từ 150.000 dưới 200.000 ha</w:t>
      </w:r>
    </w:p>
    <w:p>
      <w:r>
        <w:t>1000 đ/nhiệm vụ</w:t>
      </w:r>
    </w:p>
    <w:p>
      <w:r>
        <w:t>43.154,61</w:t>
      </w:r>
    </w:p>
    <w:p>
      <w:r>
        <w:t>75.500,47</w:t>
      </w:r>
    </w:p>
    <w:p>
      <w:r>
        <w:t>70.109,50</w:t>
      </w:r>
    </w:p>
    <w:p>
      <w:r>
        <w:t>-</w:t>
      </w:r>
    </w:p>
    <w:p>
      <w:r>
        <w:t>Từ 200.000 dưới 250.000 ha</w:t>
      </w:r>
    </w:p>
    <w:p>
      <w:r>
        <w:t>1000 đ/nhiệm vụ</w:t>
      </w:r>
    </w:p>
    <w:p>
      <w:r>
        <w:t>48.545,59</w:t>
      </w:r>
    </w:p>
    <w:p>
      <w:r>
        <w:t>80.891,45</w:t>
      </w:r>
    </w:p>
    <w:p>
      <w:r>
        <w:t>75.500,47</w:t>
      </w:r>
    </w:p>
    <w:p>
      <w:r>
        <w:t>-</w:t>
      </w:r>
    </w:p>
    <w:p>
      <w:r>
        <w:t>Từ 250.000 dưới 300.000 ha</w:t>
      </w:r>
    </w:p>
    <w:p>
      <w:r>
        <w:t>1000 đ/nhiệm vụ</w:t>
      </w:r>
    </w:p>
    <w:p>
      <w:r>
        <w:t>53.936,56</w:t>
      </w:r>
    </w:p>
    <w:p>
      <w:r>
        <w:t>86.282,43</w:t>
      </w:r>
    </w:p>
    <w:p>
      <w:r>
        <w:t>80.891,45</w:t>
      </w:r>
    </w:p>
    <w:p>
      <w:r>
        <w:t>-</w:t>
      </w:r>
    </w:p>
    <w:p>
      <w:r>
        <w:t>Từ 300.000 dưới 350.000 ha</w:t>
      </w:r>
    </w:p>
    <w:p>
      <w:r>
        <w:t>1000 đ/nhiệm vụ</w:t>
      </w:r>
    </w:p>
    <w:p>
      <w:r>
        <w:t>59.327,54</w:t>
      </w:r>
    </w:p>
    <w:p>
      <w:r>
        <w:t>91.673,40</w:t>
      </w:r>
    </w:p>
    <w:p>
      <w:r>
        <w:t>86.282,43</w:t>
      </w:r>
    </w:p>
    <w:p>
      <w:r>
        <w:t>2</w:t>
      </w:r>
    </w:p>
    <w:p>
      <w:r>
        <w:t>Tổng hợp, phân tích, xử lý tài liệu</w:t>
      </w:r>
    </w:p>
    <w:p>
      <w:r>
        <w:t>-</w:t>
      </w:r>
    </w:p>
    <w:p>
      <w:r>
        <w:t>Nhỏ hơn 20.000 ha</w:t>
      </w:r>
    </w:p>
    <w:p>
      <w:r>
        <w:t>1000 đ/nhiệm vụ</w:t>
      </w:r>
    </w:p>
    <w:p>
      <w:r>
        <w:t>17.400,68</w:t>
      </w:r>
    </w:p>
    <w:p>
      <w:r>
        <w:t>27.415,25</w:t>
      </w:r>
    </w:p>
    <w:p>
      <w:r>
        <w:t>25.746,15</w:t>
      </w:r>
    </w:p>
    <w:p>
      <w:r>
        <w:t>-</w:t>
      </w:r>
    </w:p>
    <w:p>
      <w:r>
        <w:t>Từ 20.000 dưới 30.000 ha</w:t>
      </w:r>
    </w:p>
    <w:p>
      <w:r>
        <w:t>1000 đ/nhiệm vụ</w:t>
      </w:r>
    </w:p>
    <w:p>
      <w:r>
        <w:t>19.069,77</w:t>
      </w:r>
    </w:p>
    <w:p>
      <w:r>
        <w:t>29.084,34</w:t>
      </w:r>
    </w:p>
    <w:p>
      <w:r>
        <w:t>27.415,25</w:t>
      </w:r>
    </w:p>
    <w:p>
      <w:r>
        <w:t>-</w:t>
      </w:r>
    </w:p>
    <w:p>
      <w:r>
        <w:t>Từ 30.000 dưới 50.000 ha</w:t>
      </w:r>
    </w:p>
    <w:p>
      <w:r>
        <w:t>1000 đ/nhiệm vụ</w:t>
      </w:r>
    </w:p>
    <w:p>
      <w:r>
        <w:t>20.738,87</w:t>
      </w:r>
    </w:p>
    <w:p>
      <w:r>
        <w:t>30.753,44</w:t>
      </w:r>
    </w:p>
    <w:p>
      <w:r>
        <w:t>29.084,34</w:t>
      </w:r>
    </w:p>
    <w:p>
      <w:r>
        <w:t>-</w:t>
      </w:r>
    </w:p>
    <w:p>
      <w:r>
        <w:t>Từ 50.000 dưới 70.000 ha</w:t>
      </w:r>
    </w:p>
    <w:p>
      <w:r>
        <w:t>1000 đ/nhiệm vụ</w:t>
      </w:r>
    </w:p>
    <w:p>
      <w:r>
        <w:t>22.407,96</w:t>
      </w:r>
    </w:p>
    <w:p>
      <w:r>
        <w:t>32.422,53</w:t>
      </w:r>
    </w:p>
    <w:p>
      <w:r>
        <w:t>30.753,44</w:t>
      </w:r>
    </w:p>
    <w:p>
      <w:r>
        <w:t>-</w:t>
      </w:r>
    </w:p>
    <w:p>
      <w:r>
        <w:t>Từ 70.000 dưới 100.000 ha</w:t>
      </w:r>
    </w:p>
    <w:p>
      <w:r>
        <w:t>1000 đ/nhiệm vụ</w:t>
      </w:r>
    </w:p>
    <w:p>
      <w:r>
        <w:t>24.077,06</w:t>
      </w:r>
    </w:p>
    <w:p>
      <w:r>
        <w:t>34.091,62</w:t>
      </w:r>
    </w:p>
    <w:p>
      <w:r>
        <w:t>32.422,53</w:t>
      </w:r>
    </w:p>
    <w:p>
      <w:r>
        <w:t>-</w:t>
      </w:r>
    </w:p>
    <w:p>
      <w:r>
        <w:t>Từ 100.000 dưới 150.000 ha</w:t>
      </w:r>
    </w:p>
    <w:p>
      <w:r>
        <w:t>1000 đ/nhiệm vụ</w:t>
      </w:r>
    </w:p>
    <w:p>
      <w:r>
        <w:t>25.746,15</w:t>
      </w:r>
    </w:p>
    <w:p>
      <w:r>
        <w:t>35.760,72</w:t>
      </w:r>
    </w:p>
    <w:p>
      <w:r>
        <w:t>34.091,62</w:t>
      </w:r>
    </w:p>
    <w:p>
      <w:r>
        <w:t>-</w:t>
      </w:r>
    </w:p>
    <w:p>
      <w:r>
        <w:t>Từ 150.000 dưới 200.000 ha</w:t>
      </w:r>
    </w:p>
    <w:p>
      <w:r>
        <w:t>1000 đ/nhiệm vụ</w:t>
      </w:r>
    </w:p>
    <w:p>
      <w:r>
        <w:t>27.415,25</w:t>
      </w:r>
    </w:p>
    <w:p>
      <w:r>
        <w:t>37.429,81</w:t>
      </w:r>
    </w:p>
    <w:p>
      <w:r>
        <w:t>35.760,72</w:t>
      </w:r>
    </w:p>
    <w:p>
      <w:r>
        <w:t>-</w:t>
      </w:r>
    </w:p>
    <w:p>
      <w:r>
        <w:t>Từ 200.000 dưới 250.000 ha</w:t>
      </w:r>
    </w:p>
    <w:p>
      <w:r>
        <w:t>1000 đ/nhiệm vụ</w:t>
      </w:r>
    </w:p>
    <w:p>
      <w:r>
        <w:t>29.084,34</w:t>
      </w:r>
    </w:p>
    <w:p>
      <w:r>
        <w:t>39.098,91</w:t>
      </w:r>
    </w:p>
    <w:p>
      <w:r>
        <w:t>37.429,81</w:t>
      </w:r>
    </w:p>
    <w:p>
      <w:r>
        <w:t>-</w:t>
      </w:r>
    </w:p>
    <w:p>
      <w:r>
        <w:t>Từ 250.000 dưới 300.000 ha</w:t>
      </w:r>
    </w:p>
    <w:p>
      <w:r>
        <w:t>1000 đ/nhiệm vụ</w:t>
      </w:r>
    </w:p>
    <w:p>
      <w:r>
        <w:t>30.753,44</w:t>
      </w:r>
    </w:p>
    <w:p>
      <w:r>
        <w:t>40.768,00</w:t>
      </w:r>
    </w:p>
    <w:p>
      <w:r>
        <w:t>39.098,91</w:t>
      </w:r>
    </w:p>
    <w:p>
      <w:r>
        <w:t>-</w:t>
      </w:r>
    </w:p>
    <w:p>
      <w:r>
        <w:t>Từ 300.000 dưới 350.000 ha</w:t>
      </w:r>
    </w:p>
    <w:p>
      <w:r>
        <w:t>1000 đ/nhiệm vụ</w:t>
      </w:r>
    </w:p>
    <w:p>
      <w:r>
        <w:t>32.422,53</w:t>
      </w:r>
    </w:p>
    <w:p>
      <w:r>
        <w:t>42.437,10</w:t>
      </w:r>
    </w:p>
    <w:p>
      <w:r>
        <w:t>40.768,00</w:t>
      </w:r>
    </w:p>
    <w:p>
      <w:r>
        <w:t>3</w:t>
      </w:r>
    </w:p>
    <w:p>
      <w:r>
        <w:t>Dự báo dòng chảy từ mưa</w:t>
      </w:r>
    </w:p>
    <w:p>
      <w:r>
        <w:t>3.1</w:t>
      </w:r>
    </w:p>
    <w:p>
      <w:r>
        <w:t>Thiết lập mới mô hình toán</w:t>
      </w:r>
    </w:p>
    <w:p>
      <w:r>
        <w:t>-</w:t>
      </w:r>
    </w:p>
    <w:p>
      <w:r>
        <w:t>Nhỏ hơn 20.000 ha</w:t>
      </w:r>
    </w:p>
    <w:p>
      <w:r>
        <w:t>1000 đ/nhiệm vụ</w:t>
      </w:r>
    </w:p>
    <w:p>
      <w:r>
        <w:t>93.735,41</w:t>
      </w:r>
    </w:p>
    <w:p>
      <w:r>
        <w:t>110.322,13</w:t>
      </w:r>
    </w:p>
    <w:p>
      <w:r>
        <w:t>107.557,67</w:t>
      </w:r>
    </w:p>
    <w:p>
      <w:r>
        <w:t>-</w:t>
      </w:r>
    </w:p>
    <w:p>
      <w:r>
        <w:t>Từ 20.000 dưới 30.000 ha</w:t>
      </w:r>
    </w:p>
    <w:p>
      <w:r>
        <w:t>1000 đ/nhiệm vụ</w:t>
      </w:r>
    </w:p>
    <w:p>
      <w:r>
        <w:t>96.499,87</w:t>
      </w:r>
    </w:p>
    <w:p>
      <w:r>
        <w:t>113.086,58</w:t>
      </w:r>
    </w:p>
    <w:p>
      <w:r>
        <w:t>110.322,13</w:t>
      </w:r>
    </w:p>
    <w:p>
      <w:r>
        <w:t>-</w:t>
      </w:r>
    </w:p>
    <w:p>
      <w:r>
        <w:t>Từ 30.000 dưới 50.000 ha</w:t>
      </w:r>
    </w:p>
    <w:p>
      <w:r>
        <w:t>1000 đ/nhiệm vụ</w:t>
      </w:r>
    </w:p>
    <w:p>
      <w:r>
        <w:t>99.264,32</w:t>
      </w:r>
    </w:p>
    <w:p>
      <w:r>
        <w:t>115.851,03</w:t>
      </w:r>
    </w:p>
    <w:p>
      <w:r>
        <w:t>113.086,58</w:t>
      </w:r>
    </w:p>
    <w:p>
      <w:r>
        <w:t>-</w:t>
      </w:r>
    </w:p>
    <w:p>
      <w:r>
        <w:t>Từ 50.000 dưới 70.000 ha</w:t>
      </w:r>
    </w:p>
    <w:p>
      <w:r>
        <w:t>1000 đ/nhiệm vụ</w:t>
      </w:r>
    </w:p>
    <w:p>
      <w:r>
        <w:t>102.028,77</w:t>
      </w:r>
    </w:p>
    <w:p>
      <w:r>
        <w:t>118.615,48</w:t>
      </w:r>
    </w:p>
    <w:p>
      <w:r>
        <w:t>115.851,03</w:t>
      </w:r>
    </w:p>
    <w:p>
      <w:r>
        <w:t>-</w:t>
      </w:r>
    </w:p>
    <w:p>
      <w:r>
        <w:t>Từ 70.000 dưới 100.000 ha</w:t>
      </w:r>
    </w:p>
    <w:p>
      <w:r>
        <w:t>1000 đ/nhiệm vụ</w:t>
      </w:r>
    </w:p>
    <w:p>
      <w:r>
        <w:t>104.793,22</w:t>
      </w:r>
    </w:p>
    <w:p>
      <w:r>
        <w:t>121.379,94</w:t>
      </w:r>
    </w:p>
    <w:p>
      <w:r>
        <w:t>118.615,48</w:t>
      </w:r>
    </w:p>
    <w:p>
      <w:r>
        <w:t>-</w:t>
      </w:r>
    </w:p>
    <w:p>
      <w:r>
        <w:t>Từ 100.000 dưới 150.000 ha</w:t>
      </w:r>
    </w:p>
    <w:p>
      <w:r>
        <w:t>1000 đ/nhiệm vụ</w:t>
      </w:r>
    </w:p>
    <w:p>
      <w:r>
        <w:t>107.557,67</w:t>
      </w:r>
    </w:p>
    <w:p>
      <w:r>
        <w:t>124.144,39</w:t>
      </w:r>
    </w:p>
    <w:p>
      <w:r>
        <w:t>121.379,94</w:t>
      </w:r>
    </w:p>
    <w:p>
      <w:r>
        <w:t>-</w:t>
      </w:r>
    </w:p>
    <w:p>
      <w:r>
        <w:t>Từ 150.000 dưới 200.000 ha</w:t>
      </w:r>
    </w:p>
    <w:p>
      <w:r>
        <w:t>1000 đ/nhiệm vụ</w:t>
      </w:r>
    </w:p>
    <w:p>
      <w:r>
        <w:t>110.322,13</w:t>
      </w:r>
    </w:p>
    <w:p>
      <w:r>
        <w:t>126.908,84</w:t>
      </w:r>
    </w:p>
    <w:p>
      <w:r>
        <w:t>124.144,39</w:t>
      </w:r>
    </w:p>
    <w:p>
      <w:r>
        <w:t>-</w:t>
      </w:r>
    </w:p>
    <w:p>
      <w:r>
        <w:t>Từ 200.000 dưới 250.000 ha</w:t>
      </w:r>
    </w:p>
    <w:p>
      <w:r>
        <w:t>1000 đ/nhiệm vụ</w:t>
      </w:r>
    </w:p>
    <w:p>
      <w:r>
        <w:t>113.086,58</w:t>
      </w:r>
    </w:p>
    <w:p>
      <w:r>
        <w:t>129.673,29</w:t>
      </w:r>
    </w:p>
    <w:p>
      <w:r>
        <w:t>126.908,84</w:t>
      </w:r>
    </w:p>
    <w:p>
      <w:r>
        <w:t>-</w:t>
      </w:r>
    </w:p>
    <w:p>
      <w:r>
        <w:t>Từ 250.000 dưới 300.000 ha</w:t>
      </w:r>
    </w:p>
    <w:p>
      <w:r>
        <w:t>1000 đ/nhiệm vụ</w:t>
      </w:r>
    </w:p>
    <w:p>
      <w:r>
        <w:t>115.851,03</w:t>
      </w:r>
    </w:p>
    <w:p>
      <w:r>
        <w:t>132.437,74</w:t>
      </w:r>
    </w:p>
    <w:p>
      <w:r>
        <w:t>129.673,29</w:t>
      </w:r>
    </w:p>
    <w:p>
      <w:r>
        <w:t>-</w:t>
      </w:r>
    </w:p>
    <w:p>
      <w:r>
        <w:t>Từ 300.000 dưới 350.000 ha</w:t>
      </w:r>
    </w:p>
    <w:p>
      <w:r>
        <w:t>1000 đ/nhiệm vụ</w:t>
      </w:r>
    </w:p>
    <w:p>
      <w:r>
        <w:t>118.615,48</w:t>
      </w:r>
    </w:p>
    <w:p>
      <w:r>
        <w:t>135.202,20</w:t>
      </w:r>
    </w:p>
    <w:p>
      <w:r>
        <w:t>132.437,74</w:t>
      </w:r>
    </w:p>
    <w:p>
      <w:r>
        <w:t>3.2</w:t>
      </w:r>
    </w:p>
    <w:p>
      <w:r>
        <w:t>Cập nhật mô hình</w:t>
      </w:r>
    </w:p>
    <w:p>
      <w:r>
        <w:t>-</w:t>
      </w:r>
    </w:p>
    <w:p>
      <w:r>
        <w:t>Nhỏ hơn 20.000 ha</w:t>
      </w:r>
    </w:p>
    <w:p>
      <w:r>
        <w:t>1000 đ/nhiệm vụ</w:t>
      </w:r>
    </w:p>
    <w:p>
      <w:r>
        <w:t>67.337,16</w:t>
      </w:r>
    </w:p>
    <w:p>
      <w:r>
        <w:t>83.923,88</w:t>
      </w:r>
    </w:p>
    <w:p>
      <w:r>
        <w:t>81.159,42</w:t>
      </w:r>
    </w:p>
    <w:p>
      <w:r>
        <w:t>-</w:t>
      </w:r>
    </w:p>
    <w:p>
      <w:r>
        <w:t>Từ 20.000 dưới 30.000 ha</w:t>
      </w:r>
    </w:p>
    <w:p>
      <w:r>
        <w:t>1000 đ/nhiệm vụ</w:t>
      </w:r>
    </w:p>
    <w:p>
      <w:r>
        <w:t>70.101,62</w:t>
      </w:r>
    </w:p>
    <w:p>
      <w:r>
        <w:t>86.688,33</w:t>
      </w:r>
    </w:p>
    <w:p>
      <w:r>
        <w:t>83.923,88</w:t>
      </w:r>
    </w:p>
    <w:p>
      <w:r>
        <w:t>-</w:t>
      </w:r>
    </w:p>
    <w:p>
      <w:r>
        <w:t>Từ 30.000 dưới 50.000 ha</w:t>
      </w:r>
    </w:p>
    <w:p>
      <w:r>
        <w:t>1000 đ/nhiệm vụ</w:t>
      </w:r>
    </w:p>
    <w:p>
      <w:r>
        <w:t>72.866,07</w:t>
      </w:r>
    </w:p>
    <w:p>
      <w:r>
        <w:t>89.452,78</w:t>
      </w:r>
    </w:p>
    <w:p>
      <w:r>
        <w:t>86.688,33</w:t>
      </w:r>
    </w:p>
    <w:p>
      <w:r>
        <w:t>-</w:t>
      </w:r>
    </w:p>
    <w:p>
      <w:r>
        <w:t>Từ 50.000 dưới 70.000 ha</w:t>
      </w:r>
    </w:p>
    <w:p>
      <w:r>
        <w:t>1000 đ/nhiệm vụ</w:t>
      </w:r>
    </w:p>
    <w:p>
      <w:r>
        <w:t>75.630,52</w:t>
      </w:r>
    </w:p>
    <w:p>
      <w:r>
        <w:t>92.217,23</w:t>
      </w:r>
    </w:p>
    <w:p>
      <w:r>
        <w:t>89.452,78</w:t>
      </w:r>
    </w:p>
    <w:p>
      <w:r>
        <w:t>-</w:t>
      </w:r>
    </w:p>
    <w:p>
      <w:r>
        <w:t>Từ 70.000 dưới 100.000 ha</w:t>
      </w:r>
    </w:p>
    <w:p>
      <w:r>
        <w:t>1000 đ/nhiệm vụ</w:t>
      </w:r>
    </w:p>
    <w:p>
      <w:r>
        <w:t>78.394,97</w:t>
      </w:r>
    </w:p>
    <w:p>
      <w:r>
        <w:t>94.981,68</w:t>
      </w:r>
    </w:p>
    <w:p>
      <w:r>
        <w:t>92.217,23</w:t>
      </w:r>
    </w:p>
    <w:p>
      <w:r>
        <w:t>-</w:t>
      </w:r>
    </w:p>
    <w:p>
      <w:r>
        <w:t>Từ 100.000 dưới 150.000 ha</w:t>
      </w:r>
    </w:p>
    <w:p>
      <w:r>
        <w:t>1000 đ/nhiệm vụ</w:t>
      </w:r>
    </w:p>
    <w:p>
      <w:r>
        <w:t>81.159,42</w:t>
      </w:r>
    </w:p>
    <w:p>
      <w:r>
        <w:t>97.746,14</w:t>
      </w:r>
    </w:p>
    <w:p>
      <w:r>
        <w:t>94.981,68</w:t>
      </w:r>
    </w:p>
    <w:p>
      <w:r>
        <w:t>-</w:t>
      </w:r>
    </w:p>
    <w:p>
      <w:r>
        <w:t>Từ 150.000 dưới 200.000 ha</w:t>
      </w:r>
    </w:p>
    <w:p>
      <w:r>
        <w:t>1000 đ/nhiệm vụ</w:t>
      </w:r>
    </w:p>
    <w:p>
      <w:r>
        <w:t>83.923,88</w:t>
      </w:r>
    </w:p>
    <w:p>
      <w:r>
        <w:t>100.510,59</w:t>
      </w:r>
    </w:p>
    <w:p>
      <w:r>
        <w:t>97.746,14</w:t>
      </w:r>
    </w:p>
    <w:p>
      <w:r>
        <w:t>-</w:t>
      </w:r>
    </w:p>
    <w:p>
      <w:r>
        <w:t>Từ 200.000 dưới 250.000 ha</w:t>
      </w:r>
    </w:p>
    <w:p>
      <w:r>
        <w:t>1000 đ/nhiệm vụ</w:t>
      </w:r>
    </w:p>
    <w:p>
      <w:r>
        <w:t>86.688,33</w:t>
      </w:r>
    </w:p>
    <w:p>
      <w:r>
        <w:t>103.275,04</w:t>
      </w:r>
    </w:p>
    <w:p>
      <w:r>
        <w:t>100.510,59</w:t>
      </w:r>
    </w:p>
    <w:p>
      <w:r>
        <w:t>-</w:t>
      </w:r>
    </w:p>
    <w:p>
      <w:r>
        <w:t>Từ 250.000 dưới 300.000 ha</w:t>
      </w:r>
    </w:p>
    <w:p>
      <w:r>
        <w:t>1000 đ/nhiệm vụ</w:t>
      </w:r>
    </w:p>
    <w:p>
      <w:r>
        <w:t>89.452,78</w:t>
      </w:r>
    </w:p>
    <w:p>
      <w:r>
        <w:t>106.039,49</w:t>
      </w:r>
    </w:p>
    <w:p>
      <w:r>
        <w:t>103.275,04</w:t>
      </w:r>
    </w:p>
    <w:p>
      <w:r>
        <w:t>-</w:t>
      </w:r>
    </w:p>
    <w:p>
      <w:r>
        <w:t>Từ 300.000 dưới 350.000 ha</w:t>
      </w:r>
    </w:p>
    <w:p>
      <w:r>
        <w:t>1000 đ/nhiệm vụ</w:t>
      </w:r>
    </w:p>
    <w:p>
      <w:r>
        <w:t>92.217,23</w:t>
      </w:r>
    </w:p>
    <w:p>
      <w:r>
        <w:t>108.803,94</w:t>
      </w:r>
    </w:p>
    <w:p>
      <w:r>
        <w:t>106.039,49</w:t>
      </w:r>
    </w:p>
    <w:p>
      <w:r>
        <w:t>4</w:t>
      </w:r>
    </w:p>
    <w:p>
      <w:r>
        <w:t>Dự báo chất lượng nước bằng mô hình   thủy lực</w:t>
      </w:r>
    </w:p>
    <w:p>
      <w:r>
        <w:t>4.1</w:t>
      </w:r>
    </w:p>
    <w:p>
      <w:r>
        <w:t>Thiết lập mới mô hình toán</w:t>
      </w:r>
    </w:p>
    <w:p>
      <w:r>
        <w:t>4.1.1</w:t>
      </w:r>
    </w:p>
    <w:p>
      <w:r>
        <w:t>Trường hợp lập bản đồ nền công trình   thủy lợi thực hiện lần đầu</w:t>
      </w:r>
    </w:p>
    <w:p>
      <w:r>
        <w:t>-</w:t>
      </w:r>
    </w:p>
    <w:p>
      <w:r>
        <w:t>Nhỏ hơn 20.000 ha</w:t>
      </w:r>
    </w:p>
    <w:p>
      <w:r>
        <w:t>1000 đ/nhiệm vụ</w:t>
      </w:r>
    </w:p>
    <w:p>
      <w:r>
        <w:t>27.049,52</w:t>
      </w:r>
    </w:p>
    <w:p>
      <w:r>
        <w:t>33.836,47</w:t>
      </w:r>
    </w:p>
    <w:p>
      <w:r>
        <w:t>32.705,31</w:t>
      </w:r>
    </w:p>
    <w:p>
      <w:r>
        <w:t>-</w:t>
      </w:r>
    </w:p>
    <w:p>
      <w:r>
        <w:t>Từ 20.000 dưới 30.000 ha</w:t>
      </w:r>
    </w:p>
    <w:p>
      <w:r>
        <w:t>1000 đ/nhiệm vụ</w:t>
      </w:r>
    </w:p>
    <w:p>
      <w:r>
        <w:t>28.180,68</w:t>
      </w:r>
    </w:p>
    <w:p>
      <w:r>
        <w:t>34.967,63</w:t>
      </w:r>
    </w:p>
    <w:p>
      <w:r>
        <w:t>33.836,47</w:t>
      </w:r>
    </w:p>
    <w:p>
      <w:r>
        <w:t>-</w:t>
      </w:r>
    </w:p>
    <w:p>
      <w:r>
        <w:t>Từ 30.000 dưới 50.000 ha</w:t>
      </w:r>
    </w:p>
    <w:p>
      <w:r>
        <w:t>1000 đ/nhiệm vụ</w:t>
      </w:r>
    </w:p>
    <w:p>
      <w:r>
        <w:t>29.311,83</w:t>
      </w:r>
    </w:p>
    <w:p>
      <w:r>
        <w:t>36.098,79</w:t>
      </w:r>
    </w:p>
    <w:p>
      <w:r>
        <w:t>34.967,63</w:t>
      </w:r>
    </w:p>
    <w:p>
      <w:r>
        <w:t>-</w:t>
      </w:r>
    </w:p>
    <w:p>
      <w:r>
        <w:t>Từ 50.000 dưới 70.000 ha</w:t>
      </w:r>
    </w:p>
    <w:p>
      <w:r>
        <w:t>1000 đ/nhiệm vụ</w:t>
      </w:r>
    </w:p>
    <w:p>
      <w:r>
        <w:t>30.442,99</w:t>
      </w:r>
    </w:p>
    <w:p>
      <w:r>
        <w:t>37.229,95</w:t>
      </w:r>
    </w:p>
    <w:p>
      <w:r>
        <w:t>36.098,79</w:t>
      </w:r>
    </w:p>
    <w:p>
      <w:r>
        <w:t>-</w:t>
      </w:r>
    </w:p>
    <w:p>
      <w:r>
        <w:t>Từ 70.000 dưới 100.000 ha</w:t>
      </w:r>
    </w:p>
    <w:p>
      <w:r>
        <w:t>1000 đ/nhiệm vụ</w:t>
      </w:r>
    </w:p>
    <w:p>
      <w:r>
        <w:t>31.574,15</w:t>
      </w:r>
    </w:p>
    <w:p>
      <w:r>
        <w:t>38.361,11</w:t>
      </w:r>
    </w:p>
    <w:p>
      <w:r>
        <w:t>37.229,95</w:t>
      </w:r>
    </w:p>
    <w:p>
      <w:r>
        <w:t>-</w:t>
      </w:r>
    </w:p>
    <w:p>
      <w:r>
        <w:t>Từ 100.000 dưới 150.000 ha</w:t>
      </w:r>
    </w:p>
    <w:p>
      <w:r>
        <w:t>1000 đ/nhiệm vụ</w:t>
      </w:r>
    </w:p>
    <w:p>
      <w:r>
        <w:t>32.705,31</w:t>
      </w:r>
    </w:p>
    <w:p>
      <w:r>
        <w:t>39.492,27</w:t>
      </w:r>
    </w:p>
    <w:p>
      <w:r>
        <w:t>38.361,11</w:t>
      </w:r>
    </w:p>
    <w:p>
      <w:r>
        <w:t>-</w:t>
      </w:r>
    </w:p>
    <w:p>
      <w:r>
        <w:t>Từ 150.000 dưới 200.000 ha</w:t>
      </w:r>
    </w:p>
    <w:p>
      <w:r>
        <w:t>1000 đ/nhiệm vụ</w:t>
      </w:r>
    </w:p>
    <w:p>
      <w:r>
        <w:t>33.836,47</w:t>
      </w:r>
    </w:p>
    <w:p>
      <w:r>
        <w:t>40.623,43</w:t>
      </w:r>
    </w:p>
    <w:p>
      <w:r>
        <w:t>39.492,27</w:t>
      </w:r>
    </w:p>
    <w:p>
      <w:r>
        <w:t>-</w:t>
      </w:r>
    </w:p>
    <w:p>
      <w:r>
        <w:t>Từ 200.000 dưới 250.000 ha</w:t>
      </w:r>
    </w:p>
    <w:p>
      <w:r>
        <w:t>1000 đ/nhiệm vụ</w:t>
      </w:r>
    </w:p>
    <w:p>
      <w:r>
        <w:t>34.967,63</w:t>
      </w:r>
    </w:p>
    <w:p>
      <w:r>
        <w:t>41.754,59</w:t>
      </w:r>
    </w:p>
    <w:p>
      <w:r>
        <w:t>40.623,43</w:t>
      </w:r>
    </w:p>
    <w:p>
      <w:r>
        <w:t>-</w:t>
      </w:r>
    </w:p>
    <w:p>
      <w:r>
        <w:t>Từ 250.000 dưới 300.000 ha</w:t>
      </w:r>
    </w:p>
    <w:p>
      <w:r>
        <w:t>1000 đ/nhiệm vụ</w:t>
      </w:r>
    </w:p>
    <w:p>
      <w:r>
        <w:t>36.098,79</w:t>
      </w:r>
    </w:p>
    <w:p>
      <w:r>
        <w:t>42.885,75</w:t>
      </w:r>
    </w:p>
    <w:p>
      <w:r>
        <w:t>41.754,59</w:t>
      </w:r>
    </w:p>
    <w:p>
      <w:r>
        <w:t>-</w:t>
      </w:r>
    </w:p>
    <w:p>
      <w:r>
        <w:t>Từ 300.000 dưới 350.000 ha</w:t>
      </w:r>
    </w:p>
    <w:p>
      <w:r>
        <w:t>1000 đ/nhiệm vụ</w:t>
      </w:r>
    </w:p>
    <w:p>
      <w:r>
        <w:t>37.229,95</w:t>
      </w:r>
    </w:p>
    <w:p>
      <w:r>
        <w:t>44.016,91</w:t>
      </w:r>
    </w:p>
    <w:p>
      <w:r>
        <w:t>42.885,75</w:t>
      </w:r>
    </w:p>
    <w:p>
      <w:r>
        <w:t>4.1.2</w:t>
      </w:r>
    </w:p>
    <w:p>
      <w:r>
        <w:t>Trường hợp lập bản đồ nền công trình   thủy lợi cập nhật</w:t>
      </w:r>
    </w:p>
    <w:p>
      <w:r>
        <w:t>-</w:t>
      </w:r>
    </w:p>
    <w:p>
      <w:r>
        <w:t>Nhỏ hơn 20.000 ha</w:t>
      </w:r>
    </w:p>
    <w:p>
      <w:r>
        <w:t>1000 đ/nhiệm vụ</w:t>
      </w:r>
    </w:p>
    <w:p>
      <w:r>
        <w:t>21.299,46</w:t>
      </w:r>
    </w:p>
    <w:p>
      <w:r>
        <w:t>28.086,41</w:t>
      </w:r>
    </w:p>
    <w:p>
      <w:r>
        <w:t>26.955,25</w:t>
      </w:r>
    </w:p>
    <w:p>
      <w:r>
        <w:t>-</w:t>
      </w:r>
    </w:p>
    <w:p>
      <w:r>
        <w:t>Từ 20.000 dưới 30.000 ha</w:t>
      </w:r>
    </w:p>
    <w:p>
      <w:r>
        <w:t>1000 đ/nhiệm vụ</w:t>
      </w:r>
    </w:p>
    <w:p>
      <w:r>
        <w:t>22.430,62</w:t>
      </w:r>
    </w:p>
    <w:p>
      <w:r>
        <w:t>29.217,57</w:t>
      </w:r>
    </w:p>
    <w:p>
      <w:r>
        <w:t>28.086,41</w:t>
      </w:r>
    </w:p>
    <w:p>
      <w:r>
        <w:t>-</w:t>
      </w:r>
    </w:p>
    <w:p>
      <w:r>
        <w:t>Từ 30.000 dưới 50.000 ha</w:t>
      </w:r>
    </w:p>
    <w:p>
      <w:r>
        <w:t>1000 đ/nhiệm vụ</w:t>
      </w:r>
    </w:p>
    <w:p>
      <w:r>
        <w:t>23.561,77</w:t>
      </w:r>
    </w:p>
    <w:p>
      <w:r>
        <w:t>30.348,73</w:t>
      </w:r>
    </w:p>
    <w:p>
      <w:r>
        <w:t>29.217,57</w:t>
      </w:r>
    </w:p>
    <w:p>
      <w:r>
        <w:t>-</w:t>
      </w:r>
    </w:p>
    <w:p>
      <w:r>
        <w:t>Từ 50.000 dưới 70.000 ha</w:t>
      </w:r>
    </w:p>
    <w:p>
      <w:r>
        <w:t>1000 đ/nhiệm vụ</w:t>
      </w:r>
    </w:p>
    <w:p>
      <w:r>
        <w:t>24.692,93</w:t>
      </w:r>
    </w:p>
    <w:p>
      <w:r>
        <w:t>31.479,89</w:t>
      </w:r>
    </w:p>
    <w:p>
      <w:r>
        <w:t>30.348,73</w:t>
      </w:r>
    </w:p>
    <w:p>
      <w:r>
        <w:t>-</w:t>
      </w:r>
    </w:p>
    <w:p>
      <w:r>
        <w:t>Từ 70.000 dưới 100.000 ha</w:t>
      </w:r>
    </w:p>
    <w:p>
      <w:r>
        <w:t>1000 đ/nhiệm vụ</w:t>
      </w:r>
    </w:p>
    <w:p>
      <w:r>
        <w:t>25.824,09</w:t>
      </w:r>
    </w:p>
    <w:p>
      <w:r>
        <w:t>32.611,05</w:t>
      </w:r>
    </w:p>
    <w:p>
      <w:r>
        <w:t>31.479,89</w:t>
      </w:r>
    </w:p>
    <w:p>
      <w:r>
        <w:t>-</w:t>
      </w:r>
    </w:p>
    <w:p>
      <w:r>
        <w:t>Từ 100.000 dưới 150.000 ha</w:t>
      </w:r>
    </w:p>
    <w:p>
      <w:r>
        <w:t>1000 đ/nhiệm vụ</w:t>
      </w:r>
    </w:p>
    <w:p>
      <w:r>
        <w:t>26.955,25</w:t>
      </w:r>
    </w:p>
    <w:p>
      <w:r>
        <w:t>33.742,21</w:t>
      </w:r>
    </w:p>
    <w:p>
      <w:r>
        <w:t>32.611,05</w:t>
      </w:r>
    </w:p>
    <w:p>
      <w:r>
        <w:t>-</w:t>
      </w:r>
    </w:p>
    <w:p>
      <w:r>
        <w:t>Từ 150.000 dưới 200.000 ha</w:t>
      </w:r>
    </w:p>
    <w:p>
      <w:r>
        <w:t>1000 đ/nhiệm vụ</w:t>
      </w:r>
    </w:p>
    <w:p>
      <w:r>
        <w:t>28.086,41</w:t>
      </w:r>
    </w:p>
    <w:p>
      <w:r>
        <w:t>34.873,37</w:t>
      </w:r>
    </w:p>
    <w:p>
      <w:r>
        <w:t>33.742,21</w:t>
      </w:r>
    </w:p>
    <w:p>
      <w:r>
        <w:t>-</w:t>
      </w:r>
    </w:p>
    <w:p>
      <w:r>
        <w:t>Từ 200.000 dưới 250.000 ha</w:t>
      </w:r>
    </w:p>
    <w:p>
      <w:r>
        <w:t>1000 đ/nhiệm vụ</w:t>
      </w:r>
    </w:p>
    <w:p>
      <w:r>
        <w:t>29.217,57</w:t>
      </w:r>
    </w:p>
    <w:p>
      <w:r>
        <w:t>36.004,53</w:t>
      </w:r>
    </w:p>
    <w:p>
      <w:r>
        <w:t>34.873,37</w:t>
      </w:r>
    </w:p>
    <w:p>
      <w:r>
        <w:t>-</w:t>
      </w:r>
    </w:p>
    <w:p>
      <w:r>
        <w:t>Từ 250.000 dưới 300.000 ha</w:t>
      </w:r>
    </w:p>
    <w:p>
      <w:r>
        <w:t>1000 đ/nhiệm vụ</w:t>
      </w:r>
    </w:p>
    <w:p>
      <w:r>
        <w:t>30.348,73</w:t>
      </w:r>
    </w:p>
    <w:p>
      <w:r>
        <w:t>37.135,69</w:t>
      </w:r>
    </w:p>
    <w:p>
      <w:r>
        <w:t>36.004,53</w:t>
      </w:r>
    </w:p>
    <w:p>
      <w:r>
        <w:t>-</w:t>
      </w:r>
    </w:p>
    <w:p>
      <w:r>
        <w:t>Từ 300.000 dưới 350.000 ha</w:t>
      </w:r>
    </w:p>
    <w:p>
      <w:r>
        <w:t>1000 đ/nhiệm vụ</w:t>
      </w:r>
    </w:p>
    <w:p>
      <w:r>
        <w:t>31.479,89</w:t>
      </w:r>
    </w:p>
    <w:p>
      <w:r>
        <w:t>38.266,85</w:t>
      </w:r>
    </w:p>
    <w:p>
      <w:r>
        <w:t>37.135,69</w:t>
      </w:r>
    </w:p>
    <w:p>
      <w:r>
        <w:t>4.2</w:t>
      </w:r>
    </w:p>
    <w:p>
      <w:r>
        <w:t>Cập nhật mô hình</w:t>
      </w:r>
    </w:p>
    <w:p>
      <w:r>
        <w:t>4.2.1.</w:t>
      </w:r>
    </w:p>
    <w:p>
      <w:r>
        <w:t>Trường hợp lập bản đồ nền công trình   thủy lợi thực hiện lần đầu</w:t>
      </w:r>
    </w:p>
    <w:p>
      <w:r>
        <w:t>-</w:t>
      </w:r>
    </w:p>
    <w:p>
      <w:r>
        <w:t>Nhỏ hơn 20.000 ha</w:t>
      </w:r>
    </w:p>
    <w:p>
      <w:r>
        <w:t>1000 đ/nhiệm vụ</w:t>
      </w:r>
    </w:p>
    <w:p>
      <w:r>
        <w:t>23.650,60</w:t>
      </w:r>
    </w:p>
    <w:p>
      <w:r>
        <w:t>30.437,56</w:t>
      </w:r>
    </w:p>
    <w:p>
      <w:r>
        <w:t>29.306,40</w:t>
      </w:r>
    </w:p>
    <w:p>
      <w:r>
        <w:t>-</w:t>
      </w:r>
    </w:p>
    <w:p>
      <w:r>
        <w:t>Từ 20.000 dưới 30.000 ha</w:t>
      </w:r>
    </w:p>
    <w:p>
      <w:r>
        <w:t>1000 đ/nhiệm vụ</w:t>
      </w:r>
    </w:p>
    <w:p>
      <w:r>
        <w:t>24.781,76</w:t>
      </w:r>
    </w:p>
    <w:p>
      <w:r>
        <w:t>31.568,72</w:t>
      </w:r>
    </w:p>
    <w:p>
      <w:r>
        <w:t>30.437,56</w:t>
      </w:r>
    </w:p>
    <w:p>
      <w:r>
        <w:t>-</w:t>
      </w:r>
    </w:p>
    <w:p>
      <w:r>
        <w:t>Từ 30.000 dưới 50.000 ha</w:t>
      </w:r>
    </w:p>
    <w:p>
      <w:r>
        <w:t>1000 đ/nhiệm vụ</w:t>
      </w:r>
    </w:p>
    <w:p>
      <w:r>
        <w:t>25.912,92</w:t>
      </w:r>
    </w:p>
    <w:p>
      <w:r>
        <w:t>32.699,87</w:t>
      </w:r>
    </w:p>
    <w:p>
      <w:r>
        <w:t>31.568,72</w:t>
      </w:r>
    </w:p>
    <w:p>
      <w:r>
        <w:t>-</w:t>
      </w:r>
    </w:p>
    <w:p>
      <w:r>
        <w:t>Từ 50.000 dưới 70.000 ha</w:t>
      </w:r>
    </w:p>
    <w:p>
      <w:r>
        <w:t>1000 đ/nhiệm vụ</w:t>
      </w:r>
    </w:p>
    <w:p>
      <w:r>
        <w:t>27.044,08</w:t>
      </w:r>
    </w:p>
    <w:p>
      <w:r>
        <w:t>33.831,03</w:t>
      </w:r>
    </w:p>
    <w:p>
      <w:r>
        <w:t>32.699,87</w:t>
      </w:r>
    </w:p>
    <w:p>
      <w:r>
        <w:t>-</w:t>
      </w:r>
    </w:p>
    <w:p>
      <w:r>
        <w:t>Từ 70.000 dưới 100.000 ha</w:t>
      </w:r>
    </w:p>
    <w:p>
      <w:r>
        <w:t>1000 đ/nhiệm vụ</w:t>
      </w:r>
    </w:p>
    <w:p>
      <w:r>
        <w:t>28.175,24</w:t>
      </w:r>
    </w:p>
    <w:p>
      <w:r>
        <w:t>34.962,19</w:t>
      </w:r>
    </w:p>
    <w:p>
      <w:r>
        <w:t>33.831,03</w:t>
      </w:r>
    </w:p>
    <w:p>
      <w:r>
        <w:t>-</w:t>
      </w:r>
    </w:p>
    <w:p>
      <w:r>
        <w:t>Từ 100.000 dưới 150.000 ha</w:t>
      </w:r>
    </w:p>
    <w:p>
      <w:r>
        <w:t>1000 đ/nhiệm vụ</w:t>
      </w:r>
    </w:p>
    <w:p>
      <w:r>
        <w:t>29.306,40</w:t>
      </w:r>
    </w:p>
    <w:p>
      <w:r>
        <w:t>36.093,35</w:t>
      </w:r>
    </w:p>
    <w:p>
      <w:r>
        <w:t>34.962,19</w:t>
      </w:r>
    </w:p>
    <w:p>
      <w:r>
        <w:t>-</w:t>
      </w:r>
    </w:p>
    <w:p>
      <w:r>
        <w:t>Từ 150.000 dưới 200.000 ha</w:t>
      </w:r>
    </w:p>
    <w:p>
      <w:r>
        <w:t>1000 đ/nhiệm vụ</w:t>
      </w:r>
    </w:p>
    <w:p>
      <w:r>
        <w:t>30.437,56</w:t>
      </w:r>
    </w:p>
    <w:p>
      <w:r>
        <w:t>37.224,51</w:t>
      </w:r>
    </w:p>
    <w:p>
      <w:r>
        <w:t>36.093,35</w:t>
      </w:r>
    </w:p>
    <w:p>
      <w:r>
        <w:t>-</w:t>
      </w:r>
    </w:p>
    <w:p>
      <w:r>
        <w:t>Từ 200.000 dưới 250.000 ha</w:t>
      </w:r>
    </w:p>
    <w:p>
      <w:r>
        <w:t>1000 đ/nhiệm vụ</w:t>
      </w:r>
    </w:p>
    <w:p>
      <w:r>
        <w:t>31.568,72</w:t>
      </w:r>
    </w:p>
    <w:p>
      <w:r>
        <w:t>38.355,67</w:t>
      </w:r>
    </w:p>
    <w:p>
      <w:r>
        <w:t>37.224,51</w:t>
      </w:r>
    </w:p>
    <w:p>
      <w:r>
        <w:t>-</w:t>
      </w:r>
    </w:p>
    <w:p>
      <w:r>
        <w:t>Từ 250.000 dưới 300.000 ha</w:t>
      </w:r>
    </w:p>
    <w:p>
      <w:r>
        <w:t>1000 đ/nhiệm vụ</w:t>
      </w:r>
    </w:p>
    <w:p>
      <w:r>
        <w:t>32.699,87</w:t>
      </w:r>
    </w:p>
    <w:p>
      <w:r>
        <w:t>39.486,83</w:t>
      </w:r>
    </w:p>
    <w:p>
      <w:r>
        <w:t>38.355,67</w:t>
      </w:r>
    </w:p>
    <w:p>
      <w:r>
        <w:t>-</w:t>
      </w:r>
    </w:p>
    <w:p>
      <w:r>
        <w:t>Từ 300.000 dưới 350.000 ha</w:t>
      </w:r>
    </w:p>
    <w:p>
      <w:r>
        <w:t>1000 đ/nhiệm vụ</w:t>
      </w:r>
    </w:p>
    <w:p>
      <w:r>
        <w:t>33.831,03</w:t>
      </w:r>
    </w:p>
    <w:p>
      <w:r>
        <w:t>40.617,99</w:t>
      </w:r>
    </w:p>
    <w:p>
      <w:r>
        <w:t>39.486,83</w:t>
      </w:r>
    </w:p>
    <w:p>
      <w:r>
        <w:t>4.2.1.</w:t>
      </w:r>
    </w:p>
    <w:p>
      <w:r>
        <w:t>Trường hợp lập bản đồ nền công trình   thủy lợi cập nhật</w:t>
      </w:r>
    </w:p>
    <w:p>
      <w:r>
        <w:t>-</w:t>
      </w:r>
    </w:p>
    <w:p>
      <w:r>
        <w:t>Nhỏ hơn 20.000 ha</w:t>
      </w:r>
    </w:p>
    <w:p>
      <w:r>
        <w:t>1000 đ/nhiệm vụ</w:t>
      </w:r>
    </w:p>
    <w:p>
      <w:r>
        <w:t>17.900,54</w:t>
      </w:r>
    </w:p>
    <w:p>
      <w:r>
        <w:t>24.687,50</w:t>
      </w:r>
    </w:p>
    <w:p>
      <w:r>
        <w:t>23.556,34</w:t>
      </w:r>
    </w:p>
    <w:p>
      <w:r>
        <w:t>-</w:t>
      </w:r>
    </w:p>
    <w:p>
      <w:r>
        <w:t>Từ 20.000 dưới 30.000 ha</w:t>
      </w:r>
    </w:p>
    <w:p>
      <w:r>
        <w:t>1000 đ/nhiệm vụ</w:t>
      </w:r>
    </w:p>
    <w:p>
      <w:r>
        <w:t>19.031,70</w:t>
      </w:r>
    </w:p>
    <w:p>
      <w:r>
        <w:t>25.818,66</w:t>
      </w:r>
    </w:p>
    <w:p>
      <w:r>
        <w:t>24.687,50</w:t>
      </w:r>
    </w:p>
    <w:p>
      <w:r>
        <w:t>-</w:t>
      </w:r>
    </w:p>
    <w:p>
      <w:r>
        <w:t>Từ 30.000 dưới 50.000 ha</w:t>
      </w:r>
    </w:p>
    <w:p>
      <w:r>
        <w:t>1000 đ/nhiệm vụ</w:t>
      </w:r>
    </w:p>
    <w:p>
      <w:r>
        <w:t>20.162,86</w:t>
      </w:r>
    </w:p>
    <w:p>
      <w:r>
        <w:t>26.949,81</w:t>
      </w:r>
    </w:p>
    <w:p>
      <w:r>
        <w:t>25.818,66</w:t>
      </w:r>
    </w:p>
    <w:p>
      <w:r>
        <w:t>-</w:t>
      </w:r>
    </w:p>
    <w:p>
      <w:r>
        <w:t>Từ 50.000 dưới 70.000 ha</w:t>
      </w:r>
    </w:p>
    <w:p>
      <w:r>
        <w:t>1000 đ/nhiệm vụ</w:t>
      </w:r>
    </w:p>
    <w:p>
      <w:r>
        <w:t>21.294,02</w:t>
      </w:r>
    </w:p>
    <w:p>
      <w:r>
        <w:t>28.080,97</w:t>
      </w:r>
    </w:p>
    <w:p>
      <w:r>
        <w:t>26.949,81</w:t>
      </w:r>
    </w:p>
    <w:p>
      <w:r>
        <w:t>-</w:t>
      </w:r>
    </w:p>
    <w:p>
      <w:r>
        <w:t>Từ 70.000 dưới 100.000 ha</w:t>
      </w:r>
    </w:p>
    <w:p>
      <w:r>
        <w:t>1000 đ/nhiệm vụ</w:t>
      </w:r>
    </w:p>
    <w:p>
      <w:r>
        <w:t>22.425,18</w:t>
      </w:r>
    </w:p>
    <w:p>
      <w:r>
        <w:t>29.212,13</w:t>
      </w:r>
    </w:p>
    <w:p>
      <w:r>
        <w:t>28.080,97</w:t>
      </w:r>
    </w:p>
    <w:p>
      <w:r>
        <w:t>-</w:t>
      </w:r>
    </w:p>
    <w:p>
      <w:r>
        <w:t>Từ 100.000 dưới 150.000 ha</w:t>
      </w:r>
    </w:p>
    <w:p>
      <w:r>
        <w:t>1000 đ/nhiệm vụ</w:t>
      </w:r>
    </w:p>
    <w:p>
      <w:r>
        <w:t>23.556,34</w:t>
      </w:r>
    </w:p>
    <w:p>
      <w:r>
        <w:t>30.343,29</w:t>
      </w:r>
    </w:p>
    <w:p>
      <w:r>
        <w:t>29.212,13</w:t>
      </w:r>
    </w:p>
    <w:p>
      <w:r>
        <w:t>-</w:t>
      </w:r>
    </w:p>
    <w:p>
      <w:r>
        <w:t>Từ 150.000 dưới 200.000 ha</w:t>
      </w:r>
    </w:p>
    <w:p>
      <w:r>
        <w:t>1000 đ/nhiệm vụ</w:t>
      </w:r>
    </w:p>
    <w:p>
      <w:r>
        <w:t>24.687,50</w:t>
      </w:r>
    </w:p>
    <w:p>
      <w:r>
        <w:t>31.474,45</w:t>
      </w:r>
    </w:p>
    <w:p>
      <w:r>
        <w:t>30.343,29</w:t>
      </w:r>
    </w:p>
    <w:p>
      <w:r>
        <w:t>-</w:t>
      </w:r>
    </w:p>
    <w:p>
      <w:r>
        <w:t>Từ 200.000 dưới 250.000 ha</w:t>
      </w:r>
    </w:p>
    <w:p>
      <w:r>
        <w:t>1000 đ/nhiệm vụ</w:t>
      </w:r>
    </w:p>
    <w:p>
      <w:r>
        <w:t>25.818,66</w:t>
      </w:r>
    </w:p>
    <w:p>
      <w:r>
        <w:t>32.605,61</w:t>
      </w:r>
    </w:p>
    <w:p>
      <w:r>
        <w:t>31.474,45</w:t>
      </w:r>
    </w:p>
    <w:p>
      <w:r>
        <w:t>-</w:t>
      </w:r>
    </w:p>
    <w:p>
      <w:r>
        <w:t>Từ 250.000 dưới 300.000 ha</w:t>
      </w:r>
    </w:p>
    <w:p>
      <w:r>
        <w:t>1000 đ/nhiệm vụ</w:t>
      </w:r>
    </w:p>
    <w:p>
      <w:r>
        <w:t>26.949,81</w:t>
      </w:r>
    </w:p>
    <w:p>
      <w:r>
        <w:t>33.736,77</w:t>
      </w:r>
    </w:p>
    <w:p>
      <w:r>
        <w:t>32.605,61</w:t>
      </w:r>
    </w:p>
    <w:p>
      <w:r>
        <w:t>-</w:t>
      </w:r>
    </w:p>
    <w:p>
      <w:r>
        <w:t>Từ 300.000 dưới 350.000 ha</w:t>
      </w:r>
    </w:p>
    <w:p>
      <w:r>
        <w:t>1000 đ/nhiệm vụ</w:t>
      </w:r>
    </w:p>
    <w:p>
      <w:r>
        <w:t>28.080,97</w:t>
      </w:r>
    </w:p>
    <w:p>
      <w:r>
        <w:t>34.867,93</w:t>
      </w:r>
    </w:p>
    <w:p>
      <w:r>
        <w:t>33.736,77</w:t>
      </w:r>
    </w:p>
    <w:p>
      <w:r>
        <w:t>5</w:t>
      </w:r>
    </w:p>
    <w:p>
      <w:r>
        <w:t>Trích xuất kết quả, xây dựng báo cáo</w:t>
      </w:r>
    </w:p>
    <w:p>
      <w:r>
        <w:t>5.1</w:t>
      </w:r>
    </w:p>
    <w:p>
      <w:r>
        <w:t>Trường hợp lập bản đồ nền công trình     thủy lợi thực hiện lần đầu</w:t>
      </w:r>
    </w:p>
    <w:p>
      <w:r>
        <w:t>-</w:t>
      </w:r>
    </w:p>
    <w:p>
      <w:r>
        <w:t>Nhỏ hơn 20.000 ha</w:t>
      </w:r>
    </w:p>
    <w:p>
      <w:r>
        <w:t>1000 đ/nhiệm vụ</w:t>
      </w:r>
    </w:p>
    <w:p>
      <w:r>
        <w:t>94.288,38</w:t>
      </w:r>
    </w:p>
    <w:p>
      <w:r>
        <w:t>105.436,83</w:t>
      </w:r>
    </w:p>
    <w:p>
      <w:r>
        <w:t>103.578,75</w:t>
      </w:r>
    </w:p>
    <w:p>
      <w:r>
        <w:t>-</w:t>
      </w:r>
    </w:p>
    <w:p>
      <w:r>
        <w:t>Từ 20.000 dưới 30.000 ha</w:t>
      </w:r>
    </w:p>
    <w:p>
      <w:r>
        <w:t>1000 đ/nhiệm vụ</w:t>
      </w:r>
    </w:p>
    <w:p>
      <w:r>
        <w:t>96.146,46</w:t>
      </w:r>
    </w:p>
    <w:p>
      <w:r>
        <w:t>86.901,40</w:t>
      </w:r>
    </w:p>
    <w:p>
      <w:r>
        <w:t>105.436,83</w:t>
      </w:r>
    </w:p>
    <w:p>
      <w:r>
        <w:t>-</w:t>
      </w:r>
    </w:p>
    <w:p>
      <w:r>
        <w:t>Từ 30.000 dưới 50.000 ha</w:t>
      </w:r>
    </w:p>
    <w:p>
      <w:r>
        <w:t>1000 đ/nhiệm vụ</w:t>
      </w:r>
    </w:p>
    <w:p>
      <w:r>
        <w:t>98.004,53</w:t>
      </w:r>
    </w:p>
    <w:p>
      <w:r>
        <w:t>100.361,11</w:t>
      </w:r>
    </w:p>
    <w:p>
      <w:r>
        <w:t>107.294,90</w:t>
      </w:r>
    </w:p>
    <w:p>
      <w:r>
        <w:t>-</w:t>
      </w:r>
    </w:p>
    <w:p>
      <w:r>
        <w:t>Từ 50.000 dưới 70.000 ha</w:t>
      </w:r>
    </w:p>
    <w:p>
      <w:r>
        <w:t>1000 đ/nhiệm vụ</w:t>
      </w:r>
    </w:p>
    <w:p>
      <w:r>
        <w:t>99.862,60</w:t>
      </w:r>
    </w:p>
    <w:p>
      <w:r>
        <w:t>102.944,29</w:t>
      </w:r>
    </w:p>
    <w:p>
      <w:r>
        <w:t>109.152,98</w:t>
      </w:r>
    </w:p>
    <w:p>
      <w:r>
        <w:t>-</w:t>
      </w:r>
    </w:p>
    <w:p>
      <w:r>
        <w:t>Từ 70.000 dưới 100.000 ha</w:t>
      </w:r>
    </w:p>
    <w:p>
      <w:r>
        <w:t>1000 đ/nhiệm vụ</w:t>
      </w:r>
    </w:p>
    <w:p>
      <w:r>
        <w:t>101.720,68</w:t>
      </w:r>
    </w:p>
    <w:p>
      <w:r>
        <w:t>105.527,46</w:t>
      </w:r>
    </w:p>
    <w:p>
      <w:r>
        <w:t>111.011,05</w:t>
      </w:r>
    </w:p>
    <w:p>
      <w:r>
        <w:t>-</w:t>
      </w:r>
    </w:p>
    <w:p>
      <w:r>
        <w:t>Từ 100.000 dưới 150.000 ha</w:t>
      </w:r>
    </w:p>
    <w:p>
      <w:r>
        <w:t>1000 đ/nhiệm vụ</w:t>
      </w:r>
    </w:p>
    <w:p>
      <w:r>
        <w:t>103.578,75</w:t>
      </w:r>
    </w:p>
    <w:p>
      <w:r>
        <w:t>108.110,64</w:t>
      </w:r>
    </w:p>
    <w:p>
      <w:r>
        <w:t>112.869,12</w:t>
      </w:r>
    </w:p>
    <w:p>
      <w:r>
        <w:t>-</w:t>
      </w:r>
    </w:p>
    <w:p>
      <w:r>
        <w:t>Từ 150.000 dưới 200.000 ha</w:t>
      </w:r>
    </w:p>
    <w:p>
      <w:r>
        <w:t>1000 đ/nhiệm vụ</w:t>
      </w:r>
    </w:p>
    <w:p>
      <w:r>
        <w:t>105.436,83</w:t>
      </w:r>
    </w:p>
    <w:p>
      <w:r>
        <w:t>110.693,82</w:t>
      </w:r>
    </w:p>
    <w:p>
      <w:r>
        <w:t>114.727,20</w:t>
      </w:r>
    </w:p>
    <w:p>
      <w:r>
        <w:t>-</w:t>
      </w:r>
    </w:p>
    <w:p>
      <w:r>
        <w:t>Từ 200.000 dưới 250.000 ha</w:t>
      </w:r>
    </w:p>
    <w:p>
      <w:r>
        <w:t>1000 đ/nhiệm vụ</w:t>
      </w:r>
    </w:p>
    <w:p>
      <w:r>
        <w:t>107.294,90</w:t>
      </w:r>
    </w:p>
    <w:p>
      <w:r>
        <w:t>113.276,99</w:t>
      </w:r>
    </w:p>
    <w:p>
      <w:r>
        <w:t>116.585,27</w:t>
      </w:r>
    </w:p>
    <w:p>
      <w:r>
        <w:t>-</w:t>
      </w:r>
    </w:p>
    <w:p>
      <w:r>
        <w:t>Từ 250.000 dưới 300.000 ha</w:t>
      </w:r>
    </w:p>
    <w:p>
      <w:r>
        <w:t>1000 đ/nhiệm vụ</w:t>
      </w:r>
    </w:p>
    <w:p>
      <w:r>
        <w:t>109.152,98</w:t>
      </w:r>
    </w:p>
    <w:p>
      <w:r>
        <w:t>115.860,17</w:t>
      </w:r>
    </w:p>
    <w:p>
      <w:r>
        <w:t>118.443,35</w:t>
      </w:r>
    </w:p>
    <w:p>
      <w:r>
        <w:t>-</w:t>
      </w:r>
    </w:p>
    <w:p>
      <w:r>
        <w:t>Từ 300.000 dưới 350.000 ha</w:t>
      </w:r>
    </w:p>
    <w:p>
      <w:r>
        <w:t>1000 đ/nhiệm vụ</w:t>
      </w:r>
    </w:p>
    <w:p>
      <w:r>
        <w:t>111.011,05</w:t>
      </w:r>
    </w:p>
    <w:p>
      <w:r>
        <w:t>118.443,35</w:t>
      </w:r>
    </w:p>
    <w:p>
      <w:r>
        <w:t>120.301,42</w:t>
      </w:r>
    </w:p>
    <w:p>
      <w:r>
        <w:t>5.2</w:t>
      </w:r>
    </w:p>
    <w:p>
      <w:r>
        <w:t>Trường hợp lập bản đồ nền công trình     thủy lợi cập nhật</w:t>
      </w:r>
    </w:p>
    <w:p>
      <w:r>
        <w:t>-</w:t>
      </w:r>
    </w:p>
    <w:p>
      <w:r>
        <w:t>Nhỏ hơn 20.000 ha</w:t>
      </w:r>
    </w:p>
    <w:p>
      <w:r>
        <w:t>1000 đ/nhiệm vụ</w:t>
      </w:r>
    </w:p>
    <w:p>
      <w:r>
        <w:t>85.224,60</w:t>
      </w:r>
    </w:p>
    <w:p>
      <w:r>
        <w:t>96.373,05</w:t>
      </w:r>
    </w:p>
    <w:p>
      <w:r>
        <w:t>94.514,98</w:t>
      </w:r>
    </w:p>
    <w:p>
      <w:r>
        <w:t>-</w:t>
      </w:r>
    </w:p>
    <w:p>
      <w:r>
        <w:t>Từ 20.000 dưới 30.000 ha</w:t>
      </w:r>
    </w:p>
    <w:p>
      <w:r>
        <w:t>1000 đ/nhiệm vụ</w:t>
      </w:r>
    </w:p>
    <w:p>
      <w:r>
        <w:t>87.082,68</w:t>
      </w:r>
    </w:p>
    <w:p>
      <w:r>
        <w:t>98.231,12</w:t>
      </w:r>
    </w:p>
    <w:p>
      <w:r>
        <w:t>96.373,05</w:t>
      </w:r>
    </w:p>
    <w:p>
      <w:r>
        <w:t>-</w:t>
      </w:r>
    </w:p>
    <w:p>
      <w:r>
        <w:t>Từ 30.000 dưới 50.000 ha</w:t>
      </w:r>
    </w:p>
    <w:p>
      <w:r>
        <w:t>1000 đ/nhiệm vụ</w:t>
      </w:r>
    </w:p>
    <w:p>
      <w:r>
        <w:t>88.940,75</w:t>
      </w:r>
    </w:p>
    <w:p>
      <w:r>
        <w:t>100.089,20</w:t>
      </w:r>
    </w:p>
    <w:p>
      <w:r>
        <w:t>98.231,12</w:t>
      </w:r>
    </w:p>
    <w:p>
      <w:r>
        <w:t>-</w:t>
      </w:r>
    </w:p>
    <w:p>
      <w:r>
        <w:t>Từ 50.000 dưới 70.000 ha</w:t>
      </w:r>
    </w:p>
    <w:p>
      <w:r>
        <w:t>1000 đ/nhiệm vụ</w:t>
      </w:r>
    </w:p>
    <w:p>
      <w:r>
        <w:t>90.798,83</w:t>
      </w:r>
    </w:p>
    <w:p>
      <w:r>
        <w:t>101.947,27</w:t>
      </w:r>
    </w:p>
    <w:p>
      <w:r>
        <w:t>100.089,20</w:t>
      </w:r>
    </w:p>
    <w:p>
      <w:r>
        <w:t>-</w:t>
      </w:r>
    </w:p>
    <w:p>
      <w:r>
        <w:t>Từ 70.000 dưới 100.000 ha</w:t>
      </w:r>
    </w:p>
    <w:p>
      <w:r>
        <w:t>1000 đ/nhiệm vụ</w:t>
      </w:r>
    </w:p>
    <w:p>
      <w:r>
        <w:t>92.656,90</w:t>
      </w:r>
    </w:p>
    <w:p>
      <w:r>
        <w:t>103.805,35</w:t>
      </w:r>
    </w:p>
    <w:p>
      <w:r>
        <w:t>101.947,27</w:t>
      </w:r>
    </w:p>
    <w:p>
      <w:r>
        <w:t>-</w:t>
      </w:r>
    </w:p>
    <w:p>
      <w:r>
        <w:t>Từ 100.000 dưới 150.000 ha</w:t>
      </w:r>
    </w:p>
    <w:p>
      <w:r>
        <w:t>1000 đ/nhiệm vụ</w:t>
      </w:r>
    </w:p>
    <w:p>
      <w:r>
        <w:t>94.514,98</w:t>
      </w:r>
    </w:p>
    <w:p>
      <w:r>
        <w:t>105.663,42</w:t>
      </w:r>
    </w:p>
    <w:p>
      <w:r>
        <w:t>103.805,35</w:t>
      </w:r>
    </w:p>
    <w:p>
      <w:r>
        <w:t>-</w:t>
      </w:r>
    </w:p>
    <w:p>
      <w:r>
        <w:t>Từ 150.000 dưới 200.000 ha</w:t>
      </w:r>
    </w:p>
    <w:p>
      <w:r>
        <w:t>1000 đ/nhiệm vụ</w:t>
      </w:r>
    </w:p>
    <w:p>
      <w:r>
        <w:t>96.373,05</w:t>
      </w:r>
    </w:p>
    <w:p>
      <w:r>
        <w:t>107.521,50</w:t>
      </w:r>
    </w:p>
    <w:p>
      <w:r>
        <w:t>105.663,42</w:t>
      </w:r>
    </w:p>
    <w:p>
      <w:r>
        <w:t>-</w:t>
      </w:r>
    </w:p>
    <w:p>
      <w:r>
        <w:t>Từ 200.000 dưới 250.000 ha</w:t>
      </w:r>
    </w:p>
    <w:p>
      <w:r>
        <w:t>1000 đ/nhiệm vụ</w:t>
      </w:r>
    </w:p>
    <w:p>
      <w:r>
        <w:t>98.231,12</w:t>
      </w:r>
    </w:p>
    <w:p>
      <w:r>
        <w:t>109.379,57</w:t>
      </w:r>
    </w:p>
    <w:p>
      <w:r>
        <w:t>107.521,50</w:t>
      </w:r>
    </w:p>
    <w:p>
      <w:r>
        <w:t>-</w:t>
      </w:r>
    </w:p>
    <w:p>
      <w:r>
        <w:t>Từ 250.000 dưới 300.000 ha</w:t>
      </w:r>
    </w:p>
    <w:p>
      <w:r>
        <w:t>1000 đ/nhiệm vụ</w:t>
      </w:r>
    </w:p>
    <w:p>
      <w:r>
        <w:t>100.089,20</w:t>
      </w:r>
    </w:p>
    <w:p>
      <w:r>
        <w:t>111.237,64</w:t>
      </w:r>
    </w:p>
    <w:p>
      <w:r>
        <w:t>109.379,57</w:t>
      </w:r>
    </w:p>
    <w:p>
      <w:r>
        <w:t>-</w:t>
      </w:r>
    </w:p>
    <w:p>
      <w:r>
        <w:t>Từ 300.000 dưới 350.000 ha</w:t>
      </w:r>
    </w:p>
    <w:p>
      <w:r>
        <w:t>1000 đ/nhiệm vụ</w:t>
      </w:r>
    </w:p>
    <w:p>
      <w:r>
        <w:t>101.947,27</w:t>
      </w:r>
    </w:p>
    <w:p>
      <w:r>
        <w:t>113.095,72</w:t>
      </w:r>
    </w:p>
    <w:p>
      <w:r>
        <w:t>111.237,64</w:t>
      </w:r>
    </w:p>
    <w:p>
      <w:r>
        <w:t>b. Đơn giá phân theo các khoản mục chi phí</w:t>
      </w:r>
    </w:p>
    <w:p>
      <w:r>
        <w:t>TT</w:t>
      </w:r>
    </w:p>
    <w:p>
      <w:r>
        <w:t>Hạng mục công việc</w:t>
      </w:r>
    </w:p>
    <w:p>
      <w:r>
        <w:t>Đơn vị</w:t>
      </w:r>
    </w:p>
    <w:p>
      <w:r>
        <w:t>Chi phí nhân công</w:t>
      </w:r>
    </w:p>
    <w:p>
      <w:r>
        <w:t>Chi phí vật liệu, dụng cụ</w:t>
      </w:r>
    </w:p>
    <w:p>
      <w:r>
        <w:t>Chi phí chung</w:t>
      </w:r>
    </w:p>
    <w:p>
      <w:r>
        <w:t>Vùng   đồng bằng</w:t>
      </w:r>
    </w:p>
    <w:p>
      <w:r>
        <w:t>Vùng núi</w:t>
      </w:r>
    </w:p>
    <w:p>
      <w:r>
        <w:t>Vùng   Trung du</w:t>
      </w:r>
    </w:p>
    <w:p>
      <w:r>
        <w:t>Vùng đồng bằng</w:t>
      </w:r>
    </w:p>
    <w:p>
      <w:r>
        <w:t>Vùng núi</w:t>
      </w:r>
    </w:p>
    <w:p>
      <w:r>
        <w:t>Vùng Trung du</w:t>
      </w:r>
    </w:p>
    <w:p>
      <w:r>
        <w:t>1</w:t>
      </w:r>
    </w:p>
    <w:p>
      <w:r>
        <w:t>Khảo sát, thu thập tài liệu</w:t>
      </w:r>
    </w:p>
    <w:p>
      <w:r>
        <w:t>1.1</w:t>
      </w:r>
    </w:p>
    <w:p>
      <w:r>
        <w:t>Trường hợp lập bản đồ nền công trình thủy lợi thực hiện lần đầu</w:t>
      </w:r>
    </w:p>
    <w:p>
      <w:r>
        <w:t>-</w:t>
      </w:r>
    </w:p>
    <w:p>
      <w:r>
        <w:t>Nhỏ hơn 20.000 ha</w:t>
      </w:r>
    </w:p>
    <w:p>
      <w:r>
        <w:t>1000 đ/nhiệm vụ</w:t>
      </w:r>
    </w:p>
    <w:p>
      <w:r>
        <w:t>44.924,81</w:t>
      </w:r>
    </w:p>
    <w:p>
      <w:r>
        <w:t>71.879,69</w:t>
      </w:r>
    </w:p>
    <w:p>
      <w:r>
        <w:t>67.387,21</w:t>
      </w:r>
    </w:p>
    <w:p>
      <w:r>
        <w:t>22,33</w:t>
      </w:r>
    </w:p>
    <w:p>
      <w:r>
        <w:t>8.989,43</w:t>
      </w:r>
    </w:p>
    <w:p>
      <w:r>
        <w:t>14.380,40</w:t>
      </w:r>
    </w:p>
    <w:p>
      <w:r>
        <w:t>13.481,91</w:t>
      </w:r>
    </w:p>
    <w:p>
      <w:r>
        <w:t>-</w:t>
      </w:r>
    </w:p>
    <w:p>
      <w:r>
        <w:t>Từ 20.000 dưới 30.000 ha</w:t>
      </w:r>
    </w:p>
    <w:p>
      <w:r>
        <w:t>1000 đ/nhiệm vụ</w:t>
      </w:r>
    </w:p>
    <w:p>
      <w:r>
        <w:t>49.417,29</w:t>
      </w:r>
    </w:p>
    <w:p>
      <w:r>
        <w:t>76.372,18</w:t>
      </w:r>
    </w:p>
    <w:p>
      <w:r>
        <w:t>71.879,69</w:t>
      </w:r>
    </w:p>
    <w:p>
      <w:r>
        <w:t>22,33</w:t>
      </w:r>
    </w:p>
    <w:p>
      <w:r>
        <w:t>9.887,92</w:t>
      </w:r>
    </w:p>
    <w:p>
      <w:r>
        <w:t>15.278,90</w:t>
      </w:r>
    </w:p>
    <w:p>
      <w:r>
        <w:t>14.380,40</w:t>
      </w:r>
    </w:p>
    <w:p>
      <w:r>
        <w:t>-</w:t>
      </w:r>
    </w:p>
    <w:p>
      <w:r>
        <w:t>Từ 30.000 dưới 50.000 ha</w:t>
      </w:r>
    </w:p>
    <w:p>
      <w:r>
        <w:t>1000 đ/nhiệm vụ</w:t>
      </w:r>
    </w:p>
    <w:p>
      <w:r>
        <w:t>53.909,77</w:t>
      </w:r>
    </w:p>
    <w:p>
      <w:r>
        <w:t>80.864,66</w:t>
      </w:r>
    </w:p>
    <w:p>
      <w:r>
        <w:t>76.372,18</w:t>
      </w:r>
    </w:p>
    <w:p>
      <w:r>
        <w:t>22,33</w:t>
      </w:r>
    </w:p>
    <w:p>
      <w:r>
        <w:t>10.786,42</w:t>
      </w:r>
    </w:p>
    <w:p>
      <w:r>
        <w:t>16.177,40</w:t>
      </w:r>
    </w:p>
    <w:p>
      <w:r>
        <w:t>15.278,90</w:t>
      </w:r>
    </w:p>
    <w:p>
      <w:r>
        <w:t>-</w:t>
      </w:r>
    </w:p>
    <w:p>
      <w:r>
        <w:t>Từ 50.000 dưới 70.000 ha</w:t>
      </w:r>
    </w:p>
    <w:p>
      <w:r>
        <w:t>1000 đ/nhiệm vụ</w:t>
      </w:r>
    </w:p>
    <w:p>
      <w:r>
        <w:t>58.402,25</w:t>
      </w:r>
    </w:p>
    <w:p>
      <w:r>
        <w:t>85.357,14</w:t>
      </w:r>
    </w:p>
    <w:p>
      <w:r>
        <w:t>80.864,66</w:t>
      </w:r>
    </w:p>
    <w:p>
      <w:r>
        <w:t>22,33</w:t>
      </w:r>
    </w:p>
    <w:p>
      <w:r>
        <w:t>11.684,92</w:t>
      </w:r>
    </w:p>
    <w:p>
      <w:r>
        <w:t>17.075,89</w:t>
      </w:r>
    </w:p>
    <w:p>
      <w:r>
        <w:t>16.177,40</w:t>
      </w:r>
    </w:p>
    <w:p>
      <w:r>
        <w:t>-</w:t>
      </w:r>
    </w:p>
    <w:p>
      <w:r>
        <w:t>Từ 70.000 dưới 100.000 ha</w:t>
      </w:r>
    </w:p>
    <w:p>
      <w:r>
        <w:t>1000 đ/nhiệm vụ</w:t>
      </w:r>
    </w:p>
    <w:p>
      <w:r>
        <w:t>62.894,73</w:t>
      </w:r>
    </w:p>
    <w:p>
      <w:r>
        <w:t>89.849,62</w:t>
      </w:r>
    </w:p>
    <w:p>
      <w:r>
        <w:t>85.357,14</w:t>
      </w:r>
    </w:p>
    <w:p>
      <w:r>
        <w:t>22,33</w:t>
      </w:r>
    </w:p>
    <w:p>
      <w:r>
        <w:t>12.583,41</w:t>
      </w:r>
    </w:p>
    <w:p>
      <w:r>
        <w:t>17.974,39</w:t>
      </w:r>
    </w:p>
    <w:p>
      <w:r>
        <w:t>17.075,89</w:t>
      </w:r>
    </w:p>
    <w:p>
      <w:r>
        <w:t>-</w:t>
      </w:r>
    </w:p>
    <w:p>
      <w:r>
        <w:t>Từ 100.000 dưới 150.000 ha</w:t>
      </w:r>
    </w:p>
    <w:p>
      <w:r>
        <w:t>1000 đ/nhiệm vụ</w:t>
      </w:r>
    </w:p>
    <w:p>
      <w:r>
        <w:t>67.387,21</w:t>
      </w:r>
    </w:p>
    <w:p>
      <w:r>
        <w:t>94.342,10</w:t>
      </w:r>
    </w:p>
    <w:p>
      <w:r>
        <w:t>89.849,62</w:t>
      </w:r>
    </w:p>
    <w:p>
      <w:r>
        <w:t>22,33</w:t>
      </w:r>
    </w:p>
    <w:p>
      <w:r>
        <w:t>13.481,91</w:t>
      </w:r>
    </w:p>
    <w:p>
      <w:r>
        <w:t>18.872,89</w:t>
      </w:r>
    </w:p>
    <w:p>
      <w:r>
        <w:t>17.974,39</w:t>
      </w:r>
    </w:p>
    <w:p>
      <w:r>
        <w:t>-</w:t>
      </w:r>
    </w:p>
    <w:p>
      <w:r>
        <w:t>Từ 150.000 dưới 200.000 ha</w:t>
      </w:r>
    </w:p>
    <w:p>
      <w:r>
        <w:t>1000 đ/nhiệm vụ</w:t>
      </w:r>
    </w:p>
    <w:p>
      <w:r>
        <w:t>71.879,69</w:t>
      </w:r>
    </w:p>
    <w:p>
      <w:r>
        <w:t>98.834,58</w:t>
      </w:r>
    </w:p>
    <w:p>
      <w:r>
        <w:t>94.342,10</w:t>
      </w:r>
    </w:p>
    <w:p>
      <w:r>
        <w:t>22,33</w:t>
      </w:r>
    </w:p>
    <w:p>
      <w:r>
        <w:t>14.380,40</w:t>
      </w:r>
    </w:p>
    <w:p>
      <w:r>
        <w:t>19.771,38</w:t>
      </w:r>
    </w:p>
    <w:p>
      <w:r>
        <w:t>18.872,89</w:t>
      </w:r>
    </w:p>
    <w:p>
      <w:r>
        <w:t>-</w:t>
      </w:r>
    </w:p>
    <w:p>
      <w:r>
        <w:t>Từ 200.000 dưới 250.000 ha</w:t>
      </w:r>
    </w:p>
    <w:p>
      <w:r>
        <w:t>1000 đ/nhiệm vụ</w:t>
      </w:r>
    </w:p>
    <w:p>
      <w:r>
        <w:t>76.372,18</w:t>
      </w:r>
    </w:p>
    <w:p>
      <w:r>
        <w:t>103.327,06</w:t>
      </w:r>
    </w:p>
    <w:p>
      <w:r>
        <w:t>98.834,58</w:t>
      </w:r>
    </w:p>
    <w:p>
      <w:r>
        <w:t>22,33</w:t>
      </w:r>
    </w:p>
    <w:p>
      <w:r>
        <w:t>15.278,90</w:t>
      </w:r>
    </w:p>
    <w:p>
      <w:r>
        <w:t>20.669,88</w:t>
      </w:r>
    </w:p>
    <w:p>
      <w:r>
        <w:t>19.771,38</w:t>
      </w:r>
    </w:p>
    <w:p>
      <w:r>
        <w:t>-</w:t>
      </w:r>
    </w:p>
    <w:p>
      <w:r>
        <w:t>Từ 250.000 dưới 300.000 ha</w:t>
      </w:r>
    </w:p>
    <w:p>
      <w:r>
        <w:t>1000 đ/nhiệm vụ</w:t>
      </w:r>
    </w:p>
    <w:p>
      <w:r>
        <w:t>80.864,66</w:t>
      </w:r>
    </w:p>
    <w:p>
      <w:r>
        <w:t>107.819,54</w:t>
      </w:r>
    </w:p>
    <w:p>
      <w:r>
        <w:t>103.327,06</w:t>
      </w:r>
    </w:p>
    <w:p>
      <w:r>
        <w:t>22,33</w:t>
      </w:r>
    </w:p>
    <w:p>
      <w:r>
        <w:t>16.177,40</w:t>
      </w:r>
    </w:p>
    <w:p>
      <w:r>
        <w:t>21.568,37</w:t>
      </w:r>
    </w:p>
    <w:p>
      <w:r>
        <w:t>20.669,88</w:t>
      </w:r>
    </w:p>
    <w:p>
      <w:r>
        <w:t>-</w:t>
      </w:r>
    </w:p>
    <w:p>
      <w:r>
        <w:t>Từ 300.000 dưới 350.000 ha</w:t>
      </w:r>
    </w:p>
    <w:p>
      <w:r>
        <w:t>1000 đ/nhiệm vụ</w:t>
      </w:r>
    </w:p>
    <w:p>
      <w:r>
        <w:t>85.357,14</w:t>
      </w:r>
    </w:p>
    <w:p>
      <w:r>
        <w:t>112.312,02</w:t>
      </w:r>
    </w:p>
    <w:p>
      <w:r>
        <w:t>107.819,54</w:t>
      </w:r>
    </w:p>
    <w:p>
      <w:r>
        <w:t>22,33</w:t>
      </w:r>
    </w:p>
    <w:p>
      <w:r>
        <w:t>17.075,89</w:t>
      </w:r>
    </w:p>
    <w:p>
      <w:r>
        <w:t>22.466,87</w:t>
      </w:r>
    </w:p>
    <w:p>
      <w:r>
        <w:t>21.568,37</w:t>
      </w:r>
    </w:p>
    <w:p>
      <w:r>
        <w:t>1.2</w:t>
      </w:r>
    </w:p>
    <w:p>
      <w:r>
        <w:t>Trường hợp lập bản đồ nền     công trình thủy lợi cập nhật</w:t>
      </w:r>
    </w:p>
    <w:p>
      <w:r>
        <w:t>-</w:t>
      </w:r>
    </w:p>
    <w:p>
      <w:r>
        <w:t>Nhỏ hơn 20.000 ha</w:t>
      </w:r>
    </w:p>
    <w:p>
      <w:r>
        <w:t>1000 đ/nhiệm vụ</w:t>
      </w:r>
    </w:p>
    <w:p>
      <w:r>
        <w:t>8.984,96</w:t>
      </w:r>
    </w:p>
    <w:p>
      <w:r>
        <w:t>35.939,85</w:t>
      </w:r>
    </w:p>
    <w:p>
      <w:r>
        <w:t>31.447,37</w:t>
      </w:r>
    </w:p>
    <w:p>
      <w:r>
        <w:t>22,33</w:t>
      </w:r>
    </w:p>
    <w:p>
      <w:r>
        <w:t>1.801,46</w:t>
      </w:r>
    </w:p>
    <w:p>
      <w:r>
        <w:t>7.192,43</w:t>
      </w:r>
    </w:p>
    <w:p>
      <w:r>
        <w:t>6.293,94</w:t>
      </w:r>
    </w:p>
    <w:p>
      <w:r>
        <w:t>-</w:t>
      </w:r>
    </w:p>
    <w:p>
      <w:r>
        <w:t>Từ 20.000 dưới 30.000 ha</w:t>
      </w:r>
    </w:p>
    <w:p>
      <w:r>
        <w:t>1000 đ/nhiệm vụ</w:t>
      </w:r>
    </w:p>
    <w:p>
      <w:r>
        <w:t>13.477,44</w:t>
      </w:r>
    </w:p>
    <w:p>
      <w:r>
        <w:t>40.432,33</w:t>
      </w:r>
    </w:p>
    <w:p>
      <w:r>
        <w:t>35.939,85</w:t>
      </w:r>
    </w:p>
    <w:p>
      <w:r>
        <w:t>22,33</w:t>
      </w:r>
    </w:p>
    <w:p>
      <w:r>
        <w:t>2.699,95</w:t>
      </w:r>
    </w:p>
    <w:p>
      <w:r>
        <w:t>8.090,93</w:t>
      </w:r>
    </w:p>
    <w:p>
      <w:r>
        <w:t>7.192,43</w:t>
      </w:r>
    </w:p>
    <w:p>
      <w:r>
        <w:t>-</w:t>
      </w:r>
    </w:p>
    <w:p>
      <w:r>
        <w:t>Từ 30.000 dưới 50.000 ha</w:t>
      </w:r>
    </w:p>
    <w:p>
      <w:r>
        <w:t>1000 đ/nhiệm vụ</w:t>
      </w:r>
    </w:p>
    <w:p>
      <w:r>
        <w:t>17.969,92</w:t>
      </w:r>
    </w:p>
    <w:p>
      <w:r>
        <w:t>44.924,81</w:t>
      </w:r>
    </w:p>
    <w:p>
      <w:r>
        <w:t>40.432,33</w:t>
      </w:r>
    </w:p>
    <w:p>
      <w:r>
        <w:t>22,33</w:t>
      </w:r>
    </w:p>
    <w:p>
      <w:r>
        <w:t>3.598,45</w:t>
      </w:r>
    </w:p>
    <w:p>
      <w:r>
        <w:t>8.989,43</w:t>
      </w:r>
    </w:p>
    <w:p>
      <w:r>
        <w:t>8.090,93</w:t>
      </w:r>
    </w:p>
    <w:p>
      <w:r>
        <w:t>-</w:t>
      </w:r>
    </w:p>
    <w:p>
      <w:r>
        <w:t>Từ 50.000 dưới 70.000 ha</w:t>
      </w:r>
    </w:p>
    <w:p>
      <w:r>
        <w:t>1000 đ/nhiệm vụ</w:t>
      </w:r>
    </w:p>
    <w:p>
      <w:r>
        <w:t>22.462,40</w:t>
      </w:r>
    </w:p>
    <w:p>
      <w:r>
        <w:t>49.417,29</w:t>
      </w:r>
    </w:p>
    <w:p>
      <w:r>
        <w:t>44.924,81</w:t>
      </w:r>
    </w:p>
    <w:p>
      <w:r>
        <w:t>22,33</w:t>
      </w:r>
    </w:p>
    <w:p>
      <w:r>
        <w:t>4.496,95</w:t>
      </w:r>
    </w:p>
    <w:p>
      <w:r>
        <w:t>9.887,92</w:t>
      </w:r>
    </w:p>
    <w:p>
      <w:r>
        <w:t>8.989,43</w:t>
      </w:r>
    </w:p>
    <w:p>
      <w:r>
        <w:t>-</w:t>
      </w:r>
    </w:p>
    <w:p>
      <w:r>
        <w:t>Từ 70.000 dưới 100.000 ha</w:t>
      </w:r>
    </w:p>
    <w:p>
      <w:r>
        <w:t>1000 đ/nhiệm vụ</w:t>
      </w:r>
    </w:p>
    <w:p>
      <w:r>
        <w:t>26.954,89</w:t>
      </w:r>
    </w:p>
    <w:p>
      <w:r>
        <w:t>53.909,77</w:t>
      </w:r>
    </w:p>
    <w:p>
      <w:r>
        <w:t>49.417,29</w:t>
      </w:r>
    </w:p>
    <w:p>
      <w:r>
        <w:t>22,33</w:t>
      </w:r>
    </w:p>
    <w:p>
      <w:r>
        <w:t>5.395,44</w:t>
      </w:r>
    </w:p>
    <w:p>
      <w:r>
        <w:t>10.786,42</w:t>
      </w:r>
    </w:p>
    <w:p>
      <w:r>
        <w:t>9.887,92</w:t>
      </w:r>
    </w:p>
    <w:p>
      <w:r>
        <w:t>-</w:t>
      </w:r>
    </w:p>
    <w:p>
      <w:r>
        <w:t>Từ 100.000 dưới 150.000 ha</w:t>
      </w:r>
    </w:p>
    <w:p>
      <w:r>
        <w:t>1000 đ/nhiệm vụ</w:t>
      </w:r>
    </w:p>
    <w:p>
      <w:r>
        <w:t>31.447,37</w:t>
      </w:r>
    </w:p>
    <w:p>
      <w:r>
        <w:t>58.402,25</w:t>
      </w:r>
    </w:p>
    <w:p>
      <w:r>
        <w:t>53.909,77</w:t>
      </w:r>
    </w:p>
    <w:p>
      <w:r>
        <w:t>22,33</w:t>
      </w:r>
    </w:p>
    <w:p>
      <w:r>
        <w:t>6.293,94</w:t>
      </w:r>
    </w:p>
    <w:p>
      <w:r>
        <w:t>11.684,92</w:t>
      </w:r>
    </w:p>
    <w:p>
      <w:r>
        <w:t>10.786,42</w:t>
      </w:r>
    </w:p>
    <w:p>
      <w:r>
        <w:t>-</w:t>
      </w:r>
    </w:p>
    <w:p>
      <w:r>
        <w:t>Từ 150.000 dưới 200.000 ha</w:t>
      </w:r>
    </w:p>
    <w:p>
      <w:r>
        <w:t>1000 đ/nhiệm vụ</w:t>
      </w:r>
    </w:p>
    <w:p>
      <w:r>
        <w:t>35.939,85</w:t>
      </w:r>
    </w:p>
    <w:p>
      <w:r>
        <w:t>62.894,73</w:t>
      </w:r>
    </w:p>
    <w:p>
      <w:r>
        <w:t>58.402,25</w:t>
      </w:r>
    </w:p>
    <w:p>
      <w:r>
        <w:t>22,33</w:t>
      </w:r>
    </w:p>
    <w:p>
      <w:r>
        <w:t>7.192,43</w:t>
      </w:r>
    </w:p>
    <w:p>
      <w:r>
        <w:t>12.583,41</w:t>
      </w:r>
    </w:p>
    <w:p>
      <w:r>
        <w:t>11.684,92</w:t>
      </w:r>
    </w:p>
    <w:p>
      <w:r>
        <w:t>-</w:t>
      </w:r>
    </w:p>
    <w:p>
      <w:r>
        <w:t>Từ 200.000 dưới 250.000 ha</w:t>
      </w:r>
    </w:p>
    <w:p>
      <w:r>
        <w:t>1000 đ/nhiệm vụ</w:t>
      </w:r>
    </w:p>
    <w:p>
      <w:r>
        <w:t>40.432,33</w:t>
      </w:r>
    </w:p>
    <w:p>
      <w:r>
        <w:t>67.387,21</w:t>
      </w:r>
    </w:p>
    <w:p>
      <w:r>
        <w:t>62.894,73</w:t>
      </w:r>
    </w:p>
    <w:p>
      <w:r>
        <w:t>22,33</w:t>
      </w:r>
    </w:p>
    <w:p>
      <w:r>
        <w:t>8.090,93</w:t>
      </w:r>
    </w:p>
    <w:p>
      <w:r>
        <w:t>13.481,91</w:t>
      </w:r>
    </w:p>
    <w:p>
      <w:r>
        <w:t>12.583,41</w:t>
      </w:r>
    </w:p>
    <w:p>
      <w:r>
        <w:t>-</w:t>
      </w:r>
    </w:p>
    <w:p>
      <w:r>
        <w:t>Từ 250.000 dưới 300.000 ha</w:t>
      </w:r>
    </w:p>
    <w:p>
      <w:r>
        <w:t>1000 đ/nhiệm vụ</w:t>
      </w:r>
    </w:p>
    <w:p>
      <w:r>
        <w:t>44.924,81</w:t>
      </w:r>
    </w:p>
    <w:p>
      <w:r>
        <w:t>71.879,69</w:t>
      </w:r>
    </w:p>
    <w:p>
      <w:r>
        <w:t>67.387,21</w:t>
      </w:r>
    </w:p>
    <w:p>
      <w:r>
        <w:t>22,33</w:t>
      </w:r>
    </w:p>
    <w:p>
      <w:r>
        <w:t>8.989,43</w:t>
      </w:r>
    </w:p>
    <w:p>
      <w:r>
        <w:t>14.380,40</w:t>
      </w:r>
    </w:p>
    <w:p>
      <w:r>
        <w:t>13.481,91</w:t>
      </w:r>
    </w:p>
    <w:p>
      <w:r>
        <w:t>-</w:t>
      </w:r>
    </w:p>
    <w:p>
      <w:r>
        <w:t>Từ 300.000 dưới 350.000 ha</w:t>
      </w:r>
    </w:p>
    <w:p>
      <w:r>
        <w:t>1000 đ/nhiệm vụ</w:t>
      </w:r>
    </w:p>
    <w:p>
      <w:r>
        <w:t>49.417,29</w:t>
      </w:r>
    </w:p>
    <w:p>
      <w:r>
        <w:t>76.372,18</w:t>
      </w:r>
    </w:p>
    <w:p>
      <w:r>
        <w:t>71.879,69</w:t>
      </w:r>
    </w:p>
    <w:p>
      <w:r>
        <w:t>22,33</w:t>
      </w:r>
    </w:p>
    <w:p>
      <w:r>
        <w:t>9.887,92</w:t>
      </w:r>
    </w:p>
    <w:p>
      <w:r>
        <w:t>15.278,90</w:t>
      </w:r>
    </w:p>
    <w:p>
      <w:r>
        <w:t>14.380,40</w:t>
      </w:r>
    </w:p>
    <w:p>
      <w:r>
        <w:t>2</w:t>
      </w:r>
    </w:p>
    <w:p>
      <w:r>
        <w:t>Tổng hợp, phân tích, xử lý tài liệu</w:t>
      </w:r>
    </w:p>
    <w:p>
      <w:r>
        <w:t>-</w:t>
      </w:r>
    </w:p>
    <w:p>
      <w:r>
        <w:t>Nhỏ hơn 20.000 ha</w:t>
      </w:r>
    </w:p>
    <w:p>
      <w:r>
        <w:t>1000 đ/nhiệm vụ</w:t>
      </w:r>
    </w:p>
    <w:p>
      <w:r>
        <w:t>14.994,64</w:t>
      </w:r>
    </w:p>
    <w:p>
      <w:r>
        <w:t>23.702,96</w:t>
      </w:r>
    </w:p>
    <w:p>
      <w:r>
        <w:t>22.251,57</w:t>
      </w:r>
    </w:p>
    <w:p>
      <w:r>
        <w:t>136,38</w:t>
      </w:r>
    </w:p>
    <w:p>
      <w:r>
        <w:t>2.269,65</w:t>
      </w:r>
    </w:p>
    <w:p>
      <w:r>
        <w:t>3.575,90</w:t>
      </w:r>
    </w:p>
    <w:p>
      <w:r>
        <w:t>3.358,19</w:t>
      </w:r>
    </w:p>
    <w:p>
      <w:r>
        <w:t>-</w:t>
      </w:r>
    </w:p>
    <w:p>
      <w:r>
        <w:t>Từ 20.000 dưới 30.000 ha</w:t>
      </w:r>
    </w:p>
    <w:p>
      <w:r>
        <w:t>1000 đ/nhiệm vụ</w:t>
      </w:r>
    </w:p>
    <w:p>
      <w:r>
        <w:t>16.446,03</w:t>
      </w:r>
    </w:p>
    <w:p>
      <w:r>
        <w:t>25.154,35</w:t>
      </w:r>
    </w:p>
    <w:p>
      <w:r>
        <w:t>23.702,96</w:t>
      </w:r>
    </w:p>
    <w:p>
      <w:r>
        <w:t>136,38</w:t>
      </w:r>
    </w:p>
    <w:p>
      <w:r>
        <w:t>2.487,36</w:t>
      </w:r>
    </w:p>
    <w:p>
      <w:r>
        <w:t>3.793,61</w:t>
      </w:r>
    </w:p>
    <w:p>
      <w:r>
        <w:t>3.575,90</w:t>
      </w:r>
    </w:p>
    <w:p>
      <w:r>
        <w:t>-</w:t>
      </w:r>
    </w:p>
    <w:p>
      <w:r>
        <w:t>Từ 30.000 dưới 50.000 ha</w:t>
      </w:r>
    </w:p>
    <w:p>
      <w:r>
        <w:t>1000 đ/nhiệm vụ</w:t>
      </w:r>
    </w:p>
    <w:p>
      <w:r>
        <w:t>17.897,41</w:t>
      </w:r>
    </w:p>
    <w:p>
      <w:r>
        <w:t>26.605,73</w:t>
      </w:r>
    </w:p>
    <w:p>
      <w:r>
        <w:t>25.154,35</w:t>
      </w:r>
    </w:p>
    <w:p>
      <w:r>
        <w:t>136,38</w:t>
      </w:r>
    </w:p>
    <w:p>
      <w:r>
        <w:t>2.705,07</w:t>
      </w:r>
    </w:p>
    <w:p>
      <w:r>
        <w:t>4.011,32</w:t>
      </w:r>
    </w:p>
    <w:p>
      <w:r>
        <w:t>3.793,61</w:t>
      </w:r>
    </w:p>
    <w:p>
      <w:r>
        <w:t>-</w:t>
      </w:r>
    </w:p>
    <w:p>
      <w:r>
        <w:t>Từ 50.000 dưới 70.000 ha</w:t>
      </w:r>
    </w:p>
    <w:p>
      <w:r>
        <w:t>1000 đ/nhiệm vụ</w:t>
      </w:r>
    </w:p>
    <w:p>
      <w:r>
        <w:t>19.348,80</w:t>
      </w:r>
    </w:p>
    <w:p>
      <w:r>
        <w:t>28.057,12</w:t>
      </w:r>
    </w:p>
    <w:p>
      <w:r>
        <w:t>26.605,73</w:t>
      </w:r>
    </w:p>
    <w:p>
      <w:r>
        <w:t>136,38</w:t>
      </w:r>
    </w:p>
    <w:p>
      <w:r>
        <w:t>2.922,78</w:t>
      </w:r>
    </w:p>
    <w:p>
      <w:r>
        <w:t>4.229,03</w:t>
      </w:r>
    </w:p>
    <w:p>
      <w:r>
        <w:t>4.011,32</w:t>
      </w:r>
    </w:p>
    <w:p>
      <w:r>
        <w:t>-</w:t>
      </w:r>
    </w:p>
    <w:p>
      <w:r>
        <w:t>Từ 70.000 dưới 100.000 ha</w:t>
      </w:r>
    </w:p>
    <w:p>
      <w:r>
        <w:t>1000 đ/nhiệm vụ</w:t>
      </w:r>
    </w:p>
    <w:p>
      <w:r>
        <w:t>20.800,19</w:t>
      </w:r>
    </w:p>
    <w:p>
      <w:r>
        <w:t>29.508,51</w:t>
      </w:r>
    </w:p>
    <w:p>
      <w:r>
        <w:t>28.057,12</w:t>
      </w:r>
    </w:p>
    <w:p>
      <w:r>
        <w:t>136,38</w:t>
      </w:r>
    </w:p>
    <w:p>
      <w:r>
        <w:t>3.140,49</w:t>
      </w:r>
    </w:p>
    <w:p>
      <w:r>
        <w:t>4.446,73</w:t>
      </w:r>
    </w:p>
    <w:p>
      <w:r>
        <w:t>4.229,03</w:t>
      </w:r>
    </w:p>
    <w:p>
      <w:r>
        <w:t>-</w:t>
      </w:r>
    </w:p>
    <w:p>
      <w:r>
        <w:t>Từ 100.000 dưới 150.000 ha</w:t>
      </w:r>
    </w:p>
    <w:p>
      <w:r>
        <w:t>1000 đ/nhiệm vụ</w:t>
      </w:r>
    </w:p>
    <w:p>
      <w:r>
        <w:t>22.251,57</w:t>
      </w:r>
    </w:p>
    <w:p>
      <w:r>
        <w:t>30.959,89</w:t>
      </w:r>
    </w:p>
    <w:p>
      <w:r>
        <w:t>29.508,51</w:t>
      </w:r>
    </w:p>
    <w:p>
      <w:r>
        <w:t>136,38</w:t>
      </w:r>
    </w:p>
    <w:p>
      <w:r>
        <w:t>3.358,19</w:t>
      </w:r>
    </w:p>
    <w:p>
      <w:r>
        <w:t>4.664,44</w:t>
      </w:r>
    </w:p>
    <w:p>
      <w:r>
        <w:t>4.446,73</w:t>
      </w:r>
    </w:p>
    <w:p>
      <w:r>
        <w:t>-</w:t>
      </w:r>
    </w:p>
    <w:p>
      <w:r>
        <w:t>Từ 150.000 dưới 200.000 ha</w:t>
      </w:r>
    </w:p>
    <w:p>
      <w:r>
        <w:t>1000 đ/nhiệm vụ</w:t>
      </w:r>
    </w:p>
    <w:p>
      <w:r>
        <w:t>23.702,96</w:t>
      </w:r>
    </w:p>
    <w:p>
      <w:r>
        <w:t>32.411,28</w:t>
      </w:r>
    </w:p>
    <w:p>
      <w:r>
        <w:t>30.959,89</w:t>
      </w:r>
    </w:p>
    <w:p>
      <w:r>
        <w:t>136,38</w:t>
      </w:r>
    </w:p>
    <w:p>
      <w:r>
        <w:t>3.575,90</w:t>
      </w:r>
    </w:p>
    <w:p>
      <w:r>
        <w:t>4.882,15</w:t>
      </w:r>
    </w:p>
    <w:p>
      <w:r>
        <w:t>4.664,44</w:t>
      </w:r>
    </w:p>
    <w:p>
      <w:r>
        <w:t>-</w:t>
      </w:r>
    </w:p>
    <w:p>
      <w:r>
        <w:t>Từ 200.000 dưới 250.000 ha</w:t>
      </w:r>
    </w:p>
    <w:p>
      <w:r>
        <w:t>1000 đ/nhiệm vụ</w:t>
      </w:r>
    </w:p>
    <w:p>
      <w:r>
        <w:t>25.154,35</w:t>
      </w:r>
    </w:p>
    <w:p>
      <w:r>
        <w:t>33.862,67</w:t>
      </w:r>
    </w:p>
    <w:p>
      <w:r>
        <w:t>32.411,28</w:t>
      </w:r>
    </w:p>
    <w:p>
      <w:r>
        <w:t>136,38</w:t>
      </w:r>
    </w:p>
    <w:p>
      <w:r>
        <w:t>3.793,61</w:t>
      </w:r>
    </w:p>
    <w:p>
      <w:r>
        <w:t>5.099,86</w:t>
      </w:r>
    </w:p>
    <w:p>
      <w:r>
        <w:t>4.882,15</w:t>
      </w:r>
    </w:p>
    <w:p>
      <w:r>
        <w:t>-</w:t>
      </w:r>
    </w:p>
    <w:p>
      <w:r>
        <w:t>Từ 250.000 dưới 300.000 ha</w:t>
      </w:r>
    </w:p>
    <w:p>
      <w:r>
        <w:t>1000 đ/nhiệm vụ</w:t>
      </w:r>
    </w:p>
    <w:p>
      <w:r>
        <w:t>26.605,73</w:t>
      </w:r>
    </w:p>
    <w:p>
      <w:r>
        <w:t>35.314,05</w:t>
      </w:r>
    </w:p>
    <w:p>
      <w:r>
        <w:t>33.862,67</w:t>
      </w:r>
    </w:p>
    <w:p>
      <w:r>
        <w:t>136,38</w:t>
      </w:r>
    </w:p>
    <w:p>
      <w:r>
        <w:t>4.011,32</w:t>
      </w:r>
    </w:p>
    <w:p>
      <w:r>
        <w:t>5.317,57</w:t>
      </w:r>
    </w:p>
    <w:p>
      <w:r>
        <w:t>5.099,86</w:t>
      </w:r>
    </w:p>
    <w:p>
      <w:r>
        <w:t>-</w:t>
      </w:r>
    </w:p>
    <w:p>
      <w:r>
        <w:t>Từ 300.000 dưới 350.000 ha</w:t>
      </w:r>
    </w:p>
    <w:p>
      <w:r>
        <w:t>1000 đ/nhiệm vụ</w:t>
      </w:r>
    </w:p>
    <w:p>
      <w:r>
        <w:t>28.057,12</w:t>
      </w:r>
    </w:p>
    <w:p>
      <w:r>
        <w:t>36.765,44</w:t>
      </w:r>
    </w:p>
    <w:p>
      <w:r>
        <w:t>35.314,05</w:t>
      </w:r>
    </w:p>
    <w:p>
      <w:r>
        <w:t>136,38</w:t>
      </w:r>
    </w:p>
    <w:p>
      <w:r>
        <w:t>4.229,03</w:t>
      </w:r>
    </w:p>
    <w:p>
      <w:r>
        <w:t>5.535,27</w:t>
      </w:r>
    </w:p>
    <w:p>
      <w:r>
        <w:t>5.317,57</w:t>
      </w:r>
    </w:p>
    <w:p>
      <w:r>
        <w:t>3</w:t>
      </w:r>
    </w:p>
    <w:p>
      <w:r>
        <w:t>Dự báo dòng chảy từ mưa</w:t>
      </w:r>
    </w:p>
    <w:p>
      <w:r>
        <w:t>3.1</w:t>
      </w:r>
    </w:p>
    <w:p>
      <w:r>
        <w:t>Thiết lập mới mô hình toán</w:t>
      </w:r>
    </w:p>
    <w:p>
      <w:r>
        <w:t>-</w:t>
      </w:r>
    </w:p>
    <w:p>
      <w:r>
        <w:t>Nhỏ hơn 20.000 ha</w:t>
      </w:r>
    </w:p>
    <w:p>
      <w:r>
        <w:t>1000 đ/nhiệm vụ</w:t>
      </w:r>
    </w:p>
    <w:p>
      <w:r>
        <w:t>81.337,55</w:t>
      </w:r>
    </w:p>
    <w:p>
      <w:r>
        <w:t>95.760,78</w:t>
      </w:r>
    </w:p>
    <w:p>
      <w:r>
        <w:t>93.356,91</w:t>
      </w:r>
    </w:p>
    <w:p>
      <w:r>
        <w:t>171,51</w:t>
      </w:r>
    </w:p>
    <w:p>
      <w:r>
        <w:t>12.226,36</w:t>
      </w:r>
    </w:p>
    <w:p>
      <w:r>
        <w:t>14.389,84</w:t>
      </w:r>
    </w:p>
    <w:p>
      <w:r>
        <w:t>14.029,26</w:t>
      </w:r>
    </w:p>
    <w:p>
      <w:r>
        <w:t>-</w:t>
      </w:r>
    </w:p>
    <w:p>
      <w:r>
        <w:t>Từ 20.000 dưới 30.000 ha</w:t>
      </w:r>
    </w:p>
    <w:p>
      <w:r>
        <w:t>1000 đ/nhiệm vụ</w:t>
      </w:r>
    </w:p>
    <w:p>
      <w:r>
        <w:t>83.741,42</w:t>
      </w:r>
    </w:p>
    <w:p>
      <w:r>
        <w:t>98.164,65</w:t>
      </w:r>
    </w:p>
    <w:p>
      <w:r>
        <w:t>95.760,78</w:t>
      </w:r>
    </w:p>
    <w:p>
      <w:r>
        <w:t>171,51</w:t>
      </w:r>
    </w:p>
    <w:p>
      <w:r>
        <w:t>12.586,94</w:t>
      </w:r>
    </w:p>
    <w:p>
      <w:r>
        <w:t>14.750,42</w:t>
      </w:r>
    </w:p>
    <w:p>
      <w:r>
        <w:t>14.389,84</w:t>
      </w:r>
    </w:p>
    <w:p>
      <w:r>
        <w:t>-</w:t>
      </w:r>
    </w:p>
    <w:p>
      <w:r>
        <w:t>Từ 30.000 dưới 50.000 ha</w:t>
      </w:r>
    </w:p>
    <w:p>
      <w:r>
        <w:t>1000 đ/nhiệm vụ</w:t>
      </w:r>
    </w:p>
    <w:p>
      <w:r>
        <w:t>86.145,29</w:t>
      </w:r>
    </w:p>
    <w:p>
      <w:r>
        <w:t>100.568,52</w:t>
      </w:r>
    </w:p>
    <w:p>
      <w:r>
        <w:t>98.164,65</w:t>
      </w:r>
    </w:p>
    <w:p>
      <w:r>
        <w:t>171,51</w:t>
      </w:r>
    </w:p>
    <w:p>
      <w:r>
        <w:t>12.947,52</w:t>
      </w:r>
    </w:p>
    <w:p>
      <w:r>
        <w:t>15.111,00</w:t>
      </w:r>
    </w:p>
    <w:p>
      <w:r>
        <w:t>14.750,42</w:t>
      </w:r>
    </w:p>
    <w:p>
      <w:r>
        <w:t>-</w:t>
      </w:r>
    </w:p>
    <w:p>
      <w:r>
        <w:t>Từ 50.000 dưới 70.000 ha</w:t>
      </w:r>
    </w:p>
    <w:p>
      <w:r>
        <w:t>1000 đ/nhiệm vụ</w:t>
      </w:r>
    </w:p>
    <w:p>
      <w:r>
        <w:t>88.549,16</w:t>
      </w:r>
    </w:p>
    <w:p>
      <w:r>
        <w:t>102.972,39</w:t>
      </w:r>
    </w:p>
    <w:p>
      <w:r>
        <w:t>100.568,52</w:t>
      </w:r>
    </w:p>
    <w:p>
      <w:r>
        <w:t>171,51</w:t>
      </w:r>
    </w:p>
    <w:p>
      <w:r>
        <w:t>13.308,10</w:t>
      </w:r>
    </w:p>
    <w:p>
      <w:r>
        <w:t>15.471,58</w:t>
      </w:r>
    </w:p>
    <w:p>
      <w:r>
        <w:t>15.111,00</w:t>
      </w:r>
    </w:p>
    <w:p>
      <w:r>
        <w:t>-</w:t>
      </w:r>
    </w:p>
    <w:p>
      <w:r>
        <w:t>Từ 70.000 dưới 100.000 ha</w:t>
      </w:r>
    </w:p>
    <w:p>
      <w:r>
        <w:t>1000 đ/nhiệm vụ</w:t>
      </w:r>
    </w:p>
    <w:p>
      <w:r>
        <w:t>90.953,03</w:t>
      </w:r>
    </w:p>
    <w:p>
      <w:r>
        <w:t>105.376,26</w:t>
      </w:r>
    </w:p>
    <w:p>
      <w:r>
        <w:t>102.972,39</w:t>
      </w:r>
    </w:p>
    <w:p>
      <w:r>
        <w:t>171,51</w:t>
      </w:r>
    </w:p>
    <w:p>
      <w:r>
        <w:t>13.668,68</w:t>
      </w:r>
    </w:p>
    <w:p>
      <w:r>
        <w:t>15.832,17</w:t>
      </w:r>
    </w:p>
    <w:p>
      <w:r>
        <w:t>15.471,58</w:t>
      </w:r>
    </w:p>
    <w:p>
      <w:r>
        <w:t>-</w:t>
      </w:r>
    </w:p>
    <w:p>
      <w:r>
        <w:t>Từ 100.000 dưới 150.000 ha</w:t>
      </w:r>
    </w:p>
    <w:p>
      <w:r>
        <w:t>1000 đ/nhiệm vụ</w:t>
      </w:r>
    </w:p>
    <w:p>
      <w:r>
        <w:t>93.356,91</w:t>
      </w:r>
    </w:p>
    <w:p>
      <w:r>
        <w:t>107.780,13</w:t>
      </w:r>
    </w:p>
    <w:p>
      <w:r>
        <w:t>105.376,26</w:t>
      </w:r>
    </w:p>
    <w:p>
      <w:r>
        <w:t>171,51</w:t>
      </w:r>
    </w:p>
    <w:p>
      <w:r>
        <w:t>14.029,26</w:t>
      </w:r>
    </w:p>
    <w:p>
      <w:r>
        <w:t>16.192,75</w:t>
      </w:r>
    </w:p>
    <w:p>
      <w:r>
        <w:t>15.832,17</w:t>
      </w:r>
    </w:p>
    <w:p>
      <w:r>
        <w:t>-</w:t>
      </w:r>
    </w:p>
    <w:p>
      <w:r>
        <w:t>Từ 150.000 dưới 200.000 ha</w:t>
      </w:r>
    </w:p>
    <w:p>
      <w:r>
        <w:t>1000 đ/nhiệm vụ</w:t>
      </w:r>
    </w:p>
    <w:p>
      <w:r>
        <w:t>95.760,78</w:t>
      </w:r>
    </w:p>
    <w:p>
      <w:r>
        <w:t>110.184,01</w:t>
      </w:r>
    </w:p>
    <w:p>
      <w:r>
        <w:t>107.780,13</w:t>
      </w:r>
    </w:p>
    <w:p>
      <w:r>
        <w:t>171,51</w:t>
      </w:r>
    </w:p>
    <w:p>
      <w:r>
        <w:t>14.389,84</w:t>
      </w:r>
    </w:p>
    <w:p>
      <w:r>
        <w:t>16.553,33</w:t>
      </w:r>
    </w:p>
    <w:p>
      <w:r>
        <w:t>16.192,75</w:t>
      </w:r>
    </w:p>
    <w:p>
      <w:r>
        <w:t>-</w:t>
      </w:r>
    </w:p>
    <w:p>
      <w:r>
        <w:t>Từ 200.000 dưới 250.000 ha</w:t>
      </w:r>
    </w:p>
    <w:p>
      <w:r>
        <w:t>1000 đ/nhiệm vụ</w:t>
      </w:r>
    </w:p>
    <w:p>
      <w:r>
        <w:t>98.164,65</w:t>
      </w:r>
    </w:p>
    <w:p>
      <w:r>
        <w:t>112.587,88</w:t>
      </w:r>
    </w:p>
    <w:p>
      <w:r>
        <w:t>110.184,01</w:t>
      </w:r>
    </w:p>
    <w:p>
      <w:r>
        <w:t>171,51</w:t>
      </w:r>
    </w:p>
    <w:p>
      <w:r>
        <w:t>14.750,42</w:t>
      </w:r>
    </w:p>
    <w:p>
      <w:r>
        <w:t>16.913,91</w:t>
      </w:r>
    </w:p>
    <w:p>
      <w:r>
        <w:t>16.553,33</w:t>
      </w:r>
    </w:p>
    <w:p>
      <w:r>
        <w:t>-</w:t>
      </w:r>
    </w:p>
    <w:p>
      <w:r>
        <w:t>Từ 250.000 dưới 300.000 ha</w:t>
      </w:r>
    </w:p>
    <w:p>
      <w:r>
        <w:t>1000 đ/nhiệm vụ</w:t>
      </w:r>
    </w:p>
    <w:p>
      <w:r>
        <w:t>100.568,52</w:t>
      </w:r>
    </w:p>
    <w:p>
      <w:r>
        <w:t>114.991,75</w:t>
      </w:r>
    </w:p>
    <w:p>
      <w:r>
        <w:t>112.587,88</w:t>
      </w:r>
    </w:p>
    <w:p>
      <w:r>
        <w:t>171,51</w:t>
      </w:r>
    </w:p>
    <w:p>
      <w:r>
        <w:t>15.111,00</w:t>
      </w:r>
    </w:p>
    <w:p>
      <w:r>
        <w:t>17.274,49</w:t>
      </w:r>
    </w:p>
    <w:p>
      <w:r>
        <w:t>16.913,91</w:t>
      </w:r>
    </w:p>
    <w:p>
      <w:r>
        <w:t>-</w:t>
      </w:r>
    </w:p>
    <w:p>
      <w:r>
        <w:t>Từ 300.000 dưới 350.000 ha</w:t>
      </w:r>
    </w:p>
    <w:p>
      <w:r>
        <w:t>1000 đ/nhiệm vụ</w:t>
      </w:r>
    </w:p>
    <w:p>
      <w:r>
        <w:t>102.972,39</w:t>
      </w:r>
    </w:p>
    <w:p>
      <w:r>
        <w:t>117.395,62</w:t>
      </w:r>
    </w:p>
    <w:p>
      <w:r>
        <w:t>114.991,75</w:t>
      </w:r>
    </w:p>
    <w:p>
      <w:r>
        <w:t>171,51</w:t>
      </w:r>
    </w:p>
    <w:p>
      <w:r>
        <w:t>15.471,58</w:t>
      </w:r>
    </w:p>
    <w:p>
      <w:r>
        <w:t>17.635,07</w:t>
      </w:r>
    </w:p>
    <w:p>
      <w:r>
        <w:t>17.274,49</w:t>
      </w:r>
    </w:p>
    <w:p>
      <w:r>
        <w:t>3.2</w:t>
      </w:r>
    </w:p>
    <w:p>
      <w:r>
        <w:t>Cập nhật mô hình</w:t>
      </w:r>
    </w:p>
    <w:p>
      <w:r>
        <w:t>-</w:t>
      </w:r>
    </w:p>
    <w:p>
      <w:r>
        <w:t>Nhỏ hơn 20.000 ha</w:t>
      </w:r>
    </w:p>
    <w:p>
      <w:r>
        <w:t>1000 đ/nhiệm vụ</w:t>
      </w:r>
    </w:p>
    <w:p>
      <w:r>
        <w:t>58.382,55</w:t>
      </w:r>
    </w:p>
    <w:p>
      <w:r>
        <w:t>72.805,78</w:t>
      </w:r>
    </w:p>
    <w:p>
      <w:r>
        <w:t>70.401,90</w:t>
      </w:r>
    </w:p>
    <w:p>
      <w:r>
        <w:t>171,51</w:t>
      </w:r>
    </w:p>
    <w:p>
      <w:r>
        <w:t>8.783,11</w:t>
      </w:r>
    </w:p>
    <w:p>
      <w:r>
        <w:t>10.946,59</w:t>
      </w:r>
    </w:p>
    <w:p>
      <w:r>
        <w:t>10.586,01</w:t>
      </w:r>
    </w:p>
    <w:p>
      <w:r>
        <w:t>-</w:t>
      </w:r>
    </w:p>
    <w:p>
      <w:r>
        <w:t>Từ 20.000 dưới 30.000 ha</w:t>
      </w:r>
    </w:p>
    <w:p>
      <w:r>
        <w:t>1000 đ/nhiệm vụ</w:t>
      </w:r>
    </w:p>
    <w:p>
      <w:r>
        <w:t>60.786,42</w:t>
      </w:r>
    </w:p>
    <w:p>
      <w:r>
        <w:t>75.209,65</w:t>
      </w:r>
    </w:p>
    <w:p>
      <w:r>
        <w:t>72.805,78</w:t>
      </w:r>
    </w:p>
    <w:p>
      <w:r>
        <w:t>171,51</w:t>
      </w:r>
    </w:p>
    <w:p>
      <w:r>
        <w:t>9.143,69</w:t>
      </w:r>
    </w:p>
    <w:p>
      <w:r>
        <w:t>11.307,17</w:t>
      </w:r>
    </w:p>
    <w:p>
      <w:r>
        <w:t>10.946,59</w:t>
      </w:r>
    </w:p>
    <w:p>
      <w:r>
        <w:t>-</w:t>
      </w:r>
    </w:p>
    <w:p>
      <w:r>
        <w:t>Từ 30.000 dưới 50.000 ha</w:t>
      </w:r>
    </w:p>
    <w:p>
      <w:r>
        <w:t>1000 đ/nhiệm vụ</w:t>
      </w:r>
    </w:p>
    <w:p>
      <w:r>
        <w:t>63.190,29</w:t>
      </w:r>
    </w:p>
    <w:p>
      <w:r>
        <w:t>77.613,52</w:t>
      </w:r>
    </w:p>
    <w:p>
      <w:r>
        <w:t>75.209,65</w:t>
      </w:r>
    </w:p>
    <w:p>
      <w:r>
        <w:t>171,51</w:t>
      </w:r>
    </w:p>
    <w:p>
      <w:r>
        <w:t>9.504,27</w:t>
      </w:r>
    </w:p>
    <w:p>
      <w:r>
        <w:t>11.667,75</w:t>
      </w:r>
    </w:p>
    <w:p>
      <w:r>
        <w:t>11.307,17</w:t>
      </w:r>
    </w:p>
    <w:p>
      <w:r>
        <w:t>-</w:t>
      </w:r>
    </w:p>
    <w:p>
      <w:r>
        <w:t>Từ 50.000 dưới 70.000 ha</w:t>
      </w:r>
    </w:p>
    <w:p>
      <w:r>
        <w:t>1000 đ/nhiệm vụ</w:t>
      </w:r>
    </w:p>
    <w:p>
      <w:r>
        <w:t>65.594,16</w:t>
      </w:r>
    </w:p>
    <w:p>
      <w:r>
        <w:t>80.017,39</w:t>
      </w:r>
    </w:p>
    <w:p>
      <w:r>
        <w:t>77.613,52</w:t>
      </w:r>
    </w:p>
    <w:p>
      <w:r>
        <w:t>171,51</w:t>
      </w:r>
    </w:p>
    <w:p>
      <w:r>
        <w:t>9.864,85</w:t>
      </w:r>
    </w:p>
    <w:p>
      <w:r>
        <w:t>12.028,33</w:t>
      </w:r>
    </w:p>
    <w:p>
      <w:r>
        <w:t>11.667,75</w:t>
      </w:r>
    </w:p>
    <w:p>
      <w:r>
        <w:t>-</w:t>
      </w:r>
    </w:p>
    <w:p>
      <w:r>
        <w:t>Từ 70.000 dưới 100.000 ha</w:t>
      </w:r>
    </w:p>
    <w:p>
      <w:r>
        <w:t>1000 đ/nhiệm vụ</w:t>
      </w:r>
    </w:p>
    <w:p>
      <w:r>
        <w:t>67.998,03</w:t>
      </w:r>
    </w:p>
    <w:p>
      <w:r>
        <w:t>82.421,26</w:t>
      </w:r>
    </w:p>
    <w:p>
      <w:r>
        <w:t>80.017,39</w:t>
      </w:r>
    </w:p>
    <w:p>
      <w:r>
        <w:t>171,51</w:t>
      </w:r>
    </w:p>
    <w:p>
      <w:r>
        <w:t>10.225,43</w:t>
      </w:r>
    </w:p>
    <w:p>
      <w:r>
        <w:t>12.388,92</w:t>
      </w:r>
    </w:p>
    <w:p>
      <w:r>
        <w:t>12.028,33</w:t>
      </w:r>
    </w:p>
    <w:p>
      <w:r>
        <w:t>-</w:t>
      </w:r>
    </w:p>
    <w:p>
      <w:r>
        <w:t>Từ 100.000 dưới 150.000 ha</w:t>
      </w:r>
    </w:p>
    <w:p>
      <w:r>
        <w:t>1000 đ/nhiệm vụ</w:t>
      </w:r>
    </w:p>
    <w:p>
      <w:r>
        <w:t>70.401,90</w:t>
      </w:r>
    </w:p>
    <w:p>
      <w:r>
        <w:t>84.825,13</w:t>
      </w:r>
    </w:p>
    <w:p>
      <w:r>
        <w:t>82.421,26</w:t>
      </w:r>
    </w:p>
    <w:p>
      <w:r>
        <w:t>171,51</w:t>
      </w:r>
    </w:p>
    <w:p>
      <w:r>
        <w:t>10.586,01</w:t>
      </w:r>
    </w:p>
    <w:p>
      <w:r>
        <w:t>12.749,50</w:t>
      </w:r>
    </w:p>
    <w:p>
      <w:r>
        <w:t>12.388,92</w:t>
      </w:r>
    </w:p>
    <w:p>
      <w:r>
        <w:t>-</w:t>
      </w:r>
    </w:p>
    <w:p>
      <w:r>
        <w:t>Từ 150.000 dưới 200.000 ha</w:t>
      </w:r>
    </w:p>
    <w:p>
      <w:r>
        <w:t>1000 đ/nhiệm vụ</w:t>
      </w:r>
    </w:p>
    <w:p>
      <w:r>
        <w:t>72.805,78</w:t>
      </w:r>
    </w:p>
    <w:p>
      <w:r>
        <w:t>87.229,00</w:t>
      </w:r>
    </w:p>
    <w:p>
      <w:r>
        <w:t>84.825,13</w:t>
      </w:r>
    </w:p>
    <w:p>
      <w:r>
        <w:t>171,51</w:t>
      </w:r>
    </w:p>
    <w:p>
      <w:r>
        <w:t>10.946,59</w:t>
      </w:r>
    </w:p>
    <w:p>
      <w:r>
        <w:t>13.110,08</w:t>
      </w:r>
    </w:p>
    <w:p>
      <w:r>
        <w:t>12.749,50</w:t>
      </w:r>
    </w:p>
    <w:p>
      <w:r>
        <w:t>-</w:t>
      </w:r>
    </w:p>
    <w:p>
      <w:r>
        <w:t>Từ 200.000 dưới 250.000 ha</w:t>
      </w:r>
    </w:p>
    <w:p>
      <w:r>
        <w:t>1000 đ/nhiệm vụ</w:t>
      </w:r>
    </w:p>
    <w:p>
      <w:r>
        <w:t>75.209,65</w:t>
      </w:r>
    </w:p>
    <w:p>
      <w:r>
        <w:t>89.632,88</w:t>
      </w:r>
    </w:p>
    <w:p>
      <w:r>
        <w:t>87.229,00</w:t>
      </w:r>
    </w:p>
    <w:p>
      <w:r>
        <w:t>171,51</w:t>
      </w:r>
    </w:p>
    <w:p>
      <w:r>
        <w:t>11.307,17</w:t>
      </w:r>
    </w:p>
    <w:p>
      <w:r>
        <w:t>13.470,66</w:t>
      </w:r>
    </w:p>
    <w:p>
      <w:r>
        <w:t>13.110,08</w:t>
      </w:r>
    </w:p>
    <w:p>
      <w:r>
        <w:t>-</w:t>
      </w:r>
    </w:p>
    <w:p>
      <w:r>
        <w:t>Từ 250.000 dưới 300.000 ha</w:t>
      </w:r>
    </w:p>
    <w:p>
      <w:r>
        <w:t>1000 đ/nhiệm vụ</w:t>
      </w:r>
    </w:p>
    <w:p>
      <w:r>
        <w:t>77.613,52</w:t>
      </w:r>
    </w:p>
    <w:p>
      <w:r>
        <w:t>92.036,75</w:t>
      </w:r>
    </w:p>
    <w:p>
      <w:r>
        <w:t>89.632,88</w:t>
      </w:r>
    </w:p>
    <w:p>
      <w:r>
        <w:t>171,51</w:t>
      </w:r>
    </w:p>
    <w:p>
      <w:r>
        <w:t>11.667,75</w:t>
      </w:r>
    </w:p>
    <w:p>
      <w:r>
        <w:t>13.831,24</w:t>
      </w:r>
    </w:p>
    <w:p>
      <w:r>
        <w:t>13.470,66</w:t>
      </w:r>
    </w:p>
    <w:p>
      <w:r>
        <w:t>-</w:t>
      </w:r>
    </w:p>
    <w:p>
      <w:r>
        <w:t>Từ 300.000 dưới 350.000 ha</w:t>
      </w:r>
    </w:p>
    <w:p>
      <w:r>
        <w:t>1000 đ/nhiệm vụ</w:t>
      </w:r>
    </w:p>
    <w:p>
      <w:r>
        <w:t>80.017,39</w:t>
      </w:r>
    </w:p>
    <w:p>
      <w:r>
        <w:t>94.440,62</w:t>
      </w:r>
    </w:p>
    <w:p>
      <w:r>
        <w:t>92.036,75</w:t>
      </w:r>
    </w:p>
    <w:p>
      <w:r>
        <w:t>171,51</w:t>
      </w:r>
    </w:p>
    <w:p>
      <w:r>
        <w:t>12.028,33</w:t>
      </w:r>
    </w:p>
    <w:p>
      <w:r>
        <w:t>14.191,82</w:t>
      </w:r>
    </w:p>
    <w:p>
      <w:r>
        <w:t>13.831,24</w:t>
      </w:r>
    </w:p>
    <w:p>
      <w:r>
        <w:t>4</w:t>
      </w:r>
    </w:p>
    <w:p>
      <w:r>
        <w:t>Dự báo chất lượng nước bằng mô hình thủy lực</w:t>
      </w:r>
    </w:p>
    <w:p>
      <w:r>
        <w:t>4.1</w:t>
      </w:r>
    </w:p>
    <w:p>
      <w:r>
        <w:t>Thiết lập mới mô hình toán</w:t>
      </w:r>
    </w:p>
    <w:p>
      <w:r>
        <w:t>4.1.1</w:t>
      </w:r>
    </w:p>
    <w:p>
      <w:r>
        <w:t>Trường hợp lập bản đồ nền công trình thủy lợi thực hiện lần đầu</w:t>
      </w:r>
    </w:p>
    <w:p>
      <w:r>
        <w:t>-</w:t>
      </w:r>
    </w:p>
    <w:p>
      <w:r>
        <w:t>Nhỏ hơn 20.000 ha</w:t>
      </w:r>
    </w:p>
    <w:p>
      <w:r>
        <w:t>1000 đ/nhiệm vụ</w:t>
      </w:r>
    </w:p>
    <w:p>
      <w:r>
        <w:t>23.313,61</w:t>
      </w:r>
    </w:p>
    <w:p>
      <w:r>
        <w:t>29.215,31</w:t>
      </w:r>
    </w:p>
    <w:p>
      <w:r>
        <w:t>28.231,70</w:t>
      </w:r>
    </w:p>
    <w:p>
      <w:r>
        <w:t>207,71</w:t>
      </w:r>
    </w:p>
    <w:p>
      <w:r>
        <w:t>3.528,20</w:t>
      </w:r>
    </w:p>
    <w:p>
      <w:r>
        <w:t>4.413,45</w:t>
      </w:r>
    </w:p>
    <w:p>
      <w:r>
        <w:t>4.265,91</w:t>
      </w:r>
    </w:p>
    <w:p>
      <w:r>
        <w:t>-</w:t>
      </w:r>
    </w:p>
    <w:p>
      <w:r>
        <w:t>Từ 20.000 dưới 30.000 ha</w:t>
      </w:r>
    </w:p>
    <w:p>
      <w:r>
        <w:t>1000 đ/nhiệm vụ</w:t>
      </w:r>
    </w:p>
    <w:p>
      <w:r>
        <w:t>24.297,23</w:t>
      </w:r>
    </w:p>
    <w:p>
      <w:r>
        <w:t>30.198,93</w:t>
      </w:r>
    </w:p>
    <w:p>
      <w:r>
        <w:t>29.215,31</w:t>
      </w:r>
    </w:p>
    <w:p>
      <w:r>
        <w:t>207,71</w:t>
      </w:r>
    </w:p>
    <w:p>
      <w:r>
        <w:t>3.675,74</w:t>
      </w:r>
    </w:p>
    <w:p>
      <w:r>
        <w:t>4.561,00</w:t>
      </w:r>
    </w:p>
    <w:p>
      <w:r>
        <w:t>4.413,45</w:t>
      </w:r>
    </w:p>
    <w:p>
      <w:r>
        <w:t>-</w:t>
      </w:r>
    </w:p>
    <w:p>
      <w:r>
        <w:t>Từ 30.000 dưới 50.000 ha</w:t>
      </w:r>
    </w:p>
    <w:p>
      <w:r>
        <w:t>1000 đ/nhiệm vụ</w:t>
      </w:r>
    </w:p>
    <w:p>
      <w:r>
        <w:t>25.280,85</w:t>
      </w:r>
    </w:p>
    <w:p>
      <w:r>
        <w:t>31.182,55</w:t>
      </w:r>
    </w:p>
    <w:p>
      <w:r>
        <w:t>30.198,93</w:t>
      </w:r>
    </w:p>
    <w:p>
      <w:r>
        <w:t>207,71</w:t>
      </w:r>
    </w:p>
    <w:p>
      <w:r>
        <w:t>3.823,28</w:t>
      </w:r>
    </w:p>
    <w:p>
      <w:r>
        <w:t>4.708,54</w:t>
      </w:r>
    </w:p>
    <w:p>
      <w:r>
        <w:t>4.561,00</w:t>
      </w:r>
    </w:p>
    <w:p>
      <w:r>
        <w:t>-</w:t>
      </w:r>
    </w:p>
    <w:p>
      <w:r>
        <w:t>Từ 50.000 dưới 70.000 ha</w:t>
      </w:r>
    </w:p>
    <w:p>
      <w:r>
        <w:t>1000 đ/nhiệm vụ</w:t>
      </w:r>
    </w:p>
    <w:p>
      <w:r>
        <w:t>26.264,46</w:t>
      </w:r>
    </w:p>
    <w:p>
      <w:r>
        <w:t>32.166,16</w:t>
      </w:r>
    </w:p>
    <w:p>
      <w:r>
        <w:t>31.182,55</w:t>
      </w:r>
    </w:p>
    <w:p>
      <w:r>
        <w:t>207,71</w:t>
      </w:r>
    </w:p>
    <w:p>
      <w:r>
        <w:t>3.970,83</w:t>
      </w:r>
    </w:p>
    <w:p>
      <w:r>
        <w:t>4.856,08</w:t>
      </w:r>
    </w:p>
    <w:p>
      <w:r>
        <w:t>4.708,54</w:t>
      </w:r>
    </w:p>
    <w:p>
      <w:r>
        <w:t>-</w:t>
      </w:r>
    </w:p>
    <w:p>
      <w:r>
        <w:t>Từ 70.000 dưới 100.000 ha</w:t>
      </w:r>
    </w:p>
    <w:p>
      <w:r>
        <w:t>1000 đ/nhiệm vụ</w:t>
      </w:r>
    </w:p>
    <w:p>
      <w:r>
        <w:t>27.248,08</w:t>
      </w:r>
    </w:p>
    <w:p>
      <w:r>
        <w:t>33.149,78</w:t>
      </w:r>
    </w:p>
    <w:p>
      <w:r>
        <w:t>32.166,16</w:t>
      </w:r>
    </w:p>
    <w:p>
      <w:r>
        <w:t>207,71</w:t>
      </w:r>
    </w:p>
    <w:p>
      <w:r>
        <w:t>4.118,37</w:t>
      </w:r>
    </w:p>
    <w:p>
      <w:r>
        <w:t>5.003,62</w:t>
      </w:r>
    </w:p>
    <w:p>
      <w:r>
        <w:t>4.856,08</w:t>
      </w:r>
    </w:p>
    <w:p>
      <w:r>
        <w:t>-</w:t>
      </w:r>
    </w:p>
    <w:p>
      <w:r>
        <w:t>Từ 100.000 dưới 150.000 ha</w:t>
      </w:r>
    </w:p>
    <w:p>
      <w:r>
        <w:t>1000 đ/nhiệm vụ</w:t>
      </w:r>
    </w:p>
    <w:p>
      <w:r>
        <w:t>28.231,70</w:t>
      </w:r>
    </w:p>
    <w:p>
      <w:r>
        <w:t>34.133,40</w:t>
      </w:r>
    </w:p>
    <w:p>
      <w:r>
        <w:t>33.149,78</w:t>
      </w:r>
    </w:p>
    <w:p>
      <w:r>
        <w:t>207,71</w:t>
      </w:r>
    </w:p>
    <w:p>
      <w:r>
        <w:t>4.265,91</w:t>
      </w:r>
    </w:p>
    <w:p>
      <w:r>
        <w:t>5.151,17</w:t>
      </w:r>
    </w:p>
    <w:p>
      <w:r>
        <w:t>5.003,62</w:t>
      </w:r>
    </w:p>
    <w:p>
      <w:r>
        <w:t>-</w:t>
      </w:r>
    </w:p>
    <w:p>
      <w:r>
        <w:t>Từ 150.000 dưới 200.000 ha</w:t>
      </w:r>
    </w:p>
    <w:p>
      <w:r>
        <w:t>1000 đ/nhiệm vụ</w:t>
      </w:r>
    </w:p>
    <w:p>
      <w:r>
        <w:t>29.215,31</w:t>
      </w:r>
    </w:p>
    <w:p>
      <w:r>
        <w:t>35.117,01</w:t>
      </w:r>
    </w:p>
    <w:p>
      <w:r>
        <w:t>34.133,40</w:t>
      </w:r>
    </w:p>
    <w:p>
      <w:r>
        <w:t>207,71</w:t>
      </w:r>
    </w:p>
    <w:p>
      <w:r>
        <w:t>4.413,45</w:t>
      </w:r>
    </w:p>
    <w:p>
      <w:r>
        <w:t>5.298,71</w:t>
      </w:r>
    </w:p>
    <w:p>
      <w:r>
        <w:t>5.151,17</w:t>
      </w:r>
    </w:p>
    <w:p>
      <w:r>
        <w:t>-</w:t>
      </w:r>
    </w:p>
    <w:p>
      <w:r>
        <w:t>Từ 200.000 dưới 250.000 ha</w:t>
      </w:r>
    </w:p>
    <w:p>
      <w:r>
        <w:t>1000 đ/nhiệm vụ</w:t>
      </w:r>
    </w:p>
    <w:p>
      <w:r>
        <w:t>30.198,93</w:t>
      </w:r>
    </w:p>
    <w:p>
      <w:r>
        <w:t>36.100,63</w:t>
      </w:r>
    </w:p>
    <w:p>
      <w:r>
        <w:t>35.117,01</w:t>
      </w:r>
    </w:p>
    <w:p>
      <w:r>
        <w:t>207,71</w:t>
      </w:r>
    </w:p>
    <w:p>
      <w:r>
        <w:t>4.561,00</w:t>
      </w:r>
    </w:p>
    <w:p>
      <w:r>
        <w:t>5.446,25</w:t>
      </w:r>
    </w:p>
    <w:p>
      <w:r>
        <w:t>5.298,71</w:t>
      </w:r>
    </w:p>
    <w:p>
      <w:r>
        <w:t>-</w:t>
      </w:r>
    </w:p>
    <w:p>
      <w:r>
        <w:t>Từ 250.000 dưới 300.000 ha</w:t>
      </w:r>
    </w:p>
    <w:p>
      <w:r>
        <w:t>1000 đ/nhiệm vụ</w:t>
      </w:r>
    </w:p>
    <w:p>
      <w:r>
        <w:t>31.182,55</w:t>
      </w:r>
    </w:p>
    <w:p>
      <w:r>
        <w:t>37.084,25</w:t>
      </w:r>
    </w:p>
    <w:p>
      <w:r>
        <w:t>36.100,63</w:t>
      </w:r>
    </w:p>
    <w:p>
      <w:r>
        <w:t>207,71</w:t>
      </w:r>
    </w:p>
    <w:p>
      <w:r>
        <w:t>4.708,54</w:t>
      </w:r>
    </w:p>
    <w:p>
      <w:r>
        <w:t>5.593,79</w:t>
      </w:r>
    </w:p>
    <w:p>
      <w:r>
        <w:t>5.446,25</w:t>
      </w:r>
    </w:p>
    <w:p>
      <w:r>
        <w:t>-</w:t>
      </w:r>
    </w:p>
    <w:p>
      <w:r>
        <w:t>Từ 300.000 dưới 350.000 ha</w:t>
      </w:r>
    </w:p>
    <w:p>
      <w:r>
        <w:t>1000 đ/nhiệm vụ</w:t>
      </w:r>
    </w:p>
    <w:p>
      <w:r>
        <w:t>32.166,16</w:t>
      </w:r>
    </w:p>
    <w:p>
      <w:r>
        <w:t>38.067,86</w:t>
      </w:r>
    </w:p>
    <w:p>
      <w:r>
        <w:t>37.084,25</w:t>
      </w:r>
    </w:p>
    <w:p>
      <w:r>
        <w:t>207,71</w:t>
      </w:r>
    </w:p>
    <w:p>
      <w:r>
        <w:t>4.856,08</w:t>
      </w:r>
    </w:p>
    <w:p>
      <w:r>
        <w:t>5.741,34</w:t>
      </w:r>
    </w:p>
    <w:p>
      <w:r>
        <w:t>5.593,79</w:t>
      </w:r>
    </w:p>
    <w:p>
      <w:r>
        <w:t>4.1.2</w:t>
      </w:r>
    </w:p>
    <w:p>
      <w:r>
        <w:t>Trường hợp lập bản đồ nền   công trình thủy lợi cập nhật</w:t>
      </w:r>
    </w:p>
    <w:p>
      <w:r>
        <w:t>-</w:t>
      </w:r>
    </w:p>
    <w:p>
      <w:r>
        <w:t>Nhỏ hơn 20.000 ha</w:t>
      </w:r>
    </w:p>
    <w:p>
      <w:r>
        <w:t>1000 đ/nhiệm vụ</w:t>
      </w:r>
    </w:p>
    <w:p>
      <w:r>
        <w:t>18.313,56</w:t>
      </w:r>
    </w:p>
    <w:p>
      <w:r>
        <w:t>24.215,26</w:t>
      </w:r>
    </w:p>
    <w:p>
      <w:r>
        <w:t>23.231,64</w:t>
      </w:r>
    </w:p>
    <w:p>
      <w:r>
        <w:t>207,71</w:t>
      </w:r>
    </w:p>
    <w:p>
      <w:r>
        <w:t>2.778,19</w:t>
      </w:r>
    </w:p>
    <w:p>
      <w:r>
        <w:t>3.663,45</w:t>
      </w:r>
    </w:p>
    <w:p>
      <w:r>
        <w:t>3.515,90</w:t>
      </w:r>
    </w:p>
    <w:p>
      <w:r>
        <w:t>-</w:t>
      </w:r>
    </w:p>
    <w:p>
      <w:r>
        <w:t>Từ 20.000 dưới 30.000 ha</w:t>
      </w:r>
    </w:p>
    <w:p>
      <w:r>
        <w:t>1000 đ/nhiệm vụ</w:t>
      </w:r>
    </w:p>
    <w:p>
      <w:r>
        <w:t>19.297,18</w:t>
      </w:r>
    </w:p>
    <w:p>
      <w:r>
        <w:t>25.198,88</w:t>
      </w:r>
    </w:p>
    <w:p>
      <w:r>
        <w:t>24.215,26</w:t>
      </w:r>
    </w:p>
    <w:p>
      <w:r>
        <w:t>207,71</w:t>
      </w:r>
    </w:p>
    <w:p>
      <w:r>
        <w:t>2.925,73</w:t>
      </w:r>
    </w:p>
    <w:p>
      <w:r>
        <w:t>3.810,99</w:t>
      </w:r>
    </w:p>
    <w:p>
      <w:r>
        <w:t>3.663,45</w:t>
      </w:r>
    </w:p>
    <w:p>
      <w:r>
        <w:t>-</w:t>
      </w:r>
    </w:p>
    <w:p>
      <w:r>
        <w:t>Từ 30.000 dưới 50.000 ha</w:t>
      </w:r>
    </w:p>
    <w:p>
      <w:r>
        <w:t>1000 đ/nhiệm vụ</w:t>
      </w:r>
    </w:p>
    <w:p>
      <w:r>
        <w:t>20.280,79</w:t>
      </w:r>
    </w:p>
    <w:p>
      <w:r>
        <w:t>26.182,49</w:t>
      </w:r>
    </w:p>
    <w:p>
      <w:r>
        <w:t>25.198,88</w:t>
      </w:r>
    </w:p>
    <w:p>
      <w:r>
        <w:t>207,71</w:t>
      </w:r>
    </w:p>
    <w:p>
      <w:r>
        <w:t>3.073,27</w:t>
      </w:r>
    </w:p>
    <w:p>
      <w:r>
        <w:t>3.958,53</w:t>
      </w:r>
    </w:p>
    <w:p>
      <w:r>
        <w:t>3.810,99</w:t>
      </w:r>
    </w:p>
    <w:p>
      <w:r>
        <w:t>-</w:t>
      </w:r>
    </w:p>
    <w:p>
      <w:r>
        <w:t>Từ 50.000 dưới 70.000 ha</w:t>
      </w:r>
    </w:p>
    <w:p>
      <w:r>
        <w:t>1000 đ/nhiệm vụ</w:t>
      </w:r>
    </w:p>
    <w:p>
      <w:r>
        <w:t>21.264,41</w:t>
      </w:r>
    </w:p>
    <w:p>
      <w:r>
        <w:t>27.166,11</w:t>
      </w:r>
    </w:p>
    <w:p>
      <w:r>
        <w:t>26.182,49</w:t>
      </w:r>
    </w:p>
    <w:p>
      <w:r>
        <w:t>207,71</w:t>
      </w:r>
    </w:p>
    <w:p>
      <w:r>
        <w:t>3.220,82</w:t>
      </w:r>
    </w:p>
    <w:p>
      <w:r>
        <w:t>4.106,07</w:t>
      </w:r>
    </w:p>
    <w:p>
      <w:r>
        <w:t>3.958,53</w:t>
      </w:r>
    </w:p>
    <w:p>
      <w:r>
        <w:t>-</w:t>
      </w:r>
    </w:p>
    <w:p>
      <w:r>
        <w:t>Từ 70.000 dưới 100.000 ha</w:t>
      </w:r>
    </w:p>
    <w:p>
      <w:r>
        <w:t>1000 đ/nhiệm vụ</w:t>
      </w:r>
    </w:p>
    <w:p>
      <w:r>
        <w:t>22.248,03</w:t>
      </w:r>
    </w:p>
    <w:p>
      <w:r>
        <w:t>28.149,73</w:t>
      </w:r>
    </w:p>
    <w:p>
      <w:r>
        <w:t>27.166,11</w:t>
      </w:r>
    </w:p>
    <w:p>
      <w:r>
        <w:t>207,71</w:t>
      </w:r>
    </w:p>
    <w:p>
      <w:r>
        <w:t>3.368,36</w:t>
      </w:r>
    </w:p>
    <w:p>
      <w:r>
        <w:t>4.253,62</w:t>
      </w:r>
    </w:p>
    <w:p>
      <w:r>
        <w:t>4.106,07</w:t>
      </w:r>
    </w:p>
    <w:p>
      <w:r>
        <w:t>-</w:t>
      </w:r>
    </w:p>
    <w:p>
      <w:r>
        <w:t>Từ 100.000 dưới 150.000 ha</w:t>
      </w:r>
    </w:p>
    <w:p>
      <w:r>
        <w:t>1000 đ/nhiệm vụ</w:t>
      </w:r>
    </w:p>
    <w:p>
      <w:r>
        <w:t>23.231,64</w:t>
      </w:r>
    </w:p>
    <w:p>
      <w:r>
        <w:t>29.133,34</w:t>
      </w:r>
    </w:p>
    <w:p>
      <w:r>
        <w:t>28.149,73</w:t>
      </w:r>
    </w:p>
    <w:p>
      <w:r>
        <w:t>207,71</w:t>
      </w:r>
    </w:p>
    <w:p>
      <w:r>
        <w:t>3.515,90</w:t>
      </w:r>
    </w:p>
    <w:p>
      <w:r>
        <w:t>4.401,16</w:t>
      </w:r>
    </w:p>
    <w:p>
      <w:r>
        <w:t>4.253,62</w:t>
      </w:r>
    </w:p>
    <w:p>
      <w:r>
        <w:t>-</w:t>
      </w:r>
    </w:p>
    <w:p>
      <w:r>
        <w:t>Từ 150.000 dưới 200.000 ha</w:t>
      </w:r>
    </w:p>
    <w:p>
      <w:r>
        <w:t>1000 đ/nhiệm vụ</w:t>
      </w:r>
    </w:p>
    <w:p>
      <w:r>
        <w:t>24.215,26</w:t>
      </w:r>
    </w:p>
    <w:p>
      <w:r>
        <w:t>30.116,96</w:t>
      </w:r>
    </w:p>
    <w:p>
      <w:r>
        <w:t>29.133,34</w:t>
      </w:r>
    </w:p>
    <w:p>
      <w:r>
        <w:t>207,71</w:t>
      </w:r>
    </w:p>
    <w:p>
      <w:r>
        <w:t>3.663,45</w:t>
      </w:r>
    </w:p>
    <w:p>
      <w:r>
        <w:t>4.548,70</w:t>
      </w:r>
    </w:p>
    <w:p>
      <w:r>
        <w:t>4.401,16</w:t>
      </w:r>
    </w:p>
    <w:p>
      <w:r>
        <w:t>-</w:t>
      </w:r>
    </w:p>
    <w:p>
      <w:r>
        <w:t>Từ 200.000 dưới 250.000 ha</w:t>
      </w:r>
    </w:p>
    <w:p>
      <w:r>
        <w:t>1000 đ/nhiệm vụ</w:t>
      </w:r>
    </w:p>
    <w:p>
      <w:r>
        <w:t>25.198,88</w:t>
      </w:r>
    </w:p>
    <w:p>
      <w:r>
        <w:t>31.100,58</w:t>
      </w:r>
    </w:p>
    <w:p>
      <w:r>
        <w:t>30.116,96</w:t>
      </w:r>
    </w:p>
    <w:p>
      <w:r>
        <w:t>207,71</w:t>
      </w:r>
    </w:p>
    <w:p>
      <w:r>
        <w:t>3.810,99</w:t>
      </w:r>
    </w:p>
    <w:p>
      <w:r>
        <w:t>4.696,24</w:t>
      </w:r>
    </w:p>
    <w:p>
      <w:r>
        <w:t>4.548,70</w:t>
      </w:r>
    </w:p>
    <w:p>
      <w:r>
        <w:t>-</w:t>
      </w:r>
    </w:p>
    <w:p>
      <w:r>
        <w:t>Từ 250.000 dưới 300.000 ha</w:t>
      </w:r>
    </w:p>
    <w:p>
      <w:r>
        <w:t>1000 đ/nhiệm vụ</w:t>
      </w:r>
    </w:p>
    <w:p>
      <w:r>
        <w:t>26.182,49</w:t>
      </w:r>
    </w:p>
    <w:p>
      <w:r>
        <w:t>32.084,20</w:t>
      </w:r>
    </w:p>
    <w:p>
      <w:r>
        <w:t>31.100,58</w:t>
      </w:r>
    </w:p>
    <w:p>
      <w:r>
        <w:t>207,71</w:t>
      </w:r>
    </w:p>
    <w:p>
      <w:r>
        <w:t>3.958,53</w:t>
      </w:r>
    </w:p>
    <w:p>
      <w:r>
        <w:t>4.843,79</w:t>
      </w:r>
    </w:p>
    <w:p>
      <w:r>
        <w:t>4.696,24</w:t>
      </w:r>
    </w:p>
    <w:p>
      <w:r>
        <w:t>-</w:t>
      </w:r>
    </w:p>
    <w:p>
      <w:r>
        <w:t>Từ 300.000 dưới 350.000 ha</w:t>
      </w:r>
    </w:p>
    <w:p>
      <w:r>
        <w:t>1000 đ/nhiệm vụ</w:t>
      </w:r>
    </w:p>
    <w:p>
      <w:r>
        <w:t>27.166,11</w:t>
      </w:r>
    </w:p>
    <w:p>
      <w:r>
        <w:t>33.067,81</w:t>
      </w:r>
    </w:p>
    <w:p>
      <w:r>
        <w:t>32.084,20</w:t>
      </w:r>
    </w:p>
    <w:p>
      <w:r>
        <w:t>207,71</w:t>
      </w:r>
    </w:p>
    <w:p>
      <w:r>
        <w:t>4.106,07</w:t>
      </w:r>
    </w:p>
    <w:p>
      <w:r>
        <w:t>4.991,33</w:t>
      </w:r>
    </w:p>
    <w:p>
      <w:r>
        <w:t>4.843,79</w:t>
      </w:r>
    </w:p>
    <w:p>
      <w:r>
        <w:t>4.2</w:t>
      </w:r>
    </w:p>
    <w:p>
      <w:r>
        <w:t>Cập nhật mô hình</w:t>
      </w:r>
    </w:p>
    <w:p>
      <w:r>
        <w:t>4.2.1</w:t>
      </w:r>
    </w:p>
    <w:p>
      <w:r>
        <w:t>Trường hợp lập bản đồ nền công trình thủy lợi thực hiện lần đầu</w:t>
      </w:r>
    </w:p>
    <w:p>
      <w:r>
        <w:t>-</w:t>
      </w:r>
    </w:p>
    <w:p>
      <w:r>
        <w:t>Nhỏ hơn 20.000 ha</w:t>
      </w:r>
    </w:p>
    <w:p>
      <w:r>
        <w:t>1000 đ/nhiệm vụ</w:t>
      </w:r>
    </w:p>
    <w:p>
      <w:r>
        <w:t>20.358,03</w:t>
      </w:r>
    </w:p>
    <w:p>
      <w:r>
        <w:t>26.259,73</w:t>
      </w:r>
    </w:p>
    <w:p>
      <w:r>
        <w:t>25.276,12</w:t>
      </w:r>
    </w:p>
    <w:p>
      <w:r>
        <w:t>207,71</w:t>
      </w:r>
    </w:p>
    <w:p>
      <w:r>
        <w:t>3.084,86</w:t>
      </w:r>
    </w:p>
    <w:p>
      <w:r>
        <w:t>3.970,12</w:t>
      </w:r>
    </w:p>
    <w:p>
      <w:r>
        <w:t>3.822,57</w:t>
      </w:r>
    </w:p>
    <w:p>
      <w:r>
        <w:t>-</w:t>
      </w:r>
    </w:p>
    <w:p>
      <w:r>
        <w:t>Từ 20.000 dưới 30.000 ha</w:t>
      </w:r>
    </w:p>
    <w:p>
      <w:r>
        <w:t>1000 đ/nhiệm vụ</w:t>
      </w:r>
    </w:p>
    <w:p>
      <w:r>
        <w:t>21.341,65</w:t>
      </w:r>
    </w:p>
    <w:p>
      <w:r>
        <w:t>27.243,35</w:t>
      </w:r>
    </w:p>
    <w:p>
      <w:r>
        <w:t>26.259,73</w:t>
      </w:r>
    </w:p>
    <w:p>
      <w:r>
        <w:t>207,71</w:t>
      </w:r>
    </w:p>
    <w:p>
      <w:r>
        <w:t>3.232,40</w:t>
      </w:r>
    </w:p>
    <w:p>
      <w:r>
        <w:t>4.117,66</w:t>
      </w:r>
    </w:p>
    <w:p>
      <w:r>
        <w:t>3.970,12</w:t>
      </w:r>
    </w:p>
    <w:p>
      <w:r>
        <w:t>-</w:t>
      </w:r>
    </w:p>
    <w:p>
      <w:r>
        <w:t>Từ 30.000 dưới 50.000 ha</w:t>
      </w:r>
    </w:p>
    <w:p>
      <w:r>
        <w:t>1000 đ/nhiệm vụ</w:t>
      </w:r>
    </w:p>
    <w:p>
      <w:r>
        <w:t>22.325,27</w:t>
      </w:r>
    </w:p>
    <w:p>
      <w:r>
        <w:t>28.226,97</w:t>
      </w:r>
    </w:p>
    <w:p>
      <w:r>
        <w:t>27.243,35</w:t>
      </w:r>
    </w:p>
    <w:p>
      <w:r>
        <w:t>207,71</w:t>
      </w:r>
    </w:p>
    <w:p>
      <w:r>
        <w:t>3.379,95</w:t>
      </w:r>
    </w:p>
    <w:p>
      <w:r>
        <w:t>4.265,20</w:t>
      </w:r>
    </w:p>
    <w:p>
      <w:r>
        <w:t>4.117,66</w:t>
      </w:r>
    </w:p>
    <w:p>
      <w:r>
        <w:t>-</w:t>
      </w:r>
    </w:p>
    <w:p>
      <w:r>
        <w:t>Từ 50.000 dưới 70.000 ha</w:t>
      </w:r>
    </w:p>
    <w:p>
      <w:r>
        <w:t>1000 đ/nhiệm vụ</w:t>
      </w:r>
    </w:p>
    <w:p>
      <w:r>
        <w:t>23.308,88</w:t>
      </w:r>
    </w:p>
    <w:p>
      <w:r>
        <w:t>29.210,58</w:t>
      </w:r>
    </w:p>
    <w:p>
      <w:r>
        <w:t>28.226,97</w:t>
      </w:r>
    </w:p>
    <w:p>
      <w:r>
        <w:t>207,71</w:t>
      </w:r>
    </w:p>
    <w:p>
      <w:r>
        <w:t>3.527,49</w:t>
      </w:r>
    </w:p>
    <w:p>
      <w:r>
        <w:t>4.412,74</w:t>
      </w:r>
    </w:p>
    <w:p>
      <w:r>
        <w:t>4.265,20</w:t>
      </w:r>
    </w:p>
    <w:p>
      <w:r>
        <w:t>-</w:t>
      </w:r>
    </w:p>
    <w:p>
      <w:r>
        <w:t>Từ 70.000 dưới 100.000 ha</w:t>
      </w:r>
    </w:p>
    <w:p>
      <w:r>
        <w:t>1000 đ/nhiệm vụ</w:t>
      </w:r>
    </w:p>
    <w:p>
      <w:r>
        <w:t>24.292,50</w:t>
      </w:r>
    </w:p>
    <w:p>
      <w:r>
        <w:t>30.194,20</w:t>
      </w:r>
    </w:p>
    <w:p>
      <w:r>
        <w:t>29.210,58</w:t>
      </w:r>
    </w:p>
    <w:p>
      <w:r>
        <w:t>207,71</w:t>
      </w:r>
    </w:p>
    <w:p>
      <w:r>
        <w:t>3.675,03</w:t>
      </w:r>
    </w:p>
    <w:p>
      <w:r>
        <w:t>4.560,29</w:t>
      </w:r>
    </w:p>
    <w:p>
      <w:r>
        <w:t>4.412,74</w:t>
      </w:r>
    </w:p>
    <w:p>
      <w:r>
        <w:t>-</w:t>
      </w:r>
    </w:p>
    <w:p>
      <w:r>
        <w:t>Từ 100.000 dưới 150.000 ha</w:t>
      </w:r>
    </w:p>
    <w:p>
      <w:r>
        <w:t>1000 đ/nhiệm vụ</w:t>
      </w:r>
    </w:p>
    <w:p>
      <w:r>
        <w:t>25.276,12</w:t>
      </w:r>
    </w:p>
    <w:p>
      <w:r>
        <w:t>31.177,82</w:t>
      </w:r>
    </w:p>
    <w:p>
      <w:r>
        <w:t>30.194,20</w:t>
      </w:r>
    </w:p>
    <w:p>
      <w:r>
        <w:t>207,71</w:t>
      </w:r>
    </w:p>
    <w:p>
      <w:r>
        <w:t>3.822,57</w:t>
      </w:r>
    </w:p>
    <w:p>
      <w:r>
        <w:t>4.707,83</w:t>
      </w:r>
    </w:p>
    <w:p>
      <w:r>
        <w:t>4.560,29</w:t>
      </w:r>
    </w:p>
    <w:p>
      <w:r>
        <w:t>-</w:t>
      </w:r>
    </w:p>
    <w:p>
      <w:r>
        <w:t>Từ 150.000 dưới 200.000 ha</w:t>
      </w:r>
    </w:p>
    <w:p>
      <w:r>
        <w:t>1000 đ/nhiệm vụ</w:t>
      </w:r>
    </w:p>
    <w:p>
      <w:r>
        <w:t>26.259,73</w:t>
      </w:r>
    </w:p>
    <w:p>
      <w:r>
        <w:t>32.161,43</w:t>
      </w:r>
    </w:p>
    <w:p>
      <w:r>
        <w:t>31.177,82</w:t>
      </w:r>
    </w:p>
    <w:p>
      <w:r>
        <w:t>207,71</w:t>
      </w:r>
    </w:p>
    <w:p>
      <w:r>
        <w:t>3.970,12</w:t>
      </w:r>
    </w:p>
    <w:p>
      <w:r>
        <w:t>4.855,37</w:t>
      </w:r>
    </w:p>
    <w:p>
      <w:r>
        <w:t>4.707,83</w:t>
      </w:r>
    </w:p>
    <w:p>
      <w:r>
        <w:t>-</w:t>
      </w:r>
    </w:p>
    <w:p>
      <w:r>
        <w:t>Từ 200.000 dưới 250.000 ha</w:t>
      </w:r>
    </w:p>
    <w:p>
      <w:r>
        <w:t>1000 đ/nhiệm vụ</w:t>
      </w:r>
    </w:p>
    <w:p>
      <w:r>
        <w:t>27.243,35</w:t>
      </w:r>
    </w:p>
    <w:p>
      <w:r>
        <w:t>33.145,05</w:t>
      </w:r>
    </w:p>
    <w:p>
      <w:r>
        <w:t>32.161,43</w:t>
      </w:r>
    </w:p>
    <w:p>
      <w:r>
        <w:t>207,71</w:t>
      </w:r>
    </w:p>
    <w:p>
      <w:r>
        <w:t>4.117,66</w:t>
      </w:r>
    </w:p>
    <w:p>
      <w:r>
        <w:t>5.002,91</w:t>
      </w:r>
    </w:p>
    <w:p>
      <w:r>
        <w:t>4.855,37</w:t>
      </w:r>
    </w:p>
    <w:p>
      <w:r>
        <w:t>-</w:t>
      </w:r>
    </w:p>
    <w:p>
      <w:r>
        <w:t>Từ 250.000 dưới 300.000 ha</w:t>
      </w:r>
    </w:p>
    <w:p>
      <w:r>
        <w:t>1000 đ/nhiệm vụ</w:t>
      </w:r>
    </w:p>
    <w:p>
      <w:r>
        <w:t>28.226,97</w:t>
      </w:r>
    </w:p>
    <w:p>
      <w:r>
        <w:t>34.128,67</w:t>
      </w:r>
    </w:p>
    <w:p>
      <w:r>
        <w:t>33.145,05</w:t>
      </w:r>
    </w:p>
    <w:p>
      <w:r>
        <w:t>207,71</w:t>
      </w:r>
    </w:p>
    <w:p>
      <w:r>
        <w:t>4.265,20</w:t>
      </w:r>
    </w:p>
    <w:p>
      <w:r>
        <w:t>5.150,46</w:t>
      </w:r>
    </w:p>
    <w:p>
      <w:r>
        <w:t>5.002,91</w:t>
      </w:r>
    </w:p>
    <w:p>
      <w:r>
        <w:t>-</w:t>
      </w:r>
    </w:p>
    <w:p>
      <w:r>
        <w:t>Từ 300.000 dưới 350.000 ha</w:t>
      </w:r>
    </w:p>
    <w:p>
      <w:r>
        <w:t>1000 đ/nhiệm vụ</w:t>
      </w:r>
    </w:p>
    <w:p>
      <w:r>
        <w:t>29.210,58</w:t>
      </w:r>
    </w:p>
    <w:p>
      <w:r>
        <w:t>35.112,29</w:t>
      </w:r>
    </w:p>
    <w:p>
      <w:r>
        <w:t>34.128,67</w:t>
      </w:r>
    </w:p>
    <w:p>
      <w:r>
        <w:t>207,71</w:t>
      </w:r>
    </w:p>
    <w:p>
      <w:r>
        <w:t>4.412,74</w:t>
      </w:r>
    </w:p>
    <w:p>
      <w:r>
        <w:t>5.298,00</w:t>
      </w:r>
    </w:p>
    <w:p>
      <w:r>
        <w:t>5.150,46</w:t>
      </w:r>
    </w:p>
    <w:p>
      <w:r>
        <w:t>4.2.2</w:t>
      </w:r>
    </w:p>
    <w:p>
      <w:r>
        <w:t>Trường hợp lập bản đồ nền   công trình thủy lợi cập nhật</w:t>
      </w:r>
    </w:p>
    <w:p>
      <w:r>
        <w:t>-</w:t>
      </w:r>
    </w:p>
    <w:p>
      <w:r>
        <w:t>Nhỏ hơn 20.000 ha</w:t>
      </w:r>
    </w:p>
    <w:p>
      <w:r>
        <w:t>1000 đ/nhiệm vụ</w:t>
      </w:r>
    </w:p>
    <w:p>
      <w:r>
        <w:t>15.357,98</w:t>
      </w:r>
    </w:p>
    <w:p>
      <w:r>
        <w:t>21.259,68</w:t>
      </w:r>
    </w:p>
    <w:p>
      <w:r>
        <w:t>20.276,06</w:t>
      </w:r>
    </w:p>
    <w:p>
      <w:r>
        <w:t>207,71</w:t>
      </w:r>
    </w:p>
    <w:p>
      <w:r>
        <w:t>2.334,85</w:t>
      </w:r>
    </w:p>
    <w:p>
      <w:r>
        <w:t>3.220,11</w:t>
      </w:r>
    </w:p>
    <w:p>
      <w:r>
        <w:t>3.072,57</w:t>
      </w:r>
    </w:p>
    <w:p>
      <w:r>
        <w:t>-</w:t>
      </w:r>
    </w:p>
    <w:p>
      <w:r>
        <w:t>Từ 20.000 dưới 30.000 ha</w:t>
      </w:r>
    </w:p>
    <w:p>
      <w:r>
        <w:t>1000 đ/nhiệm vụ</w:t>
      </w:r>
    </w:p>
    <w:p>
      <w:r>
        <w:t>16.341,60</w:t>
      </w:r>
    </w:p>
    <w:p>
      <w:r>
        <w:t>22.243,30</w:t>
      </w:r>
    </w:p>
    <w:p>
      <w:r>
        <w:t>21.259,68</w:t>
      </w:r>
    </w:p>
    <w:p>
      <w:r>
        <w:t>207,71</w:t>
      </w:r>
    </w:p>
    <w:p>
      <w:r>
        <w:t>2.482,40</w:t>
      </w:r>
    </w:p>
    <w:p>
      <w:r>
        <w:t>3.367,65</w:t>
      </w:r>
    </w:p>
    <w:p>
      <w:r>
        <w:t>3.220,11</w:t>
      </w:r>
    </w:p>
    <w:p>
      <w:r>
        <w:t>-</w:t>
      </w:r>
    </w:p>
    <w:p>
      <w:r>
        <w:t>Từ 30.000 dưới 50.000 ha</w:t>
      </w:r>
    </w:p>
    <w:p>
      <w:r>
        <w:t>1000 đ/nhiệm vụ</w:t>
      </w:r>
    </w:p>
    <w:p>
      <w:r>
        <w:t>17.325,21</w:t>
      </w:r>
    </w:p>
    <w:p>
      <w:r>
        <w:t>23.226,91</w:t>
      </w:r>
    </w:p>
    <w:p>
      <w:r>
        <w:t>22.243,30</w:t>
      </w:r>
    </w:p>
    <w:p>
      <w:r>
        <w:t>207,71</w:t>
      </w:r>
    </w:p>
    <w:p>
      <w:r>
        <w:t>2.629,94</w:t>
      </w:r>
    </w:p>
    <w:p>
      <w:r>
        <w:t>3.515,19</w:t>
      </w:r>
    </w:p>
    <w:p>
      <w:r>
        <w:t>3.367,65</w:t>
      </w:r>
    </w:p>
    <w:p>
      <w:r>
        <w:t>-</w:t>
      </w:r>
    </w:p>
    <w:p>
      <w:r>
        <w:t>Từ 50.000 dưới 70.000 ha</w:t>
      </w:r>
    </w:p>
    <w:p>
      <w:r>
        <w:t>1000 đ/nhiệm vụ</w:t>
      </w:r>
    </w:p>
    <w:p>
      <w:r>
        <w:t>18.308,83</w:t>
      </w:r>
    </w:p>
    <w:p>
      <w:r>
        <w:t>24.210,53</w:t>
      </w:r>
    </w:p>
    <w:p>
      <w:r>
        <w:t>23.226,91</w:t>
      </w:r>
    </w:p>
    <w:p>
      <w:r>
        <w:t>207,71</w:t>
      </w:r>
    </w:p>
    <w:p>
      <w:r>
        <w:t>2.777,48</w:t>
      </w:r>
    </w:p>
    <w:p>
      <w:r>
        <w:t>3.662,74</w:t>
      </w:r>
    </w:p>
    <w:p>
      <w:r>
        <w:t>3.515,19</w:t>
      </w:r>
    </w:p>
    <w:p>
      <w:r>
        <w:t>-</w:t>
      </w:r>
    </w:p>
    <w:p>
      <w:r>
        <w:t>Từ 70.000 dưới 100.000 ha</w:t>
      </w:r>
    </w:p>
    <w:p>
      <w:r>
        <w:t>1000 đ/nhiệm vụ</w:t>
      </w:r>
    </w:p>
    <w:p>
      <w:r>
        <w:t>19.292,45</w:t>
      </w:r>
    </w:p>
    <w:p>
      <w:r>
        <w:t>25.194,15</w:t>
      </w:r>
    </w:p>
    <w:p>
      <w:r>
        <w:t>24.210,53</w:t>
      </w:r>
    </w:p>
    <w:p>
      <w:r>
        <w:t>207,71</w:t>
      </w:r>
    </w:p>
    <w:p>
      <w:r>
        <w:t>2.925,02</w:t>
      </w:r>
    </w:p>
    <w:p>
      <w:r>
        <w:t>3.810,28</w:t>
      </w:r>
    </w:p>
    <w:p>
      <w:r>
        <w:t>3.662,74</w:t>
      </w:r>
    </w:p>
    <w:p>
      <w:r>
        <w:t>-</w:t>
      </w:r>
    </w:p>
    <w:p>
      <w:r>
        <w:t>Từ 100.000 dưới 150.000 ha</w:t>
      </w:r>
    </w:p>
    <w:p>
      <w:r>
        <w:t>1000 đ/nhiệm vụ</w:t>
      </w:r>
    </w:p>
    <w:p>
      <w:r>
        <w:t>20.276,06</w:t>
      </w:r>
    </w:p>
    <w:p>
      <w:r>
        <w:t>26.177,77</w:t>
      </w:r>
    </w:p>
    <w:p>
      <w:r>
        <w:t>25.194,15</w:t>
      </w:r>
    </w:p>
    <w:p>
      <w:r>
        <w:t>207,71</w:t>
      </w:r>
    </w:p>
    <w:p>
      <w:r>
        <w:t>3.072,57</w:t>
      </w:r>
    </w:p>
    <w:p>
      <w:r>
        <w:t>3.957,82</w:t>
      </w:r>
    </w:p>
    <w:p>
      <w:r>
        <w:t>3.810,28</w:t>
      </w:r>
    </w:p>
    <w:p>
      <w:r>
        <w:t>-</w:t>
      </w:r>
    </w:p>
    <w:p>
      <w:r>
        <w:t>Từ 150.000 dưới 200.000 ha</w:t>
      </w:r>
    </w:p>
    <w:p>
      <w:r>
        <w:t>1000 đ/nhiệm vụ</w:t>
      </w:r>
    </w:p>
    <w:p>
      <w:r>
        <w:t>21.259,68</w:t>
      </w:r>
    </w:p>
    <w:p>
      <w:r>
        <w:t>27.161,38</w:t>
      </w:r>
    </w:p>
    <w:p>
      <w:r>
        <w:t>26.177,77</w:t>
      </w:r>
    </w:p>
    <w:p>
      <w:r>
        <w:t>207,71</w:t>
      </w:r>
    </w:p>
    <w:p>
      <w:r>
        <w:t>3.220,11</w:t>
      </w:r>
    </w:p>
    <w:p>
      <w:r>
        <w:t>4.105,36</w:t>
      </w:r>
    </w:p>
    <w:p>
      <w:r>
        <w:t>3.957,82</w:t>
      </w:r>
    </w:p>
    <w:p>
      <w:r>
        <w:t>-</w:t>
      </w:r>
    </w:p>
    <w:p>
      <w:r>
        <w:t>Từ 200.000 dưới 250.000 ha</w:t>
      </w:r>
    </w:p>
    <w:p>
      <w:r>
        <w:t>1000 đ/nhiệm vụ</w:t>
      </w:r>
    </w:p>
    <w:p>
      <w:r>
        <w:t>22.243,30</w:t>
      </w:r>
    </w:p>
    <w:p>
      <w:r>
        <w:t>28.145,00</w:t>
      </w:r>
    </w:p>
    <w:p>
      <w:r>
        <w:t>27.161,38</w:t>
      </w:r>
    </w:p>
    <w:p>
      <w:r>
        <w:t>207,71</w:t>
      </w:r>
    </w:p>
    <w:p>
      <w:r>
        <w:t>3.367,65</w:t>
      </w:r>
    </w:p>
    <w:p>
      <w:r>
        <w:t>4.252,91</w:t>
      </w:r>
    </w:p>
    <w:p>
      <w:r>
        <w:t>4.105,36</w:t>
      </w:r>
    </w:p>
    <w:p>
      <w:r>
        <w:t>-</w:t>
      </w:r>
    </w:p>
    <w:p>
      <w:r>
        <w:t>Từ 250.000 dưới 300.000 ha</w:t>
      </w:r>
    </w:p>
    <w:p>
      <w:r>
        <w:t>1000 đ/nhiệm vụ</w:t>
      </w:r>
    </w:p>
    <w:p>
      <w:r>
        <w:t>23.226,91</w:t>
      </w:r>
    </w:p>
    <w:p>
      <w:r>
        <w:t>29.128,62</w:t>
      </w:r>
    </w:p>
    <w:p>
      <w:r>
        <w:t>28.145,00</w:t>
      </w:r>
    </w:p>
    <w:p>
      <w:r>
        <w:t>207,71</w:t>
      </w:r>
    </w:p>
    <w:p>
      <w:r>
        <w:t>3.515,19</w:t>
      </w:r>
    </w:p>
    <w:p>
      <w:r>
        <w:t>4.400,45</w:t>
      </w:r>
    </w:p>
    <w:p>
      <w:r>
        <w:t>4.252,91</w:t>
      </w:r>
    </w:p>
    <w:p>
      <w:r>
        <w:t>-</w:t>
      </w:r>
    </w:p>
    <w:p>
      <w:r>
        <w:t>Từ 300.000 dưới 350.000 ha</w:t>
      </w:r>
    </w:p>
    <w:p>
      <w:r>
        <w:t>1000 đ/nhiệm vụ</w:t>
      </w:r>
    </w:p>
    <w:p>
      <w:r>
        <w:t>24.210,53</w:t>
      </w:r>
    </w:p>
    <w:p>
      <w:r>
        <w:t>30.112,23</w:t>
      </w:r>
    </w:p>
    <w:p>
      <w:r>
        <w:t>29.128,62</w:t>
      </w:r>
    </w:p>
    <w:p>
      <w:r>
        <w:t>207,71</w:t>
      </w:r>
    </w:p>
    <w:p>
      <w:r>
        <w:t>3.662,74</w:t>
      </w:r>
    </w:p>
    <w:p>
      <w:r>
        <w:t>4.547,99</w:t>
      </w:r>
    </w:p>
    <w:p>
      <w:r>
        <w:t>4.400,45</w:t>
      </w:r>
    </w:p>
    <w:p>
      <w:r>
        <w:t>5</w:t>
      </w:r>
    </w:p>
    <w:p>
      <w:r>
        <w:t>Trích xuất kết quả, xây   dựng báo cáo</w:t>
      </w:r>
    </w:p>
    <w:p>
      <w:r>
        <w:t>5.1</w:t>
      </w:r>
    </w:p>
    <w:p>
      <w:r>
        <w:t>Trường hợp lập bản đồ nền công trình thủy lợi thực hiện lần đầu</w:t>
      </w:r>
    </w:p>
    <w:p>
      <w:r>
        <w:t>-</w:t>
      </w:r>
    </w:p>
    <w:p>
      <w:r>
        <w:t>Nhỏ hơn 20.000 ha</w:t>
      </w:r>
    </w:p>
    <w:p>
      <w:r>
        <w:t>1000 đ/nhiệm vụ</w:t>
      </w:r>
    </w:p>
    <w:p>
      <w:r>
        <w:t>81.219,33</w:t>
      </w:r>
    </w:p>
    <w:p>
      <w:r>
        <w:t>90.913,63</w:t>
      </w:r>
    </w:p>
    <w:p>
      <w:r>
        <w:t>89.297,91</w:t>
      </w:r>
    </w:p>
    <w:p>
      <w:r>
        <w:t>770,57</w:t>
      </w:r>
    </w:p>
    <w:p>
      <w:r>
        <w:t>12.298,48</w:t>
      </w:r>
    </w:p>
    <w:p>
      <w:r>
        <w:t>13.752,63</w:t>
      </w:r>
    </w:p>
    <w:p>
      <w:r>
        <w:t>13.510,27</w:t>
      </w:r>
    </w:p>
    <w:p>
      <w:r>
        <w:t>-</w:t>
      </w:r>
    </w:p>
    <w:p>
      <w:r>
        <w:t>Từ 20.000 dưới 30.000 ha</w:t>
      </w:r>
    </w:p>
    <w:p>
      <w:r>
        <w:t>1000 đ/nhiệm vụ</w:t>
      </w:r>
    </w:p>
    <w:p>
      <w:r>
        <w:t>82.835,04</w:t>
      </w:r>
    </w:p>
    <w:p>
      <w:r>
        <w:t>74.795,87</w:t>
      </w:r>
    </w:p>
    <w:p>
      <w:r>
        <w:t>90.913,63</w:t>
      </w:r>
    </w:p>
    <w:p>
      <w:r>
        <w:t>770,57</w:t>
      </w:r>
    </w:p>
    <w:p>
      <w:r>
        <w:t>12.540,84</w:t>
      </w:r>
    </w:p>
    <w:p>
      <w:r>
        <w:t>11.334,97</w:t>
      </w:r>
    </w:p>
    <w:p>
      <w:r>
        <w:t>13.752,63</w:t>
      </w:r>
    </w:p>
    <w:p>
      <w:r>
        <w:t>-</w:t>
      </w:r>
    </w:p>
    <w:p>
      <w:r>
        <w:t>Từ 30.000 dưới 50.000 ha</w:t>
      </w:r>
    </w:p>
    <w:p>
      <w:r>
        <w:t>1000 đ/nhiệm vụ</w:t>
      </w:r>
    </w:p>
    <w:p>
      <w:r>
        <w:t>84.450,76</w:t>
      </w:r>
    </w:p>
    <w:p>
      <w:r>
        <w:t>86.499,96</w:t>
      </w:r>
    </w:p>
    <w:p>
      <w:r>
        <w:t>92.529,34</w:t>
      </w:r>
    </w:p>
    <w:p>
      <w:r>
        <w:t>770,57</w:t>
      </w:r>
    </w:p>
    <w:p>
      <w:r>
        <w:t>12.783,20</w:t>
      </w:r>
    </w:p>
    <w:p>
      <w:r>
        <w:t>13.090,58</w:t>
      </w:r>
    </w:p>
    <w:p>
      <w:r>
        <w:t>13.994,99</w:t>
      </w:r>
    </w:p>
    <w:p>
      <w:r>
        <w:t>-</w:t>
      </w:r>
    </w:p>
    <w:p>
      <w:r>
        <w:t>Từ 50.000 dưới 70.000 ha</w:t>
      </w:r>
    </w:p>
    <w:p>
      <w:r>
        <w:t>1000 đ/nhiệm vụ</w:t>
      </w:r>
    </w:p>
    <w:p>
      <w:r>
        <w:t>86.066,48</w:t>
      </w:r>
    </w:p>
    <w:p>
      <w:r>
        <w:t>88.746,20</w:t>
      </w:r>
    </w:p>
    <w:p>
      <w:r>
        <w:t>94.145,06</w:t>
      </w:r>
    </w:p>
    <w:p>
      <w:r>
        <w:t>770,57</w:t>
      </w:r>
    </w:p>
    <w:p>
      <w:r>
        <w:t>13.025,56</w:t>
      </w:r>
    </w:p>
    <w:p>
      <w:r>
        <w:t>13.427,52</w:t>
      </w:r>
    </w:p>
    <w:p>
      <w:r>
        <w:t>14.237,34</w:t>
      </w:r>
    </w:p>
    <w:p>
      <w:r>
        <w:t>-</w:t>
      </w:r>
    </w:p>
    <w:p>
      <w:r>
        <w:t>Từ 70.000 dưới 100.000 ha</w:t>
      </w:r>
    </w:p>
    <w:p>
      <w:r>
        <w:t>1000 đ/nhiệm vụ</w:t>
      </w:r>
    </w:p>
    <w:p>
      <w:r>
        <w:t>87.682,19</w:t>
      </w:r>
    </w:p>
    <w:p>
      <w:r>
        <w:t>90.992,44</w:t>
      </w:r>
    </w:p>
    <w:p>
      <w:r>
        <w:t>95.760,78</w:t>
      </w:r>
    </w:p>
    <w:p>
      <w:r>
        <w:t>770,57</w:t>
      </w:r>
    </w:p>
    <w:p>
      <w:r>
        <w:t>13.267,91</w:t>
      </w:r>
    </w:p>
    <w:p>
      <w:r>
        <w:t>13.764,45</w:t>
      </w:r>
    </w:p>
    <w:p>
      <w:r>
        <w:t>14.479,70</w:t>
      </w:r>
    </w:p>
    <w:p>
      <w:r>
        <w:t>-</w:t>
      </w:r>
    </w:p>
    <w:p>
      <w:r>
        <w:t>Từ 100.000 dưới 150.000 ha</w:t>
      </w:r>
    </w:p>
    <w:p>
      <w:r>
        <w:t>1000 đ/nhiệm vụ</w:t>
      </w:r>
    </w:p>
    <w:p>
      <w:r>
        <w:t>89.297,91</w:t>
      </w:r>
    </w:p>
    <w:p>
      <w:r>
        <w:t>93.238,68</w:t>
      </w:r>
    </w:p>
    <w:p>
      <w:r>
        <w:t>97.376,49</w:t>
      </w:r>
    </w:p>
    <w:p>
      <w:r>
        <w:t>770,57</w:t>
      </w:r>
    </w:p>
    <w:p>
      <w:r>
        <w:t>13.510,27</w:t>
      </w:r>
    </w:p>
    <w:p>
      <w:r>
        <w:t>14.101,39</w:t>
      </w:r>
    </w:p>
    <w:p>
      <w:r>
        <w:t>14.722,06</w:t>
      </w:r>
    </w:p>
    <w:p>
      <w:r>
        <w:t>-</w:t>
      </w:r>
    </w:p>
    <w:p>
      <w:r>
        <w:t>Từ 150.000 dưới 200.000 ha</w:t>
      </w:r>
    </w:p>
    <w:p>
      <w:r>
        <w:t>1000 đ/nhiệm vụ</w:t>
      </w:r>
    </w:p>
    <w:p>
      <w:r>
        <w:t>90.913,63</w:t>
      </w:r>
    </w:p>
    <w:p>
      <w:r>
        <w:t>95.484,92</w:t>
      </w:r>
    </w:p>
    <w:p>
      <w:r>
        <w:t>98.992,21</w:t>
      </w:r>
    </w:p>
    <w:p>
      <w:r>
        <w:t>770,57</w:t>
      </w:r>
    </w:p>
    <w:p>
      <w:r>
        <w:t>13.752,63</w:t>
      </w:r>
    </w:p>
    <w:p>
      <w:r>
        <w:t>14.438,32</w:t>
      </w:r>
    </w:p>
    <w:p>
      <w:r>
        <w:t>14.964,42</w:t>
      </w:r>
    </w:p>
    <w:p>
      <w:r>
        <w:t>-</w:t>
      </w:r>
    </w:p>
    <w:p>
      <w:r>
        <w:t>Từ 200.000 dưới 250.000 ha</w:t>
      </w:r>
    </w:p>
    <w:p>
      <w:r>
        <w:t>1000 đ/nhiệm vụ</w:t>
      </w:r>
    </w:p>
    <w:p>
      <w:r>
        <w:t>92.529,34</w:t>
      </w:r>
    </w:p>
    <w:p>
      <w:r>
        <w:t>97.731,16</w:t>
      </w:r>
    </w:p>
    <w:p>
      <w:r>
        <w:t>100.607,93</w:t>
      </w:r>
    </w:p>
    <w:p>
      <w:r>
        <w:t>770,57</w:t>
      </w:r>
    </w:p>
    <w:p>
      <w:r>
        <w:t>13.994,99</w:t>
      </w:r>
    </w:p>
    <w:p>
      <w:r>
        <w:t>14.775,26</w:t>
      </w:r>
    </w:p>
    <w:p>
      <w:r>
        <w:t>15.206,77</w:t>
      </w:r>
    </w:p>
    <w:p>
      <w:r>
        <w:t>-</w:t>
      </w:r>
    </w:p>
    <w:p>
      <w:r>
        <w:t>Từ 250.000 dưới 300.000 ha</w:t>
      </w:r>
    </w:p>
    <w:p>
      <w:r>
        <w:t>1000 đ/nhiệm vụ</w:t>
      </w:r>
    </w:p>
    <w:p>
      <w:r>
        <w:t>94.145,06</w:t>
      </w:r>
    </w:p>
    <w:p>
      <w:r>
        <w:t>99.977,40</w:t>
      </w:r>
    </w:p>
    <w:p>
      <w:r>
        <w:t>102.223,64</w:t>
      </w:r>
    </w:p>
    <w:p>
      <w:r>
        <w:t>770,57</w:t>
      </w:r>
    </w:p>
    <w:p>
      <w:r>
        <w:t>14.237,34</w:t>
      </w:r>
    </w:p>
    <w:p>
      <w:r>
        <w:t>15.112,20</w:t>
      </w:r>
    </w:p>
    <w:p>
      <w:r>
        <w:t>15.449,13</w:t>
      </w:r>
    </w:p>
    <w:p>
      <w:r>
        <w:t>-</w:t>
      </w:r>
    </w:p>
    <w:p>
      <w:r>
        <w:t>Từ 300.000 dưới 350.000 ha</w:t>
      </w:r>
    </w:p>
    <w:p>
      <w:r>
        <w:t>1000 đ/nhiệm vụ</w:t>
      </w:r>
    </w:p>
    <w:p>
      <w:r>
        <w:t>95.760,78</w:t>
      </w:r>
    </w:p>
    <w:p>
      <w:r>
        <w:t>102.223,64</w:t>
      </w:r>
    </w:p>
    <w:p>
      <w:r>
        <w:t>103.839,36</w:t>
      </w:r>
    </w:p>
    <w:p>
      <w:r>
        <w:t>770,57</w:t>
      </w:r>
    </w:p>
    <w:p>
      <w:r>
        <w:t>14.479,70</w:t>
      </w:r>
    </w:p>
    <w:p>
      <w:r>
        <w:t>15.449,13</w:t>
      </w:r>
    </w:p>
    <w:p>
      <w:r>
        <w:t>15.691,49</w:t>
      </w:r>
    </w:p>
    <w:p>
      <w:r>
        <w:t>5.2</w:t>
      </w:r>
    </w:p>
    <w:p>
      <w:r>
        <w:t>Trường hợp lập bản đồ nền     công trình thủy lợi cập nhật</w:t>
      </w:r>
    </w:p>
    <w:p>
      <w:r>
        <w:t>-</w:t>
      </w:r>
    </w:p>
    <w:p>
      <w:r>
        <w:t>Nhỏ hơn 20.000 ha</w:t>
      </w:r>
    </w:p>
    <w:p>
      <w:r>
        <w:t>1000 đ/nhiệm vụ</w:t>
      </w:r>
    </w:p>
    <w:p>
      <w:r>
        <w:t>73.337,78</w:t>
      </w:r>
    </w:p>
    <w:p>
      <w:r>
        <w:t>83.032,08</w:t>
      </w:r>
    </w:p>
    <w:p>
      <w:r>
        <w:t>81.416,36</w:t>
      </w:r>
    </w:p>
    <w:p>
      <w:r>
        <w:t>770,57</w:t>
      </w:r>
    </w:p>
    <w:p>
      <w:r>
        <w:t>11.116,25</w:t>
      </w:r>
    </w:p>
    <w:p>
      <w:r>
        <w:t>12.570,40</w:t>
      </w:r>
    </w:p>
    <w:p>
      <w:r>
        <w:t>12.328,04</w:t>
      </w:r>
    </w:p>
    <w:p>
      <w:r>
        <w:t>-</w:t>
      </w:r>
    </w:p>
    <w:p>
      <w:r>
        <w:t>Từ 20.000 dưới 30.000 ha</w:t>
      </w:r>
    </w:p>
    <w:p>
      <w:r>
        <w:t>1000 đ/nhiệm vụ</w:t>
      </w:r>
    </w:p>
    <w:p>
      <w:r>
        <w:t>74.953,50</w:t>
      </w:r>
    </w:p>
    <w:p>
      <w:r>
        <w:t>84.647,80</w:t>
      </w:r>
    </w:p>
    <w:p>
      <w:r>
        <w:t>83.032,08</w:t>
      </w:r>
    </w:p>
    <w:p>
      <w:r>
        <w:t>770,57</w:t>
      </w:r>
    </w:p>
    <w:p>
      <w:r>
        <w:t>11.358,61</w:t>
      </w:r>
    </w:p>
    <w:p>
      <w:r>
        <w:t>12.812,76</w:t>
      </w:r>
    </w:p>
    <w:p>
      <w:r>
        <w:t>12.570,40</w:t>
      </w:r>
    </w:p>
    <w:p>
      <w:r>
        <w:t>-</w:t>
      </w:r>
    </w:p>
    <w:p>
      <w:r>
        <w:t>Từ 30.000 dưới 50.000 ha</w:t>
      </w:r>
    </w:p>
    <w:p>
      <w:r>
        <w:t>1000 đ/nhiệm vụ</w:t>
      </w:r>
    </w:p>
    <w:p>
      <w:r>
        <w:t>76.569,21</w:t>
      </w:r>
    </w:p>
    <w:p>
      <w:r>
        <w:t>86.263,52</w:t>
      </w:r>
    </w:p>
    <w:p>
      <w:r>
        <w:t>84.647,80</w:t>
      </w:r>
    </w:p>
    <w:p>
      <w:r>
        <w:t>770,57</w:t>
      </w:r>
    </w:p>
    <w:p>
      <w:r>
        <w:t>11.600,97</w:t>
      </w:r>
    </w:p>
    <w:p>
      <w:r>
        <w:t>13.055,11</w:t>
      </w:r>
    </w:p>
    <w:p>
      <w:r>
        <w:t>12.812,76</w:t>
      </w:r>
    </w:p>
    <w:p>
      <w:r>
        <w:t>-</w:t>
      </w:r>
    </w:p>
    <w:p>
      <w:r>
        <w:t>Từ 50.000 dưới 70.000 ha</w:t>
      </w:r>
    </w:p>
    <w:p>
      <w:r>
        <w:t>1000 đ/nhiệm vụ</w:t>
      </w:r>
    </w:p>
    <w:p>
      <w:r>
        <w:t>78.184,93</w:t>
      </w:r>
    </w:p>
    <w:p>
      <w:r>
        <w:t>87.879,23</w:t>
      </w:r>
    </w:p>
    <w:p>
      <w:r>
        <w:t>86.263,52</w:t>
      </w:r>
    </w:p>
    <w:p>
      <w:r>
        <w:t>770,57</w:t>
      </w:r>
    </w:p>
    <w:p>
      <w:r>
        <w:t>11.843,33</w:t>
      </w:r>
    </w:p>
    <w:p>
      <w:r>
        <w:t>13.297,47</w:t>
      </w:r>
    </w:p>
    <w:p>
      <w:r>
        <w:t>13.055,11</w:t>
      </w:r>
    </w:p>
    <w:p>
      <w:r>
        <w:t>-</w:t>
      </w:r>
    </w:p>
    <w:p>
      <w:r>
        <w:t>Từ 70.000 dưới 100.000 ha</w:t>
      </w:r>
    </w:p>
    <w:p>
      <w:r>
        <w:t>1000 đ/nhiệm vụ</w:t>
      </w:r>
    </w:p>
    <w:p>
      <w:r>
        <w:t>79.800,65</w:t>
      </w:r>
    </w:p>
    <w:p>
      <w:r>
        <w:t>89.494,95</w:t>
      </w:r>
    </w:p>
    <w:p>
      <w:r>
        <w:t>87.879,23</w:t>
      </w:r>
    </w:p>
    <w:p>
      <w:r>
        <w:t>770,57</w:t>
      </w:r>
    </w:p>
    <w:p>
      <w:r>
        <w:t>12.085,68</w:t>
      </w:r>
    </w:p>
    <w:p>
      <w:r>
        <w:t>13.539,83</w:t>
      </w:r>
    </w:p>
    <w:p>
      <w:r>
        <w:t>13.297,47</w:t>
      </w:r>
    </w:p>
    <w:p>
      <w:r>
        <w:t>-</w:t>
      </w:r>
    </w:p>
    <w:p>
      <w:r>
        <w:t>Từ 100.000 dưới 150.000 ha</w:t>
      </w:r>
    </w:p>
    <w:p>
      <w:r>
        <w:t>1000 đ/nhiệm vụ</w:t>
      </w:r>
    </w:p>
    <w:p>
      <w:r>
        <w:t>81.416,36</w:t>
      </w:r>
    </w:p>
    <w:p>
      <w:r>
        <w:t>91.110,67</w:t>
      </w:r>
    </w:p>
    <w:p>
      <w:r>
        <w:t>89.494,95</w:t>
      </w:r>
    </w:p>
    <w:p>
      <w:r>
        <w:t>770,57</w:t>
      </w:r>
    </w:p>
    <w:p>
      <w:r>
        <w:t>12.328,04</w:t>
      </w:r>
    </w:p>
    <w:p>
      <w:r>
        <w:t>13.782,19</w:t>
      </w:r>
    </w:p>
    <w:p>
      <w:r>
        <w:t>13.539,83</w:t>
      </w:r>
    </w:p>
    <w:p>
      <w:r>
        <w:t>-</w:t>
      </w:r>
    </w:p>
    <w:p>
      <w:r>
        <w:t>Từ 150.000 dưới 200.000 ha</w:t>
      </w:r>
    </w:p>
    <w:p>
      <w:r>
        <w:t>1000 đ/nhiệm vụ</w:t>
      </w:r>
    </w:p>
    <w:p>
      <w:r>
        <w:t>83.032,08</w:t>
      </w:r>
    </w:p>
    <w:p>
      <w:r>
        <w:t>92.726,38</w:t>
      </w:r>
    </w:p>
    <w:p>
      <w:r>
        <w:t>91.110,67</w:t>
      </w:r>
    </w:p>
    <w:p>
      <w:r>
        <w:t>770,57</w:t>
      </w:r>
    </w:p>
    <w:p>
      <w:r>
        <w:t>12.570,40</w:t>
      </w:r>
    </w:p>
    <w:p>
      <w:r>
        <w:t>14.024,54</w:t>
      </w:r>
    </w:p>
    <w:p>
      <w:r>
        <w:t>13.782,19</w:t>
      </w:r>
    </w:p>
    <w:p>
      <w:r>
        <w:t>-</w:t>
      </w:r>
    </w:p>
    <w:p>
      <w:r>
        <w:t>Từ 200.000 dưới 250.000 ha</w:t>
      </w:r>
    </w:p>
    <w:p>
      <w:r>
        <w:t>1000 đ/nhiệm vụ</w:t>
      </w:r>
    </w:p>
    <w:p>
      <w:r>
        <w:t>84.647,80</w:t>
      </w:r>
    </w:p>
    <w:p>
      <w:r>
        <w:t>94.342,10</w:t>
      </w:r>
    </w:p>
    <w:p>
      <w:r>
        <w:t>92.726,38</w:t>
      </w:r>
    </w:p>
    <w:p>
      <w:r>
        <w:t>770,57</w:t>
      </w:r>
    </w:p>
    <w:p>
      <w:r>
        <w:t>12.812,76</w:t>
      </w:r>
    </w:p>
    <w:p>
      <w:r>
        <w:t>14.266,90</w:t>
      </w:r>
    </w:p>
    <w:p>
      <w:r>
        <w:t>14.024,54</w:t>
      </w:r>
    </w:p>
    <w:p>
      <w:r>
        <w:t>-</w:t>
      </w:r>
    </w:p>
    <w:p>
      <w:r>
        <w:t>Từ 250.000 dưới 300.000 ha</w:t>
      </w:r>
    </w:p>
    <w:p>
      <w:r>
        <w:t>1000 đ/nhiệm vụ</w:t>
      </w:r>
    </w:p>
    <w:p>
      <w:r>
        <w:t>86.263,52</w:t>
      </w:r>
    </w:p>
    <w:p>
      <w:r>
        <w:t>95.957,82</w:t>
      </w:r>
    </w:p>
    <w:p>
      <w:r>
        <w:t>94.342,10</w:t>
      </w:r>
    </w:p>
    <w:p>
      <w:r>
        <w:t>770,57</w:t>
      </w:r>
    </w:p>
    <w:p>
      <w:r>
        <w:t>13.055,11</w:t>
      </w:r>
    </w:p>
    <w:p>
      <w:r>
        <w:t>14.509,26</w:t>
      </w:r>
    </w:p>
    <w:p>
      <w:r>
        <w:t>14.266,90</w:t>
      </w:r>
    </w:p>
    <w:p>
      <w:r>
        <w:t>-</w:t>
      </w:r>
    </w:p>
    <w:p>
      <w:r>
        <w:t>Từ 300.000 dưới 350.000 ha</w:t>
      </w:r>
    </w:p>
    <w:p>
      <w:r>
        <w:t>1000 đ/nhiệm vụ</w:t>
      </w:r>
    </w:p>
    <w:p>
      <w:r>
        <w:t>87.879,23</w:t>
      </w:r>
    </w:p>
    <w:p>
      <w:r>
        <w:t>97.573,53</w:t>
      </w:r>
    </w:p>
    <w:p>
      <w:r>
        <w:t>95.957,82</w:t>
      </w:r>
    </w:p>
    <w:p>
      <w:r>
        <w:t>770,57</w:t>
      </w:r>
    </w:p>
    <w:p>
      <w:r>
        <w:t>13.297,47</w:t>
      </w:r>
    </w:p>
    <w:p>
      <w:r>
        <w:t>14.751,62</w:t>
      </w:r>
    </w:p>
    <w:p>
      <w:r>
        <w:t>14.509,26</w:t>
      </w:r>
    </w:p>
    <w:p>
      <w:r>
        <w:t>2.2. Áp dụng cho đơn vị sự nghiệp, tổ chức cá nhân có liên quan đến công tác dự báo nguồn nước và xây dựng kế hoạch sử dụng nước trừ các đơn vị, tổ chức ở tiểu mục 2.1 mục 2 chương III</w:t>
      </w:r>
    </w:p>
    <w:p>
      <w:r>
        <w:t>a. Đơn giá tổng hợp</w:t>
      </w:r>
    </w:p>
    <w:p>
      <w:r>
        <w:t>TT</w:t>
      </w:r>
    </w:p>
    <w:p>
      <w:r>
        <w:t>Hạng mục công việc</w:t>
      </w:r>
    </w:p>
    <w:p>
      <w:r>
        <w:t>Đơn vị</w:t>
      </w:r>
    </w:p>
    <w:p>
      <w:r>
        <w:t>Đơn giá</w:t>
      </w:r>
    </w:p>
    <w:p>
      <w:r>
        <w:t>Vùng đồng bằng</w:t>
      </w:r>
    </w:p>
    <w:p>
      <w:r>
        <w:t>Vùng núi</w:t>
      </w:r>
    </w:p>
    <w:p>
      <w:r>
        <w:t>Vùng trung du</w:t>
      </w:r>
    </w:p>
    <w:p>
      <w:r>
        <w:t>1</w:t>
      </w:r>
    </w:p>
    <w:p>
      <w:r>
        <w:t>Khảo sát, thu thập tài liệu</w:t>
      </w:r>
    </w:p>
    <w:p>
      <w:r>
        <w:t>1.1</w:t>
      </w:r>
    </w:p>
    <w:p>
      <w:r>
        <w:t>Trường hợp lập bản đồ nền công trình thủy lợi thực hiện lần đầu</w:t>
      </w:r>
    </w:p>
    <w:p>
      <w:r>
        <w:t>-</w:t>
      </w:r>
    </w:p>
    <w:p>
      <w:r>
        <w:t>Nhỏ hơn 20.000 ha</w:t>
      </w:r>
    </w:p>
    <w:p>
      <w:r>
        <w:t>1000 đ/nhiệm vụ</w:t>
      </w:r>
    </w:p>
    <w:p>
      <w:r>
        <w:t>53.943,03</w:t>
      </w:r>
    </w:p>
    <w:p>
      <w:r>
        <w:t>86.288,89</w:t>
      </w:r>
    </w:p>
    <w:p>
      <w:r>
        <w:t>80.897,91</w:t>
      </w:r>
    </w:p>
    <w:p>
      <w:r>
        <w:t>-</w:t>
      </w:r>
    </w:p>
    <w:p>
      <w:r>
        <w:t>Từ 20.000 dưới 30.000 ha</w:t>
      </w:r>
    </w:p>
    <w:p>
      <w:r>
        <w:t>1000 đ/nhiệm vụ</w:t>
      </w:r>
    </w:p>
    <w:p>
      <w:r>
        <w:t>59.334,00</w:t>
      </w:r>
    </w:p>
    <w:p>
      <w:r>
        <w:t>91.679,87</w:t>
      </w:r>
    </w:p>
    <w:p>
      <w:r>
        <w:t>86.288,89</w:t>
      </w:r>
    </w:p>
    <w:p>
      <w:r>
        <w:t>-</w:t>
      </w:r>
    </w:p>
    <w:p>
      <w:r>
        <w:t>Từ 30.000 dưới 50.000 ha</w:t>
      </w:r>
    </w:p>
    <w:p>
      <w:r>
        <w:t>1000 đ/nhiệm vụ</w:t>
      </w:r>
    </w:p>
    <w:p>
      <w:r>
        <w:t>64.724,98</w:t>
      </w:r>
    </w:p>
    <w:p>
      <w:r>
        <w:t>97.070,84</w:t>
      </w:r>
    </w:p>
    <w:p>
      <w:r>
        <w:t>91.679,87</w:t>
      </w:r>
    </w:p>
    <w:p>
      <w:r>
        <w:t>-</w:t>
      </w:r>
    </w:p>
    <w:p>
      <w:r>
        <w:t>Từ 50.000 dưới 70.000 ha</w:t>
      </w:r>
    </w:p>
    <w:p>
      <w:r>
        <w:t>1000 đ/nhiệm vụ</w:t>
      </w:r>
    </w:p>
    <w:p>
      <w:r>
        <w:t>70.115,96</w:t>
      </w:r>
    </w:p>
    <w:p>
      <w:r>
        <w:t>102.461,82</w:t>
      </w:r>
    </w:p>
    <w:p>
      <w:r>
        <w:t>97.070,84</w:t>
      </w:r>
    </w:p>
    <w:p>
      <w:r>
        <w:t>-</w:t>
      </w:r>
    </w:p>
    <w:p>
      <w:r>
        <w:t>Từ 70.000 dưới 100.000 ha</w:t>
      </w:r>
    </w:p>
    <w:p>
      <w:r>
        <w:t>1000 đ/nhiệm vụ</w:t>
      </w:r>
    </w:p>
    <w:p>
      <w:r>
        <w:t>75.506,93</w:t>
      </w:r>
    </w:p>
    <w:p>
      <w:r>
        <w:t>107.852,80</w:t>
      </w:r>
    </w:p>
    <w:p>
      <w:r>
        <w:t>102.461,82</w:t>
      </w:r>
    </w:p>
    <w:p>
      <w:r>
        <w:t>-</w:t>
      </w:r>
    </w:p>
    <w:p>
      <w:r>
        <w:t>Từ 100.000 dưới 150.000 ha</w:t>
      </w:r>
    </w:p>
    <w:p>
      <w:r>
        <w:t>1000 đ/nhiệm vụ</w:t>
      </w:r>
    </w:p>
    <w:p>
      <w:r>
        <w:t>80.897,91</w:t>
      </w:r>
    </w:p>
    <w:p>
      <w:r>
        <w:t>113.243,77</w:t>
      </w:r>
    </w:p>
    <w:p>
      <w:r>
        <w:t>107.852,80</w:t>
      </w:r>
    </w:p>
    <w:p>
      <w:r>
        <w:t>-</w:t>
      </w:r>
    </w:p>
    <w:p>
      <w:r>
        <w:t>Từ 150.000 dưới 200.000 ha</w:t>
      </w:r>
    </w:p>
    <w:p>
      <w:r>
        <w:t>1000 đ/nhiệm vụ</w:t>
      </w:r>
    </w:p>
    <w:p>
      <w:r>
        <w:t>86.288,89</w:t>
      </w:r>
    </w:p>
    <w:p>
      <w:r>
        <w:t>118.634,75</w:t>
      </w:r>
    </w:p>
    <w:p>
      <w:r>
        <w:t>113.243,77</w:t>
      </w:r>
    </w:p>
    <w:p>
      <w:r>
        <w:t>-</w:t>
      </w:r>
    </w:p>
    <w:p>
      <w:r>
        <w:t>Từ 200.000 dưới 250.000 ha</w:t>
      </w:r>
    </w:p>
    <w:p>
      <w:r>
        <w:t>1000 đ/nhiệm vụ</w:t>
      </w:r>
    </w:p>
    <w:p>
      <w:r>
        <w:t>91.679,87</w:t>
      </w:r>
    </w:p>
    <w:p>
      <w:r>
        <w:t>124.025,73</w:t>
      </w:r>
    </w:p>
    <w:p>
      <w:r>
        <w:t>118.634,75</w:t>
      </w:r>
    </w:p>
    <w:p>
      <w:r>
        <w:t>-</w:t>
      </w:r>
    </w:p>
    <w:p>
      <w:r>
        <w:t>Từ 250.000 dưới 300.000 ha</w:t>
      </w:r>
    </w:p>
    <w:p>
      <w:r>
        <w:t>1000 đ/nhiệm vụ</w:t>
      </w:r>
    </w:p>
    <w:p>
      <w:r>
        <w:t>97.070,84</w:t>
      </w:r>
    </w:p>
    <w:p>
      <w:r>
        <w:t>129.416,70</w:t>
      </w:r>
    </w:p>
    <w:p>
      <w:r>
        <w:t>124.025,73</w:t>
      </w:r>
    </w:p>
    <w:p>
      <w:r>
        <w:t>-</w:t>
      </w:r>
    </w:p>
    <w:p>
      <w:r>
        <w:t>Từ 300.000 dưới 350.000 ha</w:t>
      </w:r>
    </w:p>
    <w:p>
      <w:r>
        <w:t>1000 đ/nhiệm vụ</w:t>
      </w:r>
    </w:p>
    <w:p>
      <w:r>
        <w:t>102.461,82</w:t>
      </w:r>
    </w:p>
    <w:p>
      <w:r>
        <w:t>134.807,68</w:t>
      </w:r>
    </w:p>
    <w:p>
      <w:r>
        <w:t>129.416,70</w:t>
      </w:r>
    </w:p>
    <w:p>
      <w:r>
        <w:t>1.2</w:t>
      </w:r>
    </w:p>
    <w:p>
      <w:r>
        <w:t>Trường hợp lập bản đồ nền công trình thủy lợi cập nhật</w:t>
      </w:r>
    </w:p>
    <w:p>
      <w:r>
        <w:t>-</w:t>
      </w:r>
    </w:p>
    <w:p>
      <w:r>
        <w:t>Nhỏ hơn 20.000 ha</w:t>
      </w:r>
    </w:p>
    <w:p>
      <w:r>
        <w:t>1000 đ/nhiệm vụ</w:t>
      </w:r>
    </w:p>
    <w:p>
      <w:r>
        <w:t>10.815,21</w:t>
      </w:r>
    </w:p>
    <w:p>
      <w:r>
        <w:t>43.161,07</w:t>
      </w:r>
    </w:p>
    <w:p>
      <w:r>
        <w:t>37.770,09</w:t>
      </w:r>
    </w:p>
    <w:p>
      <w:r>
        <w:t>-</w:t>
      </w:r>
    </w:p>
    <w:p>
      <w:r>
        <w:t>Từ 20.000 dưới 30.000 ha</w:t>
      </w:r>
    </w:p>
    <w:p>
      <w:r>
        <w:t>1000 đ/nhiệm vụ</w:t>
      </w:r>
    </w:p>
    <w:p>
      <w:r>
        <w:t>16.206,19</w:t>
      </w:r>
    </w:p>
    <w:p>
      <w:r>
        <w:t>48.552,05</w:t>
      </w:r>
    </w:p>
    <w:p>
      <w:r>
        <w:t>43.161,07</w:t>
      </w:r>
    </w:p>
    <w:p>
      <w:r>
        <w:t>-</w:t>
      </w:r>
    </w:p>
    <w:p>
      <w:r>
        <w:t>Từ 30.000 dưới 50.000 ha</w:t>
      </w:r>
    </w:p>
    <w:p>
      <w:r>
        <w:t>1000 đ/nhiệm vụ</w:t>
      </w:r>
    </w:p>
    <w:p>
      <w:r>
        <w:t>21.597,16</w:t>
      </w:r>
    </w:p>
    <w:p>
      <w:r>
        <w:t>53.943,03</w:t>
      </w:r>
    </w:p>
    <w:p>
      <w:r>
        <w:t>48.552,05</w:t>
      </w:r>
    </w:p>
    <w:p>
      <w:r>
        <w:t>-</w:t>
      </w:r>
    </w:p>
    <w:p>
      <w:r>
        <w:t>Từ 50.000 dưới 70.000 ha</w:t>
      </w:r>
    </w:p>
    <w:p>
      <w:r>
        <w:t>1000 đ/nhiệm vụ</w:t>
      </w:r>
    </w:p>
    <w:p>
      <w:r>
        <w:t>26.988,14</w:t>
      </w:r>
    </w:p>
    <w:p>
      <w:r>
        <w:t>59.334,00</w:t>
      </w:r>
    </w:p>
    <w:p>
      <w:r>
        <w:t>53.943,03</w:t>
      </w:r>
    </w:p>
    <w:p>
      <w:r>
        <w:t>-</w:t>
      </w:r>
    </w:p>
    <w:p>
      <w:r>
        <w:t>Từ 70.000 dưới 100.000 ha</w:t>
      </w:r>
    </w:p>
    <w:p>
      <w:r>
        <w:t>1000 đ/nhiệm vụ</w:t>
      </w:r>
    </w:p>
    <w:p>
      <w:r>
        <w:t>32.379,12</w:t>
      </w:r>
    </w:p>
    <w:p>
      <w:r>
        <w:t>64.724,98</w:t>
      </w:r>
    </w:p>
    <w:p>
      <w:r>
        <w:t>59.334,00</w:t>
      </w:r>
    </w:p>
    <w:p>
      <w:r>
        <w:t>-</w:t>
      </w:r>
    </w:p>
    <w:p>
      <w:r>
        <w:t>Từ 100.000 dưới 150.000 ha</w:t>
      </w:r>
    </w:p>
    <w:p>
      <w:r>
        <w:t>1000 đ/nhiệm vụ</w:t>
      </w:r>
    </w:p>
    <w:p>
      <w:r>
        <w:t>37.770,09</w:t>
      </w:r>
    </w:p>
    <w:p>
      <w:r>
        <w:t>70.115,96</w:t>
      </w:r>
    </w:p>
    <w:p>
      <w:r>
        <w:t>64.724,98</w:t>
      </w:r>
    </w:p>
    <w:p>
      <w:r>
        <w:t>-</w:t>
      </w:r>
    </w:p>
    <w:p>
      <w:r>
        <w:t>Từ 150.000 dưới 200.000 ha</w:t>
      </w:r>
    </w:p>
    <w:p>
      <w:r>
        <w:t>1000 đ/nhiệm vụ</w:t>
      </w:r>
    </w:p>
    <w:p>
      <w:r>
        <w:t>43.161,07</w:t>
      </w:r>
    </w:p>
    <w:p>
      <w:r>
        <w:t>75.506,93</w:t>
      </w:r>
    </w:p>
    <w:p>
      <w:r>
        <w:t>70.115,96</w:t>
      </w:r>
    </w:p>
    <w:p>
      <w:r>
        <w:t>-</w:t>
      </w:r>
    </w:p>
    <w:p>
      <w:r>
        <w:t>Từ 200.000 dưới 250.000 ha</w:t>
      </w:r>
    </w:p>
    <w:p>
      <w:r>
        <w:t>1000 đ/nhiệm vụ</w:t>
      </w:r>
    </w:p>
    <w:p>
      <w:r>
        <w:t>48.552,05</w:t>
      </w:r>
    </w:p>
    <w:p>
      <w:r>
        <w:t>80.897,91</w:t>
      </w:r>
    </w:p>
    <w:p>
      <w:r>
        <w:t>75.506,93</w:t>
      </w:r>
    </w:p>
    <w:p>
      <w:r>
        <w:t>-</w:t>
      </w:r>
    </w:p>
    <w:p>
      <w:r>
        <w:t>Từ 250.000 dưới 300.000 ha</w:t>
      </w:r>
    </w:p>
    <w:p>
      <w:r>
        <w:t>1000 đ/nhiệm vụ</w:t>
      </w:r>
    </w:p>
    <w:p>
      <w:r>
        <w:t>53.943,03</w:t>
      </w:r>
    </w:p>
    <w:p>
      <w:r>
        <w:t>86.288,89</w:t>
      </w:r>
    </w:p>
    <w:p>
      <w:r>
        <w:t>80.897,91</w:t>
      </w:r>
    </w:p>
    <w:p>
      <w:r>
        <w:t>-</w:t>
      </w:r>
    </w:p>
    <w:p>
      <w:r>
        <w:t>Từ 300.000 dưới 350.000 ha</w:t>
      </w:r>
    </w:p>
    <w:p>
      <w:r>
        <w:t>1000 đ/nhiệm vụ</w:t>
      </w:r>
    </w:p>
    <w:p>
      <w:r>
        <w:t>59.334,00</w:t>
      </w:r>
    </w:p>
    <w:p>
      <w:r>
        <w:t>91.679,87</w:t>
      </w:r>
    </w:p>
    <w:p>
      <w:r>
        <w:t>86.288,89</w:t>
      </w:r>
    </w:p>
    <w:p>
      <w:r>
        <w:t>2</w:t>
      </w:r>
    </w:p>
    <w:p>
      <w:r>
        <w:t>Tổng hợp, phân tích, xử lý tài liệu</w:t>
      </w:r>
    </w:p>
    <w:p>
      <w:r>
        <w:t>-</w:t>
      </w:r>
    </w:p>
    <w:p>
      <w:r>
        <w:t>Nhỏ hơn 20.000 ha</w:t>
      </w:r>
    </w:p>
    <w:p>
      <w:r>
        <w:t>1000 đ/nhiệm vụ</w:t>
      </w:r>
    </w:p>
    <w:p>
      <w:r>
        <w:t>18.451,89</w:t>
      </w:r>
    </w:p>
    <w:p>
      <w:r>
        <w:t>28.466,46</w:t>
      </w:r>
    </w:p>
    <w:p>
      <w:r>
        <w:t>26.797,37</w:t>
      </w:r>
    </w:p>
    <w:p>
      <w:r>
        <w:t>-</w:t>
      </w:r>
    </w:p>
    <w:p>
      <w:r>
        <w:t>Từ 20.000 dưới 30.000 ha</w:t>
      </w:r>
    </w:p>
    <w:p>
      <w:r>
        <w:t>1000 đ/nhiệm vụ</w:t>
      </w:r>
    </w:p>
    <w:p>
      <w:r>
        <w:t>20.120,99</w:t>
      </w:r>
    </w:p>
    <w:p>
      <w:r>
        <w:t>30.135,55</w:t>
      </w:r>
    </w:p>
    <w:p>
      <w:r>
        <w:t>28.466,46</w:t>
      </w:r>
    </w:p>
    <w:p>
      <w:r>
        <w:t>-</w:t>
      </w:r>
    </w:p>
    <w:p>
      <w:r>
        <w:t>Từ 30.000 dưới 50.000 ha</w:t>
      </w:r>
    </w:p>
    <w:p>
      <w:r>
        <w:t>1000 đ/nhiệm vụ</w:t>
      </w:r>
    </w:p>
    <w:p>
      <w:r>
        <w:t>21.790,08</w:t>
      </w:r>
    </w:p>
    <w:p>
      <w:r>
        <w:t>31.804,65</w:t>
      </w:r>
    </w:p>
    <w:p>
      <w:r>
        <w:t>30.135,55</w:t>
      </w:r>
    </w:p>
    <w:p>
      <w:r>
        <w:t>-</w:t>
      </w:r>
    </w:p>
    <w:p>
      <w:r>
        <w:t>Từ 50.000 dưới 70.000 ha</w:t>
      </w:r>
    </w:p>
    <w:p>
      <w:r>
        <w:t>1000 đ/nhiệm vụ</w:t>
      </w:r>
    </w:p>
    <w:p>
      <w:r>
        <w:t>23.459,18</w:t>
      </w:r>
    </w:p>
    <w:p>
      <w:r>
        <w:t>33.473,74</w:t>
      </w:r>
    </w:p>
    <w:p>
      <w:r>
        <w:t>31.804,65</w:t>
      </w:r>
    </w:p>
    <w:p>
      <w:r>
        <w:t>-</w:t>
      </w:r>
    </w:p>
    <w:p>
      <w:r>
        <w:t>Từ 70.000 dưới 100.000 ha</w:t>
      </w:r>
    </w:p>
    <w:p>
      <w:r>
        <w:t>1000 đ/nhiệm vụ</w:t>
      </w:r>
    </w:p>
    <w:p>
      <w:r>
        <w:t>25.128,27</w:t>
      </w:r>
    </w:p>
    <w:p>
      <w:r>
        <w:t>35.142,84</w:t>
      </w:r>
    </w:p>
    <w:p>
      <w:r>
        <w:t>33.473,74</w:t>
      </w:r>
    </w:p>
    <w:p>
      <w:r>
        <w:t>-</w:t>
      </w:r>
    </w:p>
    <w:p>
      <w:r>
        <w:t>Từ 100.000 dưới 150.000 ha</w:t>
      </w:r>
    </w:p>
    <w:p>
      <w:r>
        <w:t>1000 đ/nhiệm vụ</w:t>
      </w:r>
    </w:p>
    <w:p>
      <w:r>
        <w:t>26.797,37</w:t>
      </w:r>
    </w:p>
    <w:p>
      <w:r>
        <w:t>36.811,93</w:t>
      </w:r>
    </w:p>
    <w:p>
      <w:r>
        <w:t>35.142,84</w:t>
      </w:r>
    </w:p>
    <w:p>
      <w:r>
        <w:t>-</w:t>
      </w:r>
    </w:p>
    <w:p>
      <w:r>
        <w:t>Từ 150.000 dưới 200.000 ha</w:t>
      </w:r>
    </w:p>
    <w:p>
      <w:r>
        <w:t>1000 đ/nhiệm vụ</w:t>
      </w:r>
    </w:p>
    <w:p>
      <w:r>
        <w:t>28.466,46</w:t>
      </w:r>
    </w:p>
    <w:p>
      <w:r>
        <w:t>38.481,03</w:t>
      </w:r>
    </w:p>
    <w:p>
      <w:r>
        <w:t>36.811,93</w:t>
      </w:r>
    </w:p>
    <w:p>
      <w:r>
        <w:t>-</w:t>
      </w:r>
    </w:p>
    <w:p>
      <w:r>
        <w:t>Từ 200.000 dưới 250.000 ha</w:t>
      </w:r>
    </w:p>
    <w:p>
      <w:r>
        <w:t>1000 đ/nhiệm vụ</w:t>
      </w:r>
    </w:p>
    <w:p>
      <w:r>
        <w:t>30.135,55</w:t>
      </w:r>
    </w:p>
    <w:p>
      <w:r>
        <w:t>40.150,12</w:t>
      </w:r>
    </w:p>
    <w:p>
      <w:r>
        <w:t>38.481,03</w:t>
      </w:r>
    </w:p>
    <w:p>
      <w:r>
        <w:t>-</w:t>
      </w:r>
    </w:p>
    <w:p>
      <w:r>
        <w:t>Từ 250.000 dưới 300.000 ha</w:t>
      </w:r>
    </w:p>
    <w:p>
      <w:r>
        <w:t>1000 đ/nhiệm vụ</w:t>
      </w:r>
    </w:p>
    <w:p>
      <w:r>
        <w:t>31.804,65</w:t>
      </w:r>
    </w:p>
    <w:p>
      <w:r>
        <w:t>41.819,22</w:t>
      </w:r>
    </w:p>
    <w:p>
      <w:r>
        <w:t>40.150,12</w:t>
      </w:r>
    </w:p>
    <w:p>
      <w:r>
        <w:t>-</w:t>
      </w:r>
    </w:p>
    <w:p>
      <w:r>
        <w:t>Từ 300.000 dưới 350.000 ha</w:t>
      </w:r>
    </w:p>
    <w:p>
      <w:r>
        <w:t>1000 đ/nhiệm vụ</w:t>
      </w:r>
    </w:p>
    <w:p>
      <w:r>
        <w:t>33.473,74</w:t>
      </w:r>
    </w:p>
    <w:p>
      <w:r>
        <w:t>43.488,31</w:t>
      </w:r>
    </w:p>
    <w:p>
      <w:r>
        <w:t>41.819,22</w:t>
      </w:r>
    </w:p>
    <w:p>
      <w:r>
        <w:t>3</w:t>
      </w:r>
    </w:p>
    <w:p>
      <w:r>
        <w:t>Dự báo dòng chảy từ mưa</w:t>
      </w:r>
    </w:p>
    <w:p>
      <w:r>
        <w:t>3.1</w:t>
      </w:r>
    </w:p>
    <w:p>
      <w:r>
        <w:t>Thiết lập mới mô hình toán</w:t>
      </w:r>
    </w:p>
    <w:p>
      <w:r>
        <w:t>-</w:t>
      </w:r>
    </w:p>
    <w:p>
      <w:r>
        <w:t>Nhỏ hơn 20.000 ha</w:t>
      </w:r>
    </w:p>
    <w:p>
      <w:r>
        <w:t>1000 đ/nhiệm vụ</w:t>
      </w:r>
    </w:p>
    <w:p>
      <w:r>
        <w:t>95.148,43</w:t>
      </w:r>
    </w:p>
    <w:p>
      <w:r>
        <w:t>111.735,14</w:t>
      </w:r>
    </w:p>
    <w:p>
      <w:r>
        <w:t>108.970,69</w:t>
      </w:r>
    </w:p>
    <w:p>
      <w:r>
        <w:t>-</w:t>
      </w:r>
    </w:p>
    <w:p>
      <w:r>
        <w:t>Từ 20.000 dưới 30.000 ha</w:t>
      </w:r>
    </w:p>
    <w:p>
      <w:r>
        <w:t>1000 đ/nhiệm vụ</w:t>
      </w:r>
    </w:p>
    <w:p>
      <w:r>
        <w:t>97.912,88</w:t>
      </w:r>
    </w:p>
    <w:p>
      <w:r>
        <w:t>114.499,59</w:t>
      </w:r>
    </w:p>
    <w:p>
      <w:r>
        <w:t>111.735,14</w:t>
      </w:r>
    </w:p>
    <w:p>
      <w:r>
        <w:t>-</w:t>
      </w:r>
    </w:p>
    <w:p>
      <w:r>
        <w:t>Từ 30.000 dưới 50.000 ha</w:t>
      </w:r>
    </w:p>
    <w:p>
      <w:r>
        <w:t>1000 đ/nhiệm vụ</w:t>
      </w:r>
    </w:p>
    <w:p>
      <w:r>
        <w:t>100.677,33</w:t>
      </w:r>
    </w:p>
    <w:p>
      <w:r>
        <w:t>117.264,04</w:t>
      </w:r>
    </w:p>
    <w:p>
      <w:r>
        <w:t>114.499,59</w:t>
      </w:r>
    </w:p>
    <w:p>
      <w:r>
        <w:t>-</w:t>
      </w:r>
    </w:p>
    <w:p>
      <w:r>
        <w:t>Từ 50.000 dưới 70.000 ha</w:t>
      </w:r>
    </w:p>
    <w:p>
      <w:r>
        <w:t>1000 đ/nhiệm vụ</w:t>
      </w:r>
    </w:p>
    <w:p>
      <w:r>
        <w:t>103.441,78</w:t>
      </w:r>
    </w:p>
    <w:p>
      <w:r>
        <w:t>120.028,50</w:t>
      </w:r>
    </w:p>
    <w:p>
      <w:r>
        <w:t>117.264,04</w:t>
      </w:r>
    </w:p>
    <w:p>
      <w:r>
        <w:t>-</w:t>
      </w:r>
    </w:p>
    <w:p>
      <w:r>
        <w:t>Từ 70.000 dưới 100.000 ha</w:t>
      </w:r>
    </w:p>
    <w:p>
      <w:r>
        <w:t>1000 đ/nhiệm vụ</w:t>
      </w:r>
    </w:p>
    <w:p>
      <w:r>
        <w:t>106.206,24</w:t>
      </w:r>
    </w:p>
    <w:p>
      <w:r>
        <w:t>122.792,95</w:t>
      </w:r>
    </w:p>
    <w:p>
      <w:r>
        <w:t>120.028,50</w:t>
      </w:r>
    </w:p>
    <w:p>
      <w:r>
        <w:t>-</w:t>
      </w:r>
    </w:p>
    <w:p>
      <w:r>
        <w:t>Từ 100.000 dưới 150.000 ha</w:t>
      </w:r>
    </w:p>
    <w:p>
      <w:r>
        <w:t>1000 đ/nhiệm vụ</w:t>
      </w:r>
    </w:p>
    <w:p>
      <w:r>
        <w:t>108.970,69</w:t>
      </w:r>
    </w:p>
    <w:p>
      <w:r>
        <w:t>125.557,40</w:t>
      </w:r>
    </w:p>
    <w:p>
      <w:r>
        <w:t>122.792,95</w:t>
      </w:r>
    </w:p>
    <w:p>
      <w:r>
        <w:t>-</w:t>
      </w:r>
    </w:p>
    <w:p>
      <w:r>
        <w:t>Từ 150.000 dưới 200.000 ha</w:t>
      </w:r>
    </w:p>
    <w:p>
      <w:r>
        <w:t>1000 đ/nhiệm vụ</w:t>
      </w:r>
    </w:p>
    <w:p>
      <w:r>
        <w:t>111.735,14</w:t>
      </w:r>
    </w:p>
    <w:p>
      <w:r>
        <w:t>128.321,85</w:t>
      </w:r>
    </w:p>
    <w:p>
      <w:r>
        <w:t>125.557,40</w:t>
      </w:r>
    </w:p>
    <w:p>
      <w:r>
        <w:t>-</w:t>
      </w:r>
    </w:p>
    <w:p>
      <w:r>
        <w:t>Từ 200.000 dưới 250.000 ha</w:t>
      </w:r>
    </w:p>
    <w:p>
      <w:r>
        <w:t>1000 đ/nhiệm vụ</w:t>
      </w:r>
    </w:p>
    <w:p>
      <w:r>
        <w:t>114.499,59</w:t>
      </w:r>
    </w:p>
    <w:p>
      <w:r>
        <w:t>131.086,31</w:t>
      </w:r>
    </w:p>
    <w:p>
      <w:r>
        <w:t>128.321,85</w:t>
      </w:r>
    </w:p>
    <w:p>
      <w:r>
        <w:t>-</w:t>
      </w:r>
    </w:p>
    <w:p>
      <w:r>
        <w:t>Từ 250.000 dưới 300.000 ha</w:t>
      </w:r>
    </w:p>
    <w:p>
      <w:r>
        <w:t>1000 đ/nhiệm vụ</w:t>
      </w:r>
    </w:p>
    <w:p>
      <w:r>
        <w:t>117.264,04</w:t>
      </w:r>
    </w:p>
    <w:p>
      <w:r>
        <w:t>133.850,76</w:t>
      </w:r>
    </w:p>
    <w:p>
      <w:r>
        <w:t>131.086,31</w:t>
      </w:r>
    </w:p>
    <w:p>
      <w:r>
        <w:t>-</w:t>
      </w:r>
    </w:p>
    <w:p>
      <w:r>
        <w:t>Từ 300.000 dưới 350.000 ha</w:t>
      </w:r>
    </w:p>
    <w:p>
      <w:r>
        <w:t>1000 đ/nhiệm vụ</w:t>
      </w:r>
    </w:p>
    <w:p>
      <w:r>
        <w:t>120.028,50</w:t>
      </w:r>
    </w:p>
    <w:p>
      <w:r>
        <w:t>136.615,21</w:t>
      </w:r>
    </w:p>
    <w:p>
      <w:r>
        <w:t>133.850,76</w:t>
      </w:r>
    </w:p>
    <w:p>
      <w:r>
        <w:t>3.2</w:t>
      </w:r>
    </w:p>
    <w:p>
      <w:r>
        <w:t>Cập nhật mô hình</w:t>
      </w:r>
    </w:p>
    <w:p>
      <w:r>
        <w:t>-</w:t>
      </w:r>
    </w:p>
    <w:p>
      <w:r>
        <w:t>Nhỏ hơn 20.000 ha</w:t>
      </w:r>
    </w:p>
    <w:p>
      <w:r>
        <w:t>1000 đ/nhiệm vụ</w:t>
      </w:r>
    </w:p>
    <w:p>
      <w:r>
        <w:t>68.750,18</w:t>
      </w:r>
    </w:p>
    <w:p>
      <w:r>
        <w:t>85.336,89</w:t>
      </w:r>
    </w:p>
    <w:p>
      <w:r>
        <w:t>82.572,44</w:t>
      </w:r>
    </w:p>
    <w:p>
      <w:r>
        <w:t>-</w:t>
      </w:r>
    </w:p>
    <w:p>
      <w:r>
        <w:t>Từ 20.000 dưới 30.000 ha</w:t>
      </w:r>
    </w:p>
    <w:p>
      <w:r>
        <w:t>1000 đ/nhiệm vụ</w:t>
      </w:r>
    </w:p>
    <w:p>
      <w:r>
        <w:t>71.514,63</w:t>
      </w:r>
    </w:p>
    <w:p>
      <w:r>
        <w:t>88.101,34</w:t>
      </w:r>
    </w:p>
    <w:p>
      <w:r>
        <w:t>85.336,89</w:t>
      </w:r>
    </w:p>
    <w:p>
      <w:r>
        <w:t>-</w:t>
      </w:r>
    </w:p>
    <w:p>
      <w:r>
        <w:t>Từ 30.000 dưới 50.000 ha</w:t>
      </w:r>
    </w:p>
    <w:p>
      <w:r>
        <w:t>1000 đ/nhiệm vụ</w:t>
      </w:r>
    </w:p>
    <w:p>
      <w:r>
        <w:t>74.279,08</w:t>
      </w:r>
    </w:p>
    <w:p>
      <w:r>
        <w:t>90.865,79</w:t>
      </w:r>
    </w:p>
    <w:p>
      <w:r>
        <w:t>88.101,34</w:t>
      </w:r>
    </w:p>
    <w:p>
      <w:r>
        <w:t>-</w:t>
      </w:r>
    </w:p>
    <w:p>
      <w:r>
        <w:t>Từ 50.000 dưới 70.000 ha</w:t>
      </w:r>
    </w:p>
    <w:p>
      <w:r>
        <w:t>1000 đ/nhiệm vụ</w:t>
      </w:r>
    </w:p>
    <w:p>
      <w:r>
        <w:t>77.043,53</w:t>
      </w:r>
    </w:p>
    <w:p>
      <w:r>
        <w:t>93.630,25</w:t>
      </w:r>
    </w:p>
    <w:p>
      <w:r>
        <w:t>90.865,79</w:t>
      </w:r>
    </w:p>
    <w:p>
      <w:r>
        <w:t>-</w:t>
      </w:r>
    </w:p>
    <w:p>
      <w:r>
        <w:t>Từ 70.000 dưới 100.000 ha</w:t>
      </w:r>
    </w:p>
    <w:p>
      <w:r>
        <w:t>1000 đ/nhiệm vụ</w:t>
      </w:r>
    </w:p>
    <w:p>
      <w:r>
        <w:t>79.807,99</w:t>
      </w:r>
    </w:p>
    <w:p>
      <w:r>
        <w:t>96.394,70</w:t>
      </w:r>
    </w:p>
    <w:p>
      <w:r>
        <w:t>93.630,25</w:t>
      </w:r>
    </w:p>
    <w:p>
      <w:r>
        <w:t>-</w:t>
      </w:r>
    </w:p>
    <w:p>
      <w:r>
        <w:t>Từ 100.000 dưới 150.000 ha</w:t>
      </w:r>
    </w:p>
    <w:p>
      <w:r>
        <w:t>1000 đ/nhiệm vụ</w:t>
      </w:r>
    </w:p>
    <w:p>
      <w:r>
        <w:t>82.572,44</w:t>
      </w:r>
    </w:p>
    <w:p>
      <w:r>
        <w:t>99.159,15</w:t>
      </w:r>
    </w:p>
    <w:p>
      <w:r>
        <w:t>96.394,70</w:t>
      </w:r>
    </w:p>
    <w:p>
      <w:r>
        <w:t>-</w:t>
      </w:r>
    </w:p>
    <w:p>
      <w:r>
        <w:t>Từ 150.000 dưới 200.000 ha</w:t>
      </w:r>
    </w:p>
    <w:p>
      <w:r>
        <w:t>1000 đ/nhiệm vụ</w:t>
      </w:r>
    </w:p>
    <w:p>
      <w:r>
        <w:t>85.336,89</w:t>
      </w:r>
    </w:p>
    <w:p>
      <w:r>
        <w:t>101.923,60</w:t>
      </w:r>
    </w:p>
    <w:p>
      <w:r>
        <w:t>99.159,15</w:t>
      </w:r>
    </w:p>
    <w:p>
      <w:r>
        <w:t>-</w:t>
      </w:r>
    </w:p>
    <w:p>
      <w:r>
        <w:t>Từ 200.000 dưới 250.000 ha</w:t>
      </w:r>
    </w:p>
    <w:p>
      <w:r>
        <w:t>1000 đ/nhiệm vụ</w:t>
      </w:r>
    </w:p>
    <w:p>
      <w:r>
        <w:t>88.101,34</w:t>
      </w:r>
    </w:p>
    <w:p>
      <w:r>
        <w:t>104.688,05</w:t>
      </w:r>
    </w:p>
    <w:p>
      <w:r>
        <w:t>101.923,60</w:t>
      </w:r>
    </w:p>
    <w:p>
      <w:r>
        <w:t>-</w:t>
      </w:r>
    </w:p>
    <w:p>
      <w:r>
        <w:t>Từ 250.000 dưới 300.000 ha</w:t>
      </w:r>
    </w:p>
    <w:p>
      <w:r>
        <w:t>1000 đ/nhiệm vụ</w:t>
      </w:r>
    </w:p>
    <w:p>
      <w:r>
        <w:t>90.865,79</w:t>
      </w:r>
    </w:p>
    <w:p>
      <w:r>
        <w:t>107.452,51</w:t>
      </w:r>
    </w:p>
    <w:p>
      <w:r>
        <w:t>104.688,05</w:t>
      </w:r>
    </w:p>
    <w:p>
      <w:r>
        <w:t>-</w:t>
      </w:r>
    </w:p>
    <w:p>
      <w:r>
        <w:t>Từ 300.000 dưới 350.000 ha</w:t>
      </w:r>
    </w:p>
    <w:p>
      <w:r>
        <w:t>1000 đ/nhiệm vụ</w:t>
      </w:r>
    </w:p>
    <w:p>
      <w:r>
        <w:t>93.630,25</w:t>
      </w:r>
    </w:p>
    <w:p>
      <w:r>
        <w:t>110.216,96</w:t>
      </w:r>
    </w:p>
    <w:p>
      <w:r>
        <w:t>107.452,51</w:t>
      </w:r>
    </w:p>
    <w:p>
      <w:r>
        <w:t>4</w:t>
      </w:r>
    </w:p>
    <w:p>
      <w:r>
        <w:t>Dự báo chất lượng nước bằng mô hình thủy lực</w:t>
      </w:r>
    </w:p>
    <w:p>
      <w:r>
        <w:t>4.1</w:t>
      </w:r>
    </w:p>
    <w:p>
      <w:r>
        <w:t>Thiết lập mới mô hình toán</w:t>
      </w:r>
    </w:p>
    <w:p>
      <w:r>
        <w:t>4.1.1</w:t>
      </w:r>
    </w:p>
    <w:p>
      <w:r>
        <w:t>Trường hợp lập bản đồ nền công trình   thủy lợi thực hiện lần đầu</w:t>
      </w:r>
    </w:p>
    <w:p>
      <w:r>
        <w:t>-</w:t>
      </w:r>
    </w:p>
    <w:p>
      <w:r>
        <w:t>Nhỏ hơn 20.000 ha</w:t>
      </w:r>
    </w:p>
    <w:p>
      <w:r>
        <w:t>1000 đ/nhiệm vụ</w:t>
      </w:r>
    </w:p>
    <w:p>
      <w:r>
        <w:t>28.898,57</w:t>
      </w:r>
    </w:p>
    <w:p>
      <w:r>
        <w:t>35.685,53</w:t>
      </w:r>
    </w:p>
    <w:p>
      <w:r>
        <w:t>34.554,37</w:t>
      </w:r>
    </w:p>
    <w:p>
      <w:r>
        <w:t>-</w:t>
      </w:r>
    </w:p>
    <w:p>
      <w:r>
        <w:t>Từ 20.000 dưới 30.000 ha</w:t>
      </w:r>
    </w:p>
    <w:p>
      <w:r>
        <w:t>1000 đ/nhiệm vụ</w:t>
      </w:r>
    </w:p>
    <w:p>
      <w:r>
        <w:t>30.029,73</w:t>
      </w:r>
    </w:p>
    <w:p>
      <w:r>
        <w:t>36.816,69</w:t>
      </w:r>
    </w:p>
    <w:p>
      <w:r>
        <w:t>35.685,53</w:t>
      </w:r>
    </w:p>
    <w:p>
      <w:r>
        <w:t>-</w:t>
      </w:r>
    </w:p>
    <w:p>
      <w:r>
        <w:t>Từ 30.000 dưới 50.000 ha</w:t>
      </w:r>
    </w:p>
    <w:p>
      <w:r>
        <w:t>1000 đ/nhiệm vụ</w:t>
      </w:r>
    </w:p>
    <w:p>
      <w:r>
        <w:t>31.160,89</w:t>
      </w:r>
    </w:p>
    <w:p>
      <w:r>
        <w:t>37.947,85</w:t>
      </w:r>
    </w:p>
    <w:p>
      <w:r>
        <w:t>36.816,69</w:t>
      </w:r>
    </w:p>
    <w:p>
      <w:r>
        <w:t>-</w:t>
      </w:r>
    </w:p>
    <w:p>
      <w:r>
        <w:t>Từ 50.000 dưới 70.000 ha</w:t>
      </w:r>
    </w:p>
    <w:p>
      <w:r>
        <w:t>1000 đ/nhiệm vụ</w:t>
      </w:r>
    </w:p>
    <w:p>
      <w:r>
        <w:t>32.292,05</w:t>
      </w:r>
    </w:p>
    <w:p>
      <w:r>
        <w:t>39.079,01</w:t>
      </w:r>
    </w:p>
    <w:p>
      <w:r>
        <w:t>37.947,85</w:t>
      </w:r>
    </w:p>
    <w:p>
      <w:r>
        <w:t>-</w:t>
      </w:r>
    </w:p>
    <w:p>
      <w:r>
        <w:t>Từ 70.000 dưới 100.000 ha</w:t>
      </w:r>
    </w:p>
    <w:p>
      <w:r>
        <w:t>1000 đ/nhiệm vụ</w:t>
      </w:r>
    </w:p>
    <w:p>
      <w:r>
        <w:t>33.423,21</w:t>
      </w:r>
    </w:p>
    <w:p>
      <w:r>
        <w:t>40.210,17</w:t>
      </w:r>
    </w:p>
    <w:p>
      <w:r>
        <w:t>39.079,01</w:t>
      </w:r>
    </w:p>
    <w:p>
      <w:r>
        <w:t>-</w:t>
      </w:r>
    </w:p>
    <w:p>
      <w:r>
        <w:t>Từ 100.000 dưới 150.000 ha</w:t>
      </w:r>
    </w:p>
    <w:p>
      <w:r>
        <w:t>1000 đ/nhiệm vụ</w:t>
      </w:r>
    </w:p>
    <w:p>
      <w:r>
        <w:t>34.554,37</w:t>
      </w:r>
    </w:p>
    <w:p>
      <w:r>
        <w:t>41.341,33</w:t>
      </w:r>
    </w:p>
    <w:p>
      <w:r>
        <w:t>40.210,17</w:t>
      </w:r>
    </w:p>
    <w:p>
      <w:r>
        <w:t>-</w:t>
      </w:r>
    </w:p>
    <w:p>
      <w:r>
        <w:t>Từ 150.000 dưới 200.000 ha</w:t>
      </w:r>
    </w:p>
    <w:p>
      <w:r>
        <w:t>1000 đ/nhiệm vụ</w:t>
      </w:r>
    </w:p>
    <w:p>
      <w:r>
        <w:t>35.685,53</w:t>
      </w:r>
    </w:p>
    <w:p>
      <w:r>
        <w:t>42.472,49</w:t>
      </w:r>
    </w:p>
    <w:p>
      <w:r>
        <w:t>41.341,33</w:t>
      </w:r>
    </w:p>
    <w:p>
      <w:r>
        <w:t>-</w:t>
      </w:r>
    </w:p>
    <w:p>
      <w:r>
        <w:t>Từ 200.000 dưới 250.000 ha</w:t>
      </w:r>
    </w:p>
    <w:p>
      <w:r>
        <w:t>1000 đ/nhiệm vụ</w:t>
      </w:r>
    </w:p>
    <w:p>
      <w:r>
        <w:t>36.816,69</w:t>
      </w:r>
    </w:p>
    <w:p>
      <w:r>
        <w:t>43.603,65</w:t>
      </w:r>
    </w:p>
    <w:p>
      <w:r>
        <w:t>42.472,49</w:t>
      </w:r>
    </w:p>
    <w:p>
      <w:r>
        <w:t>-</w:t>
      </w:r>
    </w:p>
    <w:p>
      <w:r>
        <w:t>Từ 250.000 dưới 300.000 ha</w:t>
      </w:r>
    </w:p>
    <w:p>
      <w:r>
        <w:t>1000 đ/nhiệm vụ</w:t>
      </w:r>
    </w:p>
    <w:p>
      <w:r>
        <w:t>37.947,85</w:t>
      </w:r>
    </w:p>
    <w:p>
      <w:r>
        <w:t>44.734,80</w:t>
      </w:r>
    </w:p>
    <w:p>
      <w:r>
        <w:t>43.603,65</w:t>
      </w:r>
    </w:p>
    <w:p>
      <w:r>
        <w:t>-</w:t>
      </w:r>
    </w:p>
    <w:p>
      <w:r>
        <w:t>Từ 300.000 dưới 350.000 ha</w:t>
      </w:r>
    </w:p>
    <w:p>
      <w:r>
        <w:t>1000 đ/nhiệm vụ</w:t>
      </w:r>
    </w:p>
    <w:p>
      <w:r>
        <w:t>39.079,01</w:t>
      </w:r>
    </w:p>
    <w:p>
      <w:r>
        <w:t>45.865,96</w:t>
      </w:r>
    </w:p>
    <w:p>
      <w:r>
        <w:t>44.734,80</w:t>
      </w:r>
    </w:p>
    <w:p>
      <w:r>
        <w:t>4.1.2</w:t>
      </w:r>
    </w:p>
    <w:p>
      <w:r>
        <w:t>Trường hợp lập bản đồ nền công trình   thủy lợi cập nhật</w:t>
      </w:r>
    </w:p>
    <w:p>
      <w:r>
        <w:t>-</w:t>
      </w:r>
    </w:p>
    <w:p>
      <w:r>
        <w:t>Nhỏ hơn 20.000 ha</w:t>
      </w:r>
    </w:p>
    <w:p>
      <w:r>
        <w:t>1000 đ/nhiệm vụ</w:t>
      </w:r>
    </w:p>
    <w:p>
      <w:r>
        <w:t>23.148,51</w:t>
      </w:r>
    </w:p>
    <w:p>
      <w:r>
        <w:t>29.935,47</w:t>
      </w:r>
    </w:p>
    <w:p>
      <w:r>
        <w:t>28.804,31</w:t>
      </w:r>
    </w:p>
    <w:p>
      <w:r>
        <w:t>-</w:t>
      </w:r>
    </w:p>
    <w:p>
      <w:r>
        <w:t>Từ 20.000 dưới 30.000 ha</w:t>
      </w:r>
    </w:p>
    <w:p>
      <w:r>
        <w:t>1000 đ/nhiệm vụ</w:t>
      </w:r>
    </w:p>
    <w:p>
      <w:r>
        <w:t>24.279,67</w:t>
      </w:r>
    </w:p>
    <w:p>
      <w:r>
        <w:t>31.066,63</w:t>
      </w:r>
    </w:p>
    <w:p>
      <w:r>
        <w:t>29.935,47</w:t>
      </w:r>
    </w:p>
    <w:p>
      <w:r>
        <w:t>-</w:t>
      </w:r>
    </w:p>
    <w:p>
      <w:r>
        <w:t>Từ 30.000 dưới 50.000 ha</w:t>
      </w:r>
    </w:p>
    <w:p>
      <w:r>
        <w:t>1000 đ/nhiệm vụ</w:t>
      </w:r>
    </w:p>
    <w:p>
      <w:r>
        <w:t>25.410,83</w:t>
      </w:r>
    </w:p>
    <w:p>
      <w:r>
        <w:t>32.197,79</w:t>
      </w:r>
    </w:p>
    <w:p>
      <w:r>
        <w:t>31.066,63</w:t>
      </w:r>
    </w:p>
    <w:p>
      <w:r>
        <w:t>-</w:t>
      </w:r>
    </w:p>
    <w:p>
      <w:r>
        <w:t>Từ 50.000 dưới 70.000 ha</w:t>
      </w:r>
    </w:p>
    <w:p>
      <w:r>
        <w:t>1000 đ/nhiệm vụ</w:t>
      </w:r>
    </w:p>
    <w:p>
      <w:r>
        <w:t>26.541,99</w:t>
      </w:r>
    </w:p>
    <w:p>
      <w:r>
        <w:t>33.328,95</w:t>
      </w:r>
    </w:p>
    <w:p>
      <w:r>
        <w:t>32.197,79</w:t>
      </w:r>
    </w:p>
    <w:p>
      <w:r>
        <w:t>-</w:t>
      </w:r>
    </w:p>
    <w:p>
      <w:r>
        <w:t>Từ 70.000 dưới 100.000 ha</w:t>
      </w:r>
    </w:p>
    <w:p>
      <w:r>
        <w:t>1000 đ/nhiệm vụ</w:t>
      </w:r>
    </w:p>
    <w:p>
      <w:r>
        <w:t>27.673,15</w:t>
      </w:r>
    </w:p>
    <w:p>
      <w:r>
        <w:t>34.460,11</w:t>
      </w:r>
    </w:p>
    <w:p>
      <w:r>
        <w:t>33.328,95</w:t>
      </w:r>
    </w:p>
    <w:p>
      <w:r>
        <w:t>-</w:t>
      </w:r>
    </w:p>
    <w:p>
      <w:r>
        <w:t>Từ 100.000 dưới 150.000 ha</w:t>
      </w:r>
    </w:p>
    <w:p>
      <w:r>
        <w:t>1000 đ/nhiệm vụ</w:t>
      </w:r>
    </w:p>
    <w:p>
      <w:r>
        <w:t>28.804,31</w:t>
      </w:r>
    </w:p>
    <w:p>
      <w:r>
        <w:t>35.591,27</w:t>
      </w:r>
    </w:p>
    <w:p>
      <w:r>
        <w:t>34.460,11</w:t>
      </w:r>
    </w:p>
    <w:p>
      <w:r>
        <w:t>-</w:t>
      </w:r>
    </w:p>
    <w:p>
      <w:r>
        <w:t>Từ 150.000 dưới 200.000 ha</w:t>
      </w:r>
    </w:p>
    <w:p>
      <w:r>
        <w:t>1000 đ/nhiệm vụ</w:t>
      </w:r>
    </w:p>
    <w:p>
      <w:r>
        <w:t>29.935,47</w:t>
      </w:r>
    </w:p>
    <w:p>
      <w:r>
        <w:t>36.722,43</w:t>
      </w:r>
    </w:p>
    <w:p>
      <w:r>
        <w:t>35.591,27</w:t>
      </w:r>
    </w:p>
    <w:p>
      <w:r>
        <w:t>-</w:t>
      </w:r>
    </w:p>
    <w:p>
      <w:r>
        <w:t>Từ 200.000 dưới 250.000 ha</w:t>
      </w:r>
    </w:p>
    <w:p>
      <w:r>
        <w:t>1000 đ/nhiệm vụ</w:t>
      </w:r>
    </w:p>
    <w:p>
      <w:r>
        <w:t>31.066,63</w:t>
      </w:r>
    </w:p>
    <w:p>
      <w:r>
        <w:t>37.853,58</w:t>
      </w:r>
    </w:p>
    <w:p>
      <w:r>
        <w:t>36.722,43</w:t>
      </w:r>
    </w:p>
    <w:p>
      <w:r>
        <w:t>-</w:t>
      </w:r>
    </w:p>
    <w:p>
      <w:r>
        <w:t>Từ 250.000 dưới 300.000 ha</w:t>
      </w:r>
    </w:p>
    <w:p>
      <w:r>
        <w:t>1000 đ/nhiệm vụ</w:t>
      </w:r>
    </w:p>
    <w:p>
      <w:r>
        <w:t>32.197,79</w:t>
      </w:r>
    </w:p>
    <w:p>
      <w:r>
        <w:t>38.984,74</w:t>
      </w:r>
    </w:p>
    <w:p>
      <w:r>
        <w:t>37.853,58</w:t>
      </w:r>
    </w:p>
    <w:p>
      <w:r>
        <w:t>-</w:t>
      </w:r>
    </w:p>
    <w:p>
      <w:r>
        <w:t>Từ 300.000 dưới 350.000 ha</w:t>
      </w:r>
    </w:p>
    <w:p>
      <w:r>
        <w:t>1000 đ/nhiệm vụ</w:t>
      </w:r>
    </w:p>
    <w:p>
      <w:r>
        <w:t>33.328,95</w:t>
      </w:r>
    </w:p>
    <w:p>
      <w:r>
        <w:t>40.115,90</w:t>
      </w:r>
    </w:p>
    <w:p>
      <w:r>
        <w:t>38.984,74</w:t>
      </w:r>
    </w:p>
    <w:p>
      <w:r>
        <w:t>4.2</w:t>
      </w:r>
    </w:p>
    <w:p>
      <w:r>
        <w:t>Cập nhật mô hình</w:t>
      </w:r>
    </w:p>
    <w:p>
      <w:r>
        <w:t>4.2.1</w:t>
      </w:r>
    </w:p>
    <w:p>
      <w:r>
        <w:t>Trường hợp lập bản đồ nền công trình   thủy lợi thực hiện lần đầu</w:t>
      </w:r>
    </w:p>
    <w:p>
      <w:r>
        <w:t>-</w:t>
      </w:r>
    </w:p>
    <w:p>
      <w:r>
        <w:t>Nhỏ hơn 20.000 ha</w:t>
      </w:r>
    </w:p>
    <w:p>
      <w:r>
        <w:t>1000 đ/nhiệm vụ</w:t>
      </w:r>
    </w:p>
    <w:p>
      <w:r>
        <w:t>25.499,66</w:t>
      </w:r>
    </w:p>
    <w:p>
      <w:r>
        <w:t>32.286,61</w:t>
      </w:r>
    </w:p>
    <w:p>
      <w:r>
        <w:t>31.155,45</w:t>
      </w:r>
    </w:p>
    <w:p>
      <w:r>
        <w:t>-</w:t>
      </w:r>
    </w:p>
    <w:p>
      <w:r>
        <w:t>Từ 20.000 dưới 30.000 ha</w:t>
      </w:r>
    </w:p>
    <w:p>
      <w:r>
        <w:t>1000 đ/nhiệm vụ</w:t>
      </w:r>
    </w:p>
    <w:p>
      <w:r>
        <w:t>26.630,82</w:t>
      </w:r>
    </w:p>
    <w:p>
      <w:r>
        <w:t>33.417,77</w:t>
      </w:r>
    </w:p>
    <w:p>
      <w:r>
        <w:t>32.286,61</w:t>
      </w:r>
    </w:p>
    <w:p>
      <w:r>
        <w:t>-</w:t>
      </w:r>
    </w:p>
    <w:p>
      <w:r>
        <w:t>Từ 30.000 dưới 50.000 ha</w:t>
      </w:r>
    </w:p>
    <w:p>
      <w:r>
        <w:t>1000 đ/nhiệm vụ</w:t>
      </w:r>
    </w:p>
    <w:p>
      <w:r>
        <w:t>27.761,98</w:t>
      </w:r>
    </w:p>
    <w:p>
      <w:r>
        <w:t>34.548,93</w:t>
      </w:r>
    </w:p>
    <w:p>
      <w:r>
        <w:t>33.417,77</w:t>
      </w:r>
    </w:p>
    <w:p>
      <w:r>
        <w:t>-</w:t>
      </w:r>
    </w:p>
    <w:p>
      <w:r>
        <w:t>Từ 50.000 dưới 70.000 ha</w:t>
      </w:r>
    </w:p>
    <w:p>
      <w:r>
        <w:t>1000 đ/nhiệm vụ</w:t>
      </w:r>
    </w:p>
    <w:p>
      <w:r>
        <w:t>28.893,13</w:t>
      </w:r>
    </w:p>
    <w:p>
      <w:r>
        <w:t>35.680,09</w:t>
      </w:r>
    </w:p>
    <w:p>
      <w:r>
        <w:t>34.548,93</w:t>
      </w:r>
    </w:p>
    <w:p>
      <w:r>
        <w:t>-</w:t>
      </w:r>
    </w:p>
    <w:p>
      <w:r>
        <w:t>Từ 70.000 dưới 100.000 ha</w:t>
      </w:r>
    </w:p>
    <w:p>
      <w:r>
        <w:t>1000 đ/nhiệm vụ</w:t>
      </w:r>
    </w:p>
    <w:p>
      <w:r>
        <w:t>30.024,29</w:t>
      </w:r>
    </w:p>
    <w:p>
      <w:r>
        <w:t>36.811,25</w:t>
      </w:r>
    </w:p>
    <w:p>
      <w:r>
        <w:t>35.680,09</w:t>
      </w:r>
    </w:p>
    <w:p>
      <w:r>
        <w:t>-</w:t>
      </w:r>
    </w:p>
    <w:p>
      <w:r>
        <w:t>Từ 100.000 dưới 150.000 ha</w:t>
      </w:r>
    </w:p>
    <w:p>
      <w:r>
        <w:t>1000 đ/nhiệm vụ</w:t>
      </w:r>
    </w:p>
    <w:p>
      <w:r>
        <w:t>31.155,45</w:t>
      </w:r>
    </w:p>
    <w:p>
      <w:r>
        <w:t>37.942,41</w:t>
      </w:r>
    </w:p>
    <w:p>
      <w:r>
        <w:t>36.811,25</w:t>
      </w:r>
    </w:p>
    <w:p>
      <w:r>
        <w:t>-</w:t>
      </w:r>
    </w:p>
    <w:p>
      <w:r>
        <w:t>Từ 150.000 dưới 200.000 ha</w:t>
      </w:r>
    </w:p>
    <w:p>
      <w:r>
        <w:t>1000 đ/nhiệm vụ</w:t>
      </w:r>
    </w:p>
    <w:p>
      <w:r>
        <w:t>32.286,61</w:t>
      </w:r>
    </w:p>
    <w:p>
      <w:r>
        <w:t>39.073,57</w:t>
      </w:r>
    </w:p>
    <w:p>
      <w:r>
        <w:t>37.942,41</w:t>
      </w:r>
    </w:p>
    <w:p>
      <w:r>
        <w:t>-</w:t>
      </w:r>
    </w:p>
    <w:p>
      <w:r>
        <w:t>Từ 200.000 dưới 250.000 ha</w:t>
      </w:r>
    </w:p>
    <w:p>
      <w:r>
        <w:t>1000 đ/nhiệm vụ</w:t>
      </w:r>
    </w:p>
    <w:p>
      <w:r>
        <w:t>33.417,77</w:t>
      </w:r>
    </w:p>
    <w:p>
      <w:r>
        <w:t>40.204,73</w:t>
      </w:r>
    </w:p>
    <w:p>
      <w:r>
        <w:t>39.073,57</w:t>
      </w:r>
    </w:p>
    <w:p>
      <w:r>
        <w:t>-</w:t>
      </w:r>
    </w:p>
    <w:p>
      <w:r>
        <w:t>Từ 250.000 dưới 300.000 ha</w:t>
      </w:r>
    </w:p>
    <w:p>
      <w:r>
        <w:t>1000 đ/nhiệm vụ</w:t>
      </w:r>
    </w:p>
    <w:p>
      <w:r>
        <w:t>34.548,93</w:t>
      </w:r>
    </w:p>
    <w:p>
      <w:r>
        <w:t>41.335,89</w:t>
      </w:r>
    </w:p>
    <w:p>
      <w:r>
        <w:t>40.204,73</w:t>
      </w:r>
    </w:p>
    <w:p>
      <w:r>
        <w:t>-</w:t>
      </w:r>
    </w:p>
    <w:p>
      <w:r>
        <w:t>Từ 300.000 dưới 350.000 ha</w:t>
      </w:r>
    </w:p>
    <w:p>
      <w:r>
        <w:t>1000 đ/nhiệm vụ</w:t>
      </w:r>
    </w:p>
    <w:p>
      <w:r>
        <w:t>35.680,09</w:t>
      </w:r>
    </w:p>
    <w:p>
      <w:r>
        <w:t>42.467,05</w:t>
      </w:r>
    </w:p>
    <w:p>
      <w:r>
        <w:t>41.335,89</w:t>
      </w:r>
    </w:p>
    <w:p>
      <w:r>
        <w:t>4.2.2</w:t>
      </w:r>
    </w:p>
    <w:p>
      <w:r>
        <w:t>Trường hợp lập bản đồ nền công trình   thủy lợi cập nhật</w:t>
      </w:r>
    </w:p>
    <w:p>
      <w:r>
        <w:t>-</w:t>
      </w:r>
    </w:p>
    <w:p>
      <w:r>
        <w:t>Nhỏ hơn 20.000 ha</w:t>
      </w:r>
    </w:p>
    <w:p>
      <w:r>
        <w:t>1000 đ/nhiệm vụ</w:t>
      </w:r>
    </w:p>
    <w:p>
      <w:r>
        <w:t>19.749,60</w:t>
      </w:r>
    </w:p>
    <w:p>
      <w:r>
        <w:t>26.536,55</w:t>
      </w:r>
    </w:p>
    <w:p>
      <w:r>
        <w:t>25.405,39</w:t>
      </w:r>
    </w:p>
    <w:p>
      <w:r>
        <w:t>-</w:t>
      </w:r>
    </w:p>
    <w:p>
      <w:r>
        <w:t>Từ 20.000 dưới 30.000 ha</w:t>
      </w:r>
    </w:p>
    <w:p>
      <w:r>
        <w:t>1000 đ/nhiệm vụ</w:t>
      </w:r>
    </w:p>
    <w:p>
      <w:r>
        <w:t>20.880,76</w:t>
      </w:r>
    </w:p>
    <w:p>
      <w:r>
        <w:t>27.667,71</w:t>
      </w:r>
    </w:p>
    <w:p>
      <w:r>
        <w:t>26.536,55</w:t>
      </w:r>
    </w:p>
    <w:p>
      <w:r>
        <w:t>-</w:t>
      </w:r>
    </w:p>
    <w:p>
      <w:r>
        <w:t>Từ 30.000 dưới 50.000 ha</w:t>
      </w:r>
    </w:p>
    <w:p>
      <w:r>
        <w:t>1000 đ/nhiệm vụ</w:t>
      </w:r>
    </w:p>
    <w:p>
      <w:r>
        <w:t>22.011,91</w:t>
      </w:r>
    </w:p>
    <w:p>
      <w:r>
        <w:t>28.798,87</w:t>
      </w:r>
    </w:p>
    <w:p>
      <w:r>
        <w:t>27.667,71</w:t>
      </w:r>
    </w:p>
    <w:p>
      <w:r>
        <w:t>-</w:t>
      </w:r>
    </w:p>
    <w:p>
      <w:r>
        <w:t>Từ 50.000 dưới 70.000 ha</w:t>
      </w:r>
    </w:p>
    <w:p>
      <w:r>
        <w:t>1000 đ/nhiệm vụ</w:t>
      </w:r>
    </w:p>
    <w:p>
      <w:r>
        <w:t>23.143,07</w:t>
      </w:r>
    </w:p>
    <w:p>
      <w:r>
        <w:t>29.930,03</w:t>
      </w:r>
    </w:p>
    <w:p>
      <w:r>
        <w:t>28.798,87</w:t>
      </w:r>
    </w:p>
    <w:p>
      <w:r>
        <w:t>-</w:t>
      </w:r>
    </w:p>
    <w:p>
      <w:r>
        <w:t>Từ 70.000 dưới 100.000 ha</w:t>
      </w:r>
    </w:p>
    <w:p>
      <w:r>
        <w:t>1000 đ/nhiệm vụ</w:t>
      </w:r>
    </w:p>
    <w:p>
      <w:r>
        <w:t>24.274,23</w:t>
      </w:r>
    </w:p>
    <w:p>
      <w:r>
        <w:t>31.061,19</w:t>
      </w:r>
    </w:p>
    <w:p>
      <w:r>
        <w:t>29.930,03</w:t>
      </w:r>
    </w:p>
    <w:p>
      <w:r>
        <w:t>-</w:t>
      </w:r>
    </w:p>
    <w:p>
      <w:r>
        <w:t>Từ 100.000 dưới 150.000 ha</w:t>
      </w:r>
    </w:p>
    <w:p>
      <w:r>
        <w:t>1000 đ/nhiệm vụ</w:t>
      </w:r>
    </w:p>
    <w:p>
      <w:r>
        <w:t>25.405,39</w:t>
      </w:r>
    </w:p>
    <w:p>
      <w:r>
        <w:t>32.192,35</w:t>
      </w:r>
    </w:p>
    <w:p>
      <w:r>
        <w:t>31.061,19</w:t>
      </w:r>
    </w:p>
    <w:p>
      <w:r>
        <w:t>-</w:t>
      </w:r>
    </w:p>
    <w:p>
      <w:r>
        <w:t>Từ 150.000 dưới 200.000 ha</w:t>
      </w:r>
    </w:p>
    <w:p>
      <w:r>
        <w:t>1000 đ/nhiệm vụ</w:t>
      </w:r>
    </w:p>
    <w:p>
      <w:r>
        <w:t>26.536,55</w:t>
      </w:r>
    </w:p>
    <w:p>
      <w:r>
        <w:t>33.323,51</w:t>
      </w:r>
    </w:p>
    <w:p>
      <w:r>
        <w:t>32.192,35</w:t>
      </w:r>
    </w:p>
    <w:p>
      <w:r>
        <w:t>-</w:t>
      </w:r>
    </w:p>
    <w:p>
      <w:r>
        <w:t>Từ 200.000 dưới 250.000 ha</w:t>
      </w:r>
    </w:p>
    <w:p>
      <w:r>
        <w:t>1000 đ/nhiệm vụ</w:t>
      </w:r>
    </w:p>
    <w:p>
      <w:r>
        <w:t>27.667,71</w:t>
      </w:r>
    </w:p>
    <w:p>
      <w:r>
        <w:t>34.454,67</w:t>
      </w:r>
    </w:p>
    <w:p>
      <w:r>
        <w:t>33.323,51</w:t>
      </w:r>
    </w:p>
    <w:p>
      <w:r>
        <w:t>-</w:t>
      </w:r>
    </w:p>
    <w:p>
      <w:r>
        <w:t>Từ 250.000 dưới 300.000 ha</w:t>
      </w:r>
    </w:p>
    <w:p>
      <w:r>
        <w:t>1000 đ/nhiệm vụ</w:t>
      </w:r>
    </w:p>
    <w:p>
      <w:r>
        <w:t>28.798,87</w:t>
      </w:r>
    </w:p>
    <w:p>
      <w:r>
        <w:t>35.585,83</w:t>
      </w:r>
    </w:p>
    <w:p>
      <w:r>
        <w:t>34.454,67</w:t>
      </w:r>
    </w:p>
    <w:p>
      <w:r>
        <w:t>-</w:t>
      </w:r>
    </w:p>
    <w:p>
      <w:r>
        <w:t>Từ 300.000 dưới 350.000 ha</w:t>
      </w:r>
    </w:p>
    <w:p>
      <w:r>
        <w:t>1000 đ/nhiệm vụ</w:t>
      </w:r>
    </w:p>
    <w:p>
      <w:r>
        <w:t>29.930,03</w:t>
      </w:r>
    </w:p>
    <w:p>
      <w:r>
        <w:t>36.716,99</w:t>
      </w:r>
    </w:p>
    <w:p>
      <w:r>
        <w:t>35.585,83</w:t>
      </w:r>
    </w:p>
    <w:p>
      <w:r>
        <w:t>5</w:t>
      </w:r>
    </w:p>
    <w:p>
      <w:r>
        <w:t>Trích xuất kết quả, xây dựng báo cáo</w:t>
      </w:r>
    </w:p>
    <w:p>
      <w:r>
        <w:t>5.1</w:t>
      </w:r>
    </w:p>
    <w:p>
      <w:r>
        <w:t>Trường hợp lập bản đồ nền công trình thủy lợi thực hiện lần đầu</w:t>
      </w:r>
    </w:p>
    <w:p>
      <w:r>
        <w:t>-</w:t>
      </w:r>
    </w:p>
    <w:p>
      <w:r>
        <w:t>Nhỏ hơn 20.000 ha</w:t>
      </w:r>
    </w:p>
    <w:p>
      <w:r>
        <w:t>1000 đ/nhiệm vụ</w:t>
      </w:r>
    </w:p>
    <w:p>
      <w:r>
        <w:t>100.412,59</w:t>
      </w:r>
    </w:p>
    <w:p>
      <w:r>
        <w:t>111.561,04</w:t>
      </w:r>
    </w:p>
    <w:p>
      <w:r>
        <w:t>109.702,96</w:t>
      </w:r>
    </w:p>
    <w:p>
      <w:r>
        <w:t>-</w:t>
      </w:r>
    </w:p>
    <w:p>
      <w:r>
        <w:t>Từ 20.000 dưới 30.000 ha</w:t>
      </w:r>
    </w:p>
    <w:p>
      <w:r>
        <w:t>1000 đ/nhiệm vụ</w:t>
      </w:r>
    </w:p>
    <w:p>
      <w:r>
        <w:t>102.270,67</w:t>
      </w:r>
    </w:p>
    <w:p>
      <w:r>
        <w:t>113.419,11</w:t>
      </w:r>
    </w:p>
    <w:p>
      <w:r>
        <w:t>111.561,04</w:t>
      </w:r>
    </w:p>
    <w:p>
      <w:r>
        <w:t>-</w:t>
      </w:r>
    </w:p>
    <w:p>
      <w:r>
        <w:t>Từ 30.000 dưới 50.000 ha</w:t>
      </w:r>
    </w:p>
    <w:p>
      <w:r>
        <w:t>1000 đ/nhiệm vụ</w:t>
      </w:r>
    </w:p>
    <w:p>
      <w:r>
        <w:t>104.128,74</w:t>
      </w:r>
    </w:p>
    <w:p>
      <w:r>
        <w:t>115.277,19</w:t>
      </w:r>
    </w:p>
    <w:p>
      <w:r>
        <w:t>113.419,11</w:t>
      </w:r>
    </w:p>
    <w:p>
      <w:r>
        <w:t>-</w:t>
      </w:r>
    </w:p>
    <w:p>
      <w:r>
        <w:t>Từ 50.000 dưới 70.000 ha</w:t>
      </w:r>
    </w:p>
    <w:p>
      <w:r>
        <w:t>1000 đ/nhiệm vụ</w:t>
      </w:r>
    </w:p>
    <w:p>
      <w:r>
        <w:t>105.986,81</w:t>
      </w:r>
    </w:p>
    <w:p>
      <w:r>
        <w:t>117.135,26</w:t>
      </w:r>
    </w:p>
    <w:p>
      <w:r>
        <w:t>115.277,19</w:t>
      </w:r>
    </w:p>
    <w:p>
      <w:r>
        <w:t>-</w:t>
      </w:r>
    </w:p>
    <w:p>
      <w:r>
        <w:t>Từ 70.000 dưới 100.000 ha</w:t>
      </w:r>
    </w:p>
    <w:p>
      <w:r>
        <w:t>1000 đ/nhiệm vụ</w:t>
      </w:r>
    </w:p>
    <w:p>
      <w:r>
        <w:t>107.844,89</w:t>
      </w:r>
    </w:p>
    <w:p>
      <w:r>
        <w:t>118.993,33</w:t>
      </w:r>
    </w:p>
    <w:p>
      <w:r>
        <w:t>117.135,26</w:t>
      </w:r>
    </w:p>
    <w:p>
      <w:r>
        <w:t>-</w:t>
      </w:r>
    </w:p>
    <w:p>
      <w:r>
        <w:t>Từ 100.000 dưới 150.000 ha</w:t>
      </w:r>
    </w:p>
    <w:p>
      <w:r>
        <w:t>1000 đ/nhiệm vụ</w:t>
      </w:r>
    </w:p>
    <w:p>
      <w:r>
        <w:t>109.702,96</w:t>
      </w:r>
    </w:p>
    <w:p>
      <w:r>
        <w:t>120.851,41</w:t>
      </w:r>
    </w:p>
    <w:p>
      <w:r>
        <w:t>118.993,33</w:t>
      </w:r>
    </w:p>
    <w:p>
      <w:r>
        <w:t>-</w:t>
      </w:r>
    </w:p>
    <w:p>
      <w:r>
        <w:t>Từ 150.000 dưới 200.000 ha</w:t>
      </w:r>
    </w:p>
    <w:p>
      <w:r>
        <w:t>1000 đ/nhiệm vụ</w:t>
      </w:r>
    </w:p>
    <w:p>
      <w:r>
        <w:t>111.561,04</w:t>
      </w:r>
    </w:p>
    <w:p>
      <w:r>
        <w:t>122.709,48</w:t>
      </w:r>
    </w:p>
    <w:p>
      <w:r>
        <w:t>120.851,41</w:t>
      </w:r>
    </w:p>
    <w:p>
      <w:r>
        <w:t>-</w:t>
      </w:r>
    </w:p>
    <w:p>
      <w:r>
        <w:t>Từ 200.000 dưới 250.000 ha</w:t>
      </w:r>
    </w:p>
    <w:p>
      <w:r>
        <w:t>1000 đ/nhiệm vụ</w:t>
      </w:r>
    </w:p>
    <w:p>
      <w:r>
        <w:t>113.419,11</w:t>
      </w:r>
    </w:p>
    <w:p>
      <w:r>
        <w:t>124.567,56</w:t>
      </w:r>
    </w:p>
    <w:p>
      <w:r>
        <w:t>122.709,48</w:t>
      </w:r>
    </w:p>
    <w:p>
      <w:r>
        <w:t>-</w:t>
      </w:r>
    </w:p>
    <w:p>
      <w:r>
        <w:t>Từ 250.000 dưới 300.000 ha</w:t>
      </w:r>
    </w:p>
    <w:p>
      <w:r>
        <w:t>1000 đ/nhiệm vụ</w:t>
      </w:r>
    </w:p>
    <w:p>
      <w:r>
        <w:t>115.277,19</w:t>
      </w:r>
    </w:p>
    <w:p>
      <w:r>
        <w:t>126.425,63</w:t>
      </w:r>
    </w:p>
    <w:p>
      <w:r>
        <w:t>124.567,56</w:t>
      </w:r>
    </w:p>
    <w:p>
      <w:r>
        <w:t>-</w:t>
      </w:r>
    </w:p>
    <w:p>
      <w:r>
        <w:t>Từ 300.000 dưới 350.000 ha</w:t>
      </w:r>
    </w:p>
    <w:p>
      <w:r>
        <w:t>1000 đ/nhiệm vụ</w:t>
      </w:r>
    </w:p>
    <w:p>
      <w:r>
        <w:t>117.135,26</w:t>
      </w:r>
    </w:p>
    <w:p>
      <w:r>
        <w:t>128.283,71</w:t>
      </w:r>
    </w:p>
    <w:p>
      <w:r>
        <w:t>126.425,63</w:t>
      </w:r>
    </w:p>
    <w:p>
      <w:r>
        <w:t>5.2</w:t>
      </w:r>
    </w:p>
    <w:p>
      <w:r>
        <w:t>Trường hợp lập bản đồ nền công trình thủy lợi cập nhật</w:t>
      </w:r>
    </w:p>
    <w:p>
      <w:r>
        <w:t>-</w:t>
      </w:r>
    </w:p>
    <w:p>
      <w:r>
        <w:t>Nhỏ hơn 20.000 ha</w:t>
      </w:r>
    </w:p>
    <w:p>
      <w:r>
        <w:t>1000 đ/nhiệm vụ</w:t>
      </w:r>
    </w:p>
    <w:p>
      <w:r>
        <w:t>91.348,81</w:t>
      </w:r>
    </w:p>
    <w:p>
      <w:r>
        <w:t>102.497,26</w:t>
      </w:r>
    </w:p>
    <w:p>
      <w:r>
        <w:t>100.639,19</w:t>
      </w:r>
    </w:p>
    <w:p>
      <w:r>
        <w:t>-</w:t>
      </w:r>
    </w:p>
    <w:p>
      <w:r>
        <w:t>Từ 20.000 dưới 30.000 ha</w:t>
      </w:r>
    </w:p>
    <w:p>
      <w:r>
        <w:t>1000 đ/nhiệm vụ</w:t>
      </w:r>
    </w:p>
    <w:p>
      <w:r>
        <w:t>93.206,89</w:t>
      </w:r>
    </w:p>
    <w:p>
      <w:r>
        <w:t>104.355,33</w:t>
      </w:r>
    </w:p>
    <w:p>
      <w:r>
        <w:t>102.497,26</w:t>
      </w:r>
    </w:p>
    <w:p>
      <w:r>
        <w:t>-</w:t>
      </w:r>
    </w:p>
    <w:p>
      <w:r>
        <w:t>Từ 30.000 dưới 50.000 ha</w:t>
      </w:r>
    </w:p>
    <w:p>
      <w:r>
        <w:t>1000 đ/nhiệm vụ</w:t>
      </w:r>
    </w:p>
    <w:p>
      <w:r>
        <w:t>95.064,96</w:t>
      </w:r>
    </w:p>
    <w:p>
      <w:r>
        <w:t>106.213,41</w:t>
      </w:r>
    </w:p>
    <w:p>
      <w:r>
        <w:t>104.355,33</w:t>
      </w:r>
    </w:p>
    <w:p>
      <w:r>
        <w:t>-</w:t>
      </w:r>
    </w:p>
    <w:p>
      <w:r>
        <w:t>Từ 50.000 dưới 70.000 ha</w:t>
      </w:r>
    </w:p>
    <w:p>
      <w:r>
        <w:t>1000 đ/nhiệm vụ</w:t>
      </w:r>
    </w:p>
    <w:p>
      <w:r>
        <w:t>96.923,04</w:t>
      </w:r>
    </w:p>
    <w:p>
      <w:r>
        <w:t>108.071,48</w:t>
      </w:r>
    </w:p>
    <w:p>
      <w:r>
        <w:t>106.213,41</w:t>
      </w:r>
    </w:p>
    <w:p>
      <w:r>
        <w:t>-</w:t>
      </w:r>
    </w:p>
    <w:p>
      <w:r>
        <w:t>Từ 70.000 dưới 100.000 ha</w:t>
      </w:r>
    </w:p>
    <w:p>
      <w:r>
        <w:t>1000 đ/nhiệm vụ</w:t>
      </w:r>
    </w:p>
    <w:p>
      <w:r>
        <w:t>98.781,11</w:t>
      </w:r>
    </w:p>
    <w:p>
      <w:r>
        <w:t>109.929,56</w:t>
      </w:r>
    </w:p>
    <w:p>
      <w:r>
        <w:t>108.071,48</w:t>
      </w:r>
    </w:p>
    <w:p>
      <w:r>
        <w:t>-</w:t>
      </w:r>
    </w:p>
    <w:p>
      <w:r>
        <w:t>Từ 100.000 dưới 150.000 ha</w:t>
      </w:r>
    </w:p>
    <w:p>
      <w:r>
        <w:t>1000 đ/nhiệm vụ</w:t>
      </w:r>
    </w:p>
    <w:p>
      <w:r>
        <w:t>100.639,19</w:t>
      </w:r>
    </w:p>
    <w:p>
      <w:r>
        <w:t>111.787,63</w:t>
      </w:r>
    </w:p>
    <w:p>
      <w:r>
        <w:t>109.929,56</w:t>
      </w:r>
    </w:p>
    <w:p>
      <w:r>
        <w:t>-</w:t>
      </w:r>
    </w:p>
    <w:p>
      <w:r>
        <w:t>Từ 150.000 dưới 200.000 ha</w:t>
      </w:r>
    </w:p>
    <w:p>
      <w:r>
        <w:t>1000 đ/nhiệm vụ</w:t>
      </w:r>
    </w:p>
    <w:p>
      <w:r>
        <w:t>102.497,26</w:t>
      </w:r>
    </w:p>
    <w:p>
      <w:r>
        <w:t>113.645,71</w:t>
      </w:r>
    </w:p>
    <w:p>
      <w:r>
        <w:t>111.787,63</w:t>
      </w:r>
    </w:p>
    <w:p>
      <w:r>
        <w:t>-</w:t>
      </w:r>
    </w:p>
    <w:p>
      <w:r>
        <w:t>Từ 200.000 dưới 250.000 ha</w:t>
      </w:r>
    </w:p>
    <w:p>
      <w:r>
        <w:t>1000 đ/nhiệm vụ</w:t>
      </w:r>
    </w:p>
    <w:p>
      <w:r>
        <w:t>104.355,33</w:t>
      </w:r>
    </w:p>
    <w:p>
      <w:r>
        <w:t>115.503,78</w:t>
      </w:r>
    </w:p>
    <w:p>
      <w:r>
        <w:t>113.645,71</w:t>
      </w:r>
    </w:p>
    <w:p>
      <w:r>
        <w:t>-</w:t>
      </w:r>
    </w:p>
    <w:p>
      <w:r>
        <w:t>Từ 250.000 dưới 300.000 ha</w:t>
      </w:r>
    </w:p>
    <w:p>
      <w:r>
        <w:t>1000 đ/nhiệm vụ</w:t>
      </w:r>
    </w:p>
    <w:p>
      <w:r>
        <w:t>106.213,41</w:t>
      </w:r>
    </w:p>
    <w:p>
      <w:r>
        <w:t>117.361,85</w:t>
      </w:r>
    </w:p>
    <w:p>
      <w:r>
        <w:t>115.503,78</w:t>
      </w:r>
    </w:p>
    <w:p>
      <w:r>
        <w:t>-</w:t>
      </w:r>
    </w:p>
    <w:p>
      <w:r>
        <w:t>Từ 300.000 dưới 350.000 ha</w:t>
      </w:r>
    </w:p>
    <w:p>
      <w:r>
        <w:t>1000 đ/nhiệm vụ</w:t>
      </w:r>
    </w:p>
    <w:p>
      <w:r>
        <w:t>108.071,48</w:t>
      </w:r>
    </w:p>
    <w:p>
      <w:r>
        <w:t>119.219,93</w:t>
      </w:r>
    </w:p>
    <w:p>
      <w:r>
        <w:t>117.361,85</w:t>
      </w:r>
    </w:p>
    <w:p>
      <w:r>
        <w:t>b. Đơn giá phân theo các khoản mục chi phí</w:t>
      </w:r>
    </w:p>
    <w:p>
      <w:r>
        <w:t>TT</w:t>
      </w:r>
    </w:p>
    <w:p>
      <w:r>
        <w:t>Hạng mục công việc</w:t>
      </w:r>
    </w:p>
    <w:p>
      <w:r>
        <w:t>Đơn vị</w:t>
      </w:r>
    </w:p>
    <w:p>
      <w:r>
        <w:t>Chi phí nhân công</w:t>
      </w:r>
    </w:p>
    <w:p>
      <w:r>
        <w:t>Chi phí vật liệu, dụng cụ</w:t>
      </w:r>
    </w:p>
    <w:p>
      <w:r>
        <w:t>Chi phí chung</w:t>
      </w:r>
    </w:p>
    <w:p>
      <w:r>
        <w:t>Vùng   đồng bằng</w:t>
      </w:r>
    </w:p>
    <w:p>
      <w:r>
        <w:t>Vùng núi</w:t>
      </w:r>
    </w:p>
    <w:p>
      <w:r>
        <w:t>Vùng   Trung du</w:t>
      </w:r>
    </w:p>
    <w:p>
      <w:r>
        <w:t>Vùng đồng bằng</w:t>
      </w:r>
    </w:p>
    <w:p>
      <w:r>
        <w:t>Vùng núi</w:t>
      </w:r>
    </w:p>
    <w:p>
      <w:r>
        <w:t>Vùng Trung du</w:t>
      </w:r>
    </w:p>
    <w:p>
      <w:r>
        <w:t>1</w:t>
      </w:r>
    </w:p>
    <w:p>
      <w:r>
        <w:t>Khảo sát, thu thập tài liệu</w:t>
      </w:r>
    </w:p>
    <w:p>
      <w:r>
        <w:t>1.1</w:t>
      </w:r>
    </w:p>
    <w:p>
      <w:r>
        <w:t>Trường hợp lập bản đồ nền công trình thủy lợi thực hiện lần đầu</w:t>
      </w:r>
    </w:p>
    <w:p>
      <w:r>
        <w:t>-</w:t>
      </w:r>
    </w:p>
    <w:p>
      <w:r>
        <w:t>Nhỏ hơn 20.000 ha</w:t>
      </w:r>
    </w:p>
    <w:p>
      <w:r>
        <w:t>1000 đ/nhiệm vụ</w:t>
      </w:r>
    </w:p>
    <w:p>
      <w:r>
        <w:t>44.924,81</w:t>
      </w:r>
    </w:p>
    <w:p>
      <w:r>
        <w:t>71.879,69</w:t>
      </w:r>
    </w:p>
    <w:p>
      <w:r>
        <w:t>67.387,21</w:t>
      </w:r>
    </w:p>
    <w:p>
      <w:r>
        <w:t>27,71</w:t>
      </w:r>
    </w:p>
    <w:p>
      <w:r>
        <w:t>8.990,50</w:t>
      </w:r>
    </w:p>
    <w:p>
      <w:r>
        <w:t>14.381,48</w:t>
      </w:r>
    </w:p>
    <w:p>
      <w:r>
        <w:t>13.482,99</w:t>
      </w:r>
    </w:p>
    <w:p>
      <w:r>
        <w:t>-</w:t>
      </w:r>
    </w:p>
    <w:p>
      <w:r>
        <w:t>Từ 20.000 dưới 30.000 ha</w:t>
      </w:r>
    </w:p>
    <w:p>
      <w:r>
        <w:t>1000 đ/nhiệm vụ</w:t>
      </w:r>
    </w:p>
    <w:p>
      <w:r>
        <w:t>49.417,29</w:t>
      </w:r>
    </w:p>
    <w:p>
      <w:r>
        <w:t>76.372,18</w:t>
      </w:r>
    </w:p>
    <w:p>
      <w:r>
        <w:t>71.879,69</w:t>
      </w:r>
    </w:p>
    <w:p>
      <w:r>
        <w:t>27,71</w:t>
      </w:r>
    </w:p>
    <w:p>
      <w:r>
        <w:t>9.889,00</w:t>
      </w:r>
    </w:p>
    <w:p>
      <w:r>
        <w:t>15.279,98</w:t>
      </w:r>
    </w:p>
    <w:p>
      <w:r>
        <w:t>14.381,48</w:t>
      </w:r>
    </w:p>
    <w:p>
      <w:r>
        <w:t>-</w:t>
      </w:r>
    </w:p>
    <w:p>
      <w:r>
        <w:t>Từ 30.000 dưới 50.000 ha</w:t>
      </w:r>
    </w:p>
    <w:p>
      <w:r>
        <w:t>1000 đ/nhiệm vụ</w:t>
      </w:r>
    </w:p>
    <w:p>
      <w:r>
        <w:t>53.909,77</w:t>
      </w:r>
    </w:p>
    <w:p>
      <w:r>
        <w:t>80.864,66</w:t>
      </w:r>
    </w:p>
    <w:p>
      <w:r>
        <w:t>76.372,18</w:t>
      </w:r>
    </w:p>
    <w:p>
      <w:r>
        <w:t>27,71</w:t>
      </w:r>
    </w:p>
    <w:p>
      <w:r>
        <w:t>10.787,50</w:t>
      </w:r>
    </w:p>
    <w:p>
      <w:r>
        <w:t>16.178,47</w:t>
      </w:r>
    </w:p>
    <w:p>
      <w:r>
        <w:t>15.279,98</w:t>
      </w:r>
    </w:p>
    <w:p>
      <w:r>
        <w:t>-</w:t>
      </w:r>
    </w:p>
    <w:p>
      <w:r>
        <w:t>Từ 50.000 dưới 70.000 ha</w:t>
      </w:r>
    </w:p>
    <w:p>
      <w:r>
        <w:t>1000 đ/nhiệm vụ</w:t>
      </w:r>
    </w:p>
    <w:p>
      <w:r>
        <w:t>58.402,25</w:t>
      </w:r>
    </w:p>
    <w:p>
      <w:r>
        <w:t>85.357,14</w:t>
      </w:r>
    </w:p>
    <w:p>
      <w:r>
        <w:t>80.864,66</w:t>
      </w:r>
    </w:p>
    <w:p>
      <w:r>
        <w:t>27,71</w:t>
      </w:r>
    </w:p>
    <w:p>
      <w:r>
        <w:t>11.685,99</w:t>
      </w:r>
    </w:p>
    <w:p>
      <w:r>
        <w:t>17.076,97</w:t>
      </w:r>
    </w:p>
    <w:p>
      <w:r>
        <w:t>16.178,47</w:t>
      </w:r>
    </w:p>
    <w:p>
      <w:r>
        <w:t>-</w:t>
      </w:r>
    </w:p>
    <w:p>
      <w:r>
        <w:t>Từ 70.000 dưới 100.000 ha</w:t>
      </w:r>
    </w:p>
    <w:p>
      <w:r>
        <w:t>1000 đ/nhiệm vụ</w:t>
      </w:r>
    </w:p>
    <w:p>
      <w:r>
        <w:t>62.894,73</w:t>
      </w:r>
    </w:p>
    <w:p>
      <w:r>
        <w:t>89.849,62</w:t>
      </w:r>
    </w:p>
    <w:p>
      <w:r>
        <w:t>85.357,14</w:t>
      </w:r>
    </w:p>
    <w:p>
      <w:r>
        <w:t>27,71</w:t>
      </w:r>
    </w:p>
    <w:p>
      <w:r>
        <w:t>12.584,49</w:t>
      </w:r>
    </w:p>
    <w:p>
      <w:r>
        <w:t>17.975,47</w:t>
      </w:r>
    </w:p>
    <w:p>
      <w:r>
        <w:t>17.076,97</w:t>
      </w:r>
    </w:p>
    <w:p>
      <w:r>
        <w:t>-</w:t>
      </w:r>
    </w:p>
    <w:p>
      <w:r>
        <w:t>Từ 100.000 dưới 150.000 ha</w:t>
      </w:r>
    </w:p>
    <w:p>
      <w:r>
        <w:t>1000 đ/nhiệm vụ</w:t>
      </w:r>
    </w:p>
    <w:p>
      <w:r>
        <w:t>67.387,21</w:t>
      </w:r>
    </w:p>
    <w:p>
      <w:r>
        <w:t>94.342,10</w:t>
      </w:r>
    </w:p>
    <w:p>
      <w:r>
        <w:t>89.849,62</w:t>
      </w:r>
    </w:p>
    <w:p>
      <w:r>
        <w:t>27,71</w:t>
      </w:r>
    </w:p>
    <w:p>
      <w:r>
        <w:t>13.482,99</w:t>
      </w:r>
    </w:p>
    <w:p>
      <w:r>
        <w:t>18.873,96</w:t>
      </w:r>
    </w:p>
    <w:p>
      <w:r>
        <w:t>17.975,47</w:t>
      </w:r>
    </w:p>
    <w:p>
      <w:r>
        <w:t>-</w:t>
      </w:r>
    </w:p>
    <w:p>
      <w:r>
        <w:t>Từ 150.000 dưới 200.000 ha</w:t>
      </w:r>
    </w:p>
    <w:p>
      <w:r>
        <w:t>1000 đ/nhiệm vụ</w:t>
      </w:r>
    </w:p>
    <w:p>
      <w:r>
        <w:t>71.879,69</w:t>
      </w:r>
    </w:p>
    <w:p>
      <w:r>
        <w:t>98.834,58</w:t>
      </w:r>
    </w:p>
    <w:p>
      <w:r>
        <w:t>94.342,10</w:t>
      </w:r>
    </w:p>
    <w:p>
      <w:r>
        <w:t>27,71</w:t>
      </w:r>
    </w:p>
    <w:p>
      <w:r>
        <w:t>14.381,48</w:t>
      </w:r>
    </w:p>
    <w:p>
      <w:r>
        <w:t>19.772,46</w:t>
      </w:r>
    </w:p>
    <w:p>
      <w:r>
        <w:t>18.873,96</w:t>
      </w:r>
    </w:p>
    <w:p>
      <w:r>
        <w:t>-</w:t>
      </w:r>
    </w:p>
    <w:p>
      <w:r>
        <w:t>Từ 200.000 dưới 250.000 ha</w:t>
      </w:r>
    </w:p>
    <w:p>
      <w:r>
        <w:t>1000 đ/nhiệm vụ</w:t>
      </w:r>
    </w:p>
    <w:p>
      <w:r>
        <w:t>76.372,18</w:t>
      </w:r>
    </w:p>
    <w:p>
      <w:r>
        <w:t>103.327,06</w:t>
      </w:r>
    </w:p>
    <w:p>
      <w:r>
        <w:t>98.834,58</w:t>
      </w:r>
    </w:p>
    <w:p>
      <w:r>
        <w:t>27,71</w:t>
      </w:r>
    </w:p>
    <w:p>
      <w:r>
        <w:t>15.279,98</w:t>
      </w:r>
    </w:p>
    <w:p>
      <w:r>
        <w:t>20.670,95</w:t>
      </w:r>
    </w:p>
    <w:p>
      <w:r>
        <w:t>19.772,46</w:t>
      </w:r>
    </w:p>
    <w:p>
      <w:r>
        <w:t>-</w:t>
      </w:r>
    </w:p>
    <w:p>
      <w:r>
        <w:t>Từ 250.000 dưới 300.000 ha</w:t>
      </w:r>
    </w:p>
    <w:p>
      <w:r>
        <w:t>1000 đ/nhiệm vụ</w:t>
      </w:r>
    </w:p>
    <w:p>
      <w:r>
        <w:t>80.864,66</w:t>
      </w:r>
    </w:p>
    <w:p>
      <w:r>
        <w:t>107.819,54</w:t>
      </w:r>
    </w:p>
    <w:p>
      <w:r>
        <w:t>103.327,06</w:t>
      </w:r>
    </w:p>
    <w:p>
      <w:r>
        <w:t>27,71</w:t>
      </w:r>
    </w:p>
    <w:p>
      <w:r>
        <w:t>16.178,47</w:t>
      </w:r>
    </w:p>
    <w:p>
      <w:r>
        <w:t>21.569,45</w:t>
      </w:r>
    </w:p>
    <w:p>
      <w:r>
        <w:t>20.670,95</w:t>
      </w:r>
    </w:p>
    <w:p>
      <w:r>
        <w:t>-</w:t>
      </w:r>
    </w:p>
    <w:p>
      <w:r>
        <w:t>Từ 300.000 dưới 350.000 ha</w:t>
      </w:r>
    </w:p>
    <w:p>
      <w:r>
        <w:t>1000 đ/nhiệm vụ</w:t>
      </w:r>
    </w:p>
    <w:p>
      <w:r>
        <w:t>85.357,14</w:t>
      </w:r>
    </w:p>
    <w:p>
      <w:r>
        <w:t>112.312,02</w:t>
      </w:r>
    </w:p>
    <w:p>
      <w:r>
        <w:t>107.819,54</w:t>
      </w:r>
    </w:p>
    <w:p>
      <w:r>
        <w:t>27,71</w:t>
      </w:r>
    </w:p>
    <w:p>
      <w:r>
        <w:t>17.076,97</w:t>
      </w:r>
    </w:p>
    <w:p>
      <w:r>
        <w:t>22.467,95</w:t>
      </w:r>
    </w:p>
    <w:p>
      <w:r>
        <w:t>21.569,45</w:t>
      </w:r>
    </w:p>
    <w:p>
      <w:r>
        <w:t>1.2</w:t>
      </w:r>
    </w:p>
    <w:p>
      <w:r>
        <w:t>Trường hợp lập bản đồ nền công trình thủy lợi cập nhật</w:t>
      </w:r>
    </w:p>
    <w:p>
      <w:r>
        <w:t>-</w:t>
      </w:r>
    </w:p>
    <w:p>
      <w:r>
        <w:t>Nhỏ hơn 20.000 ha</w:t>
      </w:r>
    </w:p>
    <w:p>
      <w:r>
        <w:t>1000 đ/nhiệm vụ</w:t>
      </w:r>
    </w:p>
    <w:p>
      <w:r>
        <w:t>8.984,96</w:t>
      </w:r>
    </w:p>
    <w:p>
      <w:r>
        <w:t>35.939,85</w:t>
      </w:r>
    </w:p>
    <w:p>
      <w:r>
        <w:t>31.447,37</w:t>
      </w:r>
    </w:p>
    <w:p>
      <w:r>
        <w:t>27,71</w:t>
      </w:r>
    </w:p>
    <w:p>
      <w:r>
        <w:t>1.802,53</w:t>
      </w:r>
    </w:p>
    <w:p>
      <w:r>
        <w:t>7.193,51</w:t>
      </w:r>
    </w:p>
    <w:p>
      <w:r>
        <w:t>6.295,02</w:t>
      </w:r>
    </w:p>
    <w:p>
      <w:r>
        <w:t>-</w:t>
      </w:r>
    </w:p>
    <w:p>
      <w:r>
        <w:t>Từ 20.000 dưới 30.000 ha</w:t>
      </w:r>
    </w:p>
    <w:p>
      <w:r>
        <w:t>1000 đ/nhiệm vụ</w:t>
      </w:r>
    </w:p>
    <w:p>
      <w:r>
        <w:t>13.477,44</w:t>
      </w:r>
    </w:p>
    <w:p>
      <w:r>
        <w:t>40.432,33</w:t>
      </w:r>
    </w:p>
    <w:p>
      <w:r>
        <w:t>35.939,85</w:t>
      </w:r>
    </w:p>
    <w:p>
      <w:r>
        <w:t>27,71</w:t>
      </w:r>
    </w:p>
    <w:p>
      <w:r>
        <w:t>2.701,03</w:t>
      </w:r>
    </w:p>
    <w:p>
      <w:r>
        <w:t>8.092,01</w:t>
      </w:r>
    </w:p>
    <w:p>
      <w:r>
        <w:t>7.193,51</w:t>
      </w:r>
    </w:p>
    <w:p>
      <w:r>
        <w:t>-</w:t>
      </w:r>
    </w:p>
    <w:p>
      <w:r>
        <w:t>Từ 30.000 dưới 50.000 ha</w:t>
      </w:r>
    </w:p>
    <w:p>
      <w:r>
        <w:t>1000 đ/nhiệm vụ</w:t>
      </w:r>
    </w:p>
    <w:p>
      <w:r>
        <w:t>17.969,92</w:t>
      </w:r>
    </w:p>
    <w:p>
      <w:r>
        <w:t>44.924,81</w:t>
      </w:r>
    </w:p>
    <w:p>
      <w:r>
        <w:t>40.432,33</w:t>
      </w:r>
    </w:p>
    <w:p>
      <w:r>
        <w:t>27,71</w:t>
      </w:r>
    </w:p>
    <w:p>
      <w:r>
        <w:t>3.599,53</w:t>
      </w:r>
    </w:p>
    <w:p>
      <w:r>
        <w:t>8.990,50</w:t>
      </w:r>
    </w:p>
    <w:p>
      <w:r>
        <w:t>8.092,01</w:t>
      </w:r>
    </w:p>
    <w:p>
      <w:r>
        <w:t>-</w:t>
      </w:r>
    </w:p>
    <w:p>
      <w:r>
        <w:t>Từ 50.000 dưới 70.000 ha</w:t>
      </w:r>
    </w:p>
    <w:p>
      <w:r>
        <w:t>1000 đ/nhiệm vụ</w:t>
      </w:r>
    </w:p>
    <w:p>
      <w:r>
        <w:t>22.462,40</w:t>
      </w:r>
    </w:p>
    <w:p>
      <w:r>
        <w:t>49.417,29</w:t>
      </w:r>
    </w:p>
    <w:p>
      <w:r>
        <w:t>44.924,81</w:t>
      </w:r>
    </w:p>
    <w:p>
      <w:r>
        <w:t>27,71</w:t>
      </w:r>
    </w:p>
    <w:p>
      <w:r>
        <w:t>4.498,02</w:t>
      </w:r>
    </w:p>
    <w:p>
      <w:r>
        <w:t>9.889,00</w:t>
      </w:r>
    </w:p>
    <w:p>
      <w:r>
        <w:t>8.990,50</w:t>
      </w:r>
    </w:p>
    <w:p>
      <w:r>
        <w:t>-</w:t>
      </w:r>
    </w:p>
    <w:p>
      <w:r>
        <w:t>Từ 70.000 dưới 100.000 ha</w:t>
      </w:r>
    </w:p>
    <w:p>
      <w:r>
        <w:t>1000 đ/nhiệm vụ</w:t>
      </w:r>
    </w:p>
    <w:p>
      <w:r>
        <w:t>26.954,89</w:t>
      </w:r>
    </w:p>
    <w:p>
      <w:r>
        <w:t>53.909,77</w:t>
      </w:r>
    </w:p>
    <w:p>
      <w:r>
        <w:t>49.417,29</w:t>
      </w:r>
    </w:p>
    <w:p>
      <w:r>
        <w:t>27,71</w:t>
      </w:r>
    </w:p>
    <w:p>
      <w:r>
        <w:t>5.396,52</w:t>
      </w:r>
    </w:p>
    <w:p>
      <w:r>
        <w:t>10.787,50</w:t>
      </w:r>
    </w:p>
    <w:p>
      <w:r>
        <w:t>9.889,00</w:t>
      </w:r>
    </w:p>
    <w:p>
      <w:r>
        <w:t>-</w:t>
      </w:r>
    </w:p>
    <w:p>
      <w:r>
        <w:t>Từ 100.000 dưới 150.000 ha</w:t>
      </w:r>
    </w:p>
    <w:p>
      <w:r>
        <w:t>1000 đ/nhiệm vụ</w:t>
      </w:r>
    </w:p>
    <w:p>
      <w:r>
        <w:t>31.447,37</w:t>
      </w:r>
    </w:p>
    <w:p>
      <w:r>
        <w:t>58.402,25</w:t>
      </w:r>
    </w:p>
    <w:p>
      <w:r>
        <w:t>53.909,77</w:t>
      </w:r>
    </w:p>
    <w:p>
      <w:r>
        <w:t>27,71</w:t>
      </w:r>
    </w:p>
    <w:p>
      <w:r>
        <w:t>6.295,02</w:t>
      </w:r>
    </w:p>
    <w:p>
      <w:r>
        <w:t>11.685,99</w:t>
      </w:r>
    </w:p>
    <w:p>
      <w:r>
        <w:t>10.787,50</w:t>
      </w:r>
    </w:p>
    <w:p>
      <w:r>
        <w:t>-</w:t>
      </w:r>
    </w:p>
    <w:p>
      <w:r>
        <w:t>Từ 150.000 dưới 200.000 ha</w:t>
      </w:r>
    </w:p>
    <w:p>
      <w:r>
        <w:t>1000 đ/nhiệm vụ</w:t>
      </w:r>
    </w:p>
    <w:p>
      <w:r>
        <w:t>35.939,85</w:t>
      </w:r>
    </w:p>
    <w:p>
      <w:r>
        <w:t>62.894,73</w:t>
      </w:r>
    </w:p>
    <w:p>
      <w:r>
        <w:t>58.402,25</w:t>
      </w:r>
    </w:p>
    <w:p>
      <w:r>
        <w:t>27,71</w:t>
      </w:r>
    </w:p>
    <w:p>
      <w:r>
        <w:t>7.193,51</w:t>
      </w:r>
    </w:p>
    <w:p>
      <w:r>
        <w:t>12.584,49</w:t>
      </w:r>
    </w:p>
    <w:p>
      <w:r>
        <w:t>11.685,99</w:t>
      </w:r>
    </w:p>
    <w:p>
      <w:r>
        <w:t>-</w:t>
      </w:r>
    </w:p>
    <w:p>
      <w:r>
        <w:t>Từ 200.000 dưới 250.000 ha</w:t>
      </w:r>
    </w:p>
    <w:p>
      <w:r>
        <w:t>1000 đ/nhiệm vụ</w:t>
      </w:r>
    </w:p>
    <w:p>
      <w:r>
        <w:t>40.432,33</w:t>
      </w:r>
    </w:p>
    <w:p>
      <w:r>
        <w:t>67.387,21</w:t>
      </w:r>
    </w:p>
    <w:p>
      <w:r>
        <w:t>62.894,73</w:t>
      </w:r>
    </w:p>
    <w:p>
      <w:r>
        <w:t>27,71</w:t>
      </w:r>
    </w:p>
    <w:p>
      <w:r>
        <w:t>8.092,01</w:t>
      </w:r>
    </w:p>
    <w:p>
      <w:r>
        <w:t>13.482,99</w:t>
      </w:r>
    </w:p>
    <w:p>
      <w:r>
        <w:t>12.584,49</w:t>
      </w:r>
    </w:p>
    <w:p>
      <w:r>
        <w:t>-</w:t>
      </w:r>
    </w:p>
    <w:p>
      <w:r>
        <w:t>Từ 250.000 dưới 300.000 ha</w:t>
      </w:r>
    </w:p>
    <w:p>
      <w:r>
        <w:t>1000 đ/nhiệm vụ</w:t>
      </w:r>
    </w:p>
    <w:p>
      <w:r>
        <w:t>44.924,81</w:t>
      </w:r>
    </w:p>
    <w:p>
      <w:r>
        <w:t>71.879,69</w:t>
      </w:r>
    </w:p>
    <w:p>
      <w:r>
        <w:t>67.387,21</w:t>
      </w:r>
    </w:p>
    <w:p>
      <w:r>
        <w:t>27,71</w:t>
      </w:r>
    </w:p>
    <w:p>
      <w:r>
        <w:t>8.990,50</w:t>
      </w:r>
    </w:p>
    <w:p>
      <w:r>
        <w:t>14.381,48</w:t>
      </w:r>
    </w:p>
    <w:p>
      <w:r>
        <w:t>13.482,99</w:t>
      </w:r>
    </w:p>
    <w:p>
      <w:r>
        <w:t>-</w:t>
      </w:r>
    </w:p>
    <w:p>
      <w:r>
        <w:t>Từ 300.000 dưới 350.000 ha</w:t>
      </w:r>
    </w:p>
    <w:p>
      <w:r>
        <w:t>1000 đ/nhiệm vụ</w:t>
      </w:r>
    </w:p>
    <w:p>
      <w:r>
        <w:t>49.417,29</w:t>
      </w:r>
    </w:p>
    <w:p>
      <w:r>
        <w:t>76.372,18</w:t>
      </w:r>
    </w:p>
    <w:p>
      <w:r>
        <w:t>71.879,69</w:t>
      </w:r>
    </w:p>
    <w:p>
      <w:r>
        <w:t>27,71</w:t>
      </w:r>
    </w:p>
    <w:p>
      <w:r>
        <w:t>9.889,00</w:t>
      </w:r>
    </w:p>
    <w:p>
      <w:r>
        <w:t>15.279,98</w:t>
      </w:r>
    </w:p>
    <w:p>
      <w:r>
        <w:t>14.381,48</w:t>
      </w:r>
    </w:p>
    <w:p>
      <w:r>
        <w:t>2</w:t>
      </w:r>
    </w:p>
    <w:p>
      <w:r>
        <w:t>Tổng hợp, phân tích, xử lý tài liệu</w:t>
      </w:r>
    </w:p>
    <w:p>
      <w:r>
        <w:t>-</w:t>
      </w:r>
    </w:p>
    <w:p>
      <w:r>
        <w:t>Nhỏ hơn 20.000 ha</w:t>
      </w:r>
    </w:p>
    <w:p>
      <w:r>
        <w:t>1000 đ/nhiệm vụ</w:t>
      </w:r>
    </w:p>
    <w:p>
      <w:r>
        <w:t>14.994,64</w:t>
      </w:r>
    </w:p>
    <w:p>
      <w:r>
        <w:t>23.702,96</w:t>
      </w:r>
    </w:p>
    <w:p>
      <w:r>
        <w:t>22.251,57</w:t>
      </w:r>
    </w:p>
    <w:p>
      <w:r>
        <w:t>1.098,91</w:t>
      </w:r>
    </w:p>
    <w:p>
      <w:r>
        <w:t>2.358,34</w:t>
      </w:r>
    </w:p>
    <w:p>
      <w:r>
        <w:t>3.664,59</w:t>
      </w:r>
    </w:p>
    <w:p>
      <w:r>
        <w:t>3.446,88</w:t>
      </w:r>
    </w:p>
    <w:p>
      <w:r>
        <w:t>-</w:t>
      </w:r>
    </w:p>
    <w:p>
      <w:r>
        <w:t>Từ 20.000 dưới 30.000 ha</w:t>
      </w:r>
    </w:p>
    <w:p>
      <w:r>
        <w:t>1000 đ/nhiệm vụ</w:t>
      </w:r>
    </w:p>
    <w:p>
      <w:r>
        <w:t>16.446,03</w:t>
      </w:r>
    </w:p>
    <w:p>
      <w:r>
        <w:t>25.154,35</w:t>
      </w:r>
    </w:p>
    <w:p>
      <w:r>
        <w:t>23.702,96</w:t>
      </w:r>
    </w:p>
    <w:p>
      <w:r>
        <w:t>1.098,91</w:t>
      </w:r>
    </w:p>
    <w:p>
      <w:r>
        <w:t>2.576,05</w:t>
      </w:r>
    </w:p>
    <w:p>
      <w:r>
        <w:t>3.882,30</w:t>
      </w:r>
    </w:p>
    <w:p>
      <w:r>
        <w:t>3.664,59</w:t>
      </w:r>
    </w:p>
    <w:p>
      <w:r>
        <w:t>-</w:t>
      </w:r>
    </w:p>
    <w:p>
      <w:r>
        <w:t>Từ 30.000 dưới 50.000 ha</w:t>
      </w:r>
    </w:p>
    <w:p>
      <w:r>
        <w:t>1000 đ/nhiệm vụ</w:t>
      </w:r>
    </w:p>
    <w:p>
      <w:r>
        <w:t>17.897,41</w:t>
      </w:r>
    </w:p>
    <w:p>
      <w:r>
        <w:t>26.605,73</w:t>
      </w:r>
    </w:p>
    <w:p>
      <w:r>
        <w:t>25.154,35</w:t>
      </w:r>
    </w:p>
    <w:p>
      <w:r>
        <w:t>1.098,91</w:t>
      </w:r>
    </w:p>
    <w:p>
      <w:r>
        <w:t>2.793,76</w:t>
      </w:r>
    </w:p>
    <w:p>
      <w:r>
        <w:t>4.100,01</w:t>
      </w:r>
    </w:p>
    <w:p>
      <w:r>
        <w:t>3.882,30</w:t>
      </w:r>
    </w:p>
    <w:p>
      <w:r>
        <w:t>-</w:t>
      </w:r>
    </w:p>
    <w:p>
      <w:r>
        <w:t>Từ 50.000 dưới 70.000 ha</w:t>
      </w:r>
    </w:p>
    <w:p>
      <w:r>
        <w:t>1000 đ/nhiệm vụ</w:t>
      </w:r>
    </w:p>
    <w:p>
      <w:r>
        <w:t>19.348,80</w:t>
      </w:r>
    </w:p>
    <w:p>
      <w:r>
        <w:t>28.057,12</w:t>
      </w:r>
    </w:p>
    <w:p>
      <w:r>
        <w:t>26.605,73</w:t>
      </w:r>
    </w:p>
    <w:p>
      <w:r>
        <w:t>1.098,91</w:t>
      </w:r>
    </w:p>
    <w:p>
      <w:r>
        <w:t>3.011,47</w:t>
      </w:r>
    </w:p>
    <w:p>
      <w:r>
        <w:t>4.317,71</w:t>
      </w:r>
    </w:p>
    <w:p>
      <w:r>
        <w:t>4.100,01</w:t>
      </w:r>
    </w:p>
    <w:p>
      <w:r>
        <w:t>-</w:t>
      </w:r>
    </w:p>
    <w:p>
      <w:r>
        <w:t>Từ 70.000 dưới 100.000 ha</w:t>
      </w:r>
    </w:p>
    <w:p>
      <w:r>
        <w:t>1000 đ/nhiệm vụ</w:t>
      </w:r>
    </w:p>
    <w:p>
      <w:r>
        <w:t>20.800,19</w:t>
      </w:r>
    </w:p>
    <w:p>
      <w:r>
        <w:t>29.508,51</w:t>
      </w:r>
    </w:p>
    <w:p>
      <w:r>
        <w:t>28.057,12</w:t>
      </w:r>
    </w:p>
    <w:p>
      <w:r>
        <w:t>1.098,91</w:t>
      </w:r>
    </w:p>
    <w:p>
      <w:r>
        <w:t>3.229,17</w:t>
      </w:r>
    </w:p>
    <w:p>
      <w:r>
        <w:t>4.535,42</w:t>
      </w:r>
    </w:p>
    <w:p>
      <w:r>
        <w:t>4.317,71</w:t>
      </w:r>
    </w:p>
    <w:p>
      <w:r>
        <w:t>-</w:t>
      </w:r>
    </w:p>
    <w:p>
      <w:r>
        <w:t>Từ 100.000 dưới 150.000 ha</w:t>
      </w:r>
    </w:p>
    <w:p>
      <w:r>
        <w:t>1000 đ/nhiệm vụ</w:t>
      </w:r>
    </w:p>
    <w:p>
      <w:r>
        <w:t>22.251,57</w:t>
      </w:r>
    </w:p>
    <w:p>
      <w:r>
        <w:t>30.959,89</w:t>
      </w:r>
    </w:p>
    <w:p>
      <w:r>
        <w:t>29.508,51</w:t>
      </w:r>
    </w:p>
    <w:p>
      <w:r>
        <w:t>1.098,91</w:t>
      </w:r>
    </w:p>
    <w:p>
      <w:r>
        <w:t>3.446,88</w:t>
      </w:r>
    </w:p>
    <w:p>
      <w:r>
        <w:t>4.753,13</w:t>
      </w:r>
    </w:p>
    <w:p>
      <w:r>
        <w:t>4.535,42</w:t>
      </w:r>
    </w:p>
    <w:p>
      <w:r>
        <w:t>-</w:t>
      </w:r>
    </w:p>
    <w:p>
      <w:r>
        <w:t>Từ 150.000 dưới 200.000 ha</w:t>
      </w:r>
    </w:p>
    <w:p>
      <w:r>
        <w:t>1000 đ/nhiệm vụ</w:t>
      </w:r>
    </w:p>
    <w:p>
      <w:r>
        <w:t>23.702,96</w:t>
      </w:r>
    </w:p>
    <w:p>
      <w:r>
        <w:t>32.411,28</w:t>
      </w:r>
    </w:p>
    <w:p>
      <w:r>
        <w:t>30.959,89</w:t>
      </w:r>
    </w:p>
    <w:p>
      <w:r>
        <w:t>1.098,91</w:t>
      </w:r>
    </w:p>
    <w:p>
      <w:r>
        <w:t>3.664,59</w:t>
      </w:r>
    </w:p>
    <w:p>
      <w:r>
        <w:t>4.970,84</w:t>
      </w:r>
    </w:p>
    <w:p>
      <w:r>
        <w:t>4.753,13</w:t>
      </w:r>
    </w:p>
    <w:p>
      <w:r>
        <w:t>-</w:t>
      </w:r>
    </w:p>
    <w:p>
      <w:r>
        <w:t>Từ 200.000 dưới 250.000 ha</w:t>
      </w:r>
    </w:p>
    <w:p>
      <w:r>
        <w:t>1000 đ/nhiệm vụ</w:t>
      </w:r>
    </w:p>
    <w:p>
      <w:r>
        <w:t>25.154,35</w:t>
      </w:r>
    </w:p>
    <w:p>
      <w:r>
        <w:t>33.862,67</w:t>
      </w:r>
    </w:p>
    <w:p>
      <w:r>
        <w:t>32.411,28</w:t>
      </w:r>
    </w:p>
    <w:p>
      <w:r>
        <w:t>1.098,91</w:t>
      </w:r>
    </w:p>
    <w:p>
      <w:r>
        <w:t>3.882,30</w:t>
      </w:r>
    </w:p>
    <w:p>
      <w:r>
        <w:t>5.188,55</w:t>
      </w:r>
    </w:p>
    <w:p>
      <w:r>
        <w:t>4.970,84</w:t>
      </w:r>
    </w:p>
    <w:p>
      <w:r>
        <w:t>-</w:t>
      </w:r>
    </w:p>
    <w:p>
      <w:r>
        <w:t>Từ 250.000 dưới 300.000 ha</w:t>
      </w:r>
    </w:p>
    <w:p>
      <w:r>
        <w:t>1000 đ/nhiệm vụ</w:t>
      </w:r>
    </w:p>
    <w:p>
      <w:r>
        <w:t>26.605,73</w:t>
      </w:r>
    </w:p>
    <w:p>
      <w:r>
        <w:t>35.314,05</w:t>
      </w:r>
    </w:p>
    <w:p>
      <w:r>
        <w:t>33.862,67</w:t>
      </w:r>
    </w:p>
    <w:p>
      <w:r>
        <w:t>1.098,91</w:t>
      </w:r>
    </w:p>
    <w:p>
      <w:r>
        <w:t>4.100,01</w:t>
      </w:r>
    </w:p>
    <w:p>
      <w:r>
        <w:t>5.406,25</w:t>
      </w:r>
    </w:p>
    <w:p>
      <w:r>
        <w:t>5.188,55</w:t>
      </w:r>
    </w:p>
    <w:p>
      <w:r>
        <w:t>-</w:t>
      </w:r>
    </w:p>
    <w:p>
      <w:r>
        <w:t>Từ 300.000 dưới 350.000 ha</w:t>
      </w:r>
    </w:p>
    <w:p>
      <w:r>
        <w:t>1000 đ/nhiệm vụ</w:t>
      </w:r>
    </w:p>
    <w:p>
      <w:r>
        <w:t>28.057,12</w:t>
      </w:r>
    </w:p>
    <w:p>
      <w:r>
        <w:t>36.765,44</w:t>
      </w:r>
    </w:p>
    <w:p>
      <w:r>
        <w:t>35.314,05</w:t>
      </w:r>
    </w:p>
    <w:p>
      <w:r>
        <w:t>1.098,91</w:t>
      </w:r>
    </w:p>
    <w:p>
      <w:r>
        <w:t>4.317,71</w:t>
      </w:r>
    </w:p>
    <w:p>
      <w:r>
        <w:t>5.623,96</w:t>
      </w:r>
    </w:p>
    <w:p>
      <w:r>
        <w:t>5.406,25</w:t>
      </w:r>
    </w:p>
    <w:p>
      <w:r>
        <w:t>3</w:t>
      </w:r>
    </w:p>
    <w:p>
      <w:r>
        <w:t>Dự báo dòng chảy từ mưa</w:t>
      </w:r>
    </w:p>
    <w:p>
      <w:r>
        <w:t>3.1</w:t>
      </w:r>
    </w:p>
    <w:p>
      <w:r>
        <w:t>Thiết lập mới mô hình toán</w:t>
      </w:r>
    </w:p>
    <w:p>
      <w:r>
        <w:t>-</w:t>
      </w:r>
    </w:p>
    <w:p>
      <w:r>
        <w:t>Nhỏ hơn 20.000 ha</w:t>
      </w:r>
    </w:p>
    <w:p>
      <w:r>
        <w:t>1000 đ/nhiệm vụ</w:t>
      </w:r>
    </w:p>
    <w:p>
      <w:r>
        <w:t>81.337,55</w:t>
      </w:r>
    </w:p>
    <w:p>
      <w:r>
        <w:t>95.760,78</w:t>
      </w:r>
    </w:p>
    <w:p>
      <w:r>
        <w:t>93.356,91</w:t>
      </w:r>
    </w:p>
    <w:p>
      <w:r>
        <w:t>1.465,33</w:t>
      </w:r>
    </w:p>
    <w:p>
      <w:r>
        <w:t>12.345,54</w:t>
      </w:r>
    </w:p>
    <w:p>
      <w:r>
        <w:t>14.509,03</w:t>
      </w:r>
    </w:p>
    <w:p>
      <w:r>
        <w:t>14.148,45</w:t>
      </w:r>
    </w:p>
    <w:p>
      <w:r>
        <w:t>-</w:t>
      </w:r>
    </w:p>
    <w:p>
      <w:r>
        <w:t>Từ 20.000 dưới 30.000 ha</w:t>
      </w:r>
    </w:p>
    <w:p>
      <w:r>
        <w:t>1000 đ/nhiệm vụ</w:t>
      </w:r>
    </w:p>
    <w:p>
      <w:r>
        <w:t>83.741,42</w:t>
      </w:r>
    </w:p>
    <w:p>
      <w:r>
        <w:t>98.164,65</w:t>
      </w:r>
    </w:p>
    <w:p>
      <w:r>
        <w:t>95.760,78</w:t>
      </w:r>
    </w:p>
    <w:p>
      <w:r>
        <w:t>1.465,33</w:t>
      </w:r>
    </w:p>
    <w:p>
      <w:r>
        <w:t>12.706,13</w:t>
      </w:r>
    </w:p>
    <w:p>
      <w:r>
        <w:t>14.869,61</w:t>
      </w:r>
    </w:p>
    <w:p>
      <w:r>
        <w:t>14.509,03</w:t>
      </w:r>
    </w:p>
    <w:p>
      <w:r>
        <w:t>-</w:t>
      </w:r>
    </w:p>
    <w:p>
      <w:r>
        <w:t>Từ 30.000 dưới 50.000 ha</w:t>
      </w:r>
    </w:p>
    <w:p>
      <w:r>
        <w:t>1000 đ/nhiệm vụ</w:t>
      </w:r>
    </w:p>
    <w:p>
      <w:r>
        <w:t>86.145,29</w:t>
      </w:r>
    </w:p>
    <w:p>
      <w:r>
        <w:t>100.568,52</w:t>
      </w:r>
    </w:p>
    <w:p>
      <w:r>
        <w:t>98.164,65</w:t>
      </w:r>
    </w:p>
    <w:p>
      <w:r>
        <w:t>1.465,33</w:t>
      </w:r>
    </w:p>
    <w:p>
      <w:r>
        <w:t>13.066,71</w:t>
      </w:r>
    </w:p>
    <w:p>
      <w:r>
        <w:t>15.230,19</w:t>
      </w:r>
    </w:p>
    <w:p>
      <w:r>
        <w:t>14.869,61</w:t>
      </w:r>
    </w:p>
    <w:p>
      <w:r>
        <w:t>-</w:t>
      </w:r>
    </w:p>
    <w:p>
      <w:r>
        <w:t>Từ 50.000 dưới 70.000 ha</w:t>
      </w:r>
    </w:p>
    <w:p>
      <w:r>
        <w:t>1000 đ/nhiệm vụ</w:t>
      </w:r>
    </w:p>
    <w:p>
      <w:r>
        <w:t>88.549,16</w:t>
      </w:r>
    </w:p>
    <w:p>
      <w:r>
        <w:t>102.972,39</w:t>
      </w:r>
    </w:p>
    <w:p>
      <w:r>
        <w:t>100.568,52</w:t>
      </w:r>
    </w:p>
    <w:p>
      <w:r>
        <w:t>1.465,33</w:t>
      </w:r>
    </w:p>
    <w:p>
      <w:r>
        <w:t>13.427,29</w:t>
      </w:r>
    </w:p>
    <w:p>
      <w:r>
        <w:t>15.590,77</w:t>
      </w:r>
    </w:p>
    <w:p>
      <w:r>
        <w:t>15.230,19</w:t>
      </w:r>
    </w:p>
    <w:p>
      <w:r>
        <w:t>-</w:t>
      </w:r>
    </w:p>
    <w:p>
      <w:r>
        <w:t>Từ 70.000 dưới 100.000 ha</w:t>
      </w:r>
    </w:p>
    <w:p>
      <w:r>
        <w:t>1000 đ/nhiệm vụ</w:t>
      </w:r>
    </w:p>
    <w:p>
      <w:r>
        <w:t>90.953,03</w:t>
      </w:r>
    </w:p>
    <w:p>
      <w:r>
        <w:t>105.376,26</w:t>
      </w:r>
    </w:p>
    <w:p>
      <w:r>
        <w:t>102.972,39</w:t>
      </w:r>
    </w:p>
    <w:p>
      <w:r>
        <w:t>1.465,33</w:t>
      </w:r>
    </w:p>
    <w:p>
      <w:r>
        <w:t>13.787,87</w:t>
      </w:r>
    </w:p>
    <w:p>
      <w:r>
        <w:t>15.951,35</w:t>
      </w:r>
    </w:p>
    <w:p>
      <w:r>
        <w:t>15.590,77</w:t>
      </w:r>
    </w:p>
    <w:p>
      <w:r>
        <w:t>-</w:t>
      </w:r>
    </w:p>
    <w:p>
      <w:r>
        <w:t>Từ 100.000 dưới 150.000 ha</w:t>
      </w:r>
    </w:p>
    <w:p>
      <w:r>
        <w:t>1000 đ/nhiệm vụ</w:t>
      </w:r>
    </w:p>
    <w:p>
      <w:r>
        <w:t>93.356,91</w:t>
      </w:r>
    </w:p>
    <w:p>
      <w:r>
        <w:t>107.780,13</w:t>
      </w:r>
    </w:p>
    <w:p>
      <w:r>
        <w:t>105.376,26</w:t>
      </w:r>
    </w:p>
    <w:p>
      <w:r>
        <w:t>1.465,33</w:t>
      </w:r>
    </w:p>
    <w:p>
      <w:r>
        <w:t>14.148,45</w:t>
      </w:r>
    </w:p>
    <w:p>
      <w:r>
        <w:t>16.311,93</w:t>
      </w:r>
    </w:p>
    <w:p>
      <w:r>
        <w:t>15.951,35</w:t>
      </w:r>
    </w:p>
    <w:p>
      <w:r>
        <w:t>-</w:t>
      </w:r>
    </w:p>
    <w:p>
      <w:r>
        <w:t>Từ 150.000 dưới 200.000 ha</w:t>
      </w:r>
    </w:p>
    <w:p>
      <w:r>
        <w:t>1000 đ/nhiệm vụ</w:t>
      </w:r>
    </w:p>
    <w:p>
      <w:r>
        <w:t>95.760,78</w:t>
      </w:r>
    </w:p>
    <w:p>
      <w:r>
        <w:t>110.184,01</w:t>
      </w:r>
    </w:p>
    <w:p>
      <w:r>
        <w:t>107.780,13</w:t>
      </w:r>
    </w:p>
    <w:p>
      <w:r>
        <w:t>1.465,33</w:t>
      </w:r>
    </w:p>
    <w:p>
      <w:r>
        <w:t>14.509,03</w:t>
      </w:r>
    </w:p>
    <w:p>
      <w:r>
        <w:t>16.672,51</w:t>
      </w:r>
    </w:p>
    <w:p>
      <w:r>
        <w:t>16.311,93</w:t>
      </w:r>
    </w:p>
    <w:p>
      <w:r>
        <w:t>-</w:t>
      </w:r>
    </w:p>
    <w:p>
      <w:r>
        <w:t>Từ 200.000 dưới 250.000 ha</w:t>
      </w:r>
    </w:p>
    <w:p>
      <w:r>
        <w:t>1000 đ/nhiệm vụ</w:t>
      </w:r>
    </w:p>
    <w:p>
      <w:r>
        <w:t>98.164,65</w:t>
      </w:r>
    </w:p>
    <w:p>
      <w:r>
        <w:t>112.587,88</w:t>
      </w:r>
    </w:p>
    <w:p>
      <w:r>
        <w:t>110.184,01</w:t>
      </w:r>
    </w:p>
    <w:p>
      <w:r>
        <w:t>1.465,33</w:t>
      </w:r>
    </w:p>
    <w:p>
      <w:r>
        <w:t>14.869,61</w:t>
      </w:r>
    </w:p>
    <w:p>
      <w:r>
        <w:t>17.033,09</w:t>
      </w:r>
    </w:p>
    <w:p>
      <w:r>
        <w:t>16.672,51</w:t>
      </w:r>
    </w:p>
    <w:p>
      <w:r>
        <w:t>-</w:t>
      </w:r>
    </w:p>
    <w:p>
      <w:r>
        <w:t>Từ 250.000 dưới 300.000 ha</w:t>
      </w:r>
    </w:p>
    <w:p>
      <w:r>
        <w:t>1000 đ/nhiệm vụ</w:t>
      </w:r>
    </w:p>
    <w:p>
      <w:r>
        <w:t>100.568,52</w:t>
      </w:r>
    </w:p>
    <w:p>
      <w:r>
        <w:t>114.991,75</w:t>
      </w:r>
    </w:p>
    <w:p>
      <w:r>
        <w:t>112.587,88</w:t>
      </w:r>
    </w:p>
    <w:p>
      <w:r>
        <w:t>1.465,33</w:t>
      </w:r>
    </w:p>
    <w:p>
      <w:r>
        <w:t>15.230,19</w:t>
      </w:r>
    </w:p>
    <w:p>
      <w:r>
        <w:t>17.393,67</w:t>
      </w:r>
    </w:p>
    <w:p>
      <w:r>
        <w:t>17.033,09</w:t>
      </w:r>
    </w:p>
    <w:p>
      <w:r>
        <w:t>-</w:t>
      </w:r>
    </w:p>
    <w:p>
      <w:r>
        <w:t>Từ 300.000 dưới 350.000 ha</w:t>
      </w:r>
    </w:p>
    <w:p>
      <w:r>
        <w:t>1000 đ/nhiệm vụ</w:t>
      </w:r>
    </w:p>
    <w:p>
      <w:r>
        <w:t>102.972,39</w:t>
      </w:r>
    </w:p>
    <w:p>
      <w:r>
        <w:t>117.395,62</w:t>
      </w:r>
    </w:p>
    <w:p>
      <w:r>
        <w:t>114.991,75</w:t>
      </w:r>
    </w:p>
    <w:p>
      <w:r>
        <w:t>1.465,33</w:t>
      </w:r>
    </w:p>
    <w:p>
      <w:r>
        <w:t>15.590,77</w:t>
      </w:r>
    </w:p>
    <w:p>
      <w:r>
        <w:t>17.754,26</w:t>
      </w:r>
    </w:p>
    <w:p>
      <w:r>
        <w:t>17.393,67</w:t>
      </w:r>
    </w:p>
    <w:p>
      <w:r>
        <w:t>3.2</w:t>
      </w:r>
    </w:p>
    <w:p>
      <w:r>
        <w:t>Cập nhật mô hình</w:t>
      </w:r>
    </w:p>
    <w:p>
      <w:r>
        <w:t>-</w:t>
      </w:r>
    </w:p>
    <w:p>
      <w:r>
        <w:t>Nhỏ hơn 20.000 ha</w:t>
      </w:r>
    </w:p>
    <w:p>
      <w:r>
        <w:t>1000 đ/nhiệm vụ</w:t>
      </w:r>
    </w:p>
    <w:p>
      <w:r>
        <w:t>58.382,55</w:t>
      </w:r>
    </w:p>
    <w:p>
      <w:r>
        <w:t>72.805,78</w:t>
      </w:r>
    </w:p>
    <w:p>
      <w:r>
        <w:t>70.401,90</w:t>
      </w:r>
    </w:p>
    <w:p>
      <w:r>
        <w:t>1.465,33</w:t>
      </w:r>
    </w:p>
    <w:p>
      <w:r>
        <w:t>8.902,29</w:t>
      </w:r>
    </w:p>
    <w:p>
      <w:r>
        <w:t>11.065,78</w:t>
      </w:r>
    </w:p>
    <w:p>
      <w:r>
        <w:t>10.705,20</w:t>
      </w:r>
    </w:p>
    <w:p>
      <w:r>
        <w:t>-</w:t>
      </w:r>
    </w:p>
    <w:p>
      <w:r>
        <w:t>Từ 20.000 dưới 30.000 ha</w:t>
      </w:r>
    </w:p>
    <w:p>
      <w:r>
        <w:t>1000 đ/nhiệm vụ</w:t>
      </w:r>
    </w:p>
    <w:p>
      <w:r>
        <w:t>60.786,42</w:t>
      </w:r>
    </w:p>
    <w:p>
      <w:r>
        <w:t>75.209,65</w:t>
      </w:r>
    </w:p>
    <w:p>
      <w:r>
        <w:t>72.805,78</w:t>
      </w:r>
    </w:p>
    <w:p>
      <w:r>
        <w:t>1.465,33</w:t>
      </w:r>
    </w:p>
    <w:p>
      <w:r>
        <w:t>9.262,88</w:t>
      </w:r>
    </w:p>
    <w:p>
      <w:r>
        <w:t>11.426,36</w:t>
      </w:r>
    </w:p>
    <w:p>
      <w:r>
        <w:t>11.065,78</w:t>
      </w:r>
    </w:p>
    <w:p>
      <w:r>
        <w:t>-</w:t>
      </w:r>
    </w:p>
    <w:p>
      <w:r>
        <w:t>Từ 30.000 dưới 50.000 ha</w:t>
      </w:r>
    </w:p>
    <w:p>
      <w:r>
        <w:t>1000 đ/nhiệm vụ</w:t>
      </w:r>
    </w:p>
    <w:p>
      <w:r>
        <w:t>63.190,29</w:t>
      </w:r>
    </w:p>
    <w:p>
      <w:r>
        <w:t>77.613,52</w:t>
      </w:r>
    </w:p>
    <w:p>
      <w:r>
        <w:t>75.209,65</w:t>
      </w:r>
    </w:p>
    <w:p>
      <w:r>
        <w:t>1.465,33</w:t>
      </w:r>
    </w:p>
    <w:p>
      <w:r>
        <w:t>9.623,46</w:t>
      </w:r>
    </w:p>
    <w:p>
      <w:r>
        <w:t>11.786,94</w:t>
      </w:r>
    </w:p>
    <w:p>
      <w:r>
        <w:t>11.426,36</w:t>
      </w:r>
    </w:p>
    <w:p>
      <w:r>
        <w:t>-</w:t>
      </w:r>
    </w:p>
    <w:p>
      <w:r>
        <w:t>Từ 50.000 dưới 70.000 ha</w:t>
      </w:r>
    </w:p>
    <w:p>
      <w:r>
        <w:t>1000 đ/nhiệm vụ</w:t>
      </w:r>
    </w:p>
    <w:p>
      <w:r>
        <w:t>65.594,16</w:t>
      </w:r>
    </w:p>
    <w:p>
      <w:r>
        <w:t>80.017,39</w:t>
      </w:r>
    </w:p>
    <w:p>
      <w:r>
        <w:t>77.613,52</w:t>
      </w:r>
    </w:p>
    <w:p>
      <w:r>
        <w:t>1.465,33</w:t>
      </w:r>
    </w:p>
    <w:p>
      <w:r>
        <w:t>9.984,04</w:t>
      </w:r>
    </w:p>
    <w:p>
      <w:r>
        <w:t>12.147,52</w:t>
      </w:r>
    </w:p>
    <w:p>
      <w:r>
        <w:t>11.786,94</w:t>
      </w:r>
    </w:p>
    <w:p>
      <w:r>
        <w:t>-</w:t>
      </w:r>
    </w:p>
    <w:p>
      <w:r>
        <w:t>Từ 70.000 dưới 100.000 ha</w:t>
      </w:r>
    </w:p>
    <w:p>
      <w:r>
        <w:t>1000 đ/nhiệm vụ</w:t>
      </w:r>
    </w:p>
    <w:p>
      <w:r>
        <w:t>67.998,03</w:t>
      </w:r>
    </w:p>
    <w:p>
      <w:r>
        <w:t>82.421,26</w:t>
      </w:r>
    </w:p>
    <w:p>
      <w:r>
        <w:t>80.017,39</w:t>
      </w:r>
    </w:p>
    <w:p>
      <w:r>
        <w:t>1.465,33</w:t>
      </w:r>
    </w:p>
    <w:p>
      <w:r>
        <w:t>10.344,62</w:t>
      </w:r>
    </w:p>
    <w:p>
      <w:r>
        <w:t>12.508,10</w:t>
      </w:r>
    </w:p>
    <w:p>
      <w:r>
        <w:t>12.147,52</w:t>
      </w:r>
    </w:p>
    <w:p>
      <w:r>
        <w:t>-</w:t>
      </w:r>
    </w:p>
    <w:p>
      <w:r>
        <w:t>Từ 100.000 dưới 150.000 ha</w:t>
      </w:r>
    </w:p>
    <w:p>
      <w:r>
        <w:t>1000 đ/nhiệm vụ</w:t>
      </w:r>
    </w:p>
    <w:p>
      <w:r>
        <w:t>70.401,90</w:t>
      </w:r>
    </w:p>
    <w:p>
      <w:r>
        <w:t>84.825,13</w:t>
      </w:r>
    </w:p>
    <w:p>
      <w:r>
        <w:t>82.421,26</w:t>
      </w:r>
    </w:p>
    <w:p>
      <w:r>
        <w:t>1.465,33</w:t>
      </w:r>
    </w:p>
    <w:p>
      <w:r>
        <w:t>10.705,20</w:t>
      </w:r>
    </w:p>
    <w:p>
      <w:r>
        <w:t>12.868,68</w:t>
      </w:r>
    </w:p>
    <w:p>
      <w:r>
        <w:t>12.508,10</w:t>
      </w:r>
    </w:p>
    <w:p>
      <w:r>
        <w:t>-</w:t>
      </w:r>
    </w:p>
    <w:p>
      <w:r>
        <w:t>Từ 150.000 dưới 200.000 ha</w:t>
      </w:r>
    </w:p>
    <w:p>
      <w:r>
        <w:t>1000 đ/nhiệm vụ</w:t>
      </w:r>
    </w:p>
    <w:p>
      <w:r>
        <w:t>72.805,78</w:t>
      </w:r>
    </w:p>
    <w:p>
      <w:r>
        <w:t>87.229,00</w:t>
      </w:r>
    </w:p>
    <w:p>
      <w:r>
        <w:t>84.825,13</w:t>
      </w:r>
    </w:p>
    <w:p>
      <w:r>
        <w:t>1.465,33</w:t>
      </w:r>
    </w:p>
    <w:p>
      <w:r>
        <w:t>11.065,78</w:t>
      </w:r>
    </w:p>
    <w:p>
      <w:r>
        <w:t>13.229,26</w:t>
      </w:r>
    </w:p>
    <w:p>
      <w:r>
        <w:t>12.868,68</w:t>
      </w:r>
    </w:p>
    <w:p>
      <w:r>
        <w:t>-</w:t>
      </w:r>
    </w:p>
    <w:p>
      <w:r>
        <w:t>Từ 200.000 dưới 250.000 ha</w:t>
      </w:r>
    </w:p>
    <w:p>
      <w:r>
        <w:t>1000 đ/nhiệm vụ</w:t>
      </w:r>
    </w:p>
    <w:p>
      <w:r>
        <w:t>75.209,65</w:t>
      </w:r>
    </w:p>
    <w:p>
      <w:r>
        <w:t>89.632,88</w:t>
      </w:r>
    </w:p>
    <w:p>
      <w:r>
        <w:t>87.229,00</w:t>
      </w:r>
    </w:p>
    <w:p>
      <w:r>
        <w:t>1.465,33</w:t>
      </w:r>
    </w:p>
    <w:p>
      <w:r>
        <w:t>11.426,36</w:t>
      </w:r>
    </w:p>
    <w:p>
      <w:r>
        <w:t>13.589,84</w:t>
      </w:r>
    </w:p>
    <w:p>
      <w:r>
        <w:t>13.229,26</w:t>
      </w:r>
    </w:p>
    <w:p>
      <w:r>
        <w:t>-</w:t>
      </w:r>
    </w:p>
    <w:p>
      <w:r>
        <w:t>Từ 250.000 dưới 300.000 ha</w:t>
      </w:r>
    </w:p>
    <w:p>
      <w:r>
        <w:t>1000 đ/nhiệm vụ</w:t>
      </w:r>
    </w:p>
    <w:p>
      <w:r>
        <w:t>77.613,52</w:t>
      </w:r>
    </w:p>
    <w:p>
      <w:r>
        <w:t>92.036,75</w:t>
      </w:r>
    </w:p>
    <w:p>
      <w:r>
        <w:t>89.632,88</w:t>
      </w:r>
    </w:p>
    <w:p>
      <w:r>
        <w:t>1.465,33</w:t>
      </w:r>
    </w:p>
    <w:p>
      <w:r>
        <w:t>11.786,94</w:t>
      </w:r>
    </w:p>
    <w:p>
      <w:r>
        <w:t>13.950,42</w:t>
      </w:r>
    </w:p>
    <w:p>
      <w:r>
        <w:t>13.589,84</w:t>
      </w:r>
    </w:p>
    <w:p>
      <w:r>
        <w:t>-</w:t>
      </w:r>
    </w:p>
    <w:p>
      <w:r>
        <w:t>Từ 300.000 dưới 350.000 ha</w:t>
      </w:r>
    </w:p>
    <w:p>
      <w:r>
        <w:t>1000 đ/nhiệm vụ</w:t>
      </w:r>
    </w:p>
    <w:p>
      <w:r>
        <w:t>80.017,39</w:t>
      </w:r>
    </w:p>
    <w:p>
      <w:r>
        <w:t>94.440,62</w:t>
      </w:r>
    </w:p>
    <w:p>
      <w:r>
        <w:t>92.036,75</w:t>
      </w:r>
    </w:p>
    <w:p>
      <w:r>
        <w:t>1.465,33</w:t>
      </w:r>
    </w:p>
    <w:p>
      <w:r>
        <w:t>12.147,52</w:t>
      </w:r>
    </w:p>
    <w:p>
      <w:r>
        <w:t>14.311,01</w:t>
      </w:r>
    </w:p>
    <w:p>
      <w:r>
        <w:t>13.950,42</w:t>
      </w:r>
    </w:p>
    <w:p>
      <w:r>
        <w:t>4</w:t>
      </w:r>
    </w:p>
    <w:p>
      <w:r>
        <w:t>Dự báo chất lượng nước bằng mô hình thủy lực</w:t>
      </w:r>
    </w:p>
    <w:p>
      <w:r>
        <w:t>4.1</w:t>
      </w:r>
    </w:p>
    <w:p>
      <w:r>
        <w:t>Thiết lập mới mô hình toán</w:t>
      </w:r>
    </w:p>
    <w:p>
      <w:r>
        <w:t>4.1.1</w:t>
      </w:r>
    </w:p>
    <w:p>
      <w:r>
        <w:t>Trường hợp lập bản đồ nền công trình thủy lợi thực hiện lần đầu</w:t>
      </w:r>
    </w:p>
    <w:p>
      <w:r>
        <w:t>-</w:t>
      </w:r>
    </w:p>
    <w:p>
      <w:r>
        <w:t>Nhỏ hơn 20.000 ha</w:t>
      </w:r>
    </w:p>
    <w:p>
      <w:r>
        <w:t>1000 đ/nhiệm vụ</w:t>
      </w:r>
    </w:p>
    <w:p>
      <w:r>
        <w:t>23.313,61</w:t>
      </w:r>
    </w:p>
    <w:p>
      <w:r>
        <w:t>29.215,31</w:t>
      </w:r>
    </w:p>
    <w:p>
      <w:r>
        <w:t>28.231,70</w:t>
      </w:r>
    </w:p>
    <w:p>
      <w:r>
        <w:t>1.902,31</w:t>
      </w:r>
    </w:p>
    <w:p>
      <w:r>
        <w:t>3.682,65</w:t>
      </w:r>
    </w:p>
    <w:p>
      <w:r>
        <w:t>4.567,91</w:t>
      </w:r>
    </w:p>
    <w:p>
      <w:r>
        <w:t>4.420,37</w:t>
      </w:r>
    </w:p>
    <w:p>
      <w:r>
        <w:t>-</w:t>
      </w:r>
    </w:p>
    <w:p>
      <w:r>
        <w:t>Từ 20.000 dưới 30.000 ha</w:t>
      </w:r>
    </w:p>
    <w:p>
      <w:r>
        <w:t>1000 đ/nhiệm vụ</w:t>
      </w:r>
    </w:p>
    <w:p>
      <w:r>
        <w:t>24.297,23</w:t>
      </w:r>
    </w:p>
    <w:p>
      <w:r>
        <w:t>30.198,93</w:t>
      </w:r>
    </w:p>
    <w:p>
      <w:r>
        <w:t>29.215,31</w:t>
      </w:r>
    </w:p>
    <w:p>
      <w:r>
        <w:t>1.902,31</w:t>
      </w:r>
    </w:p>
    <w:p>
      <w:r>
        <w:t>3.830,20</w:t>
      </w:r>
    </w:p>
    <w:p>
      <w:r>
        <w:t>4.715,45</w:t>
      </w:r>
    </w:p>
    <w:p>
      <w:r>
        <w:t>4.567,91</w:t>
      </w:r>
    </w:p>
    <w:p>
      <w:r>
        <w:t>-</w:t>
      </w:r>
    </w:p>
    <w:p>
      <w:r>
        <w:t>Từ 30.000 dưới 50.000 ha</w:t>
      </w:r>
    </w:p>
    <w:p>
      <w:r>
        <w:t>1000 đ/nhiệm vụ</w:t>
      </w:r>
    </w:p>
    <w:p>
      <w:r>
        <w:t>25.280,85</w:t>
      </w:r>
    </w:p>
    <w:p>
      <w:r>
        <w:t>31.182,55</w:t>
      </w:r>
    </w:p>
    <w:p>
      <w:r>
        <w:t>30.198,93</w:t>
      </w:r>
    </w:p>
    <w:p>
      <w:r>
        <w:t>1.902,31</w:t>
      </w:r>
    </w:p>
    <w:p>
      <w:r>
        <w:t>3.977,74</w:t>
      </w:r>
    </w:p>
    <w:p>
      <w:r>
        <w:t>4.862,99</w:t>
      </w:r>
    </w:p>
    <w:p>
      <w:r>
        <w:t>4.715,45</w:t>
      </w:r>
    </w:p>
    <w:p>
      <w:r>
        <w:t>-</w:t>
      </w:r>
    </w:p>
    <w:p>
      <w:r>
        <w:t>Từ 50.000 dưới 70.000 ha</w:t>
      </w:r>
    </w:p>
    <w:p>
      <w:r>
        <w:t>1000 đ/nhiệm vụ</w:t>
      </w:r>
    </w:p>
    <w:p>
      <w:r>
        <w:t>26.264,46</w:t>
      </w:r>
    </w:p>
    <w:p>
      <w:r>
        <w:t>32.166,16</w:t>
      </w:r>
    </w:p>
    <w:p>
      <w:r>
        <w:t>31.182,55</w:t>
      </w:r>
    </w:p>
    <w:p>
      <w:r>
        <w:t>1.902,31</w:t>
      </w:r>
    </w:p>
    <w:p>
      <w:r>
        <w:t>4.125,28</w:t>
      </w:r>
    </w:p>
    <w:p>
      <w:r>
        <w:t>5.010,54</w:t>
      </w:r>
    </w:p>
    <w:p>
      <w:r>
        <w:t>4.862,99</w:t>
      </w:r>
    </w:p>
    <w:p>
      <w:r>
        <w:t>-</w:t>
      </w:r>
    </w:p>
    <w:p>
      <w:r>
        <w:t>Từ 70.000 dưới 100.000 ha</w:t>
      </w:r>
    </w:p>
    <w:p>
      <w:r>
        <w:t>1000 đ/nhiệm vụ</w:t>
      </w:r>
    </w:p>
    <w:p>
      <w:r>
        <w:t>27.248,08</w:t>
      </w:r>
    </w:p>
    <w:p>
      <w:r>
        <w:t>33.149,78</w:t>
      </w:r>
    </w:p>
    <w:p>
      <w:r>
        <w:t>32.166,16</w:t>
      </w:r>
    </w:p>
    <w:p>
      <w:r>
        <w:t>1.902,31</w:t>
      </w:r>
    </w:p>
    <w:p>
      <w:r>
        <w:t>4.272,82</w:t>
      </w:r>
    </w:p>
    <w:p>
      <w:r>
        <w:t>5.158,08</w:t>
      </w:r>
    </w:p>
    <w:p>
      <w:r>
        <w:t>5.010,54</w:t>
      </w:r>
    </w:p>
    <w:p>
      <w:r>
        <w:t>-</w:t>
      </w:r>
    </w:p>
    <w:p>
      <w:r>
        <w:t>Từ 100.000 dưới 150.000 ha</w:t>
      </w:r>
    </w:p>
    <w:p>
      <w:r>
        <w:t>1000 đ/nhiệm vụ</w:t>
      </w:r>
    </w:p>
    <w:p>
      <w:r>
        <w:t>28.231,70</w:t>
      </w:r>
    </w:p>
    <w:p>
      <w:r>
        <w:t>34.133,40</w:t>
      </w:r>
    </w:p>
    <w:p>
      <w:r>
        <w:t>33.149,78</w:t>
      </w:r>
    </w:p>
    <w:p>
      <w:r>
        <w:t>1.902,31</w:t>
      </w:r>
    </w:p>
    <w:p>
      <w:r>
        <w:t>4.420,37</w:t>
      </w:r>
    </w:p>
    <w:p>
      <w:r>
        <w:t>5.305,62</w:t>
      </w:r>
    </w:p>
    <w:p>
      <w:r>
        <w:t>5.158,08</w:t>
      </w:r>
    </w:p>
    <w:p>
      <w:r>
        <w:t>-</w:t>
      </w:r>
    </w:p>
    <w:p>
      <w:r>
        <w:t>Từ 150.000 dưới 200.000 ha</w:t>
      </w:r>
    </w:p>
    <w:p>
      <w:r>
        <w:t>1000 đ/nhiệm vụ</w:t>
      </w:r>
    </w:p>
    <w:p>
      <w:r>
        <w:t>29.215,31</w:t>
      </w:r>
    </w:p>
    <w:p>
      <w:r>
        <w:t>35.117,01</w:t>
      </w:r>
    </w:p>
    <w:p>
      <w:r>
        <w:t>34.133,40</w:t>
      </w:r>
    </w:p>
    <w:p>
      <w:r>
        <w:t>1.902,31</w:t>
      </w:r>
    </w:p>
    <w:p>
      <w:r>
        <w:t>4.567,91</w:t>
      </w:r>
    </w:p>
    <w:p>
      <w:r>
        <w:t>5.453,16</w:t>
      </w:r>
    </w:p>
    <w:p>
      <w:r>
        <w:t>5.305,62</w:t>
      </w:r>
    </w:p>
    <w:p>
      <w:r>
        <w:t>-</w:t>
      </w:r>
    </w:p>
    <w:p>
      <w:r>
        <w:t>Từ 200.000 dưới 250.000 ha</w:t>
      </w:r>
    </w:p>
    <w:p>
      <w:r>
        <w:t>1000 đ/nhiệm vụ</w:t>
      </w:r>
    </w:p>
    <w:p>
      <w:r>
        <w:t>30.198,93</w:t>
      </w:r>
    </w:p>
    <w:p>
      <w:r>
        <w:t>36.100,63</w:t>
      </w:r>
    </w:p>
    <w:p>
      <w:r>
        <w:t>35.117,01</w:t>
      </w:r>
    </w:p>
    <w:p>
      <w:r>
        <w:t>1.902,31</w:t>
      </w:r>
    </w:p>
    <w:p>
      <w:r>
        <w:t>4.715,45</w:t>
      </w:r>
    </w:p>
    <w:p>
      <w:r>
        <w:t>5.600,71</w:t>
      </w:r>
    </w:p>
    <w:p>
      <w:r>
        <w:t>5.453,16</w:t>
      </w:r>
    </w:p>
    <w:p>
      <w:r>
        <w:t>-</w:t>
      </w:r>
    </w:p>
    <w:p>
      <w:r>
        <w:t>Từ 250.000 dưới 300.000 ha</w:t>
      </w:r>
    </w:p>
    <w:p>
      <w:r>
        <w:t>1000 đ/nhiệm vụ</w:t>
      </w:r>
    </w:p>
    <w:p>
      <w:r>
        <w:t>31.182,55</w:t>
      </w:r>
    </w:p>
    <w:p>
      <w:r>
        <w:t>37.084,25</w:t>
      </w:r>
    </w:p>
    <w:p>
      <w:r>
        <w:t>36.100,63</w:t>
      </w:r>
    </w:p>
    <w:p>
      <w:r>
        <w:t>1.902,31</w:t>
      </w:r>
    </w:p>
    <w:p>
      <w:r>
        <w:t>4.862,99</w:t>
      </w:r>
    </w:p>
    <w:p>
      <w:r>
        <w:t>5.748,25</w:t>
      </w:r>
    </w:p>
    <w:p>
      <w:r>
        <w:t>5.600,71</w:t>
      </w:r>
    </w:p>
    <w:p>
      <w:r>
        <w:t>-</w:t>
      </w:r>
    </w:p>
    <w:p>
      <w:r>
        <w:t>Từ 300.000 dưới 350.000 ha</w:t>
      </w:r>
    </w:p>
    <w:p>
      <w:r>
        <w:t>1000 đ/nhiệm vụ</w:t>
      </w:r>
    </w:p>
    <w:p>
      <w:r>
        <w:t>32.166,16</w:t>
      </w:r>
    </w:p>
    <w:p>
      <w:r>
        <w:t>38.067,86</w:t>
      </w:r>
    </w:p>
    <w:p>
      <w:r>
        <w:t>37.084,25</w:t>
      </w:r>
    </w:p>
    <w:p>
      <w:r>
        <w:t>1.902,31</w:t>
      </w:r>
    </w:p>
    <w:p>
      <w:r>
        <w:t>5.010,54</w:t>
      </w:r>
    </w:p>
    <w:p>
      <w:r>
        <w:t>5.895,79</w:t>
      </w:r>
    </w:p>
    <w:p>
      <w:r>
        <w:t>5.748,25</w:t>
      </w:r>
    </w:p>
    <w:p>
      <w:r>
        <w:t>4.1.2</w:t>
      </w:r>
    </w:p>
    <w:p>
      <w:r>
        <w:t>Trường hợp lập bản đồ nền   công trình thủy lợi cập nhật</w:t>
      </w:r>
    </w:p>
    <w:p>
      <w:r>
        <w:t>-</w:t>
      </w:r>
    </w:p>
    <w:p>
      <w:r>
        <w:t>Nhỏ hơn 20.000 ha</w:t>
      </w:r>
    </w:p>
    <w:p>
      <w:r>
        <w:t>1000 đ/nhiệm vụ</w:t>
      </w:r>
    </w:p>
    <w:p>
      <w:r>
        <w:t>18.313,56</w:t>
      </w:r>
    </w:p>
    <w:p>
      <w:r>
        <w:t>24.215,26</w:t>
      </w:r>
    </w:p>
    <w:p>
      <w:r>
        <w:t>23.231,64</w:t>
      </w:r>
    </w:p>
    <w:p>
      <w:r>
        <w:t>1.902,31</w:t>
      </w:r>
    </w:p>
    <w:p>
      <w:r>
        <w:t>2.932,65</w:t>
      </w:r>
    </w:p>
    <w:p>
      <w:r>
        <w:t>3.817,90</w:t>
      </w:r>
    </w:p>
    <w:p>
      <w:r>
        <w:t>3.670,36</w:t>
      </w:r>
    </w:p>
    <w:p>
      <w:r>
        <w:t>-</w:t>
      </w:r>
    </w:p>
    <w:p>
      <w:r>
        <w:t>Từ 20.000 dưới 30.000 ha</w:t>
      </w:r>
    </w:p>
    <w:p>
      <w:r>
        <w:t>1000 đ/nhiệm vụ</w:t>
      </w:r>
    </w:p>
    <w:p>
      <w:r>
        <w:t>19.297,18</w:t>
      </w:r>
    </w:p>
    <w:p>
      <w:r>
        <w:t>25.198,88</w:t>
      </w:r>
    </w:p>
    <w:p>
      <w:r>
        <w:t>24.215,26</w:t>
      </w:r>
    </w:p>
    <w:p>
      <w:r>
        <w:t>1.902,31</w:t>
      </w:r>
    </w:p>
    <w:p>
      <w:r>
        <w:t>3.080,19</w:t>
      </w:r>
    </w:p>
    <w:p>
      <w:r>
        <w:t>3.965,44</w:t>
      </w:r>
    </w:p>
    <w:p>
      <w:r>
        <w:t>3.817,90</w:t>
      </w:r>
    </w:p>
    <w:p>
      <w:r>
        <w:t>-</w:t>
      </w:r>
    </w:p>
    <w:p>
      <w:r>
        <w:t>Từ 30.000 dưới 50.000 ha</w:t>
      </w:r>
    </w:p>
    <w:p>
      <w:r>
        <w:t>1000 đ/nhiệm vụ</w:t>
      </w:r>
    </w:p>
    <w:p>
      <w:r>
        <w:t>20.280,79</w:t>
      </w:r>
    </w:p>
    <w:p>
      <w:r>
        <w:t>26.182,49</w:t>
      </w:r>
    </w:p>
    <w:p>
      <w:r>
        <w:t>25.198,88</w:t>
      </w:r>
    </w:p>
    <w:p>
      <w:r>
        <w:t>1.902,31</w:t>
      </w:r>
    </w:p>
    <w:p>
      <w:r>
        <w:t>3.227,73</w:t>
      </w:r>
    </w:p>
    <w:p>
      <w:r>
        <w:t>4.112,99</w:t>
      </w:r>
    </w:p>
    <w:p>
      <w:r>
        <w:t>3.965,44</w:t>
      </w:r>
    </w:p>
    <w:p>
      <w:r>
        <w:t>-</w:t>
      </w:r>
    </w:p>
    <w:p>
      <w:r>
        <w:t>Từ 50.000 dưới 70.000 ha</w:t>
      </w:r>
    </w:p>
    <w:p>
      <w:r>
        <w:t>1000 đ/nhiệm vụ</w:t>
      </w:r>
    </w:p>
    <w:p>
      <w:r>
        <w:t>21.264,41</w:t>
      </w:r>
    </w:p>
    <w:p>
      <w:r>
        <w:t>27.166,11</w:t>
      </w:r>
    </w:p>
    <w:p>
      <w:r>
        <w:t>26.182,49</w:t>
      </w:r>
    </w:p>
    <w:p>
      <w:r>
        <w:t>1.902,31</w:t>
      </w:r>
    </w:p>
    <w:p>
      <w:r>
        <w:t>3.375,27</w:t>
      </w:r>
    </w:p>
    <w:p>
      <w:r>
        <w:t>4.260,53</w:t>
      </w:r>
    </w:p>
    <w:p>
      <w:r>
        <w:t>4.112,99</w:t>
      </w:r>
    </w:p>
    <w:p>
      <w:r>
        <w:t>-</w:t>
      </w:r>
    </w:p>
    <w:p>
      <w:r>
        <w:t>Từ 70.000 dưới 100.000 ha</w:t>
      </w:r>
    </w:p>
    <w:p>
      <w:r>
        <w:t>1000 đ/nhiệm vụ</w:t>
      </w:r>
    </w:p>
    <w:p>
      <w:r>
        <w:t>22.248,03</w:t>
      </w:r>
    </w:p>
    <w:p>
      <w:r>
        <w:t>28.149,73</w:t>
      </w:r>
    </w:p>
    <w:p>
      <w:r>
        <w:t>27.166,11</w:t>
      </w:r>
    </w:p>
    <w:p>
      <w:r>
        <w:t>1.902,31</w:t>
      </w:r>
    </w:p>
    <w:p>
      <w:r>
        <w:t>3.522,82</w:t>
      </w:r>
    </w:p>
    <w:p>
      <w:r>
        <w:t>4.408,07</w:t>
      </w:r>
    </w:p>
    <w:p>
      <w:r>
        <w:t>4.260,53</w:t>
      </w:r>
    </w:p>
    <w:p>
      <w:r>
        <w:t>-</w:t>
      </w:r>
    </w:p>
    <w:p>
      <w:r>
        <w:t>Từ 100.000 dưới 150.000 ha</w:t>
      </w:r>
    </w:p>
    <w:p>
      <w:r>
        <w:t>1000 đ/nhiệm vụ</w:t>
      </w:r>
    </w:p>
    <w:p>
      <w:r>
        <w:t>23.231,64</w:t>
      </w:r>
    </w:p>
    <w:p>
      <w:r>
        <w:t>29.133,34</w:t>
      </w:r>
    </w:p>
    <w:p>
      <w:r>
        <w:t>28.149,73</w:t>
      </w:r>
    </w:p>
    <w:p>
      <w:r>
        <w:t>1.902,31</w:t>
      </w:r>
    </w:p>
    <w:p>
      <w:r>
        <w:t>3.670,36</w:t>
      </w:r>
    </w:p>
    <w:p>
      <w:r>
        <w:t>4.555,61</w:t>
      </w:r>
    </w:p>
    <w:p>
      <w:r>
        <w:t>4.408,07</w:t>
      </w:r>
    </w:p>
    <w:p>
      <w:r>
        <w:t>-</w:t>
      </w:r>
    </w:p>
    <w:p>
      <w:r>
        <w:t>Từ 150.000 dưới 200.000 ha</w:t>
      </w:r>
    </w:p>
    <w:p>
      <w:r>
        <w:t>1000 đ/nhiệm vụ</w:t>
      </w:r>
    </w:p>
    <w:p>
      <w:r>
        <w:t>24.215,26</w:t>
      </w:r>
    </w:p>
    <w:p>
      <w:r>
        <w:t>30.116,96</w:t>
      </w:r>
    </w:p>
    <w:p>
      <w:r>
        <w:t>29.133,34</w:t>
      </w:r>
    </w:p>
    <w:p>
      <w:r>
        <w:t>1.902,31</w:t>
      </w:r>
    </w:p>
    <w:p>
      <w:r>
        <w:t>3.817,90</w:t>
      </w:r>
    </w:p>
    <w:p>
      <w:r>
        <w:t>4.703,16</w:t>
      </w:r>
    </w:p>
    <w:p>
      <w:r>
        <w:t>4.555,61</w:t>
      </w:r>
    </w:p>
    <w:p>
      <w:r>
        <w:t>-</w:t>
      </w:r>
    </w:p>
    <w:p>
      <w:r>
        <w:t>Từ 200.000 dưới 250.000 ha</w:t>
      </w:r>
    </w:p>
    <w:p>
      <w:r>
        <w:t>1000 đ/nhiệm vụ</w:t>
      </w:r>
    </w:p>
    <w:p>
      <w:r>
        <w:t>25.198,88</w:t>
      </w:r>
    </w:p>
    <w:p>
      <w:r>
        <w:t>31.100,58</w:t>
      </w:r>
    </w:p>
    <w:p>
      <w:r>
        <w:t>30.116,96</w:t>
      </w:r>
    </w:p>
    <w:p>
      <w:r>
        <w:t>1.902,31</w:t>
      </w:r>
    </w:p>
    <w:p>
      <w:r>
        <w:t>3.965,44</w:t>
      </w:r>
    </w:p>
    <w:p>
      <w:r>
        <w:t>4.850,70</w:t>
      </w:r>
    </w:p>
    <w:p>
      <w:r>
        <w:t>4.703,16</w:t>
      </w:r>
    </w:p>
    <w:p>
      <w:r>
        <w:t>-</w:t>
      </w:r>
    </w:p>
    <w:p>
      <w:r>
        <w:t>Từ 250.000 dưới 300.000 ha</w:t>
      </w:r>
    </w:p>
    <w:p>
      <w:r>
        <w:t>1000 đ/nhiệm vụ</w:t>
      </w:r>
    </w:p>
    <w:p>
      <w:r>
        <w:t>26.182,49</w:t>
      </w:r>
    </w:p>
    <w:p>
      <w:r>
        <w:t>32.084,20</w:t>
      </w:r>
    </w:p>
    <w:p>
      <w:r>
        <w:t>31.100,58</w:t>
      </w:r>
    </w:p>
    <w:p>
      <w:r>
        <w:t>1.902,31</w:t>
      </w:r>
    </w:p>
    <w:p>
      <w:r>
        <w:t>4.112,99</w:t>
      </w:r>
    </w:p>
    <w:p>
      <w:r>
        <w:t>4.998,24</w:t>
      </w:r>
    </w:p>
    <w:p>
      <w:r>
        <w:t>4.850,70</w:t>
      </w:r>
    </w:p>
    <w:p>
      <w:r>
        <w:t>-</w:t>
      </w:r>
    </w:p>
    <w:p>
      <w:r>
        <w:t>Từ 300.000 dưới 350.000 ha</w:t>
      </w:r>
    </w:p>
    <w:p>
      <w:r>
        <w:t>1000 đ/nhiệm vụ</w:t>
      </w:r>
    </w:p>
    <w:p>
      <w:r>
        <w:t>27.166,11</w:t>
      </w:r>
    </w:p>
    <w:p>
      <w:r>
        <w:t>33.067,81</w:t>
      </w:r>
    </w:p>
    <w:p>
      <w:r>
        <w:t>32.084,20</w:t>
      </w:r>
    </w:p>
    <w:p>
      <w:r>
        <w:t>1.902,31</w:t>
      </w:r>
    </w:p>
    <w:p>
      <w:r>
        <w:t>4.260,53</w:t>
      </w:r>
    </w:p>
    <w:p>
      <w:r>
        <w:t>5.145,78</w:t>
      </w:r>
    </w:p>
    <w:p>
      <w:r>
        <w:t>4.998,24</w:t>
      </w:r>
    </w:p>
    <w:p>
      <w:r>
        <w:t>4.2</w:t>
      </w:r>
    </w:p>
    <w:p>
      <w:r>
        <w:t>Cập nhật mô hình</w:t>
      </w:r>
    </w:p>
    <w:p>
      <w:r>
        <w:t>4.2.1</w:t>
      </w:r>
    </w:p>
    <w:p>
      <w:r>
        <w:t>Trường hợp lập bản đồ nền công trình thủy lợi thực hiện lần đầu</w:t>
      </w:r>
    </w:p>
    <w:p>
      <w:r>
        <w:t>-</w:t>
      </w:r>
    </w:p>
    <w:p>
      <w:r>
        <w:t>Nhỏ hơn 20.000 ha</w:t>
      </w:r>
    </w:p>
    <w:p>
      <w:r>
        <w:t>1000 đ/nhiệm vụ</w:t>
      </w:r>
    </w:p>
    <w:p>
      <w:r>
        <w:t>20.358,03</w:t>
      </w:r>
    </w:p>
    <w:p>
      <w:r>
        <w:t>26.259,73</w:t>
      </w:r>
    </w:p>
    <w:p>
      <w:r>
        <w:t>25.276,12</w:t>
      </w:r>
    </w:p>
    <w:p>
      <w:r>
        <w:t>1.902,31</w:t>
      </w:r>
    </w:p>
    <w:p>
      <w:r>
        <w:t>3.239,32</w:t>
      </w:r>
    </w:p>
    <w:p>
      <w:r>
        <w:t>4.124,57</w:t>
      </w:r>
    </w:p>
    <w:p>
      <w:r>
        <w:t>3.977,03</w:t>
      </w:r>
    </w:p>
    <w:p>
      <w:r>
        <w:t>-</w:t>
      </w:r>
    </w:p>
    <w:p>
      <w:r>
        <w:t>Từ 20.000 dưới 30.000 ha</w:t>
      </w:r>
    </w:p>
    <w:p>
      <w:r>
        <w:t>1000 đ/nhiệm vụ</w:t>
      </w:r>
    </w:p>
    <w:p>
      <w:r>
        <w:t>21.341,65</w:t>
      </w:r>
    </w:p>
    <w:p>
      <w:r>
        <w:t>27.243,35</w:t>
      </w:r>
    </w:p>
    <w:p>
      <w:r>
        <w:t>26.259,73</w:t>
      </w:r>
    </w:p>
    <w:p>
      <w:r>
        <w:t>1.902,31</w:t>
      </w:r>
    </w:p>
    <w:p>
      <w:r>
        <w:t>3.386,86</w:t>
      </w:r>
    </w:p>
    <w:p>
      <w:r>
        <w:t>4.272,11</w:t>
      </w:r>
    </w:p>
    <w:p>
      <w:r>
        <w:t>4.124,57</w:t>
      </w:r>
    </w:p>
    <w:p>
      <w:r>
        <w:t>-</w:t>
      </w:r>
    </w:p>
    <w:p>
      <w:r>
        <w:t>Từ 30.000 dưới 50.000 ha</w:t>
      </w:r>
    </w:p>
    <w:p>
      <w:r>
        <w:t>1000 đ/nhiệm vụ</w:t>
      </w:r>
    </w:p>
    <w:p>
      <w:r>
        <w:t>22.325,27</w:t>
      </w:r>
    </w:p>
    <w:p>
      <w:r>
        <w:t>28.226,97</w:t>
      </w:r>
    </w:p>
    <w:p>
      <w:r>
        <w:t>27.243,35</w:t>
      </w:r>
    </w:p>
    <w:p>
      <w:r>
        <w:t>1.902,31</w:t>
      </w:r>
    </w:p>
    <w:p>
      <w:r>
        <w:t>3.534,40</w:t>
      </w:r>
    </w:p>
    <w:p>
      <w:r>
        <w:t>4.419,66</w:t>
      </w:r>
    </w:p>
    <w:p>
      <w:r>
        <w:t>4.272,11</w:t>
      </w:r>
    </w:p>
    <w:p>
      <w:r>
        <w:t>-</w:t>
      </w:r>
    </w:p>
    <w:p>
      <w:r>
        <w:t>Từ 50.000 dưới 70.000 ha</w:t>
      </w:r>
    </w:p>
    <w:p>
      <w:r>
        <w:t>1000 đ/nhiệm vụ</w:t>
      </w:r>
    </w:p>
    <w:p>
      <w:r>
        <w:t>23.308,88</w:t>
      </w:r>
    </w:p>
    <w:p>
      <w:r>
        <w:t>29.210,58</w:t>
      </w:r>
    </w:p>
    <w:p>
      <w:r>
        <w:t>28.226,97</w:t>
      </w:r>
    </w:p>
    <w:p>
      <w:r>
        <w:t>1.902,31</w:t>
      </w:r>
    </w:p>
    <w:p>
      <w:r>
        <w:t>3.681,94</w:t>
      </w:r>
    </w:p>
    <w:p>
      <w:r>
        <w:t>4.567,20</w:t>
      </w:r>
    </w:p>
    <w:p>
      <w:r>
        <w:t>4.419,66</w:t>
      </w:r>
    </w:p>
    <w:p>
      <w:r>
        <w:t>-</w:t>
      </w:r>
    </w:p>
    <w:p>
      <w:r>
        <w:t>Từ 70.000 dưới 100.000 ha</w:t>
      </w:r>
    </w:p>
    <w:p>
      <w:r>
        <w:t>1000 đ/nhiệm vụ</w:t>
      </w:r>
    </w:p>
    <w:p>
      <w:r>
        <w:t>24.292,50</w:t>
      </w:r>
    </w:p>
    <w:p>
      <w:r>
        <w:t>30.194,20</w:t>
      </w:r>
    </w:p>
    <w:p>
      <w:r>
        <w:t>29.210,58</w:t>
      </w:r>
    </w:p>
    <w:p>
      <w:r>
        <w:t>1.902,31</w:t>
      </w:r>
    </w:p>
    <w:p>
      <w:r>
        <w:t>3.829,49</w:t>
      </w:r>
    </w:p>
    <w:p>
      <w:r>
        <w:t>4.714,74</w:t>
      </w:r>
    </w:p>
    <w:p>
      <w:r>
        <w:t>4.567,20</w:t>
      </w:r>
    </w:p>
    <w:p>
      <w:r>
        <w:t>-</w:t>
      </w:r>
    </w:p>
    <w:p>
      <w:r>
        <w:t>Từ 100.000 dưới 150.000 ha</w:t>
      </w:r>
    </w:p>
    <w:p>
      <w:r>
        <w:t>1000 đ/nhiệm vụ</w:t>
      </w:r>
    </w:p>
    <w:p>
      <w:r>
        <w:t>25.276,12</w:t>
      </w:r>
    </w:p>
    <w:p>
      <w:r>
        <w:t>31.177,82</w:t>
      </w:r>
    </w:p>
    <w:p>
      <w:r>
        <w:t>30.194,20</w:t>
      </w:r>
    </w:p>
    <w:p>
      <w:r>
        <w:t>1.902,31</w:t>
      </w:r>
    </w:p>
    <w:p>
      <w:r>
        <w:t>3.977,03</w:t>
      </w:r>
    </w:p>
    <w:p>
      <w:r>
        <w:t>4.862,28</w:t>
      </w:r>
    </w:p>
    <w:p>
      <w:r>
        <w:t>4.714,74</w:t>
      </w:r>
    </w:p>
    <w:p>
      <w:r>
        <w:t>-</w:t>
      </w:r>
    </w:p>
    <w:p>
      <w:r>
        <w:t>Từ 150.000 dưới 200.000 ha</w:t>
      </w:r>
    </w:p>
    <w:p>
      <w:r>
        <w:t>1000 đ/nhiệm vụ</w:t>
      </w:r>
    </w:p>
    <w:p>
      <w:r>
        <w:t>26.259,73</w:t>
      </w:r>
    </w:p>
    <w:p>
      <w:r>
        <w:t>32.161,43</w:t>
      </w:r>
    </w:p>
    <w:p>
      <w:r>
        <w:t>31.177,82</w:t>
      </w:r>
    </w:p>
    <w:p>
      <w:r>
        <w:t>1.902,31</w:t>
      </w:r>
    </w:p>
    <w:p>
      <w:r>
        <w:t>4.124,57</w:t>
      </w:r>
    </w:p>
    <w:p>
      <w:r>
        <w:t>5.009,83</w:t>
      </w:r>
    </w:p>
    <w:p>
      <w:r>
        <w:t>4.862,28</w:t>
      </w:r>
    </w:p>
    <w:p>
      <w:r>
        <w:t>-</w:t>
      </w:r>
    </w:p>
    <w:p>
      <w:r>
        <w:t>Từ 200.000 dưới 250.000 ha</w:t>
      </w:r>
    </w:p>
    <w:p>
      <w:r>
        <w:t>1000 đ/nhiệm vụ</w:t>
      </w:r>
    </w:p>
    <w:p>
      <w:r>
        <w:t>27.243,35</w:t>
      </w:r>
    </w:p>
    <w:p>
      <w:r>
        <w:t>33.145,05</w:t>
      </w:r>
    </w:p>
    <w:p>
      <w:r>
        <w:t>32.161,43</w:t>
      </w:r>
    </w:p>
    <w:p>
      <w:r>
        <w:t>1.902,31</w:t>
      </w:r>
    </w:p>
    <w:p>
      <w:r>
        <w:t>4.272,11</w:t>
      </w:r>
    </w:p>
    <w:p>
      <w:r>
        <w:t>5.157,37</w:t>
      </w:r>
    </w:p>
    <w:p>
      <w:r>
        <w:t>5.009,83</w:t>
      </w:r>
    </w:p>
    <w:p>
      <w:r>
        <w:t>-</w:t>
      </w:r>
    </w:p>
    <w:p>
      <w:r>
        <w:t>Từ 250.000 dưới 300.000 ha</w:t>
      </w:r>
    </w:p>
    <w:p>
      <w:r>
        <w:t>1000 đ/nhiệm vụ</w:t>
      </w:r>
    </w:p>
    <w:p>
      <w:r>
        <w:t>28.226,97</w:t>
      </w:r>
    </w:p>
    <w:p>
      <w:r>
        <w:t>34.128,67</w:t>
      </w:r>
    </w:p>
    <w:p>
      <w:r>
        <w:t>33.145,05</w:t>
      </w:r>
    </w:p>
    <w:p>
      <w:r>
        <w:t>1.902,31</w:t>
      </w:r>
    </w:p>
    <w:p>
      <w:r>
        <w:t>4.419,66</w:t>
      </w:r>
    </w:p>
    <w:p>
      <w:r>
        <w:t>5.304,91</w:t>
      </w:r>
    </w:p>
    <w:p>
      <w:r>
        <w:t>5.157,37</w:t>
      </w:r>
    </w:p>
    <w:p>
      <w:r>
        <w:t>-</w:t>
      </w:r>
    </w:p>
    <w:p>
      <w:r>
        <w:t>Từ 300.000 dưới 350.000 ha</w:t>
      </w:r>
    </w:p>
    <w:p>
      <w:r>
        <w:t>1000 đ/nhiệm vụ</w:t>
      </w:r>
    </w:p>
    <w:p>
      <w:r>
        <w:t>29.210,58</w:t>
      </w:r>
    </w:p>
    <w:p>
      <w:r>
        <w:t>35.112,29</w:t>
      </w:r>
    </w:p>
    <w:p>
      <w:r>
        <w:t>34.128,67</w:t>
      </w:r>
    </w:p>
    <w:p>
      <w:r>
        <w:t>1.902,31</w:t>
      </w:r>
    </w:p>
    <w:p>
      <w:r>
        <w:t>4.567,20</w:t>
      </w:r>
    </w:p>
    <w:p>
      <w:r>
        <w:t>5.452,45</w:t>
      </w:r>
    </w:p>
    <w:p>
      <w:r>
        <w:t>5.304,91</w:t>
      </w:r>
    </w:p>
    <w:p>
      <w:r>
        <w:t>4.2.2</w:t>
      </w:r>
    </w:p>
    <w:p>
      <w:r>
        <w:t>Trường hợp lập bản đồ nền   công trình thủy lợi cập nhật</w:t>
      </w:r>
    </w:p>
    <w:p>
      <w:r>
        <w:t>-</w:t>
      </w:r>
    </w:p>
    <w:p>
      <w:r>
        <w:t>Nhỏ hơn 20.000 ha</w:t>
      </w:r>
    </w:p>
    <w:p>
      <w:r>
        <w:t>1000 đ/nhiệm vụ</w:t>
      </w:r>
    </w:p>
    <w:p>
      <w:r>
        <w:t>15.357,98</w:t>
      </w:r>
    </w:p>
    <w:p>
      <w:r>
        <w:t>21.259,68</w:t>
      </w:r>
    </w:p>
    <w:p>
      <w:r>
        <w:t>20.276,06</w:t>
      </w:r>
    </w:p>
    <w:p>
      <w:r>
        <w:t>1.902,31</w:t>
      </w:r>
    </w:p>
    <w:p>
      <w:r>
        <w:t>2.489,31</w:t>
      </w:r>
    </w:p>
    <w:p>
      <w:r>
        <w:t>3.374,56</w:t>
      </w:r>
    </w:p>
    <w:p>
      <w:r>
        <w:t>3.227,02</w:t>
      </w:r>
    </w:p>
    <w:p>
      <w:r>
        <w:t>-</w:t>
      </w:r>
    </w:p>
    <w:p>
      <w:r>
        <w:t>Từ 20.000 dưới 30.000 ha</w:t>
      </w:r>
    </w:p>
    <w:p>
      <w:r>
        <w:t>1000 đ/nhiệm vụ</w:t>
      </w:r>
    </w:p>
    <w:p>
      <w:r>
        <w:t>16.341,60</w:t>
      </w:r>
    </w:p>
    <w:p>
      <w:r>
        <w:t>22.243,30</w:t>
      </w:r>
    </w:p>
    <w:p>
      <w:r>
        <w:t>21.259,68</w:t>
      </w:r>
    </w:p>
    <w:p>
      <w:r>
        <w:t>1.902,31</w:t>
      </w:r>
    </w:p>
    <w:p>
      <w:r>
        <w:t>2.636,85</w:t>
      </w:r>
    </w:p>
    <w:p>
      <w:r>
        <w:t>3.522,11</w:t>
      </w:r>
    </w:p>
    <w:p>
      <w:r>
        <w:t>3.374,56</w:t>
      </w:r>
    </w:p>
    <w:p>
      <w:r>
        <w:t>-</w:t>
      </w:r>
    </w:p>
    <w:p>
      <w:r>
        <w:t>Từ 30.000 dưới 50.000 ha</w:t>
      </w:r>
    </w:p>
    <w:p>
      <w:r>
        <w:t>1000 đ/nhiệm vụ</w:t>
      </w:r>
    </w:p>
    <w:p>
      <w:r>
        <w:t>17.325,21</w:t>
      </w:r>
    </w:p>
    <w:p>
      <w:r>
        <w:t>23.226,91</w:t>
      </w:r>
    </w:p>
    <w:p>
      <w:r>
        <w:t>22.243,30</w:t>
      </w:r>
    </w:p>
    <w:p>
      <w:r>
        <w:t>1.902,31</w:t>
      </w:r>
    </w:p>
    <w:p>
      <w:r>
        <w:t>2.784,39</w:t>
      </w:r>
    </w:p>
    <w:p>
      <w:r>
        <w:t>3.669,65</w:t>
      </w:r>
    </w:p>
    <w:p>
      <w:r>
        <w:t>3.522,11</w:t>
      </w:r>
    </w:p>
    <w:p>
      <w:r>
        <w:t>-</w:t>
      </w:r>
    </w:p>
    <w:p>
      <w:r>
        <w:t>Từ 50.000 dưới 70.000 ha</w:t>
      </w:r>
    </w:p>
    <w:p>
      <w:r>
        <w:t>1000 đ/nhiệm vụ</w:t>
      </w:r>
    </w:p>
    <w:p>
      <w:r>
        <w:t>18.308,83</w:t>
      </w:r>
    </w:p>
    <w:p>
      <w:r>
        <w:t>24.210,53</w:t>
      </w:r>
    </w:p>
    <w:p>
      <w:r>
        <w:t>23.226,91</w:t>
      </w:r>
    </w:p>
    <w:p>
      <w:r>
        <w:t>1.902,31</w:t>
      </w:r>
    </w:p>
    <w:p>
      <w:r>
        <w:t>2.931,94</w:t>
      </w:r>
    </w:p>
    <w:p>
      <w:r>
        <w:t>3.817,19</w:t>
      </w:r>
    </w:p>
    <w:p>
      <w:r>
        <w:t>3.669,65</w:t>
      </w:r>
    </w:p>
    <w:p>
      <w:r>
        <w:t>-</w:t>
      </w:r>
    </w:p>
    <w:p>
      <w:r>
        <w:t>Từ 70.000 dưới 100.000 ha</w:t>
      </w:r>
    </w:p>
    <w:p>
      <w:r>
        <w:t>1000 đ/nhiệm vụ</w:t>
      </w:r>
    </w:p>
    <w:p>
      <w:r>
        <w:t>19.292,45</w:t>
      </w:r>
    </w:p>
    <w:p>
      <w:r>
        <w:t>25.194,15</w:t>
      </w:r>
    </w:p>
    <w:p>
      <w:r>
        <w:t>24.210,53</w:t>
      </w:r>
    </w:p>
    <w:p>
      <w:r>
        <w:t>1.902,31</w:t>
      </w:r>
    </w:p>
    <w:p>
      <w:r>
        <w:t>3.079,48</w:t>
      </w:r>
    </w:p>
    <w:p>
      <w:r>
        <w:t>3.964,73</w:t>
      </w:r>
    </w:p>
    <w:p>
      <w:r>
        <w:t>3.817,19</w:t>
      </w:r>
    </w:p>
    <w:p>
      <w:r>
        <w:t>-</w:t>
      </w:r>
    </w:p>
    <w:p>
      <w:r>
        <w:t>Từ 100.000 dưới 150.000 ha</w:t>
      </w:r>
    </w:p>
    <w:p>
      <w:r>
        <w:t>1000 đ/nhiệm vụ</w:t>
      </w:r>
    </w:p>
    <w:p>
      <w:r>
        <w:t>20.276,06</w:t>
      </w:r>
    </w:p>
    <w:p>
      <w:r>
        <w:t>26.177,77</w:t>
      </w:r>
    </w:p>
    <w:p>
      <w:r>
        <w:t>25.194,15</w:t>
      </w:r>
    </w:p>
    <w:p>
      <w:r>
        <w:t>1.902,31</w:t>
      </w:r>
    </w:p>
    <w:p>
      <w:r>
        <w:t>3.227,02</w:t>
      </w:r>
    </w:p>
    <w:p>
      <w:r>
        <w:t>4.112,28</w:t>
      </w:r>
    </w:p>
    <w:p>
      <w:r>
        <w:t>3.964,73</w:t>
      </w:r>
    </w:p>
    <w:p>
      <w:r>
        <w:t>-</w:t>
      </w:r>
    </w:p>
    <w:p>
      <w:r>
        <w:t>Từ 150.000 dưới 200.000 ha</w:t>
      </w:r>
    </w:p>
    <w:p>
      <w:r>
        <w:t>1000 đ/nhiệm vụ</w:t>
      </w:r>
    </w:p>
    <w:p>
      <w:r>
        <w:t>21.259,68</w:t>
      </w:r>
    </w:p>
    <w:p>
      <w:r>
        <w:t>27.161,38</w:t>
      </w:r>
    </w:p>
    <w:p>
      <w:r>
        <w:t>26.177,77</w:t>
      </w:r>
    </w:p>
    <w:p>
      <w:r>
        <w:t>1.902,31</w:t>
      </w:r>
    </w:p>
    <w:p>
      <w:r>
        <w:t>3.374,56</w:t>
      </w:r>
    </w:p>
    <w:p>
      <w:r>
        <w:t>4.259,82</w:t>
      </w:r>
    </w:p>
    <w:p>
      <w:r>
        <w:t>4.112,28</w:t>
      </w:r>
    </w:p>
    <w:p>
      <w:r>
        <w:t>-</w:t>
      </w:r>
    </w:p>
    <w:p>
      <w:r>
        <w:t>Từ 200.000 dưới 250.000 ha</w:t>
      </w:r>
    </w:p>
    <w:p>
      <w:r>
        <w:t>1000 đ/nhiệm vụ</w:t>
      </w:r>
    </w:p>
    <w:p>
      <w:r>
        <w:t>22.243,30</w:t>
      </w:r>
    </w:p>
    <w:p>
      <w:r>
        <w:t>28.145,00</w:t>
      </w:r>
    </w:p>
    <w:p>
      <w:r>
        <w:t>27.161,38</w:t>
      </w:r>
    </w:p>
    <w:p>
      <w:r>
        <w:t>1.902,31</w:t>
      </w:r>
    </w:p>
    <w:p>
      <w:r>
        <w:t>3.522,11</w:t>
      </w:r>
    </w:p>
    <w:p>
      <w:r>
        <w:t>4.407,36</w:t>
      </w:r>
    </w:p>
    <w:p>
      <w:r>
        <w:t>4.259,82</w:t>
      </w:r>
    </w:p>
    <w:p>
      <w:r>
        <w:t>-</w:t>
      </w:r>
    </w:p>
    <w:p>
      <w:r>
        <w:t>Từ 250.000 dưới 300.000 ha</w:t>
      </w:r>
    </w:p>
    <w:p>
      <w:r>
        <w:t>1000 đ/nhiệm vụ</w:t>
      </w:r>
    </w:p>
    <w:p>
      <w:r>
        <w:t>23.226,91</w:t>
      </w:r>
    </w:p>
    <w:p>
      <w:r>
        <w:t>29.128,62</w:t>
      </w:r>
    </w:p>
    <w:p>
      <w:r>
        <w:t>28.145,00</w:t>
      </w:r>
    </w:p>
    <w:p>
      <w:r>
        <w:t>1.902,31</w:t>
      </w:r>
    </w:p>
    <w:p>
      <w:r>
        <w:t>3.669,65</w:t>
      </w:r>
    </w:p>
    <w:p>
      <w:r>
        <w:t>4.554,90</w:t>
      </w:r>
    </w:p>
    <w:p>
      <w:r>
        <w:t>4.407,36</w:t>
      </w:r>
    </w:p>
    <w:p>
      <w:r>
        <w:t>-</w:t>
      </w:r>
    </w:p>
    <w:p>
      <w:r>
        <w:t>Từ 300.000 dưới 350.000 ha</w:t>
      </w:r>
    </w:p>
    <w:p>
      <w:r>
        <w:t>1000 đ/nhiệm vụ</w:t>
      </w:r>
    </w:p>
    <w:p>
      <w:r>
        <w:t>24.210,53</w:t>
      </w:r>
    </w:p>
    <w:p>
      <w:r>
        <w:t>30.112,23</w:t>
      </w:r>
    </w:p>
    <w:p>
      <w:r>
        <w:t>29.128,62</w:t>
      </w:r>
    </w:p>
    <w:p>
      <w:r>
        <w:t>1.902,31</w:t>
      </w:r>
    </w:p>
    <w:p>
      <w:r>
        <w:t>3.817,19</w:t>
      </w:r>
    </w:p>
    <w:p>
      <w:r>
        <w:t>4.702,45</w:t>
      </w:r>
    </w:p>
    <w:p>
      <w:r>
        <w:t>4.554,90</w:t>
      </w:r>
    </w:p>
    <w:p>
      <w:r>
        <w:t>5</w:t>
      </w:r>
    </w:p>
    <w:p>
      <w:r>
        <w:t>Trích xuất kết quả, xây   dựng báo cáo</w:t>
      </w:r>
    </w:p>
    <w:p>
      <w:r>
        <w:t>5.1</w:t>
      </w:r>
    </w:p>
    <w:p>
      <w:r>
        <w:t>Trường hợp lập bản đồ nền công trình thủy lợi thực hiện lần đầu</w:t>
      </w:r>
    </w:p>
    <w:p>
      <w:r>
        <w:t>-</w:t>
      </w:r>
    </w:p>
    <w:p>
      <w:r>
        <w:t>Nhỏ hơn 20.000 ha</w:t>
      </w:r>
    </w:p>
    <w:p>
      <w:r>
        <w:t>1000 đ/nhiệm vụ</w:t>
      </w:r>
    </w:p>
    <w:p>
      <w:r>
        <w:t>81.219,33</w:t>
      </w:r>
    </w:p>
    <w:p>
      <w:r>
        <w:t>90.913,63</w:t>
      </w:r>
    </w:p>
    <w:p>
      <w:r>
        <w:t>89.297,91</w:t>
      </w:r>
    </w:p>
    <w:p>
      <w:r>
        <w:t>6.381,40</w:t>
      </w:r>
    </w:p>
    <w:p>
      <w:r>
        <w:t>12.811,87</w:t>
      </w:r>
    </w:p>
    <w:p>
      <w:r>
        <w:t>14.266,01</w:t>
      </w:r>
    </w:p>
    <w:p>
      <w:r>
        <w:t>14.023,65</w:t>
      </w:r>
    </w:p>
    <w:p>
      <w:r>
        <w:t>-</w:t>
      </w:r>
    </w:p>
    <w:p>
      <w:r>
        <w:t>Từ 20.000 dưới 30.000 ha</w:t>
      </w:r>
    </w:p>
    <w:p>
      <w:r>
        <w:t>1000 đ/nhiệm vụ</w:t>
      </w:r>
    </w:p>
    <w:p>
      <w:r>
        <w:t>82.835,04</w:t>
      </w:r>
    </w:p>
    <w:p>
      <w:r>
        <w:t>92.529,34</w:t>
      </w:r>
    </w:p>
    <w:p>
      <w:r>
        <w:t>90.913,63</w:t>
      </w:r>
    </w:p>
    <w:p>
      <w:r>
        <w:t>6.381,40</w:t>
      </w:r>
    </w:p>
    <w:p>
      <w:r>
        <w:t>13.054,22</w:t>
      </w:r>
    </w:p>
    <w:p>
      <w:r>
        <w:t>14.508,37</w:t>
      </w:r>
    </w:p>
    <w:p>
      <w:r>
        <w:t>14.266,01</w:t>
      </w:r>
    </w:p>
    <w:p>
      <w:r>
        <w:t>-</w:t>
      </w:r>
    </w:p>
    <w:p>
      <w:r>
        <w:t>Từ 30.000 dưới 50.000 ha</w:t>
      </w:r>
    </w:p>
    <w:p>
      <w:r>
        <w:t>1000 đ/nhiệm vụ</w:t>
      </w:r>
    </w:p>
    <w:p>
      <w:r>
        <w:t>84.450,76</w:t>
      </w:r>
    </w:p>
    <w:p>
      <w:r>
        <w:t>94.145,06</w:t>
      </w:r>
    </w:p>
    <w:p>
      <w:r>
        <w:t>92.529,34</w:t>
      </w:r>
    </w:p>
    <w:p>
      <w:r>
        <w:t>6.381,40</w:t>
      </w:r>
    </w:p>
    <w:p>
      <w:r>
        <w:t>13.296,58</w:t>
      </w:r>
    </w:p>
    <w:p>
      <w:r>
        <w:t>14.750,73</w:t>
      </w:r>
    </w:p>
    <w:p>
      <w:r>
        <w:t>14.508,37</w:t>
      </w:r>
    </w:p>
    <w:p>
      <w:r>
        <w:t>-</w:t>
      </w:r>
    </w:p>
    <w:p>
      <w:r>
        <w:t>Từ 50.000 dưới 70.000 ha</w:t>
      </w:r>
    </w:p>
    <w:p>
      <w:r>
        <w:t>1000 đ/nhiệm vụ</w:t>
      </w:r>
    </w:p>
    <w:p>
      <w:r>
        <w:t>86.066,48</w:t>
      </w:r>
    </w:p>
    <w:p>
      <w:r>
        <w:t>95.760,78</w:t>
      </w:r>
    </w:p>
    <w:p>
      <w:r>
        <w:t>94.145,06</w:t>
      </w:r>
    </w:p>
    <w:p>
      <w:r>
        <w:t>6.381,40</w:t>
      </w:r>
    </w:p>
    <w:p>
      <w:r>
        <w:t>13.538,94</w:t>
      </w:r>
    </w:p>
    <w:p>
      <w:r>
        <w:t>14.993,08</w:t>
      </w:r>
    </w:p>
    <w:p>
      <w:r>
        <w:t>14.750,73</w:t>
      </w:r>
    </w:p>
    <w:p>
      <w:r>
        <w:t>-</w:t>
      </w:r>
    </w:p>
    <w:p>
      <w:r>
        <w:t>Từ 70.000 dưới 100.000 ha</w:t>
      </w:r>
    </w:p>
    <w:p>
      <w:r>
        <w:t>1000 đ/nhiệm vụ</w:t>
      </w:r>
    </w:p>
    <w:p>
      <w:r>
        <w:t>87.682,19</w:t>
      </w:r>
    </w:p>
    <w:p>
      <w:r>
        <w:t>97.376,49</w:t>
      </w:r>
    </w:p>
    <w:p>
      <w:r>
        <w:t>95.760,78</w:t>
      </w:r>
    </w:p>
    <w:p>
      <w:r>
        <w:t>6.381,40</w:t>
      </w:r>
    </w:p>
    <w:p>
      <w:r>
        <w:t>13.781,30</w:t>
      </w:r>
    </w:p>
    <w:p>
      <w:r>
        <w:t>15.235,44</w:t>
      </w:r>
    </w:p>
    <w:p>
      <w:r>
        <w:t>14.993,08</w:t>
      </w:r>
    </w:p>
    <w:p>
      <w:r>
        <w:t>-</w:t>
      </w:r>
    </w:p>
    <w:p>
      <w:r>
        <w:t>Từ 100.000 dưới 150.000 ha</w:t>
      </w:r>
    </w:p>
    <w:p>
      <w:r>
        <w:t>1000 đ/nhiệm vụ</w:t>
      </w:r>
    </w:p>
    <w:p>
      <w:r>
        <w:t>89.297,91</w:t>
      </w:r>
    </w:p>
    <w:p>
      <w:r>
        <w:t>98.992,21</w:t>
      </w:r>
    </w:p>
    <w:p>
      <w:r>
        <w:t>97.376,49</w:t>
      </w:r>
    </w:p>
    <w:p>
      <w:r>
        <w:t>6.381,40</w:t>
      </w:r>
    </w:p>
    <w:p>
      <w:r>
        <w:t>14.023,65</w:t>
      </w:r>
    </w:p>
    <w:p>
      <w:r>
        <w:t>15.477,80</w:t>
      </w:r>
    </w:p>
    <w:p>
      <w:r>
        <w:t>15.235,44</w:t>
      </w:r>
    </w:p>
    <w:p>
      <w:r>
        <w:t>-</w:t>
      </w:r>
    </w:p>
    <w:p>
      <w:r>
        <w:t>Từ 150.000 dưới 200.000 ha</w:t>
      </w:r>
    </w:p>
    <w:p>
      <w:r>
        <w:t>1000 đ/nhiệm vụ</w:t>
      </w:r>
    </w:p>
    <w:p>
      <w:r>
        <w:t>90.913,63</w:t>
      </w:r>
    </w:p>
    <w:p>
      <w:r>
        <w:t>100.607,93</w:t>
      </w:r>
    </w:p>
    <w:p>
      <w:r>
        <w:t>98.992,21</w:t>
      </w:r>
    </w:p>
    <w:p>
      <w:r>
        <w:t>6.381,40</w:t>
      </w:r>
    </w:p>
    <w:p>
      <w:r>
        <w:t>14.266,01</w:t>
      </w:r>
    </w:p>
    <w:p>
      <w:r>
        <w:t>15.720,16</w:t>
      </w:r>
    </w:p>
    <w:p>
      <w:r>
        <w:t>15.477,80</w:t>
      </w:r>
    </w:p>
    <w:p>
      <w:r>
        <w:t>-</w:t>
      </w:r>
    </w:p>
    <w:p>
      <w:r>
        <w:t>Từ 200.000 dưới 250.000 ha</w:t>
      </w:r>
    </w:p>
    <w:p>
      <w:r>
        <w:t>1000 đ/nhiệm vụ</w:t>
      </w:r>
    </w:p>
    <w:p>
      <w:r>
        <w:t>92.529,34</w:t>
      </w:r>
    </w:p>
    <w:p>
      <w:r>
        <w:t>102.223,64</w:t>
      </w:r>
    </w:p>
    <w:p>
      <w:r>
        <w:t>100.607,93</w:t>
      </w:r>
    </w:p>
    <w:p>
      <w:r>
        <w:t>6.381,40</w:t>
      </w:r>
    </w:p>
    <w:p>
      <w:r>
        <w:t>14.508,37</w:t>
      </w:r>
    </w:p>
    <w:p>
      <w:r>
        <w:t>15.962,51</w:t>
      </w:r>
    </w:p>
    <w:p>
      <w:r>
        <w:t>15.720,16</w:t>
      </w:r>
    </w:p>
    <w:p>
      <w:r>
        <w:t>-</w:t>
      </w:r>
    </w:p>
    <w:p>
      <w:r>
        <w:t>Từ 250.000 dưới 300.000 ha</w:t>
      </w:r>
    </w:p>
    <w:p>
      <w:r>
        <w:t>1000 đ/nhiệm vụ</w:t>
      </w:r>
    </w:p>
    <w:p>
      <w:r>
        <w:t>94.145,06</w:t>
      </w:r>
    </w:p>
    <w:p>
      <w:r>
        <w:t>103.839,36</w:t>
      </w:r>
    </w:p>
    <w:p>
      <w:r>
        <w:t>102.223,64</w:t>
      </w:r>
    </w:p>
    <w:p>
      <w:r>
        <w:t>6.381,40</w:t>
      </w:r>
    </w:p>
    <w:p>
      <w:r>
        <w:t>14.750,73</w:t>
      </w:r>
    </w:p>
    <w:p>
      <w:r>
        <w:t>16.204,87</w:t>
      </w:r>
    </w:p>
    <w:p>
      <w:r>
        <w:t>15.962,51</w:t>
      </w:r>
    </w:p>
    <w:p>
      <w:r>
        <w:t>-</w:t>
      </w:r>
    </w:p>
    <w:p>
      <w:r>
        <w:t>Từ 300.000 dưới 350.000 ha</w:t>
      </w:r>
    </w:p>
    <w:p>
      <w:r>
        <w:t>1000 đ/nhiệm vụ</w:t>
      </w:r>
    </w:p>
    <w:p>
      <w:r>
        <w:t>95.760,78</w:t>
      </w:r>
    </w:p>
    <w:p>
      <w:r>
        <w:t>105.455,08</w:t>
      </w:r>
    </w:p>
    <w:p>
      <w:r>
        <w:t>103.839,36</w:t>
      </w:r>
    </w:p>
    <w:p>
      <w:r>
        <w:t>6.381,40</w:t>
      </w:r>
    </w:p>
    <w:p>
      <w:r>
        <w:t>14.993,08</w:t>
      </w:r>
    </w:p>
    <w:p>
      <w:r>
        <w:t>16.447,23</w:t>
      </w:r>
    </w:p>
    <w:p>
      <w:r>
        <w:t>16.204,87</w:t>
      </w:r>
    </w:p>
    <w:p>
      <w:r>
        <w:t>5.2</w:t>
      </w:r>
    </w:p>
    <w:p>
      <w:r>
        <w:t>Trường hợp lập bản đồ nền     công trình thủy lợi cập nhật</w:t>
      </w:r>
    </w:p>
    <w:p>
      <w:r>
        <w:t>-</w:t>
      </w:r>
    </w:p>
    <w:p>
      <w:r>
        <w:t>Nhỏ hơn 20.000 ha</w:t>
      </w:r>
    </w:p>
    <w:p>
      <w:r>
        <w:t>1000 đ/nhiệm vụ</w:t>
      </w:r>
    </w:p>
    <w:p>
      <w:r>
        <w:t>73.337,78</w:t>
      </w:r>
    </w:p>
    <w:p>
      <w:r>
        <w:t>83.032,08</w:t>
      </w:r>
    </w:p>
    <w:p>
      <w:r>
        <w:t>81.416,36</w:t>
      </w:r>
    </w:p>
    <w:p>
      <w:r>
        <w:t>6.381,40</w:t>
      </w:r>
    </w:p>
    <w:p>
      <w:r>
        <w:t>11.629,63</w:t>
      </w:r>
    </w:p>
    <w:p>
      <w:r>
        <w:t>13.083,78</w:t>
      </w:r>
    </w:p>
    <w:p>
      <w:r>
        <w:t>12.841,42</w:t>
      </w:r>
    </w:p>
    <w:p>
      <w:r>
        <w:t>-</w:t>
      </w:r>
    </w:p>
    <w:p>
      <w:r>
        <w:t>Từ 20.000 dưới 30.000 ha</w:t>
      </w:r>
    </w:p>
    <w:p>
      <w:r>
        <w:t>1000 đ/nhiệm vụ</w:t>
      </w:r>
    </w:p>
    <w:p>
      <w:r>
        <w:t>74.953,50</w:t>
      </w:r>
    </w:p>
    <w:p>
      <w:r>
        <w:t>84.647,80</w:t>
      </w:r>
    </w:p>
    <w:p>
      <w:r>
        <w:t>83.032,08</w:t>
      </w:r>
    </w:p>
    <w:p>
      <w:r>
        <w:t>6.381,40</w:t>
      </w:r>
    </w:p>
    <w:p>
      <w:r>
        <w:t>11.871,99</w:t>
      </w:r>
    </w:p>
    <w:p>
      <w:r>
        <w:t>13.326,14</w:t>
      </w:r>
    </w:p>
    <w:p>
      <w:r>
        <w:t>13.083,78</w:t>
      </w:r>
    </w:p>
    <w:p>
      <w:r>
        <w:t>-</w:t>
      </w:r>
    </w:p>
    <w:p>
      <w:r>
        <w:t>Từ 30.000 dưới 50.000 ha</w:t>
      </w:r>
    </w:p>
    <w:p>
      <w:r>
        <w:t>1000 đ/nhiệm vụ</w:t>
      </w:r>
    </w:p>
    <w:p>
      <w:r>
        <w:t>76.569,21</w:t>
      </w:r>
    </w:p>
    <w:p>
      <w:r>
        <w:t>86.263,52</w:t>
      </w:r>
    </w:p>
    <w:p>
      <w:r>
        <w:t>84.647,80</w:t>
      </w:r>
    </w:p>
    <w:p>
      <w:r>
        <w:t>6.381,40</w:t>
      </w:r>
    </w:p>
    <w:p>
      <w:r>
        <w:t>12.114,35</w:t>
      </w:r>
    </w:p>
    <w:p>
      <w:r>
        <w:t>13.568,49</w:t>
      </w:r>
    </w:p>
    <w:p>
      <w:r>
        <w:t>13.326,14</w:t>
      </w:r>
    </w:p>
    <w:p>
      <w:r>
        <w:t>-</w:t>
      </w:r>
    </w:p>
    <w:p>
      <w:r>
        <w:t>Từ 50.000 dưới 70.000 ha</w:t>
      </w:r>
    </w:p>
    <w:p>
      <w:r>
        <w:t>1000 đ/nhiệm vụ</w:t>
      </w:r>
    </w:p>
    <w:p>
      <w:r>
        <w:t>78.184,93</w:t>
      </w:r>
    </w:p>
    <w:p>
      <w:r>
        <w:t>87.879,23</w:t>
      </w:r>
    </w:p>
    <w:p>
      <w:r>
        <w:t>86.263,52</w:t>
      </w:r>
    </w:p>
    <w:p>
      <w:r>
        <w:t>6.381,40</w:t>
      </w:r>
    </w:p>
    <w:p>
      <w:r>
        <w:t>12.356,71</w:t>
      </w:r>
    </w:p>
    <w:p>
      <w:r>
        <w:t>13.810,85</w:t>
      </w:r>
    </w:p>
    <w:p>
      <w:r>
        <w:t>13.568,49</w:t>
      </w:r>
    </w:p>
    <w:p>
      <w:r>
        <w:t>-</w:t>
      </w:r>
    </w:p>
    <w:p>
      <w:r>
        <w:t>Từ 70.000 dưới 100.000 ha</w:t>
      </w:r>
    </w:p>
    <w:p>
      <w:r>
        <w:t>1000 đ/nhiệm vụ</w:t>
      </w:r>
    </w:p>
    <w:p>
      <w:r>
        <w:t>79.800,65</w:t>
      </w:r>
    </w:p>
    <w:p>
      <w:r>
        <w:t>89.494,95</w:t>
      </w:r>
    </w:p>
    <w:p>
      <w:r>
        <w:t>87.879,23</w:t>
      </w:r>
    </w:p>
    <w:p>
      <w:r>
        <w:t>6.381,40</w:t>
      </w:r>
    </w:p>
    <w:p>
      <w:r>
        <w:t>12.599,06</w:t>
      </w:r>
    </w:p>
    <w:p>
      <w:r>
        <w:t>14.053,21</w:t>
      </w:r>
    </w:p>
    <w:p>
      <w:r>
        <w:t>13.810,85</w:t>
      </w:r>
    </w:p>
    <w:p>
      <w:r>
        <w:t>-</w:t>
      </w:r>
    </w:p>
    <w:p>
      <w:r>
        <w:t>Từ 100.000 dưới 150.000 ha</w:t>
      </w:r>
    </w:p>
    <w:p>
      <w:r>
        <w:t>1000 đ/nhiệm vụ</w:t>
      </w:r>
    </w:p>
    <w:p>
      <w:r>
        <w:t>81.416,36</w:t>
      </w:r>
    </w:p>
    <w:p>
      <w:r>
        <w:t>91.110,67</w:t>
      </w:r>
    </w:p>
    <w:p>
      <w:r>
        <w:t>89.494,95</w:t>
      </w:r>
    </w:p>
    <w:p>
      <w:r>
        <w:t>6.381,40</w:t>
      </w:r>
    </w:p>
    <w:p>
      <w:r>
        <w:t>12.841,42</w:t>
      </w:r>
    </w:p>
    <w:p>
      <w:r>
        <w:t>14.295,57</w:t>
      </w:r>
    </w:p>
    <w:p>
      <w:r>
        <w:t>14.053,21</w:t>
      </w:r>
    </w:p>
    <w:p>
      <w:r>
        <w:t>-</w:t>
      </w:r>
    </w:p>
    <w:p>
      <w:r>
        <w:t>Từ 150.000 dưới 200.000 ha</w:t>
      </w:r>
    </w:p>
    <w:p>
      <w:r>
        <w:t>1000 đ/nhiệm vụ</w:t>
      </w:r>
    </w:p>
    <w:p>
      <w:r>
        <w:t>83.032,08</w:t>
      </w:r>
    </w:p>
    <w:p>
      <w:r>
        <w:t>92.726,38</w:t>
      </w:r>
    </w:p>
    <w:p>
      <w:r>
        <w:t>91.110,67</w:t>
      </w:r>
    </w:p>
    <w:p>
      <w:r>
        <w:t>6.381,40</w:t>
      </w:r>
    </w:p>
    <w:p>
      <w:r>
        <w:t>13.083,78</w:t>
      </w:r>
    </w:p>
    <w:p>
      <w:r>
        <w:t>14.537,92</w:t>
      </w:r>
    </w:p>
    <w:p>
      <w:r>
        <w:t>14.295,57</w:t>
      </w:r>
    </w:p>
    <w:p>
      <w:r>
        <w:t>-</w:t>
      </w:r>
    </w:p>
    <w:p>
      <w:r>
        <w:t>Từ 200.000 dưới 250.000 ha</w:t>
      </w:r>
    </w:p>
    <w:p>
      <w:r>
        <w:t>1000 đ/nhiệm vụ</w:t>
      </w:r>
    </w:p>
    <w:p>
      <w:r>
        <w:t>84.647,80</w:t>
      </w:r>
    </w:p>
    <w:p>
      <w:r>
        <w:t>94.342,10</w:t>
      </w:r>
    </w:p>
    <w:p>
      <w:r>
        <w:t>92.726,38</w:t>
      </w:r>
    </w:p>
    <w:p>
      <w:r>
        <w:t>6.381,40</w:t>
      </w:r>
    </w:p>
    <w:p>
      <w:r>
        <w:t>13.326,14</w:t>
      </w:r>
    </w:p>
    <w:p>
      <w:r>
        <w:t>14.780,28</w:t>
      </w:r>
    </w:p>
    <w:p>
      <w:r>
        <w:t>14.537,92</w:t>
      </w:r>
    </w:p>
    <w:p>
      <w:r>
        <w:t>-</w:t>
      </w:r>
    </w:p>
    <w:p>
      <w:r>
        <w:t>Từ 250.000 dưới 300.000 ha</w:t>
      </w:r>
    </w:p>
    <w:p>
      <w:r>
        <w:t>1000 đ/nhiệm vụ</w:t>
      </w:r>
    </w:p>
    <w:p>
      <w:r>
        <w:t>86.263,52</w:t>
      </w:r>
    </w:p>
    <w:p>
      <w:r>
        <w:t>95.957,82</w:t>
      </w:r>
    </w:p>
    <w:p>
      <w:r>
        <w:t>94.342,10</w:t>
      </w:r>
    </w:p>
    <w:p>
      <w:r>
        <w:t>6.381,40</w:t>
      </w:r>
    </w:p>
    <w:p>
      <w:r>
        <w:t>13.568,49</w:t>
      </w:r>
    </w:p>
    <w:p>
      <w:r>
        <w:t>15.022,64</w:t>
      </w:r>
    </w:p>
    <w:p>
      <w:r>
        <w:t>14.780,28</w:t>
      </w:r>
    </w:p>
    <w:p>
      <w:r>
        <w:t>-</w:t>
      </w:r>
    </w:p>
    <w:p>
      <w:r>
        <w:t>Từ 300.000 dưới 350.000 ha</w:t>
      </w:r>
    </w:p>
    <w:p>
      <w:r>
        <w:t>1000 đ/nhiệm vụ</w:t>
      </w:r>
    </w:p>
    <w:p>
      <w:r>
        <w:t>87.879,23</w:t>
      </w:r>
    </w:p>
    <w:p>
      <w:r>
        <w:t>97.573,53</w:t>
      </w:r>
    </w:p>
    <w:p>
      <w:r>
        <w:t>95.957,82</w:t>
      </w:r>
    </w:p>
    <w:p>
      <w:r>
        <w:t>6.381,40</w:t>
      </w:r>
    </w:p>
    <w:p>
      <w:r>
        <w:t>13.810,85</w:t>
      </w:r>
    </w:p>
    <w:p>
      <w:r>
        <w:t>15.265,00</w:t>
      </w:r>
    </w:p>
    <w:p>
      <w:r>
        <w:t>15.022,64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