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644/QĐ-UBND năm 2025 công bố chuẩn hóa thủ tục hành chính lĩnh vực khí tượng thủy văn thuộc phạm vi chức năng quản lý của Sở Nông nghiệp và Môi trường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09/04/2025</w:t>
            </w:r>
          </w:p>
        </w:tc>
      </w:tr>
      <w:tr>
        <w:tc>
          <w:tcPr>
            <w:tcW w:type="dxa" w:w="4320"/>
          </w:tcPr>
          <w:p>
            <w:r>
              <w:t>Ngày hiệu lực</w:t>
            </w:r>
          </w:p>
        </w:tc>
        <w:tc>
          <w:tcPr>
            <w:tcW w:type="dxa" w:w="4320"/>
          </w:tcPr>
          <w:p>
            <w:r>
              <w:t>09/04/2025</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644/QĐ-UBND</w:t>
      </w:r>
    </w:p>
    <w:p>
      <w:r>
        <w:t>Bình Thuận, ngày 09 tháng 4 năm 2025</w:t>
      </w:r>
    </w:p>
    <w:p>
      <w:r>
        <w:t>QUYẾT ĐỊNH</w:t>
      </w:r>
    </w:p>
    <w:p>
      <w:r>
        <w:t>VỀ VIỆC CÔNG BỐ CHUẨN HÓA THỦ TỤC HÀNH CHÍNH TRONG LĨNH VỰC KHÍ TƯỢNG THỦY VĂN THUỘC PHẠM VI CHỨC NĂNG SỞ NÔNG NGHIỆP VÀ MÔI TRƯỜNG TỈNH BÌNH THUẬN</w:t>
      </w:r>
    </w:p>
    <w:p>
      <w:r>
        <w:t>CHỦ TỊCH ỦY BAN NHÂN DÂN TỈNH BÌNH THUẬN</w:t>
      </w:r>
    </w:p>
    <w:p>
      <w:r>
        <w:t>Căn cứ Luật Tổ chức chính quyền địa phương ngày 19 tháng 02 năm 2025;</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580/QĐ-BNNMT ngày 01 tháng 4 năm 2025 của Bộ trưởng Bộ Nông nghiệp và Môi trường về công bố chuẩn hóa thủ tục hành chính lĩnh vực khí tượng thủy văn thuộc phạm vi chức năng quản lý của Bộ Nông nghiệp và Môi trường;</w:t>
      </w:r>
    </w:p>
    <w:p>
      <w:r>
        <w:t>Căn cứ Nghị quyết số 07/NQ-HĐND ngày 20 tháng 02 năm 2025 của Hội đồng nhân dân tỉnh về thành lập, tổ chức lại các cơ quan chuyên môn thuộc Ủy ban nhân dân tỉnh Bình Thuận;</w:t>
      </w:r>
    </w:p>
    <w:p>
      <w:r>
        <w:t>Theo đề nghị của Giám đốc Sở Nông nghiệp và Môi trường tại Tờ trình số 48/TTr-SNNMT ngày 04 tháng 4 năm 2025.</w:t>
      </w:r>
    </w:p>
    <w:p>
      <w:r>
        <w:t>QUYẾT ĐỊNH:</w:t>
      </w:r>
    </w:p>
    <w:p>
      <w:r>
        <w:t>Điều 1.    Công bố kèm theo Quyết định này chuẩn hóa thủ tục hành chính trong lĩnh vực khí tượng thủy văn thuộc phạm vi chức năng quản lý của Sở Nông nghiệp và Môi trường tỉnh Bình Thuận.</w:t>
      </w:r>
    </w:p>
    <w:p>
      <w:r>
        <w:t>Điều 2.    Quyết định này có hiệu lực kể từ ngày ký ban hành và thay thế các Quyết định số 1352/QĐ-UBND ngày 12 tháng 7 năm 2023 về việc công bố danh mục và quy trình nội bộ giải quyết thủ tục hành chính được sửa đổi, bổ sung lĩnh vực khí tượng thủy văn thuộc phạm vi chức năng quản lý của Sở Tài nguyên và Môi trường tỉnh; Quyết định số 1264/QĐ-UBND ngày 03 tháng 6 năm 2020 về việc công bố danh mục thủ tục hành chính sửa đổi, bổ sung trong lĩnh vực khí tượng thủy văn thuộc phạm vi chức năng quản lý của Sở Tài nguyên và Môi trường trên địa bàn tỉnh.</w:t>
      </w:r>
    </w:p>
    <w:p>
      <w:r>
        <w:t>Điều 3.    Chánh Văn phòng Ủy ban nhân dân tỉnh, Giám đốc Sở Nông nghiệp và Môi trường và các cơ quan, tổ chức, cá nhân có liên quan chịu trách nhiệm thi hành Quyết định này./.</w:t>
      </w:r>
    </w:p>
    <w:p>
      <w:r>
        <w:t>Nơi nhận:</w:t>
      </w:r>
    </w:p>
    <w:p>
      <w:r>
        <w:t>- Như Điều 3;</w:t>
      </w:r>
    </w:p>
    <w:p>
      <w:r>
        <w:t>- Cục KSTTHC - Văn phòng Chính phủ;</w:t>
      </w:r>
    </w:p>
    <w:p>
      <w:r>
        <w:t>- Chủ tịch, các PCT.UBND tỉnh;</w:t>
      </w:r>
    </w:p>
    <w:p>
      <w:r>
        <w:t>- Sở Khoa học và Công nghệ;</w:t>
      </w:r>
    </w:p>
    <w:p>
      <w:r>
        <w:t>- Trung tâm Hành chính công tỉnh;</w:t>
      </w:r>
    </w:p>
    <w:p>
      <w:r>
        <w:t>- Lưu: VT, NCKS.Nga</w:t>
      </w:r>
    </w:p>
    <w:p>
      <w:r>
        <w:t>CHỦ TỊCH</w:t>
      </w:r>
    </w:p>
    <w:p>
      <w:r>
        <w:t>Đỗ Hữu Huy</w:t>
      </w:r>
    </w:p>
    <w:p>
      <w:r>
        <w:t>PHỤ LỤC</w:t>
      </w:r>
    </w:p>
    <w:p>
      <w:r>
        <w:t>DANH MỤC THỦ TỤC HÀNH CHÍNH CHUẨN HÓA TRONG LĨNH VỰC KHÍ TƯỢNG THỦY VĂN THUỘC PHẠM VI CHỨC NĂNG QUẢN LÝ CỦA SỞ NÔNG NGHIỆP VÀ MÔI TRƯỜNG</w:t>
      </w:r>
    </w:p>
    <w:p>
      <w:r>
        <w:t>(Kèm theo Quyết định số 644/QĐ-UBND ngày 09 tháng 4 năm 2025 của Chủ tịch UBND tỉnh)</w:t>
      </w:r>
    </w:p>
    <w:p>
      <w:r>
        <w:t>STT</w:t>
      </w:r>
    </w:p>
    <w:p>
      <w:r>
        <w:t>Mã     TTHC</w:t>
      </w:r>
    </w:p>
    <w:p>
      <w:r>
        <w:t>Tên TTHC</w:t>
      </w:r>
    </w:p>
    <w:p>
      <w:r>
        <w:t>Thời gian giải quyết</w:t>
      </w:r>
    </w:p>
    <w:p>
      <w:r>
        <w:t>Cách thức thực hiện</w:t>
      </w:r>
    </w:p>
    <w:p>
      <w:r>
        <w:t>Địa điểm thực hiện</w:t>
      </w:r>
    </w:p>
    <w:p>
      <w:r>
        <w:t>Phí, lệ phí</w:t>
      </w:r>
    </w:p>
    <w:p>
      <w:r>
        <w:t>(nếu có)</w:t>
      </w:r>
    </w:p>
    <w:p>
      <w:r>
        <w:t>Căn cứ pháp lý</w:t>
      </w:r>
    </w:p>
    <w:p>
      <w:r>
        <w:t>Mức độ DVC</w:t>
      </w:r>
    </w:p>
    <w:p>
      <w:r>
        <w:t>Thực hiện     qua     BCCI</w:t>
      </w:r>
    </w:p>
    <w:p>
      <w:r>
        <w:t>I</w:t>
      </w:r>
    </w:p>
    <w:p>
      <w:r>
        <w:t>THỦ TỤC HÀNH CHÍNH CẤP TỈNH (03 TTHC)</w:t>
      </w:r>
    </w:p>
    <w:p>
      <w:r>
        <w:t>1</w:t>
      </w:r>
    </w:p>
    <w:p>
      <w:r>
        <w:t>1.000987</w:t>
      </w:r>
    </w:p>
    <w:p>
      <w:r>
        <w:t>Cấp giấy phép hoạt động dự báo, cảnh báo khí tượng thủy văn</w:t>
      </w:r>
    </w:p>
    <w:p>
      <w:r>
        <w:t>17 ngày làm việc</w:t>
      </w:r>
    </w:p>
    <w:p>
      <w:r>
        <w:t>Chưa triển khai</w:t>
      </w:r>
    </w:p>
    <w:p>
      <w:r>
        <w:t>x</w:t>
      </w:r>
    </w:p>
    <w:p>
      <w:r>
        <w:t>- Tiếp nhận và trả kết quả tại Trung tâm HCC tỉnh</w:t>
      </w:r>
    </w:p>
    <w:p>
      <w:r>
        <w:t>- Cơ quan thực hiện và giải quyết: Sở Nông nghiệp và Môi trường, UBND   tỉnh.</w:t>
      </w:r>
    </w:p>
    <w:p>
      <w:r>
        <w:t>Không quy định</w:t>
      </w:r>
    </w:p>
    <w:p>
      <w:r>
        <w:t>- Luật Khí tượng thủy văn   2015;</w:t>
      </w:r>
    </w:p>
    <w:p>
      <w:r>
        <w:t>- Nghị định số   38/2016/NĐ-CP ngày   15/5/2016 của Chính phủ;</w:t>
      </w:r>
    </w:p>
    <w:p>
      <w:r>
        <w:t>- Nghị định số   48/2020/NĐ-CP ngày   15/4/2020 của Chính phủ;</w:t>
      </w:r>
    </w:p>
    <w:p>
      <w:r>
        <w:t>- Nghị định số   22/2023/NĐ-CP ngày   12/5/2023 của Chính phủ.</w:t>
      </w:r>
    </w:p>
    <w:p>
      <w:r>
        <w:t>2</w:t>
      </w:r>
    </w:p>
    <w:p>
      <w:r>
        <w:t>1.000970</w:t>
      </w:r>
    </w:p>
    <w:p>
      <w:r>
        <w:t>Gia hạn, sửa đổi, bổ sung giấy phép hoạt động dự báo, cảnh báo khí tượng thủy văn</w:t>
      </w:r>
    </w:p>
    <w:p>
      <w:r>
        <w:t>17 ngày làm việc</w:t>
      </w:r>
    </w:p>
    <w:p>
      <w:r>
        <w:t>Chưa triển khai</w:t>
      </w:r>
    </w:p>
    <w:p>
      <w:r>
        <w:t>x</w:t>
      </w:r>
    </w:p>
    <w:p>
      <w:r>
        <w:t>- Tiếp nhận và trả   kết quả tại Trung   tâm HCC tỉnh</w:t>
      </w:r>
    </w:p>
    <w:p>
      <w:r>
        <w:t>- Cơ quan thực hiện và giải   quyết: Sở Nông   nghiệp và Môi trường, UBND   tỉnh.</w:t>
      </w:r>
    </w:p>
    <w:p>
      <w:r>
        <w:t>Không quy định</w:t>
      </w:r>
    </w:p>
    <w:p>
      <w:r>
        <w:t>- Luật Khí tượng thủy văn   2015;</w:t>
      </w:r>
    </w:p>
    <w:p>
      <w:r>
        <w:t>- Nghị định số   38/2016/NĐ-CP ngày   15/5/2016 của Chính phủ;</w:t>
      </w:r>
    </w:p>
    <w:p>
      <w:r>
        <w:t>- Nghị định số   48/2020/NĐ-CP ngày   15/4/2020 của Chính phủ;</w:t>
      </w:r>
    </w:p>
    <w:p>
      <w:r>
        <w:t>- Nghị định số   22/2023/NĐ-CP ngày   12/5/2023 của Chính phủ.</w:t>
      </w:r>
    </w:p>
    <w:p>
      <w:r>
        <w:t>3</w:t>
      </w:r>
    </w:p>
    <w:p>
      <w:r>
        <w:t>1.000943</w:t>
      </w:r>
    </w:p>
    <w:p>
      <w:r>
        <w:t>Cấp lại giấy phép hoạt động dự báo, cảnh báo khí tượng thủy văn</w:t>
      </w:r>
    </w:p>
    <w:p>
      <w:r>
        <w:t>05 ngày làm việc</w:t>
      </w:r>
    </w:p>
    <w:p>
      <w:r>
        <w:t>Chưa triển khai</w:t>
      </w:r>
    </w:p>
    <w:p>
      <w:r>
        <w:t>x</w:t>
      </w:r>
    </w:p>
    <w:p>
      <w:r>
        <w:t>- Tiếp nhận và trả kết quả tại Trung tâm HCC tỉnh</w:t>
      </w:r>
    </w:p>
    <w:p>
      <w:r>
        <w:t>- Cơ quan thực hiện và giải   quyết: Sở Nông   nghiệp và Môi trường, UBND   tỉnh.</w:t>
      </w:r>
    </w:p>
    <w:p>
      <w:r>
        <w:t>Không quy định</w:t>
      </w:r>
    </w:p>
    <w:p>
      <w:r>
        <w:t>- Luật Khí tượng thủy văn   2015;</w:t>
      </w:r>
    </w:p>
    <w:p>
      <w:r>
        <w:t>- Nghị định số   38/2016/NĐ-CP ngày   15/5/2016 của Chính phủ;</w:t>
      </w:r>
    </w:p>
    <w:p>
      <w:r>
        <w:t>- Nghị định số   48/2020/NĐ-CP ngày   15/4/2020 của Chính phủ;</w:t>
      </w:r>
    </w:p>
    <w:p>
      <w:r>
        <w:t>- Nghị định số   22/2023/NĐ-CP ngày   12/5/2023 của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