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644/QĐ-UBND năm 2023 công bố Danh mục thủ tục hành chính mới ban hành; thủ tục hành chính sửa đổi, bổ sung; quy trình nội bộ thủ tục hành chính trong lĩnh vực Tài nguyên nước thuộc phạm vi quản lý nhà nước của Sở Tài nguyên và Môi trường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644 /QĐ-UBND</w:t>
      </w:r>
    </w:p>
    <w:p>
      <w:r>
        <w:t>Đ ắ k Nông, ngà y 22  tháng 5 năm 2023</w:t>
      </w:r>
    </w:p>
    <w:p>
      <w:r>
        <w:t>QUYẾT ĐỊNH</w:t>
      </w:r>
    </w:p>
    <w:p>
      <w:r>
        <w:t>CÔNG BỐ DANH MỤC THỦ TỤC HÀNH CHÍNH MỚI BAN HÀNH; THỦ TỤC HÀNH CHÍNH SỬA ĐỔI, BỔ SUNG; QUY TRÌNH NỘI BỘ THỦ TỤC HÀNH CHÍNH TRONG LĨNH VỰC TÀI NGUYÊN NƯỚC THUỘC PHẠM VI QUẢN LÝ NHÀ NƯỚC CỦA SỞ TÀI NGUYÊN VÀ MÔI TRƯỜNG</w:t>
      </w:r>
    </w:p>
    <w:p>
      <w:r>
        <w:t>CHỦ TỊCH ỦY BAN NHÂN DÂN TỈNH ĐẮK NÔNG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Quyết định số 438/QĐ-BTNMT ngày 01/3/2023 của Bộ Tài nguyên và Môi trường về việc công bố thủ tục hành chính mới ban hành; thủ tục hành chính sửa đổi, bổ sung trong lĩnh vực Tài nguyên nước thuộc phạm vi chức năng quản lý nhà nước của Bộ Tài nguyên và Môi trường;</w:t>
      </w:r>
    </w:p>
    <w:p>
      <w:r>
        <w:t>Xét đề nghị của Giám đốc Sở Tài nguyên và M ô i trường tại Tờ trình số 77/TTr-STNMT ngày 12 tháng 4 năm 2023.</w:t>
      </w:r>
    </w:p>
    <w:p>
      <w:r>
        <w:t>QUYẾT ĐỊNH:</w:t>
      </w:r>
    </w:p>
    <w:p>
      <w:r>
        <w:t>Điều 1.  Công bố kèm theo Quyết định này Danh mục thủ tục hành chính mới ban hành; thủ tục hành chính sửa đổi, bổ sung; quy trình nội bộ thủ tục hành chính trong lĩnh vực Tài nguyên nước thuộc phạm vi quản lý nhà nước của Sở Tài nguyên và Môi trường.</w:t>
      </w:r>
    </w:p>
    <w:p>
      <w:r>
        <w:t>Điều 2.  Giao Sở Tài nguyên và Môi trường chủ trì, phối hợp Viễn thông Đắk Nông, các đơn vị có liên quan cập nhật quy trình, thủ tục hành chính lên Cổng dịch vụ công của tỉnh bảo đảm theo quy định.</w:t>
      </w:r>
    </w:p>
    <w:p>
      <w:r>
        <w:t>Danh mục thủ tục hành chính sửa đổi, bổ sung trong lĩnh vực Tài nguyên nước tại Quyết định này thay thế Danh mục thủ tục hành chính tương ứng đã được công bố tại Quyết định số 1926/QĐ-UBND ngày 28/11/2018 và Quyết định số 728/QĐ-UBND ngày 24/5/2021 của Chủ tịch UBND tỉnh Đắk Nông.</w:t>
      </w:r>
    </w:p>
    <w:p>
      <w:r>
        <w:t>Điều 3.  Quyết định này có hiệu lực thi hành kể từ ngày ký.</w:t>
      </w:r>
    </w:p>
    <w:p>
      <w:r>
        <w:t>Chánh Văn phòng UBND tỉnh; Giám đốc Sở Tài nguyên và Môi t rườn g; Chủ tịch UBND các huyện, thành phố Gia Nghĩa và Thủ trưởng các đơn vị có liên quan chịu trách nhiệm thi hành Quyết định này./.</w:t>
      </w:r>
    </w:p>
    <w:p>
      <w:r>
        <w:t>Nơi nhận:</w:t>
      </w:r>
    </w:p>
    <w:p>
      <w:r>
        <w:t>- Như Điều 3;</w:t>
      </w:r>
    </w:p>
    <w:p>
      <w:r>
        <w:t>- Bộ TN&amp;MT;</w:t>
      </w:r>
    </w:p>
    <w:p>
      <w:r>
        <w:t>- Cục KSTTHC - VPCP;</w:t>
      </w:r>
    </w:p>
    <w:p>
      <w:r>
        <w:t>- CT, các PCT UBND tỉnh;</w:t>
      </w:r>
    </w:p>
    <w:p>
      <w:r>
        <w:t>- Các PCVP UBND tỉnh;</w:t>
      </w:r>
    </w:p>
    <w:p>
      <w:r>
        <w:t>- Cổng thông tin điện tử tỉnh;</w:t>
      </w:r>
    </w:p>
    <w:p>
      <w:r>
        <w:t>- VNPT Đắk Nông;</w:t>
      </w:r>
    </w:p>
    <w:p>
      <w:r>
        <w:t>- Lưu: VT, NN, NC.</w:t>
      </w:r>
    </w:p>
    <w:p>
      <w:r>
        <w:t>KT. CHỦ TỊCH</w:t>
      </w:r>
    </w:p>
    <w:p>
      <w:r>
        <w:t>PHÓ CHỦ TỊCH</w:t>
      </w:r>
    </w:p>
    <w:p>
      <w:r>
        <w:t>Lê Văn Chiến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