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643/QĐ-UBND năm 2024 công bố 04 quy trình nội bộ trong giải quyết thủ tục hành chính lĩnh vực tư vấn pháp luật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643/QĐ-UBND</w:t>
      </w:r>
    </w:p>
    <w:p>
      <w:r>
        <w:t>Tuyên Quang, ngày 21 tháng 6 năm 2024</w:t>
      </w:r>
    </w:p>
    <w:p>
      <w:r>
        <w:t>QUYẾT ĐỊNH</w:t>
      </w:r>
    </w:p>
    <w:p>
      <w:r>
        <w:t>VỀ VIỆC CÔNG BỐ 04 QUY TRÌNH NỘI BỘ TRONG GIẢI QUYẾT THỦ TỤC HÀNH CHÍNH LĨNH VỰC TƯ VẤN PHÁP LUẬT THUỘC THẨM QUYỀN GIẢI QUYẾT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850/QĐ-BTP ngày 17 tháng 5 năm 2024 của Bộ trưởng Bộ Tư pháp về việc công bố thủ tục hành chính được sửa đổi, bổ sung trong lĩnh vực tư vấn pháp luật thuộc phạm vi chức năng quản lý của Bộ Tư pháp;</w:t>
      </w:r>
    </w:p>
    <w:p>
      <w:r>
        <w:t>Căn cứ Quyết định số 583/QĐ-UBND ngày 06 tháng 6 năm 2024 của Chủ tịch Ủy ban nhân dân tỉnh về việc công bố danh mục 04 thủ tục hành chính được sửa đổi, bổ sung trong lĩnh vực tư vấn pháp luật và danh mục 20 thành phần hồ sơ phải số hoá của 04 thủ tục hành chính trong lĩnh vực tư vấn pháp luật thuộc thẩm quyền giải quyết của Sở Tư pháp tỉnh Tuyên Quang;</w:t>
      </w:r>
    </w:p>
    <w:p>
      <w:r>
        <w:t>Theo đề nghị của Giám đốc Sở Tư pháp.</w:t>
      </w:r>
    </w:p>
    <w:p>
      <w:r>
        <w:t>QUYẾT ĐỊNH:</w:t>
      </w:r>
    </w:p>
    <w:p>
      <w:r>
        <w:t>Điều 1.  Công bố 04 quy trình nội bộ trong giải quyết thủ tục hành chính lĩnh vực tư vấn pháp luật thuộc thẩm quyền giải quyết của Sở Tư pháp tỉnh Tuyên Quang  (có Phụ lục chi tiết kèm theo) .</w:t>
      </w:r>
    </w:p>
    <w:p>
      <w:r>
        <w:t>Điều 2.  Giao Sở Tư pháp:</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quy trình nội bộ Lĩnh vực tư vấn pháp luật tại tiểu mục 10 mục I, Phần A Phụ lục quy trình nội bộ, liên thông trong giải quyết thủ tục hành chính thuộc phạm vi chức năng giải quyết của Sở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04 QUY TRÌNH NỘI BỘ TRONG GIẢI QUYẾT THỦ TỤC HÀNH CHÍNH LĨNH VỰC TƯ VẤN PHÁP LUẬT THUỘC THẨM QUYỀN GIẢI QUYẾT CỦA SỞ TƯ PHÁP TỈNH TUYÊN QUANG</w:t>
      </w:r>
    </w:p>
    <w:p>
      <w:r>
        <w:t>(Ban hành kèm theo Quyết định số: 643/QĐ-UBND ngày 21 tháng 6 năm 2024 của Chủ tịch Ủy ban nhân dân tỉnh Tuyên Quang)</w:t>
      </w:r>
    </w:p>
    <w:p>
      <w:r>
        <w:t>1. Quy trình đăng ký hoạt động của Trung tâm tư vấn pháp luật (  Thời gian thực hiện 05 ngày làm việc; cắt giảm 30% thời gian giải quyết, còn 3,5 ngày làm việc  )</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Trung tâm tư vấn pháp luật hoặc văn bản từ chối</w:t>
      </w:r>
    </w:p>
    <w:p>
      <w:r>
        <w:t>02 ngày làm việc</w:t>
      </w:r>
    </w:p>
    <w:p>
      <w:r>
        <w:t>Thanh tra Sở</w:t>
      </w:r>
    </w:p>
    <w:p>
      <w:r>
        <w:t>Bước 3</w:t>
      </w:r>
    </w:p>
    <w:p>
      <w:r>
        <w:t>Ký duyệt Quyết định cấp Giấy đăng ký hoạt động của Trung tâm tư vấn pháp luật hoặc văn bản từ chối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2. Quy trình đăng ký hoạt động cho chi nhánh của Trung tâm tư vấn pháp luật (  Thời gian thực hiện: 05 ngày làm việc ;  cắt giảm 30% thời gian giải quyết, còn 3,5 ngày làm việc  )</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Chi nhánh Trung tâm tư vấn pháp luật hoặc văn bản từ chối</w:t>
      </w:r>
    </w:p>
    <w:p>
      <w:r>
        <w:t>02 ngày làm việc</w:t>
      </w:r>
    </w:p>
    <w:p>
      <w:r>
        <w:t>Thanh tra Sở</w:t>
      </w:r>
    </w:p>
    <w:p>
      <w:r>
        <w:t>Bước 3</w:t>
      </w:r>
    </w:p>
    <w:p>
      <w:r>
        <w:t>Ký duyệt Quyết định cấp Giấy đăng ký hoạt động của Chi nhánh Trung tâm tư vấn pháp luật hoặc văn bản từ chối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r>
        <w:t>3. Quy trình thay đổi nội dung đăng ký hoạt động của Trung tâm tư vấn pháp luật, chi nhánh (  Thời gian thực hiện: 07 ngày làm việc; cắt giảm 30% thời gian giải quyết, còn 05 ngày làm việc  )</w:t>
      </w:r>
    </w:p>
    <w:p>
      <w:r>
        <w:t>Thứ tự các bước thực hiện  (Tổng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ghi nội dung thay đổi đăng ký hoạt động của Trung tâm Tư vấn pháp luật, chi nhánh vào Giấy đăng ký hoạt động của Trung tâm, chi nhánh.</w:t>
      </w:r>
    </w:p>
    <w:p>
      <w:r>
        <w:t>03 ngày làm việc</w:t>
      </w:r>
    </w:p>
    <w:p>
      <w:r>
        <w:t>Thanh tra Sở</w:t>
      </w:r>
    </w:p>
    <w:p>
      <w:r>
        <w:t>Bước 3</w:t>
      </w:r>
    </w:p>
    <w:p>
      <w:r>
        <w:t>Ký duyệt nội dung thay đổi đăng ký hoạt động của Trung tâm Tư vấn pháp luật, chi nhánh vào Giấy đăng ký hoạt động của Trung tâm, chi nhánh.</w:t>
      </w:r>
    </w:p>
    <w:p>
      <w:r>
        <w:t>01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05 ngày làm việc</w:t>
      </w:r>
    </w:p>
    <w:p>
      <w:r>
        <w:t>4. Quy trình cấp thẻ tư vấn viên pháp luật (  Thời gian thực hiện: 05 ngày làm việc; cắt giảm 30% thời gian giải quyết, còn 3,5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thẻ tư vấn viên pháp luật hoặc văn bản từ chối</w:t>
      </w:r>
    </w:p>
    <w:p>
      <w:r>
        <w:t>02 ngày làm việc</w:t>
      </w:r>
    </w:p>
    <w:p>
      <w:r>
        <w:t>Thanh tra Sở</w:t>
      </w:r>
    </w:p>
    <w:p>
      <w:r>
        <w:t>Bước 3</w:t>
      </w:r>
    </w:p>
    <w:p>
      <w:r>
        <w:t>Ký duyệt Quyết định cấp thẻ tư vấn viên pháp luật hoặc Văn bản từ chối và thông báo lý do</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