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phê duyệt kế hoạch sử dụng đất năm 2024, huyện Mường Lát,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642/QĐ-UBND</w:t>
      </w:r>
    </w:p>
    <w:p>
      <w:r>
        <w:t>Thanh Hoá, ngày 05 tháng 02 năm 2024</w:t>
      </w:r>
    </w:p>
    <w:p>
      <w:r>
        <w:t>QUYẾT ĐỊNH</w:t>
      </w:r>
    </w:p>
    <w:p>
      <w:r>
        <w:t>VỀ VIỆC PHÊ DUYỆT KẾ HOẠCH SỬ DỤNG ĐẤT NĂM 2024, HUYỆN MƯỜNG LÁT</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2021 -2030,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Hội đồng nhân dân tỉnh: Số 182/NQ-HĐND ngày 10/12/2021; số 240/NQ-HĐND ngày 13/4/2022; số 334/NQ-HĐND ngày 11/12/2022; số 385/NQ-HĐND ngày 24/3/2023; số 441/NQ-HĐND ngày 29/9/2023 về việc chấp thuận danh mục các công trình, dự án phải thu hồi đất, chuyển mục đích sử dụng đất trong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2521/QĐ-UBND ngày 14/7/2023 về việc phê duyệt điều chỉnh quy hoạch sử dụng đất đến năm 2030, huyện Mường Lát;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125/TTr-STNMT ngày 25/01/2024 (kèm theo hồ sơ có liên quan).</w:t>
      </w:r>
    </w:p>
    <w:p>
      <w:r>
        <w:t>QUYẾT ĐỊNH:</w:t>
      </w:r>
    </w:p>
    <w:p>
      <w:r>
        <w:t>Điều 1.  Phê duyệt kế hoạch sử dụng đất năm 2024, huyện Mường Lát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81.240,93</w:t>
      </w:r>
    </w:p>
    <w:p>
      <w:r>
        <w:t>1</w:t>
      </w:r>
    </w:p>
    <w:p>
      <w:r>
        <w:t>Đất nông nghiệp</w:t>
      </w:r>
    </w:p>
    <w:p>
      <w:r>
        <w:t>NNP</w:t>
      </w:r>
    </w:p>
    <w:p>
      <w:r>
        <w:t>77.603,53</w:t>
      </w:r>
    </w:p>
    <w:p>
      <w:r>
        <w:t>2</w:t>
      </w:r>
    </w:p>
    <w:p>
      <w:r>
        <w:t>Đất phi nông nghiệp</w:t>
      </w:r>
    </w:p>
    <w:p>
      <w:r>
        <w:t>PNN</w:t>
      </w:r>
    </w:p>
    <w:p>
      <w:r>
        <w:t>2.856,43</w:t>
      </w:r>
    </w:p>
    <w:p>
      <w:r>
        <w:t>3</w:t>
      </w:r>
    </w:p>
    <w:p>
      <w:r>
        <w:t>Đất chưa sử dụng</w:t>
      </w:r>
    </w:p>
    <w:p>
      <w:r>
        <w:t>CSD</w:t>
      </w:r>
    </w:p>
    <w:p>
      <w:r>
        <w:t>780,97</w:t>
      </w:r>
    </w:p>
    <w:p>
      <w:r>
        <w:t>(Chi tiết theo Phụ biểu số 01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73,90</w:t>
      </w:r>
    </w:p>
    <w:p>
      <w:r>
        <w:t>2</w:t>
      </w:r>
    </w:p>
    <w:p>
      <w:r>
        <w:t>Đất phi nông nghiệp</w:t>
      </w:r>
    </w:p>
    <w:p>
      <w:r>
        <w:t>PNN</w:t>
      </w:r>
    </w:p>
    <w:p>
      <w:r>
        <w:t>1,41</w:t>
      </w:r>
    </w:p>
    <w:p>
      <w:r>
        <w:t>(Chi tiết theo Phụ biểu số 02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75,65</w:t>
      </w:r>
    </w:p>
    <w:p>
      <w:r>
        <w:t>1.1</w:t>
      </w:r>
    </w:p>
    <w:p>
      <w:r>
        <w:t>Đất trồng lúa</w:t>
      </w:r>
    </w:p>
    <w:p>
      <w:r>
        <w:t>LUA/PNN</w:t>
      </w:r>
    </w:p>
    <w:p>
      <w:r>
        <w:t>1,97</w:t>
      </w:r>
    </w:p>
    <w:p>
      <w:r>
        <w:t>Trong đó: Đất chuyên trồng lúa nước</w:t>
      </w:r>
    </w:p>
    <w:p>
      <w:r>
        <w:t>LUC/PNN</w:t>
      </w:r>
    </w:p>
    <w:p>
      <w:r>
        <w:t>1,47</w:t>
      </w:r>
    </w:p>
    <w:p>
      <w:r>
        <w:t>1.2</w:t>
      </w:r>
    </w:p>
    <w:p>
      <w:r>
        <w:t>Đất trồng cây hàng năm khác</w:t>
      </w:r>
    </w:p>
    <w:p>
      <w:r>
        <w:t>HNK/PNN</w:t>
      </w:r>
    </w:p>
    <w:p>
      <w:r>
        <w:t>5,54</w:t>
      </w:r>
    </w:p>
    <w:p>
      <w:r>
        <w:t>1.3</w:t>
      </w:r>
    </w:p>
    <w:p>
      <w:r>
        <w:t>Đất trồng cây lâu năm</w:t>
      </w:r>
    </w:p>
    <w:p>
      <w:r>
        <w:t>CLN/PNN</w:t>
      </w:r>
    </w:p>
    <w:p>
      <w:r>
        <w:t>2,55</w:t>
      </w:r>
    </w:p>
    <w:p>
      <w:r>
        <w:t>1.4</w:t>
      </w:r>
    </w:p>
    <w:p>
      <w:r>
        <w:t>Đất rừng phòng hộ</w:t>
      </w:r>
    </w:p>
    <w:p>
      <w:r>
        <w:t>RPH/PNN</w:t>
      </w:r>
    </w:p>
    <w:p>
      <w:r>
        <w:t>2,01</w:t>
      </w:r>
    </w:p>
    <w:p>
      <w:r>
        <w:t>1.5</w:t>
      </w:r>
    </w:p>
    <w:p>
      <w:r>
        <w:t>Đất rừng đặc dụng</w:t>
      </w:r>
    </w:p>
    <w:p>
      <w:r>
        <w:t>RDD/PNN</w:t>
      </w:r>
    </w:p>
    <w:p>
      <w:r>
        <w:t>1.6</w:t>
      </w:r>
    </w:p>
    <w:p>
      <w:r>
        <w:t>Đất rừng sản xuất</w:t>
      </w:r>
    </w:p>
    <w:p>
      <w:r>
        <w:t>RSX/PNN</w:t>
      </w:r>
    </w:p>
    <w:p>
      <w:r>
        <w:t>63,58</w:t>
      </w:r>
    </w:p>
    <w:p>
      <w:r>
        <w:t>-</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0,92</w:t>
      </w:r>
    </w:p>
    <w:p>
      <w:r>
        <w:t>3</w:t>
      </w:r>
    </w:p>
    <w:p>
      <w:r>
        <w:t>Đất phi nông nghiệp không phải là đất ở chuyển sang đất ở</w:t>
      </w:r>
    </w:p>
    <w:p>
      <w:r>
        <w:t>PKO/OCT</w:t>
      </w:r>
    </w:p>
    <w:p>
      <w:r>
        <w:t>(Chi tiết theo Phụ biểu số 03 đính kèm)</w:t>
      </w:r>
    </w:p>
    <w:p>
      <w:r>
        <w:t>4. Kế hoạch đưa đất chưa sử dụng vào sử dụng.</w:t>
      </w:r>
    </w:p>
    <w:p>
      <w:r>
        <w:t>TT</w:t>
      </w:r>
    </w:p>
    <w:p>
      <w:r>
        <w:t>Chỉ tiêu sử dụng đất</w:t>
      </w:r>
    </w:p>
    <w:p>
      <w:r>
        <w:t>Mã</w:t>
      </w:r>
    </w:p>
    <w:p>
      <w:r>
        <w:t>Tổng diện tích  (ha)</w:t>
      </w:r>
    </w:p>
    <w:p>
      <w:r>
        <w:t>Tổng cộng</w:t>
      </w:r>
    </w:p>
    <w:p>
      <w:r>
        <w:t>0,37</w:t>
      </w:r>
    </w:p>
    <w:p>
      <w:r>
        <w:t>1</w:t>
      </w:r>
    </w:p>
    <w:p>
      <w:r>
        <w:t>Đất nông nghiệp</w:t>
      </w:r>
    </w:p>
    <w:p>
      <w:r>
        <w:t>NNP</w:t>
      </w:r>
    </w:p>
    <w:p>
      <w:r>
        <w:t>2</w:t>
      </w:r>
    </w:p>
    <w:p>
      <w:r>
        <w:t>Đất phi nông nghiệp</w:t>
      </w:r>
    </w:p>
    <w:p>
      <w:r>
        <w:t>PNN</w:t>
      </w:r>
    </w:p>
    <w:p>
      <w:r>
        <w:t>0,37</w:t>
      </w:r>
    </w:p>
    <w:p>
      <w:r>
        <w:t>(Chi tiết theo Phụ biểu số 04 đính kèm)</w:t>
      </w:r>
    </w:p>
    <w:p>
      <w:r>
        <w:t>5. Danh mục công trình, dự án thực hiện trong năm 2024:  Chi tiết theo Phụ biểu số 05 đính kèm.</w:t>
      </w:r>
    </w:p>
    <w:p>
      <w:r>
        <w:t>Điều 2.  Tổ chức thực hiện.</w:t>
      </w:r>
    </w:p>
    <w:p>
      <w:r>
        <w:t>1. Ủy ban nhân dân huyện Mường Lát</w:t>
      </w:r>
    </w:p>
    <w:p>
      <w:r>
        <w:t>- Tổ chức thực hiện và công bố, công khai hồ sơ kế hoạch sử dụng đất đến năm 2024, huyện Mường Lát;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cấp huyện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Công an tỉnh, Bộ Chỉ huy Quân sự tỉnh; UBND huyện Mường Lát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Mường Lát;</w:t>
      </w:r>
    </w:p>
    <w:p>
      <w:r>
        <w:t>- Các đơn vị có liên quan;</w:t>
      </w:r>
    </w:p>
    <w:p>
      <w:r>
        <w:t>- Lưu: VT, NN.</w:t>
      </w:r>
    </w:p>
    <w:p>
      <w:r>
        <w:t>(MC21.01.24)</w:t>
      </w:r>
    </w:p>
    <w:p>
      <w:r>
        <w:t>TM. ỦY BAN NHÂN DÂN</w:t>
      </w:r>
    </w:p>
    <w:p>
      <w:r>
        <w:t>KT. CHỦ TỊCH</w:t>
      </w:r>
    </w:p>
    <w:p>
      <w:r>
        <w:t>PHÓ CHỦ TỊCH</w:t>
      </w:r>
    </w:p>
    <w:p>
      <w:r>
        <w:t>Lê Đức Giang</w:t>
      </w:r>
    </w:p>
    <w:p>
      <w:r>
        <w:t>Phụ biểu số 01:</w:t>
      </w:r>
    </w:p>
    <w:p>
      <w:r>
        <w:t>PHÂN BỔ DIỆN TÍCH CÁC LOẠI ĐẤT</w:t>
      </w:r>
    </w:p>
    <w:p>
      <w:r>
        <w:t>TRONG KẾ HOẠCH SỬ DỤNG ĐẤT NĂM 2024 HUYỆN MƯỜNG LÁT</w:t>
      </w:r>
    </w:p>
    <w:p>
      <w:r>
        <w:t>(Kèm theo Quyết định số: 642/QĐ-UBND ngày 05 tháng 02 năm 2024 của UBND tỉnh)</w:t>
      </w:r>
    </w:p>
    <w:p>
      <w:r>
        <w:t>Đơn vị tính: ha</w:t>
      </w:r>
    </w:p>
    <w:p>
      <w:r>
        <w:t>TT</w:t>
      </w:r>
    </w:p>
    <w:p>
      <w:r>
        <w:t>Chỉ tiêu sử dụng đất</w:t>
      </w:r>
    </w:p>
    <w:p>
      <w:r>
        <w:t>Mã</w:t>
      </w:r>
    </w:p>
    <w:p>
      <w:r>
        <w:t>Tổng diện tích</w:t>
      </w:r>
    </w:p>
    <w:p>
      <w:r>
        <w:t>Diên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I</w:t>
      </w:r>
    </w:p>
    <w:p>
      <w:r>
        <w:t>Loại đất</w:t>
      </w:r>
    </w:p>
    <w:p>
      <w:r>
        <w:t>81.240,93</w:t>
      </w:r>
    </w:p>
    <w:p>
      <w:r>
        <w:t>12.965,95</w:t>
      </w:r>
    </w:p>
    <w:p>
      <w:r>
        <w:t>6.547,96</w:t>
      </w:r>
    </w:p>
    <w:p>
      <w:r>
        <w:t>3.867,47</w:t>
      </w:r>
    </w:p>
    <w:p>
      <w:r>
        <w:t>6.571,96</w:t>
      </w:r>
    </w:p>
    <w:p>
      <w:r>
        <w:t>10.987,58</w:t>
      </w:r>
    </w:p>
    <w:p>
      <w:r>
        <w:t>12.150,77</w:t>
      </w:r>
    </w:p>
    <w:p>
      <w:r>
        <w:t>19.750,27</w:t>
      </w:r>
    </w:p>
    <w:p>
      <w:r>
        <w:t>8.398,97</w:t>
      </w:r>
    </w:p>
    <w:p>
      <w:r>
        <w:t>1</w:t>
      </w:r>
    </w:p>
    <w:p>
      <w:r>
        <w:t>Đất nông nghiệp</w:t>
      </w:r>
    </w:p>
    <w:p>
      <w:r>
        <w:t>NNP</w:t>
      </w:r>
    </w:p>
    <w:p>
      <w:r>
        <w:t>77.603,53</w:t>
      </w:r>
    </w:p>
    <w:p>
      <w:r>
        <w:t>12.296,03</w:t>
      </w:r>
    </w:p>
    <w:p>
      <w:r>
        <w:t>6.276,14</w:t>
      </w:r>
    </w:p>
    <w:p>
      <w:r>
        <w:t>3.762,94</w:t>
      </w:r>
    </w:p>
    <w:p>
      <w:r>
        <w:t>6.219,70</w:t>
      </w:r>
    </w:p>
    <w:p>
      <w:r>
        <w:t>10.482,53</w:t>
      </w:r>
    </w:p>
    <w:p>
      <w:r>
        <w:t>11.586,50</w:t>
      </w:r>
    </w:p>
    <w:p>
      <w:r>
        <w:t>19.043,82</w:t>
      </w:r>
    </w:p>
    <w:p>
      <w:r>
        <w:t>7.935,88</w:t>
      </w:r>
    </w:p>
    <w:p>
      <w:r>
        <w:t>Trong đó:</w:t>
      </w:r>
    </w:p>
    <w:p>
      <w:r>
        <w:t>1.1</w:t>
      </w:r>
    </w:p>
    <w:p>
      <w:r>
        <w:t>Đất trồng lúa</w:t>
      </w:r>
    </w:p>
    <w:p>
      <w:r>
        <w:t>LUA</w:t>
      </w:r>
    </w:p>
    <w:p>
      <w:r>
        <w:t>1.216,69</w:t>
      </w:r>
    </w:p>
    <w:p>
      <w:r>
        <w:t>174,90</w:t>
      </w:r>
    </w:p>
    <w:p>
      <w:r>
        <w:t>127,48</w:t>
      </w:r>
    </w:p>
    <w:p>
      <w:r>
        <w:t>87,73</w:t>
      </w:r>
    </w:p>
    <w:p>
      <w:r>
        <w:t>136,15</w:t>
      </w:r>
    </w:p>
    <w:p>
      <w:r>
        <w:t>340,43</w:t>
      </w:r>
    </w:p>
    <w:p>
      <w:r>
        <w:t>77,50</w:t>
      </w:r>
    </w:p>
    <w:p>
      <w:r>
        <w:t>153,20</w:t>
      </w:r>
    </w:p>
    <w:p>
      <w:r>
        <w:t>119,32</w:t>
      </w:r>
    </w:p>
    <w:p>
      <w:r>
        <w:t>Trong đó: Đất chuyên trồng lúa nước</w:t>
      </w:r>
    </w:p>
    <w:p>
      <w:r>
        <w:t>LUC</w:t>
      </w:r>
    </w:p>
    <w:p>
      <w:r>
        <w:t>525,17</w:t>
      </w:r>
    </w:p>
    <w:p>
      <w:r>
        <w:t>152,89</w:t>
      </w:r>
    </w:p>
    <w:p>
      <w:r>
        <w:t>85,10</w:t>
      </w:r>
    </w:p>
    <w:p>
      <w:r>
        <w:t>67,11</w:t>
      </w:r>
    </w:p>
    <w:p>
      <w:r>
        <w:t>136,09</w:t>
      </w:r>
    </w:p>
    <w:p>
      <w:r>
        <w:t>48,08</w:t>
      </w:r>
    </w:p>
    <w:p>
      <w:r>
        <w:t>0,16</w:t>
      </w:r>
    </w:p>
    <w:p>
      <w:r>
        <w:t>35,73</w:t>
      </w:r>
    </w:p>
    <w:p>
      <w:r>
        <w:t>1.2</w:t>
      </w:r>
    </w:p>
    <w:p>
      <w:r>
        <w:t>Đất trồng cây hàng năm khác</w:t>
      </w:r>
    </w:p>
    <w:p>
      <w:r>
        <w:t>HNK</w:t>
      </w:r>
    </w:p>
    <w:p>
      <w:r>
        <w:t>768,15</w:t>
      </w:r>
    </w:p>
    <w:p>
      <w:r>
        <w:t>58,45</w:t>
      </w:r>
    </w:p>
    <w:p>
      <w:r>
        <w:t>75,79</w:t>
      </w:r>
    </w:p>
    <w:p>
      <w:r>
        <w:t>174,19</w:t>
      </w:r>
    </w:p>
    <w:p>
      <w:r>
        <w:t>46,73</w:t>
      </w:r>
    </w:p>
    <w:p>
      <w:r>
        <w:t>37,99</w:t>
      </w:r>
    </w:p>
    <w:p>
      <w:r>
        <w:t>65,82</w:t>
      </w:r>
    </w:p>
    <w:p>
      <w:r>
        <w:t>49,36</w:t>
      </w:r>
    </w:p>
    <w:p>
      <w:r>
        <w:t>259,83</w:t>
      </w:r>
    </w:p>
    <w:p>
      <w:r>
        <w:t>1.3</w:t>
      </w:r>
    </w:p>
    <w:p>
      <w:r>
        <w:t>Đất trồng cây lâu năm</w:t>
      </w:r>
    </w:p>
    <w:p>
      <w:r>
        <w:t>CLN</w:t>
      </w:r>
    </w:p>
    <w:p>
      <w:r>
        <w:t>789,76</w:t>
      </w:r>
    </w:p>
    <w:p>
      <w:r>
        <w:t>165,71</w:t>
      </w:r>
    </w:p>
    <w:p>
      <w:r>
        <w:t>25,01</w:t>
      </w:r>
    </w:p>
    <w:p>
      <w:r>
        <w:t>52,03</w:t>
      </w:r>
    </w:p>
    <w:p>
      <w:r>
        <w:t>117,47</w:t>
      </w:r>
    </w:p>
    <w:p>
      <w:r>
        <w:t>53,10</w:t>
      </w:r>
    </w:p>
    <w:p>
      <w:r>
        <w:t>124,76</w:t>
      </w:r>
    </w:p>
    <w:p>
      <w:r>
        <w:t>91,40</w:t>
      </w:r>
    </w:p>
    <w:p>
      <w:r>
        <w:t>160,26</w:t>
      </w:r>
    </w:p>
    <w:p>
      <w:r>
        <w:t>1.4</w:t>
      </w:r>
    </w:p>
    <w:p>
      <w:r>
        <w:t>Đất rừng phòng hộ</w:t>
      </w:r>
    </w:p>
    <w:p>
      <w:r>
        <w:t>RPH</w:t>
      </w:r>
    </w:p>
    <w:p>
      <w:r>
        <w:t>20.282,62</w:t>
      </w:r>
    </w:p>
    <w:p>
      <w:r>
        <w:t>5.505,92</w:t>
      </w:r>
    </w:p>
    <w:p>
      <w:r>
        <w:t>2.560,52</w:t>
      </w:r>
    </w:p>
    <w:p>
      <w:r>
        <w:t>453,46</w:t>
      </w:r>
    </w:p>
    <w:p>
      <w:r>
        <w:t>1.929,89</w:t>
      </w:r>
    </w:p>
    <w:p>
      <w:r>
        <w:t>3.486,05</w:t>
      </w:r>
    </w:p>
    <w:p>
      <w:r>
        <w:t>4.962,51</w:t>
      </w:r>
    </w:p>
    <w:p>
      <w:r>
        <w:t>1.384,27</w:t>
      </w:r>
    </w:p>
    <w:p>
      <w:r>
        <w:t>1.5</w:t>
      </w:r>
    </w:p>
    <w:p>
      <w:r>
        <w:t>Đất rừng đặc dụng</w:t>
      </w:r>
    </w:p>
    <w:p>
      <w:r>
        <w:t>RDD</w:t>
      </w:r>
    </w:p>
    <w:p>
      <w:r>
        <w:t>5.728,30</w:t>
      </w:r>
    </w:p>
    <w:p>
      <w:r>
        <w:t>5.728,30</w:t>
      </w:r>
    </w:p>
    <w:p>
      <w:r>
        <w:t>1.6</w:t>
      </w:r>
    </w:p>
    <w:p>
      <w:r>
        <w:t>Đất rừng sản xuất</w:t>
      </w:r>
    </w:p>
    <w:p>
      <w:r>
        <w:t>RSX</w:t>
      </w:r>
    </w:p>
    <w:p>
      <w:r>
        <w:t>48.773,24</w:t>
      </w:r>
    </w:p>
    <w:p>
      <w:r>
        <w:t>6.380,89</w:t>
      </w:r>
    </w:p>
    <w:p>
      <w:r>
        <w:t>3.479,66</w:t>
      </w:r>
    </w:p>
    <w:p>
      <w:r>
        <w:t>2.994,94</w:t>
      </w:r>
    </w:p>
    <w:p>
      <w:r>
        <w:t>3.987,93</w:t>
      </w:r>
    </w:p>
    <w:p>
      <w:r>
        <w:t>6.548,28</w:t>
      </w:r>
    </w:p>
    <w:p>
      <w:r>
        <w:t>6.352,46</w:t>
      </w:r>
    </w:p>
    <w:p>
      <w:r>
        <w:t>11.633,69</w:t>
      </w:r>
    </w:p>
    <w:p>
      <w:r>
        <w:t>7.395,38</w:t>
      </w:r>
    </w:p>
    <w:p>
      <w:r>
        <w:t>Trong đó: Đất có rừng sản xuất là rừng tự nhiên</w:t>
      </w:r>
    </w:p>
    <w:p>
      <w:r>
        <w:t>RSN</w:t>
      </w:r>
    </w:p>
    <w:p>
      <w:r>
        <w:t>12.690,01</w:t>
      </w:r>
    </w:p>
    <w:p>
      <w:r>
        <w:t>1.858,28</w:t>
      </w:r>
    </w:p>
    <w:p>
      <w:r>
        <w:t>1.378,02</w:t>
      </w:r>
    </w:p>
    <w:p>
      <w:r>
        <w:t>443,02</w:t>
      </w:r>
    </w:p>
    <w:p>
      <w:r>
        <w:t>278,44</w:t>
      </w:r>
    </w:p>
    <w:p>
      <w:r>
        <w:t>783,82</w:t>
      </w:r>
    </w:p>
    <w:p>
      <w:r>
        <w:t>1.734,25</w:t>
      </w:r>
    </w:p>
    <w:p>
      <w:r>
        <w:t>4.418,18</w:t>
      </w:r>
    </w:p>
    <w:p>
      <w:r>
        <w:t>1.795,99</w:t>
      </w:r>
    </w:p>
    <w:p>
      <w:r>
        <w:t>1.7</w:t>
      </w:r>
    </w:p>
    <w:p>
      <w:r>
        <w:t>Đất nuôi trồng thủy sản</w:t>
      </w:r>
    </w:p>
    <w:p>
      <w:r>
        <w:t>NTS</w:t>
      </w:r>
    </w:p>
    <w:p>
      <w:r>
        <w:t>38,42</w:t>
      </w:r>
    </w:p>
    <w:p>
      <w:r>
        <w:t>10,15</w:t>
      </w:r>
    </w:p>
    <w:p>
      <w:r>
        <w:t>7,69</w:t>
      </w:r>
    </w:p>
    <w:p>
      <w:r>
        <w:t>0,59</w:t>
      </w:r>
    </w:p>
    <w:p>
      <w:r>
        <w:t>1,53</w:t>
      </w:r>
    </w:p>
    <w:p>
      <w:r>
        <w:t>11,73</w:t>
      </w:r>
    </w:p>
    <w:p>
      <w:r>
        <w:t>2,54</w:t>
      </w:r>
    </w:p>
    <w:p>
      <w:r>
        <w:t>3,11</w:t>
      </w:r>
    </w:p>
    <w:p>
      <w:r>
        <w:t>1,09</w:t>
      </w:r>
    </w:p>
    <w:p>
      <w:r>
        <w:t>1.8</w:t>
      </w:r>
    </w:p>
    <w:p>
      <w:r>
        <w:t>Đất làm muối</w:t>
      </w:r>
    </w:p>
    <w:p>
      <w:r>
        <w:t>LMU</w:t>
      </w:r>
    </w:p>
    <w:p>
      <w:r>
        <w:t>1.9</w:t>
      </w:r>
    </w:p>
    <w:p>
      <w:r>
        <w:t>Đất nông nghiệp khác</w:t>
      </w:r>
    </w:p>
    <w:p>
      <w:r>
        <w:t>NKH</w:t>
      </w:r>
    </w:p>
    <w:p>
      <w:r>
        <w:t>6,35</w:t>
      </w:r>
    </w:p>
    <w:p>
      <w:r>
        <w:t>4,95</w:t>
      </w:r>
    </w:p>
    <w:p>
      <w:r>
        <w:t>0,92</w:t>
      </w:r>
    </w:p>
    <w:p>
      <w:r>
        <w:t>0,48</w:t>
      </w:r>
    </w:p>
    <w:p>
      <w:r>
        <w:t>2</w:t>
      </w:r>
    </w:p>
    <w:p>
      <w:r>
        <w:t>Đất phi nông nghiệp</w:t>
      </w:r>
    </w:p>
    <w:p>
      <w:r>
        <w:t>PNN</w:t>
      </w:r>
    </w:p>
    <w:p>
      <w:r>
        <w:t>2.856,43</w:t>
      </w:r>
    </w:p>
    <w:p>
      <w:r>
        <w:t>520,77</w:t>
      </w:r>
    </w:p>
    <w:p>
      <w:r>
        <w:t>172,89</w:t>
      </w:r>
    </w:p>
    <w:p>
      <w:r>
        <w:t>89,51</w:t>
      </w:r>
    </w:p>
    <w:p>
      <w:r>
        <w:t>301,03</w:t>
      </w:r>
    </w:p>
    <w:p>
      <w:r>
        <w:t>355,35</w:t>
      </w:r>
    </w:p>
    <w:p>
      <w:r>
        <w:t>373,08</w:t>
      </w:r>
    </w:p>
    <w:p>
      <w:r>
        <w:t>614,19</w:t>
      </w:r>
    </w:p>
    <w:p>
      <w:r>
        <w:t>429,62</w:t>
      </w:r>
    </w:p>
    <w:p>
      <w:r>
        <w:t>Trong đó:</w:t>
      </w:r>
    </w:p>
    <w:p>
      <w:r>
        <w:t>2.1</w:t>
      </w:r>
    </w:p>
    <w:p>
      <w:r>
        <w:t>Đất quốc phòng</w:t>
      </w:r>
    </w:p>
    <w:p>
      <w:r>
        <w:t>CQP</w:t>
      </w:r>
    </w:p>
    <w:p>
      <w:r>
        <w:t>237,53</w:t>
      </w:r>
    </w:p>
    <w:p>
      <w:r>
        <w:t>45,94</w:t>
      </w:r>
    </w:p>
    <w:p>
      <w:r>
        <w:t>3,67</w:t>
      </w:r>
    </w:p>
    <w:p>
      <w:r>
        <w:t>3,81</w:t>
      </w:r>
    </w:p>
    <w:p>
      <w:r>
        <w:t>126,89</w:t>
      </w:r>
    </w:p>
    <w:p>
      <w:r>
        <w:t>12,40</w:t>
      </w:r>
    </w:p>
    <w:p>
      <w:r>
        <w:t>22,34</w:t>
      </w:r>
    </w:p>
    <w:p>
      <w:r>
        <w:t>22,48</w:t>
      </w:r>
    </w:p>
    <w:p>
      <w:r>
        <w:t>2.2</w:t>
      </w:r>
    </w:p>
    <w:p>
      <w:r>
        <w:t>Đất an ninh</w:t>
      </w:r>
    </w:p>
    <w:p>
      <w:r>
        <w:t>CAN</w:t>
      </w:r>
    </w:p>
    <w:p>
      <w:r>
        <w:t>1,86</w:t>
      </w:r>
    </w:p>
    <w:p>
      <w:r>
        <w:t>0,94</w:t>
      </w:r>
    </w:p>
    <w:p>
      <w:r>
        <w:t>0,12</w:t>
      </w:r>
    </w:p>
    <w:p>
      <w:r>
        <w:t>0,12</w:t>
      </w:r>
    </w:p>
    <w:p>
      <w:r>
        <w:t>0,12</w:t>
      </w:r>
    </w:p>
    <w:p>
      <w:r>
        <w:t>0,12</w:t>
      </w:r>
    </w:p>
    <w:p>
      <w:r>
        <w:t>0,20</w:t>
      </w:r>
    </w:p>
    <w:p>
      <w:r>
        <w:t>0,12</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1,75</w:t>
      </w:r>
    </w:p>
    <w:p>
      <w:r>
        <w:t>0,58</w:t>
      </w:r>
    </w:p>
    <w:p>
      <w:r>
        <w:t>0,26</w:t>
      </w:r>
    </w:p>
    <w:p>
      <w:r>
        <w:t>0,13</w:t>
      </w:r>
    </w:p>
    <w:p>
      <w:r>
        <w:t>0,20</w:t>
      </w:r>
    </w:p>
    <w:p>
      <w:r>
        <w:t>0,44</w:t>
      </w:r>
    </w:p>
    <w:p>
      <w:r>
        <w:t>0,04</w:t>
      </w:r>
    </w:p>
    <w:p>
      <w:r>
        <w:t>0,10</w:t>
      </w:r>
    </w:p>
    <w:p>
      <w:r>
        <w:t>2.6</w:t>
      </w:r>
    </w:p>
    <w:p>
      <w:r>
        <w:t>Đất cơ sở sản xuất phi nông nghiệp</w:t>
      </w:r>
    </w:p>
    <w:p>
      <w:r>
        <w:t>SKC</w:t>
      </w:r>
    </w:p>
    <w:p>
      <w:r>
        <w:t>3,24</w:t>
      </w:r>
    </w:p>
    <w:p>
      <w:r>
        <w:t>1,00</w:t>
      </w:r>
    </w:p>
    <w:p>
      <w:r>
        <w:t>0,12</w:t>
      </w:r>
    </w:p>
    <w:p>
      <w:r>
        <w:t>0,02</w:t>
      </w:r>
    </w:p>
    <w:p>
      <w:r>
        <w:t>0,40</w:t>
      </w:r>
    </w:p>
    <w:p>
      <w:r>
        <w:t>1,20</w:t>
      </w:r>
    </w:p>
    <w:p>
      <w:r>
        <w:t>0,50</w:t>
      </w:r>
    </w:p>
    <w:p>
      <w:r>
        <w:t>2.7</w:t>
      </w:r>
    </w:p>
    <w:p>
      <w:r>
        <w:t>Đất sử dụng cho hoạt động khoáng sản</w:t>
      </w:r>
    </w:p>
    <w:p>
      <w:r>
        <w:t>SKS</w:t>
      </w:r>
    </w:p>
    <w:p>
      <w:r>
        <w:t>3,00</w:t>
      </w:r>
    </w:p>
    <w:p>
      <w:r>
        <w:t>0,20</w:t>
      </w:r>
    </w:p>
    <w:p>
      <w:r>
        <w:t>2,80</w:t>
      </w:r>
    </w:p>
    <w:p>
      <w:r>
        <w:t>2.8</w:t>
      </w:r>
    </w:p>
    <w:p>
      <w:r>
        <w:t>Đất sản xuất vật liệu xây dựng, làm đồ gốm</w:t>
      </w:r>
    </w:p>
    <w:p>
      <w:r>
        <w:t>SKX</w:t>
      </w:r>
    </w:p>
    <w:p>
      <w:r>
        <w:t>26,17</w:t>
      </w:r>
    </w:p>
    <w:p>
      <w:r>
        <w:t>2,71</w:t>
      </w:r>
    </w:p>
    <w:p>
      <w:r>
        <w:t>0,70</w:t>
      </w:r>
    </w:p>
    <w:p>
      <w:r>
        <w:t>1,45</w:t>
      </w:r>
    </w:p>
    <w:p>
      <w:r>
        <w:t>21,31</w:t>
      </w:r>
    </w:p>
    <w:p>
      <w:r>
        <w:t>2.9</w:t>
      </w:r>
    </w:p>
    <w:p>
      <w:r>
        <w:t>Đất phát triển hạ tầng cấp quốc gia, cấp tỉnh, cấp huyện, cấp xã</w:t>
      </w:r>
    </w:p>
    <w:p>
      <w:r>
        <w:t>DHT</w:t>
      </w:r>
    </w:p>
    <w:p>
      <w:r>
        <w:t>1.639,38</w:t>
      </w:r>
    </w:p>
    <w:p>
      <w:r>
        <w:t>266,85</w:t>
      </w:r>
    </w:p>
    <w:p>
      <w:r>
        <w:t>80,48</w:t>
      </w:r>
    </w:p>
    <w:p>
      <w:r>
        <w:t>45,91</w:t>
      </w:r>
    </w:p>
    <w:p>
      <w:r>
        <w:t>85,29</w:t>
      </w:r>
    </w:p>
    <w:p>
      <w:r>
        <w:t>145,96</w:t>
      </w:r>
    </w:p>
    <w:p>
      <w:r>
        <w:t>249,71</w:t>
      </w:r>
    </w:p>
    <w:p>
      <w:r>
        <w:t>432,80</w:t>
      </w:r>
    </w:p>
    <w:p>
      <w:r>
        <w:t>332,38</w:t>
      </w:r>
    </w:p>
    <w:p>
      <w:r>
        <w:t>Trong đó:</w:t>
      </w:r>
    </w:p>
    <w:p>
      <w:r>
        <w:t>-</w:t>
      </w:r>
    </w:p>
    <w:p>
      <w:r>
        <w:t>Đất giao thông</w:t>
      </w:r>
    </w:p>
    <w:p>
      <w:r>
        <w:t>DGT</w:t>
      </w:r>
    </w:p>
    <w:p>
      <w:r>
        <w:t>595,71</w:t>
      </w:r>
    </w:p>
    <w:p>
      <w:r>
        <w:t>88,88</w:t>
      </w:r>
    </w:p>
    <w:p>
      <w:r>
        <w:t>64,09</w:t>
      </w:r>
    </w:p>
    <w:p>
      <w:r>
        <w:t>35,50</w:t>
      </w:r>
    </w:p>
    <w:p>
      <w:r>
        <w:t>61,26</w:t>
      </w:r>
    </w:p>
    <w:p>
      <w:r>
        <w:t>115,83</w:t>
      </w:r>
    </w:p>
    <w:p>
      <w:r>
        <w:t>61,97</w:t>
      </w:r>
    </w:p>
    <w:p>
      <w:r>
        <w:t>89,22</w:t>
      </w:r>
    </w:p>
    <w:p>
      <w:r>
        <w:t>78,96</w:t>
      </w:r>
    </w:p>
    <w:p>
      <w:r>
        <w:t>-</w:t>
      </w:r>
    </w:p>
    <w:p>
      <w:r>
        <w:t>Đất thủy lợi</w:t>
      </w:r>
    </w:p>
    <w:p>
      <w:r>
        <w:t>DTL</w:t>
      </w:r>
    </w:p>
    <w:p>
      <w:r>
        <w:t>34,75</w:t>
      </w:r>
    </w:p>
    <w:p>
      <w:r>
        <w:t>10,91</w:t>
      </w:r>
    </w:p>
    <w:p>
      <w:r>
        <w:t>3,64</w:t>
      </w:r>
    </w:p>
    <w:p>
      <w:r>
        <w:t>1,89</w:t>
      </w:r>
    </w:p>
    <w:p>
      <w:r>
        <w:t>2,49</w:t>
      </w:r>
    </w:p>
    <w:p>
      <w:r>
        <w:t>10,66</w:t>
      </w:r>
    </w:p>
    <w:p>
      <w:r>
        <w:t>2,13</w:t>
      </w:r>
    </w:p>
    <w:p>
      <w:r>
        <w:t>2,83</w:t>
      </w:r>
    </w:p>
    <w:p>
      <w:r>
        <w:t>0,20</w:t>
      </w:r>
    </w:p>
    <w:p>
      <w:r>
        <w:t>-</w:t>
      </w:r>
    </w:p>
    <w:p>
      <w:r>
        <w:t>Đất xây dựng cơ sở văn hóa</w:t>
      </w:r>
    </w:p>
    <w:p>
      <w:r>
        <w:t>DVH</w:t>
      </w:r>
    </w:p>
    <w:p>
      <w:r>
        <w:t>8,52</w:t>
      </w:r>
    </w:p>
    <w:p>
      <w:r>
        <w:t>2,70</w:t>
      </w:r>
    </w:p>
    <w:p>
      <w:r>
        <w:t>0,35</w:t>
      </w:r>
    </w:p>
    <w:p>
      <w:r>
        <w:t>0,45</w:t>
      </w:r>
    </w:p>
    <w:p>
      <w:r>
        <w:t>0,77</w:t>
      </w:r>
    </w:p>
    <w:p>
      <w:r>
        <w:t>0,75</w:t>
      </w:r>
    </w:p>
    <w:p>
      <w:r>
        <w:t>1,26</w:t>
      </w:r>
    </w:p>
    <w:p>
      <w:r>
        <w:t>1,67</w:t>
      </w:r>
    </w:p>
    <w:p>
      <w:r>
        <w:t>0,57</w:t>
      </w:r>
    </w:p>
    <w:p>
      <w:r>
        <w:t>-</w:t>
      </w:r>
    </w:p>
    <w:p>
      <w:r>
        <w:t>Đất xây dựng cơ sở y tế</w:t>
      </w:r>
    </w:p>
    <w:p>
      <w:r>
        <w:t>DYT</w:t>
      </w:r>
    </w:p>
    <w:p>
      <w:r>
        <w:t>3,44</w:t>
      </w:r>
    </w:p>
    <w:p>
      <w:r>
        <w:t>1,81</w:t>
      </w:r>
    </w:p>
    <w:p>
      <w:r>
        <w:t>0,58</w:t>
      </w:r>
    </w:p>
    <w:p>
      <w:r>
        <w:t>0,15</w:t>
      </w:r>
    </w:p>
    <w:p>
      <w:r>
        <w:t>0,14</w:t>
      </w:r>
    </w:p>
    <w:p>
      <w:r>
        <w:t>0,09</w:t>
      </w:r>
    </w:p>
    <w:p>
      <w:r>
        <w:t>0,22</w:t>
      </w:r>
    </w:p>
    <w:p>
      <w:r>
        <w:t>0,35</w:t>
      </w:r>
    </w:p>
    <w:p>
      <w:r>
        <w:t>0,10</w:t>
      </w:r>
    </w:p>
    <w:p>
      <w:r>
        <w:t>-</w:t>
      </w:r>
    </w:p>
    <w:p>
      <w:r>
        <w:t>Đất xây dựng cơ sở giáo dục và đào tạo</w:t>
      </w:r>
    </w:p>
    <w:p>
      <w:r>
        <w:t>DGD</w:t>
      </w:r>
    </w:p>
    <w:p>
      <w:r>
        <w:t>34,74</w:t>
      </w:r>
    </w:p>
    <w:p>
      <w:r>
        <w:t>7,63</w:t>
      </w:r>
    </w:p>
    <w:p>
      <w:r>
        <w:t>3,71</w:t>
      </w:r>
    </w:p>
    <w:p>
      <w:r>
        <w:t>3,99</w:t>
      </w:r>
    </w:p>
    <w:p>
      <w:r>
        <w:t>3,26</w:t>
      </w:r>
    </w:p>
    <w:p>
      <w:r>
        <w:t>2,39</w:t>
      </w:r>
    </w:p>
    <w:p>
      <w:r>
        <w:t>4,10</w:t>
      </w:r>
    </w:p>
    <w:p>
      <w:r>
        <w:t>5,86</w:t>
      </w:r>
    </w:p>
    <w:p>
      <w:r>
        <w:t>3,80</w:t>
      </w:r>
    </w:p>
    <w:p>
      <w:r>
        <w:t>-</w:t>
      </w:r>
    </w:p>
    <w:p>
      <w:r>
        <w:t>Đất xây dựng cơ sở thể dục thể thao</w:t>
      </w:r>
    </w:p>
    <w:p>
      <w:r>
        <w:t>DTT</w:t>
      </w:r>
    </w:p>
    <w:p>
      <w:r>
        <w:t>4,92</w:t>
      </w:r>
    </w:p>
    <w:p>
      <w:r>
        <w:t>2,15</w:t>
      </w:r>
    </w:p>
    <w:p>
      <w:r>
        <w:t>0,32</w:t>
      </w:r>
    </w:p>
    <w:p>
      <w:r>
        <w:t>0,28</w:t>
      </w:r>
    </w:p>
    <w:p>
      <w:r>
        <w:t>0,10</w:t>
      </w:r>
    </w:p>
    <w:p>
      <w:r>
        <w:t>0,77</w:t>
      </w:r>
    </w:p>
    <w:p>
      <w:r>
        <w:t>0,44</w:t>
      </w:r>
    </w:p>
    <w:p>
      <w:r>
        <w:t>0,33</w:t>
      </w:r>
    </w:p>
    <w:p>
      <w:r>
        <w:t>0,53</w:t>
      </w:r>
    </w:p>
    <w:p>
      <w:r>
        <w:t>-</w:t>
      </w:r>
    </w:p>
    <w:p>
      <w:r>
        <w:t>Đất công trình năng lượng</w:t>
      </w:r>
    </w:p>
    <w:p>
      <w:r>
        <w:t>DNL</w:t>
      </w:r>
    </w:p>
    <w:p>
      <w:r>
        <w:t>827,50</w:t>
      </w:r>
    </w:p>
    <w:p>
      <w:r>
        <w:t>116,64</w:t>
      </w:r>
    </w:p>
    <w:p>
      <w:r>
        <w:t>0,03</w:t>
      </w:r>
    </w:p>
    <w:p>
      <w:r>
        <w:t>0,01</w:t>
      </w:r>
    </w:p>
    <w:p>
      <w:r>
        <w:t>0,26</w:t>
      </w:r>
    </w:p>
    <w:p>
      <w:r>
        <w:t>0,07</w:t>
      </w:r>
    </w:p>
    <w:p>
      <w:r>
        <w:t>178,03</w:t>
      </w:r>
    </w:p>
    <w:p>
      <w:r>
        <w:t>290,93</w:t>
      </w:r>
    </w:p>
    <w:p>
      <w:r>
        <w:t>241,54</w:t>
      </w:r>
    </w:p>
    <w:p>
      <w:r>
        <w:t>-</w:t>
      </w:r>
    </w:p>
    <w:p>
      <w:r>
        <w:t>Đất công trình bưu chính viễn thông</w:t>
      </w:r>
    </w:p>
    <w:p>
      <w:r>
        <w:t>DBV</w:t>
      </w:r>
    </w:p>
    <w:p>
      <w:r>
        <w:t>1,19</w:t>
      </w:r>
    </w:p>
    <w:p>
      <w:r>
        <w:t>0,33</w:t>
      </w:r>
    </w:p>
    <w:p>
      <w:r>
        <w:t>0,09</w:t>
      </w:r>
    </w:p>
    <w:p>
      <w:r>
        <w:t>0,03</w:t>
      </w:r>
    </w:p>
    <w:p>
      <w:r>
        <w:t>0,01</w:t>
      </w:r>
    </w:p>
    <w:p>
      <w:r>
        <w:t>0,44</w:t>
      </w:r>
    </w:p>
    <w:p>
      <w:r>
        <w:t>0,02</w:t>
      </w:r>
    </w:p>
    <w:p>
      <w:r>
        <w:t>0,26</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1,84</w:t>
      </w:r>
    </w:p>
    <w:p>
      <w:r>
        <w:t>1,08</w:t>
      </w:r>
    </w:p>
    <w:p>
      <w:r>
        <w:t>0,77</w:t>
      </w:r>
    </w:p>
    <w:p>
      <w:r>
        <w:t>-</w:t>
      </w:r>
    </w:p>
    <w:p>
      <w:r>
        <w:t>Đất cơ sở tôn giáo</w:t>
      </w:r>
    </w:p>
    <w:p>
      <w:r>
        <w:t>TON</w:t>
      </w:r>
    </w:p>
    <w:p>
      <w:r>
        <w:t>4,81</w:t>
      </w:r>
    </w:p>
    <w:p>
      <w:r>
        <w:t>4,81</w:t>
      </w:r>
    </w:p>
    <w:p>
      <w:r>
        <w:t>-</w:t>
      </w:r>
    </w:p>
    <w:p>
      <w:r>
        <w:t>Đất làm nghĩa trang, nhà tang lễ, nhà hỏa táng</w:t>
      </w:r>
    </w:p>
    <w:p>
      <w:r>
        <w:t>NTD</w:t>
      </w:r>
    </w:p>
    <w:p>
      <w:r>
        <w:t>121,02</w:t>
      </w:r>
    </w:p>
    <w:p>
      <w:r>
        <w:t>29,55</w:t>
      </w:r>
    </w:p>
    <w:p>
      <w:r>
        <w:t>7,34</w:t>
      </w:r>
    </w:p>
    <w:p>
      <w:r>
        <w:t>3,48</w:t>
      </w:r>
    </w:p>
    <w:p>
      <w:r>
        <w:t>16,24</w:t>
      </w:r>
    </w:p>
    <w:p>
      <w:r>
        <w:t>14,96</w:t>
      </w:r>
    </w:p>
    <w:p>
      <w:r>
        <w:t>1,44</w:t>
      </w:r>
    </w:p>
    <w:p>
      <w:r>
        <w:t>41,35</w:t>
      </w:r>
    </w:p>
    <w:p>
      <w:r>
        <w:t>6,67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0,95</w:t>
      </w:r>
    </w:p>
    <w:p>
      <w:r>
        <w:t>0,37</w:t>
      </w:r>
    </w:p>
    <w:p>
      <w:r>
        <w:t>0,34</w:t>
      </w:r>
    </w:p>
    <w:p>
      <w:r>
        <w:t>0,13</w:t>
      </w:r>
    </w:p>
    <w:p>
      <w:r>
        <w:t>0,10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2,72</w:t>
      </w:r>
    </w:p>
    <w:p>
      <w:r>
        <w:t>0,70</w:t>
      </w:r>
    </w:p>
    <w:p>
      <w:r>
        <w:t>0,39</w:t>
      </w:r>
    </w:p>
    <w:p>
      <w:r>
        <w:t>1,40</w:t>
      </w:r>
    </w:p>
    <w:p>
      <w:r>
        <w:t>0,23</w:t>
      </w:r>
    </w:p>
    <w:p>
      <w:r>
        <w:t>2.13</w:t>
      </w:r>
    </w:p>
    <w:p>
      <w:r>
        <w:t>Đất ở tại nông thôn</w:t>
      </w:r>
    </w:p>
    <w:p>
      <w:r>
        <w:t>ONT</w:t>
      </w:r>
    </w:p>
    <w:p>
      <w:r>
        <w:t>294,60</w:t>
      </w:r>
    </w:p>
    <w:p>
      <w:r>
        <w:t>26,20</w:t>
      </w:r>
    </w:p>
    <w:p>
      <w:r>
        <w:t>29,98</w:t>
      </w:r>
    </w:p>
    <w:p>
      <w:r>
        <w:t>34,48</w:t>
      </w:r>
    </w:p>
    <w:p>
      <w:r>
        <w:t>39,79</w:t>
      </w:r>
    </w:p>
    <w:p>
      <w:r>
        <w:t>55,72</w:t>
      </w:r>
    </w:p>
    <w:p>
      <w:r>
        <w:t>59,94</w:t>
      </w:r>
    </w:p>
    <w:p>
      <w:r>
        <w:t>48,49</w:t>
      </w:r>
    </w:p>
    <w:p>
      <w:r>
        <w:t>2.14</w:t>
      </w:r>
    </w:p>
    <w:p>
      <w:r>
        <w:t>Đất ở tại đô thị</w:t>
      </w:r>
    </w:p>
    <w:p>
      <w:r>
        <w:t>ODT</w:t>
      </w:r>
    </w:p>
    <w:p>
      <w:r>
        <w:t>48,44</w:t>
      </w:r>
    </w:p>
    <w:p>
      <w:r>
        <w:t>48,44</w:t>
      </w:r>
    </w:p>
    <w:p>
      <w:r>
        <w:t>2.15</w:t>
      </w:r>
    </w:p>
    <w:p>
      <w:r>
        <w:t>Đất xây dựng trụ sở cơ quan</w:t>
      </w:r>
    </w:p>
    <w:p>
      <w:r>
        <w:t>TSC</w:t>
      </w:r>
    </w:p>
    <w:p>
      <w:r>
        <w:t>8,93</w:t>
      </w:r>
    </w:p>
    <w:p>
      <w:r>
        <w:t>3,84</w:t>
      </w:r>
    </w:p>
    <w:p>
      <w:r>
        <w:t>0,58</w:t>
      </w:r>
    </w:p>
    <w:p>
      <w:r>
        <w:t>1,39</w:t>
      </w:r>
    </w:p>
    <w:p>
      <w:r>
        <w:t>0,29</w:t>
      </w:r>
    </w:p>
    <w:p>
      <w:r>
        <w:t>0,60</w:t>
      </w:r>
    </w:p>
    <w:p>
      <w:r>
        <w:t>0,37</w:t>
      </w:r>
    </w:p>
    <w:p>
      <w:r>
        <w:t>0,77</w:t>
      </w:r>
    </w:p>
    <w:p>
      <w:r>
        <w:t>1,09</w:t>
      </w:r>
    </w:p>
    <w:p>
      <w:r>
        <w:t>2.16</w:t>
      </w:r>
    </w:p>
    <w:p>
      <w:r>
        <w:t>Đất xây dựng trụ sở của tổ chức sự nghiệp</w:t>
      </w:r>
    </w:p>
    <w:p>
      <w:r>
        <w:t>DTS</w:t>
      </w:r>
    </w:p>
    <w:p>
      <w:r>
        <w:t>3,32</w:t>
      </w:r>
    </w:p>
    <w:p>
      <w:r>
        <w:t>2,90</w:t>
      </w:r>
    </w:p>
    <w:p>
      <w:r>
        <w:t>0,06</w:t>
      </w:r>
    </w:p>
    <w:p>
      <w:r>
        <w:t>0,07</w:t>
      </w:r>
    </w:p>
    <w:p>
      <w:r>
        <w:t>0,29</w:t>
      </w:r>
    </w:p>
    <w:p>
      <w:r>
        <w:t>2.17</w:t>
      </w:r>
    </w:p>
    <w:p>
      <w:r>
        <w:t>Đất xây dựng cơ sở ngoại giao</w:t>
      </w:r>
    </w:p>
    <w:p>
      <w:r>
        <w:t>DNG</w:t>
      </w:r>
    </w:p>
    <w:p>
      <w:r>
        <w:t>2.18</w:t>
      </w:r>
    </w:p>
    <w:p>
      <w:r>
        <w:t>Đất tín nguỡng</w:t>
      </w:r>
    </w:p>
    <w:p>
      <w:r>
        <w:t>TIN</w:t>
      </w:r>
    </w:p>
    <w:p>
      <w:r>
        <w:t>0,23</w:t>
      </w:r>
    </w:p>
    <w:p>
      <w:r>
        <w:t>0,22</w:t>
      </w:r>
    </w:p>
    <w:p>
      <w:r>
        <w:t>0,01</w:t>
      </w:r>
    </w:p>
    <w:p>
      <w:r>
        <w:t>2.19</w:t>
      </w:r>
    </w:p>
    <w:p>
      <w:r>
        <w:t>Đất sông, ngòi, kênh, rạch, suối</w:t>
      </w:r>
    </w:p>
    <w:p>
      <w:r>
        <w:t>SON</w:t>
      </w:r>
    </w:p>
    <w:p>
      <w:r>
        <w:t>585,26</w:t>
      </w:r>
    </w:p>
    <w:p>
      <w:r>
        <w:t>147,37</w:t>
      </w:r>
    </w:p>
    <w:p>
      <w:r>
        <w:t>60,87</w:t>
      </w:r>
    </w:p>
    <w:p>
      <w:r>
        <w:t>7,98</w:t>
      </w:r>
    </w:p>
    <w:p>
      <w:r>
        <w:t>53,75</w:t>
      </w:r>
    </w:p>
    <w:p>
      <w:r>
        <w:t>152,37</w:t>
      </w:r>
    </w:p>
    <w:p>
      <w:r>
        <w:t>41,19</w:t>
      </w:r>
    </w:p>
    <w:p>
      <w:r>
        <w:t>96,33</w:t>
      </w:r>
    </w:p>
    <w:p>
      <w:r>
        <w:t>25,40</w:t>
      </w:r>
    </w:p>
    <w:p>
      <w:r>
        <w:t>2.20</w:t>
      </w:r>
    </w:p>
    <w:p>
      <w:r>
        <w:t>Đất có mặt nuớc chuyên dùng</w:t>
      </w:r>
    </w:p>
    <w:p>
      <w:r>
        <w:t>MNC</w:t>
      </w:r>
    </w:p>
    <w:p>
      <w:r>
        <w:t>0,02</w:t>
      </w:r>
    </w:p>
    <w:p>
      <w:r>
        <w:t>0,02</w:t>
      </w:r>
    </w:p>
    <w:p>
      <w:r>
        <w:t>2.21</w:t>
      </w:r>
    </w:p>
    <w:p>
      <w:r>
        <w:t>Đất phi nông nghiệp khác</w:t>
      </w:r>
    </w:p>
    <w:p>
      <w:r>
        <w:t>PNK</w:t>
      </w:r>
    </w:p>
    <w:p>
      <w:r>
        <w:t>3</w:t>
      </w:r>
    </w:p>
    <w:p>
      <w:r>
        <w:t>Đất chưa sử dụng</w:t>
      </w:r>
    </w:p>
    <w:p>
      <w:r>
        <w:t>CSD</w:t>
      </w:r>
    </w:p>
    <w:p>
      <w:r>
        <w:t>780,97</w:t>
      </w:r>
    </w:p>
    <w:p>
      <w:r>
        <w:t>149,16</w:t>
      </w:r>
    </w:p>
    <w:p>
      <w:r>
        <w:t>98,93</w:t>
      </w:r>
    </w:p>
    <w:p>
      <w:r>
        <w:t>15,03</w:t>
      </w:r>
    </w:p>
    <w:p>
      <w:r>
        <w:t>51,23</w:t>
      </w:r>
    </w:p>
    <w:p>
      <w:r>
        <w:t>149,70</w:t>
      </w:r>
    </w:p>
    <w:p>
      <w:r>
        <w:t>191,19</w:t>
      </w:r>
    </w:p>
    <w:p>
      <w:r>
        <w:t>92,26</w:t>
      </w:r>
    </w:p>
    <w:p>
      <w:r>
        <w:t>33,48</w:t>
      </w:r>
    </w:p>
    <w:p>
      <w:r>
        <w:t>II</w:t>
      </w:r>
    </w:p>
    <w:p>
      <w:r>
        <w:t>Khu chức năng</w:t>
      </w:r>
    </w:p>
    <w:p>
      <w:r>
        <w:t>1</w:t>
      </w:r>
    </w:p>
    <w:p>
      <w:r>
        <w:t>Đất khu công nghệ cao</w:t>
      </w:r>
    </w:p>
    <w:p>
      <w:r>
        <w:t>2</w:t>
      </w:r>
    </w:p>
    <w:p>
      <w:r>
        <w:t>Đất khu kinh tế</w:t>
      </w:r>
    </w:p>
    <w:p>
      <w:r>
        <w:t>3</w:t>
      </w:r>
    </w:p>
    <w:p>
      <w:r>
        <w:t>Đất đô thị</w:t>
      </w:r>
    </w:p>
    <w:p>
      <w:r>
        <w:t>12.965,95</w:t>
      </w:r>
    </w:p>
    <w:p>
      <w:r>
        <w:t>12.965,95</w:t>
      </w:r>
    </w:p>
    <w:p>
      <w:r>
        <w:t>4</w:t>
      </w:r>
    </w:p>
    <w:p>
      <w:r>
        <w:t>Khu sản xuất nông nghiệp     (khu vực chuyên trồng lúa nuớc, khu vực chuyên trồng cây công nghiệp lâu năm)</w:t>
      </w:r>
    </w:p>
    <w:p>
      <w:r>
        <w:t>1.314,92</w:t>
      </w:r>
    </w:p>
    <w:p>
      <w:r>
        <w:t>318,61</w:t>
      </w:r>
    </w:p>
    <w:p>
      <w:r>
        <w:t>110,11</w:t>
      </w:r>
    </w:p>
    <w:p>
      <w:r>
        <w:t>52,03</w:t>
      </w:r>
    </w:p>
    <w:p>
      <w:r>
        <w:t>184,58</w:t>
      </w:r>
    </w:p>
    <w:p>
      <w:r>
        <w:t>189,19</w:t>
      </w:r>
    </w:p>
    <w:p>
      <w:r>
        <w:t>172,84</w:t>
      </w:r>
    </w:p>
    <w:p>
      <w:r>
        <w:t>91,56</w:t>
      </w:r>
    </w:p>
    <w:p>
      <w:r>
        <w:t>195,99</w:t>
      </w:r>
    </w:p>
    <w:p>
      <w:r>
        <w:t>5</w:t>
      </w:r>
    </w:p>
    <w:p>
      <w:r>
        <w:t>Khu lâm nghiệp     (khu vực rừng phòng hộ, rừng đặc dụng, rừng sản xuất)</w:t>
      </w:r>
    </w:p>
    <w:p>
      <w:r>
        <w:t>69.055,86</w:t>
      </w:r>
    </w:p>
    <w:p>
      <w:r>
        <w:t>11.886,81</w:t>
      </w:r>
    </w:p>
    <w:p>
      <w:r>
        <w:t>6.040,18</w:t>
      </w:r>
    </w:p>
    <w:p>
      <w:r>
        <w:t>3.448,40</w:t>
      </w:r>
    </w:p>
    <w:p>
      <w:r>
        <w:t>5.917,82</w:t>
      </w:r>
    </w:p>
    <w:p>
      <w:r>
        <w:t>10.034,33</w:t>
      </w:r>
    </w:p>
    <w:p>
      <w:r>
        <w:t>11.314,97</w:t>
      </w:r>
    </w:p>
    <w:p>
      <w:r>
        <w:t>13.017,96</w:t>
      </w:r>
    </w:p>
    <w:p>
      <w:r>
        <w:t>7.395,38</w:t>
      </w:r>
    </w:p>
    <w:p>
      <w:r>
        <w:t>6</w:t>
      </w:r>
    </w:p>
    <w:p>
      <w:r>
        <w:t>Khu du lịch</w:t>
      </w:r>
    </w:p>
    <w:p>
      <w:r>
        <w:t>7</w:t>
      </w:r>
    </w:p>
    <w:p>
      <w:r>
        <w:t>Khu bảo tồn thiên nhiên và đa dạng sinh học</w:t>
      </w:r>
    </w:p>
    <w:p>
      <w:r>
        <w:t>8</w:t>
      </w:r>
    </w:p>
    <w:p>
      <w:r>
        <w:t>Khu phát triển công nghiệp     (khu công nghiệp, cụm công nghiệp)</w:t>
      </w:r>
    </w:p>
    <w:p>
      <w:r>
        <w:t>9</w:t>
      </w:r>
    </w:p>
    <w:p>
      <w:r>
        <w:t>Khu đô thị     (trong đó có khu đô thị mới)</w:t>
      </w:r>
    </w:p>
    <w:p>
      <w:r>
        <w:t>133,41</w:t>
      </w:r>
    </w:p>
    <w:p>
      <w:r>
        <w:t>133,41</w:t>
      </w:r>
    </w:p>
    <w:p>
      <w:r>
        <w:t>10</w:t>
      </w:r>
    </w:p>
    <w:p>
      <w:r>
        <w:t>Khu thương mại - dịch vụ</w:t>
      </w:r>
    </w:p>
    <w:p>
      <w:r>
        <w:t>1,86</w:t>
      </w:r>
    </w:p>
    <w:p>
      <w:r>
        <w:t>0,62</w:t>
      </w:r>
    </w:p>
    <w:p>
      <w:r>
        <w:t>0,44</w:t>
      </w:r>
    </w:p>
    <w:p>
      <w:r>
        <w:t>0,22</w:t>
      </w:r>
    </w:p>
    <w:p>
      <w:r>
        <w:t>0,34</w:t>
      </w:r>
    </w:p>
    <w:p>
      <w:r>
        <w:t>0,07</w:t>
      </w:r>
    </w:p>
    <w:p>
      <w:r>
        <w:t>0,17</w:t>
      </w:r>
    </w:p>
    <w:p>
      <w:r>
        <w:t>11</w:t>
      </w:r>
    </w:p>
    <w:p>
      <w:r>
        <w:t>Khu đô thị - thương mại - dịch vụ</w:t>
      </w:r>
    </w:p>
    <w:p>
      <w:r>
        <w:t>12</w:t>
      </w:r>
    </w:p>
    <w:p>
      <w:r>
        <w:t>Khu dân cư nông thôn</w:t>
      </w:r>
    </w:p>
    <w:p>
      <w:r>
        <w:t>4.763,77</w:t>
      </w:r>
    </w:p>
    <w:p>
      <w:r>
        <w:t>469,37</w:t>
      </w:r>
    </w:p>
    <w:p>
      <w:r>
        <w:t>479,68</w:t>
      </w:r>
    </w:p>
    <w:p>
      <w:r>
        <w:t>551,68</w:t>
      </w:r>
    </w:p>
    <w:p>
      <w:r>
        <w:t>636,64</w:t>
      </w:r>
    </w:p>
    <w:p>
      <w:r>
        <w:t>891,52</w:t>
      </w:r>
    </w:p>
    <w:p>
      <w:r>
        <w:t>959,04</w:t>
      </w:r>
    </w:p>
    <w:p>
      <w:r>
        <w:t>775,84</w:t>
      </w:r>
    </w:p>
    <w:p>
      <w:r>
        <w:t>13</w:t>
      </w:r>
    </w:p>
    <w:p>
      <w:r>
        <w:t>Khu ở, làng nghề, sản xuất phi nông nghiệp nông thôn</w:t>
      </w:r>
    </w:p>
    <w:p>
      <w:r>
        <w:t>Phụ biểu số 02:</w:t>
      </w:r>
    </w:p>
    <w:p>
      <w:r>
        <w:t>KẾ HOẠCH THU HỒI ĐẤT NĂM 2024, HUYỆN MƯỜNG LÁT</w:t>
      </w:r>
    </w:p>
    <w:p>
      <w:r>
        <w:t>(Kèm theo Quyết định số: 642/QĐ-UBND ngày 05 tháng 02 năm 2024 của UBND tỉnh)</w:t>
      </w:r>
    </w:p>
    <w:p>
      <w:r>
        <w:t>Đơn vị tính: ha</w:t>
      </w:r>
    </w:p>
    <w:p>
      <w:r>
        <w:t>TT</w:t>
      </w:r>
    </w:p>
    <w:p>
      <w:r>
        <w:t>Chỉ tiêu sử dụng đất</w:t>
      </w:r>
    </w:p>
    <w:p>
      <w:r>
        <w:t>Mã</w:t>
      </w:r>
    </w:p>
    <w:p>
      <w:r>
        <w:t>Tổng diện tích</w:t>
      </w:r>
    </w:p>
    <w:p>
      <w:r>
        <w:t>Diên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1</w:t>
      </w:r>
    </w:p>
    <w:p>
      <w:r>
        <w:t>Đất nông nghiệp</w:t>
      </w:r>
    </w:p>
    <w:p>
      <w:r>
        <w:t>NNP</w:t>
      </w:r>
    </w:p>
    <w:p>
      <w:r>
        <w:t>73,90</w:t>
      </w:r>
    </w:p>
    <w:p>
      <w:r>
        <w:t>17,30</w:t>
      </w:r>
    </w:p>
    <w:p>
      <w:r>
        <w:t>3,71</w:t>
      </w:r>
    </w:p>
    <w:p>
      <w:r>
        <w:t>0,12</w:t>
      </w:r>
    </w:p>
    <w:p>
      <w:r>
        <w:t>5,85</w:t>
      </w:r>
    </w:p>
    <w:p>
      <w:r>
        <w:t>21,59</w:t>
      </w:r>
    </w:p>
    <w:p>
      <w:r>
        <w:t>25,33</w:t>
      </w:r>
    </w:p>
    <w:p>
      <w:r>
        <w:t>Trong đó:</w:t>
      </w:r>
    </w:p>
    <w:p>
      <w:r>
        <w:t>1.1</w:t>
      </w:r>
    </w:p>
    <w:p>
      <w:r>
        <w:t>Đất trồng lúa</w:t>
      </w:r>
    </w:p>
    <w:p>
      <w:r>
        <w:t>LUA</w:t>
      </w:r>
    </w:p>
    <w:p>
      <w:r>
        <w:t>1,97</w:t>
      </w:r>
    </w:p>
    <w:p>
      <w:r>
        <w:t>0,50</w:t>
      </w:r>
    </w:p>
    <w:p>
      <w:r>
        <w:t>0,17</w:t>
      </w:r>
    </w:p>
    <w:p>
      <w:r>
        <w:t>0,30</w:t>
      </w:r>
    </w:p>
    <w:p>
      <w:r>
        <w:t>1,00</w:t>
      </w:r>
    </w:p>
    <w:p>
      <w:r>
        <w:t>Trong đó: Đất chuyên trồng lúa nước</w:t>
      </w:r>
    </w:p>
    <w:p>
      <w:r>
        <w:t>LUC</w:t>
      </w:r>
    </w:p>
    <w:p>
      <w:r>
        <w:t>1,47</w:t>
      </w:r>
    </w:p>
    <w:p>
      <w:r>
        <w:t>0,50</w:t>
      </w:r>
    </w:p>
    <w:p>
      <w:r>
        <w:t>0,17</w:t>
      </w:r>
    </w:p>
    <w:p>
      <w:r>
        <w:t>0,80</w:t>
      </w:r>
    </w:p>
    <w:p>
      <w:r>
        <w:t>1.2</w:t>
      </w:r>
    </w:p>
    <w:p>
      <w:r>
        <w:t>Đất trồng cây hàng năm khác</w:t>
      </w:r>
    </w:p>
    <w:p>
      <w:r>
        <w:t>HNK</w:t>
      </w:r>
    </w:p>
    <w:p>
      <w:r>
        <w:t>5,54</w:t>
      </w:r>
    </w:p>
    <w:p>
      <w:r>
        <w:t>1,00</w:t>
      </w:r>
    </w:p>
    <w:p>
      <w:r>
        <w:t>0,50</w:t>
      </w:r>
    </w:p>
    <w:p>
      <w:r>
        <w:t>0,20</w:t>
      </w:r>
    </w:p>
    <w:p>
      <w:r>
        <w:t>1,00</w:t>
      </w:r>
    </w:p>
    <w:p>
      <w:r>
        <w:t>2,84</w:t>
      </w:r>
    </w:p>
    <w:p>
      <w:r>
        <w:t>1.3</w:t>
      </w:r>
    </w:p>
    <w:p>
      <w:r>
        <w:t>Đất trồng cây lâu năm</w:t>
      </w:r>
    </w:p>
    <w:p>
      <w:r>
        <w:t>CLN</w:t>
      </w:r>
    </w:p>
    <w:p>
      <w:r>
        <w:t>2,35</w:t>
      </w:r>
    </w:p>
    <w:p>
      <w:r>
        <w:t>0,80</w:t>
      </w:r>
    </w:p>
    <w:p>
      <w:r>
        <w:t>0,05</w:t>
      </w:r>
    </w:p>
    <w:p>
      <w:r>
        <w:t>1,50</w:t>
      </w:r>
    </w:p>
    <w:p>
      <w:r>
        <w:t>1.4</w:t>
      </w:r>
    </w:p>
    <w:p>
      <w:r>
        <w:t>Đất rừng phòng hộ</w:t>
      </w:r>
    </w:p>
    <w:p>
      <w:r>
        <w:t>RPH</w:t>
      </w:r>
    </w:p>
    <w:p>
      <w:r>
        <w:t>1,01</w:t>
      </w:r>
    </w:p>
    <w:p>
      <w:r>
        <w:t>1,01</w:t>
      </w:r>
    </w:p>
    <w:p>
      <w:r>
        <w:t>1.5</w:t>
      </w:r>
    </w:p>
    <w:p>
      <w:r>
        <w:t>Đất rừng đặc dụng</w:t>
      </w:r>
    </w:p>
    <w:p>
      <w:r>
        <w:t>RDD</w:t>
      </w:r>
    </w:p>
    <w:p>
      <w:r>
        <w:t>1.6</w:t>
      </w:r>
    </w:p>
    <w:p>
      <w:r>
        <w:t>Đất rừng sản xuất</w:t>
      </w:r>
    </w:p>
    <w:p>
      <w:r>
        <w:t>RSX</w:t>
      </w:r>
    </w:p>
    <w:p>
      <w:r>
        <w:t>63,03</w:t>
      </w:r>
    </w:p>
    <w:p>
      <w:r>
        <w:t>15,00</w:t>
      </w:r>
    </w:p>
    <w:p>
      <w:r>
        <w:t>3,04</w:t>
      </w:r>
    </w:p>
    <w:p>
      <w:r>
        <w:t>0,12</w:t>
      </w:r>
    </w:p>
    <w:p>
      <w:r>
        <w:t>4,59</w:t>
      </w:r>
    </w:p>
    <w:p>
      <w:r>
        <w:t>20,29</w:t>
      </w:r>
    </w:p>
    <w:p>
      <w:r>
        <w:t>19,99</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1,41</w:t>
      </w:r>
    </w:p>
    <w:p>
      <w:r>
        <w:t>0,12</w:t>
      </w:r>
    </w:p>
    <w:p>
      <w:r>
        <w:t>0,12</w:t>
      </w:r>
    </w:p>
    <w:p>
      <w:r>
        <w:t>1,11</w:t>
      </w:r>
    </w:p>
    <w:p>
      <w:r>
        <w:t>0,06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thuơng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0,54</w:t>
      </w:r>
    </w:p>
    <w:p>
      <w:r>
        <w:t>0,12</w:t>
      </w:r>
    </w:p>
    <w:p>
      <w:r>
        <w:t>0,12</w:t>
      </w:r>
    </w:p>
    <w:p>
      <w:r>
        <w:t>0,30</w:t>
      </w:r>
    </w:p>
    <w:p>
      <w:r>
        <w:t>-</w:t>
      </w:r>
    </w:p>
    <w:p>
      <w:r>
        <w:t>Đất giao thông</w:t>
      </w:r>
    </w:p>
    <w:p>
      <w:r>
        <w:t>DGT</w:t>
      </w:r>
    </w:p>
    <w:p>
      <w:r>
        <w:t>-</w:t>
      </w:r>
    </w:p>
    <w:p>
      <w:r>
        <w:t>Đất thủy lợi</w:t>
      </w:r>
    </w:p>
    <w:p>
      <w:r>
        <w:t>DTL</w:t>
      </w:r>
    </w:p>
    <w:p>
      <w:r>
        <w:t>-</w:t>
      </w:r>
    </w:p>
    <w:p>
      <w:r>
        <w:t>Đất xây dựng cơ sở văn hóa</w:t>
      </w:r>
    </w:p>
    <w:p>
      <w:r>
        <w:t>DVH</w:t>
      </w:r>
    </w:p>
    <w:p>
      <w:r>
        <w:t>0,02</w:t>
      </w:r>
    </w:p>
    <w:p>
      <w:r>
        <w:t>0,02</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0,10</w:t>
      </w:r>
    </w:p>
    <w:p>
      <w:r>
        <w:t>0,10</w:t>
      </w:r>
    </w:p>
    <w:p>
      <w:r>
        <w:t>-</w:t>
      </w:r>
    </w:p>
    <w:p>
      <w:r>
        <w:t>Đất công trình năng lượng</w:t>
      </w:r>
    </w:p>
    <w:p>
      <w:r>
        <w:t>DNL</w:t>
      </w:r>
    </w:p>
    <w:p>
      <w:r>
        <w:t>0,30</w:t>
      </w:r>
    </w:p>
    <w:p>
      <w:r>
        <w:t>0,30</w:t>
      </w:r>
    </w:p>
    <w:p>
      <w:r>
        <w:t>-</w:t>
      </w:r>
    </w:p>
    <w:p>
      <w:r>
        <w:t>Đất công trình bưu chính viễn thông</w:t>
      </w:r>
    </w:p>
    <w:p>
      <w:r>
        <w:t>DBV</w:t>
      </w:r>
    </w:p>
    <w:p>
      <w:r>
        <w:t>0,12</w:t>
      </w:r>
    </w:p>
    <w:p>
      <w:r>
        <w:t>0,12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0,06</w:t>
      </w:r>
    </w:p>
    <w:p>
      <w:r>
        <w:t>0,06</w:t>
      </w:r>
    </w:p>
    <w:p>
      <w:r>
        <w:t>2.14</w:t>
      </w:r>
    </w:p>
    <w:p>
      <w:r>
        <w:t>Đất ở tại đô thị</w:t>
      </w:r>
    </w:p>
    <w:p>
      <w:r>
        <w:t>ODT</w:t>
      </w:r>
    </w:p>
    <w:p>
      <w:r>
        <w:t>2.15</w:t>
      </w:r>
    </w:p>
    <w:p>
      <w:r>
        <w:t>Đất xây dựng trụ sở cơ quan</w:t>
      </w:r>
    </w:p>
    <w:p>
      <w:r>
        <w:t>TSC</w:t>
      </w:r>
    </w:p>
    <w:p>
      <w:r>
        <w:t>0,07</w:t>
      </w:r>
    </w:p>
    <w:p>
      <w:r>
        <w:t>0,07</w:t>
      </w:r>
    </w:p>
    <w:p>
      <w:r>
        <w:t>2.16</w:t>
      </w:r>
    </w:p>
    <w:p>
      <w:r>
        <w:t>Đất xây dựng trụ sở của tổ chức sự nghiệp</w:t>
      </w:r>
    </w:p>
    <w:p>
      <w:r>
        <w:t>DTS</w:t>
      </w:r>
    </w:p>
    <w:p>
      <w:r>
        <w:t>2.17</w:t>
      </w:r>
    </w:p>
    <w:p>
      <w:r>
        <w:t>Đất xây dựng cơ sở ngoại giao</w:t>
      </w:r>
    </w:p>
    <w:p>
      <w:r>
        <w:t>DNG</w:t>
      </w:r>
    </w:p>
    <w:p>
      <w:r>
        <w:t>2.18</w:t>
      </w:r>
    </w:p>
    <w:p>
      <w:r>
        <w:t>Đất tín nguỡng</w:t>
      </w:r>
    </w:p>
    <w:p>
      <w:r>
        <w:t>TIN</w:t>
      </w:r>
    </w:p>
    <w:p>
      <w:r>
        <w:t>2.19</w:t>
      </w:r>
    </w:p>
    <w:p>
      <w:r>
        <w:t>Đất sông, ngòi, kênh, rạch, suối</w:t>
      </w:r>
    </w:p>
    <w:p>
      <w:r>
        <w:t>SON</w:t>
      </w:r>
    </w:p>
    <w:p>
      <w:r>
        <w:t>0,74</w:t>
      </w:r>
    </w:p>
    <w:p>
      <w:r>
        <w:t>0,74</w:t>
      </w:r>
    </w:p>
    <w:p>
      <w:r>
        <w:t>2.20</w:t>
      </w:r>
    </w:p>
    <w:p>
      <w:r>
        <w:t>Đất có mặt nuớc chuyên dùng</w:t>
      </w:r>
    </w:p>
    <w:p>
      <w:r>
        <w:t>MNC</w:t>
      </w:r>
    </w:p>
    <w:p>
      <w:r>
        <w:t>2.21</w:t>
      </w:r>
    </w:p>
    <w:p>
      <w:r>
        <w:t>Đất phi nông nghiệp khác</w:t>
      </w:r>
    </w:p>
    <w:p>
      <w:r>
        <w:t>PNK</w:t>
      </w:r>
    </w:p>
    <w:p>
      <w:r>
        <w:t>Phụ biểu số 03:</w:t>
      </w:r>
    </w:p>
    <w:p>
      <w:r>
        <w:t>KẾ HOẠCH CHUYỂN MỤC ĐÍCH SỬ DỤNG ĐẤT NĂM 2024, HUYỆN MƯỜNG LÁT</w:t>
      </w:r>
    </w:p>
    <w:p>
      <w:r>
        <w:t>(Kèm theo Quyết định số: 642/QĐ-UBND ngày 05 tháng 02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1</w:t>
      </w:r>
    </w:p>
    <w:p>
      <w:r>
        <w:t>Đất nông nghiệp chuyển sang đất phi nông nghiệp</w:t>
      </w:r>
    </w:p>
    <w:p>
      <w:r>
        <w:t>NNP/PNN</w:t>
      </w:r>
    </w:p>
    <w:p>
      <w:r>
        <w:t>75,65</w:t>
      </w:r>
    </w:p>
    <w:p>
      <w:r>
        <w:t>18,30</w:t>
      </w:r>
    </w:p>
    <w:p>
      <w:r>
        <w:t>3,91</w:t>
      </w:r>
    </w:p>
    <w:p>
      <w:r>
        <w:t>0,12</w:t>
      </w:r>
    </w:p>
    <w:p>
      <w:r>
        <w:t>0,20</w:t>
      </w:r>
    </w:p>
    <w:p>
      <w:r>
        <w:t>6,10</w:t>
      </w:r>
    </w:p>
    <w:p>
      <w:r>
        <w:t>21,59</w:t>
      </w:r>
    </w:p>
    <w:p>
      <w:r>
        <w:t>25,43</w:t>
      </w:r>
    </w:p>
    <w:p>
      <w:r>
        <w:t>Trong đó</w:t>
      </w:r>
    </w:p>
    <w:p>
      <w:r>
        <w:t>1.1</w:t>
      </w:r>
    </w:p>
    <w:p>
      <w:r>
        <w:t>Đất trồng lúa</w:t>
      </w:r>
    </w:p>
    <w:p>
      <w:r>
        <w:t>LUA/PNN</w:t>
      </w:r>
    </w:p>
    <w:p>
      <w:r>
        <w:t>1,97</w:t>
      </w:r>
    </w:p>
    <w:p>
      <w:r>
        <w:t>0,50</w:t>
      </w:r>
    </w:p>
    <w:p>
      <w:r>
        <w:t>0,17</w:t>
      </w:r>
    </w:p>
    <w:p>
      <w:r>
        <w:t>0,30</w:t>
      </w:r>
    </w:p>
    <w:p>
      <w:r>
        <w:t>1,00</w:t>
      </w:r>
    </w:p>
    <w:p>
      <w:r>
        <w:t>Trong đó: Đất chuyên trồng lúa nước</w:t>
      </w:r>
    </w:p>
    <w:p>
      <w:r>
        <w:t>LUC/PNN</w:t>
      </w:r>
    </w:p>
    <w:p>
      <w:r>
        <w:t>1,47</w:t>
      </w:r>
    </w:p>
    <w:p>
      <w:r>
        <w:t>0,50</w:t>
      </w:r>
    </w:p>
    <w:p>
      <w:r>
        <w:t>0,17</w:t>
      </w:r>
    </w:p>
    <w:p>
      <w:r>
        <w:t>0,80</w:t>
      </w:r>
    </w:p>
    <w:p>
      <w:r>
        <w:t>1.2</w:t>
      </w:r>
    </w:p>
    <w:p>
      <w:r>
        <w:t>Đất trồng cây hàng năm khác</w:t>
      </w:r>
    </w:p>
    <w:p>
      <w:r>
        <w:t>HNK/PNN</w:t>
      </w:r>
    </w:p>
    <w:p>
      <w:r>
        <w:t>5,54</w:t>
      </w:r>
    </w:p>
    <w:p>
      <w:r>
        <w:t>1,00</w:t>
      </w:r>
    </w:p>
    <w:p>
      <w:r>
        <w:t>0,50</w:t>
      </w:r>
    </w:p>
    <w:p>
      <w:r>
        <w:t>0,20</w:t>
      </w:r>
    </w:p>
    <w:p>
      <w:r>
        <w:t>1,00</w:t>
      </w:r>
    </w:p>
    <w:p>
      <w:r>
        <w:t>2,84</w:t>
      </w:r>
    </w:p>
    <w:p>
      <w:r>
        <w:t>1.3</w:t>
      </w:r>
    </w:p>
    <w:p>
      <w:r>
        <w:t>Đất trồng cây lâu năm</w:t>
      </w:r>
    </w:p>
    <w:p>
      <w:r>
        <w:t>CLN/PNN</w:t>
      </w:r>
    </w:p>
    <w:p>
      <w:r>
        <w:t>2,55</w:t>
      </w:r>
    </w:p>
    <w:p>
      <w:r>
        <w:t>0,80</w:t>
      </w:r>
    </w:p>
    <w:p>
      <w:r>
        <w:t>0,20</w:t>
      </w:r>
    </w:p>
    <w:p>
      <w:r>
        <w:t>0,05</w:t>
      </w:r>
    </w:p>
    <w:p>
      <w:r>
        <w:t>1,50</w:t>
      </w:r>
    </w:p>
    <w:p>
      <w:r>
        <w:t>1.4</w:t>
      </w:r>
    </w:p>
    <w:p>
      <w:r>
        <w:t>Đất rừng phòng hộ</w:t>
      </w:r>
    </w:p>
    <w:p>
      <w:r>
        <w:t>RPH/PNN</w:t>
      </w:r>
    </w:p>
    <w:p>
      <w:r>
        <w:t>2,01</w:t>
      </w:r>
    </w:p>
    <w:p>
      <w:r>
        <w:t>1,00</w:t>
      </w:r>
    </w:p>
    <w:p>
      <w:r>
        <w:t>1,01</w:t>
      </w:r>
    </w:p>
    <w:p>
      <w:r>
        <w:t>1.5</w:t>
      </w:r>
    </w:p>
    <w:p>
      <w:r>
        <w:t>Đất rừng đặc dụng</w:t>
      </w:r>
    </w:p>
    <w:p>
      <w:r>
        <w:t>RDD/PNN</w:t>
      </w:r>
    </w:p>
    <w:p>
      <w:r>
        <w:t>1.6</w:t>
      </w:r>
    </w:p>
    <w:p>
      <w:r>
        <w:t>Đất rừng sản xuất</w:t>
      </w:r>
    </w:p>
    <w:p>
      <w:r>
        <w:t>RSX/PNN</w:t>
      </w:r>
    </w:p>
    <w:p>
      <w:r>
        <w:t>63,58</w:t>
      </w:r>
    </w:p>
    <w:p>
      <w:r>
        <w:t>15,00</w:t>
      </w:r>
    </w:p>
    <w:p>
      <w:r>
        <w:t>3,24</w:t>
      </w:r>
    </w:p>
    <w:p>
      <w:r>
        <w:t>0,12</w:t>
      </w:r>
    </w:p>
    <w:p>
      <w:r>
        <w:t>4,84</w:t>
      </w:r>
    </w:p>
    <w:p>
      <w:r>
        <w:t>20,29</w:t>
      </w:r>
    </w:p>
    <w:p>
      <w:r>
        <w:t>20,09</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0,92</w:t>
      </w:r>
    </w:p>
    <w:p>
      <w:r>
        <w:t>0,92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0,92</w:t>
      </w:r>
    </w:p>
    <w:p>
      <w:r>
        <w:t>0,92</w:t>
      </w:r>
    </w:p>
    <w:p>
      <w:r>
        <w:t>Trong đó: Đất có rừng sản xuất là rừng tự nhiên</w:t>
      </w:r>
    </w:p>
    <w:p>
      <w:r>
        <w:t>RSN/NKR(a)</w:t>
      </w:r>
    </w:p>
    <w:p>
      <w:r>
        <w:t>3</w:t>
      </w:r>
    </w:p>
    <w:p>
      <w:r>
        <w:t>Đất phi nông nghiệp không phải là đất ở chuyển sang đất ở</w:t>
      </w:r>
    </w:p>
    <w:p>
      <w:r>
        <w:t>PKO/OTC</w:t>
      </w:r>
    </w:p>
    <w:p>
      <w:r>
        <w:t>Phụ biểu số 04:</w:t>
      </w:r>
    </w:p>
    <w:p>
      <w:r>
        <w:t>KẾ HOẠCH ĐƯA ĐẤT CHƯA SỬ DỤNG VÀO SỬ DỤNG NĂM 2024, HUYỆN MƯỜNG LÁT</w:t>
      </w:r>
    </w:p>
    <w:p>
      <w:r>
        <w:t>(Kèm theo Quyết định số: 642/QĐ-UBND ngày 05 tháng 02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1</w:t>
      </w:r>
    </w:p>
    <w:p>
      <w:r>
        <w:t>Đất nông nghiệp</w:t>
      </w:r>
    </w:p>
    <w:p>
      <w:r>
        <w:t>NNP</w:t>
      </w:r>
    </w:p>
    <w:p>
      <w:r>
        <w:t>Trong đó:</w:t>
      </w:r>
    </w:p>
    <w:p>
      <w:r>
        <w:t>1.1</w:t>
      </w:r>
    </w:p>
    <w:p>
      <w:r>
        <w:t>Đất trồng lúa</w:t>
      </w:r>
    </w:p>
    <w:p>
      <w:r>
        <w:t>LUA</w:t>
      </w:r>
    </w:p>
    <w:p>
      <w:r>
        <w:t>Trong đó: 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w:t>
      </w:r>
    </w:p>
    <w:p>
      <w:r>
        <w:t>Đất nông nghiệp khác</w:t>
      </w:r>
    </w:p>
    <w:p>
      <w:r>
        <w:t>NKH</w:t>
      </w:r>
    </w:p>
    <w:p>
      <w:r>
        <w:t>2</w:t>
      </w:r>
    </w:p>
    <w:p>
      <w:r>
        <w:t>Đất phi nông nghiệp</w:t>
      </w:r>
    </w:p>
    <w:p>
      <w:r>
        <w:t>PNN</w:t>
      </w:r>
    </w:p>
    <w:p>
      <w:r>
        <w:t>0,37</w:t>
      </w:r>
    </w:p>
    <w:p>
      <w:r>
        <w:t>0,12</w:t>
      </w:r>
    </w:p>
    <w:p>
      <w:r>
        <w:t>0,12</w:t>
      </w:r>
    </w:p>
    <w:p>
      <w:r>
        <w:t>0,03</w:t>
      </w:r>
    </w:p>
    <w:p>
      <w:r>
        <w:t>0,04</w:t>
      </w:r>
    </w:p>
    <w:p>
      <w:r>
        <w:t>0,06</w:t>
      </w:r>
    </w:p>
    <w:p>
      <w:r>
        <w:t>Trong đó:</w:t>
      </w:r>
    </w:p>
    <w:p>
      <w:r>
        <w:t>2.1</w:t>
      </w:r>
    </w:p>
    <w:p>
      <w:r>
        <w:t>Đất quốc phòng</w:t>
      </w:r>
    </w:p>
    <w:p>
      <w:r>
        <w:t>CQP</w:t>
      </w:r>
    </w:p>
    <w:p>
      <w:r>
        <w:t>2.2</w:t>
      </w:r>
    </w:p>
    <w:p>
      <w:r>
        <w:t>Đất an ninh</w:t>
      </w:r>
    </w:p>
    <w:p>
      <w:r>
        <w:t>CAN</w:t>
      </w:r>
    </w:p>
    <w:p>
      <w:r>
        <w:t>0,30</w:t>
      </w:r>
    </w:p>
    <w:p>
      <w:r>
        <w:t>0,12</w:t>
      </w:r>
    </w:p>
    <w:p>
      <w:r>
        <w:t>0,12</w:t>
      </w:r>
    </w:p>
    <w:p>
      <w:r>
        <w:t>0,06</w:t>
      </w:r>
    </w:p>
    <w:p>
      <w:r>
        <w:t>2.3</w:t>
      </w:r>
    </w:p>
    <w:p>
      <w:r>
        <w:t>Đất khu công nghiệp</w:t>
      </w:r>
    </w:p>
    <w:p>
      <w:r>
        <w:t>SKK</w:t>
      </w:r>
    </w:p>
    <w:p>
      <w:r>
        <w:t>2.4</w:t>
      </w:r>
    </w:p>
    <w:p>
      <w:r>
        <w:t>Đất cụm công nghiệp</w:t>
      </w:r>
    </w:p>
    <w:p>
      <w:r>
        <w:t>SKN</w:t>
      </w:r>
    </w:p>
    <w:p>
      <w:r>
        <w:t>2.5</w:t>
      </w:r>
    </w:p>
    <w:p>
      <w:r>
        <w:t>Đất thương mại, dịch vụ</w:t>
      </w:r>
    </w:p>
    <w:p>
      <w:r>
        <w:t>TMD</w:t>
      </w:r>
    </w:p>
    <w:p>
      <w:r>
        <w:t>0,03</w:t>
      </w:r>
    </w:p>
    <w:p>
      <w:r>
        <w:t>0,03</w:t>
      </w:r>
    </w:p>
    <w:p>
      <w:r>
        <w:t>2.6</w:t>
      </w:r>
    </w:p>
    <w:p>
      <w:r>
        <w:t>Đất cơ sở sản xuất phi nông nghiệp</w:t>
      </w:r>
    </w:p>
    <w:p>
      <w:r>
        <w:t>SKC</w:t>
      </w:r>
    </w:p>
    <w:p>
      <w:r>
        <w:t>0,04</w:t>
      </w:r>
    </w:p>
    <w:p>
      <w:r>
        <w:t>0,04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nguỡng</w:t>
      </w:r>
    </w:p>
    <w:p>
      <w:r>
        <w:t>TIN</w:t>
      </w:r>
    </w:p>
    <w:p>
      <w:r>
        <w:t>2.19</w:t>
      </w:r>
    </w:p>
    <w:p>
      <w:r>
        <w:t>Đất sông, ngòi, kênh, rạch, suối</w:t>
      </w:r>
    </w:p>
    <w:p>
      <w:r>
        <w:t>SON</w:t>
      </w:r>
    </w:p>
    <w:p>
      <w:r>
        <w:t>2.20</w:t>
      </w:r>
    </w:p>
    <w:p>
      <w:r>
        <w:t>Đất có mặt nuớc chuyên dùng</w:t>
      </w:r>
    </w:p>
    <w:p>
      <w:r>
        <w:t>MNC</w:t>
      </w:r>
    </w:p>
    <w:p>
      <w:r>
        <w:t>2.21</w:t>
      </w:r>
    </w:p>
    <w:p>
      <w:r>
        <w:t>Đất phi nông nghiệp khác</w:t>
      </w:r>
    </w:p>
    <w:p>
      <w:r>
        <w:t>PNK</w:t>
      </w:r>
    </w:p>
    <w:p>
      <w:r>
        <w:t>Phụ biểu số 05:</w:t>
      </w:r>
    </w:p>
    <w:p>
      <w:r>
        <w:t>DANH MỤC CÔNG TRÌNH, DỰ ÁN THỰC HIỆN TRONG NĂM 2024, HUYỆN MƯỜNG LÁT</w:t>
      </w:r>
    </w:p>
    <w:p>
      <w:r>
        <w:t>(Kèm theo Quyết định số: 642/QĐ-UBND ngày 05 tháng 02 năm 2024 của UBND tỉnh)</w:t>
      </w:r>
    </w:p>
    <w:p>
      <w:r>
        <w:t>Đơn vị tính: ha</w:t>
      </w:r>
    </w:p>
    <w:p>
      <w:r>
        <w:t>TT</w:t>
      </w:r>
    </w:p>
    <w:p>
      <w:r>
        <w:t>Hạng mục công trình</w:t>
      </w:r>
    </w:p>
    <w:p>
      <w:r>
        <w:t>Diện tích kế hoạch</w:t>
      </w:r>
    </w:p>
    <w:p>
      <w:r>
        <w:t>Diện tích hiện trạng</w:t>
      </w:r>
    </w:p>
    <w:p>
      <w:r>
        <w:t>Tăng thêm</w:t>
      </w:r>
    </w:p>
    <w:p>
      <w:r>
        <w:t>Địa điểm</w:t>
      </w:r>
    </w:p>
    <w:p>
      <w:r>
        <w:t>(đến cấp xã, thị trấn)</w:t>
      </w:r>
    </w:p>
    <w:p>
      <w:r>
        <w:t>Vị trí trên bản đồ địa chính    (số tờ, số thửa)  hoặc vị trí trên bản đồ hiện trạng sử dụng đất cấp xã, thị trấn</w:t>
      </w:r>
    </w:p>
    <w:p>
      <w:r>
        <w:t>Căn cứ pháp lý</w:t>
      </w:r>
    </w:p>
    <w:p>
      <w:r>
        <w:t>Diện tích</w:t>
      </w:r>
    </w:p>
    <w:p>
      <w:r>
        <w:t>Sử dụng vào loại đất</w:t>
      </w:r>
    </w:p>
    <w:p>
      <w:r>
        <w:t>1</w:t>
      </w:r>
    </w:p>
    <w:p>
      <w:r>
        <w:t>Công trình, dự án trong kế hoạch sử dụng đất cấp tỉnh</w:t>
      </w:r>
    </w:p>
    <w:p>
      <w:r>
        <w:t>Công trình, dự án mục đích quốc phòng, an ninh</w:t>
      </w:r>
    </w:p>
    <w:p>
      <w:r>
        <w:t>1.1.1</w:t>
      </w:r>
    </w:p>
    <w:p>
      <w:r>
        <w:t>Đất quốc phòng</w:t>
      </w:r>
    </w:p>
    <w:p>
      <w:r>
        <w:t>1</w:t>
      </w:r>
    </w:p>
    <w:p>
      <w:r>
        <w:t>Công trình quốc phòng</w:t>
      </w:r>
    </w:p>
    <w:p>
      <w:r>
        <w:t>3,30</w:t>
      </w:r>
    </w:p>
    <w:p>
      <w:r>
        <w:t>3,30</w:t>
      </w:r>
    </w:p>
    <w:p>
      <w:r>
        <w:t>CQP</w:t>
      </w:r>
    </w:p>
    <w:p>
      <w:r>
        <w:t>Thị trấn Mường Lát</w:t>
      </w:r>
    </w:p>
    <w:p>
      <w:r>
        <w:t>Tờ bản đồ địa chính 32</w:t>
      </w:r>
    </w:p>
    <w:p>
      <w:r>
        <w:t>2</w:t>
      </w:r>
    </w:p>
    <w:p>
      <w:r>
        <w:t>Công trình quốc phòng</w:t>
      </w:r>
    </w:p>
    <w:p>
      <w:r>
        <w:t>8,00</w:t>
      </w:r>
    </w:p>
    <w:p>
      <w:r>
        <w:t>8,00</w:t>
      </w:r>
    </w:p>
    <w:p>
      <w:r>
        <w:t>CQP</w:t>
      </w:r>
    </w:p>
    <w:p>
      <w:r>
        <w:t>Thị trấn Mường Lát</w:t>
      </w:r>
    </w:p>
    <w:p>
      <w:r>
        <w:t>Khoảnh 5, khoảnh 6 Tiểu khu 60A</w:t>
      </w:r>
    </w:p>
    <w:p>
      <w:r>
        <w:t>1.1.2</w:t>
      </w:r>
    </w:p>
    <w:p>
      <w:r>
        <w:t>Đất an ninh</w:t>
      </w:r>
    </w:p>
    <w:p>
      <w:r>
        <w:t>1</w:t>
      </w:r>
    </w:p>
    <w:p>
      <w:r>
        <w:t>Trụ sở Công an xã Nhi Sơn</w:t>
      </w:r>
    </w:p>
    <w:p>
      <w:r>
        <w:t>0,12</w:t>
      </w:r>
    </w:p>
    <w:p>
      <w:r>
        <w:t>0,12</w:t>
      </w:r>
    </w:p>
    <w:p>
      <w:r>
        <w:t>CAN</w:t>
      </w:r>
    </w:p>
    <w:p>
      <w:r>
        <w:t>Xã Nhi Sơn</w:t>
      </w:r>
    </w:p>
    <w:p>
      <w:r>
        <w:t>Tờ bản đồ địa chính số 105 thửa 70</w:t>
      </w:r>
    </w:p>
    <w:p>
      <w:r>
        <w:t>Nghị quyết số 240/NQ-HĐND ngày 13/4/2022 của HĐND tỉnh</w:t>
      </w:r>
    </w:p>
    <w:p>
      <w:r>
        <w:t>2</w:t>
      </w:r>
    </w:p>
    <w:p>
      <w:r>
        <w:t>Trụ sở Công an xã Mường Chanh</w:t>
      </w:r>
    </w:p>
    <w:p>
      <w:r>
        <w:t>0,12</w:t>
      </w:r>
    </w:p>
    <w:p>
      <w:r>
        <w:t>0,12</w:t>
      </w:r>
    </w:p>
    <w:p>
      <w:r>
        <w:t>CAN</w:t>
      </w:r>
    </w:p>
    <w:p>
      <w:r>
        <w:t>Xã Mường Chanh</w:t>
      </w:r>
    </w:p>
    <w:p>
      <w:r>
        <w:t>Tờ bản đồ địa chính số 133 thửa 14</w:t>
      </w:r>
    </w:p>
    <w:p>
      <w:r>
        <w:t>Nghị quyết số 240/NQ-HĐND ngày 13/4/2022 của HĐND tỉnh</w:t>
      </w:r>
    </w:p>
    <w:p>
      <w:r>
        <w:t>3</w:t>
      </w:r>
    </w:p>
    <w:p>
      <w:r>
        <w:t>Trụ sở Công an xã Pù Nhi</w:t>
      </w:r>
    </w:p>
    <w:p>
      <w:r>
        <w:t>0,12</w:t>
      </w:r>
    </w:p>
    <w:p>
      <w:r>
        <w:t>0,12</w:t>
      </w:r>
    </w:p>
    <w:p>
      <w:r>
        <w:t>CAN</w:t>
      </w:r>
    </w:p>
    <w:p>
      <w:r>
        <w:t>Xã Pù Nhi</w:t>
      </w:r>
    </w:p>
    <w:p>
      <w:r>
        <w:t>Tờ bản đồ số 323 thửa 542, 536 Bản đồ giao đất lâm nghiệp tỉ lệ 1/10000</w:t>
      </w:r>
    </w:p>
    <w:p>
      <w:r>
        <w:t>Nghị quyết số 240/NQ-HĐND ngày 13/4/2022 của HĐND tỉnh</w:t>
      </w:r>
    </w:p>
    <w:p>
      <w:r>
        <w:t>4</w:t>
      </w:r>
    </w:p>
    <w:p>
      <w:r>
        <w:t>Trụ sở Công an xã Trung Lý</w:t>
      </w:r>
    </w:p>
    <w:p>
      <w:r>
        <w:t>0,12</w:t>
      </w:r>
    </w:p>
    <w:p>
      <w:r>
        <w:t>0,12</w:t>
      </w:r>
    </w:p>
    <w:p>
      <w:r>
        <w:t>CAN</w:t>
      </w:r>
    </w:p>
    <w:p>
      <w:r>
        <w:t>Xã Trung Lý</w:t>
      </w:r>
    </w:p>
    <w:p>
      <w:r>
        <w:t>Tờ bản đồ số 879 thửa 184 Bản đồ giao đất lâm nghiệp tỉ lệ 1/10000</w:t>
      </w:r>
    </w:p>
    <w:p>
      <w:r>
        <w:t>Nghị quyết số 240/NQ-HĐND ngày 13/4/2022 của HĐND tỉnh</w:t>
      </w:r>
    </w:p>
    <w:p>
      <w:r>
        <w:t>5</w:t>
      </w:r>
    </w:p>
    <w:p>
      <w:r>
        <w:t>Trụ sở Công an xã Tam Chung</w:t>
      </w:r>
    </w:p>
    <w:p>
      <w:r>
        <w:t>0,20</w:t>
      </w:r>
    </w:p>
    <w:p>
      <w:r>
        <w:t>0,20</w:t>
      </w:r>
    </w:p>
    <w:p>
      <w:r>
        <w:t>CAN</w:t>
      </w:r>
    </w:p>
    <w:p>
      <w:r>
        <w:t>Xã Tam Chung</w:t>
      </w:r>
    </w:p>
    <w:p>
      <w:r>
        <w:t>Tờ bản đồ địa chính số 396 thửa 158, 159, 125</w:t>
      </w:r>
    </w:p>
    <w:p>
      <w:r>
        <w:t>Nghị quyết số 240/NQ-HĐND ngày 13/4/2022 của HĐND tỉnh</w:t>
      </w:r>
    </w:p>
    <w:p>
      <w:r>
        <w:t>6</w:t>
      </w:r>
    </w:p>
    <w:p>
      <w:r>
        <w:t>Trụ sở Công an xã Quang Chiểu</w:t>
      </w:r>
    </w:p>
    <w:p>
      <w:r>
        <w:t>0,12</w:t>
      </w:r>
    </w:p>
    <w:p>
      <w:r>
        <w:t>0,12</w:t>
      </w:r>
    </w:p>
    <w:p>
      <w:r>
        <w:t>CAN</w:t>
      </w:r>
    </w:p>
    <w:p>
      <w:r>
        <w:t>Xã Quang Chiểu</w:t>
      </w:r>
    </w:p>
    <w:p>
      <w:r>
        <w:t>Tờ bản đồ địa chính số 209 thửa 140, 239, 139, 186, 241, 242, 244</w:t>
      </w:r>
    </w:p>
    <w:p>
      <w:r>
        <w:t>Nghị quyết số 240/NQ-HĐND ngày 13/4/2022 của HĐND tỉnh</w:t>
      </w:r>
    </w:p>
    <w:p>
      <w:r>
        <w:t>7</w:t>
      </w:r>
    </w:p>
    <w:p>
      <w:r>
        <w:t>Trụ sở Công an xã Mường Lý</w:t>
      </w:r>
    </w:p>
    <w:p>
      <w:r>
        <w:t>0,12</w:t>
      </w:r>
    </w:p>
    <w:p>
      <w:r>
        <w:t>0,12</w:t>
      </w:r>
    </w:p>
    <w:p>
      <w:r>
        <w:t>CAN</w:t>
      </w:r>
    </w:p>
    <w:p>
      <w:r>
        <w:t>Xã Mường Lý</w:t>
      </w:r>
    </w:p>
    <w:p>
      <w:r>
        <w:t>Tờ bản đồ lâm nghiệp số 397 Bản đồ địa chính tỉ lệ 1/10 000</w:t>
      </w:r>
    </w:p>
    <w:p>
      <w:r>
        <w:t>Nghị quyết số 240/NQ-HĐND ngày 13/4/2022 của HĐND tỉnh</w:t>
      </w:r>
    </w:p>
    <w:p>
      <w:r>
        <w:t>8</w:t>
      </w:r>
    </w:p>
    <w:p>
      <w:r>
        <w:t>Trụ sở công an thị trấn Mường Lát</w:t>
      </w:r>
    </w:p>
    <w:p>
      <w:r>
        <w:t>0,12</w:t>
      </w:r>
    </w:p>
    <w:p>
      <w:r>
        <w:t>0,12</w:t>
      </w:r>
    </w:p>
    <w:p>
      <w:r>
        <w:t>CAN</w:t>
      </w:r>
    </w:p>
    <w:p>
      <w:r>
        <w:t>Thị trấn Mường Lát</w:t>
      </w:r>
    </w:p>
    <w:p>
      <w:r>
        <w:t>Thửa 1336, 1337, 1335, 1338 tờ 300 và thửa 1380 tờ 299 xã Tén Tằm cũ</w:t>
      </w:r>
    </w:p>
    <w:p>
      <w:r>
        <w:t>Nghị quyết số 240/NQ-HĐND ngày 13/4/2022 của HĐND tỉnh</w:t>
      </w:r>
    </w:p>
    <w:p>
      <w:r>
        <w:t>2</w:t>
      </w:r>
    </w:p>
    <w:p>
      <w:r>
        <w:t>Các công trình, dự án còn lại</w:t>
      </w:r>
    </w:p>
    <w:p>
      <w:r>
        <w:t>2.1</w:t>
      </w:r>
    </w:p>
    <w:p>
      <w:r>
        <w:t>Công trình, dự án do Hội đồng nhân dân cấp tỉnh chấp thuận mà phải thu hồi đất</w:t>
      </w:r>
    </w:p>
    <w:p>
      <w:r>
        <w:t>2.1.1</w:t>
      </w:r>
    </w:p>
    <w:p>
      <w:r>
        <w:t>Đất ở nông thôn</w:t>
      </w:r>
    </w:p>
    <w:p>
      <w:r>
        <w:t>1</w:t>
      </w:r>
    </w:p>
    <w:p>
      <w:r>
        <w:t>Sắp xếp ổn định dân cư cho các hộ dân bản Lách, xã Mường Chanh, huyện Mường Lát</w:t>
      </w:r>
    </w:p>
    <w:p>
      <w:r>
        <w:t>0,40</w:t>
      </w:r>
    </w:p>
    <w:p>
      <w:r>
        <w:t>0,40</w:t>
      </w:r>
    </w:p>
    <w:p>
      <w:r>
        <w:t>ONT</w:t>
      </w:r>
    </w:p>
    <w:p>
      <w:r>
        <w:t>Xã Mường Chanh</w:t>
      </w:r>
    </w:p>
    <w:p>
      <w:r>
        <w:t>Thửa đất số 378, 394, 395, 423 Tờ bản đồ địa chính 2; bản đồ giao đất lâm nghiệp xã Mường Chanh đo đạc năm 2017 và thửa đất số 545, 529, 673 bản đồ địa chính xã Mường Chanh đo đạc năm 2009.</w:t>
      </w:r>
    </w:p>
    <w:p>
      <w:r>
        <w:t>Nghị quyết số 385/NQ-HĐND của HĐND tỉnh ngày 24/3/2023</w:t>
      </w:r>
    </w:p>
    <w:p>
      <w:r>
        <w:t>0,10</w:t>
      </w:r>
    </w:p>
    <w:p>
      <w:r>
        <w:t>0,10</w:t>
      </w:r>
    </w:p>
    <w:p>
      <w:r>
        <w:t>DTL</w:t>
      </w:r>
    </w:p>
    <w:p>
      <w:r>
        <w:t>1,00</w:t>
      </w:r>
    </w:p>
    <w:p>
      <w:r>
        <w:t>1,00</w:t>
      </w:r>
    </w:p>
    <w:p>
      <w:r>
        <w:t>DGT</w:t>
      </w:r>
    </w:p>
    <w:p>
      <w:r>
        <w:t>2</w:t>
      </w:r>
    </w:p>
    <w:p>
      <w:r>
        <w:t>Sắp xếp ổn định dân cư cho các hộ dân bản Tung, xã Trung Lý, huyện Mường Lát</w:t>
      </w:r>
    </w:p>
    <w:p>
      <w:r>
        <w:t>0,97</w:t>
      </w:r>
    </w:p>
    <w:p>
      <w:r>
        <w:t>0,97</w:t>
      </w:r>
    </w:p>
    <w:p>
      <w:r>
        <w:t>ONT</w:t>
      </w:r>
    </w:p>
    <w:p>
      <w:r>
        <w:t>Xã Trung Lý</w:t>
      </w:r>
    </w:p>
    <w:p>
      <w:r>
        <w:t>Thửa đất số 26, 31, 34, 44, 38, 63, 59, 71, 85; Tờ bản đồ 869 bản đồ giao đất lâm nghiệp xã Trung Lý đo đạc năm 2017</w:t>
      </w:r>
    </w:p>
    <w:p>
      <w:r>
        <w:t>Nghị quyết số 385/NQ-HĐND của HĐND tỉnh ngày 24/3/2023</w:t>
      </w:r>
    </w:p>
    <w:p>
      <w:r>
        <w:t>2,00</w:t>
      </w:r>
    </w:p>
    <w:p>
      <w:r>
        <w:t>2,00</w:t>
      </w:r>
    </w:p>
    <w:p>
      <w:r>
        <w:t>DGT</w:t>
      </w:r>
    </w:p>
    <w:p>
      <w:r>
        <w:t>1,40</w:t>
      </w:r>
    </w:p>
    <w:p>
      <w:r>
        <w:t>1,40</w:t>
      </w:r>
    </w:p>
    <w:p>
      <w:r>
        <w:t>DKV</w:t>
      </w:r>
    </w:p>
    <w:p>
      <w:r>
        <w:t>3</w:t>
      </w:r>
    </w:p>
    <w:p>
      <w:r>
        <w:t>Sắp xếp ổn định dân cư cho các hộ dân bản Suối Lóng, xã Tam Chung, huyện Mường Lát</w:t>
      </w:r>
    </w:p>
    <w:p>
      <w:r>
        <w:t>0,30</w:t>
      </w:r>
    </w:p>
    <w:p>
      <w:r>
        <w:t>0,30</w:t>
      </w:r>
    </w:p>
    <w:p>
      <w:r>
        <w:t>ONT</w:t>
      </w:r>
    </w:p>
    <w:p>
      <w:r>
        <w:t>Xã Tam Chung</w:t>
      </w:r>
    </w:p>
    <w:p>
      <w:r>
        <w:t>Bản Suối Lóng, xã Tam Chung, huyện Mường Lát</w:t>
      </w:r>
    </w:p>
    <w:p>
      <w:r>
        <w:t>Nghị quyết số 385/NQ-HĐND của UBND tỉnh Thanh Hóa ngày 24/3/2023</w:t>
      </w:r>
    </w:p>
    <w:p>
      <w:r>
        <w:t>0,39</w:t>
      </w:r>
    </w:p>
    <w:p>
      <w:r>
        <w:t>0,39</w:t>
      </w:r>
    </w:p>
    <w:p>
      <w:r>
        <w:t>DKV</w:t>
      </w:r>
    </w:p>
    <w:p>
      <w:r>
        <w:t>1,01</w:t>
      </w:r>
    </w:p>
    <w:p>
      <w:r>
        <w:t>1,01</w:t>
      </w:r>
    </w:p>
    <w:p>
      <w:r>
        <w:t>DGT</w:t>
      </w:r>
    </w:p>
    <w:p>
      <w:r>
        <w:t>4</w:t>
      </w:r>
    </w:p>
    <w:p>
      <w:r>
        <w:t>Sắp xếp ổn định dân cư cho các hộ dân bản Sa Lung, xã Mường Lý, huyện Mường Lát</w:t>
      </w:r>
    </w:p>
    <w:p>
      <w:r>
        <w:t>1,03</w:t>
      </w:r>
    </w:p>
    <w:p>
      <w:r>
        <w:t>1,030</w:t>
      </w:r>
    </w:p>
    <w:p>
      <w:r>
        <w:t>ONT</w:t>
      </w:r>
    </w:p>
    <w:p>
      <w:r>
        <w:t>Xã Mường Lý</w:t>
      </w:r>
    </w:p>
    <w:p>
      <w:r>
        <w:t>Thửa đất số 875, 880, 899, 906, 938 Tờ bản đồ 397 bản đồ giao đất lâm nghiệp xã Mường Lý đo đạc năm 2017</w:t>
      </w:r>
    </w:p>
    <w:p>
      <w:r>
        <w:t>Nghị quyết số 385/NQ-HĐND của HĐND tỉnh ngày 24/3/2023</w:t>
      </w:r>
    </w:p>
    <w:p>
      <w:r>
        <w:t>0,11</w:t>
      </w:r>
    </w:p>
    <w:p>
      <w:r>
        <w:t>0,110</w:t>
      </w:r>
    </w:p>
    <w:p>
      <w:r>
        <w:t>DKV</w:t>
      </w:r>
    </w:p>
    <w:p>
      <w:r>
        <w:t>0,14</w:t>
      </w:r>
    </w:p>
    <w:p>
      <w:r>
        <w:t>0,140</w:t>
      </w:r>
    </w:p>
    <w:p>
      <w:r>
        <w:t>DVH</w:t>
      </w:r>
    </w:p>
    <w:p>
      <w:r>
        <w:t>0,01</w:t>
      </w:r>
    </w:p>
    <w:p>
      <w:r>
        <w:t>0,010</w:t>
      </w:r>
    </w:p>
    <w:p>
      <w:r>
        <w:t>DTL</w:t>
      </w:r>
    </w:p>
    <w:p>
      <w:r>
        <w:t>1,50</w:t>
      </w:r>
    </w:p>
    <w:p>
      <w:r>
        <w:t>1,500</w:t>
      </w:r>
    </w:p>
    <w:p>
      <w:r>
        <w:t>DGT</w:t>
      </w:r>
    </w:p>
    <w:p>
      <w:r>
        <w:t>5</w:t>
      </w:r>
    </w:p>
    <w:p>
      <w:r>
        <w:t>Sắp xếp ổn định dân cư cho các hộ dân bản Ma Hác, xã Trung Lý, huyện Mường Lát</w:t>
      </w:r>
    </w:p>
    <w:p>
      <w:r>
        <w:t>0,60</w:t>
      </w:r>
    </w:p>
    <w:p>
      <w:r>
        <w:t>0,60</w:t>
      </w:r>
    </w:p>
    <w:p>
      <w:r>
        <w:t>ONT</w:t>
      </w:r>
    </w:p>
    <w:p>
      <w:r>
        <w:t>Xã Trung Lý</w:t>
      </w:r>
    </w:p>
    <w:p>
      <w:r>
        <w:t>Thửa đất số 131, 114, 145, 149 Tờ bản đồ 869 bản đồ giao đất lâm nghiệp xã Trung Lý đo đạc năm 2017</w:t>
      </w:r>
    </w:p>
    <w:p>
      <w:r>
        <w:t>Nghị quyết số 385/NQ-HĐND của HĐND tỉnh ngày 24/3/2023</w:t>
      </w:r>
    </w:p>
    <w:p>
      <w:r>
        <w:t>2,70</w:t>
      </w:r>
    </w:p>
    <w:p>
      <w:r>
        <w:t>2,70</w:t>
      </w:r>
    </w:p>
    <w:p>
      <w:r>
        <w:t>DGT</w:t>
      </w:r>
    </w:p>
    <w:p>
      <w:r>
        <w:t>6</w:t>
      </w:r>
    </w:p>
    <w:p>
      <w:r>
        <w:t>Sắp xếp ổn định dân cư cho các hộ dân bản Ngố, xã Mường Chanh, huyện Mường Lát</w:t>
      </w:r>
    </w:p>
    <w:p>
      <w:r>
        <w:t>0,32</w:t>
      </w:r>
    </w:p>
    <w:p>
      <w:r>
        <w:t>0,32</w:t>
      </w:r>
    </w:p>
    <w:p>
      <w:r>
        <w:t>ONT</w:t>
      </w:r>
    </w:p>
    <w:p>
      <w:r>
        <w:t>Xã Mường Chanh</w:t>
      </w:r>
    </w:p>
    <w:p>
      <w:r>
        <w:t>Thửa đất số 86, 107, 112 Tờ bản đồ DC2 bản đồ giao đất lâm nghiệp xã Mường Chanh đo đạc năm 2017; thửa đất số 8 tờ bản đồ số 80 và thửa số 1, 7, 8, 9, 10, 17 tờ bản đồ số 107 bản đồ địa chính xã Mường Chanh đo đạc năm 2009</w:t>
      </w:r>
    </w:p>
    <w:p>
      <w:r>
        <w:t>Nghị quyết số 385/NQ-HĐND của HĐND tỉnh ngày 24/3/2023</w:t>
      </w:r>
    </w:p>
    <w:p>
      <w:r>
        <w:t>0,70</w:t>
      </w:r>
    </w:p>
    <w:p>
      <w:r>
        <w:t>0,70</w:t>
      </w:r>
    </w:p>
    <w:p>
      <w:r>
        <w:t>DKV</w:t>
      </w:r>
    </w:p>
    <w:p>
      <w:r>
        <w:t>0,10</w:t>
      </w:r>
    </w:p>
    <w:p>
      <w:r>
        <w:t>0,10</w:t>
      </w:r>
    </w:p>
    <w:p>
      <w:r>
        <w:t>DTL</w:t>
      </w:r>
    </w:p>
    <w:p>
      <w:r>
        <w:t>0,60</w:t>
      </w:r>
    </w:p>
    <w:p>
      <w:r>
        <w:t>0,60</w:t>
      </w:r>
    </w:p>
    <w:p>
      <w:r>
        <w:t>DGT</w:t>
      </w:r>
    </w:p>
    <w:p>
      <w:r>
        <w:t>7</w:t>
      </w:r>
    </w:p>
    <w:p>
      <w:r>
        <w:t>Sắp xếp ổn định dân cư cho các hộ dân bản bản Ún, xã Mường Lý, huyện Mường Lát</w:t>
      </w:r>
    </w:p>
    <w:p>
      <w:r>
        <w:t>1,90</w:t>
      </w:r>
    </w:p>
    <w:p>
      <w:r>
        <w:t>1,90</w:t>
      </w:r>
    </w:p>
    <w:p>
      <w:r>
        <w:t>ONT</w:t>
      </w:r>
    </w:p>
    <w:p>
      <w:r>
        <w:t>Xã Mường Lý</w:t>
      </w:r>
    </w:p>
    <w:p>
      <w:r>
        <w:t>Bản Ún, xã Mường Lý, huyện Mường Lát</w:t>
      </w:r>
    </w:p>
    <w:p>
      <w:r>
        <w:t>Nghị quyết số 385/NQ-HĐND của HĐND tỉnh ngày 24/3/2023</w:t>
      </w:r>
    </w:p>
    <w:p>
      <w:r>
        <w:t>0,05</w:t>
      </w:r>
    </w:p>
    <w:p>
      <w:r>
        <w:t>0,05</w:t>
      </w:r>
    </w:p>
    <w:p>
      <w:r>
        <w:t>DTL</w:t>
      </w:r>
    </w:p>
    <w:p>
      <w:r>
        <w:t>0,12</w:t>
      </w:r>
    </w:p>
    <w:p>
      <w:r>
        <w:t>0,12</w:t>
      </w:r>
    </w:p>
    <w:p>
      <w:r>
        <w:t>DKV</w:t>
      </w:r>
    </w:p>
    <w:p>
      <w:r>
        <w:t>0,02</w:t>
      </w:r>
    </w:p>
    <w:p>
      <w:r>
        <w:t>0,02</w:t>
      </w:r>
    </w:p>
    <w:p>
      <w:r>
        <w:t>DVH</w:t>
      </w:r>
    </w:p>
    <w:p>
      <w:r>
        <w:t>2,93</w:t>
      </w:r>
    </w:p>
    <w:p>
      <w:r>
        <w:t>2,93</w:t>
      </w:r>
    </w:p>
    <w:p>
      <w:r>
        <w:t>DGT</w:t>
      </w:r>
    </w:p>
    <w:p>
      <w:r>
        <w:t>8</w:t>
      </w:r>
    </w:p>
    <w:p>
      <w:r>
        <w:t>Khu tái định cư bản Ón, xã Tam Chung phục vụ di dời khẩn cấp các hộ dân ở khu vực có nguy cơ rất cao xẩy ra lũ ống, lũ quét, sạt lở đất</w:t>
      </w:r>
    </w:p>
    <w:p>
      <w:r>
        <w:t>2,00</w:t>
      </w:r>
    </w:p>
    <w:p>
      <w:r>
        <w:t>2,00</w:t>
      </w:r>
    </w:p>
    <w:p>
      <w:r>
        <w:t>ONT</w:t>
      </w:r>
    </w:p>
    <w:p>
      <w:r>
        <w:t>Xã Tam Chung</w:t>
      </w:r>
    </w:p>
    <w:p>
      <w:r>
        <w:t>Trích vị trí dự án ngày 03 tháng 03 năm 2022 do Phòng Tài nguyên môi trường huyện Mường Lát lập</w:t>
      </w:r>
    </w:p>
    <w:p>
      <w:r>
        <w:t>Nghị quyết số 182/NQ-HĐND ngày 10/12/2021 của HĐND tỉnh Thanh Hóa</w:t>
      </w:r>
    </w:p>
    <w:p>
      <w:r>
        <w:t>0,60</w:t>
      </w:r>
    </w:p>
    <w:p>
      <w:r>
        <w:t>0,60</w:t>
      </w:r>
    </w:p>
    <w:p>
      <w:r>
        <w:t>DGT</w:t>
      </w:r>
    </w:p>
    <w:p>
      <w:r>
        <w:t>0,92</w:t>
      </w:r>
    </w:p>
    <w:p>
      <w:r>
        <w:t>0,92</w:t>
      </w:r>
    </w:p>
    <w:p>
      <w:r>
        <w:t>NKH</w:t>
      </w:r>
    </w:p>
    <w:p>
      <w:r>
        <w:t>9</w:t>
      </w:r>
    </w:p>
    <w:p>
      <w:r>
        <w:t>Sắp xếp ổn định dân cư cho các hộ dân bản Trung Thắng, xã Mường Lý, huyện Mường Lát (2,54 ha)</w:t>
      </w:r>
    </w:p>
    <w:p>
      <w:r>
        <w:t>0,73</w:t>
      </w:r>
    </w:p>
    <w:p>
      <w:r>
        <w:t>0,73</w:t>
      </w:r>
    </w:p>
    <w:p>
      <w:r>
        <w:t>ONT</w:t>
      </w:r>
    </w:p>
    <w:p>
      <w:r>
        <w:t>Xã Mường Lý</w:t>
      </w:r>
    </w:p>
    <w:p>
      <w:r>
        <w:t>Thửa đất số 187, 208, 189, 206, 227, 431, tờ bản đồ số 393 (Bản đồ giao đất lâm nghiệp xã Mường Lý đo đạc 2017) tỷ lệ 1/10000</w:t>
      </w:r>
    </w:p>
    <w:p>
      <w:r>
        <w:t>Nghị quyết số 441/NQ-HĐND ngay 29/9/2023 của HĐND tỉnh Thanh Hóa</w:t>
      </w:r>
    </w:p>
    <w:p>
      <w:r>
        <w:t>0,03</w:t>
      </w:r>
    </w:p>
    <w:p>
      <w:r>
        <w:t>0,03</w:t>
      </w:r>
    </w:p>
    <w:p>
      <w:r>
        <w:t>DVH</w:t>
      </w:r>
    </w:p>
    <w:p>
      <w:r>
        <w:t>0,02</w:t>
      </w:r>
    </w:p>
    <w:p>
      <w:r>
        <w:t>0,02</w:t>
      </w:r>
    </w:p>
    <w:p>
      <w:r>
        <w:t>DNL</w:t>
      </w:r>
    </w:p>
    <w:p>
      <w:r>
        <w:t>1,76</w:t>
      </w:r>
    </w:p>
    <w:p>
      <w:r>
        <w:t>1,76</w:t>
      </w:r>
    </w:p>
    <w:p>
      <w:r>
        <w:t>DGT, DHT, DKV</w:t>
      </w:r>
    </w:p>
    <w:p>
      <w:r>
        <w:t>2.1.2</w:t>
      </w:r>
    </w:p>
    <w:p>
      <w:r>
        <w:t>Đất giao thông</w:t>
      </w:r>
    </w:p>
    <w:p>
      <w:r>
        <w:t>1</w:t>
      </w:r>
    </w:p>
    <w:p>
      <w:r>
        <w:t>Đường giao thông từ bản Pá Quăn đi bản Tà Cóm xã Trung Lý</w:t>
      </w:r>
    </w:p>
    <w:p>
      <w:r>
        <w:t>10,00</w:t>
      </w:r>
    </w:p>
    <w:p>
      <w:r>
        <w:t>10,00</w:t>
      </w:r>
    </w:p>
    <w:p>
      <w:r>
        <w:t>DGT</w:t>
      </w:r>
    </w:p>
    <w:p>
      <w:r>
        <w:t>Xã Trung Lý</w:t>
      </w:r>
    </w:p>
    <w:p>
      <w:r>
        <w:t>Các Nghị quyết của HĐND tỉnh: Số 334/NQ-HĐND ngày 11/12/2022 và số 385/NQ-HĐND ngày 24/3/2023</w:t>
      </w:r>
    </w:p>
    <w:p>
      <w:r>
        <w:t>2</w:t>
      </w:r>
    </w:p>
    <w:p>
      <w:r>
        <w:t>Đường giao thông từ cầu cứng bản Lát xã Tam Chung đi khu Đoàn kết thị trấn Mường Lát</w:t>
      </w:r>
    </w:p>
    <w:p>
      <w:r>
        <w:t>6,00</w:t>
      </w:r>
    </w:p>
    <w:p>
      <w:r>
        <w:t>6,00</w:t>
      </w:r>
    </w:p>
    <w:p>
      <w:r>
        <w:t>DGT</w:t>
      </w:r>
    </w:p>
    <w:p>
      <w:r>
        <w:t>Xã Tam Chung, thị trấn Mường Lát</w:t>
      </w:r>
    </w:p>
    <w:p>
      <w:r>
        <w:t>Các Nghị quyết của HĐND tỉnh: số 334/NQ-HĐND ngày 11/12/2022 và số 385/NQ-HĐND ngày 24/3/2023</w:t>
      </w:r>
    </w:p>
    <w:p>
      <w:r>
        <w:t>3</w:t>
      </w:r>
    </w:p>
    <w:p>
      <w:r>
        <w:t>Đường Giao thông từ bản Tài Chánh, xã Mường Lý đi xã Tân Xuân Vân Hồ Sơn La</w:t>
      </w:r>
    </w:p>
    <w:p>
      <w:r>
        <w:t>7,50</w:t>
      </w:r>
    </w:p>
    <w:p>
      <w:r>
        <w:t>7,50</w:t>
      </w:r>
    </w:p>
    <w:p>
      <w:r>
        <w:t>DGT</w:t>
      </w:r>
    </w:p>
    <w:p>
      <w:r>
        <w:t>Xã Mường Lý</w:t>
      </w:r>
    </w:p>
    <w:p>
      <w:r>
        <w:t>Bản Tài Chánh, xã Mường Lý</w:t>
      </w:r>
    </w:p>
    <w:p>
      <w:r>
        <w:t>Các Nghị quyết của HĐND tỉnh: số 334/NQ-HĐND ngày 11/12/2022 và số 385/NQ-HĐND ngày 24/3/2023</w:t>
      </w:r>
    </w:p>
    <w:p>
      <w:r>
        <w:t>4</w:t>
      </w:r>
    </w:p>
    <w:p>
      <w:r>
        <w:t>Nâng cấp, cải tạo đường giao thông từ đường Tây Thanh Hoá đi bản Ún - Sài Khao, huyện Mường Lát</w:t>
      </w:r>
    </w:p>
    <w:p>
      <w:r>
        <w:t>7,50</w:t>
      </w:r>
    </w:p>
    <w:p>
      <w:r>
        <w:t>7,50</w:t>
      </w:r>
    </w:p>
    <w:p>
      <w:r>
        <w:t>DGT</w:t>
      </w:r>
    </w:p>
    <w:p>
      <w:r>
        <w:t>Xã Mường Lý</w:t>
      </w:r>
    </w:p>
    <w:p>
      <w:r>
        <w:t>Bản Trung Tiến, bản Ún, xã Mường Lý</w:t>
      </w:r>
    </w:p>
    <w:p>
      <w:r>
        <w:t>Các Nghị quyết của HĐND tỉnh: số 334/NQ-HĐND ngày 11/12/2022 và số 385/NQ-HĐND ngày 24/3/2023</w:t>
      </w:r>
    </w:p>
    <w:p>
      <w:r>
        <w:t>5</w:t>
      </w:r>
    </w:p>
    <w:p>
      <w:r>
        <w:t>Đường giao thông từ bản Xa Lao đi bản Tung</w:t>
      </w:r>
    </w:p>
    <w:p>
      <w:r>
        <w:t>3,20</w:t>
      </w:r>
    </w:p>
    <w:p>
      <w:r>
        <w:t>3,20</w:t>
      </w:r>
    </w:p>
    <w:p>
      <w:r>
        <w:t>DGT</w:t>
      </w:r>
    </w:p>
    <w:p>
      <w:r>
        <w:t>Xã Trung Lý</w:t>
      </w:r>
    </w:p>
    <w:p>
      <w:r>
        <w:t>Bàn Xa Lao, bản Tung, xã Trung Lý</w:t>
      </w:r>
    </w:p>
    <w:p>
      <w:r>
        <w:t>Nghị quyết số 334/NQ-HĐND ngày 11/12/2022 của HĐND tỉnh</w:t>
      </w:r>
    </w:p>
    <w:p>
      <w:r>
        <w:t>6</w:t>
      </w:r>
    </w:p>
    <w:p>
      <w:r>
        <w:t>Nâng cấp đường giao thông từ bản Nà Ón đi bản Co Cài, xã Trung Lý</w:t>
      </w:r>
    </w:p>
    <w:p>
      <w:r>
        <w:t>10,00</w:t>
      </w:r>
    </w:p>
    <w:p>
      <w:r>
        <w:t>9,50</w:t>
      </w:r>
    </w:p>
    <w:p>
      <w:r>
        <w:t>0,50</w:t>
      </w:r>
    </w:p>
    <w:p>
      <w:r>
        <w:t>DGT</w:t>
      </w:r>
    </w:p>
    <w:p>
      <w:r>
        <w:t>Xã Trung Lý</w:t>
      </w:r>
    </w:p>
    <w:p>
      <w:r>
        <w:t>Bản Nà Ón, Suối Hộc, Pa Búa, Co Cài, xã Trung Lý</w:t>
      </w:r>
    </w:p>
    <w:p>
      <w:r>
        <w:t>Nghị quyết số 182/NQ-HĐND ngày 10/12/2021 của HĐND tỉnh</w:t>
      </w:r>
    </w:p>
    <w:p>
      <w:r>
        <w:t>7</w:t>
      </w:r>
    </w:p>
    <w:p>
      <w:r>
        <w:t>Nâng cấp tuyến đường giao thông từ thị trấn đi bản Tân Hương, xã Tam Chung, huyện Mường Lát</w:t>
      </w:r>
    </w:p>
    <w:p>
      <w:r>
        <w:t>1,30</w:t>
      </w:r>
    </w:p>
    <w:p>
      <w:r>
        <w:t>1,30</w:t>
      </w:r>
    </w:p>
    <w:p>
      <w:r>
        <w:t>DGT</w:t>
      </w:r>
    </w:p>
    <w:p>
      <w:r>
        <w:t>Thị trấn Mường Lát, xã Tam Chung</w:t>
      </w:r>
    </w:p>
    <w:p>
      <w:r>
        <w:t>Khu 3 thị trấn Mường Lát; bản Pom Khuông, bản Cân xã Tam Chung</w:t>
      </w:r>
    </w:p>
    <w:p>
      <w:r>
        <w:t>Nghị quyết số 385/NQ-HĐND ngày 24/3/2023 của HĐND tỉnh</w:t>
      </w:r>
    </w:p>
    <w:p>
      <w:r>
        <w:t>2.1.3</w:t>
      </w:r>
    </w:p>
    <w:p>
      <w:r>
        <w:t>Đất cơ sở sản xuất kinh doanh</w:t>
      </w:r>
    </w:p>
    <w:p>
      <w:r>
        <w:t>1</w:t>
      </w:r>
    </w:p>
    <w:p>
      <w:r>
        <w:t>Nhà máy nước sạch huyện Mường Lát</w:t>
      </w:r>
    </w:p>
    <w:p>
      <w:r>
        <w:t>1,20</w:t>
      </w:r>
    </w:p>
    <w:p>
      <w:r>
        <w:t>1,20</w:t>
      </w:r>
    </w:p>
    <w:p>
      <w:r>
        <w:t>SKC</w:t>
      </w:r>
    </w:p>
    <w:p>
      <w:r>
        <w:t>Xã Tam Chung</w:t>
      </w:r>
    </w:p>
    <w:p>
      <w:r>
        <w:t>Thửa số 194, 193, 28, 160, 161, 155, 156, 127, 128, 124, 87, 93 tờ số 396</w:t>
      </w:r>
    </w:p>
    <w:p>
      <w:r>
        <w:t>Nghị quyết số 182/NQ-HĐND ngày 10/12/2021 của HĐND tỉnh</w:t>
      </w:r>
    </w:p>
    <w:p>
      <w:r>
        <w:t>2.1.4</w:t>
      </w:r>
    </w:p>
    <w:p>
      <w:r>
        <w:t>Đất xây dựng cơ sở văn hoá</w:t>
      </w:r>
    </w:p>
    <w:p>
      <w:r>
        <w:t>1</w:t>
      </w:r>
    </w:p>
    <w:p>
      <w:r>
        <w:t>Nhà bia tưởng niệm các anh hùng liệt sỹ</w:t>
      </w:r>
    </w:p>
    <w:p>
      <w:r>
        <w:t>0,10</w:t>
      </w:r>
    </w:p>
    <w:p>
      <w:r>
        <w:t>0,10</w:t>
      </w:r>
    </w:p>
    <w:p>
      <w:r>
        <w:t>DVH</w:t>
      </w:r>
    </w:p>
    <w:p>
      <w:r>
        <w:t>Xã Trung Lý</w:t>
      </w:r>
    </w:p>
    <w:p>
      <w:r>
        <w:t>Thửa số 191, 187, 207 Tờ bản đồ lâm nghiệp số 879</w:t>
      </w:r>
    </w:p>
    <w:p>
      <w:r>
        <w:t>Nghị quyết số 182/NQ-HĐND ngày 10/12/2021 của HĐND tỉnh</w:t>
      </w:r>
    </w:p>
    <w:p>
      <w:r>
        <w:t>2.1.5</w:t>
      </w:r>
    </w:p>
    <w:p>
      <w:r>
        <w:t>Đất xây dựng cơ sở thể dục thể thao</w:t>
      </w:r>
    </w:p>
    <w:p>
      <w:r>
        <w:t>1</w:t>
      </w:r>
    </w:p>
    <w:p>
      <w:r>
        <w:t>Xây dựng sân vận động xã Mường Chanh, huyện Mường Lát</w:t>
      </w:r>
    </w:p>
    <w:p>
      <w:r>
        <w:t>0,15</w:t>
      </w:r>
    </w:p>
    <w:p>
      <w:r>
        <w:t>0,15</w:t>
      </w:r>
    </w:p>
    <w:p>
      <w:r>
        <w:t>DTT</w:t>
      </w:r>
    </w:p>
    <w:p>
      <w:r>
        <w:t>Xã Mường Chanh</w:t>
      </w:r>
    </w:p>
    <w:p>
      <w:r>
        <w:t>Tờ bản đồ số 133, thửa 16 (Bản đồ ĐC xã Mường Chanh đo đạc 2009), ty lệ 1/1000</w:t>
      </w:r>
    </w:p>
    <w:p>
      <w:r>
        <w:t>Nghị quyết số 441/NQ-HĐND ngay 29/9/2023 của HĐND tỉnh</w:t>
      </w:r>
    </w:p>
    <w:p>
      <w:r>
        <w:t>2.1.6</w:t>
      </w:r>
    </w:p>
    <w:p>
      <w:r>
        <w:t>Đất chợ</w:t>
      </w:r>
    </w:p>
    <w:p>
      <w:r>
        <w:t>1</w:t>
      </w:r>
    </w:p>
    <w:p>
      <w:r>
        <w:t>Chợ xã Mường Chanh, huyện Mường Lát</w:t>
      </w:r>
    </w:p>
    <w:p>
      <w:r>
        <w:t>0,3409</w:t>
      </w:r>
    </w:p>
    <w:p>
      <w:r>
        <w:t>0,3409</w:t>
      </w:r>
    </w:p>
    <w:p>
      <w:r>
        <w:t>DCH</w:t>
      </w:r>
    </w:p>
    <w:p>
      <w:r>
        <w:t>Xã Mường Chanh</w:t>
      </w:r>
    </w:p>
    <w:p>
      <w:r>
        <w:t>Tờ bản đồ số 133, thửa 94, 95, 106, 107, 108 (Bản đồ địa chính xã Mường Chanh đo đạc 2009), tỷ lệ 1/1000</w:t>
      </w:r>
    </w:p>
    <w:p>
      <w:r>
        <w:t>Nghị quyết số 441/NQ-HĐND ngày 29/9/2023 của HĐND tỉnh</w:t>
      </w:r>
    </w:p>
    <w:p>
      <w:r>
        <w:t>2.2</w:t>
      </w:r>
    </w:p>
    <w:p>
      <w:r>
        <w:t>Công trình, dự án chuyển mục đích sử dụng đất</w:t>
      </w:r>
    </w:p>
    <w:p>
      <w:r>
        <w:t>2.2.1</w:t>
      </w:r>
    </w:p>
    <w:p>
      <w:r>
        <w:t>Đất thương mại dịch vụ</w:t>
      </w:r>
    </w:p>
    <w:p>
      <w:r>
        <w:t>1</w:t>
      </w:r>
    </w:p>
    <w:p>
      <w:r>
        <w:t>Đất thương mại dịch vụ</w:t>
      </w:r>
    </w:p>
    <w:p>
      <w:r>
        <w:t>0,10</w:t>
      </w:r>
    </w:p>
    <w:p>
      <w:r>
        <w:t>0,10</w:t>
      </w:r>
    </w:p>
    <w:p>
      <w:r>
        <w:t>TMD</w:t>
      </w:r>
    </w:p>
    <w:p>
      <w:r>
        <w:t>Xã Mường Lý</w:t>
      </w:r>
    </w:p>
    <w:p>
      <w:r>
        <w:t>Thửa 360, 368, 375 Tờ bản đồ giao đất lâm nghiệp số 396</w:t>
      </w:r>
    </w:p>
    <w:p>
      <w:r>
        <w:t>Phù hợp với điều chỉnh quy hoạch sử dụng đất thời kỳ 2021-2030 huyện Mường Lát</w:t>
      </w:r>
    </w:p>
    <w:p>
      <w:r>
        <w:t>2</w:t>
      </w:r>
    </w:p>
    <w:p>
      <w:r>
        <w:t>Đất thương mại dịch vụ</w:t>
      </w:r>
    </w:p>
    <w:p>
      <w:r>
        <w:t>0,25</w:t>
      </w:r>
    </w:p>
    <w:p>
      <w:r>
        <w:t>0,25</w:t>
      </w:r>
    </w:p>
    <w:p>
      <w:r>
        <w:t>TMD</w:t>
      </w:r>
    </w:p>
    <w:p>
      <w:r>
        <w:t>Xã Tam Chung</w:t>
      </w:r>
    </w:p>
    <w:p>
      <w:r>
        <w:t>Tờ bản đồ giao đất lâm nghiệp số 562 thửa 261, 265</w:t>
      </w:r>
    </w:p>
    <w:p>
      <w:r>
        <w:t>3</w:t>
      </w:r>
    </w:p>
    <w:p>
      <w:r>
        <w:t>Đất thương mại dịch vụ</w:t>
      </w:r>
    </w:p>
    <w:p>
      <w:r>
        <w:t>0,20</w:t>
      </w:r>
    </w:p>
    <w:p>
      <w:r>
        <w:t>0,20</w:t>
      </w:r>
    </w:p>
    <w:p>
      <w:r>
        <w:t>TMD</w:t>
      </w:r>
    </w:p>
    <w:p>
      <w:r>
        <w:t>Xã Mường Chanh</w:t>
      </w:r>
    </w:p>
    <w:p>
      <w:r>
        <w:t>Tờ bản đồ lâm nghiệp số 2 thửa 240, 261</w:t>
      </w:r>
    </w:p>
    <w:p>
      <w:r>
        <w:t>4</w:t>
      </w:r>
    </w:p>
    <w:p>
      <w:r>
        <w:t>Đất thương mại dịch vụ</w:t>
      </w:r>
    </w:p>
    <w:p>
      <w:r>
        <w:t>0,20</w:t>
      </w:r>
    </w:p>
    <w:p>
      <w:r>
        <w:t>0,20</w:t>
      </w:r>
    </w:p>
    <w:p>
      <w:r>
        <w:t>TMD</w:t>
      </w:r>
    </w:p>
    <w:p>
      <w:r>
        <w:t>Xã Quang Chiểu</w:t>
      </w:r>
    </w:p>
    <w:p>
      <w:r>
        <w:t>Tờ bản đồ giao đất lâm nghiệp số 494 thửa 698</w:t>
      </w:r>
    </w:p>
    <w:p>
      <w:r>
        <w:t>5</w:t>
      </w:r>
    </w:p>
    <w:p>
      <w:r>
        <w:t>Đất thương mại dịch vụ</w:t>
      </w:r>
    </w:p>
    <w:p>
      <w:r>
        <w:t>0,03</w:t>
      </w:r>
    </w:p>
    <w:p>
      <w:r>
        <w:t>0,03</w:t>
      </w:r>
    </w:p>
    <w:p>
      <w:r>
        <w:t>TMD</w:t>
      </w:r>
    </w:p>
    <w:p>
      <w:r>
        <w:t>Xã Pù Nhi</w:t>
      </w:r>
    </w:p>
    <w:p>
      <w:r>
        <w:t>Tờ bản đồ số 65; thửa đất số 645, 646, tỷ lệ 1/1000 BĐĐC xã Pù Nhi đo đạc năm 2009</w:t>
      </w:r>
    </w:p>
    <w:p>
      <w:r>
        <w:t>2.2.2</w:t>
      </w:r>
    </w:p>
    <w:p>
      <w:r>
        <w:t>Đất cơ sở sản xuất phi nông nghiệp</w:t>
      </w:r>
    </w:p>
    <w:p>
      <w:r>
        <w:t>1</w:t>
      </w:r>
    </w:p>
    <w:p>
      <w:r>
        <w:t>Đất cơ sở sản xuất phi nông nghiệp</w:t>
      </w:r>
    </w:p>
    <w:p>
      <w:r>
        <w:t>0,50</w:t>
      </w:r>
    </w:p>
    <w:p>
      <w:r>
        <w:t>0,50</w:t>
      </w:r>
    </w:p>
    <w:p>
      <w:r>
        <w:t>SKC</w:t>
      </w:r>
    </w:p>
    <w:p>
      <w:r>
        <w:t>Thị trấn Mường Lát</w:t>
      </w:r>
    </w:p>
    <w:p>
      <w:r>
        <w:t>Thửa số 3 Tờ bản đồ địa chính số 315 (Tén Tằn)</w:t>
      </w:r>
    </w:p>
    <w:p>
      <w:r>
        <w:t>Phù hợp với điều chỉnh quy hoạch sử dụng đất thời kỳ 2021-2030 huyện Mường Lát</w:t>
      </w:r>
    </w:p>
    <w:p>
      <w:r>
        <w:t>2</w:t>
      </w:r>
    </w:p>
    <w:p>
      <w:r>
        <w:t>Đất cơ sở sản xuất phi nông nghiệp</w:t>
      </w:r>
    </w:p>
    <w:p>
      <w:r>
        <w:t>0,50</w:t>
      </w:r>
    </w:p>
    <w:p>
      <w:r>
        <w:t>0,50</w:t>
      </w:r>
    </w:p>
    <w:p>
      <w:r>
        <w:t>SKC</w:t>
      </w:r>
    </w:p>
    <w:p>
      <w:r>
        <w:t>Thị trấn Mường Lát</w:t>
      </w:r>
    </w:p>
    <w:p>
      <w:r>
        <w:t>Thửa số 3 Tờ bản đồ địa chính số 315 (Tén Tằn)</w:t>
      </w:r>
    </w:p>
    <w:p>
      <w:r>
        <w:t>3</w:t>
      </w:r>
    </w:p>
    <w:p>
      <w:r>
        <w:t>Đất cơ sở sản xuất phi nông nghiệp</w:t>
      </w:r>
    </w:p>
    <w:p>
      <w:r>
        <w:t>0,50</w:t>
      </w:r>
    </w:p>
    <w:p>
      <w:r>
        <w:t>0,50</w:t>
      </w:r>
    </w:p>
    <w:p>
      <w:r>
        <w:t>SKC</w:t>
      </w:r>
    </w:p>
    <w:p>
      <w:r>
        <w:t>Xã Mường Lý</w:t>
      </w:r>
    </w:p>
    <w:p>
      <w:r>
        <w:t>Tờ bản đồ giao đất lâm nghiệp số 395 thửa 49</w:t>
      </w:r>
    </w:p>
    <w:p>
      <w:r>
        <w:t>2.2.3</w:t>
      </w:r>
    </w:p>
    <w:p>
      <w:r>
        <w:t>Chuyển mục đích sử dụng đất sang đất ở</w:t>
      </w:r>
    </w:p>
    <w:p>
      <w:r>
        <w:t>1</w:t>
      </w:r>
    </w:p>
    <w:p>
      <w:r>
        <w:t>Cao Quyết Tiến</w:t>
      </w:r>
    </w:p>
    <w:p>
      <w:r>
        <w:t>0,0130</w:t>
      </w:r>
    </w:p>
    <w:p>
      <w:r>
        <w:t>0,0070</w:t>
      </w:r>
    </w:p>
    <w:p>
      <w:r>
        <w:t>0,0060</w:t>
      </w:r>
    </w:p>
    <w:p>
      <w:r>
        <w:t>ODT</w:t>
      </w:r>
    </w:p>
    <w:p>
      <w:r>
        <w:t>Thị trấn Mường Lát</w:t>
      </w:r>
    </w:p>
    <w:p>
      <w:r>
        <w:t>Thửa đất số 355 tờ bản đồ số 10</w:t>
      </w:r>
    </w:p>
    <w:p>
      <w:r>
        <w:t>B0 427732</w:t>
      </w:r>
    </w:p>
    <w:p>
      <w:r>
        <w:t>2</w:t>
      </w:r>
    </w:p>
    <w:p>
      <w:r>
        <w:t>Hoàng văn Son</w:t>
      </w:r>
    </w:p>
    <w:p>
      <w:r>
        <w:t>0,0209</w:t>
      </w:r>
    </w:p>
    <w:p>
      <w:r>
        <w:t>0,0120</w:t>
      </w:r>
    </w:p>
    <w:p>
      <w:r>
        <w:t>0,0089</w:t>
      </w:r>
    </w:p>
    <w:p>
      <w:r>
        <w:t>ODT</w:t>
      </w:r>
    </w:p>
    <w:p>
      <w:r>
        <w:t>Thị trấn Mường Lát</w:t>
      </w:r>
    </w:p>
    <w:p>
      <w:r>
        <w:t>Thửa đất số 147; tờ bản đồ số 3</w:t>
      </w:r>
    </w:p>
    <w:p>
      <w:r>
        <w:t>AL 872966</w:t>
      </w:r>
    </w:p>
    <w:p>
      <w:r>
        <w:t>3</w:t>
      </w:r>
    </w:p>
    <w:p>
      <w:r>
        <w:t>Lương Văn Păn</w:t>
      </w:r>
    </w:p>
    <w:p>
      <w:r>
        <w:t>0,0496</w:t>
      </w:r>
    </w:p>
    <w:p>
      <w:r>
        <w:t>0,0120</w:t>
      </w:r>
    </w:p>
    <w:p>
      <w:r>
        <w:t>0,0376</w:t>
      </w:r>
    </w:p>
    <w:p>
      <w:r>
        <w:t>ODT</w:t>
      </w:r>
    </w:p>
    <w:p>
      <w:r>
        <w:t>Thị trấn Mường Lát</w:t>
      </w:r>
    </w:p>
    <w:p>
      <w:r>
        <w:t>Thửa đất số 23; tờ bản đồ số 34</w:t>
      </w:r>
    </w:p>
    <w:p>
      <w:r>
        <w:t>AL 872974</w:t>
      </w:r>
    </w:p>
    <w:p>
      <w:r>
        <w:t>4</w:t>
      </w:r>
    </w:p>
    <w:p>
      <w:r>
        <w:t>Sùng A Pó</w:t>
      </w:r>
    </w:p>
    <w:p>
      <w:r>
        <w:t>0,0219</w:t>
      </w:r>
    </w:p>
    <w:p>
      <w:r>
        <w:t>0,0060</w:t>
      </w:r>
    </w:p>
    <w:p>
      <w:r>
        <w:t>0,0159</w:t>
      </w:r>
    </w:p>
    <w:p>
      <w:r>
        <w:t>ODT</w:t>
      </w:r>
    </w:p>
    <w:p>
      <w:r>
        <w:t>Thị trấn Mường Lát</w:t>
      </w:r>
    </w:p>
    <w:p>
      <w:r>
        <w:t>Thửa đất số 137; tờ bản đồ số 11</w:t>
      </w:r>
    </w:p>
    <w:p>
      <w:r>
        <w:t>DA 016164</w:t>
      </w:r>
    </w:p>
    <w:p>
      <w:r>
        <w:t>5</w:t>
      </w:r>
    </w:p>
    <w:p>
      <w:r>
        <w:t>Lê Thị Thư</w:t>
      </w:r>
    </w:p>
    <w:p>
      <w:r>
        <w:t>0,0712</w:t>
      </w:r>
    </w:p>
    <w:p>
      <w:r>
        <w:t>0,0120</w:t>
      </w:r>
    </w:p>
    <w:p>
      <w:r>
        <w:t>0,0200</w:t>
      </w:r>
    </w:p>
    <w:p>
      <w:r>
        <w:t>ONT</w:t>
      </w:r>
    </w:p>
    <w:p>
      <w:r>
        <w:t>Xã Mường Lý</w:t>
      </w:r>
    </w:p>
    <w:p>
      <w:r>
        <w:t>Thửa số 13, tờ 361 BĐ ĐC 2009, (Thửa 34, tờ 01 trên GCN).</w:t>
      </w:r>
    </w:p>
    <w:p>
      <w:r>
        <w:t>AL 872911</w:t>
      </w:r>
    </w:p>
    <w:p>
      <w:r>
        <w:t>6</w:t>
      </w:r>
    </w:p>
    <w:p>
      <w:r>
        <w:t>Gia Văn Sinh</w:t>
      </w:r>
    </w:p>
    <w:p>
      <w:r>
        <w:t>0,0300</w:t>
      </w:r>
    </w:p>
    <w:p>
      <w:r>
        <w:t>0,0200</w:t>
      </w:r>
    </w:p>
    <w:p>
      <w:r>
        <w:t>0,0100</w:t>
      </w:r>
    </w:p>
    <w:p>
      <w:r>
        <w:t>ONT</w:t>
      </w:r>
    </w:p>
    <w:p>
      <w:r>
        <w:t>Xã Nhi Sơn</w:t>
      </w:r>
    </w:p>
    <w:p>
      <w:r>
        <w:t>Thửa đất số 26; tờ bản đồ số 49</w:t>
      </w:r>
    </w:p>
    <w:p>
      <w:r>
        <w:t>CN 012043</w:t>
      </w:r>
    </w:p>
    <w:p>
      <w:r>
        <w:t>7</w:t>
      </w:r>
    </w:p>
    <w:p>
      <w:r>
        <w:t>Gia Văn Gio</w:t>
      </w:r>
    </w:p>
    <w:p>
      <w:r>
        <w:t>0,0300</w:t>
      </w:r>
    </w:p>
    <w:p>
      <w:r>
        <w:t>0,0200</w:t>
      </w:r>
    </w:p>
    <w:p>
      <w:r>
        <w:t>0,0100</w:t>
      </w:r>
    </w:p>
    <w:p>
      <w:r>
        <w:t>ONT</w:t>
      </w:r>
    </w:p>
    <w:p>
      <w:r>
        <w:t>Xã Nhi Sơn</w:t>
      </w:r>
    </w:p>
    <w:p>
      <w:r>
        <w:t>Thửa đất số 30; tờ bản đồ số 66</w:t>
      </w:r>
    </w:p>
    <w:p>
      <w:r>
        <w:t>CN 012170</w:t>
      </w:r>
    </w:p>
    <w:p>
      <w:r>
        <w:t>8</w:t>
      </w:r>
    </w:p>
    <w:p>
      <w:r>
        <w:t>Va Văn Chía</w:t>
      </w:r>
    </w:p>
    <w:p>
      <w:r>
        <w:t>0,0160</w:t>
      </w:r>
    </w:p>
    <w:p>
      <w:r>
        <w:t>0,0100</w:t>
      </w:r>
    </w:p>
    <w:p>
      <w:r>
        <w:t>0,0060</w:t>
      </w:r>
    </w:p>
    <w:p>
      <w:r>
        <w:t>ONT</w:t>
      </w:r>
    </w:p>
    <w:p>
      <w:r>
        <w:t>Xã Nhi Sơn</w:t>
      </w:r>
    </w:p>
    <w:p>
      <w:r>
        <w:t>Thửa đất số 21; tờ bản đồ số 49</w:t>
      </w:r>
    </w:p>
    <w:p>
      <w:r>
        <w:t>CN 012038</w:t>
      </w:r>
    </w:p>
    <w:p>
      <w:r>
        <w:t>9</w:t>
      </w:r>
    </w:p>
    <w:p>
      <w:r>
        <w:t>Gia Dị Lênh</w:t>
      </w:r>
    </w:p>
    <w:p>
      <w:r>
        <w:t>0,0260</w:t>
      </w:r>
    </w:p>
    <w:p>
      <w:r>
        <w:t>0,0200</w:t>
      </w:r>
    </w:p>
    <w:p>
      <w:r>
        <w:t>0,0060</w:t>
      </w:r>
    </w:p>
    <w:p>
      <w:r>
        <w:t>ONT</w:t>
      </w:r>
    </w:p>
    <w:p>
      <w:r>
        <w:t>Xã Nhi Sơn</w:t>
      </w:r>
    </w:p>
    <w:p>
      <w:r>
        <w:t>Thửa đất số 12; tờ bản đồ số 66</w:t>
      </w:r>
    </w:p>
    <w:p>
      <w:r>
        <w:t>CN 012177</w:t>
      </w:r>
    </w:p>
    <w:p>
      <w:r>
        <w:t>10</w:t>
      </w:r>
    </w:p>
    <w:p>
      <w:r>
        <w:t>Giàng A Dế</w:t>
      </w:r>
    </w:p>
    <w:p>
      <w:r>
        <w:t>0,0260</w:t>
      </w:r>
    </w:p>
    <w:p>
      <w:r>
        <w:t>0,0200</w:t>
      </w:r>
    </w:p>
    <w:p>
      <w:r>
        <w:t>0,0060</w:t>
      </w:r>
    </w:p>
    <w:p>
      <w:r>
        <w:t>ONT</w:t>
      </w:r>
    </w:p>
    <w:p>
      <w:r>
        <w:t>Xã Nhi Sơn</w:t>
      </w:r>
    </w:p>
    <w:p>
      <w:r>
        <w:t>Thửa đất số 9; tờ bản đồ số 49</w:t>
      </w:r>
    </w:p>
    <w:p>
      <w:r>
        <w:t>CN 012176</w:t>
      </w:r>
    </w:p>
    <w:p>
      <w:r>
        <w:t>11</w:t>
      </w:r>
    </w:p>
    <w:p>
      <w:r>
        <w:t>Thao Nhia Hơ</w:t>
      </w:r>
    </w:p>
    <w:p>
      <w:r>
        <w:t>0,0200</w:t>
      </w:r>
    </w:p>
    <w:p>
      <w:r>
        <w:t>0,0115</w:t>
      </w:r>
    </w:p>
    <w:p>
      <w:r>
        <w:t>0,0085</w:t>
      </w:r>
    </w:p>
    <w:p>
      <w:r>
        <w:t>ONT</w:t>
      </w:r>
    </w:p>
    <w:p>
      <w:r>
        <w:t>Xã Nhi Sơn</w:t>
      </w:r>
    </w:p>
    <w:p>
      <w:r>
        <w:t>Thửa đất số 12; tờ bản đồ số 109</w:t>
      </w:r>
    </w:p>
    <w:p>
      <w:r>
        <w:t>CN 012202</w:t>
      </w:r>
    </w:p>
    <w:p>
      <w:r>
        <w:t>12</w:t>
      </w:r>
    </w:p>
    <w:p>
      <w:r>
        <w:t>Gia Văn Sai</w:t>
      </w:r>
    </w:p>
    <w:p>
      <w:r>
        <w:t>0,0280</w:t>
      </w:r>
    </w:p>
    <w:p>
      <w:r>
        <w:t>0,0200</w:t>
      </w:r>
    </w:p>
    <w:p>
      <w:r>
        <w:t>0,0080</w:t>
      </w:r>
    </w:p>
    <w:p>
      <w:r>
        <w:t>ONT</w:t>
      </w:r>
    </w:p>
    <w:p>
      <w:r>
        <w:t>Xã Nhi Sơn</w:t>
      </w:r>
    </w:p>
    <w:p>
      <w:r>
        <w:t>Thửa đất số 5; tờ bản đồ số 108</w:t>
      </w:r>
    </w:p>
    <w:p>
      <w:r>
        <w:t>CL 552094</w:t>
      </w:r>
    </w:p>
    <w:p>
      <w:r>
        <w:t>13</w:t>
      </w:r>
    </w:p>
    <w:p>
      <w:r>
        <w:t>Hơ Thị Xua</w:t>
      </w:r>
    </w:p>
    <w:p>
      <w:r>
        <w:t>0,0260</w:t>
      </w:r>
    </w:p>
    <w:p>
      <w:r>
        <w:t>0,0200</w:t>
      </w:r>
    </w:p>
    <w:p>
      <w:r>
        <w:t>0,0060</w:t>
      </w:r>
    </w:p>
    <w:p>
      <w:r>
        <w:t>ONT</w:t>
      </w:r>
    </w:p>
    <w:p>
      <w:r>
        <w:t>Xã Nhi Sơn</w:t>
      </w:r>
    </w:p>
    <w:p>
      <w:r>
        <w:t>Thửa đất số 60; tờ bản đồ số 108</w:t>
      </w:r>
    </w:p>
    <w:p>
      <w:r>
        <w:t>CN 012171</w:t>
      </w:r>
    </w:p>
    <w:p>
      <w:r>
        <w:t>14</w:t>
      </w:r>
    </w:p>
    <w:p>
      <w:r>
        <w:t>Sung Văn Tho</w:t>
      </w:r>
    </w:p>
    <w:p>
      <w:r>
        <w:t>0,0260</w:t>
      </w:r>
    </w:p>
    <w:p>
      <w:r>
        <w:t>0,0200</w:t>
      </w:r>
    </w:p>
    <w:p>
      <w:r>
        <w:t>0,0060</w:t>
      </w:r>
    </w:p>
    <w:p>
      <w:r>
        <w:t>ONT</w:t>
      </w:r>
    </w:p>
    <w:p>
      <w:r>
        <w:t>Xã Nhi Sơn</w:t>
      </w:r>
    </w:p>
    <w:p>
      <w:r>
        <w:t>Thửa đất số 58; tờ bản đồ số 108</w:t>
      </w:r>
    </w:p>
    <w:p>
      <w:r>
        <w:t>CN 012172</w:t>
      </w:r>
    </w:p>
    <w:p>
      <w:r>
        <w:t>15</w:t>
      </w:r>
    </w:p>
    <w:p>
      <w:r>
        <w:t>Thao Cá Dính</w:t>
      </w:r>
    </w:p>
    <w:p>
      <w:r>
        <w:t>0,0260</w:t>
      </w:r>
    </w:p>
    <w:p>
      <w:r>
        <w:t>0,0200</w:t>
      </w:r>
    </w:p>
    <w:p>
      <w:r>
        <w:t>0,0060</w:t>
      </w:r>
    </w:p>
    <w:p>
      <w:r>
        <w:t>ONT</w:t>
      </w:r>
    </w:p>
    <w:p>
      <w:r>
        <w:t>Xã Nhi Sơn</w:t>
      </w:r>
    </w:p>
    <w:p>
      <w:r>
        <w:t>Thửa đất số 96; tờ bản đồ số 132</w:t>
      </w:r>
    </w:p>
    <w:p>
      <w:r>
        <w:t>CN 012034</w:t>
      </w:r>
    </w:p>
    <w:p>
      <w:r>
        <w:t>16</w:t>
      </w:r>
    </w:p>
    <w:p>
      <w:r>
        <w:t>Thao Văn Chứ</w:t>
      </w:r>
    </w:p>
    <w:p>
      <w:r>
        <w:t>0,0260</w:t>
      </w:r>
    </w:p>
    <w:p>
      <w:r>
        <w:t>0,0200</w:t>
      </w:r>
    </w:p>
    <w:p>
      <w:r>
        <w:t>0,0060</w:t>
      </w:r>
    </w:p>
    <w:p>
      <w:r>
        <w:t>ONT</w:t>
      </w:r>
    </w:p>
    <w:p>
      <w:r>
        <w:t>Xã Nhi Sơn</w:t>
      </w:r>
    </w:p>
    <w:p>
      <w:r>
        <w:t>Thửa đất số 42; tờ bản đồ số 133</w:t>
      </w:r>
    </w:p>
    <w:p>
      <w:r>
        <w:t>CN 012039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