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642/QĐ-UBND năm 2024 công bố 07 quy trình nội bộ giải quyết thủ tục hành chính trong lĩnh vực đấu giá tài sản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642/QĐ-UBND</w:t>
      </w:r>
    </w:p>
    <w:p>
      <w:r>
        <w:t>Tuyên Quang, ngày 21 tháng 6 năm 2024</w:t>
      </w:r>
    </w:p>
    <w:p>
      <w:r>
        <w:t>QUYẾT ĐỊNH</w:t>
      </w:r>
    </w:p>
    <w:p>
      <w:r>
        <w:t>VỀ VIỆC CÔNG BỐ 07 QUY TRÌNH NỘI BỘ GIẢI QUYẾT THỦ TỤC HÀNH CHÍNH TRONG LĨNH VỰC ĐẤU GIÁ TÀI SẢN THUỘC THẨM QUYỀN GIẢI QUYẾT CỦA SỞ TƯ PHÁP TỈNH TUYÊN QUANG</w:t>
      </w:r>
    </w:p>
    <w:p>
      <w:r>
        <w:t>CHỦ TỊCH ỦY BAN NHÂN DÂN TỈNH TUYÊN QUANG</w:t>
      </w:r>
    </w:p>
    <w:p>
      <w:r>
        <w:t>Căn cứ Nghị định số 61/2018/NĐ- CP ngày 23 tháng 4 năm 2018 của Chính phủ về thực hiện cơ chế một cửa, một cửa liên thông trong giải quyết thủ tục hành chính; Nghị định số 107/2021/NĐ- 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hoá hồ sơ, kết quả giải quyết thủ tục hành chính và thực hiện thủ tục hành chính trên môi trường điện tử ;</w:t>
      </w:r>
    </w:p>
    <w:p>
      <w:r>
        <w:t>Căn cứ Quyết định số 577/QĐ- UBND ngày 03 tháng 6 năm 2024 của Chủ tịch Ủy ban nhân dân tỉnh công bố danh mục 07 thủ tục hành chính được sửa đổi, bổ sung; danh mục 27 thành phần hồ sơ phải số hóa theo quy định tại Thông tư số 01/2023/TT- VPCP của 07 thủ tục hành chính trong lĩnh vực đấu giá tài sản thuộc thẩm quyền giải quyết của Sở Tư pháp tỉnh Tuyên Quang;</w:t>
      </w:r>
    </w:p>
    <w:p>
      <w:r>
        <w:t>Theo đề nghị của Giám đốc Sở Tư pháp.</w:t>
      </w:r>
    </w:p>
    <w:p>
      <w:r>
        <w:t>QUYẾT ĐỊNH:</w:t>
      </w:r>
    </w:p>
    <w:p>
      <w:r>
        <w:t>Điều 1.  Công bố kèm theo Quyết định này 07 quy trình nội bộ giải quyết thủ tục hành chính trong lĩnh vực đấu giá tải sản thuộc thẩm quyền giải quyết của Sở Tư pháp tỉnh Tuyên Quang  (Có Phụ lục chi tiết kèm theo).</w:t>
      </w:r>
    </w:p>
    <w:p>
      <w:r>
        <w:t>Điều 2.  Giao Sở Tư pháp:</w:t>
      </w:r>
    </w:p>
    <w:p>
      <w:r>
        <w:t>1. Công khai Quyết định này trên Trang thông tin điện tử của Sở và Trung tâm Phục vụ hành chính công tỉnh theo quy định tại Điều 15 Thông tư số 02/2017/TT- VPCP ngày 31 tháng 10 năm 2017 của Bộ trưởng, Chủ nhiệm Văn phòng Chính phủ hướng dẫn về nghiệp vụ kiểm soát thủ tục hành chính.</w:t>
      </w:r>
    </w:p>
    <w:p>
      <w:r>
        <w:t>2.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w:t>
      </w:r>
    </w:p>
    <w:p>
      <w:r>
        <w:t>Điều 3.  Quyết định này có hiệu lực thi hành kể từ ngày ký.</w:t>
      </w:r>
    </w:p>
    <w:p>
      <w:r>
        <w:t>Bãi bỏ 07 quy trình nội bộ số thứ tự 06, 07, 08, 09, 10, 11, 13 mục I, Phần A Phụ lục quy trình nội bộ, liên thông trong giải quyết thủ tục hành chính thuộc phạm vi chức năng giải quyết của Tư pháp  (ban hành kèm theo Quyết định số 1824/QĐ-UBND ngày 20/11/2021 của Chủ tịch Uỷ ban nhân dân tỉnh công bố quy trình nội bộ, liên thông trong giải quyết thủ tục hành chính thuộc phạm vi chức năng quản lý của Sở Tư pháp tỉnh Tuyên Quang).</w:t>
      </w:r>
    </w:p>
    <w:p>
      <w:r>
        <w:t>Điều 4.  Chánh Văn phòng Ủy ban nhân dân tỉnh; Giám đốc Sở Tư pháp, Giám đốc Sở Thông tin và Truyền thông; Thủ trưởng các cơ quan, đơn vị cấp tỉnh; Chủ tịch Ủy ban nhân dân các huyện, thành phố và các cơ quan, tổ chức, cá nhân có liên quan chịu trách nhiệm thi hành Quyết định này./.</w:t>
      </w:r>
    </w:p>
    <w:p>
      <w:r>
        <w:t>Nơi nhận:</w:t>
      </w:r>
    </w:p>
    <w:p>
      <w:r>
        <w:t>-    VPCP-Cục KSTTHC (báo cáo);</w:t>
      </w:r>
    </w:p>
    <w:p>
      <w:r>
        <w:t>-  Bộ Tư pháp (báo cáo);</w:t>
      </w:r>
    </w:p>
    <w:p>
      <w:r>
        <w:t>- Chủ tịch UBND tỉnh;</w:t>
      </w:r>
    </w:p>
    <w:p>
      <w:r>
        <w:t>-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Nội chính (đ/c Loan);</w:t>
      </w:r>
    </w:p>
    <w:p>
      <w:r>
        <w:t>- Lưu: VT, THCBKS (Huyền).</w:t>
      </w:r>
    </w:p>
    <w:p>
      <w:r>
        <w:t>KT. CHỦ TỊCH</w:t>
      </w:r>
    </w:p>
    <w:p>
      <w:r>
        <w:t>PHÓ CHỦ TỊCH</w:t>
      </w:r>
    </w:p>
    <w:p>
      <w:r>
        <w:t>Hoàng Việt Phương</w:t>
      </w:r>
    </w:p>
    <w:p>
      <w:r>
        <w:t>PHỤ LỤC</w:t>
      </w:r>
    </w:p>
    <w:p>
      <w:r>
        <w:t>07 QUY TRÌNH NỘI BỘ GIẢI QUYẾT THỦ TỤC HÀNH CHÍNH LĨNH VỰC ĐẤU GIÁ TÀI SẢN THUỘC THẨM QUYỀN GIẢI QUYẾT CỦA SỞ TƯ PHÁP TỈNH TUYÊN QUANG</w:t>
      </w:r>
    </w:p>
    <w:p>
      <w:r>
        <w:t>(Ban hành kèm theo Quyết định số: 642/QĐ-UBND ngày 21 tháng 6 năm 2024 của Chủ tịch Ủy ban nhân dân tỉnh Tuyên Quang)</w:t>
      </w:r>
    </w:p>
    <w:p>
      <w:r>
        <w:t>1. Cấp thẻ đấu giá viên:  Thời gian thực hiện 05 ngày làm việc; cắt giảm 30% thời gian giải quyết, còn 3,5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02 giờ làm việc</w:t>
      </w:r>
    </w:p>
    <w:p>
      <w:r>
        <w:t>Bộ phận tiếp nhận và trả kết quả Sở Tư pháp</w:t>
      </w:r>
    </w:p>
    <w:p>
      <w:r>
        <w:t>Bước 2</w:t>
      </w:r>
    </w:p>
    <w:p>
      <w:r>
        <w:t>Thẩm định, xử lý hồ sơ, soạn thảo Quyết định cấp thẻ đấu giá viên hoặc Văn bản từ chối và thông báo lý do</w:t>
      </w:r>
    </w:p>
    <w:p>
      <w:r>
        <w:t>02 ngày làm việc</w:t>
      </w:r>
    </w:p>
    <w:p>
      <w:r>
        <w:t>Phòng Bổ trợ và Hành chính tư pháp</w:t>
      </w:r>
    </w:p>
    <w:p>
      <w:r>
        <w:t>Bước 3</w:t>
      </w:r>
    </w:p>
    <w:p>
      <w:r>
        <w:t>Ký duyệt Quyết định cấp thẻ đấu giá viên hoặc Văn bản từ chối và thông báo lý do</w:t>
      </w:r>
    </w:p>
    <w:p>
      <w:r>
        <w:t>06 giờ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Bộ phận tiếp nhận và trả kết quả Sở Tư pháp; trả kết quả cho người yêu cầu</w:t>
      </w:r>
    </w:p>
    <w:p>
      <w:r>
        <w:t>02 giờ làm việc</w:t>
      </w:r>
    </w:p>
    <w:p>
      <w:r>
        <w:t>Bộ phận tiếp nhận và trả kết quả Sở Tư pháp</w:t>
      </w:r>
    </w:p>
    <w:p>
      <w:r>
        <w:t>05 bước</w:t>
      </w:r>
    </w:p>
    <w:p>
      <w:r>
        <w:t>Tổng thời gian giải quyết TTHC</w:t>
      </w:r>
    </w:p>
    <w:p>
      <w:r>
        <w:t>3,5 ngày làm việc</w:t>
      </w:r>
    </w:p>
    <w:p>
      <w:r>
        <w:t>2. Cấp lại thẻ đấu giá viên:  Thời gian thực hiện 03 ngày làm việc; cắt giảm 30% thời gian giải quyết, còn 2,5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02 giờ làm việc</w:t>
      </w:r>
    </w:p>
    <w:p>
      <w:r>
        <w:t>Bộ phận tiếp nhận và trả kết quả Sở Tư pháp</w:t>
      </w:r>
    </w:p>
    <w:p>
      <w:r>
        <w:t>Bước 2</w:t>
      </w:r>
    </w:p>
    <w:p>
      <w:r>
        <w:t>Thẩm định, xử lý hồ sơ, soạn thảo Quyết định cấp lại thẻ đấu giá viên hoặc Văn bản từ chối và thông báo lý do</w:t>
      </w:r>
    </w:p>
    <w:p>
      <w:r>
        <w:t>12 giờ làm việc</w:t>
      </w:r>
    </w:p>
    <w:p>
      <w:r>
        <w:t>Phòng Bổ trợ và Hành chính tư pháp</w:t>
      </w:r>
    </w:p>
    <w:p>
      <w:r>
        <w:t>Bước 3</w:t>
      </w:r>
    </w:p>
    <w:p>
      <w:r>
        <w:t>Ký duyệt Quyết định cấp lại thẻ đấu giá viên hoặc Văn bản từ chối và thông báo lý do</w:t>
      </w:r>
    </w:p>
    <w:p>
      <w:r>
        <w:t>03 giờ làm việc</w:t>
      </w:r>
    </w:p>
    <w:p>
      <w:r>
        <w:t>Lãnh đạo Sở Tư pháp</w:t>
      </w:r>
    </w:p>
    <w:p>
      <w:r>
        <w:t>Bước 4</w:t>
      </w:r>
    </w:p>
    <w:p>
      <w:r>
        <w:t>Vào số văn bản, đóng dấu, chuyển kết quả.</w:t>
      </w:r>
    </w:p>
    <w:p>
      <w:r>
        <w:t>01 giờ làm việc</w:t>
      </w:r>
    </w:p>
    <w:p>
      <w:r>
        <w:t>Văn thư</w:t>
      </w:r>
    </w:p>
    <w:p>
      <w:r>
        <w:t>Bước 5</w:t>
      </w:r>
    </w:p>
    <w:p>
      <w:r>
        <w:t>Xác nhận trên Hệ thống thông tin giải quyết thủ tục hành chính tỉnh Tuyên Quang về kết quả đã có tại Bộ phận tiếp nhận và trả kết quả Sở Tư pháp; trả kết quả cho người yêu cầu</w:t>
      </w:r>
    </w:p>
    <w:p>
      <w:r>
        <w:t>02 giờ làm việc</w:t>
      </w:r>
    </w:p>
    <w:p>
      <w:r>
        <w:t>Bộ phận tiếp nhận và trả kết quả Sở Tư pháp</w:t>
      </w:r>
    </w:p>
    <w:p>
      <w:r>
        <w:t>05 bước</w:t>
      </w:r>
    </w:p>
    <w:p>
      <w:r>
        <w:t>Tổng thời gian giải quyết TTHC</w:t>
      </w:r>
    </w:p>
    <w:p>
      <w:r>
        <w:t>2,5 ngày làm việc</w:t>
      </w:r>
    </w:p>
    <w:p>
      <w:r>
        <w:t>3. Đăng ký hoạt động của doanh nghiệp đấu giá tài sản:  Thời gian thực hiện 10 ngày làm việc; cắt giảm 30% thời gian giải quyết, còn 07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04 giờ làm việc</w:t>
      </w:r>
    </w:p>
    <w:p>
      <w:r>
        <w:t>Bộ phận tiếp nhận và trả kết quả Sở Tư pháp</w:t>
      </w:r>
    </w:p>
    <w:p>
      <w:r>
        <w:t>Bước 2</w:t>
      </w:r>
    </w:p>
    <w:p>
      <w:r>
        <w:t>Thẩm định, xử lý hồ sơ, soạn thảo Quyết định cấp Giấy đăng ký hoạt động cho doanh nghiệp đấu giá tài sản hoặc Văn bản từ chối và thông báo lý do</w:t>
      </w:r>
    </w:p>
    <w:p>
      <w:r>
        <w:t>05 ngày làm việc</w:t>
      </w:r>
    </w:p>
    <w:p>
      <w:r>
        <w:t>Phòng Bổ trợ và Hành chính tư pháp</w:t>
      </w:r>
    </w:p>
    <w:p>
      <w:r>
        <w:t>Bước 3</w:t>
      </w:r>
    </w:p>
    <w:p>
      <w:r>
        <w:t>Ký duyệt Quyết định cấp Giấy đăng ký hoạt động cho doanh nghiệp đấu giá tài sản hoặc Văn bản từ chối và thông báo lý do</w:t>
      </w:r>
    </w:p>
    <w:p>
      <w:r>
        <w:t>01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Bộ phận tiếp nhận và trả kết quả Sở Tư pháp; trả kết quả cho người yêu cầu</w:t>
      </w:r>
    </w:p>
    <w:p>
      <w:r>
        <w:t>02 giờ làm việc</w:t>
      </w:r>
    </w:p>
    <w:p>
      <w:r>
        <w:t>Bộ phận tiếp nhận và trả kết quả Sở Tư pháp</w:t>
      </w:r>
    </w:p>
    <w:p>
      <w:r>
        <w:t>05 bước</w:t>
      </w:r>
    </w:p>
    <w:p>
      <w:r>
        <w:t>Tổng thời gian giải quyết TTHC</w:t>
      </w:r>
    </w:p>
    <w:p>
      <w:r>
        <w:t>07 ngày làm việc</w:t>
      </w:r>
    </w:p>
    <w:p>
      <w:r>
        <w:t>4. Thay đổi nội dung đăng ký hoạt động của doanh nghiệp đấu giá tài sản:  Thời gian thực hiện 05 ngày làm việc; cắt giảm 30% thời gian giải quyết, còn 3,5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dịch vụ công trực tuyến)  hướng dẫn, tiếp nhận hồ sơ, chuyển phòng, đơn vị chuyên môn xử lý hồ sơ.</w:t>
      </w:r>
    </w:p>
    <w:p>
      <w:r>
        <w:t>02 giờ làm việc</w:t>
      </w:r>
    </w:p>
    <w:p>
      <w:r>
        <w:t>Bộ phận tiếp nhận và trả kết quả Sở Tư pháp</w:t>
      </w:r>
    </w:p>
    <w:p>
      <w:r>
        <w:t>Bước 2</w:t>
      </w:r>
    </w:p>
    <w:p>
      <w:r>
        <w:t>Thẩm định, xử lý hồ sơ, soạn thảo Quyết định thay đổi nội dung đăng ký hoạt động cho doanh nghiệp đấu giá tài sản hoặc Văn bản từ chối và thông báo lý do</w:t>
      </w:r>
    </w:p>
    <w:p>
      <w:r>
        <w:t>02 ngày làm việc</w:t>
      </w:r>
    </w:p>
    <w:p>
      <w:r>
        <w:t>Phòng Bổ trợ và Hành chính tư pháp</w:t>
      </w:r>
    </w:p>
    <w:p>
      <w:r>
        <w:t>Bước 3</w:t>
      </w:r>
    </w:p>
    <w:p>
      <w:r>
        <w:t>Ký duyệt Quyết định thay đổi nội dung đăng ký hoạt động cho doanh nghiệp đấu giá tài sản hoặc Văn bản từ chối và thông báo lý do</w:t>
      </w:r>
    </w:p>
    <w:p>
      <w:r>
        <w:t>04 giờ làm việc</w:t>
      </w:r>
    </w:p>
    <w:p>
      <w:r>
        <w:t>Lãnh đạo Sở Tư pháp</w:t>
      </w:r>
    </w:p>
    <w:p>
      <w:r>
        <w:t>Bước 4</w:t>
      </w:r>
    </w:p>
    <w:p>
      <w:r>
        <w:t>Vào số văn bản, đóng dấu, chuyển kết quả.</w:t>
      </w:r>
    </w:p>
    <w:p>
      <w:r>
        <w:t>03 giờ làm việc</w:t>
      </w:r>
    </w:p>
    <w:p>
      <w:r>
        <w:t>Văn thư</w:t>
      </w:r>
    </w:p>
    <w:p>
      <w:r>
        <w:t>Bước 5</w:t>
      </w:r>
    </w:p>
    <w:p>
      <w:r>
        <w:t>Xác nhận trên Hệ thống thông tin giải quyết thủ tục hành chính tỉnh Tuyên Quang về kết quả đã có tại Bộ phận tiếp nhận và trả kết quả Sở Tư pháp; trả kết quả cho người yêu cầu</w:t>
      </w:r>
    </w:p>
    <w:p>
      <w:r>
        <w:t>03 giờ làm việc</w:t>
      </w:r>
    </w:p>
    <w:p>
      <w:r>
        <w:t>Bộ phận tiếp nhận và trả kết quả Sở Tư pháp</w:t>
      </w:r>
    </w:p>
    <w:p>
      <w:r>
        <w:t>05 bước</w:t>
      </w:r>
    </w:p>
    <w:p>
      <w:r>
        <w:t>Tổng thời gian giải quyết TTHC</w:t>
      </w:r>
    </w:p>
    <w:p>
      <w:r>
        <w:t>3,5 ngày làm việc</w:t>
      </w:r>
    </w:p>
    <w:p>
      <w:r>
        <w:t>5. Cấp lại Giấy đăng ký hoạt động của doanh nghiệp đấu giá tài sản:  Thời gian thực hiện 07 ngày làm việc; cắt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04 giờ làm việc</w:t>
      </w:r>
    </w:p>
    <w:p>
      <w:r>
        <w:t>Bộ phận tiếp nhận và trả kết quả Sở Tư pháp</w:t>
      </w:r>
    </w:p>
    <w:p>
      <w:r>
        <w:t>Bước 2</w:t>
      </w:r>
    </w:p>
    <w:p>
      <w:r>
        <w:t>Thẩm định, xử lý hồ sơ, soạn thảo Quyết định thay đổi nội dung đăng ký hoạt động cho doanh nghiệp đấu giá tài sản hoặc Văn bản từ chối và thông báo lý do</w:t>
      </w:r>
    </w:p>
    <w:p>
      <w:r>
        <w:t>03 ngày làm việc</w:t>
      </w:r>
    </w:p>
    <w:p>
      <w:r>
        <w:t>Phòng Bổ trợ và Hành chính tư pháp</w:t>
      </w:r>
    </w:p>
    <w:p>
      <w:r>
        <w:t>Bước 3</w:t>
      </w:r>
    </w:p>
    <w:p>
      <w:r>
        <w:t>Ký duyệt Quyết định cấp lại Giấy đăng ký hoạt động cho doanh nghiệp đấu giá tài sản hoặc hoặc Văn bản từ chối và thông báo lý do</w:t>
      </w:r>
    </w:p>
    <w:p>
      <w:r>
        <w:t>01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Bộ phận tiếp nhận và trả kết quả Sở Tư pháp; trả kết quả cho người yêu cầu</w:t>
      </w:r>
    </w:p>
    <w:p>
      <w:r>
        <w:t>02 giờ làm việc</w:t>
      </w:r>
    </w:p>
    <w:p>
      <w:r>
        <w:t>Bộ phận tiếp nhận và trả kết quả Sở Tư pháp</w:t>
      </w:r>
    </w:p>
    <w:p>
      <w:r>
        <w:t>05 bước</w:t>
      </w:r>
    </w:p>
    <w:p>
      <w:r>
        <w:t>Tổng thời gian giải quyết TTHC</w:t>
      </w:r>
    </w:p>
    <w:p>
      <w:r>
        <w:t>05 ngày làm việc</w:t>
      </w:r>
    </w:p>
    <w:p>
      <w:r>
        <w:t>6. Đăng ký hoạt động của chi nhánh doanh nghiệp đấu giá tài sản:  Thời gian thực hiện 07 ngày làm việc; cắt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04 giờ làm việc</w:t>
      </w:r>
    </w:p>
    <w:p>
      <w:r>
        <w:t>Bộ phận tiếp nhận và trả kết quả Sở Tư pháp</w:t>
      </w:r>
    </w:p>
    <w:p>
      <w:r>
        <w:t>Bước 2</w:t>
      </w:r>
    </w:p>
    <w:p>
      <w:r>
        <w:t>Thẩm định, xử lý hồ sơ, soạn thảo Quyết định đăng ký hoạt động của Chi nhánh doanh nghiệp đấu giá tài sản hoặc Văn bản từ chối và thông báo lý do</w:t>
      </w:r>
    </w:p>
    <w:p>
      <w:r>
        <w:t>03 ngày làm việc</w:t>
      </w:r>
    </w:p>
    <w:p>
      <w:r>
        <w:t>Phòng Bổ trợ và Hành chính tư pháp</w:t>
      </w:r>
    </w:p>
    <w:p>
      <w:r>
        <w:t>Bước 3</w:t>
      </w:r>
    </w:p>
    <w:p>
      <w:r>
        <w:t>Ký duyệt Giấy đăng ký hoạt động của Chi nhánh doanh nghiệp đấu giá tài sản hoặc Văn bản từ chối và thông báo lý do</w:t>
      </w:r>
    </w:p>
    <w:p>
      <w:r>
        <w:t>06 giờ làm việc</w:t>
      </w:r>
    </w:p>
    <w:p>
      <w:r>
        <w:t>Lãnh đạo Sở Tư pháp</w:t>
      </w:r>
    </w:p>
    <w:p>
      <w:r>
        <w:t>Bước 4</w:t>
      </w:r>
    </w:p>
    <w:p>
      <w:r>
        <w:t>Vào số văn bản, đóng dấu, chuyển kết quả.</w:t>
      </w:r>
    </w:p>
    <w:p>
      <w:r>
        <w:t>03 giờ làm việc</w:t>
      </w:r>
    </w:p>
    <w:p>
      <w:r>
        <w:t>Văn thư</w:t>
      </w:r>
    </w:p>
    <w:p>
      <w:r>
        <w:t>Bước 5</w:t>
      </w:r>
    </w:p>
    <w:p>
      <w:r>
        <w:t>Xác nhận trên Hệ thống thông tin giải quyết thủ tục hành chính tỉnh Tuyên Quang về kết quả đã có tại Bộ phận tiếp nhận và trả kết quả Sở Tư pháp; trả kết quả cho người yêu cầu</w:t>
      </w:r>
    </w:p>
    <w:p>
      <w:r>
        <w:t>03 giờ làm việc</w:t>
      </w:r>
    </w:p>
    <w:p>
      <w:r>
        <w:t>Bộ phận tiếp nhận và trả kết quả Sở Tư pháp</w:t>
      </w:r>
    </w:p>
    <w:p>
      <w:r>
        <w:t>05 bước</w:t>
      </w:r>
    </w:p>
    <w:p>
      <w:r>
        <w:t>Tổng thời gian giải quyết TTHC</w:t>
      </w:r>
    </w:p>
    <w:p>
      <w:r>
        <w:t>05 ngày làm việc</w:t>
      </w:r>
    </w:p>
    <w:p>
      <w:r>
        <w:t>7. Đăng ký tham dự kiểm tra kết quả tập sự hành nghề đấu giá:  Thời gian thực hiện 10 ngày; cắt giảm 30% thời gian giải quyết, còn 07 ngày</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08 giờ</w:t>
      </w:r>
    </w:p>
    <w:p>
      <w:r>
        <w:t>Bộ phận tiếp nhận và trả kết quả Sở Tư pháp</w:t>
      </w:r>
    </w:p>
    <w:p>
      <w:r>
        <w:t>Bước 2</w:t>
      </w:r>
    </w:p>
    <w:p>
      <w:r>
        <w:t>Thẩm định, xử lý hồ sơ, lập danh sách người đủ điều kiện tham dự kiểm tra kết quả tập sự hành nghề đấu giá, Đăng tải trên trang thông tin điện tử của Sở và soạn thảo văn bản gửi Bộ Tư pháp theo quy định hoặc văn bản từ chối và thông báo lý do.</w:t>
      </w:r>
    </w:p>
    <w:p>
      <w:r>
        <w:t>05 ngày</w:t>
      </w:r>
    </w:p>
    <w:p>
      <w:r>
        <w:t>Phòng Bổ trợ và Hành chính tư pháp</w:t>
      </w:r>
    </w:p>
    <w:p>
      <w:r>
        <w:t>Bước 3</w:t>
      </w:r>
    </w:p>
    <w:p>
      <w:r>
        <w:t>Phê duyệt kết quả thủ tục hành chính</w:t>
      </w:r>
    </w:p>
    <w:p>
      <w:r>
        <w:t>01 ngày</w:t>
      </w:r>
    </w:p>
    <w:p>
      <w:r>
        <w:t>Lãnh đạo Sở Tư pháp</w:t>
      </w:r>
    </w:p>
    <w:p>
      <w:r>
        <w:t>Bước 4</w:t>
      </w:r>
    </w:p>
    <w:p>
      <w:r>
        <w:t>Vào số văn bản, đóng dấu, chuyển kết quả.</w:t>
      </w:r>
    </w:p>
    <w:p>
      <w:r>
        <w:t>08 giờ</w:t>
      </w:r>
    </w:p>
    <w:p>
      <w:r>
        <w:t>Văn thư</w:t>
      </w:r>
    </w:p>
    <w:p>
      <w:r>
        <w:t>Bước 5</w:t>
      </w:r>
    </w:p>
    <w:p>
      <w:r>
        <w:t>Xác nhận trên Hệ thống thông tin giải quyết thủ tục hành chính tỉnh Tuyên Quang về kết quả đã có tại Bộ phận tiếp nhận và trả kết quả Sở Tư pháp; trả kết quả cho người yêu cầu</w:t>
      </w:r>
    </w:p>
    <w:p>
      <w:r>
        <w:t>08 giờ</w:t>
      </w:r>
    </w:p>
    <w:p>
      <w:r>
        <w:t>Bộ phận tiếp nhận và trả kết quả Sở Tư pháp</w:t>
      </w:r>
    </w:p>
    <w:p>
      <w:r>
        <w:t>05 bước</w:t>
      </w:r>
    </w:p>
    <w:p>
      <w:r>
        <w:t>Tổng thời gian giải quyết TTHC</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