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642/QĐ-UBND năm 2023 đính chính Quyết định 257/QĐ-UBND do tỉnh Bắc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642/QĐ-UBND</w:t>
      </w:r>
    </w:p>
    <w:p>
      <w:r>
        <w:t>Bắc Ninh, ngày 29 tháng 12 năm 2023</w:t>
      </w:r>
    </w:p>
    <w:p>
      <w:r>
        <w:t>QUYẾT ĐỊNH</w:t>
      </w:r>
    </w:p>
    <w:p>
      <w:r>
        <w:t>VỀ VIỆC ĐÍNH CHÍNH QUYẾT ĐỊNH SỐ 257/QĐ-UBND NGÀY 11/8/2021 CỦA UBND TỈNH</w:t>
      </w:r>
    </w:p>
    <w:p>
      <w:r>
        <w:t>ỦY BAN NHÂN DÂN TỈNH BẮC NINH</w:t>
      </w:r>
    </w:p>
    <w:p>
      <w:r>
        <w:t>Căn cứ Luật Tổ chức chính quyền địa phương năm 2015; Luật sửa đổi, bổ sung một số điều của Luật Tổ chức chính phủ và Luật Tổ chức chính quyền địa phương năm 2019;</w:t>
      </w:r>
    </w:p>
    <w:p>
      <w:r>
        <w:t>Căn cứ Luật Đất đai năm 2013;</w:t>
      </w:r>
    </w:p>
    <w:p>
      <w:r>
        <w:t>Căn cứ Quyết định số 257/QĐ-UBND ngày 11/8/2023 của UBND tỉnh về việc phê duyệt Kế hoạch sử dụng đất năm 2021 của huyện Thuận Thành (nay là thị xã Thuận Thành);</w:t>
      </w:r>
    </w:p>
    <w:p>
      <w:r>
        <w:t>Xét đề nghị của: UBND thị xã Thuận Thành tại văn bản số 1301/UBND-TNMT ngày 26/10/2023 và số 1361/UBND-TNMT ngày 06/11/2023; Sở Tài nguyên và Môi trường tại văn bản số 1905/STNMT-QLĐĐ, ĐĐ&amp;BĐ ngày 16/11/2023.</w:t>
      </w:r>
    </w:p>
    <w:p>
      <w:r>
        <w:t>QUYẾT ĐỊNH:</w:t>
      </w:r>
    </w:p>
    <w:p>
      <w:r>
        <w:t>Điều 1.  1. Đính chính chỉ tiêu sử dụng đất khu công nghiệp tại Khoản 1 Điều 1 Quyết định số 257/QĐ-UBND ngày 11/8/2021 của UBND tỉnh, cụ thể như sau:</w:t>
      </w:r>
    </w:p>
    <w:p>
      <w:r>
        <w:t>- Phường Trạm Lộ: Từ 112ha thành 107,6ha.</w:t>
      </w:r>
    </w:p>
    <w:p>
      <w:r>
        <w:t>- Xã Nghĩa Đạo: Từ 38ha thành 12,3ha.</w:t>
      </w:r>
    </w:p>
    <w:p>
      <w:r>
        <w:t>- Phường Ninh Xá: Từ 0ha thành 30,1ha.</w:t>
      </w:r>
    </w:p>
    <w:p>
      <w:r>
        <w:t>2. Đính chính các chỉ tiêu sử dụng đất phường Trạm Lộ, xã Nghĩa Đạo, phường Ninh Xá tại Khoản 2 Điều 1 Quyết định số 257/QĐ-UBND ngày 11/8/2021 của UBND tỉnh, cụ thể như sau:</w:t>
      </w:r>
    </w:p>
    <w:p>
      <w:r>
        <w:t>“Từ: 2. Kế hoạch thu hồi các loại đất:</w:t>
      </w:r>
    </w:p>
    <w:p>
      <w:r>
        <w:t>Đơn vị tính: ha</w:t>
      </w:r>
    </w:p>
    <w:p>
      <w:r>
        <w:t>TT</w:t>
      </w:r>
    </w:p>
    <w:p>
      <w:r>
        <w:t>Chỉ tiêu sử dụng đất</w:t>
      </w:r>
    </w:p>
    <w:p>
      <w:r>
        <w:t>Mã</w:t>
      </w:r>
    </w:p>
    <w:p>
      <w:r>
        <w:t>Tổng diện tích</w:t>
      </w:r>
    </w:p>
    <w:p>
      <w:r>
        <w:t>Trạm Lộ</w:t>
      </w:r>
    </w:p>
    <w:p>
      <w:r>
        <w:t>Ninh Xá</w:t>
      </w:r>
    </w:p>
    <w:p>
      <w:r>
        <w:t>Nghĩa Đạo</w:t>
      </w:r>
    </w:p>
    <w:p>
      <w:r>
        <w:t>1</w:t>
      </w:r>
    </w:p>
    <w:p>
      <w:r>
        <w:t>Đất nông nghiệp chuyển sang phi nông nghiệp</w:t>
      </w:r>
    </w:p>
    <w:p>
      <w:r>
        <w:t>NNP/PNN</w:t>
      </w:r>
    </w:p>
    <w:p>
      <w:r>
        <w:t>1.157,65</w:t>
      </w:r>
    </w:p>
    <w:p>
      <w:r>
        <w:t>159,66</w:t>
      </w:r>
    </w:p>
    <w:p>
      <w:r>
        <w:t>17,68</w:t>
      </w:r>
    </w:p>
    <w:p>
      <w:r>
        <w:t>66,37</w:t>
      </w:r>
    </w:p>
    <w:p>
      <w:r>
        <w:t>Trong đó:</w:t>
      </w:r>
    </w:p>
    <w:p>
      <w:r>
        <w:t>1.1</w:t>
      </w:r>
    </w:p>
    <w:p>
      <w:r>
        <w:t>Đất trồng lúa</w:t>
      </w:r>
    </w:p>
    <w:p>
      <w:r>
        <w:t>LUA/PNN</w:t>
      </w:r>
    </w:p>
    <w:p>
      <w:r>
        <w:t>1.005,74</w:t>
      </w:r>
    </w:p>
    <w:p>
      <w:r>
        <w:t>144,46</w:t>
      </w:r>
    </w:p>
    <w:p>
      <w:r>
        <w:t>16,88</w:t>
      </w:r>
    </w:p>
    <w:p>
      <w:r>
        <w:t>61,02</w:t>
      </w:r>
    </w:p>
    <w:p>
      <w:r>
        <w:t>Trong đó: Đất chuyên trồng lúa nước</w:t>
      </w:r>
    </w:p>
    <w:p>
      <w:r>
        <w:t>LUC/PNN</w:t>
      </w:r>
    </w:p>
    <w:p>
      <w:r>
        <w:t>1.005,74</w:t>
      </w:r>
    </w:p>
    <w:p>
      <w:r>
        <w:t>144,46</w:t>
      </w:r>
    </w:p>
    <w:p>
      <w:r>
        <w:t>16,88</w:t>
      </w:r>
    </w:p>
    <w:p>
      <w:r>
        <w:t>61,02</w:t>
      </w:r>
    </w:p>
    <w:p>
      <w:r>
        <w:t>1.2</w:t>
      </w:r>
    </w:p>
    <w:p>
      <w:r>
        <w:t>Đất trồng cây hàng năm khác</w:t>
      </w:r>
    </w:p>
    <w:p>
      <w:r>
        <w:t>HNK/PNN</w:t>
      </w:r>
    </w:p>
    <w:p>
      <w:r>
        <w:t>91,90</w:t>
      </w:r>
    </w:p>
    <w:p>
      <w:r>
        <w:t>6,28</w:t>
      </w:r>
    </w:p>
    <w:p>
      <w:r>
        <w:t>0,76</w:t>
      </w:r>
    </w:p>
    <w:p>
      <w:r>
        <w:t>1,40</w:t>
      </w:r>
    </w:p>
    <w:p>
      <w:r>
        <w:t>1.3</w:t>
      </w:r>
    </w:p>
    <w:p>
      <w:r>
        <w:t>Đất trồng cây lâu năm</w:t>
      </w:r>
    </w:p>
    <w:p>
      <w:r>
        <w:t>CLN/PNN</w:t>
      </w:r>
    </w:p>
    <w:p>
      <w:r>
        <w:t>7,44</w:t>
      </w:r>
    </w:p>
    <w:p>
      <w:r>
        <w:t>2,05</w:t>
      </w:r>
    </w:p>
    <w:p>
      <w:r>
        <w:t>0,65</w:t>
      </w:r>
    </w:p>
    <w:p>
      <w:r>
        <w:t>1.4</w:t>
      </w:r>
    </w:p>
    <w:p>
      <w:r>
        <w:t>Đất rừng phòng hộ</w:t>
      </w:r>
    </w:p>
    <w:p>
      <w:r>
        <w:t>RPH/PNN</w:t>
      </w:r>
    </w:p>
    <w:p>
      <w:r>
        <w:t>1.5</w:t>
      </w:r>
    </w:p>
    <w:p>
      <w:r>
        <w:t>Đất rừng đặc dụng</w:t>
      </w:r>
    </w:p>
    <w:p>
      <w:r>
        <w:t>RDD/PNN</w:t>
      </w:r>
    </w:p>
    <w:p>
      <w:r>
        <w:t>1.6</w:t>
      </w:r>
    </w:p>
    <w:p>
      <w:r>
        <w:t>Đất rừng sản xuất</w:t>
      </w:r>
    </w:p>
    <w:p>
      <w:r>
        <w:t>RSX/PNN</w:t>
      </w:r>
    </w:p>
    <w:p>
      <w:r>
        <w:t>1.7</w:t>
      </w:r>
    </w:p>
    <w:p>
      <w:r>
        <w:t>Đất nuôi trồng thuỷ sản</w:t>
      </w:r>
    </w:p>
    <w:p>
      <w:r>
        <w:t>NTS/PNN</w:t>
      </w:r>
    </w:p>
    <w:p>
      <w:r>
        <w:t>52,57</w:t>
      </w:r>
    </w:p>
    <w:p>
      <w:r>
        <w:t>6,87</w:t>
      </w:r>
    </w:p>
    <w:p>
      <w:r>
        <w:t>0,04</w:t>
      </w:r>
    </w:p>
    <w:p>
      <w:r>
        <w:t>3,30</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3</w:t>
      </w:r>
    </w:p>
    <w:p>
      <w:r>
        <w:t>Đất phi nông nghiệp không phải là đất ở chuyển sang đất ở</w:t>
      </w:r>
    </w:p>
    <w:p>
      <w:r>
        <w:t>PKO/OCT</w:t>
      </w:r>
    </w:p>
    <w:p>
      <w:r>
        <w:t>31,10</w:t>
      </w:r>
    </w:p>
    <w:p>
      <w:r>
        <w:t>thành: 2. Kế hoạch chuyển mục đích sử dụng đất:</w:t>
      </w:r>
    </w:p>
    <w:p>
      <w:r>
        <w:t>Đơn vị tính: ha</w:t>
      </w:r>
    </w:p>
    <w:p>
      <w:r>
        <w:t>STT</w:t>
      </w:r>
    </w:p>
    <w:p>
      <w:r>
        <w:t>Chỉ tiêu sử dụng đất</w:t>
      </w:r>
    </w:p>
    <w:p>
      <w:r>
        <w:t>Mã</w:t>
      </w:r>
    </w:p>
    <w:p>
      <w:r>
        <w:t>Tổng diện tích</w:t>
      </w:r>
    </w:p>
    <w:p>
      <w:r>
        <w:t>Trạm Lộ</w:t>
      </w:r>
    </w:p>
    <w:p>
      <w:r>
        <w:t>Ninh Xá</w:t>
      </w:r>
    </w:p>
    <w:p>
      <w:r>
        <w:t>Nghĩa Đạo</w:t>
      </w:r>
    </w:p>
    <w:p>
      <w:r>
        <w:t>1</w:t>
      </w:r>
    </w:p>
    <w:p>
      <w:r>
        <w:t>Đất nông nghiệp chuyển sang phi nông nghiệp</w:t>
      </w:r>
    </w:p>
    <w:p>
      <w:r>
        <w:t>NNP/PNN</w:t>
      </w:r>
    </w:p>
    <w:p>
      <w:r>
        <w:t>1.157,65</w:t>
      </w:r>
    </w:p>
    <w:p>
      <w:r>
        <w:t>156,26</w:t>
      </w:r>
    </w:p>
    <w:p>
      <w:r>
        <w:t>46,77</w:t>
      </w:r>
    </w:p>
    <w:p>
      <w:r>
        <w:t>40,68</w:t>
      </w:r>
    </w:p>
    <w:p>
      <w:r>
        <w:t>1.1</w:t>
      </w:r>
    </w:p>
    <w:p>
      <w:r>
        <w:t>Đất trồng lúa</w:t>
      </w:r>
    </w:p>
    <w:p>
      <w:r>
        <w:t>LUA/PNN</w:t>
      </w:r>
    </w:p>
    <w:p>
      <w:r>
        <w:t>1.005,74</w:t>
      </w:r>
    </w:p>
    <w:p>
      <w:r>
        <w:t>141,30</w:t>
      </w:r>
    </w:p>
    <w:p>
      <w:r>
        <w:t>43,97</w:t>
      </w:r>
    </w:p>
    <w:p>
      <w:r>
        <w:t>37,09</w:t>
      </w:r>
    </w:p>
    <w:p>
      <w:r>
        <w:t>Trong đó: Đất chuyên trồng lúa nước</w:t>
      </w:r>
    </w:p>
    <w:p>
      <w:r>
        <w:t>LUC/PNN</w:t>
      </w:r>
    </w:p>
    <w:p>
      <w:r>
        <w:t>1.005,74</w:t>
      </w:r>
    </w:p>
    <w:p>
      <w:r>
        <w:t>141,30</w:t>
      </w:r>
    </w:p>
    <w:p>
      <w:r>
        <w:t>43,97</w:t>
      </w:r>
    </w:p>
    <w:p>
      <w:r>
        <w:t>37,09</w:t>
      </w:r>
    </w:p>
    <w:p>
      <w:r>
        <w:t>1.2</w:t>
      </w:r>
    </w:p>
    <w:p>
      <w:r>
        <w:t>Đất trồng cây hàng năm khác</w:t>
      </w:r>
    </w:p>
    <w:p>
      <w:r>
        <w:t>HNK/PNN</w:t>
      </w:r>
    </w:p>
    <w:p>
      <w:r>
        <w:t>92,40</w:t>
      </w:r>
    </w:p>
    <w:p>
      <w:r>
        <w:t>6,78</w:t>
      </w:r>
    </w:p>
    <w:p>
      <w:r>
        <w:t>0,76</w:t>
      </w:r>
    </w:p>
    <w:p>
      <w:r>
        <w:t>1,40</w:t>
      </w:r>
    </w:p>
    <w:p>
      <w:r>
        <w:t>1.3</w:t>
      </w:r>
    </w:p>
    <w:p>
      <w:r>
        <w:t>Đất trồng cây lâu năm</w:t>
      </w:r>
    </w:p>
    <w:p>
      <w:r>
        <w:t>CLN/PNN</w:t>
      </w:r>
    </w:p>
    <w:p>
      <w:r>
        <w:t>7,68</w:t>
      </w:r>
    </w:p>
    <w:p>
      <w:r>
        <w:t>2,55</w:t>
      </w:r>
    </w:p>
    <w:p>
      <w:r>
        <w:t>-</w:t>
      </w:r>
    </w:p>
    <w:p>
      <w:r>
        <w:t>0,39</w:t>
      </w:r>
    </w:p>
    <w:p>
      <w:r>
        <w:t>1.4</w:t>
      </w:r>
    </w:p>
    <w:p>
      <w:r>
        <w:t>Đất rừng phòng hộ</w:t>
      </w:r>
    </w:p>
    <w:p>
      <w:r>
        <w:t>RPH/PNN</w:t>
      </w:r>
    </w:p>
    <w:p>
      <w:r>
        <w:t>-</w:t>
      </w:r>
    </w:p>
    <w:p>
      <w:r>
        <w:t>-</w:t>
      </w:r>
    </w:p>
    <w:p>
      <w:r>
        <w:t>-</w:t>
      </w:r>
    </w:p>
    <w:p>
      <w:r>
        <w:t>-</w:t>
      </w:r>
    </w:p>
    <w:p>
      <w:r>
        <w:t>1.5</w:t>
      </w:r>
    </w:p>
    <w:p>
      <w:r>
        <w:t>Đất rừng đặc dụng</w:t>
      </w:r>
    </w:p>
    <w:p>
      <w:r>
        <w:t>RDD/PNN</w:t>
      </w:r>
    </w:p>
    <w:p>
      <w:r>
        <w:t>-</w:t>
      </w:r>
    </w:p>
    <w:p>
      <w:r>
        <w:t>-</w:t>
      </w:r>
    </w:p>
    <w:p>
      <w:r>
        <w:t>-</w:t>
      </w:r>
    </w:p>
    <w:p>
      <w:r>
        <w:t>-</w:t>
      </w:r>
    </w:p>
    <w:p>
      <w:r>
        <w:t>1.6</w:t>
      </w:r>
    </w:p>
    <w:p>
      <w:r>
        <w:t>Đất rừng sản xuất</w:t>
      </w:r>
    </w:p>
    <w:p>
      <w:r>
        <w:t>RSX/PNN</w:t>
      </w:r>
    </w:p>
    <w:p>
      <w:r>
        <w:t>-</w:t>
      </w:r>
    </w:p>
    <w:p>
      <w:r>
        <w:t>-</w:t>
      </w:r>
    </w:p>
    <w:p>
      <w:r>
        <w:t>-</w:t>
      </w:r>
    </w:p>
    <w:p>
      <w:r>
        <w:t>-</w:t>
      </w:r>
    </w:p>
    <w:p>
      <w:r>
        <w:t>1.7</w:t>
      </w:r>
    </w:p>
    <w:p>
      <w:r>
        <w:t>Đất nuôi trồng thuỷ sản</w:t>
      </w:r>
    </w:p>
    <w:p>
      <w:r>
        <w:t>NTS/PNN</w:t>
      </w:r>
    </w:p>
    <w:p>
      <w:r>
        <w:t>51,83</w:t>
      </w:r>
    </w:p>
    <w:p>
      <w:r>
        <w:t>5,63</w:t>
      </w:r>
    </w:p>
    <w:p>
      <w:r>
        <w:t>2,04</w:t>
      </w:r>
    </w:p>
    <w:p>
      <w:r>
        <w:t>1,80</w:t>
      </w:r>
    </w:p>
    <w:p>
      <w:r>
        <w:t>1.8</w:t>
      </w:r>
    </w:p>
    <w:p>
      <w:r>
        <w:t>Đất làm muối</w:t>
      </w:r>
    </w:p>
    <w:p>
      <w:r>
        <w:t>LMU/PNN</w:t>
      </w:r>
    </w:p>
    <w:p>
      <w:r>
        <w:t>-</w:t>
      </w:r>
    </w:p>
    <w:p>
      <w:r>
        <w:t>-</w:t>
      </w:r>
    </w:p>
    <w:p>
      <w:r>
        <w:t>-</w:t>
      </w:r>
    </w:p>
    <w:p>
      <w:r>
        <w:t>-</w:t>
      </w:r>
    </w:p>
    <w:p>
      <w:r>
        <w:t>1.9</w:t>
      </w:r>
    </w:p>
    <w:p>
      <w:r>
        <w:t>Đất nông nghiệp khác</w:t>
      </w:r>
    </w:p>
    <w:p>
      <w:r>
        <w:t>NKH/PNN</w:t>
      </w:r>
    </w:p>
    <w:p>
      <w:r>
        <w:t>-</w:t>
      </w:r>
    </w:p>
    <w:p>
      <w:r>
        <w:t>-</w:t>
      </w:r>
    </w:p>
    <w:p>
      <w:r>
        <w:t>-</w:t>
      </w:r>
    </w:p>
    <w:p>
      <w:r>
        <w:t>-</w:t>
      </w:r>
    </w:p>
    <w:p>
      <w:r>
        <w:t>2</w:t>
      </w:r>
    </w:p>
    <w:p>
      <w:r>
        <w:t>Chuyển đổi cơ cấu sử dụng đất trong nội bộ đất nông nghiệp</w:t>
      </w:r>
    </w:p>
    <w:p>
      <w:r>
        <w:t>-</w:t>
      </w:r>
    </w:p>
    <w:p>
      <w:r>
        <w:t>-</w:t>
      </w:r>
    </w:p>
    <w:p>
      <w:r>
        <w:t>-</w:t>
      </w:r>
    </w:p>
    <w:p>
      <w:r>
        <w:t>-</w:t>
      </w:r>
    </w:p>
    <w:p>
      <w:r>
        <w:t>3</w:t>
      </w:r>
    </w:p>
    <w:p>
      <w:r>
        <w:t>Đất phi nông nghiệp không phải là đất ở chuyển sang đất ở</w:t>
      </w:r>
    </w:p>
    <w:p>
      <w:r>
        <w:t>PKO/OCT</w:t>
      </w:r>
    </w:p>
    <w:p>
      <w:r>
        <w:t>31,10</w:t>
      </w:r>
    </w:p>
    <w:p>
      <w:r>
        <w:t>-</w:t>
      </w:r>
    </w:p>
    <w:p>
      <w:r>
        <w:t>-</w:t>
      </w:r>
    </w:p>
    <w:p>
      <w:r>
        <w:t>-</w:t>
      </w:r>
    </w:p>
    <w:p>
      <w:r>
        <w:t>3. Đính chính các chỉ tiêu sử dụng đất phường Trạm Lộ, xã Nghĩa Đạo, phường Ninh Xá tại Khoản 3 Điều 1 Quyết định số 257/QĐ-UBND ngày 11/8/2021 của UBND tỉnh, cụ thể như sau:</w:t>
      </w:r>
    </w:p>
    <w:p>
      <w:r>
        <w:t>“Từ: 3. Kế hoạch chuyển mục đích sử dụng đất:</w:t>
      </w:r>
    </w:p>
    <w:p>
      <w:r>
        <w:t>Đơn vị tính: ha</w:t>
      </w:r>
    </w:p>
    <w:p>
      <w:r>
        <w:t>TT</w:t>
      </w:r>
    </w:p>
    <w:p>
      <w:r>
        <w:t>Chỉ tiêu sử dụng đất</w:t>
      </w:r>
    </w:p>
    <w:p>
      <w:r>
        <w:t>Mã</w:t>
      </w:r>
    </w:p>
    <w:p>
      <w:r>
        <w:t>Tổng diện tích</w:t>
      </w:r>
    </w:p>
    <w:p>
      <w:r>
        <w:t>Trạm Lộ</w:t>
      </w:r>
    </w:p>
    <w:p>
      <w:r>
        <w:t>Ninh Xá</w:t>
      </w:r>
    </w:p>
    <w:p>
      <w:r>
        <w:t>Nghĩa Đạo</w:t>
      </w:r>
    </w:p>
    <w:p>
      <w:r>
        <w:t>I</w:t>
      </w:r>
    </w:p>
    <w:p>
      <w:r>
        <w:t>Đất nông nghiệp</w:t>
      </w:r>
    </w:p>
    <w:p>
      <w:r>
        <w:t>NNP</w:t>
      </w:r>
    </w:p>
    <w:p>
      <w:r>
        <w:t>1.157,65</w:t>
      </w:r>
    </w:p>
    <w:p>
      <w:r>
        <w:t>159,66</w:t>
      </w:r>
    </w:p>
    <w:p>
      <w:r>
        <w:t>17,68</w:t>
      </w:r>
    </w:p>
    <w:p>
      <w:r>
        <w:t>66,37</w:t>
      </w:r>
    </w:p>
    <w:p>
      <w:r>
        <w:t>1.1</w:t>
      </w:r>
    </w:p>
    <w:p>
      <w:r>
        <w:t>Đất trồng lúa</w:t>
      </w:r>
    </w:p>
    <w:p>
      <w:r>
        <w:t>LUA</w:t>
      </w:r>
    </w:p>
    <w:p>
      <w:r>
        <w:t>1.007,64</w:t>
      </w:r>
    </w:p>
    <w:p>
      <w:r>
        <w:t>144,46</w:t>
      </w:r>
    </w:p>
    <w:p>
      <w:r>
        <w:t>16,88</w:t>
      </w:r>
    </w:p>
    <w:p>
      <w:r>
        <w:t>61,02</w:t>
      </w:r>
    </w:p>
    <w:p>
      <w:r>
        <w:t>Trong đó: Đất chuyên trồng lúa nước</w:t>
      </w:r>
    </w:p>
    <w:p>
      <w:r>
        <w:t>LUC</w:t>
      </w:r>
    </w:p>
    <w:p>
      <w:r>
        <w:t>1.007,64</w:t>
      </w:r>
    </w:p>
    <w:p>
      <w:r>
        <w:t>144,46</w:t>
      </w:r>
    </w:p>
    <w:p>
      <w:r>
        <w:t>16,88</w:t>
      </w:r>
    </w:p>
    <w:p>
      <w:r>
        <w:t>61,02</w:t>
      </w:r>
    </w:p>
    <w:p>
      <w:r>
        <w:t>1.2</w:t>
      </w:r>
    </w:p>
    <w:p>
      <w:r>
        <w:t>Đất trồng cây hàng năm khác</w:t>
      </w:r>
    </w:p>
    <w:p>
      <w:r>
        <w:t>HNK</w:t>
      </w:r>
    </w:p>
    <w:p>
      <w:r>
        <w:t>92,20</w:t>
      </w:r>
    </w:p>
    <w:p>
      <w:r>
        <w:t>6,28</w:t>
      </w:r>
    </w:p>
    <w:p>
      <w:r>
        <w:t>0,76</w:t>
      </w:r>
    </w:p>
    <w:p>
      <w:r>
        <w:t>1,40</w:t>
      </w:r>
    </w:p>
    <w:p>
      <w:r>
        <w:t>1.3</w:t>
      </w:r>
    </w:p>
    <w:p>
      <w:r>
        <w:t>Đất trồng cây lâu năm</w:t>
      </w:r>
    </w:p>
    <w:p>
      <w:r>
        <w:t>CLN</w:t>
      </w:r>
    </w:p>
    <w:p>
      <w:r>
        <w:t>7,44</w:t>
      </w:r>
    </w:p>
    <w:p>
      <w:r>
        <w:t>2,05</w:t>
      </w:r>
    </w:p>
    <w:p>
      <w:r>
        <w:t>0,65</w:t>
      </w:r>
    </w:p>
    <w:p>
      <w:r>
        <w:t>1.4</w:t>
      </w:r>
    </w:p>
    <w:p>
      <w:r>
        <w:t>Đất rừng phòng hộ</w:t>
      </w:r>
    </w:p>
    <w:p>
      <w:r>
        <w:t>RPH</w:t>
      </w:r>
    </w:p>
    <w:p>
      <w:r>
        <w:t>1.5</w:t>
      </w:r>
    </w:p>
    <w:p>
      <w:r>
        <w:t>Đất rừng đặc dụng</w:t>
      </w:r>
    </w:p>
    <w:p>
      <w:r>
        <w:t>RDD</w:t>
      </w:r>
    </w:p>
    <w:p>
      <w:r>
        <w:t>1.6</w:t>
      </w:r>
    </w:p>
    <w:p>
      <w:r>
        <w:t>Đất rừng sản xuất</w:t>
      </w:r>
    </w:p>
    <w:p>
      <w:r>
        <w:t>RSX</w:t>
      </w:r>
    </w:p>
    <w:p>
      <w:r>
        <w:t>1.7</w:t>
      </w:r>
    </w:p>
    <w:p>
      <w:r>
        <w:t>Đất nuôi trồng thuỷ sản</w:t>
      </w:r>
    </w:p>
    <w:p>
      <w:r>
        <w:t>NTS</w:t>
      </w:r>
    </w:p>
    <w:p>
      <w:r>
        <w:t>52,57</w:t>
      </w:r>
    </w:p>
    <w:p>
      <w:r>
        <w:t>6,87</w:t>
      </w:r>
    </w:p>
    <w:p>
      <w:r>
        <w:t>0,04</w:t>
      </w:r>
    </w:p>
    <w:p>
      <w:r>
        <w:t>3,30</w:t>
      </w:r>
    </w:p>
    <w:p>
      <w:r>
        <w:t>1.8</w:t>
      </w:r>
    </w:p>
    <w:p>
      <w:r>
        <w:t>Đất làm muối</w:t>
      </w:r>
    </w:p>
    <w:p>
      <w:r>
        <w:t>LMU</w:t>
      </w:r>
    </w:p>
    <w:p>
      <w:r>
        <w:t>1.9</w:t>
      </w:r>
    </w:p>
    <w:p>
      <w:r>
        <w:t>Đất nông nghiệp khác</w:t>
      </w:r>
    </w:p>
    <w:p>
      <w:r>
        <w:t>NKH</w:t>
      </w:r>
    </w:p>
    <w:p>
      <w:r>
        <w:t>2</w:t>
      </w:r>
    </w:p>
    <w:p>
      <w:r>
        <w:t>Đất phi nông nghiệp</w:t>
      </w:r>
    </w:p>
    <w:p>
      <w:r>
        <w:t>PNN</w:t>
      </w:r>
    </w:p>
    <w:p>
      <w:r>
        <w:t>35,00</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22,30</w:t>
      </w:r>
    </w:p>
    <w:p>
      <w:r>
        <w:t>2.5</w:t>
      </w:r>
    </w:p>
    <w:p>
      <w:r>
        <w:t>Đất thương mại, dịch vụ</w:t>
      </w:r>
    </w:p>
    <w:p>
      <w:r>
        <w:t>TMD</w:t>
      </w:r>
    </w:p>
    <w:p>
      <w:r>
        <w:t>2.6</w:t>
      </w:r>
    </w:p>
    <w:p>
      <w:r>
        <w:t>Đất cơ sở sản xuất phi nông nghiệp</w:t>
      </w:r>
    </w:p>
    <w:p>
      <w:r>
        <w:t>SKC</w:t>
      </w:r>
    </w:p>
    <w:p>
      <w:r>
        <w:t>8,80</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Đất giao thông</w:t>
      </w:r>
    </w:p>
    <w:p>
      <w:r>
        <w:t>DGT</w:t>
      </w:r>
    </w:p>
    <w:p>
      <w:r>
        <w:t>0,40</w:t>
      </w:r>
    </w:p>
    <w:p>
      <w:r>
        <w:t>Đất thủy lợi</w:t>
      </w:r>
    </w:p>
    <w:p>
      <w:r>
        <w:t>DTL</w:t>
      </w:r>
    </w:p>
    <w:p>
      <w:r>
        <w:t>2,40</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2.20</w:t>
      </w:r>
    </w:p>
    <w:p>
      <w:r>
        <w:t>Đất có mặt nước chuyên dùng</w:t>
      </w:r>
    </w:p>
    <w:p>
      <w:r>
        <w:t>MNC</w:t>
      </w:r>
    </w:p>
    <w:p>
      <w:r>
        <w:t>1,10</w:t>
      </w:r>
    </w:p>
    <w:p>
      <w:r>
        <w:t>2.21</w:t>
      </w:r>
    </w:p>
    <w:p>
      <w:r>
        <w:t>Đất phi nông nghiệp khác</w:t>
      </w:r>
    </w:p>
    <w:p>
      <w:r>
        <w:t>PNK</w:t>
      </w:r>
    </w:p>
    <w:p>
      <w:r>
        <w:t>thành: 3. Kế hoạch thu hồi các loại đất:</w:t>
      </w:r>
    </w:p>
    <w:p>
      <w:r>
        <w:t>Đơn vị tính: ha</w:t>
      </w:r>
    </w:p>
    <w:p>
      <w:r>
        <w:t>STT</w:t>
      </w:r>
    </w:p>
    <w:p>
      <w:r>
        <w:t>Chỉ tiêu sử dụng đất</w:t>
      </w:r>
    </w:p>
    <w:p>
      <w:r>
        <w:t>Mã</w:t>
      </w:r>
    </w:p>
    <w:p>
      <w:r>
        <w:t>Tổng diện tích</w:t>
      </w:r>
    </w:p>
    <w:p>
      <w:r>
        <w:t>Trạm Lộ</w:t>
      </w:r>
    </w:p>
    <w:p>
      <w:r>
        <w:t>Ninh Xá</w:t>
      </w:r>
    </w:p>
    <w:p>
      <w:r>
        <w:t>Nghĩa Đạo</w:t>
      </w:r>
    </w:p>
    <w:p>
      <w:r>
        <w:t>I</w:t>
      </w:r>
    </w:p>
    <w:p>
      <w:r>
        <w:t>Đất nông nghiệp</w:t>
      </w:r>
    </w:p>
    <w:p>
      <w:r>
        <w:t>NNP</w:t>
      </w:r>
    </w:p>
    <w:p>
      <w:r>
        <w:t>1.157,65</w:t>
      </w:r>
    </w:p>
    <w:p>
      <w:r>
        <w:t>156,26</w:t>
      </w:r>
    </w:p>
    <w:p>
      <w:r>
        <w:t>46,77</w:t>
      </w:r>
    </w:p>
    <w:p>
      <w:r>
        <w:t>40,68</w:t>
      </w:r>
    </w:p>
    <w:p>
      <w:r>
        <w:t>1.1</w:t>
      </w:r>
    </w:p>
    <w:p>
      <w:r>
        <w:t>Đất trồng lúa</w:t>
      </w:r>
    </w:p>
    <w:p>
      <w:r>
        <w:t>LUA</w:t>
      </w:r>
    </w:p>
    <w:p>
      <w:r>
        <w:t>1.007,64</w:t>
      </w:r>
    </w:p>
    <w:p>
      <w:r>
        <w:t>141,30</w:t>
      </w:r>
    </w:p>
    <w:p>
      <w:r>
        <w:t>43,97</w:t>
      </w:r>
    </w:p>
    <w:p>
      <w:r>
        <w:t>37,09</w:t>
      </w:r>
    </w:p>
    <w:p>
      <w:r>
        <w:t>Trong đó: Đất chuyên trồng lúa nước</w:t>
      </w:r>
    </w:p>
    <w:p>
      <w:r>
        <w:t>LUC</w:t>
      </w:r>
    </w:p>
    <w:p>
      <w:r>
        <w:t>1.007,64</w:t>
      </w:r>
    </w:p>
    <w:p>
      <w:r>
        <w:t>141,30</w:t>
      </w:r>
    </w:p>
    <w:p>
      <w:r>
        <w:t>43,97</w:t>
      </w:r>
    </w:p>
    <w:p>
      <w:r>
        <w:t>37,09</w:t>
      </w:r>
    </w:p>
    <w:p>
      <w:r>
        <w:t>1.2</w:t>
      </w:r>
    </w:p>
    <w:p>
      <w:r>
        <w:t>Đất trồng cây hàng năm khác</w:t>
      </w:r>
    </w:p>
    <w:p>
      <w:r>
        <w:t>HNK</w:t>
      </w:r>
    </w:p>
    <w:p>
      <w:r>
        <w:t>92,70</w:t>
      </w:r>
    </w:p>
    <w:p>
      <w:r>
        <w:t>6,78</w:t>
      </w:r>
    </w:p>
    <w:p>
      <w:r>
        <w:t>0,76</w:t>
      </w:r>
    </w:p>
    <w:p>
      <w:r>
        <w:t>1,40</w:t>
      </w:r>
    </w:p>
    <w:p>
      <w:r>
        <w:t>1.3</w:t>
      </w:r>
    </w:p>
    <w:p>
      <w:r>
        <w:t>Đất trồng cây lâu năm</w:t>
      </w:r>
    </w:p>
    <w:p>
      <w:r>
        <w:t>CLN</w:t>
      </w:r>
    </w:p>
    <w:p>
      <w:r>
        <w:t>7,68</w:t>
      </w:r>
    </w:p>
    <w:p>
      <w:r>
        <w:t>2,55</w:t>
      </w:r>
    </w:p>
    <w:p>
      <w:r>
        <w:t>0,39</w:t>
      </w:r>
    </w:p>
    <w:p>
      <w:r>
        <w:t>1.4</w:t>
      </w:r>
    </w:p>
    <w:p>
      <w:r>
        <w:t>Đất rừng phòng hộ</w:t>
      </w:r>
    </w:p>
    <w:p>
      <w:r>
        <w:t>RPH</w:t>
      </w:r>
    </w:p>
    <w:p>
      <w:r>
        <w:t>1.5</w:t>
      </w:r>
    </w:p>
    <w:p>
      <w:r>
        <w:t>Đất rừng đặc dụng</w:t>
      </w:r>
    </w:p>
    <w:p>
      <w:r>
        <w:t>RDD</w:t>
      </w:r>
    </w:p>
    <w:p>
      <w:r>
        <w:t>1.6</w:t>
      </w:r>
    </w:p>
    <w:p>
      <w:r>
        <w:t>Đất rừng sản xuất</w:t>
      </w:r>
    </w:p>
    <w:p>
      <w:r>
        <w:t>RSX</w:t>
      </w:r>
    </w:p>
    <w:p>
      <w:r>
        <w:t>1.7</w:t>
      </w:r>
    </w:p>
    <w:p>
      <w:r>
        <w:t>Đất nuôi trồng thuỷ sản</w:t>
      </w:r>
    </w:p>
    <w:p>
      <w:r>
        <w:t>NTS</w:t>
      </w:r>
    </w:p>
    <w:p>
      <w:r>
        <w:t>51,83</w:t>
      </w:r>
    </w:p>
    <w:p>
      <w:r>
        <w:t>5,63</w:t>
      </w:r>
    </w:p>
    <w:p>
      <w:r>
        <w:t>2,04</w:t>
      </w:r>
    </w:p>
    <w:p>
      <w:r>
        <w:t>1,80</w:t>
      </w:r>
    </w:p>
    <w:p>
      <w:r>
        <w:t>1.8</w:t>
      </w:r>
    </w:p>
    <w:p>
      <w:r>
        <w:t>Đất làm muối</w:t>
      </w:r>
    </w:p>
    <w:p>
      <w:r>
        <w:t>LMU</w:t>
      </w:r>
    </w:p>
    <w:p>
      <w:r>
        <w:t>1.9</w:t>
      </w:r>
    </w:p>
    <w:p>
      <w:r>
        <w:t>Đất nông nghiệp khác</w:t>
      </w:r>
    </w:p>
    <w:p>
      <w:r>
        <w:t>NKH</w:t>
      </w:r>
    </w:p>
    <w:p>
      <w:r>
        <w:t>2</w:t>
      </w:r>
    </w:p>
    <w:p>
      <w:r>
        <w:t>Đất phi nông nghiệp</w:t>
      </w:r>
    </w:p>
    <w:p>
      <w:r>
        <w:t>PNN</w:t>
      </w:r>
    </w:p>
    <w:p>
      <w:r>
        <w:t>12,10</w:t>
      </w:r>
    </w:p>
    <w:p>
      <w:r>
        <w:t>0,50</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8,80</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3,30</w:t>
      </w:r>
    </w:p>
    <w:p>
      <w:r>
        <w:t>0,50</w:t>
      </w:r>
    </w:p>
    <w:p>
      <w:r>
        <w:t>Đất giao thông</w:t>
      </w:r>
    </w:p>
    <w:p>
      <w:r>
        <w:t>DGT</w:t>
      </w:r>
    </w:p>
    <w:p>
      <w:r>
        <w:t>0,40</w:t>
      </w:r>
    </w:p>
    <w:p>
      <w:r>
        <w:t>Đất thủy lợi</w:t>
      </w:r>
    </w:p>
    <w:p>
      <w:r>
        <w:t>DTL</w:t>
      </w:r>
    </w:p>
    <w:p>
      <w:r>
        <w:t>2,90</w:t>
      </w:r>
    </w:p>
    <w:p>
      <w:r>
        <w:t>0,50</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4. Các nội dung khác giữ nguyên theo Quyết định số 257/QĐ-UBND ngày 11/8/2021 của UBND tỉnh.</w:t>
      </w:r>
    </w:p>
    <w:p>
      <w:r>
        <w:t>Điều 2.  Quyết định này có hiệu lực kể từ ngày ký ban hành.</w:t>
      </w:r>
    </w:p>
    <w:p>
      <w:r>
        <w:t>Thủ trưởng các cơ quan: Văn phòng UBND tỉnh, các Sở: Tài nguyên và Môi trường, Xây dựng, Kế hoạch và Đầu tư, Tài chính; Cục Thuế, Kho bạc Nhà nước Bắc Ninh, UBND thị xã Thuận Thành, UBND phường Trạm Lộ, UBND xã Nghĩa Đạo, UBND phường Ninh Xá và các cơ quan, đơn vị liên quan căn cứ Quyết định thi hành./.</w:t>
      </w:r>
    </w:p>
    <w:p>
      <w:r>
        <w:t>Nơi nhận:</w:t>
      </w:r>
    </w:p>
    <w:p>
      <w:r>
        <w:t>-  Như Điều 2;</w:t>
      </w:r>
    </w:p>
    <w:p>
      <w:r>
        <w:t>- Chủ tịch UBND tỉnh (b/c);</w:t>
      </w:r>
    </w:p>
    <w:p>
      <w:r>
        <w:t>- Lưu : VT, TNMT, CVP.</w:t>
      </w:r>
    </w:p>
    <w:p>
      <w:r>
        <w:t>TM. ỦY BAN NHÂN DÂN</w:t>
      </w:r>
    </w:p>
    <w:p>
      <w:r>
        <w:t>KT. CHỦ TỊCH</w:t>
      </w:r>
    </w:p>
    <w:p>
      <w:r>
        <w:t>PHÓ CHỦ TỊCH</w:t>
      </w:r>
    </w:p>
    <w:p>
      <w:r>
        <w:t>Đào Quang Khải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