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642/QĐ-BNNMT năm 2025 công bố chuẩn hóa thủ tục hành chính lĩnh vực tài nguyên nước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642/QĐ-BNNMT</w:t>
      </w:r>
    </w:p>
    <w:p>
      <w:r>
        <w:t>Hà Nội, ngày 03 tháng 4 năm 2025</w:t>
      </w:r>
    </w:p>
    <w:p>
      <w:r>
        <w:t>QUYẾT ĐỊNH</w:t>
      </w:r>
    </w:p>
    <w:p>
      <w:r>
        <w:t>VỀ VIỆC CÔNG BỐ CHUẨN HÓA THỦ TỤC HÀNH CHÍNH LĨNH VỰC TÀI NGUYÊN NƯỚC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Xét đề nghị của Cục trưởng Cục Quản lý tài nguyên nước.</w:t>
      </w:r>
    </w:p>
    <w:p>
      <w:r>
        <w:t>QUYẾT ĐỊNH:</w:t>
      </w:r>
    </w:p>
    <w:p>
      <w:r>
        <w:t>Điều 1.    Công bố kèm theo Quyết định này thủ tục hành chính chuẩn hóa lĩnh vực tài nguyên nước thuộc phạm vi chức năng quản lý nhà nước của Bộ Nông nghiệp và Môi trường  (có Phụ lục kèm theo).</w:t>
      </w:r>
    </w:p>
    <w:p>
      <w:r>
        <w:t>Điều 2.    Quyết định này có hiệu lực thi hành kể từ ký và thay thế Quyết định số 1545/QĐ-BTNMT ngày 10 tháng 6 năm 2024 của Bộ trưởng Bộ Tài nguyên và Môi trường về việc công bố thủ tục hành chính mới ban hành, thủ tục hành chính được sửa đổi, bổ sung trong lĩnh vực tài nguyên nước thuộc phạm vi chức năng quản lý của Bộ Tài nguyên và Môi trường.</w:t>
      </w:r>
    </w:p>
    <w:p>
      <w:r>
        <w:t>Điều 3.    Chánh Văn phòng Bộ, Vụ trưởng Vụ Pháp chế, Cục trưởng Cục Quản lý tài nguyên nước, Thủ trưởng các Vụ, Cục, đơn vị có liên quan chịu trách nhiệm thi hành Quyết định này./.</w:t>
      </w:r>
    </w:p>
    <w:p>
      <w:r>
        <w:t>Nơi nhận:</w:t>
      </w:r>
    </w:p>
    <w:p>
      <w:r>
        <w:t>- Như Điều 3;</w:t>
      </w:r>
    </w:p>
    <w:p>
      <w:r>
        <w:t>- Bộ trưởng Đỗ Đức Duy (để báo cáo);</w:t>
      </w:r>
    </w:p>
    <w:p>
      <w:r>
        <w:t>- Bộ, cơ quan ngang Bộ, cơ quan thuộc Chính phủ;</w:t>
      </w:r>
    </w:p>
    <w:p>
      <w:r>
        <w:t>- UBND các tỉnh, thành phố trực thuộc Trung ương;</w:t>
      </w:r>
    </w:p>
    <w:p>
      <w:r>
        <w:t>- Sở NN&amp;MT các tỉnh, thành phố trực thuộc TW, Sở TN&amp;MT TP.HCM;</w:t>
      </w:r>
    </w:p>
    <w:p>
      <w:r>
        <w:t>- Cục Kiểm soát TTHC, Văn phòng Chính phủ;</w:t>
      </w:r>
    </w:p>
    <w:p>
      <w:r>
        <w:t>- Bộ Nông nghiệp và Môi trường: các Thứ trưởng; các Vụ, Văn phòng Bộ, Cổng thông tin điện tử Bộ;</w:t>
      </w:r>
    </w:p>
    <w:p>
      <w:r>
        <w:t>- Báo Nông nghiệp và Môi trường;</w:t>
      </w:r>
    </w:p>
    <w:p>
      <w:r>
        <w:t>- Liên đoàn thương mại và Công nghiệp Việt Nam;</w:t>
      </w:r>
    </w:p>
    <w:p>
      <w:r>
        <w:t>- Lưu: VT, TNN, VPB (KSTTHC).</w:t>
      </w:r>
    </w:p>
    <w:p>
      <w:r>
        <w:t>KT. BỘ TRƯỞNG</w:t>
      </w:r>
    </w:p>
    <w:p>
      <w:r>
        <w:t>THỨ TRƯỞNG</w:t>
      </w:r>
    </w:p>
    <w:p>
      <w:r>
        <w:t>Lê Minh Ngân</w:t>
      </w:r>
    </w:p>
    <w:p>
      <w:r>
        <w:t>THỦ TỤC HÀNH CHÍNH CHUẨN HÓA LĨNH VỰC TÀI NGUYÊN NƯỚC THUỘC PHẠM VI CHỨC NĂNG QUẢN LÝ CỦA BỘ NÔNG NGHIỆP VÀ MÔI TRƯỜNG</w:t>
      </w:r>
    </w:p>
    <w:p>
      <w:r>
        <w:t>(Ban hành kèm theo Quyết định số 642/QĐ-BNNMT ngày 03 tháng 4 năm 2025 của Bộ trưởng Bộ Nông nghiệp và Môi trường)</w:t>
      </w:r>
    </w:p>
    <w:p>
      <w:r>
        <w:t>PHẦN I. DANH MỤC THỦ TỤC HÀNH CHÍNH</w:t>
      </w:r>
    </w:p>
    <w:p>
      <w:r>
        <w:t>STT</w:t>
      </w:r>
    </w:p>
    <w:p>
      <w:r>
        <w:t>Mã số TTHC</w:t>
      </w:r>
    </w:p>
    <w:p>
      <w:r>
        <w:t>Tên thủ tục hành chính</w:t>
      </w:r>
    </w:p>
    <w:p>
      <w:r>
        <w:t>Lĩnh vực</w:t>
      </w:r>
    </w:p>
    <w:p>
      <w:r>
        <w:t>Căn cứ pháp lý</w:t>
      </w:r>
    </w:p>
    <w:p>
      <w:r>
        <w:t>Cơ quan thực hiện</w:t>
      </w:r>
    </w:p>
    <w:p>
      <w:r>
        <w:t>A. THỦ TỤC HÀNH CHÍNH CẤP TRUNG ƯƠNG</w:t>
      </w:r>
    </w:p>
    <w:p>
      <w:r>
        <w:t>1</w:t>
      </w:r>
    </w:p>
    <w:p>
      <w:r>
        <w:t>1.012496</w:t>
      </w:r>
    </w:p>
    <w:p>
      <w:r>
        <w:t>Tạm dừng hiệu lực giấy phép thăm dò nước dưới đất, giấy phép khai thác tài nguyên nước</w:t>
      </w:r>
    </w:p>
    <w:p>
      <w:r>
        <w:t>Tài nguyên nước</w:t>
      </w:r>
    </w:p>
    <w:p>
      <w:r>
        <w:t>- Luật Tài nguyên nước 2023;</w:t>
      </w:r>
    </w:p>
    <w:p>
      <w:r>
        <w:t>- Nghị định số 54/2024/NĐ-CP.</w:t>
      </w:r>
    </w:p>
    <w:p>
      <w:r>
        <w:t>Bộ NN&amp;MT</w:t>
      </w:r>
    </w:p>
    <w:p>
      <w:r>
        <w:t>2</w:t>
      </w:r>
    </w:p>
    <w:p>
      <w:r>
        <w:t>1.012497</w:t>
      </w:r>
    </w:p>
    <w:p>
      <w:r>
        <w:t>Trả lại giấy phép hành nghề khoan nước dưới đất quy mô lớn</w:t>
      </w:r>
    </w:p>
    <w:p>
      <w:r>
        <w:t>Tài nguyên nước</w:t>
      </w:r>
    </w:p>
    <w:p>
      <w:r>
        <w:t>- Luật Tài nguyên nước 2023;</w:t>
      </w:r>
    </w:p>
    <w:p>
      <w:r>
        <w:t>- Nghị định số 54/2024/NĐ-CP.</w:t>
      </w:r>
    </w:p>
    <w:p>
      <w:r>
        <w:t>Bộ NN&amp;MT</w:t>
      </w:r>
    </w:p>
    <w:p>
      <w:r>
        <w:t>3</w:t>
      </w:r>
    </w:p>
    <w:p>
      <w:r>
        <w:t>1.012498</w:t>
      </w:r>
    </w:p>
    <w:p>
      <w:r>
        <w:t>Chấp thuận nội dung về phương án chuyển nước</w:t>
      </w:r>
    </w:p>
    <w:p>
      <w:r>
        <w:t>Tài nguyên nước</w:t>
      </w:r>
    </w:p>
    <w:p>
      <w:r>
        <w:t>- Luật Tài nguyên nước 2023;</w:t>
      </w:r>
    </w:p>
    <w:p>
      <w:r>
        <w:t>- Nghị định số 53/2024/NĐ-CP.</w:t>
      </w:r>
    </w:p>
    <w:p>
      <w:r>
        <w:t>Bộ NN&amp;MT</w:t>
      </w:r>
    </w:p>
    <w:p>
      <w:r>
        <w:t>4</w:t>
      </w:r>
    </w:p>
    <w:p>
      <w:r>
        <w:t>1.012499</w:t>
      </w:r>
    </w:p>
    <w:p>
      <w:r>
        <w:t>Thẩm định phương án điều chỉnh quy trình vận hành liên hồ chứa</w:t>
      </w:r>
    </w:p>
    <w:p>
      <w:r>
        <w:t>Tài nguyên nước</w:t>
      </w:r>
    </w:p>
    <w:p>
      <w:r>
        <w:t>- Luật Tài nguyên nước 2023;</w:t>
      </w:r>
    </w:p>
    <w:p>
      <w:r>
        <w:t>- Nghị định số 53/2024/NĐ-CP.</w:t>
      </w:r>
    </w:p>
    <w:p>
      <w:r>
        <w:t>Bộ NN&amp;MT</w:t>
      </w:r>
    </w:p>
    <w:p>
      <w:r>
        <w:t>5</w:t>
      </w:r>
    </w:p>
    <w:p>
      <w:r>
        <w:t>1.012506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Tài nguyên nước</w:t>
      </w:r>
    </w:p>
    <w:p>
      <w:r>
        <w:t>- Luật Tài nguyên nước 2023;</w:t>
      </w:r>
    </w:p>
    <w:p>
      <w:r>
        <w:t>- Nghị định số 54/2024/NĐ-CP.</w:t>
      </w:r>
    </w:p>
    <w:p>
      <w:r>
        <w:t>Bộ NN&amp;MT</w:t>
      </w:r>
    </w:p>
    <w:p>
      <w:r>
        <w:t>6</w:t>
      </w:r>
    </w:p>
    <w:p>
      <w:r>
        <w:t>1.000657</w:t>
      </w:r>
    </w:p>
    <w:p>
      <w:r>
        <w:t>Cấp giấy phép thăm dò nước dưới đất đối với công trình có quy mô từ 3.000 m 3 /ngày đêm trở lên</w:t>
      </w:r>
    </w:p>
    <w:p>
      <w:r>
        <w:t>Tài nguyên nước</w:t>
      </w:r>
    </w:p>
    <w:p>
      <w:r>
        <w:t>- Luật Tài nguyên nước 2023;</w:t>
      </w:r>
    </w:p>
    <w:p>
      <w:r>
        <w:t>- Nghị định số 54/2024/NĐ-CP.</w:t>
      </w:r>
    </w:p>
    <w:p>
      <w:r>
        <w:t>Bộ NN&amp;MT</w:t>
      </w:r>
    </w:p>
    <w:p>
      <w:r>
        <w:t>7</w:t>
      </w:r>
    </w:p>
    <w:p>
      <w:r>
        <w:t>1.000606</w:t>
      </w:r>
    </w:p>
    <w:p>
      <w:r>
        <w:t>Gia hạn, điều chỉnh giấy phép thăm dò nước dưới đất đối với công trình có quy mô từ 3.000 m 3 /ngày đêm trở lên</w:t>
      </w:r>
    </w:p>
    <w:p>
      <w:r>
        <w:t>Tài nguyên nước</w:t>
      </w:r>
    </w:p>
    <w:p>
      <w:r>
        <w:t>- Luật Tài nguyên nước 2023;</w:t>
      </w:r>
    </w:p>
    <w:p>
      <w:r>
        <w:t>- Nghị định số 54/2024/NĐ-CP.</w:t>
      </w:r>
    </w:p>
    <w:p>
      <w:r>
        <w:t>Bộ NN&amp;MT</w:t>
      </w:r>
    </w:p>
    <w:p>
      <w:r>
        <w:t>8</w:t>
      </w:r>
    </w:p>
    <w:p>
      <w:r>
        <w:t>1.000070</w:t>
      </w:r>
    </w:p>
    <w:p>
      <w:r>
        <w:t>Cấp giấy phép khai thác nước dưới đất đối với công trình có quy mô từ 3.000 m 3 /ngày đêm trở lên</w:t>
      </w:r>
    </w:p>
    <w:p>
      <w:r>
        <w:t>Tài nguyên nước</w:t>
      </w:r>
    </w:p>
    <w:p>
      <w:r>
        <w:t>- Luật Tài nguyên nước 2023;</w:t>
      </w:r>
    </w:p>
    <w:p>
      <w:r>
        <w:t>- Nghị định số 54/2024/NĐ-CP.</w:t>
      </w:r>
    </w:p>
    <w:p>
      <w:r>
        <w:t>Bộ NN&amp;MT</w:t>
      </w:r>
    </w:p>
    <w:p>
      <w:r>
        <w:t>9</w:t>
      </w:r>
    </w:p>
    <w:p>
      <w:r>
        <w:t>1.000060</w:t>
      </w:r>
    </w:p>
    <w:p>
      <w:r>
        <w:t>Gia hạn, điều chỉnh giấy phép khai thác nước dưới đất đối với công trình có quy mô từ 3.000 m 3 /ngày đêm trở lên</w:t>
      </w:r>
    </w:p>
    <w:p>
      <w:r>
        <w:t>Tài nguyên nước</w:t>
      </w:r>
    </w:p>
    <w:p>
      <w:r>
        <w:t>- Luật Tài nguyên nước 2023;</w:t>
      </w:r>
    </w:p>
    <w:p>
      <w:r>
        <w:t>- Nghị định số 54/2024/NĐ-CP.</w:t>
      </w:r>
    </w:p>
    <w:p>
      <w:r>
        <w:t>Bộ NN&amp;MT</w:t>
      </w:r>
    </w:p>
    <w:p>
      <w:r>
        <w:t>10</w:t>
      </w:r>
    </w:p>
    <w:p>
      <w:r>
        <w:t>1.004285</w:t>
      </w:r>
    </w:p>
    <w:p>
      <w:r>
        <w:t>Cấp giấy phép hành nghề khoan nước dưới đất quy mô lớn</w:t>
      </w:r>
    </w:p>
    <w:p>
      <w:r>
        <w:t>Tài nguyên nước</w:t>
      </w:r>
    </w:p>
    <w:p>
      <w:r>
        <w:t>- Luật Tài nguyên nước 2023;</w:t>
      </w:r>
    </w:p>
    <w:p>
      <w:r>
        <w:t>- Nghị định số 54/2024/NĐ-CP.</w:t>
      </w:r>
    </w:p>
    <w:p>
      <w:r>
        <w:t>Bộ NN&amp;MT</w:t>
      </w:r>
    </w:p>
    <w:p>
      <w:r>
        <w:t>11</w:t>
      </w:r>
    </w:p>
    <w:p>
      <w:r>
        <w:t>1.004302</w:t>
      </w:r>
    </w:p>
    <w:p>
      <w:r>
        <w:t>Cấp lại giấy phép hành nghề khoan nước dưới đất quy mô lớn</w:t>
      </w:r>
    </w:p>
    <w:p>
      <w:r>
        <w:t>Tài nguyên nước</w:t>
      </w:r>
    </w:p>
    <w:p>
      <w:r>
        <w:t>- Luật Tài nguyên nước 2023;</w:t>
      </w:r>
    </w:p>
    <w:p>
      <w:r>
        <w:t>- Nghị định số 54/2024/NĐ-CP.</w:t>
      </w:r>
    </w:p>
    <w:p>
      <w:r>
        <w:t>Bộ NN&amp;MT</w:t>
      </w:r>
    </w:p>
    <w:p>
      <w:r>
        <w:t>12</w:t>
      </w:r>
    </w:p>
    <w:p>
      <w:r>
        <w:t>1.009667</w:t>
      </w:r>
    </w:p>
    <w:p>
      <w:r>
        <w:t>Tính tiền cấp quyền khai thác tài nguyên nước đối với công trình chưa vận hành</w:t>
      </w:r>
    </w:p>
    <w:p>
      <w:r>
        <w:t>Tài nguyên nước</w:t>
      </w:r>
    </w:p>
    <w:p>
      <w:r>
        <w:t>- Luật Tài nguyên nước 2023;</w:t>
      </w:r>
    </w:p>
    <w:p>
      <w:r>
        <w:t>- Nghị định số 54/2024/NĐ-CP.</w:t>
      </w:r>
    </w:p>
    <w:p>
      <w:r>
        <w:t>Bộ NN&amp;MT</w:t>
      </w:r>
    </w:p>
    <w:p>
      <w:r>
        <w:t>13</w:t>
      </w:r>
    </w:p>
    <w:p>
      <w:r>
        <w:t>1.004453</w:t>
      </w:r>
    </w:p>
    <w:p>
      <w:r>
        <w:t>Tính tiền cấp quyền khai thác tài nguyên nước đối với công trình đã vận hành</w:t>
      </w:r>
    </w:p>
    <w:p>
      <w:r>
        <w:t>Tài nguyên nước</w:t>
      </w:r>
    </w:p>
    <w:p>
      <w:r>
        <w:t>- Luật Tài nguyên nước 2023;</w:t>
      </w:r>
    </w:p>
    <w:p>
      <w:r>
        <w:t>- Nghị định số 54/2024/NĐ-CP.</w:t>
      </w:r>
    </w:p>
    <w:p>
      <w:r>
        <w:t>Bộ NN&amp;MT</w:t>
      </w:r>
    </w:p>
    <w:p>
      <w:r>
        <w:t>14</w:t>
      </w:r>
    </w:p>
    <w:p>
      <w:r>
        <w:t>1.004489</w:t>
      </w:r>
    </w:p>
    <w:p>
      <w:r>
        <w:t>Điều chỉnh tiền cấp quyền khai thác tài nguyên nước</w:t>
      </w:r>
    </w:p>
    <w:p>
      <w:r>
        <w:t>Tài nguyên nước</w:t>
      </w:r>
    </w:p>
    <w:p>
      <w:r>
        <w:t>- Luật Tài nguyên nước 2023;</w:t>
      </w:r>
    </w:p>
    <w:p>
      <w:r>
        <w:t>- Nghị định số 54/2024/NĐ-CP.</w:t>
      </w:r>
    </w:p>
    <w:p>
      <w:r>
        <w:t>Bộ NN&amp;MT</w:t>
      </w:r>
    </w:p>
    <w:p>
      <w:r>
        <w:t>15</w:t>
      </w:r>
    </w:p>
    <w:p>
      <w:r>
        <w:t>2.000021</w:t>
      </w:r>
    </w:p>
    <w:p>
      <w:r>
        <w:t>Cấp giấy phép khai thác nước mặt, nước biển (đối với các trường hợp quy định tại khoản 1 Điều 15 Nghị định số 54/2024/NĐ-CP ngày 16 tháng 5 năm 2024)</w:t>
      </w:r>
    </w:p>
    <w:p>
      <w:r>
        <w:t>Tài nguyên nước</w:t>
      </w:r>
    </w:p>
    <w:p>
      <w:r>
        <w:t>- Luật Tài nguyên nước 2023;</w:t>
      </w:r>
    </w:p>
    <w:p>
      <w:r>
        <w:t>- Nghị định số 54/2024/NĐ-CP.</w:t>
      </w:r>
    </w:p>
    <w:p>
      <w:r>
        <w:t>Bộ NN&amp;MT</w:t>
      </w:r>
    </w:p>
    <w:p>
      <w:r>
        <w:t>16</w:t>
      </w:r>
    </w:p>
    <w:p>
      <w:r>
        <w:t>2.000018</w:t>
      </w:r>
    </w:p>
    <w:p>
      <w:r>
        <w:t>Gia hạn, điều chỉnh giấy phép khai thác nước mặt, nước biển</w:t>
      </w:r>
    </w:p>
    <w:p>
      <w:r>
        <w:t>Tài nguyên nước</w:t>
      </w:r>
    </w:p>
    <w:p>
      <w:r>
        <w:t>- Luật Tài nguyên nước 2023;</w:t>
      </w:r>
    </w:p>
    <w:p>
      <w:r>
        <w:t>- Nghị định số 54/2024/NĐ-CP.</w:t>
      </w:r>
    </w:p>
    <w:p>
      <w:r>
        <w:t>Bộ NN&amp;MT</w:t>
      </w:r>
    </w:p>
    <w:p>
      <w:r>
        <w:t>17</w:t>
      </w:r>
    </w:p>
    <w:p>
      <w:r>
        <w:t>1.004938</w:t>
      </w:r>
    </w:p>
    <w:p>
      <w:r>
        <w:t>Gia hạn giấy phép hành nghề khoan nước dưới đất quy mô lớn</w:t>
      </w:r>
    </w:p>
    <w:p>
      <w:r>
        <w:t>Tài nguyên nước</w:t>
      </w:r>
    </w:p>
    <w:p>
      <w:r>
        <w:t>- Luật Tài nguyên nước 2023;</w:t>
      </w:r>
    </w:p>
    <w:p>
      <w:r>
        <w:t>- Nghị định số 54/2024/NĐ-CP.</w:t>
      </w:r>
    </w:p>
    <w:p>
      <w:r>
        <w:t>Bộ NN&amp;MT</w:t>
      </w:r>
    </w:p>
    <w:p>
      <w:r>
        <w:t>18</w:t>
      </w:r>
    </w:p>
    <w:p>
      <w:r>
        <w:t>1.011512</w:t>
      </w:r>
    </w:p>
    <w:p>
      <w:r>
        <w:t>Trả lại giấy phép thăm dò nước dưới đất, giấy phép khai thác tài nguyên nước</w:t>
      </w:r>
    </w:p>
    <w:p>
      <w:r>
        <w:t>Tài nguyên nước</w:t>
      </w:r>
    </w:p>
    <w:p>
      <w:r>
        <w:t>- Luật Tài nguyên nước 2023;</w:t>
      </w:r>
    </w:p>
    <w:p>
      <w:r>
        <w:t>- Nghị định số 54/2024/NĐ-CP.</w:t>
      </w:r>
    </w:p>
    <w:p>
      <w:r>
        <w:t>Bộ NN&amp;MT</w:t>
      </w:r>
    </w:p>
    <w:p>
      <w:r>
        <w:t>19</w:t>
      </w:r>
    </w:p>
    <w:p>
      <w:r>
        <w:t>1.004094</w:t>
      </w:r>
    </w:p>
    <w:p>
      <w:r>
        <w:t>Cấp lại giấy phép thăm dò nước dưới đất, giấy phép khai thác tài nguyên nước</w:t>
      </w:r>
    </w:p>
    <w:p>
      <w:r>
        <w:t>Tài nguyên nước</w:t>
      </w:r>
    </w:p>
    <w:p>
      <w:r>
        <w:t>- Luật Tài nguyên nước 2023;</w:t>
      </w:r>
    </w:p>
    <w:p>
      <w:r>
        <w:t>- Nghị định số 54/2024/NĐ-CP.</w:t>
      </w:r>
    </w:p>
    <w:p>
      <w:r>
        <w:t>Bộ NN&amp;MT</w:t>
      </w:r>
    </w:p>
    <w:p>
      <w:r>
        <w:t>B. THỦ TỤC HÀNH CHÍNH CẤP TỈNH</w:t>
      </w:r>
    </w:p>
    <w:p>
      <w:r>
        <w:t>1</w:t>
      </w:r>
    </w:p>
    <w:p>
      <w:r>
        <w:t>1.012500</w:t>
      </w:r>
    </w:p>
    <w:p>
      <w:r>
        <w:t>Tạm dừng hiệu lực giấy phép thăm dò nước dưới đất, giấy phép khai thác tài nguyên nước</w:t>
      </w:r>
    </w:p>
    <w:p>
      <w:r>
        <w:t>Tài nguyên nước</w:t>
      </w:r>
    </w:p>
    <w:p>
      <w:r>
        <w:t>- Luật Tài nguyên nước 2023;</w:t>
      </w:r>
    </w:p>
    <w:p>
      <w:r>
        <w:t>- Nghị định số 54/2024/NĐ-CP.</w:t>
      </w:r>
    </w:p>
    <w:p>
      <w:r>
        <w:t>UBND cấp tỉnh</w:t>
      </w:r>
    </w:p>
    <w:p>
      <w:r>
        <w:t>2</w:t>
      </w:r>
    </w:p>
    <w:p>
      <w:r>
        <w:t>1.012501</w:t>
      </w:r>
    </w:p>
    <w:p>
      <w:r>
        <w:t>Trả lại giấy phép hành nghề khoan nước dưới đất quy mô vừa và nhỏ</w:t>
      </w:r>
    </w:p>
    <w:p>
      <w:r>
        <w:t>Tài nguyên nước</w:t>
      </w:r>
    </w:p>
    <w:p>
      <w:r>
        <w:t>- Luật Tài nguyên nước 2023;</w:t>
      </w:r>
    </w:p>
    <w:p>
      <w:r>
        <w:t>- Nghị định số 54/2024/NĐ-CP.</w:t>
      </w:r>
    </w:p>
    <w:p>
      <w:r>
        <w:t>Sở Nông nghiệp và Môi trường</w:t>
      </w:r>
    </w:p>
    <w:p>
      <w:r>
        <w:t>3</w:t>
      </w:r>
    </w:p>
    <w:p>
      <w:r>
        <w:t>1.012502</w:t>
      </w:r>
    </w:p>
    <w:p>
      <w:r>
        <w:t>Đăng ký sử dụng mặt nước, đào hồ, ao, sông, suối, kênh, mương, rạch</w:t>
      </w:r>
    </w:p>
    <w:p>
      <w:r>
        <w:t>Tài nguyên nước</w:t>
      </w:r>
    </w:p>
    <w:p>
      <w:r>
        <w:t>- Luật Tài nguyên nước 2023;</w:t>
      </w:r>
    </w:p>
    <w:p>
      <w:r>
        <w:t>- Nghị định số 54/2024/NĐ-CP.</w:t>
      </w:r>
    </w:p>
    <w:p>
      <w:r>
        <w:t>UBND cấp tỉnh</w:t>
      </w:r>
    </w:p>
    <w:p>
      <w:r>
        <w:t>4</w:t>
      </w:r>
    </w:p>
    <w:p>
      <w:r>
        <w:t>1.012503</w:t>
      </w:r>
    </w:p>
    <w:p>
      <w:r>
        <w:t>Lấy ý kiến về phương án bổ sung nhân tạo nước dưới đất</w:t>
      </w:r>
    </w:p>
    <w:p>
      <w:r>
        <w:t>Tài nguyên nước</w:t>
      </w:r>
    </w:p>
    <w:p>
      <w:r>
        <w:t>- Luật Tài nguyên nước 2023;</w:t>
      </w:r>
    </w:p>
    <w:p>
      <w:r>
        <w:t>- Thông tư số 03/2024/TT- BTNMT.</w:t>
      </w:r>
    </w:p>
    <w:p>
      <w:r>
        <w:t>Sở Nông nghiệp và Môi trường</w:t>
      </w:r>
    </w:p>
    <w:p>
      <w:r>
        <w:t>5</w:t>
      </w:r>
    </w:p>
    <w:p>
      <w:r>
        <w:t>1.012504</w:t>
      </w:r>
    </w:p>
    <w:p>
      <w:r>
        <w:t>Lấy ý kiến về kết quả vận hành thử nghiệm bổ sung nhân tạo nước dưới đất</w:t>
      </w:r>
    </w:p>
    <w:p>
      <w:r>
        <w:t>Tài nguyên nước</w:t>
      </w:r>
    </w:p>
    <w:p>
      <w:r>
        <w:t>- Luật Tài nguyên nước 2023;</w:t>
      </w:r>
    </w:p>
    <w:p>
      <w:r>
        <w:t>- Thông tư số 03/2024/TT- BTNMT.</w:t>
      </w:r>
    </w:p>
    <w:p>
      <w:r>
        <w:t>Sở Nông nghiệp và Môi trường</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Tài nguyên nước</w:t>
      </w:r>
    </w:p>
    <w:p>
      <w:r>
        <w:t>- Luật Tài nguyên nước 2023;</w:t>
      </w:r>
    </w:p>
    <w:p>
      <w:r>
        <w:t>- Nghị định số 54/2024/NĐ-CP.</w:t>
      </w:r>
    </w:p>
    <w:p>
      <w:r>
        <w:t>UBND cấp tỉnh</w:t>
      </w:r>
    </w:p>
    <w:p>
      <w:r>
        <w:t>7</w:t>
      </w:r>
    </w:p>
    <w:p>
      <w:r>
        <w:t>1.004232</w:t>
      </w:r>
    </w:p>
    <w:p>
      <w:r>
        <w:t>Cấp giấy phép thăm dò nước dưới đất đối với công trình có quy mô dưới 3.000 m 3 /ngày đêm</w:t>
      </w:r>
    </w:p>
    <w:p>
      <w:r>
        <w:t>Tài nguyên nước</w:t>
      </w:r>
    </w:p>
    <w:p>
      <w:r>
        <w:t>- Luật Tài nguyên nước 2023;</w:t>
      </w:r>
    </w:p>
    <w:p>
      <w:r>
        <w:t>- Nghị định số 54/2024/NĐ-CP.</w:t>
      </w:r>
    </w:p>
    <w:p>
      <w:r>
        <w:t>UBND cấp tỉnh</w:t>
      </w:r>
    </w:p>
    <w:p>
      <w:r>
        <w:t>8</w:t>
      </w:r>
    </w:p>
    <w:p>
      <w:r>
        <w:t>1.004228</w:t>
      </w:r>
    </w:p>
    <w:p>
      <w:r>
        <w:t>Gia hạn, điều chỉnh giấy phép thăm dò nước dưới đất đối với công trình có quy mô dưới 3.000 m 3 /ngày đêm</w:t>
      </w:r>
    </w:p>
    <w:p>
      <w:r>
        <w:t>Tài nguyên nước</w:t>
      </w:r>
    </w:p>
    <w:p>
      <w:r>
        <w:t>- Luật Tài nguyên nước 2023;</w:t>
      </w:r>
    </w:p>
    <w:p>
      <w:r>
        <w:t>- Nghị định số 54/2024/NĐ-CP.</w:t>
      </w:r>
    </w:p>
    <w:p>
      <w:r>
        <w:t>UBND cấp tỉnh</w:t>
      </w:r>
    </w:p>
    <w:p>
      <w:r>
        <w:t>9</w:t>
      </w:r>
    </w:p>
    <w:p>
      <w:r>
        <w:t>1.004223</w:t>
      </w:r>
    </w:p>
    <w:p>
      <w:r>
        <w:t>Cấp giấy phép khai thác nước dưới đất đối với công trình có quy mô dưới 3.000 m 3 /ngày đêm</w:t>
      </w:r>
    </w:p>
    <w:p>
      <w:r>
        <w:t>Tài nguyên nước</w:t>
      </w:r>
    </w:p>
    <w:p>
      <w:r>
        <w:t>- Luật Tài nguyên nước 2023;</w:t>
      </w:r>
    </w:p>
    <w:p>
      <w:r>
        <w:t>- Nghị định số 54/2024/NĐ-CP.</w:t>
      </w:r>
    </w:p>
    <w:p>
      <w:r>
        <w:t>UBND cấp tỉnh</w:t>
      </w:r>
    </w:p>
    <w:p>
      <w:r>
        <w:t>10</w:t>
      </w:r>
    </w:p>
    <w:p>
      <w:r>
        <w:t>1.004211</w:t>
      </w:r>
    </w:p>
    <w:p>
      <w:r>
        <w:t>Gia hạn, điều chỉnh giấy phép khai thác nước dưới đất đối với công trình có quy mô dưới 3.000 m 3 /ngày đêm</w:t>
      </w:r>
    </w:p>
    <w:p>
      <w:r>
        <w:t>Tài nguyên nước</w:t>
      </w:r>
    </w:p>
    <w:p>
      <w:r>
        <w:t>- Luật Tài nguyên nước 2023;</w:t>
      </w:r>
    </w:p>
    <w:p>
      <w:r>
        <w:t>- Nghị định số 54/2024/NĐ-CP.</w:t>
      </w:r>
    </w:p>
    <w:p>
      <w:r>
        <w:t>UBND cấp tỉnh</w:t>
      </w:r>
    </w:p>
    <w:p>
      <w:r>
        <w:t>11</w:t>
      </w:r>
    </w:p>
    <w:p>
      <w:r>
        <w:t>1.004122</w:t>
      </w:r>
    </w:p>
    <w:p>
      <w:r>
        <w:t>Cấp giấy phép hành nghề khoan nước dưới đất quy mô vừa và nhỏ</w:t>
      </w:r>
    </w:p>
    <w:p>
      <w:r>
        <w:t>Tài nguyên nước</w:t>
      </w:r>
    </w:p>
    <w:p>
      <w:r>
        <w:t>- Luật Tài nguyên nước 2023;</w:t>
      </w:r>
    </w:p>
    <w:p>
      <w:r>
        <w:t>- Nghị định số 54/2024/NĐ-CP.</w:t>
      </w:r>
    </w:p>
    <w:p>
      <w:r>
        <w:t>Sở Nông nghiệp và Môi trường</w:t>
      </w:r>
    </w:p>
    <w:p>
      <w:r>
        <w:t>12</w:t>
      </w:r>
    </w:p>
    <w:p>
      <w:r>
        <w:t>2.001738</w:t>
      </w:r>
    </w:p>
    <w:p>
      <w:r>
        <w:t>Gia hạn, điều chỉnh giấy phép hành nghề khoan nước dưới đất quy mô vừa và nhỏ</w:t>
      </w:r>
    </w:p>
    <w:p>
      <w:r>
        <w:t>Tài nguyên nước</w:t>
      </w:r>
    </w:p>
    <w:p>
      <w:r>
        <w:t>- Luật Tài nguyên nước 2023;</w:t>
      </w:r>
    </w:p>
    <w:p>
      <w:r>
        <w:t>- Nghị định số 54/2024/NĐ-CP.</w:t>
      </w:r>
    </w:p>
    <w:p>
      <w:r>
        <w:t>Sở Nông nghiệp và Môi trường</w:t>
      </w:r>
    </w:p>
    <w:p>
      <w:r>
        <w:t>13</w:t>
      </w:r>
    </w:p>
    <w:p>
      <w:r>
        <w:t>1.004253</w:t>
      </w:r>
    </w:p>
    <w:p>
      <w:r>
        <w:t>Cấp lại giấy phép hành nghề khoan nước dưới đất quy mô vừa và nhỏ</w:t>
      </w:r>
    </w:p>
    <w:p>
      <w:r>
        <w:t>Tài nguyên nước</w:t>
      </w:r>
    </w:p>
    <w:p>
      <w:r>
        <w:t>- Luật Tài nguyên nước 2023;</w:t>
      </w:r>
    </w:p>
    <w:p>
      <w:r>
        <w:t>- Nghị định số 54/2024/NĐ-CP.</w:t>
      </w:r>
    </w:p>
    <w:p>
      <w:r>
        <w:t>Sở Nông nghiệp và Môi trường</w:t>
      </w:r>
    </w:p>
    <w:p>
      <w:r>
        <w:t>14</w:t>
      </w:r>
    </w:p>
    <w:p>
      <w:r>
        <w:t>1.009669</w:t>
      </w:r>
    </w:p>
    <w:p>
      <w:r>
        <w:t>Tính tiền cấp quyền khai thác tài nguyên nước đối với công trình chưa vận hành</w:t>
      </w:r>
    </w:p>
    <w:p>
      <w:r>
        <w:t>Tài nguyên nước</w:t>
      </w:r>
    </w:p>
    <w:p>
      <w:r>
        <w:t>- Luật Tài nguyên nước 2023;</w:t>
      </w:r>
    </w:p>
    <w:p>
      <w:r>
        <w:t>- Nghị định số 54/2024/NĐ-CP.</w:t>
      </w:r>
    </w:p>
    <w:p>
      <w:r>
        <w:t>UBND cấp tỉnh</w:t>
      </w:r>
    </w:p>
    <w:p>
      <w:r>
        <w:t>15</w:t>
      </w:r>
    </w:p>
    <w:p>
      <w:r>
        <w:t>2.001770</w:t>
      </w:r>
    </w:p>
    <w:p>
      <w:r>
        <w:t>Tính tiền cấp quyền khai thác tài nguyên nước đối với công trình đã vận hành</w:t>
      </w:r>
    </w:p>
    <w:p>
      <w:r>
        <w:t>Tài nguyên nước</w:t>
      </w:r>
    </w:p>
    <w:p>
      <w:r>
        <w:t>- Luật Tài nguyên nước 2023;</w:t>
      </w:r>
    </w:p>
    <w:p>
      <w:r>
        <w:t>- Nghị định số 54/2024/NĐ-CP.</w:t>
      </w:r>
    </w:p>
    <w:p>
      <w:r>
        <w:t>UBND cấp tỉnh</w:t>
      </w:r>
    </w:p>
    <w:p>
      <w:r>
        <w:t>16</w:t>
      </w:r>
    </w:p>
    <w:p>
      <w:r>
        <w:t>1.004283</w:t>
      </w:r>
    </w:p>
    <w:p>
      <w:r>
        <w:t>Điều chỉnh tiền cấp quyền khai thác tài nguyên nước</w:t>
      </w:r>
    </w:p>
    <w:p>
      <w:r>
        <w:t>Tài nguyên nước</w:t>
      </w:r>
    </w:p>
    <w:p>
      <w:r>
        <w:t>- Luật Tài nguyên nước 2023;</w:t>
      </w:r>
    </w:p>
    <w:p>
      <w:r>
        <w:t>- Nghị định số 54/2024/NĐ-CP.</w:t>
      </w:r>
    </w:p>
    <w:p>
      <w:r>
        <w:t>UBND cấp tỉnh</w:t>
      </w:r>
    </w:p>
    <w:p>
      <w:r>
        <w:t>17</w:t>
      </w:r>
    </w:p>
    <w:p>
      <w:r>
        <w:t>1.011516</w:t>
      </w:r>
    </w:p>
    <w:p>
      <w:r>
        <w:t>Đăng ký khai thác, sử dụng nước mặt, nước biển</w:t>
      </w:r>
    </w:p>
    <w:p>
      <w:r>
        <w:t>Tài nguyên nước</w:t>
      </w:r>
    </w:p>
    <w:p>
      <w:r>
        <w:t>- Luật Tài nguyên nước 2023;</w:t>
      </w:r>
    </w:p>
    <w:p>
      <w:r>
        <w:t>- Nghị định số 54/2024/NĐ-CP.</w:t>
      </w:r>
    </w:p>
    <w:p>
      <w:r>
        <w:t>UBND cấp tỉnh</w:t>
      </w:r>
    </w:p>
    <w:p>
      <w:r>
        <w:t>18</w:t>
      </w:r>
    </w:p>
    <w:p>
      <w:r>
        <w:t>1.004179</w:t>
      </w:r>
    </w:p>
    <w:p>
      <w:r>
        <w:t>Cấp giấy phép khai thác nước mặt, nước biển (đối với các trường hợp quy định tại khoản 2 Điều 15 Nghị định số 54/2024/NĐ-CP ngày 16 tháng 5 năm 2024)</w:t>
      </w:r>
    </w:p>
    <w:p>
      <w:r>
        <w:t>Tài nguyên nước</w:t>
      </w:r>
    </w:p>
    <w:p>
      <w:r>
        <w:t>- Luật Tài nguyên nước 2023;</w:t>
      </w:r>
    </w:p>
    <w:p>
      <w:r>
        <w:t>- Nghị định số 54/2024/NĐ-CP.</w:t>
      </w:r>
    </w:p>
    <w:p>
      <w:r>
        <w:t>UBND cấp tỉnh</w:t>
      </w:r>
    </w:p>
    <w:p>
      <w:r>
        <w:t>19</w:t>
      </w:r>
    </w:p>
    <w:p>
      <w:r>
        <w:t>1.004167</w:t>
      </w:r>
    </w:p>
    <w:p>
      <w:r>
        <w:t>Gia hạn, điều chỉnh giấy phép khai thác nước mặt, nước biển</w:t>
      </w:r>
    </w:p>
    <w:p>
      <w:r>
        <w:t>Tài nguyên nước</w:t>
      </w:r>
    </w:p>
    <w:p>
      <w:r>
        <w:t>- Luật Tài nguyên nước 2023;</w:t>
      </w:r>
    </w:p>
    <w:p>
      <w:r>
        <w:t>- Nghị định số 54/2024/NĐ-CP.</w:t>
      </w:r>
    </w:p>
    <w:p>
      <w:r>
        <w:t>UBND cấp tỉnh</w:t>
      </w:r>
    </w:p>
    <w:p>
      <w:r>
        <w:t>20</w:t>
      </w:r>
    </w:p>
    <w:p>
      <w:r>
        <w:t>1.011518</w:t>
      </w:r>
    </w:p>
    <w:p>
      <w:r>
        <w:t>Trả lại giấy phép thăm dò nước dưới đất, giấy phép khai thác tài nguyên nước</w:t>
      </w:r>
    </w:p>
    <w:p>
      <w:r>
        <w:t>Tài nguyên nước</w:t>
      </w:r>
    </w:p>
    <w:p>
      <w:r>
        <w:t>- Luật Tài nguyên nước 2023;</w:t>
      </w:r>
    </w:p>
    <w:p>
      <w:r>
        <w:t>- Nghị định số 54/2024/NĐ-CP.</w:t>
      </w:r>
    </w:p>
    <w:p>
      <w:r>
        <w:t>UBND cấp tỉnh</w:t>
      </w:r>
    </w:p>
    <w:p>
      <w:r>
        <w:t>21</w:t>
      </w:r>
    </w:p>
    <w:p>
      <w:r>
        <w:t>1.000824</w:t>
      </w:r>
    </w:p>
    <w:p>
      <w:r>
        <w:t>Cấp lại giấy phép thăm dò nước dưới đất, giấy phép khai thác tài nguyên nước</w:t>
      </w:r>
    </w:p>
    <w:p>
      <w:r>
        <w:t>Tài nguyên nước</w:t>
      </w:r>
    </w:p>
    <w:p>
      <w:r>
        <w:t>- Luật Tài nguyên nước 2023;</w:t>
      </w:r>
    </w:p>
    <w:p>
      <w:r>
        <w:t>- Nghị định số 54/2024/NĐ-CP.</w:t>
      </w:r>
    </w:p>
    <w:p>
      <w:r>
        <w:t>UBND cấp tỉnh</w:t>
      </w:r>
    </w:p>
    <w:p>
      <w:r>
        <w:t>22</w:t>
      </w:r>
    </w:p>
    <w:p>
      <w:r>
        <w:t>2.001850</w:t>
      </w:r>
    </w:p>
    <w:p>
      <w:r>
        <w:t>Thẩm định, phê duyệt phương án cắm mốc giới hành lang bảo vệ nguồn nước của hồ chứa thủy điện</w:t>
      </w:r>
    </w:p>
    <w:p>
      <w:r>
        <w:t>Tài nguyên nước</w:t>
      </w:r>
    </w:p>
    <w:p>
      <w:r>
        <w:t>- Luật Tài nguyên nước 2023;</w:t>
      </w:r>
    </w:p>
    <w:p>
      <w:r>
        <w:t>- Nghị định số 53/2024/NĐ-CP.</w:t>
      </w:r>
    </w:p>
    <w:p>
      <w:r>
        <w:t>UBND cấp tỉnh</w:t>
      </w:r>
    </w:p>
    <w:p>
      <w:r>
        <w:t>23</w:t>
      </w:r>
    </w:p>
    <w:p>
      <w:r>
        <w:t>1.001740</w:t>
      </w:r>
    </w:p>
    <w:p>
      <w:r>
        <w:t>Lấy ý kiến đại diện cộng đồng dân cư và tổ chức, cá nhân (đối với trường hợp cơ quan tổ chức lấy ý kiến là Ủy ban nhân dân cấp tỉnh)</w:t>
      </w:r>
    </w:p>
    <w:p>
      <w:r>
        <w:t>Tài nguyên nước</w:t>
      </w:r>
    </w:p>
    <w:p>
      <w:r>
        <w:t>- Luật Tài nguyên nước 2023;</w:t>
      </w:r>
    </w:p>
    <w:p>
      <w:r>
        <w:t>- Nghị định số 54/2024/NĐ-CP.</w:t>
      </w:r>
    </w:p>
    <w:p>
      <w:r>
        <w:t>UBND cấp tỉnh</w:t>
      </w:r>
    </w:p>
    <w:p>
      <w:r>
        <w:t>C. THỦ TỤC HÀNH CHÍNH CẤP HUYỆN</w:t>
      </w:r>
    </w:p>
    <w:p>
      <w:r>
        <w:t>1</w:t>
      </w:r>
    </w:p>
    <w:p>
      <w:r>
        <w:t>1.001662</w:t>
      </w:r>
    </w:p>
    <w:p>
      <w:r>
        <w:t>Đăng ký khai thác, sử dụng nước dưới đất</w:t>
      </w:r>
    </w:p>
    <w:p>
      <w:r>
        <w:t>Tài nguyên nước</w:t>
      </w:r>
    </w:p>
    <w:p>
      <w:r>
        <w:t>- Luật Tài nguyên nước 2023;</w:t>
      </w:r>
    </w:p>
    <w:p>
      <w:r>
        <w:t>- Nghị định số 54/2024/NĐ-CP.</w:t>
      </w:r>
    </w:p>
    <w:p>
      <w:r>
        <w:t>UBND cấp huyện</w:t>
      </w:r>
    </w:p>
    <w:p>
      <w:r>
        <w:t>2</w:t>
      </w:r>
    </w:p>
    <w:p>
      <w:r>
        <w:t>1.001645</w:t>
      </w:r>
    </w:p>
    <w:p>
      <w:r>
        <w:t>Lấy ý kiến đại diện cộng đồng dân cư và tổ chức, cá nhân (đối với trường hợp cơ quan tổ chức lấy ý kiến là Ủy ban nhân dân cấp huyện)</w:t>
      </w:r>
    </w:p>
    <w:p>
      <w:r>
        <w:t>Tài nguyên nước</w:t>
      </w:r>
    </w:p>
    <w:p>
      <w:r>
        <w:t>- Luật Tài nguyên nước 2023;</w:t>
      </w:r>
    </w:p>
    <w:p>
      <w:r>
        <w:t>- Nghị định số 54/2024/NĐ-CP.</w:t>
      </w:r>
    </w:p>
    <w:p>
      <w:r>
        <w:t>UBND cấp huyện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