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2025 công bố chuẩn hóa Danh mục thủ tục hành chính và phê duyệt quy trình nội bộ giải quyết thủ tục hành chính trong lĩnh vực thủy sản thuộc thẩm quyền quản lý,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64 1 /QĐ-UBND</w:t>
      </w:r>
    </w:p>
    <w:p>
      <w:r>
        <w:t>Quảng Ngãi, ngày 2 6  tháng 4 năm 2025</w:t>
      </w:r>
    </w:p>
    <w:p>
      <w:r>
        <w:t>QUYẾT ĐỊNH</w:t>
      </w:r>
    </w:p>
    <w:p>
      <w:r>
        <w:t>VỀ VIỆC CÔNG BỐ CHUẨN HÓA DANH MỤC THỦ TỤC HÀNH CHÍNH VÀ PHÊ DUYỆT QUY TRÌNH NỘI BỘ GIẢI QUYẾT THỦ TỤC HÀNH CHÍNH TRONG TRONG LĨNH VỰC THỦY SẢN THUỘC THẨM QUYỀN QUẢN LÝ,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839/QĐ-BNNMT ngày 15/4/2025 của Bộ Nông nghiệp và Môi trường về việc công bố chuẩn hóa thủ tục hành chính lĩnh vực thủy sản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1741/TTr-SNNMT ngày 21/4/2025.</w:t>
      </w:r>
    </w:p>
    <w:p>
      <w:r>
        <w:t>QUYẾT ĐỊNH:</w:t>
      </w:r>
    </w:p>
    <w:p>
      <w:r>
        <w:t>Điều 1.    Công bố kèm theo Quyết định này Danh mục thủ tục hành chính (TTHC) và phê duyệt Quy trình nội bộ giải quyết TTHC được chuẩn hóa trong lĩnh vực thủy sản thuộc thẩm quyền quản lý, giải quyết của Sở Nông nghiệp và Môi trường, UBND cấp huyện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trong lĩnh vực thủy sản đã được Chủ tịch UBND tỉnh công bố và phê duyệt tại Quyết định số 459/QĐ-UBND ngày 25/3/2025, số 570/QĐ-UBND ngày 16/4/2025.</w:t>
      </w:r>
    </w:p>
    <w:p>
      <w:r>
        <w:t>Điều 4.    Chánh Văn phòng UBND tỉnh; Giám đốc các Sở: Nông nghiệp và Môi trường, Khoa học và Công nghệ; Chủ tịch UBND các huyện, thị xã, thành phố; các cơ quan, đơn vị, tổ chức và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  PC V P ,  KTN;</w:t>
      </w:r>
    </w:p>
    <w:p>
      <w:r>
        <w:t>- Cổng TTĐT tỉnh;</w:t>
      </w:r>
    </w:p>
    <w:p>
      <w:r>
        <w:t>- Lưu: VT, TTHC (X)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