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641/QĐ-CTN năm 2024 cho trở lại quốc tịch Việt Nam đối với Bà Li Shih Mei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641/QĐ-CTN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641/QĐ-CTN</w:t>
      </w:r>
    </w:p>
    <w:p>
      <w:r>
        <w:t>Hà Nội, ngày 02 tháng 7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285/TTr-CP ngày 25/5/2024.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Li Shih Mei, sinh ngày 15/6/1984 tại Đồng Tháp</w:t>
      </w:r>
    </w:p>
    <w:p>
      <w:r>
        <w:t>Có tên gọi Việt Nam là: Lê Thị Mơi</w:t>
      </w:r>
    </w:p>
    <w:p>
      <w:r>
        <w:t>Hiện cư trú tại: số 288, ấp An Thạnh, xã Hội An Đông, huyện Lấp Vò, tỉnh Đồng Tháp.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