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640/QĐ-UBND năm 2024 công bố 13 quy trình nội bộ trong giải quyết thủ tục hành chính lĩnh vực luật sư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640/QĐ-UBND</w:t>
      </w:r>
    </w:p>
    <w:p>
      <w:r>
        <w:t>Tuyên Quang, ngày 20 tháng 6 năm 2024</w:t>
      </w:r>
    </w:p>
    <w:p>
      <w:r>
        <w:t>QUYẾT ĐỊNH</w:t>
      </w:r>
    </w:p>
    <w:p>
      <w:r>
        <w:t>VỀ VIỆC CÔNG BỐ 13 QUY TRÌNH NỘI BỘ TRONG GIẢI QUYẾT THỦ TỤC HÀNH CHÍNH LĨNH VỰC LUẬT SƯ THUỘC THẨM QUYỀN GIẢI QUYẾT CỦA SỞ TƯ PHÁP TỈNH TUYÊN QUANG</w:t>
      </w:r>
    </w:p>
    <w:p>
      <w:r>
        <w:t>CHỦ TỊCH 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w:t>
      </w:r>
    </w:p>
    <w:p>
      <w:r>
        <w:t>23 tháng 6 năm 2023 của Quốc hội về việc lấy phiếu tín nhiệm, bỏ phiếu tín nhiệm đối với người giữ chức vụ do Quốc hội, Hội đồng nhân dân bầu hoặc phê chuẩn;</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hoá hồ sơ, kết quả giải quyết thủ tục hành chính;</w:t>
      </w:r>
    </w:p>
    <w:p>
      <w:r>
        <w:t>Căn cứ Quyết định số 849/QĐ-BTP ngày 17/5/2024 của Bộ trưởng Bộ Tư pháp về việc công bố thủ tục hành chính được sửa đổi, bổ sung trong lĩnh vực luật sư thuộc phạm vi chức năng quản lý của Bộ Tư pháp;</w:t>
      </w:r>
    </w:p>
    <w:p>
      <w:r>
        <w:t>Căn cứ Quyết định số 554/QĐ-UBND ngày 31 tháng 5 năm 2024 của Chủ tịch Ủy ban nhân dân tỉnh về việc về việc công bố danh mục 13 thủ tục hành chính được sửa đổi, bổ sung; danh mục 54 thành phần hồ sơ phải số hoá theo quy định tại Thông tư số 01/2023/TT-VPCP của 13 thủ tục hành chính trong lĩnh vực luật sư thuộc thẩm quyền giải quyết của Sở Tư pháp tỉnh Tuyên Quang;</w:t>
      </w:r>
    </w:p>
    <w:p>
      <w:r>
        <w:t>Theo đề nghị của Giám đốc Sở Tư pháp.</w:t>
      </w:r>
    </w:p>
    <w:p>
      <w:r>
        <w:t>QUYẾT ĐỊNH:</w:t>
      </w:r>
    </w:p>
    <w:p>
      <w:r>
        <w:t>Điều 1.  Công bố 13 quy trình nội bộ trong giải quyết thủ tục hành chính lĩnh vực luật sư thuộc thẩm quyền giải quyết của Sở Tư pháp tỉnh Tuyên Quang  (có Phụ lục chi tiết kèm theo) .</w:t>
      </w:r>
    </w:p>
    <w:p>
      <w:r>
        <w:t>Điều 2.  Giao Sở Tư pháp:</w:t>
      </w:r>
    </w:p>
    <w:p>
      <w:r>
        <w:t>1. Công khai Quyết định này trên Trang thông tin điện tử của Sở và Trung tâm Phục vụ hành chính công tỉnh theo quy định tại Điều 15 Thông tư số 02/2017/TT-VPCP ngày 31/10/2017 của Bộ trưởng, Chủ nhiệm Văn phòng Chính phủ.</w:t>
      </w:r>
    </w:p>
    <w:p>
      <w:r>
        <w:t>2.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03 ngày làm việc kể từ ngày Quyết định có hiệu lực thi hành.</w:t>
      </w:r>
    </w:p>
    <w:p>
      <w:r>
        <w:t>Điều 3.  Quyết định này có hiệu lực thi hành kể từ ngày ký.</w:t>
      </w:r>
    </w:p>
    <w:p>
      <w:r>
        <w:t>Bãi bỏ quy trình nội bộ Lĩnh vực luật sư tại tiểu mục 09 mục I, Phần A Phụ lục quy trình nội bộ, liên thông trong giải quyết thủ tục hành chính thuộc phạm vi chức năng giải quyết của Sở Tư pháp  (ban hành kèm theo Quyết định số 1824/QĐ-UBND ngày 20/11/2021 của Chủ tịch Uỷ ban nhân dân tỉnh công bố quy trình nội bộ, liên thông trong giải quyết thủ tục hành chính thuộc phạm vi chức năng quản lý của Sở Tư pháp tỉnh Tuyên Quang).</w:t>
      </w:r>
    </w:p>
    <w:p>
      <w:r>
        <w:t>Điều 4.  Chánh Văn phòng Ủy ban nhân dân tỉnh; Giám đốc Sở Tư pháp,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VPCP-Cục KSTTHC (báo cáo);</w:t>
      </w:r>
    </w:p>
    <w:p>
      <w:r>
        <w:t>-  Bộ Tư pháp (báo cáo);</w:t>
      </w:r>
    </w:p>
    <w:p>
      <w:r>
        <w:t>- Chủ tịch UBND tỉnh;</w:t>
      </w:r>
    </w:p>
    <w:p>
      <w:r>
        <w:t>-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Nội chính (đ/c Loan);</w:t>
      </w:r>
    </w:p>
    <w:p>
      <w:r>
        <w:t>- Lưu: VT, THCBKS (Huyền).</w:t>
      </w:r>
    </w:p>
    <w:p>
      <w:r>
        <w:t>KT. CHỦ TỊCH</w:t>
      </w:r>
    </w:p>
    <w:p>
      <w:r>
        <w:t>PHÓ CHỦ TỊCH</w:t>
      </w:r>
    </w:p>
    <w:p>
      <w:r>
        <w:t>Hoàng Việt Phương</w:t>
      </w:r>
    </w:p>
    <w:p>
      <w:r>
        <w:t>PHỤ LỤC</w:t>
      </w:r>
    </w:p>
    <w:p>
      <w:r>
        <w:t>13 QUY TRÌNH NỘI BỘ TRONG GIẢI QUYẾT THỦ TỤC HÀNH CHÍNH LĨNH VỰC LUẬT SƯ THUỘC THẨM QUYỀN GIẢI QUYẾT CỦA SỞ TƯ PHÁP TỈNH TUYÊN QUANG</w:t>
      </w:r>
    </w:p>
    <w:p>
      <w:r>
        <w:t>(Ban hành kèm theo Quyết định số: 640/QĐ-UBND ngày 20 tháng 6 năm 2024 của Chủ tịch Ủy ban nhân dân tỉnh Tuyên Quang)</w:t>
      </w:r>
    </w:p>
    <w:p>
      <w:r>
        <w:t>1. Quy trình đăng ký hoạt động của tổ chức hành nghề luật sư   (  Thời gian thực hiện: 10 ngày làm việc ; c ắt giảm 30% thời gian giải quyết, còn 07 ngày làm việc)</w:t>
      </w:r>
    </w:p>
    <w:p>
      <w:r>
        <w:t>Thứ tự các bước thực hiện</w:t>
      </w:r>
    </w:p>
    <w:p>
      <w:r>
        <w:t>(Tổng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cho tổ chức hành nghề luật sư hoặc văn bản từ chối</w:t>
      </w:r>
    </w:p>
    <w:p>
      <w:r>
        <w:t>04 ngày làm việc</w:t>
      </w:r>
    </w:p>
    <w:p>
      <w:r>
        <w:t>Thanh tra Sở</w:t>
      </w:r>
    </w:p>
    <w:p>
      <w:r>
        <w:t>Bước 3</w:t>
      </w:r>
    </w:p>
    <w:p>
      <w:r>
        <w:t>Ký duyệt Quyết định cấp Giấy đăng ký hoạt động cho tổ chức hành nghề luật sư hoặc văn bản từ chối</w:t>
      </w:r>
    </w:p>
    <w:p>
      <w:r>
        <w:t>02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07 ngày làm việc</w:t>
      </w:r>
    </w:p>
    <w:p>
      <w:r>
        <w:t>2. Quy trình thay đổi nội dung đăng ký hoạt động của tổ chức hành nghề luật sư     (Thời gian thực hiện: Không quy định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Giấy đăng ký hoạt động của tổ chức hành nghề luật sư.</w:t>
      </w:r>
    </w:p>
    <w:p>
      <w:r>
        <w:t>03 ngày làm việc</w:t>
      </w:r>
    </w:p>
    <w:p>
      <w:r>
        <w:t>Thanh tra Sở</w:t>
      </w:r>
    </w:p>
    <w:p>
      <w:r>
        <w:t>Bước 3</w:t>
      </w:r>
    </w:p>
    <w:p>
      <w:r>
        <w:t>Ký duyệt Giấy đăng ký hoạt động của tổ chức hành nghề luật sư.</w:t>
      </w:r>
    </w:p>
    <w:p>
      <w:r>
        <w:t>01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Không quy định</w:t>
      </w:r>
    </w:p>
    <w:p>
      <w:r>
        <w:t>3. Quy trình thay đổi người đại diện theo pháp luật của Văn phòng luật sư, công ty luật trách nhiệm hữu hạn một thành viên   (  Thời gian thực hiện: 05 ngày làm việc; cắt giảm 30% thời gian giải quyết, còn 3,5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của văn phòng luật sư, công ty luật trách nhiệm hữu hạn một thành viên hoặc văn bản từ chối</w:t>
      </w:r>
    </w:p>
    <w:p>
      <w:r>
        <w:t>02 ngày làm việc</w:t>
      </w:r>
    </w:p>
    <w:p>
      <w:r>
        <w:t>Thanh tra Sở</w:t>
      </w:r>
    </w:p>
    <w:p>
      <w:r>
        <w:t>Bước 3</w:t>
      </w:r>
    </w:p>
    <w:p>
      <w:r>
        <w:t>Ký duyệt Quyết định cấp Giấy đăng ký hoạt động của văn phòng luật sư, công ty luật trách nhiệm hữu hạn một thành viên hoặc văn bản từ chối</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3,5 ngày làm việc</w:t>
      </w:r>
    </w:p>
    <w:p>
      <w:r>
        <w:t>4. Quy trình thay đổi người đại diện theo pháp luật của công ty luật trách nhiệm hữu hạn hai thành viên trở lên, công ty luật hợp danh   (  Thời gian thực hiện: 05 ngày làm việc; cắt giảm 30% thời gian giải quyết, còn 3,5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lại Giấy đăng ký hoạt động của công ty luật trách nhiệm hữu hạn hai thành viên trở lên, công ty luật hợp danh.</w:t>
      </w:r>
    </w:p>
    <w:p>
      <w:r>
        <w:t>hoặc văn bản từ chối</w:t>
      </w:r>
    </w:p>
    <w:p>
      <w:r>
        <w:t>02 ngày làm việc</w:t>
      </w:r>
    </w:p>
    <w:p>
      <w:r>
        <w:t>Thanh tra Sở</w:t>
      </w:r>
    </w:p>
    <w:p>
      <w:r>
        <w:t>Bước 3</w:t>
      </w:r>
    </w:p>
    <w:p>
      <w:r>
        <w:t>Ký duyệt Quyết định cấp Giấy đăng ký hoạt động của công ty luật trách nhiệm hữu hạn hai thành viên trở lên, công ty luật hợp danh.</w:t>
      </w:r>
    </w:p>
    <w:p>
      <w:r>
        <w:t>hoặc văn bản từ chối</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3,5 ngày làm việc</w:t>
      </w:r>
    </w:p>
    <w:p>
      <w:r>
        <w:t>5. Quy trình đăng ký hoạt động của chi nhánh của tổ chức hành nghề luật sư   (  Thời gian thực hiện: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cho chi nhánh của tổ chức hành nghề luật sư hoặc văn bản từ chối</w:t>
      </w:r>
    </w:p>
    <w:p>
      <w:r>
        <w:t>03 ngày làm việc</w:t>
      </w:r>
    </w:p>
    <w:p>
      <w:r>
        <w:t>Thanh tra sở</w:t>
      </w:r>
    </w:p>
    <w:p>
      <w:r>
        <w:t>Bước 3</w:t>
      </w:r>
    </w:p>
    <w:p>
      <w:r>
        <w:t>Ký duyệt Quyết định cấp Giấy đăng ký hoạt động cho chi nhánh của tổ chức hành nghề luật sư hoặc văn bản từ chối</w:t>
      </w:r>
    </w:p>
    <w:p>
      <w:r>
        <w:t>01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05 ngày làm việc</w:t>
      </w:r>
    </w:p>
    <w:p>
      <w:r>
        <w:t>6. Quy trình đăng ký hành nghề luật sư với tư cách cá nhân   (  Thời gian thực hiện: 07 ngày làm việc;  c 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hành nghề luật sư</w:t>
      </w:r>
    </w:p>
    <w:p>
      <w:r>
        <w:t>03 ngày làm việc</w:t>
      </w:r>
    </w:p>
    <w:p>
      <w:r>
        <w:t>Thanh tra Sở</w:t>
      </w:r>
    </w:p>
    <w:p>
      <w:r>
        <w:t>Bước 3</w:t>
      </w:r>
    </w:p>
    <w:p>
      <w:r>
        <w:t>Ký duyệt Quyết định cấp Giấy đăng ký hành nghề luật sư</w:t>
      </w:r>
    </w:p>
    <w:p>
      <w:r>
        <w:t>01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05 ngày làm việc</w:t>
      </w:r>
    </w:p>
    <w:p>
      <w:r>
        <w:t>7. Quy trình đăng ký hoạt động của chi nhánh, công ty luật nước ngoài   (  Thời gian thực hiện: 10 ngày làm việc; cắt giảm 30% thời gian giải quyết, còn 07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của chi nhánh, công ty luật nước ngoài tại Việt Nam</w:t>
      </w:r>
    </w:p>
    <w:p>
      <w:r>
        <w:t>04 ngày làm việc</w:t>
      </w:r>
    </w:p>
    <w:p>
      <w:r>
        <w:t>Thanh tra Sở</w:t>
      </w:r>
    </w:p>
    <w:p>
      <w:r>
        <w:t>Bước 3</w:t>
      </w:r>
    </w:p>
    <w:p>
      <w:r>
        <w:t>Ký duyệt Quyết định cấp Giấy đăng ký hoạt động của chi nhánh, công ty luật nước ngoài tại Việt Nam</w:t>
      </w:r>
    </w:p>
    <w:p>
      <w:r>
        <w:t>02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07 ngày làm việc</w:t>
      </w:r>
    </w:p>
    <w:p>
      <w:r>
        <w:t>8. Quy trình thay đổi nội dung Giấy đăng ký hoạt động của chi nhánh, công ty luật nước ngoài   (  Thời gian thực hiện: 05 ngày làm việc ;  cắt giảm 30% thời gian giải quyết, còn 3,5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của chi nhánh, công ty luật nước ngoài tại Việt Nam</w:t>
      </w:r>
    </w:p>
    <w:p>
      <w:r>
        <w:t>02 ngày làm việc</w:t>
      </w:r>
    </w:p>
    <w:p>
      <w:r>
        <w:t>Thanh tra Sở</w:t>
      </w:r>
    </w:p>
    <w:p>
      <w:r>
        <w:t>Bước 3</w:t>
      </w:r>
    </w:p>
    <w:p>
      <w:r>
        <w:t>Ký duyệt Quyết định cấp Giấy đăng ký hoạt động của chi nhánh, công ty luật nước ngoài tại Việt Nam</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3,5 ngày làm việc</w:t>
      </w:r>
    </w:p>
    <w:p>
      <w:r>
        <w:t>9. Quy trình hợp nhất công ty luật   (  Thời gian thực hiện: 10 ngày làm việc ;  cắt giảm 30% thời gian giải quyết, còn 07 ngày làm việc )</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cho công ty luật hợp nhất.</w:t>
      </w:r>
    </w:p>
    <w:p>
      <w:r>
        <w:t>04 ngày làm việc</w:t>
      </w:r>
    </w:p>
    <w:p>
      <w:r>
        <w:t>Thanh tra Sở</w:t>
      </w:r>
    </w:p>
    <w:p>
      <w:r>
        <w:t>Bước 3</w:t>
      </w:r>
    </w:p>
    <w:p>
      <w:r>
        <w:t>Ký duyệt Quyết định cấp Giấy đăng ký hoạt động cho công ty luật hợp nhất.</w:t>
      </w:r>
    </w:p>
    <w:p>
      <w:r>
        <w:t>02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07 ngày làm việc</w:t>
      </w:r>
    </w:p>
    <w:p>
      <w:r>
        <w:t>10. Quy trình sáp nhập công ty luật   (  Thời gian thực hiện: 10 ngày làm việc ;  cắt giảm 30% thời gian giải quyết, còn 07 ngày làm việc )</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qua dịch vụ bưu chính công ích),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cho công ty luật nhận sáp nhập.</w:t>
      </w:r>
    </w:p>
    <w:p>
      <w:r>
        <w:t>04 ngày làm việc</w:t>
      </w:r>
    </w:p>
    <w:p>
      <w:r>
        <w:t>Thanh tra Sở</w:t>
      </w:r>
    </w:p>
    <w:p>
      <w:r>
        <w:t>Bước 3</w:t>
      </w:r>
    </w:p>
    <w:p>
      <w:r>
        <w:t>Ký duyệt Quyết định cấp Giấy đăng ký hoạt động cho công ty luật nhận sáp nhập.</w:t>
      </w:r>
    </w:p>
    <w:p>
      <w:r>
        <w:t>02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07 ngày làm việc</w:t>
      </w:r>
    </w:p>
    <w:p>
      <w:r>
        <w:t>11. Quy trình chuyển đổi công ty luật trách nhiệm hữu hạn và công ty luật hợp danh, chuyển đổi văn phòng luật sư thành công ty luật   (  Thời gian thực hiện: 07 ngày làm việc ;  cắt giảm 30% thời gian giải quyết, còn 05 ngày làm việc )</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bưu chính công ích),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cho công ty luật chuyển đổi.</w:t>
      </w:r>
    </w:p>
    <w:p>
      <w:r>
        <w:t>03 ngày làm việc</w:t>
      </w:r>
    </w:p>
    <w:p>
      <w:r>
        <w:t>Thanh tra Sở</w:t>
      </w:r>
    </w:p>
    <w:p>
      <w:r>
        <w:t>Bước 3</w:t>
      </w:r>
    </w:p>
    <w:p>
      <w:r>
        <w:t>Ký duyệt Quyết định cấp Giấy đăng ký hoạt động cho công ty luật chuyển đổi.</w:t>
      </w:r>
    </w:p>
    <w:p>
      <w:r>
        <w:t>01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05 ngày làm việc</w:t>
      </w:r>
    </w:p>
    <w:p>
      <w:r>
        <w:t>12. Quy trình đăng ký hoạt động của chi nhánh của công ty luật nước ngoài tại Việt Nam   (  Thời gian thực hiện: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cho chi nhánh của công ty luật nước ngoài tại Việt Nam.</w:t>
      </w:r>
    </w:p>
    <w:p>
      <w:r>
        <w:t>03 ngày làm việc</w:t>
      </w:r>
    </w:p>
    <w:p>
      <w:r>
        <w:t>Thanh tra Sở</w:t>
      </w:r>
    </w:p>
    <w:p>
      <w:r>
        <w:t>Bước 3</w:t>
      </w:r>
    </w:p>
    <w:p>
      <w:r>
        <w:t>Ký duyệt Quyết định cấp Giấy đăng ký hoạt động cho chi nhánh của công ty luật nước ngoài tại Việt Nam.</w:t>
      </w:r>
    </w:p>
    <w:p>
      <w:r>
        <w:t>01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05 ngày làm việc</w:t>
      </w:r>
    </w:p>
    <w:p>
      <w:r>
        <w:t>13. Quy trình cấp lại Giấy đăng ký hoạt động của chi nhánh, công ty luật nước ngoài   (  Thời gian thực hiện:10 ngày làm việc; cắt giảm 30% thời gian giải quyết, còn 07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lại Giấy đăng ký hoạt động của chi nhánh, công ty luật nước ngoài.</w:t>
      </w:r>
    </w:p>
    <w:p>
      <w:r>
        <w:t>04 ngày làm việc</w:t>
      </w:r>
    </w:p>
    <w:p>
      <w:r>
        <w:t>Thanh tra Sở</w:t>
      </w:r>
    </w:p>
    <w:p>
      <w:r>
        <w:t>Bước 3</w:t>
      </w:r>
    </w:p>
    <w:p>
      <w:r>
        <w:t>Ký duyệt Quyết định cấp lại Giấy đăng ký hoạt động của chi nhánh, công ty luật nước ngoài.</w:t>
      </w:r>
    </w:p>
    <w:p>
      <w:r>
        <w:t>02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