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64/QĐ-UBND năm 2024 công bố Danh mục và quy trình giải quyết thủ tục hành chính mới trong lĩnh vực Hợp tác quốc tế; được sửa đổi, bổ sung, bị bãi bỏ trong lĩnh vực Quảng cáo và lĩnh vực Mỹ thuật, nhiếp ảnh thuộc thẩm quyền giải quyết của Sở Văn hóa, Thể thao và Du lịch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64/QĐ-UBND</w:t>
      </w:r>
    </w:p>
    <w:p>
      <w:r>
        <w:t>Phú Yên, ngày 15 tháng 01 năm 2024</w:t>
      </w:r>
    </w:p>
    <w:p>
      <w:r>
        <w:t>QUYẾT ĐỊNH</w:t>
      </w:r>
    </w:p>
    <w:p>
      <w:r>
        <w:t>VỀ VIỆC CÔNG BỐ DANH MỤC VÀ QUY TRÌNH GIẢI QUYẾT THỦ TỤC HÀNH CHÍNH MỚI BAN HÀNH TRONG LĨNH VỰC HỢP TÁC QUỐC TẾ; THỦ TỤC HÀNH CHÍNH ĐƯỢC SỬA ĐỔI, BỔ SUNG, BỊ BÃI BỎ TRONG LĨNH VỰC QUẢNG CÁO VÀ LĨNH VỰC MỸ THUẬT, NHIẾP ẢNH THUỘC THẨM QUYỀN GIẢI QUYẾT CỦA SỞ VĂN HÓA, THỂ THAO VÀ DU LỊCH</w:t>
      </w:r>
    </w:p>
    <w:p>
      <w:r>
        <w:t>CHỦ TỊCH 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 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Văn hóa, Thể thao và Du lịch tại Tờ trình số 32/TTr-SVHTTDL ngày 4 tháng 01 năm 2024.</w:t>
      </w:r>
    </w:p>
    <w:p>
      <w:r>
        <w:t>QUYẾT ĐỊNH:</w:t>
      </w:r>
    </w:p>
    <w:p>
      <w:r>
        <w:t>Điều 1.  Công bố kèm theo Quyết định này Danh mục gồm: 03 thủ tục hành chính ban hành mới và quy trình nội bộ giải quyết trong lĩnh vực Hợp tác quốc tế;</w:t>
      </w:r>
    </w:p>
    <w:p>
      <w:r>
        <w:t>04 thủ tục hành chính được sửa đổi, bổ sung trong lĩnh vực Quảng cáo; 01 thủ tục hành chính được sửa đổi, bổ sung, 01 thủ tục hành chính bị bãi bỏ trong lĩnh vực Mỹ thuật, Nhiếp ảnh thuộc thẩm quyền giải quyết của Sở Văn hóa, Thể thao và Du lịch  (có Danh mục kèm theo) .</w:t>
      </w:r>
    </w:p>
    <w:p>
      <w:r>
        <w:t>Điều 2.  Sở Văn hóa, Thể thao và Du lịch có trách nhiệm:</w:t>
      </w:r>
    </w:p>
    <w:p>
      <w:r>
        <w:t>- Cập nhật thủ tục hành chính tại Điều 1 Quyết định này vào Cơ sở dữ liệu quốc gia về thủ tục hành chính và tích hợp dữ liệu để công khai trên Hệ thống thông tin giải quyết thủ tục hành chính theo quy định  (chậm nhất sau 03 ngày làm việc kể từ ngày ký ban hành)  ; niêm yết, công khai các thủ tục hành chính liên quan tại Trung tâm Phục vụ hành chính công và trên Trang thông tin điện tử của Sở; thực hiện giải quyết thủ tục hành chính thuộc thẩm quyền theo quy định .</w:t>
      </w:r>
    </w:p>
    <w:p>
      <w:r>
        <w:t>- Phối hợp với Sở Thông tin và Truyền thông rà soát, cập nhật, thiết lập quy trình điện tử trên Hệ thống thông tin giải quyết thủ tục hành chính tỉnh (địa chỉ:dichvucong.phuyen.gov.vn) theo Danh mục thủ tục hành chính tại Điều 1  (chậm nhất sau 10 ngày làm việc kể từ ngày ký ban hành).</w:t>
      </w:r>
    </w:p>
    <w:p>
      <w:r>
        <w:t>Điều 3.  Quyết định này có hiệu lực thi hành kể từ ngày ký.</w:t>
      </w:r>
    </w:p>
    <w:p>
      <w:r>
        <w:t>Điều 4.  Chánh Văn phòng Ủy ban nhân dân tỉnh, Giám đốc Sở Văn hóa, Thể thao và Du lịch, Thủ trưởng các cơ quan, đơn vị và các tổ chức, cá nhân có liên quan chịu trách nhiệm thi hành Quyết định này./.</w:t>
      </w:r>
    </w:p>
    <w:p>
      <w:r>
        <w:t>Nơi nhận:</w:t>
      </w:r>
    </w:p>
    <w:p>
      <w:r>
        <w:t>- Như Điều 4;</w:t>
      </w:r>
    </w:p>
    <w:p>
      <w:r>
        <w:t>-   Cục KSTTHC - Văn phòng Chính phủ;</w:t>
      </w:r>
    </w:p>
    <w:p>
      <w:r>
        <w:t>- Chủ tịch, các PCT UBND tỉnh;</w:t>
      </w:r>
    </w:p>
    <w:p>
      <w:r>
        <w:t>- Sở Thông tin và Truyền thông;</w:t>
      </w:r>
    </w:p>
    <w:p>
      <w:r>
        <w:t>- CVP, các Phó CVP UBND tỉnh;</w:t>
      </w:r>
    </w:p>
    <w:p>
      <w:r>
        <w:t>- Cổng thông tin điện tử tỉnh;</w:t>
      </w:r>
    </w:p>
    <w:p>
      <w:r>
        <w:t>- Trung tâm Truyền thông;</w:t>
      </w:r>
    </w:p>
    <w:p>
      <w:r>
        <w:t>- Lưu: VT, NC.</w:t>
      </w:r>
    </w:p>
    <w:p>
      <w:r>
        <w:t>KT. CHỦ TỊCH</w:t>
      </w:r>
    </w:p>
    <w:p>
      <w:r>
        <w:t>PHÓ CHỦ TỊCH</w:t>
      </w:r>
    </w:p>
    <w:p>
      <w:r>
        <w:t>Đào Mỹ</w:t>
      </w:r>
    </w:p>
    <w:p>
      <w:r>
        <w:t>DANH MỤC VÀ QUY TRÌNH GIẢI QUYẾT THỦ TỤC HÀNH CHÍNH BAN HÀNH MỚI, THỦ TỤC HÀNH CHÍNH ĐƯỢC SỬA ĐỔI, BỔ SUNG, BỊ BÃI BỎ THUỘC THẨM QUYỀN GIẢI QUYẾT CỦA SỞ VĂN HÓA, THỂ THAO VÀ DU LỊCH</w:t>
      </w:r>
    </w:p>
    <w:p>
      <w:r>
        <w:t>(Ban hành kèm theo Quyết định số 64/QĐ-UBND ngày 15 tháng 01 năm 2024 của Chủ tịch Ủy ban nhân dân tỉnh Phú Yên)</w:t>
      </w:r>
    </w:p>
    <w:p>
      <w:r>
        <w:t>Phần I.</w:t>
      </w:r>
    </w:p>
    <w:p>
      <w:r>
        <w:t>DANH MỤC THỦ TỤC HÀNH CHÍNH</w:t>
      </w:r>
    </w:p>
    <w:p>
      <w:r>
        <w:t>A. DANH MỤC THỦ TỤC HÀNH CHÍNH BAN HÀNH MỚI</w:t>
      </w:r>
    </w:p>
    <w:p>
      <w:r>
        <w:t>TT</w:t>
      </w:r>
    </w:p>
    <w:p>
      <w:r>
        <w:t>Số Hồ sơ TTHC</w:t>
      </w:r>
    </w:p>
    <w:p>
      <w:r>
        <w:t>Tên thủ tục hành chính</w:t>
      </w:r>
    </w:p>
    <w:p>
      <w:r>
        <w:t>Thời hạn giải quyết</w:t>
      </w:r>
    </w:p>
    <w:p>
      <w:r>
        <w:t>Cách thức thực hiện</w:t>
      </w:r>
    </w:p>
    <w:p>
      <w:r>
        <w:t>Phí, lệ phí</w:t>
      </w:r>
    </w:p>
    <w:p>
      <w:r>
        <w:t>Căn cứ pháp lý</w:t>
      </w:r>
    </w:p>
    <w:p>
      <w:r>
        <w:t>Ghi chú</w:t>
      </w:r>
    </w:p>
    <w:p>
      <w:r>
        <w:t>I. Lĩnh vực Hợp tác quốc tế</w:t>
      </w:r>
    </w:p>
    <w:p>
      <w:r>
        <w:t>1</w:t>
      </w:r>
    </w:p>
    <w:p>
      <w:r>
        <w:t>1.006412</w:t>
      </w:r>
    </w:p>
    <w:p>
      <w:r>
        <w:t>Thủ tục cấp Giấy chứng nhận thành lập và hoạt động của chi nhánh cơ sở văn hóa nước ngoài tại Việt Nam</w:t>
      </w:r>
    </w:p>
    <w:p>
      <w:r>
        <w:t>15 ngày làm việc, kể từ ngày nhận đủ hồ sơ hợp lệ.</w:t>
      </w:r>
    </w:p>
    <w:p>
      <w:r>
        <w:t>- Nộp trực tiếp tại Trung tâm Phục vụ hành chính công tỉnh, địa chỉ: 206A Trần Hưng Đạo, phường 4, TP.Tuy Hòa, tỉnh Phú Yên. - Nộp qua dịch vụ bưu chính công ích. - Nộp trực tuyến qua Hệ thống thông tin giải quyết thủ tục hành chính tỉnh tại địa chỉ: https://dichvucong. phuyen.gov.vn/</w:t>
      </w:r>
    </w:p>
    <w:p>
      <w:r>
        <w:t>Không quy định</w:t>
      </w:r>
    </w:p>
    <w:p>
      <w:r>
        <w:t>- Nghị định số 126/2018/NĐ-CP ngày 20/9/2018 của Chính phủ quy định về việc thành lập và hoạt động của cơ sở văn hóa nước ngoài tại Việt Nam. -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 Quyết định số 4184/QĐ-BVHTTDL ngày 19 tháng 12 năm 2023 của Bộ Trưởng Bộ Văn hóa, Thể thao và Du lịch về việc công bố thủ tục hành chính sửa đổi, bổ sung trong lĩnh vực Hợp tác quốc tế thuộc phạm vi chức năng quản lý của Bộ Văn hóa, Thể thao và Du lịch.</w:t>
      </w:r>
    </w:p>
    <w:p>
      <w:r>
        <w:t>Những nội dung còn lại được thực hiện theo quy định tại Quyết định số 4184/QĐ-BVHTTDL ngày 19/12/2023 về việc công bố thủ tục hành chính sửa đổi, bổ sung trong lĩnh vực Hợp tác quốc tế thuộc phạm vi chức năng quản lý của Bộ Văn hóa, Thể thao và Du lịch</w:t>
      </w:r>
    </w:p>
    <w:p>
      <w:r>
        <w:t>2</w:t>
      </w:r>
    </w:p>
    <w:p>
      <w:r>
        <w:t>1.001082</w:t>
      </w:r>
    </w:p>
    <w:p>
      <w:r>
        <w:t>Thủ tục cấp lại Giấy chứng nhận thành lập và hoạt động của chi nhánh cơ sở văn hóa nước ngoài tại Việt Nam</w:t>
      </w:r>
    </w:p>
    <w:p>
      <w:r>
        <w:t>07 ngày làm việc, kể từ ngày nhận đủ hồ sơ hợp lệ.</w:t>
      </w:r>
    </w:p>
    <w:p>
      <w:r>
        <w:t>3</w:t>
      </w:r>
    </w:p>
    <w:p>
      <w:r>
        <w:t>1.001091</w:t>
      </w:r>
    </w:p>
    <w:p>
      <w:r>
        <w:t>Thủ tục gia hạn Giấy chứng nhận thành lập và hoạt động của chi nhánh cơ sở văn hóa nước ngoài tại Việt Nam</w:t>
      </w:r>
    </w:p>
    <w:p>
      <w:r>
        <w:t>05 ngày làm việc, kể từ ngày nhận đủ hồ sơ hợp lệ.</w:t>
      </w:r>
    </w:p>
    <w:p>
      <w:r>
        <w:t>B. DANH MỤC THỦ TỤC HÀNH CHÍNH ĐƯỢC SỬA ĐỔI, BỔ SUNG</w:t>
      </w:r>
    </w:p>
    <w:p>
      <w:r>
        <w:t>TT</w:t>
      </w:r>
    </w:p>
    <w:p>
      <w:r>
        <w:t>Tên thủ tục   hành chính</w:t>
      </w:r>
    </w:p>
    <w:p>
      <w:r>
        <w:t>Thời hạn   giải quyết</w:t>
      </w:r>
    </w:p>
    <w:p>
      <w:r>
        <w:t>Cách thức thực   hiện</w:t>
      </w:r>
    </w:p>
    <w:p>
      <w:r>
        <w:t>Phí, lệ phí</w:t>
      </w:r>
    </w:p>
    <w:p>
      <w:r>
        <w:t>Căn cứ pháp lý</w:t>
      </w:r>
    </w:p>
    <w:p>
      <w:r>
        <w:t>Ghi chú</w:t>
      </w:r>
    </w:p>
    <w:p>
      <w:r>
        <w:t>I. Lĩnh vực Quảng cáo</w:t>
      </w:r>
    </w:p>
    <w:p>
      <w:r>
        <w:t>1</w:t>
      </w:r>
    </w:p>
    <w:p>
      <w:r>
        <w:t>Thủ tục tiếp nhận hồ sơ thông báo sản phẩm quảng cáo trên bảng quảng cáo, băng-rôn</w:t>
      </w:r>
    </w:p>
    <w:p>
      <w:r>
        <w:t>Trong thời hạn 04 ngày làm việc, kể từ ngày nhận đầy đủ hồ sơ hợp lệ (Theo quyết định 1676/QĐ-</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.phuyen.gov.vn</w:t>
      </w:r>
    </w:p>
    <w:p>
      <w:r>
        <w:t>- Qua dịch vụ bưu chính công ích.</w:t>
      </w:r>
    </w:p>
    <w:p>
      <w:r>
        <w:t>Không quy định</w:t>
      </w:r>
    </w:p>
    <w:p>
      <w:r>
        <w:t>- Luật Quảng cáo số 16/2012/QH13.</w:t>
      </w:r>
    </w:p>
    <w:p>
      <w:r>
        <w:t>- Nghị định số 181/2013/NĐ-CP ngày 14 tháng 11 năm 2013 của Chính phủ quy định chi tiết thi hành một số điều của Luật Quảng cáo.</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Những nội dung còn lại được thực hiện theo quy định tại Quyết định số 3808/QĐ-BVHTTDL ngày 11/12/2023 về việc công bố thủ tục hành chính sửa đổi, bổ sung trong lĩnh vực Quảng cáo thuộc phạm vi chức năng quản lý của Bộ Văn hóa, Thể thao và Du lịch</w:t>
      </w:r>
    </w:p>
    <w:p>
      <w:r>
        <w:t>UBND, ngày 23/8/2018 của Chủ tịch UBND tỉnh Phú Yên)</w:t>
      </w:r>
    </w:p>
    <w:p>
      <w:r>
        <w:t>2</w:t>
      </w:r>
    </w:p>
    <w:p>
      <w:r>
        <w:t>Thủ tục cấp giấy phép thành lập Văn phòng đại diện của doanh nghiệp quảng cáo nước ngoài tại Việt Nam</w:t>
      </w:r>
    </w:p>
    <w:p>
      <w:r>
        <w:t>Trong thời hạn 10 ngày làm việc, kể từ ngày nhận đầy đủ hồ sơ hợp lệ</w:t>
      </w:r>
    </w:p>
    <w:p>
      <w:r>
        <w:t>3.000.000đ/giấy phép</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Những nội dung còn lại được thực hiện theo quy định tại Quyết định số 3808/QĐ-BVHTTDL ngày 11/12/2023 về việc công bố thủ tục hành chính sửa đổi, bổ sung trong lĩnh vực Quảng cáo thuộc phạm vi chức năng quản lý của Bộ Văn hóa, Thể thao và Du lịch</w:t>
      </w:r>
    </w:p>
    <w:p>
      <w:r>
        <w:t>3</w:t>
      </w:r>
    </w:p>
    <w:p>
      <w:r>
        <w:t>Thủ tục cấp sửa đổi, bổ sung Giấy phép thành lập Văn phong đại diện của doanh nghiệp quảng cáo nước ngoài tại Việt Nam</w:t>
      </w:r>
    </w:p>
    <w:p>
      <w:r>
        <w:t>Trong thời hạn 10 ngày làm việc, kể từ ngày nhận đầy đủ hồ sơ hợp lệ</w:t>
      </w:r>
    </w:p>
    <w:p>
      <w:r>
        <w:t>1.500.000đ/ giấy phép</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35/2018/TT- BVHTTDL ngày 19 tháng 11 năm 2018 của Bộ trưởng Bộ Văn hóa, Thể thao và Du lịch sửa đổi, bổ sung một số điều của Thông tư số 15/2012/TT-BVHTTDL, Thông tư số 10/2013/TT- BVHTTDL, Thông tư số 11/2014/TT-BVHTTDL, và Thông tư số 04/2016/TT- BVHTTDL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Văn hóa, Thể thao và Du lịch</w:t>
      </w:r>
    </w:p>
    <w:p>
      <w:r>
        <w:t>Những nội dung còn lại được thực hiện theo quy định tại Quyết định số 3808/QĐ-BVHTTDL ngày 11/12/2023 về việc công bố thủ tục hành chính sửa đổi, bổ sung trong lĩnh vực Quảng cáo thuộc phạm vi chức năng quản lý của Bộ Văn hóa, Thể thao và Du lịch</w:t>
      </w:r>
    </w:p>
    <w:p>
      <w:r>
        <w:t>4</w:t>
      </w:r>
    </w:p>
    <w:p>
      <w:r>
        <w:t>Thủ tục cấp lại Giấy phép thành lập Văn phòng đại của doanh nghiệp quảng cáo nước ngoài tại Việt Nam</w:t>
      </w:r>
    </w:p>
    <w:p>
      <w:r>
        <w:t>Trong thời hạn 10 ngày làm việc, kể từ ngày nhận đầy đủ hồ sơ hợp lệ</w:t>
      </w:r>
    </w:p>
    <w:p>
      <w:r>
        <w:t>1.500.000đ/giấy phép</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35/2018/TT-BVHTTDL ngày 19 tháng 11 năm 2018 của Bộ trưởng Bộ Văn hóa, Thể thao và Du lịch sửa đổi, bổ sung một số điều của Thông tư số 15/2012/TT-BVHTTDL, Thông tư số 10/2013/TT-BVHTTDL, Thông tư số 11/2014/TT- BVHTTDL, và Thông tư số 04/2016/TT-BVHTTDL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Văn hóa, Thể thao và Du lịch</w:t>
      </w:r>
    </w:p>
    <w:p>
      <w:r>
        <w:t>Những nội dung còn lại được thực hiện theo quy định tại Quyết định số 3808/QĐ-BVHTTDL ngày 11/12/2023 về việc công bố thủ tục hành chính sửa đổi, bổ sung trong lĩnh vực Quảng cáo thuộc phạm vi chức năng quản lý của Bộ Văn hóa, Thể thao và Du lịch</w:t>
      </w:r>
    </w:p>
    <w:p>
      <w:r>
        <w:t>II. Lĩnh vực Mỹ thuật, Nhiếp ảnh</w:t>
      </w:r>
    </w:p>
    <w:p>
      <w:r>
        <w:t>5</w:t>
      </w:r>
    </w:p>
    <w:p>
      <w:r>
        <w:t>Thủ tục phê duyệt nội dung tác phẩm mỹ thuật, tác phẩm nhiếp ảnh nhập khẩu cấp tỉnh</w:t>
      </w:r>
    </w:p>
    <w:p>
      <w:r>
        <w:t>Trong thời hạn 07 ngày làm việc, kể từ ngày nhận đủ hồ sơ hợp lệ</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.phuyen.gov.vn</w:t>
      </w:r>
    </w:p>
    <w:p>
      <w:r>
        <w:t>- Qua dịch vụ bưu chính công ích.</w:t>
      </w:r>
    </w:p>
    <w:p>
      <w:r>
        <w:t>1.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 Không</w:t>
      </w:r>
    </w:p>
    <w:p>
      <w:r>
        <w:t>- Thông tư 28/2014/TT- BVHTTDL ngày 31 tháng 12 năm 2014 của Bộ trưởng Bộ Văn hóa, Thể thao và Du lịch.</w:t>
      </w:r>
    </w:p>
    <w:p>
      <w:r>
        <w:t>- Thông tư 260/2016/TT-BTC ngày 14/11/2016 của Bộ trưởng Bộ Tài Chính.</w:t>
      </w:r>
    </w:p>
    <w:p>
      <w:r>
        <w:t>- Thông tư số 26/2018/TT- BVHTTDL ngày 11/9/2018 của Bộ trưởng Bộ Văn hóa, Thể thao và Du lịch.</w:t>
      </w:r>
    </w:p>
    <w:p>
      <w:r>
        <w:t>- Thông tư số 13/2023/TT- BVHTTDL ngày 30/10/2023 của Bộ trưởng Bộ Văn hóa, Thể thao và Du lịch.</w:t>
      </w:r>
    </w:p>
    <w:p>
      <w:r>
        <w:t>-  Quyết định số 3698/QĐ- BVHTTDL ngày 01 tháng 12 năm 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Những nội dung còn lại được thực hiện theo quy định tại Quyết định số 3698/QĐ-BVHTTDL ngày 01/12/2023 về việc công bố thủ tục hành chính được sửa đổi, bổ sung và bị bãi bỏ lĩnh vực Mỹ thuật, Nhiếp ảnh và Triển lãm thuộc phạm vi chức năng quản lý của Bộ Văn hóa, Thể thao và Du lịch</w:t>
      </w:r>
    </w:p>
    <w:p>
      <w:r>
        <w:t>C. DANH MỤC THỦ TỤC HÀNH CHÍNH BỊ BÃI BỎ</w:t>
      </w:r>
    </w:p>
    <w:p>
      <w:r>
        <w:t>STT</w:t>
      </w:r>
    </w:p>
    <w:p>
      <w:r>
        <w:t>Số Hồ sơ THC</w:t>
      </w:r>
    </w:p>
    <w:p>
      <w:r>
        <w:t>Tên thủ tục hành chính</w:t>
      </w:r>
    </w:p>
    <w:p>
      <w:r>
        <w:t>Tên VBQPPL quy định việc bãi bỏ thủ tục   hành chính</w:t>
      </w:r>
    </w:p>
    <w:p>
      <w:r>
        <w:t>Lĩnh vực</w:t>
      </w:r>
    </w:p>
    <w:p>
      <w:r>
        <w:t>1</w:t>
      </w:r>
    </w:p>
    <w:p>
      <w:r>
        <w:t>1.004723</w:t>
      </w:r>
    </w:p>
    <w:p>
      <w:r>
        <w:t>Thủ tục cho phép tổ chức triển khai sử dụng vũ khí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Văn hóa</w:t>
      </w:r>
    </w:p>
    <w:p>
      <w:r>
        <w:t>PHẦN II.</w:t>
      </w:r>
    </w:p>
    <w:p>
      <w:r>
        <w:t>NỘI DUNG QUY TRÌNH NỘI BỘ GIẢI QUYẾT THỦ TỤC HÀNH CHÍNH</w:t>
      </w:r>
    </w:p>
    <w:p>
      <w:r>
        <w:t>I. LĨNH VỰC HỢP TÁC QUỐC TẾ</w:t>
      </w:r>
    </w:p>
    <w:p>
      <w:r>
        <w:t>1. Thủ tục cấp Giấy chứng nhận thành lập và hoạt động của chi nhánh cơ sở văn hóa nước ngoài tại Việt Nam (thẩm quyền quyết định UBND tỉnh)</w:t>
      </w:r>
    </w:p>
    <w:p>
      <w:r>
        <w:t>- Đối tượng thực hiện: Tổ chức Cơ sở văn hóa nước ngoài tại Việt Nam</w:t>
      </w:r>
    </w:p>
    <w:p>
      <w:r>
        <w:t>- Thời gian giải quyết thủ tục hành chính là 15 ngày làm việc, kể từ ngày nhận đủ hồ sơ hợp lệ:  Thời gian giải quyết TTHC tại Sở Văn hóa, Thể thao và Du lịch: 9,5 ngày làm việc, tại UBND tỉnh: 5,5 ngày làm việc.</w:t>
      </w:r>
    </w:p>
    <w:p>
      <w:r>
        <w:t>- Quy trình giải quyết:</w:t>
      </w:r>
    </w:p>
    <w:p>
      <w:r>
        <w:t>Thứ tự công việc</w:t>
      </w:r>
    </w:p>
    <w:p>
      <w:r>
        <w:t>Nội dung công việc</w:t>
      </w:r>
    </w:p>
    <w:p>
      <w:r>
        <w:t>Trách nhiệm xử lý công việc</w:t>
      </w:r>
    </w:p>
    <w:p>
      <w:r>
        <w:t>Thời   gian thực hiện</w:t>
      </w:r>
    </w:p>
    <w:p>
      <w:r>
        <w:t>Bước 1</w:t>
      </w:r>
    </w:p>
    <w:p>
      <w:r>
        <w:t>Công dân/ tổ chức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Cấp Giấy chứng nhận thành lập và hoạt động của chi nhánh cơ sở văn hóa nước ngoài tại Việt Nam</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Công dân/tổ chức</w:t>
      </w:r>
    </w:p>
    <w:p>
      <w:r>
        <w:t>Bước 2</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Công chức Sở Văn hóa, Thể thao và Du lịch được cử tiếp nhận hồ sơ tại Trung tâm phục vụ hành chính công tỉnh Phú Yên</w:t>
      </w:r>
    </w:p>
    <w:p>
      <w:r>
        <w:t>½ ngày làm việc</w:t>
      </w:r>
    </w:p>
    <w:p>
      <w:r>
        <w:t>Bước 3</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văn bản trình UBND tỉnh (gửi kèm hồ sơ và dự thảo kết quả giải quyết TTHC).</w:t>
      </w:r>
    </w:p>
    <w:p>
      <w:r>
        <w:t>Lãnh đạo Phòng Quản lý Văn hóa và Gia đình; công chức phòng thụ lý hồ sơ</w:t>
      </w:r>
    </w:p>
    <w:p>
      <w:r>
        <w:t>6,5 ngày làm việc</w:t>
      </w:r>
    </w:p>
    <w:p>
      <w:r>
        <w:t>Bước 4</w:t>
      </w:r>
    </w:p>
    <w:p>
      <w:r>
        <w:t>Kiểm tra hồ sơ:</w:t>
      </w:r>
    </w:p>
    <w:p>
      <w:r>
        <w:t>Nếu đồng ý: Ký nháy văn bản, trình lãnh đạo Sở ký phê duyệt</w:t>
      </w:r>
    </w:p>
    <w:p>
      <w:r>
        <w:t>Nếu không đồng ý: Chuyển lại chuyên viên thụ lý hồ sơ.</w:t>
      </w:r>
    </w:p>
    <w:p>
      <w:r>
        <w:t>Lãnh đạo Phòng Quản lý Văn hóa và Gia đình</w:t>
      </w:r>
    </w:p>
    <w:p>
      <w:r>
        <w:t>01 ngày làm việc</w:t>
      </w:r>
    </w:p>
    <w:p>
      <w:r>
        <w:t>Bước 5</w:t>
      </w:r>
    </w:p>
    <w:p>
      <w:r>
        <w:t>Xem xét ký duyệt văn bản trình UBND tỉnh</w:t>
      </w:r>
    </w:p>
    <w:p>
      <w:r>
        <w:t>Lãnh đạo Sở Văn hóa, Thể thao và Du lịch</w:t>
      </w:r>
    </w:p>
    <w:p>
      <w:r>
        <w:t>01 ngày làm việc</w:t>
      </w:r>
    </w:p>
    <w:p>
      <w:r>
        <w:t>Bước 6</w:t>
      </w:r>
    </w:p>
    <w:p>
      <w:r>
        <w:t>Kiểm tra, tiếp nhận hồ sơ, gửi phiếu hẹn trả cho Sở Văn hóa, Thể thao và Du lịch, chuyển hồ sơ đến lãnh đạo Văn phòng UBND tỉnh phân công xử lý</w:t>
      </w:r>
    </w:p>
    <w:p>
      <w:r>
        <w:t>Công chức tại Bộ phận tiếp nhận hồ sơ Văn phòng UBND tỉnh</w:t>
      </w:r>
    </w:p>
    <w:p>
      <w:r>
        <w:t>½ ngày làm việc</w:t>
      </w:r>
    </w:p>
    <w:p>
      <w:r>
        <w:t>Bước 7</w:t>
      </w:r>
    </w:p>
    <w:p>
      <w:r>
        <w:t>Phân công phòng chuyên môn thụ lý hồ sơ</w:t>
      </w:r>
    </w:p>
    <w:p>
      <w:r>
        <w:t>Lãnh đạo Văn phòng UBND tỉnh</w:t>
      </w:r>
    </w:p>
    <w:p>
      <w:r>
        <w:t>½ ngày làm việc</w:t>
      </w:r>
    </w:p>
    <w:p>
      <w:r>
        <w:t>Bước 8</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9</w:t>
      </w:r>
    </w:p>
    <w:p>
      <w:r>
        <w:t>Kiểm tra hồ sơ, ký trình Lãnh đạo UBND tỉnh xem xét</w:t>
      </w:r>
    </w:p>
    <w:p>
      <w:r>
        <w:t>Lãnh đạo Văn phòng UBND tỉnh</w:t>
      </w:r>
    </w:p>
    <w:p>
      <w:r>
        <w:t>01 ngày làm việc</w:t>
      </w:r>
    </w:p>
    <w:p>
      <w:r>
        <w:t>Bước 10</w:t>
      </w:r>
    </w:p>
    <w:p>
      <w:r>
        <w:t>Kiểm tra và ký duyệt văn bản</w:t>
      </w:r>
    </w:p>
    <w:p>
      <w:r>
        <w:t>Lãnh đạo UBND tỉnh</w:t>
      </w:r>
    </w:p>
    <w:p>
      <w:r>
        <w:t>01 ngày làm việc</w:t>
      </w:r>
    </w:p>
    <w:p>
      <w:r>
        <w:t>Bước 11</w:t>
      </w:r>
    </w:p>
    <w:p>
      <w:r>
        <w:t>Làm thủ tục phát hành văn bản, chuyển đến Sở Văn hóa, Thể thao</w:t>
      </w:r>
    </w:p>
    <w:p>
      <w:r>
        <w:t>và Du lịch</w:t>
      </w:r>
    </w:p>
    <w:p>
      <w:r>
        <w:t>Văn thư Văn phòng UBND Tỉnh</w:t>
      </w:r>
    </w:p>
    <w:p>
      <w:r>
        <w:t>½ ngày làm việc</w:t>
      </w:r>
    </w:p>
    <w:p>
      <w:r>
        <w:t>Cập nhật và trả kết quả TTHC cho cá nhân/ tổ chức và thu phí, lệ phí</w:t>
      </w:r>
    </w:p>
    <w:p>
      <w:r>
        <w:t>(nếu có).</w:t>
      </w:r>
    </w:p>
    <w:p>
      <w:r>
        <w:t>Công chức Sở Văn hóa, Thể thao và Du lịch được cử tiếp nhận hồ sơ tại Trung</w:t>
      </w:r>
    </w:p>
    <w:p>
      <w:r>
        <w:t>½ ngày làm việc</w:t>
      </w:r>
    </w:p>
    <w:p>
      <w:r>
        <w:t>tâm phục vụ hành chính công tỉnh Phú Yên</w:t>
      </w:r>
    </w:p>
    <w:p>
      <w:r>
        <w:t>Tổng thời gian giải quyết:</w:t>
      </w:r>
    </w:p>
    <w:p>
      <w:r>
        <w:t>15 ngày   làm việc</w:t>
      </w:r>
    </w:p>
    <w:p>
      <w:r>
        <w:t>2. Thủ tục cấp lại Giấy chứng nhận thành lập và hoạt động của chi nhánh cơ sở văn hóa nước ngoài tại Việt Nam (thẩm quyền quyết định UBND tỉnh)</w:t>
      </w:r>
    </w:p>
    <w:p>
      <w:r>
        <w:t>- Đối tượng thực hiện: Tổ chức Cơ sở văn hóa nước ngoài tại Việt Nam</w:t>
      </w:r>
    </w:p>
    <w:p>
      <w:r>
        <w:t>- Thời gian giải quyết thủ tục hành chính là 07 ngày làm việc, kể từ ngày nhận đủ hồ sơ hợp lệ:  Thời gian giải quyết TTHC tại Sở: 3,5 ngày làm việc, tại UBND tỉnh: 3,5 ngày làm việc.</w:t>
      </w:r>
    </w:p>
    <w:p>
      <w:r>
        <w:t>- Quy trình giải quyết:</w:t>
      </w:r>
    </w:p>
    <w:p>
      <w:r>
        <w:t>Thứ tự   công việc</w:t>
      </w:r>
    </w:p>
    <w:p>
      <w:r>
        <w:t>Nội dung công việc</w:t>
      </w:r>
    </w:p>
    <w:p>
      <w:r>
        <w:t>Trách nhiệm xử lý công việc</w:t>
      </w:r>
    </w:p>
    <w:p>
      <w:r>
        <w:t>Thời gian thực hiện</w:t>
      </w:r>
    </w:p>
    <w:p>
      <w:r>
        <w:t>Bước 1</w:t>
      </w:r>
    </w:p>
    <w:p>
      <w:r>
        <w:t>Công dân/ tổ chức đăng nhập vào Hệ thống thông tin giải quyết thủ tục hành chính tỉnh Phú Yên tại địa chỉ https:// dichvucong.phuyen.gov.vn</w:t>
      </w:r>
    </w:p>
    <w:p>
      <w:r>
        <w:t>Người nộp hồ sơ lựa chọn:</w:t>
      </w:r>
    </w:p>
    <w:p>
      <w:r>
        <w:t>+ Nộp hồ sơ trực tuyến</w:t>
      </w:r>
    </w:p>
    <w:p>
      <w:r>
        <w:t>+ Chọn thủ tục: Cấp lại Giấy chứng nhận thành lập và hoạt động của chi nhánh cơ sở văn hóa nước ngoài tại Việt Nam</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w:t>
      </w:r>
    </w:p>
    <w:p>
      <w:r>
        <w:t>chính xác, hợp pháp.</w:t>
      </w:r>
    </w:p>
    <w:p>
      <w:r>
        <w:t>Công dân/tổ chức</w:t>
      </w:r>
    </w:p>
    <w:p>
      <w:r>
        <w:t>Bước 2</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Công chức Sở Văn hóa, Thể thao và Du lịch được cử tiếp nhận hồ sơ tại Trung tâm phục vụ hành chính công tỉnh Phú Yên</w:t>
      </w:r>
    </w:p>
    <w:p>
      <w:r>
        <w:t>¼ ngày làm việc</w:t>
      </w:r>
    </w:p>
    <w:p>
      <w:r>
        <w:t>Bước 3</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văn bản trình UBND tỉnh (gửi kèm hồ sơ và dự thảo kết quả giải quyết TTHC).</w:t>
      </w:r>
    </w:p>
    <w:p>
      <w:r>
        <w:t>Lãnh đạo Phòng Quản lý Văn hóa và Gia đình; công chức phòng thụ lý hồ sơ</w:t>
      </w:r>
    </w:p>
    <w:p>
      <w:r>
        <w:t>02 ngày làm việc</w:t>
      </w:r>
    </w:p>
    <w:p>
      <w:r>
        <w:t>Bước 4</w:t>
      </w:r>
    </w:p>
    <w:p>
      <w:r>
        <w:t>Kiểm tra hồ sơ:</w:t>
      </w:r>
    </w:p>
    <w:p>
      <w:r>
        <w:t>Nếu đồng ý: Ký nháy văn bản, trình lãnh đạo Sở ký phê duyệt</w:t>
      </w:r>
    </w:p>
    <w:p>
      <w:r>
        <w:t>Nếu không đồng ý: Chuyển lại chuyên viên thụ lý hồ sơ.</w:t>
      </w:r>
    </w:p>
    <w:p>
      <w:r>
        <w:t>Lãnh đạo Phòng Quản lý Văn hóa và Gia đình</w:t>
      </w:r>
    </w:p>
    <w:p>
      <w:r>
        <w:t>¼ ngày làm việc</w:t>
      </w:r>
    </w:p>
    <w:p>
      <w:r>
        <w:t>Bước 5</w:t>
      </w:r>
    </w:p>
    <w:p>
      <w:r>
        <w:t>Xem xét ký duyệt văn bản trình UBND tỉnh</w:t>
      </w:r>
    </w:p>
    <w:p>
      <w:r>
        <w:t>Lãnh đạo Sở Văn hóa, Thể thao và Du lịch</w:t>
      </w:r>
    </w:p>
    <w:p>
      <w:r>
        <w:t>½ ngày làm việc</w:t>
      </w:r>
    </w:p>
    <w:p>
      <w:r>
        <w:t>Bước 6</w:t>
      </w:r>
    </w:p>
    <w:p>
      <w:r>
        <w:t>Kiểm tra, tiếp nhận hồ sơ, gửi phiếu hẹn trả cho Sở Văn hóa, Thể thao và Du lịch, chuyển hồ sơ đến lãnh đạo Văn phòng UBND tỉnh phân công xử lý</w:t>
      </w:r>
    </w:p>
    <w:p>
      <w:r>
        <w:t>Công chức tại Bộ phận tiếp nhận hồ sơ Văn phòng UBND tỉnh</w:t>
      </w:r>
    </w:p>
    <w:p>
      <w:r>
        <w:t>¼ ngày làm việc</w:t>
      </w:r>
    </w:p>
    <w:p>
      <w:r>
        <w:t>Bước 7</w:t>
      </w:r>
    </w:p>
    <w:p>
      <w:r>
        <w:t>Phân công phòng chuyên môn thụ lý hồ sơ</w:t>
      </w:r>
    </w:p>
    <w:p>
      <w:r>
        <w:t>Lãnh đạo Văn phòng UBND tỉnh</w:t>
      </w:r>
    </w:p>
    <w:p>
      <w:r>
        <w:t>¼ ngày làm việc</w:t>
      </w:r>
    </w:p>
    <w:p>
      <w:r>
        <w:t>Bước 8</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01 ngày làm việc</w:t>
      </w:r>
    </w:p>
    <w:p>
      <w:r>
        <w:t>Bước 9</w:t>
      </w:r>
    </w:p>
    <w:p>
      <w:r>
        <w:t>Kiểm tra hồ sơ, ký trình Lãnh đạo UBND tỉnh xem xét</w:t>
      </w:r>
    </w:p>
    <w:p>
      <w:r>
        <w:t>Lãnh đạo Văn phòng UBND tỉnh</w:t>
      </w:r>
    </w:p>
    <w:p>
      <w:r>
        <w:t>01 ngày làm việc</w:t>
      </w:r>
    </w:p>
    <w:p>
      <w:r>
        <w:t>Bước 10</w:t>
      </w:r>
    </w:p>
    <w:p>
      <w:r>
        <w:t>Kiểm tra và ký duyệt văn bản</w:t>
      </w:r>
    </w:p>
    <w:p>
      <w:r>
        <w:t>Lãnh đạo UBND tỉnh</w:t>
      </w:r>
    </w:p>
    <w:p>
      <w:r>
        <w:t>01 ngày làm việc</w:t>
      </w:r>
    </w:p>
    <w:p>
      <w:r>
        <w:t>Bước 11</w:t>
      </w:r>
    </w:p>
    <w:p>
      <w:r>
        <w:t>Làm thủ tục phát hành văn bản, chuyển đến Sở Văn hóa, Thể thao và Du lịch</w:t>
      </w:r>
    </w:p>
    <w:p>
      <w:r>
        <w:t>Văn thư Văn phòng UBND Tỉnh</w:t>
      </w:r>
    </w:p>
    <w:p>
      <w:r>
        <w:t>¼ ngày làm việc</w:t>
      </w:r>
    </w:p>
    <w:p>
      <w:r>
        <w:t>Cập nhật và trả kết quả TTHC cho cá nhân/ tổ chức và thu phí, lệ phí (nếu có).</w:t>
      </w:r>
    </w:p>
    <w:p>
      <w:r>
        <w:t>Công chức Sở Văn hóa, Thể thao và Du lịch được cử tiếp nhận hồ sơ tại Trung tâm phục vụ hành chính công tỉnh Phú Yên</w:t>
      </w:r>
    </w:p>
    <w:p>
      <w:r>
        <w:t>¼ ngày làm việc</w:t>
      </w:r>
    </w:p>
    <w:p>
      <w:r>
        <w:t>Tổng thời gian giải quyết:</w:t>
      </w:r>
    </w:p>
    <w:p>
      <w:r>
        <w:t>07 ngày làm   việc</w:t>
      </w:r>
    </w:p>
    <w:p>
      <w:r>
        <w:t>3. Thủ tục gia hạn Giấy chứng nhận thành lập và hoạt động của chi nhánh cơ sở văn hóa nước ngoài tạ i Việt Nam (thẩm quyền quyết định UBND tỉnh)</w:t>
      </w:r>
    </w:p>
    <w:p>
      <w:r>
        <w:t>- Đối tượng thực hiện: Tổ chức Cơ sở văn hóa nước ngoài tại Việt Nam</w:t>
      </w:r>
    </w:p>
    <w:p>
      <w:r>
        <w:t>- Thời gian giải quyết thủ tục hành chính là 05 ngày làm việc, kể từ ngày nhận đủ hồ sơ hợp lệ:  Thời gian giải quyết TTHC tại Sở: 2,5 ngày làm việc, tại UBND tỉnh: 2,5 ngày làm việc.</w:t>
      </w:r>
    </w:p>
    <w:p>
      <w:r>
        <w:t>- Quy trình giải quyết:</w:t>
      </w:r>
    </w:p>
    <w:p>
      <w:r>
        <w:t>Thứ tự   công việc</w:t>
      </w:r>
    </w:p>
    <w:p>
      <w:r>
        <w:t>Nội dung công việc</w:t>
      </w:r>
    </w:p>
    <w:p>
      <w:r>
        <w:t>Trách nhiệm xử lý công việc</w:t>
      </w:r>
    </w:p>
    <w:p>
      <w:r>
        <w:t>Thời gian thực hiện</w:t>
      </w:r>
    </w:p>
    <w:p>
      <w:r>
        <w:t>Bước 1</w:t>
      </w:r>
    </w:p>
    <w:p>
      <w:r>
        <w:t>Công dân/ tổ chức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Gia hạn Giấy chứng nhận thành lập và hoạt động của chi nhánh cơ sở văn hóa nước ngoài tại Việt Nam</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Công dân/tổ chức</w:t>
      </w:r>
    </w:p>
    <w:p>
      <w:r>
        <w:t>- Người nộp kiểm tra, cập nhật thông tin bảo đảm thông tin đầy đủ, chính xác, hợp pháp.</w:t>
      </w:r>
    </w:p>
    <w:p>
      <w:r>
        <w:t>Bước 2</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Công chức Sở Văn hóa, Thể thao và Du lịch được cử tiếp nhận hồ sơ tại Trung tâm phục vụ hành chính công tỉnh Phú Yên</w:t>
      </w:r>
    </w:p>
    <w:p>
      <w:r>
        <w:t>¼ ngày làm việc</w:t>
      </w:r>
    </w:p>
    <w:p>
      <w:r>
        <w:t>Bước 3</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văn bản trình UBND tỉnh (gửi kèm hồ sơ và dự thảo kết quả giải quyết TTHC).</w:t>
      </w:r>
    </w:p>
    <w:p>
      <w:r>
        <w:t>Lãnh đạo Phòng Quản lý Văn hóa và Gia đình; công chức phòng thụ lý hồ sơ</w:t>
      </w:r>
    </w:p>
    <w:p>
      <w:r>
        <w:t>01 ngày làm việc</w:t>
      </w:r>
    </w:p>
    <w:p>
      <w:r>
        <w:t>Bước 4</w:t>
      </w:r>
    </w:p>
    <w:p>
      <w:r>
        <w:t>Kiểm tra hồ sơ:</w:t>
      </w:r>
    </w:p>
    <w:p>
      <w:r>
        <w:t>Nếu đồng ý: Ký nháy văn bản, trình lãnh đạo Sở ký phê duyệt</w:t>
      </w:r>
    </w:p>
    <w:p>
      <w:r>
        <w:t>Nếu không đồng ý: Chuyển lại chuyên viên thụ lý hồ sơ.</w:t>
      </w:r>
    </w:p>
    <w:p>
      <w:r>
        <w:t>Lãnh đạo Phòng Quản lý Văn hóa và Gia đình</w:t>
      </w:r>
    </w:p>
    <w:p>
      <w:r>
        <w:t>¼ ngày làm việc</w:t>
      </w:r>
    </w:p>
    <w:p>
      <w:r>
        <w:t>Bước 5</w:t>
      </w:r>
    </w:p>
    <w:p>
      <w:r>
        <w:t>Xem xét ký duyệt văn bản trình UBND tỉnh</w:t>
      </w:r>
    </w:p>
    <w:p>
      <w:r>
        <w:t>Lãnh đạo Sở Văn hóa, Thể thao và Du lịch</w:t>
      </w:r>
    </w:p>
    <w:p>
      <w:r>
        <w:t>½ ngày làm việc</w:t>
      </w:r>
    </w:p>
    <w:p>
      <w:r>
        <w:t>Bước 6</w:t>
      </w:r>
    </w:p>
    <w:p>
      <w:r>
        <w:t>Kiểm tra, tiếp nhận hồ sơ, gửi phiếu hẹn trả cho Sở Văn hóa, Thể thao và Du lịch, chuyển hồ sơ đến lãnh đạo Văn phòng UBND tỉnh phân công xử lý</w:t>
      </w:r>
    </w:p>
    <w:p>
      <w:r>
        <w:t>Công chức tại Bộ phận tiếp nhận hồ sơ Văn phòng UBND tỉnh</w:t>
      </w:r>
    </w:p>
    <w:p>
      <w:r>
        <w:t>¼ ngày làm việc</w:t>
      </w:r>
    </w:p>
    <w:p>
      <w:r>
        <w:t>Bước 7</w:t>
      </w:r>
    </w:p>
    <w:p>
      <w:r>
        <w:t>Phân công phòng chuyên môn thụ lý hồ sơ</w:t>
      </w:r>
    </w:p>
    <w:p>
      <w:r>
        <w:t>Lãnh đạo Văn phòng UBND tỉnh</w:t>
      </w:r>
    </w:p>
    <w:p>
      <w:r>
        <w:t>¼ ngày làm việc</w:t>
      </w:r>
    </w:p>
    <w:p>
      <w:r>
        <w:t>Bước 8</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½ ngày làm việc</w:t>
      </w:r>
    </w:p>
    <w:p>
      <w:r>
        <w:t>Bước 9</w:t>
      </w:r>
    </w:p>
    <w:p>
      <w:r>
        <w:t>Kiểm tra hồ sơ, ký trình Lãnh đạo UBND tỉnh xem xét</w:t>
      </w:r>
    </w:p>
    <w:p>
      <w:r>
        <w:t>Lãnh đạo Văn phòng UBND tỉnh</w:t>
      </w:r>
    </w:p>
    <w:p>
      <w:r>
        <w:t>½ ngày làm việc</w:t>
      </w:r>
    </w:p>
    <w:p>
      <w:r>
        <w:t>Bước 10</w:t>
      </w:r>
    </w:p>
    <w:p>
      <w:r>
        <w:t>Kiểm tra và ký duyệt văn bản</w:t>
      </w:r>
    </w:p>
    <w:p>
      <w:r>
        <w:t>Lãnh đạo UBND tỉnh</w:t>
      </w:r>
    </w:p>
    <w:p>
      <w:r>
        <w:t>01 ngày làm việc</w:t>
      </w:r>
    </w:p>
    <w:p>
      <w:r>
        <w:t>Bước 11</w:t>
      </w:r>
    </w:p>
    <w:p>
      <w:r>
        <w:t>Làm thủ tục phát hành văn bản, chuyển đến Sở Văn hóa, Thể thao và Du lịch</w:t>
      </w:r>
    </w:p>
    <w:p>
      <w:r>
        <w:t>Văn thư Văn phòng UBND Tỉnh</w:t>
      </w:r>
    </w:p>
    <w:p>
      <w:r>
        <w:t>¼ ngày làm việc</w:t>
      </w:r>
    </w:p>
    <w:p>
      <w:r>
        <w:t>Cập nhật và trả kết quả TTHC cho cá nhân/ tổ chức và thu phí, lệ phí (nếu có).</w:t>
      </w:r>
    </w:p>
    <w:p>
      <w:r>
        <w:t>Công chức Sở Văn hóa, Thể thao và Du lịch được cử tiếp nhận hồ sơ tại Trung tâm</w:t>
      </w:r>
    </w:p>
    <w:p>
      <w:r>
        <w:t>¼ ngày làm việc</w:t>
      </w:r>
    </w:p>
    <w:p>
      <w:r>
        <w:t>phục vụ hành chính công tỉnh Phú Yên</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