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64/QĐ-BYT năm 2024 bãi bỏ thủ tục hành chính thuộc lĩnh vực Tổ chức cán bộ theo quy định tại Thông tư 25/2023/TT-BYT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64/QĐ-BYT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64/QĐ-BYT</w:t>
      </w:r>
    </w:p>
    <w:p>
      <w:r>
        <w:t>Hà Nội, ngày 09 tháng 01 năm 2024</w:t>
      </w:r>
    </w:p>
    <w:p>
      <w:r>
        <w:t>QUYẾT ĐỊNH</w:t>
      </w:r>
    </w:p>
    <w:p>
      <w:r>
        <w:t>VỀ VIỆC BÃI BỎ THỦ TỤC HÀNH CHÍNH THUỘC LĨNH VỰC TỔ CHỨC CÁN BỘ THEO QUY ĐỊNH TẠI THÔNG TƯ SỐ 25/2023/TT-BYT NGÀY 29/12/2023 CỦA BỘ TRƯỞNG BỘ Y TẾ</w:t>
      </w:r>
    </w:p>
    <w:p>
      <w:r>
        <w:t>BỘ TRƯỞNG BỘ Y TẾ</w:t>
      </w:r>
    </w:p>
    <w:p>
      <w:r>
        <w:t>Căn cứ Nghị định số 95/2022/NĐ-CP ngày 15/11/2022 của Chính phủ quy định chức năng, nhiệm vụ, quyền hạn và cơ cấu tổ chức của Bộ Y tế;</w:t>
      </w:r>
    </w:p>
    <w:p>
      <w:r>
        <w:t>Căn cứ Nghị định 63/2010/NĐ-CP ngày 08/6/2010 của Chính phủ về kiểm soát thủ tục hành chính và Nghị định số 48/2013/NĐ-CP ngày 14/5/2013 của Chính phủ về sửa đổi, bổ sung một số điều của các Nghị định liên quan đến kiểm soát thủ tục hành chính; Nghị định số 92/2017/NĐ-CP ngày 07/8/2017 của Chính phủ sửa đổi, bổ sung một số điều của các Nghị định liên quan đến kiểm soát thủ tục hành chính;</w:t>
      </w:r>
    </w:p>
    <w:p>
      <w:r>
        <w:t>Căn cứ Thông tư số 25/2023/TT-BYT ngày 29/12/2023 của Bộ trưởng Bộ Y tế Quy định chi tiết, hướng dẫn thi hành một số điều của Luật Thi đua, khen thưởng trong ngành y tế;</w:t>
      </w:r>
    </w:p>
    <w:p>
      <w:r>
        <w:t>Xét đề nghị của Vụ trưởng Vụ Tổ chức cán bộ, Bộ Y tế.</w:t>
      </w:r>
    </w:p>
    <w:p>
      <w:r>
        <w:t>QUYẾT ĐỊNH:</w:t>
      </w:r>
    </w:p>
    <w:p>
      <w:r>
        <w:t>Điều 1.  Công bố kèm theo Quyết định này: “Bãi bỏ 07 thủ tục hành chính thuộc lĩnh vực Tổ chức cán bộ quy định tại Thông tư số 25/2023/TT-BYT ngày 29/12/2023 của Bộ trưởng Bộ Y tế Quy định chi tiết, hướng dẫn thi hành một số điều của Luật Thi đua, khen thưởng trong ngành y tế”.</w:t>
      </w:r>
    </w:p>
    <w:p>
      <w:r>
        <w:t>Điều 2.  Quyết định số 7858/QĐ-BYT ngày 28/12/2018 và Quyết định số 2274/QĐ-BYT ngày 23/5/2023 hết hiệu lực thi hành kể từ ngày 15/02/2024.</w:t>
      </w:r>
    </w:p>
    <w:p>
      <w:r>
        <w:t>Điều 3.  Các ông (bà): Chánh Văn phòng Bộ; Vụ trưởng Vụ Tổ chức cán bộ; Thủ trưởng các đơn vị thuộc và trực thuộc Bộ và Thủ trưởng các đơn vị có liên quan chịu trách nhiệm thi hành Quyết định này.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Các Thứ trưởng;</w:t>
      </w:r>
    </w:p>
    <w:p>
      <w:r>
        <w:t>- Văn phòng Chính phủ (Cục KSTTHC);</w:t>
      </w:r>
    </w:p>
    <w:p>
      <w:r>
        <w:t>- UBND; Sở Y tế các tỉnh, TP trực thuộc TW;</w:t>
      </w:r>
    </w:p>
    <w:p>
      <w:r>
        <w:t>- Các đơn vị thuộc và trực thuộc Bộ Y tế;</w:t>
      </w:r>
    </w:p>
    <w:p>
      <w:r>
        <w:t>- Phòng KSTTHC, VPB;</w:t>
      </w:r>
    </w:p>
    <w:p>
      <w:r>
        <w:t>- Cổng Thông tin điện tử, BYT;</w:t>
      </w:r>
    </w:p>
    <w:p>
      <w:r>
        <w:t>- Lưu: VT, TCCB.</w:t>
      </w:r>
    </w:p>
    <w:p>
      <w:r>
        <w:t>KT. BỘ TRƯỞNG</w:t>
      </w:r>
    </w:p>
    <w:p>
      <w:r>
        <w:t>THỨ TRƯỞNG</w:t>
      </w:r>
    </w:p>
    <w:p>
      <w:r>
        <w:t>Đỗ Xuân Tuyên</w:t>
      </w:r>
    </w:p>
    <w:p>
      <w:r>
        <w:t>THỦ TỤC HÀNH CHÍNH BÃI BỎ TRONG LĨNH VỰC TỔ CHỨC CÁN BỘ THUỘC PHẠM VI CHỨC NĂNG QUẢN LÝ CỦA BỘ Y TẾ</w:t>
      </w:r>
    </w:p>
    <w:p>
      <w:r>
        <w:t>(Kèm theo Quyết định số 64/QĐ-BYT ngày 09 tháng 01 năm 2024 của Bộ trưởng Bộ Y tế)</w:t>
      </w:r>
    </w:p>
    <w:p>
      <w:r>
        <w:t>STT</w:t>
      </w:r>
    </w:p>
    <w:p>
      <w:r>
        <w:t>Mã TTHC</w:t>
      </w:r>
    </w:p>
    <w:p>
      <w:r>
        <w:t>Tên Thủ tục hành chính</w:t>
      </w:r>
    </w:p>
    <w:p>
      <w:r>
        <w:t>Tên VBQPPL quy định việc bãi bỏ thủ tục hành chính</w:t>
      </w:r>
    </w:p>
    <w:p>
      <w:r>
        <w:t>Lĩnh vực</w:t>
      </w:r>
    </w:p>
    <w:p>
      <w:r>
        <w:t>Cơ quan thực hiện</w:t>
      </w:r>
    </w:p>
    <w:p>
      <w:r>
        <w:t>1. Thủ tục hành chính cấp Trung ương</w:t>
      </w:r>
    </w:p>
    <w:p>
      <w:r>
        <w:t>1.</w:t>
      </w:r>
    </w:p>
    <w:p>
      <w:r>
        <w:t>1.003345</w:t>
      </w:r>
    </w:p>
    <w:p>
      <w:r>
        <w:t>Tặng thưởng Cờ Thi đua của Bộ Y tế</w:t>
      </w:r>
    </w:p>
    <w:p>
      <w:r>
        <w:t>Thông tư số 25/2023/TT-BYT ngày 29/12/2023 của Bộ trưởng Bộ Y tế Quy định chi tiết, hướng dẫn thi hành một số điều của Luật Thi đua, khen thưởng trong ngành y tế</w:t>
      </w:r>
    </w:p>
    <w:p>
      <w:r>
        <w:t>Tổ chức cán bộ</w:t>
      </w:r>
    </w:p>
    <w:p>
      <w:r>
        <w:t>Vụ Truyền thông và thi đua khen thưởng (nay là Vụ Tổ chức cán bộ)</w:t>
      </w:r>
    </w:p>
    <w:p>
      <w:r>
        <w:t>2.</w:t>
      </w:r>
    </w:p>
    <w:p>
      <w:r>
        <w:t>1.003335</w:t>
      </w:r>
    </w:p>
    <w:p>
      <w:r>
        <w:t>Đề nghị xét tặng Bằng khen của Thủ tướng Chính phủ cho cá nhân thuộc lĩnh vực y tế</w:t>
      </w:r>
    </w:p>
    <w:p>
      <w:r>
        <w:t>Thông tư số 25/2023/TT-BYT ngày 29/12/2023 của Bộ trưởng Bộ Y tế Quy định chi tiết, hướng dẫn thi hành một số điều của Luật Thi đua, khen thưởng trong ngành y tế</w:t>
      </w:r>
    </w:p>
    <w:p>
      <w:r>
        <w:t>Tổ chức cán bộ</w:t>
      </w:r>
    </w:p>
    <w:p>
      <w:r>
        <w:t>Vụ Truyền thông và thi đua khen thưởng (nay là Vụ Tổ chức cán bộ)</w:t>
      </w:r>
    </w:p>
    <w:p>
      <w:r>
        <w:t>3.</w:t>
      </w:r>
    </w:p>
    <w:p>
      <w:r>
        <w:t>1.003321</w:t>
      </w:r>
    </w:p>
    <w:p>
      <w:r>
        <w:t>Đề nghị xét tặng Bằng khen của Thủ tướng Chính phủ cho tập thể thuộc lĩnh vực Y tế</w:t>
      </w:r>
    </w:p>
    <w:p>
      <w:r>
        <w:t>Thông tư số 25/2023/TT-BYT ngày 29/12/2023 của Bộ trưởng Bộ Y tế Quy định chi tiết, hướng dẫn thi hành một số điều của Luật Thi đua, khen thưởng trong ngành y tế</w:t>
      </w:r>
    </w:p>
    <w:p>
      <w:r>
        <w:t>Tổ chức cán bộ</w:t>
      </w:r>
    </w:p>
    <w:p>
      <w:r>
        <w:t>Vụ Truyền thông và thi đua khen thưởng (nay là Vụ Tổ chức cán bộ)</w:t>
      </w:r>
    </w:p>
    <w:p>
      <w:r>
        <w:t>4.</w:t>
      </w:r>
    </w:p>
    <w:p>
      <w:r>
        <w:t>1.001685</w:t>
      </w:r>
    </w:p>
    <w:p>
      <w:r>
        <w:t>Tặng thưởng Bằng khen của Bộ trưởng Bộ Y tế cho cá nhân</w:t>
      </w:r>
    </w:p>
    <w:p>
      <w:r>
        <w:t>Thông tư số 25/2023/TT-BYT ngày 29/12/2023 của Bộ trưởng Bộ Y tế Quy định chi tiết, hướng dẫn thi hành một số điều của Luật Thi đua, khen thưởng trong ngành y tế</w:t>
      </w:r>
    </w:p>
    <w:p>
      <w:r>
        <w:t>Tổ chức cán bộ</w:t>
      </w:r>
    </w:p>
    <w:p>
      <w:r>
        <w:t>Vụ Truyền thông và thi đua khen thưởng (nay là Vụ Tổ chức cán bộ)</w:t>
      </w:r>
    </w:p>
    <w:p>
      <w:r>
        <w:t>5.</w:t>
      </w:r>
    </w:p>
    <w:p>
      <w:r>
        <w:t>1.001657</w:t>
      </w:r>
    </w:p>
    <w:p>
      <w:r>
        <w:t>Tặng thưởng Bằng khen của Bộ trưởng Bộ Y tế cho tập thể</w:t>
      </w:r>
    </w:p>
    <w:p>
      <w:r>
        <w:t>Thông tư số 25/2023/TT-BYT ngày 29/12/2023 của Bộ trưởng Bộ Y tế Quy định chi tiết, hướng dẫn thi hành một số điều của Luật Thi đua, khen thưởng trong ngành y tế</w:t>
      </w:r>
    </w:p>
    <w:p>
      <w:r>
        <w:t>Tổ chức cán bộ</w:t>
      </w:r>
    </w:p>
    <w:p>
      <w:r>
        <w:t>Vụ Truyền thông và thi đua khen thưởng (nay là Vụ Tổ chức cán bộ)</w:t>
      </w:r>
    </w:p>
    <w:p>
      <w:r>
        <w:t>6.</w:t>
      </w:r>
    </w:p>
    <w:p>
      <w:r>
        <w:t>1.001597</w:t>
      </w:r>
    </w:p>
    <w:p>
      <w:r>
        <w:t>Tặng Kỷ niệm chương Vì sức khỏe nhân dân</w:t>
      </w:r>
    </w:p>
    <w:p>
      <w:r>
        <w:t>Thông tư số 25/2023/TT-BYT ngày 29/12/2023 của Bộ trưởng Bộ Y tế Quy định chi tiết, hướng dẫn thi hành một số điều của Luật Thi đua, khen thưởng trong ngành y tế</w:t>
      </w:r>
    </w:p>
    <w:p>
      <w:r>
        <w:t>Tổ chức cán bộ</w:t>
      </w:r>
    </w:p>
    <w:p>
      <w:r>
        <w:t>Vụ Truyền thông và thi đua khen thưởng (nay là Vụ Tổ chức cán bộ)</w:t>
      </w:r>
    </w:p>
    <w:p>
      <w:r>
        <w:t>7.</w:t>
      </w:r>
    </w:p>
    <w:p>
      <w:r>
        <w:t>1.001566</w:t>
      </w:r>
    </w:p>
    <w:p>
      <w:r>
        <w:t>Tặng Kỷ niệm chương Vì sự nghiệp dân số</w:t>
      </w:r>
    </w:p>
    <w:p>
      <w:r>
        <w:t>Thông tư số 25/2023/TT-BYT ngày 29/12/2023 của Bộ trưởng Bộ Y tế Quy định chi tiết, hướng dẫn thi hành một số điều của Luật Thi đua, khen thưởng trong ngành y tế</w:t>
      </w:r>
    </w:p>
    <w:p>
      <w:r>
        <w:t>Tổ chức cán bộ</w:t>
      </w:r>
    </w:p>
    <w:p>
      <w:r>
        <w:t>Vụ Truyền thông và thi đua khen thưởng (nay là Vụ Tổ chức cán bộ)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