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64/2024/QĐ-UBND sửa đổi Quy định chức năng, nhiệm vụ, quyền hạn và cơ cấu tổ chức của Sở Khoa học và Công nghệ tỉnh Quảng Ngãi kèm theo Quyết định 62/2021/QĐ-UBND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64/2024/QĐ-UBND</w:t>
      </w:r>
    </w:p>
    <w:p>
      <w:r>
        <w:t>Quảng Ngãi, ngày 04 tháng 12 năm 2024</w:t>
      </w:r>
    </w:p>
    <w:p>
      <w:r>
        <w:t>QUYẾT ĐỊNH</w:t>
      </w:r>
    </w:p>
    <w:p>
      <w:r>
        <w:t>SỬA ĐỔI, BỔ SUNG MỘT SỐ ĐIỀU CỦA QUY ĐỊNH CHỨC NĂNG, NHIỆM VỤ, QUYỀN HẠN VÀ CƠ CẤU TỔ CHỨC CỦA SỞ KHOA HỌC VÀ CÔNG NGHỆ TỈNH QUẢNG NGÃI BAN HÀNH KÈM THEO QUYẾT ĐỊNH SỐ 62/2021/QĐ-UBND NGÀY 08 THÁNG 11 NĂM 2021 CỦA ỦY BAN NHÂN DÂN TỈNH</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Theo đề nghị của Giám đốc Sở Khoa học và Công nghệ tại Tờ trình số 2171/TTr-SKHCN ngày 09 tháng 10 năm 2024, ý kiến thẩm định của Sở Tư pháp tại Báo cáo số 236/BC-STP ngày 30 tháng 9 năm 2024; ý kiến đề xuất của Giám đốc Sở Nội vụ tại Công văn số 2045/SNV-TCBC ngày 29 tháng 10 năm 2024 và ý kiến góp ý của thành viên UBND tỉnh.</w:t>
      </w:r>
    </w:p>
    <w:p>
      <w:r>
        <w:t>QUYẾT ĐỊNH:</w:t>
      </w:r>
    </w:p>
    <w:p>
      <w:r>
        <w:t>Điều 1. Sửa đổi, bổ sung khoản 1, khoản 4 Điều 3 của Quy định chức năng, nhiệm vụ, quyền hạn và cơ cấu tổ chức của Sở Khoa học và Công nghệ tỉnh Quảng Ngãi ban hành kèm theo Quyết định số 62/2021/QĐ-UBND ngày 08 tháng 11 năm 2021 của Ủy ban nhân dân tỉnh Quảng Ngãi</w:t>
      </w:r>
    </w:p>
    <w:p>
      <w:r>
        <w:t>1. Sửa đổi khoản 1 Điều 3 như sau:</w:t>
      </w:r>
    </w:p>
    <w:p>
      <w:r>
        <w:t>“1. Sở Khoa học và Công nghệ có Giám đốc và không quá 02 Phó Giám đốc”.</w:t>
      </w:r>
    </w:p>
    <w:p>
      <w:r>
        <w:t>2. Sửa đổi, bổ sung khoản 4, Điều 3 như sau:</w:t>
      </w:r>
    </w:p>
    <w:p>
      <w:r>
        <w:t>“4. Việc bổ nhiệm, bổ nhiệm lại, miễn nhiệm, cho từ chức, điều động, luân chuyển, khen thưởng, kỷ luật, nghỉ hưu và thực hiện chế độ, chính sách đối với Giám đốc sở và Phó Giám đốc sở do Chủ tịch Ủy ban nhân dân tỉnh quyết định theo quy định của Đảng và của pháp luật”.</w:t>
      </w:r>
    </w:p>
    <w:p>
      <w:r>
        <w:t>Điều 2.  Quyết định này có hiệu lực thi hành kể từ ngày 15 tháng 12 năm 2024. Các nội dung khác của Quy định chức năng, nhiệm vụ, quyền hạn và cơ cấu tổ chức của Sở Khoa học và Công nghệ tỉnh Quảng Ngãi ban hành kèm theo Quyết định số 62/2021/QĐ-UBND ngày 08 tháng 11 năm 2021 của Ủy ban nhân dân tỉnh Quảng Ngãi không sửa đổi, bổ sung tại Quyết định này vẫn giữ nguyên hiệu lực thi hành.</w:t>
      </w:r>
    </w:p>
    <w:p>
      <w:r>
        <w:t>Điều 3.  Chánh Văn phòng UBND tỉnh, Giám đốc các Sở: Nội vụ, Tư pháp, Khoa học và Công nghệ; Thủ trưởng các sở, ban, ngành; Chủ tịch Ủy ban nhân dân các huyện, thị xã, thành phố chịu trách nhiệm thi hành Quyết định này./.</w:t>
      </w:r>
    </w:p>
    <w:p>
      <w:r>
        <w:t>Nơi nhận:</w:t>
      </w:r>
    </w:p>
    <w:p>
      <w:r>
        <w:t>- Như Điều 3;</w:t>
      </w:r>
    </w:p>
    <w:p>
      <w:r>
        <w:t>- Văn phòng Chính phủ;</w:t>
      </w:r>
    </w:p>
    <w:p>
      <w:r>
        <w:t>- Vụ Pháp chế, Bộ Khoa học và Công nghệ;</w:t>
      </w:r>
    </w:p>
    <w:p>
      <w:r>
        <w:t>- Vụ Pháp chế, Bộ Nội vụ;</w:t>
      </w:r>
    </w:p>
    <w:p>
      <w:r>
        <w:t>- Cục Kiểm tra văn bản QPPL, Bộ Tư pháp;</w:t>
      </w:r>
    </w:p>
    <w:p>
      <w:r>
        <w:t>- Thường trực Tỉnh ủy (báo cáo);</w:t>
      </w:r>
    </w:p>
    <w:p>
      <w:r>
        <w:t>- Thường trực HĐND tỉnh;</w:t>
      </w:r>
    </w:p>
    <w:p>
      <w:r>
        <w:t>- CT, PCT UBND tỉnh;</w:t>
      </w:r>
    </w:p>
    <w:p>
      <w:r>
        <w:t>- Ủy ban Mặt trận Tổ quốc Việt Nam tỉnh;</w:t>
      </w:r>
    </w:p>
    <w:p>
      <w:r>
        <w:t>- Đoàn Đại biểu Quốc hội tỉnh;</w:t>
      </w:r>
    </w:p>
    <w:p>
      <w:r>
        <w:t>- Ban Nội chính Tỉnh ủy;</w:t>
      </w:r>
    </w:p>
    <w:p>
      <w:r>
        <w:t>- Văn phòng Đoàn ĐBQH và HĐND tỉnh;</w:t>
      </w:r>
    </w:p>
    <w:p>
      <w:r>
        <w:t>- Báo Quảng Ngãi; Đài PTTH Quảng Ngãi;</w:t>
      </w:r>
    </w:p>
    <w:p>
      <w:r>
        <w:t>- VPUB: PCVP, KGVX;</w:t>
      </w:r>
    </w:p>
    <w:p>
      <w:r>
        <w:t>- Cổng TTĐT tỉnh;</w:t>
      </w:r>
    </w:p>
    <w:p>
      <w:r>
        <w:t>- Lưu:VT, NC(Vi1491).</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