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639/QĐ-UBND năm 2024 phê duyệt quy trình nội bộ giải quyết thủ tục hành chính thuộc thẩm quyền giải quyết của Sở Công Thương,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639/QĐ-UBND</w:t>
      </w:r>
    </w:p>
    <w:p>
      <w:r>
        <w:t>Ninh Bình, ngày 30 tháng 7 năm 2024</w:t>
      </w:r>
    </w:p>
    <w:p>
      <w:r>
        <w:t>QUYẾT ĐỊNH</w:t>
      </w:r>
    </w:p>
    <w:p>
      <w:r>
        <w:t>PHÊ DUYỆT QUY TRÌNH NỘI BỘ GIẢI QUYẾT THỦ TỤC HÀNH CHÍNH THUỘC THẨM QUYỀN GIẢI QUYẾT CỦA SỞ CÔNG THƯƠNG,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của Chính phủ về thực hiện cơ chế một cửa, một cửa liên thông trong giải quyết thủ tục hành chính và các văn bản hướng dẫn thi hành;</w:t>
      </w:r>
    </w:p>
    <w:p>
      <w:r>
        <w:t>Theo đề nghị của Giám đốc Sở Công Thương.</w:t>
      </w:r>
    </w:p>
    <w:p>
      <w:r>
        <w:t>QUYẾT ĐỊNH:</w:t>
      </w:r>
    </w:p>
    <w:p>
      <w:r>
        <w:t>Điều 1.  Phê duyệt kèm theo Quyết định này 04 Quy trình nội bộ giải quyết thủ tục hành chính  (Phụ lục)  thuộc thẩm quyền giải quyết của Sở Công Thương, UBND cấp huyện trên địa bàn tỉnh Ninh Bình.</w:t>
      </w:r>
    </w:p>
    <w:p>
      <w:r>
        <w:t>Điều 2.  Quyết định này có hiệu lực thi hành kể từ ngày 01 tháng 8 năm 2024.</w:t>
      </w:r>
    </w:p>
    <w:p>
      <w:r>
        <w:t>Điều 3 . Chánh Văn phòng UBND tỉnh, Giám đốc Sở Công Thương, Giám đốc Sở Thông tin và Truyền thông, Giám đốc Trung tâm Phục vụ hành chính công; Chủ tịch UBND các huyện, thành phố; Chủ tịch UBND các xã, phường, thị trấn;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 TTTH-CB, VP3, VP7.</w:t>
      </w:r>
    </w:p>
    <w:p>
      <w:r>
        <w:t>MT49/VP7/QTNB/2024-SCT</w:t>
      </w:r>
    </w:p>
    <w:p>
      <w:r>
        <w:t>KT. CHỦ TỊCH</w:t>
      </w:r>
    </w:p>
    <w:p>
      <w:r>
        <w:t>PHÓ CHỦ TỊCH</w:t>
      </w:r>
    </w:p>
    <w:p>
      <w:r>
        <w:t>Tống Quang Thìn</w:t>
      </w:r>
    </w:p>
    <w:p>
      <w:r>
        <w:t>PHỤ LỤC</w:t>
      </w:r>
    </w:p>
    <w:p>
      <w:r>
        <w:t>QUY TRÌNH NỘI BỘ GIẢI QUYẾT THỦ TỤC HÀNH THUỘC THẨM QUYỀN GIẢI QUYẾT CỦA SỞ CÔNG THƯƠNG, UBND CẤP HUYỆN TRÊN ĐỊA BÀN TỈNH NINH BÌNH</w:t>
      </w:r>
    </w:p>
    <w:p>
      <w:r>
        <w:t>(Ban hành kèm theo Quyết định số: /QĐ-UBND ngày tháng 7 năm 2024 của Chủ tịch UBND tỉnh Ninh Bình)</w:t>
      </w:r>
    </w:p>
    <w:p>
      <w:r>
        <w:t>QUY TRÌNH GIẢI QUYẾT THỦ TỤC HÀNH CHÍNH THỰC HIỆN TẠI TRUNG TÂM PHỤC VỤ HÀNH CHÍNH CÔNG TỈNH, BỘ PHẬN MỘT CỬA UBND CẤP HUYỆN</w:t>
      </w:r>
    </w:p>
    <w:p>
      <w:r>
        <w:t>A. QUY TRÌNH GIẢI QUYẾT THỦ TỤC HÀNH CHÍNH CẤP TỈNH (01)</w:t>
      </w:r>
    </w:p>
    <w:p>
      <w:r>
        <w:t>I. LĨNH VỰC TÀI SẢN KẾT CẤU HẠ TẦNG CHỢ DO NHÀ NƯỚC ĐẦU TƯ, QUẢN LÝ</w:t>
      </w:r>
    </w:p>
    <w:p>
      <w:r>
        <w:t>1. Tên thủ tục hành chính: Giao tài sản kết cấu hạ tầng chợ do cấp tỉnh quản lý</w:t>
      </w:r>
    </w:p>
    <w:p>
      <w:r>
        <w:t>- Mã số TTHC: 1.012567.H42</w:t>
      </w:r>
    </w:p>
    <w:p>
      <w:r>
        <w:t>- Tổng thời gian thực hiện TTHC theo quy định: 90 (ngày) x 08 giờ = 720 giờ.</w:t>
      </w:r>
    </w:p>
    <w:p>
      <w:r>
        <w:t>- Dịch vụ cung cấp thông tin trực tuyến</w:t>
      </w:r>
    </w:p>
    <w:p>
      <w:r>
        <w:t>Bước thực hiện</w:t>
      </w:r>
    </w:p>
    <w:p>
      <w:r>
        <w:t>Đơn vị thực hiện</w:t>
      </w:r>
    </w:p>
    <w:p>
      <w:r>
        <w:t>Người thực hiện</w:t>
      </w:r>
    </w:p>
    <w:p>
      <w:r>
        <w:t>Kết quả thực hiện</w:t>
      </w:r>
    </w:p>
    <w:p>
      <w:r>
        <w:t>Thời   gian   720 giờ</w:t>
      </w:r>
    </w:p>
    <w:p>
      <w:r>
        <w:t>Biểu mẫu/Kết quả</w:t>
      </w:r>
    </w:p>
    <w:p>
      <w:r>
        <w:t>Bước 1</w:t>
      </w:r>
    </w:p>
    <w:p>
      <w:r>
        <w:t>Trung tâm phục vụ hành chính công</w:t>
      </w:r>
    </w:p>
    <w:p>
      <w:r>
        <w:t>Chuyên viên</w:t>
      </w:r>
    </w:p>
    <w:p>
      <w:r>
        <w:t>1. Trung tâm Phục vụ hành chính công tiếp nhận hồ sơ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(gửi Bưu điện chuyển về Sở).</w:t>
      </w:r>
    </w:p>
    <w:p>
      <w:r>
        <w:t>8 giờ</w:t>
      </w:r>
    </w:p>
    <w:p>
      <w:r>
        <w:t>Mẫu: 01, 02, 03, 04, 05, 06</w:t>
      </w:r>
    </w:p>
    <w:p>
      <w:r>
        <w:t>Bước 2</w:t>
      </w:r>
    </w:p>
    <w:p>
      <w:r>
        <w:t>Phòng Thương mại</w:t>
      </w:r>
    </w:p>
    <w:p>
      <w:r>
        <w:t>Trưởng phòng</w:t>
      </w:r>
    </w:p>
    <w:p>
      <w:r>
        <w:t>Chuyển cho chuyên viên xử lý</w:t>
      </w:r>
    </w:p>
    <w:p>
      <w:r>
        <w:t>8 giờ</w:t>
      </w:r>
    </w:p>
    <w:p>
      <w:r>
        <w:t>Mẫu: 04, 05</w:t>
      </w:r>
    </w:p>
    <w:p>
      <w:r>
        <w:t>Chuyên viên</w:t>
      </w:r>
    </w:p>
    <w:p>
      <w:r>
        <w:t>- Chuyên viên phụ trách thẩm định về tính pháp lý hồ sơ.</w:t>
      </w:r>
    </w:p>
    <w:p>
      <w:r>
        <w:t>- Căn cứ vào thành phần hồ sơ chuyên viên tham mưu Lãnh đạo phòng trình Lãnh đạo Sở tổ chức Hội nghị lấy ý kiến của các cơ quan, đơn vị có liên quan. Việc lấy ý kiến phải được ghi nhận bằng Văn bản và được đại diện Lãnh đạo các cơ quan, đơn vị thống nhất và ký nhận.</w:t>
      </w:r>
    </w:p>
    <w:p>
      <w:r>
        <w:t>- Chuyên viên tổng hợp các ý kiến của các cơ quan/đơn vị, Dự thảo văn bản trình trưởng phòng xem xét trình lãnh đạo Sở quyết định.</w:t>
      </w:r>
    </w:p>
    <w:p>
      <w:r>
        <w:t>304 giờ</w:t>
      </w:r>
    </w:p>
    <w:p>
      <w:r>
        <w:t>Mẫu: 04, 02, 05</w:t>
      </w:r>
    </w:p>
    <w:p>
      <w:r>
        <w:t>Trưởng phòng</w:t>
      </w:r>
    </w:p>
    <w:p>
      <w:r>
        <w:t>Duyệt dự thảo Tờ trình, trình Lãnh đạo Sở xem xét quyết định.</w:t>
      </w:r>
    </w:p>
    <w:p>
      <w:r>
        <w:t>8 giờ</w:t>
      </w:r>
    </w:p>
    <w:p>
      <w:r>
        <w:t>Mẫu: 04, 05</w:t>
      </w:r>
    </w:p>
    <w:p>
      <w:r>
        <w:t>Lãnh đạo Sở</w:t>
      </w:r>
    </w:p>
    <w:p>
      <w:r>
        <w:t>Giám đốc</w:t>
      </w:r>
    </w:p>
    <w:p>
      <w:r>
        <w:t>Phê duyệt kết quả</w:t>
      </w:r>
    </w:p>
    <w:p>
      <w:r>
        <w:t>16 giờ</w:t>
      </w:r>
    </w:p>
    <w:p>
      <w:r>
        <w:t>Mẫu: 04, 05</w:t>
      </w:r>
    </w:p>
    <w:p>
      <w:r>
        <w:t>Bộ phận văn thư</w:t>
      </w:r>
    </w:p>
    <w:p>
      <w:r>
        <w:t>Văn thư</w:t>
      </w:r>
    </w:p>
    <w:p>
      <w:r>
        <w:t>Bộ phận Văn thư của sở vào số, đóng dấu, gửi tờ trình Bộ phận Văn thư của Văn phòng UBND tỉnh.</w:t>
      </w:r>
    </w:p>
    <w:p>
      <w:r>
        <w:t>8 giờ</w:t>
      </w:r>
    </w:p>
    <w:p>
      <w:r>
        <w:t>Mẫu: 04, 05</w:t>
      </w:r>
    </w:p>
    <w:p>
      <w:r>
        <w:t>Bước 3</w:t>
      </w:r>
    </w:p>
    <w:p>
      <w:r>
        <w:t>Văn phòng UBND tỉnh</w:t>
      </w:r>
    </w:p>
    <w:p>
      <w:r>
        <w:t>Chuyên viên</w:t>
      </w:r>
    </w:p>
    <w:p>
      <w:r>
        <w:t>- Chuyên viên phụ trách lĩnh vực của VPUBND tỉnh xử lý hồ sơ, trình Lãnh đạo VPUBND tỉnh và UBND tỉnh xem xét ban hành Quyết định giao tài sản kết cấu hạ tầng chợ. Chuyển văn thư gửi quyết định về Sở Công thương.</w:t>
      </w:r>
    </w:p>
    <w:p>
      <w:r>
        <w:t>120 giờ</w:t>
      </w:r>
    </w:p>
    <w:p>
      <w:r>
        <w:t>Mẫu: 04, 05</w:t>
      </w:r>
    </w:p>
    <w:p>
      <w:r>
        <w:t>Bước 4</w:t>
      </w:r>
    </w:p>
    <w:p>
      <w:r>
        <w:t>Bộ phận văn thư của Sở</w:t>
      </w:r>
    </w:p>
    <w:p>
      <w:r>
        <w:t>Văn thư</w:t>
      </w:r>
    </w:p>
    <w:p>
      <w:r>
        <w:t>- Nhận Quyết định, báo cáo Giám đốc Sở;</w:t>
      </w:r>
    </w:p>
    <w:p>
      <w:r>
        <w:t>- Chuyển 01 bản đến phòng chuyên môn;</w:t>
      </w:r>
    </w:p>
    <w:p>
      <w:r>
        <w:t>- Cập nhật quyết định và xác nhận trên phần mềm chuyển trưởng phòng Thương mại.</w:t>
      </w:r>
    </w:p>
    <w:p>
      <w:r>
        <w:t>8 giờ</w:t>
      </w:r>
    </w:p>
    <w:p>
      <w:r>
        <w:t>Mẫu: 04, 05</w:t>
      </w:r>
    </w:p>
    <w:p>
      <w:r>
        <w:t>Bước 5</w:t>
      </w:r>
    </w:p>
    <w:p>
      <w:r>
        <w:t>Phòng Thương mại</w:t>
      </w:r>
    </w:p>
    <w:p>
      <w:r>
        <w:t>Trưởng phòng</w:t>
      </w:r>
    </w:p>
    <w:p>
      <w:r>
        <w:t>Sau khi nhận được Quyết định giao kết cấu tài sản chợ của UBND tỉnh, Sở Công Thương chủ trì phối hợp với các đơn vị liên quan tổ chức Hội nghị bàn giao/ tiếp nhận tài sản. Việc tiếp nhận, bàn giao tài sản phải được lập thanh biên bản theo quy định đồng thời gửi kết quả về Văn thư Sở.</w:t>
      </w:r>
    </w:p>
    <w:p>
      <w:r>
        <w:t>232 giờ</w:t>
      </w:r>
    </w:p>
    <w:p>
      <w:r>
        <w:t>Mẫu: 04, 05</w:t>
      </w:r>
    </w:p>
    <w:p>
      <w:r>
        <w:t>Bước 6</w:t>
      </w:r>
    </w:p>
    <w:p>
      <w:r>
        <w:t>Bộ phận văn thư của Sở</w:t>
      </w:r>
    </w:p>
    <w:p>
      <w:r>
        <w:t>Văn thư</w:t>
      </w:r>
    </w:p>
    <w:p>
      <w:r>
        <w:t>Bộ phận Văn thư của sở vào sổ, đóng dấu biên bản, cập nhật và xác nhận trên phần mềm. Gửi kết quả cho Trung tâm Phục vụ hành chính công.</w:t>
      </w:r>
    </w:p>
    <w:p>
      <w:r>
        <w:t>8 giờ</w:t>
      </w:r>
    </w:p>
    <w:p>
      <w:r>
        <w:t>Mẫu: 04, 05</w:t>
      </w:r>
    </w:p>
    <w:p>
      <w:r>
        <w:t>Bước 7</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B. QUY TRÌNH GIẢI QUYẾT THỦ TỤC HÀNH CHÍNH CẤP HUYỆN (01)</w:t>
      </w:r>
    </w:p>
    <w:p>
      <w:r>
        <w:t>I. LĨNH VỰC TÀI SẢN KẾT CẤU HẠ TẦNG CHỢ DO NHÀ NƯỚC ĐẦU TƯ, QUẢN LÝ</w:t>
      </w:r>
    </w:p>
    <w:p>
      <w:r>
        <w:t>1. Tên thủ tục hành chính: Giao tài sản kết cấu hạ tầng chợ do cấp huyện quản lý</w:t>
      </w:r>
    </w:p>
    <w:p>
      <w:r>
        <w:t>- Mã số TTHC: 1.012568.H42</w:t>
      </w:r>
    </w:p>
    <w:p>
      <w:r>
        <w:t>- Tổng thời gian thực hiện TTHC theo quy định: 90 (ngày) x 08 giờ = 720 giờ.</w:t>
      </w:r>
    </w:p>
    <w:p>
      <w:r>
        <w:t>- Dịch vụ cung cấp thông tin trực tuyến</w:t>
      </w:r>
    </w:p>
    <w:p>
      <w:r>
        <w:t>Bước thực hiện</w:t>
      </w:r>
    </w:p>
    <w:p>
      <w:r>
        <w:t>Đơn vị thực hiện</w:t>
      </w:r>
    </w:p>
    <w:p>
      <w:r>
        <w:t>Người thực hiện</w:t>
      </w:r>
    </w:p>
    <w:p>
      <w:r>
        <w:t>Kết quả thực hiện</w:t>
      </w:r>
    </w:p>
    <w:p>
      <w:r>
        <w:t>Thời   gian   720 giờ</w:t>
      </w:r>
    </w:p>
    <w:p>
      <w:r>
        <w:t>Biểu mẫu/Kết quả</w:t>
      </w:r>
    </w:p>
    <w:p>
      <w:r>
        <w:t>Bước 1</w:t>
      </w:r>
    </w:p>
    <w:p>
      <w:r>
        <w:t>Bộ phận Một cửa UBND cấp huyện</w:t>
      </w:r>
    </w:p>
    <w:p>
      <w:r>
        <w:t>Chuyên viên</w:t>
      </w:r>
    </w:p>
    <w:p>
      <w:r>
        <w:t>1. Bộ phận Một cửa tiếp nhận hồ sơ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Bộ phận Một cửa về Phòng Kinh tế hoặc Kinh tế và hạ tầng.</w:t>
      </w:r>
    </w:p>
    <w:p>
      <w:r>
        <w:t>8 giờ</w:t>
      </w:r>
    </w:p>
    <w:p>
      <w:r>
        <w:t>Mẫu: 01, 02, 03, 04, 05, 06</w:t>
      </w:r>
    </w:p>
    <w:p>
      <w:r>
        <w:t>Bước 2</w:t>
      </w:r>
    </w:p>
    <w:p>
      <w:r>
        <w:t>Phòng Kinh tế/ Kinh tế và hạ tầng</w:t>
      </w:r>
    </w:p>
    <w:p>
      <w:r>
        <w:t>Trưởng phòng</w:t>
      </w:r>
    </w:p>
    <w:p>
      <w:r>
        <w:t>Chuyển cho chuyên viên xử lý</w:t>
      </w:r>
    </w:p>
    <w:p>
      <w:r>
        <w:t>8 giờ</w:t>
      </w:r>
    </w:p>
    <w:p>
      <w:r>
        <w:t>Mẫu: 04, 05</w:t>
      </w:r>
    </w:p>
    <w:p>
      <w:r>
        <w:t>Chuyên viên</w:t>
      </w:r>
    </w:p>
    <w:p>
      <w:r>
        <w:t>- Chuyên viên phụ trách thẩm định về hồ sơ.</w:t>
      </w:r>
    </w:p>
    <w:p>
      <w:r>
        <w:t>- Căn cứ vào thành phần hồ sơ chuyên viên tham mưu Lãnh đạo phòng trình Lãnh đạo UBND huyện/ thành phố tổ chức Hội nghị lấy ý kiến của các cơ quan, đơn vị có liên quan. Việc lấy ý kiến phải được ghi nhận bằng Văn bản và đại diện các cơ quan, đơn vị ký nhận.</w:t>
      </w:r>
    </w:p>
    <w:p>
      <w:r>
        <w:t>- Chuyên viên tổng hợp các ý kiến, Dự thảo văn bản trình trưởng phòng xem xét trình lãnh đạo UBND huyện/ thành phố quyết định.</w:t>
      </w:r>
    </w:p>
    <w:p>
      <w:r>
        <w:t>432 giờ</w:t>
      </w:r>
    </w:p>
    <w:p>
      <w:r>
        <w:t>Mẫu: 04, 02, 05</w:t>
      </w:r>
    </w:p>
    <w:p>
      <w:r>
        <w:t>Trưởng phòng</w:t>
      </w:r>
    </w:p>
    <w:p>
      <w:r>
        <w:t>Duyệt dự thảo, trình Lãnh đạo UBND cấp huyện xem xét, quyết định.</w:t>
      </w:r>
    </w:p>
    <w:p>
      <w:r>
        <w:t>8 giờ</w:t>
      </w:r>
    </w:p>
    <w:p>
      <w:r>
        <w:t>Mẫu: 04, 05</w:t>
      </w:r>
    </w:p>
    <w:p>
      <w:r>
        <w:t>Bước 3</w:t>
      </w:r>
    </w:p>
    <w:p>
      <w:r>
        <w:t>UBND cấp huyện</w:t>
      </w:r>
    </w:p>
    <w:p>
      <w:r>
        <w:t>Lãnh đạo UBND</w:t>
      </w:r>
    </w:p>
    <w:p>
      <w:r>
        <w:t>Lãnh đạo UBND cấp huyện xem xét phê duyệt Quyết định giao tài</w:t>
      </w:r>
    </w:p>
    <w:p>
      <w:r>
        <w:t>sản kết cấu hạ tầng chợ.</w:t>
      </w:r>
    </w:p>
    <w:p>
      <w:r>
        <w:t>16 giờ</w:t>
      </w:r>
    </w:p>
    <w:p>
      <w:r>
        <w:t>Mẫu: 04, 05</w:t>
      </w:r>
    </w:p>
    <w:p>
      <w:r>
        <w:t>Văn phòng UBND cấp huyện</w:t>
      </w:r>
    </w:p>
    <w:p>
      <w:r>
        <w:t>Văn thư</w:t>
      </w:r>
    </w:p>
    <w:p>
      <w:r>
        <w:t>Bộ phận Văn thư của phòng vào số, đóng dấu văn bản, lưu và gửi kết quả cho Phòng Kinh tế hoặc Kinh tế và hạ tầng đồng thời gửi kết quả cho Bộ phận Một cửa UBND cấp huyện</w:t>
      </w:r>
    </w:p>
    <w:p>
      <w:r>
        <w:t>8 giờ</w:t>
      </w:r>
    </w:p>
    <w:p>
      <w:r>
        <w:t>Mẫu: 04, 05</w:t>
      </w:r>
    </w:p>
    <w:p>
      <w:r>
        <w:t>Bước 4</w:t>
      </w:r>
    </w:p>
    <w:p>
      <w:r>
        <w:t>Phòng Kinh tế/ Kinh tế và hạ tầng</w:t>
      </w:r>
    </w:p>
    <w:p>
      <w:r>
        <w:t>Trưởng phòng</w:t>
      </w:r>
    </w:p>
    <w:p>
      <w:r>
        <w:t>Sau khi nhận được Quyết định giao kết cấu tài sản chợ của UBND cấp huyện, Phòng Kinh tế/ Kinh tế hạ tầng chủ trì phối hợp với các đơn vị liên quan tổ chức Hội nghị bàn giao/ tiếp nhận tài sản. Việc tiếp nhận, bàn giao tài sản phải được lập thanh biên bản theo quy định</w:t>
      </w:r>
    </w:p>
    <w:p>
      <w:r>
        <w:t>224</w:t>
      </w:r>
    </w:p>
    <w:p>
      <w:r>
        <w:t>Mẫu: 04, 05</w:t>
      </w:r>
    </w:p>
    <w:p>
      <w:r>
        <w:t>Văn thư (Chuyên viên phụ trách)</w:t>
      </w:r>
    </w:p>
    <w:p>
      <w:r>
        <w:t>Bộ phận Văn thư của phòng lưu hồ sơ và xác nhận trên phần mềm. Chuyển kết quả đến chuyên viên Bộ phận Một cửa UBND cấp huyện</w:t>
      </w:r>
    </w:p>
    <w:p>
      <w:r>
        <w:t>16 giờ</w:t>
      </w:r>
    </w:p>
    <w:p>
      <w:r>
        <w:t>Mẫu: 04,05</w:t>
      </w:r>
    </w:p>
    <w:p>
      <w:r>
        <w:t>Bước 5</w:t>
      </w:r>
    </w:p>
    <w:p>
      <w:r>
        <w:t>Bộ phận Một cửa UBND cấp huyện</w:t>
      </w:r>
    </w:p>
    <w:p>
      <w:r>
        <w:t>Chuyên viên</w:t>
      </w:r>
    </w:p>
    <w:p>
      <w:r>
        <w:t>- Thông báo cho, tổ chức và cá nhân; thu phí, lệ phí (nếu có); Trả kết quả cho tổ chức, cá nhân và kết thúc trên phần mềm</w:t>
      </w:r>
    </w:p>
    <w:p>
      <w:r>
        <w:t>Mẫu: 04, 05, 06</w:t>
      </w:r>
    </w:p>
    <w:p>
      <w:r>
        <w:t>C. QUY TRÌNH GIẢI QUYẾT THỦ TỤC HÀNH CHÍNH CẤP TỈNH, CẤP HUYỆN (02)</w:t>
      </w:r>
    </w:p>
    <w:p>
      <w:r>
        <w:t>1. Tên thủ tục hành chính: Thu hồi tài sản kết cấu hạ tầng chợ</w:t>
      </w:r>
    </w:p>
    <w:p>
      <w:r>
        <w:t>-  Mã số TTHC : 1.012569.H42</w:t>
      </w:r>
    </w:p>
    <w:p>
      <w:r>
        <w:t>Chia làm 2 trường hợp như sau:</w:t>
      </w:r>
    </w:p>
    <w:p>
      <w:r>
        <w:t>1.1. Tên thủ tục hành chính: Thu hồi tài sản kết cấu hạ tầng chợ ( do cấp tỉnh quản lý )</w:t>
      </w:r>
    </w:p>
    <w:p>
      <w:r>
        <w:t>- Tổng thời gian thực hiện TTHC theo quy định: 75 (ngày) x 08 giờ = 600 giờ.</w:t>
      </w:r>
    </w:p>
    <w:p>
      <w:r>
        <w:t>- Dịch vụ cung cấp thông tin trực tuyến</w:t>
      </w:r>
    </w:p>
    <w:p>
      <w:r>
        <w:t>Bước thực hiện</w:t>
      </w:r>
    </w:p>
    <w:p>
      <w:r>
        <w:t>Đơn vị thực hiện</w:t>
      </w:r>
    </w:p>
    <w:p>
      <w:r>
        <w:t>Người thực hiện</w:t>
      </w:r>
    </w:p>
    <w:p>
      <w:r>
        <w:t>Kết quả thực hiện</w:t>
      </w:r>
    </w:p>
    <w:p>
      <w:r>
        <w:t>Thời   gian   600 giờ</w:t>
      </w:r>
    </w:p>
    <w:p>
      <w:r>
        <w:t>Biểu mẫu/Kết quả</w:t>
      </w:r>
    </w:p>
    <w:p>
      <w:r>
        <w:t>Bước 1</w:t>
      </w:r>
    </w:p>
    <w:p>
      <w:r>
        <w:t>Trung tâm phục vụ hành chính công</w:t>
      </w:r>
    </w:p>
    <w:p>
      <w:r>
        <w:t>Chuyên viên</w:t>
      </w:r>
    </w:p>
    <w:p>
      <w:r>
        <w:t>1. Trung tâm Phục vụ hành chính công tiếp nhận hồ sơ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Trung tâm PVHCC về Sở Công Thương (gửi Bưu điện chuyển về Sở).</w:t>
      </w:r>
    </w:p>
    <w:p>
      <w:r>
        <w:t>8 giờ</w:t>
      </w:r>
    </w:p>
    <w:p>
      <w:r>
        <w:t>Mẫu: 01, 02, 03, 04, 05, 06</w:t>
      </w:r>
    </w:p>
    <w:p>
      <w:r>
        <w:t>Bước 2</w:t>
      </w:r>
    </w:p>
    <w:p>
      <w:r>
        <w:t>Phòng Thương mại</w:t>
      </w:r>
    </w:p>
    <w:p>
      <w:r>
        <w:t>Trưởng phòng</w:t>
      </w:r>
    </w:p>
    <w:p>
      <w:r>
        <w:t>Chuyển cho chuyên viên xử lý</w:t>
      </w:r>
    </w:p>
    <w:p>
      <w:r>
        <w:t>8 giờ</w:t>
      </w:r>
    </w:p>
    <w:p>
      <w:r>
        <w:t>Mẫu: 04, 05</w:t>
      </w:r>
    </w:p>
    <w:p>
      <w:r>
        <w:t>Chuyên viên</w:t>
      </w:r>
    </w:p>
    <w:p>
      <w:r>
        <w:t>- Chuyên viên phụ trách thẩm định về tính pháp lý của hồ sơ</w:t>
      </w:r>
    </w:p>
    <w:p>
      <w:r>
        <w:t>- Tham mưu Lãnh đạo phòng trình Lãnh đạo Sở chủ trì phối hợp với các cơ quan, đơn vị có liên quan tổ chức hội nghị Thống nhất về việc thu hồi tài sản kết cấu hạ tầng chợ việc tổ chức hội nghị phải được ghi nhận bằng văn bản và được đại diện các cơ quan đơn vị ký nhận.</w:t>
      </w:r>
    </w:p>
    <w:p>
      <w:r>
        <w:t>- Dự thảo văn bản trình trưởng phòng xem xét.</w:t>
      </w:r>
    </w:p>
    <w:p>
      <w:r>
        <w:t>304 giờ</w:t>
      </w:r>
    </w:p>
    <w:p>
      <w:r>
        <w:t>Mẫu: 04, 02, 05</w:t>
      </w:r>
    </w:p>
    <w:p>
      <w:r>
        <w:t>Trưởng phòng</w:t>
      </w:r>
    </w:p>
    <w:p>
      <w:r>
        <w:t>Duyệt dự thảo Tờ trình, trình Lãnh đạo Sở xem xét quyết định.</w:t>
      </w:r>
    </w:p>
    <w:p>
      <w:r>
        <w:t>8 giờ</w:t>
      </w:r>
    </w:p>
    <w:p>
      <w:r>
        <w:t>Mẫu: 04, 05</w:t>
      </w:r>
    </w:p>
    <w:p>
      <w:r>
        <w:t>Lãnh đạo Sở</w:t>
      </w:r>
    </w:p>
    <w:p>
      <w:r>
        <w:t>Giám đốc</w:t>
      </w:r>
    </w:p>
    <w:p>
      <w:r>
        <w:t>Phê duyệt kết quả</w:t>
      </w:r>
    </w:p>
    <w:p>
      <w:r>
        <w:t>16 giờ</w:t>
      </w:r>
    </w:p>
    <w:p>
      <w:r>
        <w:t>Mẫu: 04, 05</w:t>
      </w:r>
    </w:p>
    <w:p>
      <w:r>
        <w:t>Bộ phận văn thư</w:t>
      </w:r>
    </w:p>
    <w:p>
      <w:r>
        <w:t>Văn thư</w:t>
      </w:r>
    </w:p>
    <w:p>
      <w:r>
        <w:t>Bộ phận Văn thư của Sở vào số, đóng dấu, gửi tờ trình Bộ phận Văn thư của Văn phòng UBND tỉnh.</w:t>
      </w:r>
    </w:p>
    <w:p>
      <w:r>
        <w:t>8 giờ</w:t>
      </w:r>
    </w:p>
    <w:p>
      <w:r>
        <w:t>Mẫu: 04, 05</w:t>
      </w:r>
    </w:p>
    <w:p>
      <w:r>
        <w:t>Bước 3</w:t>
      </w:r>
    </w:p>
    <w:p>
      <w:r>
        <w:t>Văn phòng UBND tỉnh</w:t>
      </w:r>
    </w:p>
    <w:p>
      <w:r>
        <w:t>Chuyên viên</w:t>
      </w:r>
    </w:p>
    <w:p>
      <w:r>
        <w:t>- Chuyên viên phụ trách lĩnh vực của VPUBND tỉnh xử lý hồ sơ, trình Lãnh đạo VPUBND tỉnh và UBND tỉnh xem xét ban hành Quyết định thu hồi tài sản kết cấu hạ tầng chợ hoặc có văn bản hồi đáp trong trường hợp đề nghị thu hồi tài sản không phù hợp. Chuyển văn thư gửi quyết định về Sở Công thương.</w:t>
      </w:r>
    </w:p>
    <w:p>
      <w:r>
        <w:t>240 giờ</w:t>
      </w:r>
    </w:p>
    <w:p>
      <w:r>
        <w:t>Mẫu: 04, 05</w:t>
      </w:r>
    </w:p>
    <w:p>
      <w:r>
        <w:t>Bước 4</w:t>
      </w:r>
    </w:p>
    <w:p>
      <w:r>
        <w:t>Bộ phận văn thư của Sở</w:t>
      </w:r>
    </w:p>
    <w:p>
      <w:r>
        <w:t>Văn thư</w:t>
      </w:r>
    </w:p>
    <w:p>
      <w:r>
        <w:t>Bộ phận Văn thư của Sở vào sổ, cập nhật và xác nhận trên phần mềm. Gửi kết quả cho Trung tâm Phục vụ hành chính công.</w:t>
      </w:r>
    </w:p>
    <w:p>
      <w:r>
        <w:t>8 giờ</w:t>
      </w:r>
    </w:p>
    <w:p>
      <w:r>
        <w:t>Mẫu: 04, 05</w:t>
      </w:r>
    </w:p>
    <w:p>
      <w:r>
        <w:t>Bước 5</w:t>
      </w:r>
    </w:p>
    <w:p>
      <w:r>
        <w:t>Trung tâm phục vụ hành chính công</w:t>
      </w:r>
    </w:p>
    <w:p>
      <w:r>
        <w:t>Chuyên viên</w:t>
      </w:r>
    </w:p>
    <w:p>
      <w:r>
        <w:t>- Thông báo cho, tổ chức và cá nhân; thu phí, lệ phí (nếu có); Trả kết quả cho tổ chức, cá nhân và kết thúc trên phần mềm.</w:t>
      </w:r>
    </w:p>
    <w:p>
      <w:r>
        <w:t>Mẫu: 04, 05, 06</w:t>
      </w:r>
    </w:p>
    <w:p>
      <w:r>
        <w:t>1.2. Tên thủ tục hành chính: Thu hồi tài sản kết cấu hạ tầng chợ  (do cấp huyện quản lý)</w:t>
      </w:r>
    </w:p>
    <w:p>
      <w:r>
        <w:t>- Tổng thời gian thực hiện TTHC theo quy định: 75 (ngày làm việc) x 08 giờ = 600 giờ.</w:t>
      </w:r>
    </w:p>
    <w:p>
      <w:r>
        <w:t>- Dịch vụ cung cấp thông tin trực tuyến</w:t>
      </w:r>
    </w:p>
    <w:p>
      <w:r>
        <w:t>Bước thực hiện</w:t>
      </w:r>
    </w:p>
    <w:p>
      <w:r>
        <w:t>Đơn vị thực hiện</w:t>
      </w:r>
    </w:p>
    <w:p>
      <w:r>
        <w:t>Người thực hiện</w:t>
      </w:r>
    </w:p>
    <w:p>
      <w:r>
        <w:t>Kết quả thực hiện</w:t>
      </w:r>
    </w:p>
    <w:p>
      <w:r>
        <w:t>Thời   gian   600 giờ</w:t>
      </w:r>
    </w:p>
    <w:p>
      <w:r>
        <w:t>Biểu mẫu/Kết quả</w:t>
      </w:r>
    </w:p>
    <w:p>
      <w:r>
        <w:t>Bước 1</w:t>
      </w:r>
    </w:p>
    <w:p>
      <w:r>
        <w:t>Bộ phận Một cửa UBND cấp huyện</w:t>
      </w:r>
    </w:p>
    <w:p>
      <w:r>
        <w:t>Chuyên viên</w:t>
      </w:r>
    </w:p>
    <w:p>
      <w:r>
        <w:t>1. Bộ phận Một cửa tiếp nhận hồ sơ trực tiếp,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Thu phí (nếu có), in phiếu tiếp nhận và hẹn trả kết quả giao cho tổ chức, cá nhân.</w:t>
      </w:r>
    </w:p>
    <w:p>
      <w:r>
        <w:t>3. In phiếu bàn giao hồ sơ từ Bộ phận Một cửa về Phòng Kinh tế hoặc Kinh tế và hạ tầng.</w:t>
      </w:r>
    </w:p>
    <w:p>
      <w:r>
        <w:t>8 giờ</w:t>
      </w:r>
    </w:p>
    <w:p>
      <w:r>
        <w:t>Mẫu: 01, 02, 03, 04, 05, 06</w:t>
      </w:r>
    </w:p>
    <w:p>
      <w:r>
        <w:t>Bước 2</w:t>
      </w:r>
    </w:p>
    <w:p>
      <w:r>
        <w:t>Phòng Kinh tế/ Kinh tế và hạ tầng</w:t>
      </w:r>
    </w:p>
    <w:p>
      <w:r>
        <w:t>Trưởng phòng</w:t>
      </w:r>
    </w:p>
    <w:p>
      <w:r>
        <w:t>Chuyển cho chuyên viên xử lý</w:t>
      </w:r>
    </w:p>
    <w:p>
      <w:r>
        <w:t>8 giờ</w:t>
      </w:r>
    </w:p>
    <w:p>
      <w:r>
        <w:t>Mẫu: 04, 05</w:t>
      </w:r>
    </w:p>
    <w:p>
      <w:r>
        <w:t>Chuyên viên</w:t>
      </w:r>
    </w:p>
    <w:p>
      <w:r>
        <w:t>- Chuyên viên phụ trách thẩm định về hồ sơ.</w:t>
      </w:r>
    </w:p>
    <w:p>
      <w:r>
        <w:t>- Căn cứ vào thành phần hồ sơ chuyên viên tham mưu Lãnh đạo phòng trình Lãnh đạo UBND cấp huyện chủ trì, phối hợp với các cơ quan, đơn vị có liên quan tổ chức Hội nghị thống nhất về việc thu hồi tài sản kết cấu hạ tầng chợ; việc tổ chức hội nghị phải được ghi nhận bằng văn bản và được đại diện các cơ quan đơn vị ký nhận.</w:t>
      </w:r>
    </w:p>
    <w:p>
      <w:r>
        <w:t>- Chuyên viên tổng hợp các ý kiến, Dự thảo văn bản trình trưởng phòng xem xét trình lãnh đạo UBND cấp huyện quyết định.</w:t>
      </w:r>
    </w:p>
    <w:p>
      <w:r>
        <w:t>312 giờ</w:t>
      </w:r>
    </w:p>
    <w:p>
      <w:r>
        <w:t>Mẫu: 04, 02, 05</w:t>
      </w:r>
    </w:p>
    <w:p>
      <w:r>
        <w:t>Trưởng phòng</w:t>
      </w:r>
    </w:p>
    <w:p>
      <w:r>
        <w:t>Duyệt dự thảo, trình Lãnh đạo UBND cấp huyện xem xét, quyết định.</w:t>
      </w:r>
    </w:p>
    <w:p>
      <w:r>
        <w:t>8 giờ</w:t>
      </w:r>
    </w:p>
    <w:p>
      <w:r>
        <w:t>Mẫu: 04, 05</w:t>
      </w:r>
    </w:p>
    <w:p>
      <w:r>
        <w:t>Bước 3</w:t>
      </w:r>
    </w:p>
    <w:p>
      <w:r>
        <w:t>UBND cấp huyện</w:t>
      </w:r>
    </w:p>
    <w:p>
      <w:r>
        <w:t>Lãnh đạo UBND</w:t>
      </w:r>
    </w:p>
    <w:p>
      <w:r>
        <w:t>Lãnh đạo UBND cấp huyện xem xét phê duyệt Quyết định.</w:t>
      </w:r>
    </w:p>
    <w:p>
      <w:r>
        <w:t>240 giờ</w:t>
      </w:r>
    </w:p>
    <w:p>
      <w:r>
        <w:t>Mẫu: 04, 05</w:t>
      </w:r>
    </w:p>
    <w:p>
      <w:r>
        <w:t>Văn phòng UBND cấp huyện</w:t>
      </w:r>
    </w:p>
    <w:p>
      <w:r>
        <w:t>Văn thư</w:t>
      </w:r>
    </w:p>
    <w:p>
      <w:r>
        <w:t>Bộ phận Văn thư của phòng vào số, đóng dấu văn bản, lưu và gửi kết quả cho Phòng Kinh tế hoặc Kinh tế và hạ tầng đồng thời gửi kết quả cho Bộ phận Một cửa UBND cấp huyện</w:t>
      </w:r>
    </w:p>
    <w:p>
      <w:r>
        <w:t>8 giờ</w:t>
      </w:r>
    </w:p>
    <w:p>
      <w:r>
        <w:t>Mẫu: 04, 05</w:t>
      </w:r>
    </w:p>
    <w:p>
      <w:r>
        <w:t>Bước 4</w:t>
      </w:r>
    </w:p>
    <w:p>
      <w:r>
        <w:t>Phòng Kinh tế/ Kinh tế và hạ tầng</w:t>
      </w:r>
    </w:p>
    <w:p>
      <w:r>
        <w:t>Văn thư (Chuyên viên phụ trách)</w:t>
      </w:r>
    </w:p>
    <w:p>
      <w:r>
        <w:t>Bộ phận Văn thư của phòng lưu hồ sơ và xác nhận trên phần mềm. Chuyển kết quả đến chuyên viên Bộ phận Một cửa UBND cấp huyện</w:t>
      </w:r>
    </w:p>
    <w:p>
      <w:r>
        <w:t>16 giờ</w:t>
      </w:r>
    </w:p>
    <w:p>
      <w:r>
        <w:t>Mẫu: 04, 05</w:t>
      </w:r>
    </w:p>
    <w:p>
      <w:r>
        <w:t>Bước 5</w:t>
      </w:r>
    </w:p>
    <w:p>
      <w:r>
        <w:t>Bộ phận Một cửa UBND cấp huyện</w:t>
      </w:r>
    </w:p>
    <w:p>
      <w:r>
        <w:t>Chuyên viên</w:t>
      </w:r>
    </w:p>
    <w:p>
      <w:r>
        <w:t>- Thông báo cho, tổ chức và cá nhân; thu phí, lệ phí (nếu có); Trả kết quả cho tổ chức, cá nhân và kết thúc trên phần mềm</w:t>
      </w:r>
    </w:p>
    <w:p>
      <w:r>
        <w:t>Mẫu: 04, 05,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