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639/QĐ-UBND năm 2023 phê duyệt cơ cấu ngạch công chức của Văn phòng Ban An toàn giao thông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639/QĐ-UBND</w:t>
      </w:r>
    </w:p>
    <w:p>
      <w:r>
        <w:t>Kon Tum, ngày 22 tháng 12 năm 2023</w:t>
      </w:r>
    </w:p>
    <w:p>
      <w:r>
        <w:t>QUYẾT ĐỊNH</w:t>
      </w:r>
    </w:p>
    <w:p>
      <w:r>
        <w:t>VỀ VIỆC PHÊ DUYỆT CƠ CẤU NGẠCH CÔNG CHỨC CỦA VĂN PHÒNG BAN AN TOÀN GIAO THÔNG</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13/2022/TT-BNV ngày 31 tháng 12 năm 2022 của Bộ trưởng Bộ Nội vụ hướng dẫn việc xác định cơ cấu ngạch công chức;</w:t>
      </w:r>
    </w:p>
    <w:p>
      <w:r>
        <w:t>Căn cứ Quyết định số 2060/QĐ-TTg ngày 12 tháng 12 năm 2020 của Thủ tướng Chính phủ về phê duyệt Chiến lược quốc gia bảo đảm trật tự, an toàn giao thông đường bộ giai đoạn 2021 - 2030 và tầm nhìn đến năm 2045;</w:t>
      </w:r>
    </w:p>
    <w:p>
      <w:r>
        <w:t>Căn cứ Quyết định số 40/QĐ-UBND ngày 13 tháng 01 năm 2020 của Ủy ban nhân dân tỉnh về việc kiện toàn Ban An toàn giao thông tỉnh Kon Tum;</w:t>
      </w:r>
    </w:p>
    <w:p>
      <w:r>
        <w:t>Xét đề nghị của Ban An toàn giao thông tỉnh tại Tờ trình số 163/TTr-BATGT ngày 21 tháng 11 năm 2023 và Sở Nội vụ tại Tờ trình số 270/TTr-SNV ngày 29 tháng 11 năm 2023.</w:t>
      </w:r>
    </w:p>
    <w:p>
      <w:r>
        <w:t>QUYẾT ĐỊNH:</w:t>
      </w:r>
    </w:p>
    <w:p>
      <w:r>
        <w:t>Điều 1.  Phê duyệt cơ cấu ngạch công chức thuộc nhóm vị trí việc làm công chức nghiệp vụ chuyên ngành và vị trí việc làm công chức nghiệp vụ chuyên môn dùng chung của Văn phòng Ban An toàn giao thông như phụ lục kèm theo.</w:t>
      </w:r>
    </w:p>
    <w:p>
      <w:r>
        <w:t>Điều 2.  Quyết định này có hiệu lực thi hành kể từ ngày ký ban hành và bãi bỏ các quy định trước đây trái với Quyết định này.</w:t>
      </w:r>
    </w:p>
    <w:p>
      <w:r>
        <w:t>Điều 3.  Giám đốc Sở Nội vụ; Chánh Văn phòng Ban An toàn giao thông và Thủ trưởng cơ quan, đơn vị có liên quan chịu trách nhiệm thi hành Quyết định này./.</w:t>
      </w:r>
    </w:p>
    <w:p>
      <w:r>
        <w:t>Nơi nhận:</w:t>
      </w:r>
    </w:p>
    <w:p>
      <w:r>
        <w:t>- Như Điều 3;</w:t>
      </w:r>
    </w:p>
    <w:p>
      <w:r>
        <w:t>- Bộ Nội vụ;</w:t>
      </w:r>
    </w:p>
    <w:p>
      <w:r>
        <w:t>- Chủ tịch UBND tỉnh;</w:t>
      </w:r>
    </w:p>
    <w:p>
      <w:r>
        <w:t>- VP UBND tỉnh: CVP;</w:t>
      </w:r>
    </w:p>
    <w:p>
      <w:r>
        <w:t>- Lưu: VT, NCTTTT.PKĐ.</w:t>
      </w:r>
    </w:p>
    <w:p>
      <w:r>
        <w:t>CHỦ TỊCH</w:t>
      </w:r>
    </w:p>
    <w:p>
      <w:r>
        <w:t>Lê Ngọc Tuấn</w:t>
      </w:r>
    </w:p>
    <w:p>
      <w:r>
        <w:t>PHỤ LỤC</w:t>
      </w:r>
    </w:p>
    <w:p>
      <w:r>
        <w:t>CƠ CẤU NGẠCH CÔNG CHỨC CỦA VĂN PHÒNG BAN AN TOÀN GIAO THÔNG</w:t>
      </w:r>
    </w:p>
    <w:p>
      <w:r>
        <w:t>(Kèm theo Quyết định số 639/QĐ-UBND ngày 22 tháng 12 năm 2023 của Chủ tịch Ủy ban nhân dân tỉnh)</w:t>
      </w:r>
    </w:p>
    <w:p>
      <w:r>
        <w:t>STT</w:t>
      </w:r>
    </w:p>
    <w:p>
      <w:r>
        <w:t>Loại ngạch công chức</w:t>
      </w:r>
    </w:p>
    <w:p>
      <w:r>
        <w:t>Tỷ lệ ngạch công chức</w:t>
      </w:r>
    </w:p>
    <w:p>
      <w:r>
        <w:t>Ghi chú</w:t>
      </w:r>
    </w:p>
    <w:p>
      <w:r>
        <w:t>1</w:t>
      </w:r>
    </w:p>
    <w:p>
      <w:r>
        <w:t>Chuyên viên</w:t>
      </w:r>
    </w:p>
    <w:p>
      <w:r>
        <w:t>100%</w:t>
      </w:r>
    </w:p>
    <w:p>
      <w:r>
        <w:t>Không tính lãnh đạo,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