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639/QĐ-BTP năm 2024 về Kế hoạch soạn thảo dự án Luật Ban hành văn bản quy phạm pháp luật (sửa đổi)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639/QĐ-BTP</w:t>
      </w:r>
    </w:p>
    <w:p>
      <w:r>
        <w:t>Hà Nội, ngày 12 tháng 4 năm 2024</w:t>
      </w:r>
    </w:p>
    <w:p>
      <w:r>
        <w:t>QUYẾT ĐỊNH</w:t>
      </w:r>
    </w:p>
    <w:p>
      <w:r>
        <w:t>BAN HÀNH KẾ HOẠCH SOẠN THẢO DỰ ÁN LUẬT BAN HÀNH VĂN BẢN QUY PHẠM PHÁP LUẬT (SỬA ĐỔI)</w:t>
      </w:r>
    </w:p>
    <w:p>
      <w:r>
        <w:t>BỘ TRƯỞNG BỘ TƯ PHÁP</w:t>
      </w:r>
    </w:p>
    <w:p>
      <w:r>
        <w:t>Căn cứ Nghị định số 98/2022/NĐ-CP ngày 29 tháng 11 năm 2022 của Chính phủ quy định chức năng, nhiệm vụ, quyền hạn và cơ cấu tổ chức của Bộ Tư pháp;</w:t>
      </w:r>
    </w:p>
    <w:p>
      <w:r>
        <w:t>Căn cứ Quyết định số 1158/QĐ-BTP ngày 27 tháng 6 năm 2023 của Bộ trưởng Bộ Tư pháp quy định chức năng, nhiệm vụ, quyền hạn và cơ cấu tổ chức của Vụ Các vấn đề chung về xây dựng pháp luật;</w:t>
      </w:r>
    </w:p>
    <w:p>
      <w:r>
        <w:t>Căn Quyết định số 678/QĐ-BTP ngày 26 tháng 3 năm 2019 của Bộ Tư pháp ban hành Quy chế xây dựng kế hoạch;</w:t>
      </w:r>
    </w:p>
    <w:p>
      <w:r>
        <w:t>Theo đề nghị của Vụ trưởng Vụ Các vấn đề chung về xây dựng pháp luật.</w:t>
      </w:r>
    </w:p>
    <w:p>
      <w:r>
        <w:t>QUYẾT ĐỊNH:</w:t>
      </w:r>
    </w:p>
    <w:p>
      <w:r>
        <w:t>Điều 1.  Ban hành kèm theo Quyết định này Kế hoạch soạn thảo dự án Luật Ban hành văn bản quy phạm pháp luật (sửa đổi).</w:t>
      </w:r>
    </w:p>
    <w:p>
      <w:r>
        <w:t>Điều 2.  Quyết định này có hiệu lực kể từ ngày ký.</w:t>
      </w:r>
    </w:p>
    <w:p>
      <w:r>
        <w:t>Điều 3.  Chánh Văn phòng, Vụ trưởng Vụ Các vấn đề chung về xây dựng pháp luật, Vụ trưởng Vụ Tổ chức cán bộ, Cục trưởng Cục Kế hoạch - Tài chính và Thủ trưởng các đơn vị có liên quan thuộc Bộ Tư pháp chịu trách nhiệm thi hành Quyết định này./.</w:t>
      </w:r>
    </w:p>
    <w:p>
      <w:r>
        <w:t>Nơi nhận:</w:t>
      </w:r>
    </w:p>
    <w:p>
      <w:r>
        <w:t>- Như Điều 3;</w:t>
      </w:r>
    </w:p>
    <w:p>
      <w:r>
        <w:t>- Bộ trưởng (để báo cáo);</w:t>
      </w:r>
    </w:p>
    <w:p>
      <w:r>
        <w:t>- Các đồng chí Thứ trưởng (để biết);</w:t>
      </w:r>
    </w:p>
    <w:p>
      <w:r>
        <w:t>- Cổng TTĐT của Bộ Tư pháp;</w:t>
      </w:r>
    </w:p>
    <w:p>
      <w:r>
        <w:t>- Lưu: VT, Vụ VĐCXDPL (Minh) .</w:t>
      </w:r>
    </w:p>
    <w:p>
      <w:r>
        <w:t>KT. BỘ TRƯỞNG</w:t>
      </w:r>
    </w:p>
    <w:p>
      <w:r>
        <w:t>THỨ TRƯỞNG</w:t>
      </w:r>
    </w:p>
    <w:p>
      <w:r>
        <w:t>Trần Tiến Dũng</w:t>
      </w:r>
    </w:p>
    <w:p>
      <w:r>
        <w:t>KẾ HOẠCH</w:t>
      </w:r>
    </w:p>
    <w:p>
      <w:r>
        <w:t>SOẠN THẢO DỰ ÁN LUẬT BAN HÀNH VĂN BẢN QUY PHẠM PHÁP LUẬT (SỬA ĐỔI)</w:t>
      </w:r>
    </w:p>
    <w:p>
      <w:r>
        <w:t>(Ban hành kèm theo Quyết định số 639/QĐ-BTP ngày 12 tháng 4 năm 2024 của Bộ trưởng Bộ Tư pháp)</w:t>
      </w:r>
    </w:p>
    <w:p>
      <w:r>
        <w:t>I. MỤC ĐÍCH, YÊU CẦU</w:t>
      </w:r>
    </w:p>
    <w:p>
      <w:r>
        <w:t>1. Triển khai xây dựng dự án Luật Ban hành văn bản quy phạm pháp luật (sửa đổi) trên cơ sở các chính sách đã được Chính phủ thông qua.</w:t>
      </w:r>
    </w:p>
    <w:p>
      <w:r>
        <w:t>2. Xây dựng hồ sơ dự án Luật Ban hành văn bản quy phạm pháp luật (sửa đổi) theo đúng quy định, đảm bảo chất lượng, tiến độ đề ra.</w:t>
      </w:r>
    </w:p>
    <w:p>
      <w:r>
        <w:t>3. Phân công rõ nhiệm vụ, trách nhiệm của từng đơn vị, tập thể, cá nhân trong quá trình triển khai thực hiện.</w:t>
      </w:r>
    </w:p>
    <w:p>
      <w:r>
        <w:t>II. NỘI DUNG THỰC HIỆN</w:t>
      </w:r>
    </w:p>
    <w:p>
      <w:r>
        <w:t>1. Xây dựng Kế hoạch soạn thảo dự án Luật Ban hành văn bản quy phạm pháp luật (sửa đổi) trình Lãnh đạo Bộ ký ban hành; bố trí nguồn nhân lực, kinh phí, các nguồn lực khác cho việc thực hiện Kế hoạch.</w:t>
      </w:r>
    </w:p>
    <w:p>
      <w:r>
        <w:t>2. Thành lập Ban soạn thảo, Tổ biên tập; khảo sát tại một số bộ, ngành, địa phương; nghiên cứu kinh nghiệm nước ngoài xây dựng Đề cương chi tiết dự thảo Luật Ban hành văn bản quy phạm pháp luật (sửa đổi); tổ chức hội thảo, tọa đàm góp ý Đề cương chi tiết dự thảo Luật.</w:t>
      </w:r>
    </w:p>
    <w:p>
      <w:r>
        <w:t>3. Xây dựng Hồ sơ dự án Luật Ban hành văn bản quy phạm pháp luật (sửa đổi): Dự thảo Tờ trình; Dự thảo Luật; Báo cáo về rà soát các VBQPPL có liên quan đến dự án Luật; Bản đánh giá thủ tục hành chính trong dự thảo Luật; Báo cáo về lồng ghép vấn đề bình đẳng giới trong dự thảo luật liên quan đến vấn đề bình đẳng giới; Báo cáo kinh nghiệm nước ngoài liên quan tới dự thảo Luật; Bản tổng hợp, giải trình, tiếp thu ý kiến góp ý; tài liệu khác (nếu có).</w:t>
      </w:r>
    </w:p>
    <w:p>
      <w:r>
        <w:t>4. Tổ chức các cuộc họp Ban soạn thảo, Tổ biên tập để xem xét, thông qua Đề cương chi tiết dự thảo Luật Ban hành văn bản quy phạm pháp luật (sửa đổi); thảo luận về nội dung của dự thảo Luật, dự thảo Tờ trình và các tài liệu khác có liên quan; cho ý kiến về việc tổ chức lấy ý kiến về dự án Luật, việc tiếp thu, giải trình ý kiến góp ý để hoàn thiện dự thảo trước khi gửi thẩm định, việc giải trình, tiếp thu ý kiến thẩm định để hoàn thiện dự thảo trình Chính phủ.</w:t>
      </w:r>
    </w:p>
    <w:p>
      <w:r>
        <w:t>5. Đăng tải trên cổng Thông tin điện tử của Chính phủ, Bộ Tư pháp; tổ chức lấy ý kiến của các cơ quan, tổ chức cá nhân đối với dự thảo Luật Ban hành văn bản quy phạm pháp luật (sửa đổi): lấy ý kiến bằng văn bản, lấy ý kiến thông qua các hội thảo, tọa đàm, truyền thông về dự án Luật,...</w:t>
      </w:r>
    </w:p>
    <w:p>
      <w:r>
        <w:t>6. Thẩm định và giải trình, tiếp thu ý kiến thẩm định đối với dự án Luật Ban hành văn bản quy phạm pháp luật (sửa đổi).</w:t>
      </w:r>
    </w:p>
    <w:p>
      <w:r>
        <w:t>7. Trình Chính phủ dự án Luật Ban hành văn bản quy phạm pháp luật (sửa đổi); hoàn thiện chỉnh lý hồ sơ dự án Luật theo ý kiến của Chính phủ.</w:t>
      </w:r>
    </w:p>
    <w:p>
      <w:r>
        <w:t>8. Trình Ủy ban Thường vụ Quốc hội dự án Luật Ban hành văn bản quy phạm pháp luật (sửa đổi) xem xét, cho ý kiến và tiếp thu, giải trình ý kiến của Ủy ban Thường vụ Quốc hội.</w:t>
      </w:r>
    </w:p>
    <w:p>
      <w:r>
        <w:t>9. Trình Quốc hội xem xét, cho ý kiến Trình Quốc hội xem xét, cho ý kiến (lần thứ nhất) về dự án Luật.</w:t>
      </w:r>
    </w:p>
    <w:p>
      <w:r>
        <w:t>10. Chỉnh lý dự thảo Luật giữa 02 kỳ họp theo ý kiến của đại biểu Quốc hội, báo cáo Ủy ban Thường vụ Quốc hội về việc chỉnh lý dự án Luật để trình Quốc hội.</w:t>
      </w:r>
    </w:p>
    <w:p>
      <w:r>
        <w:t>11. Trình Quốc hội xem xét, thông qua dự án Luật.</w:t>
      </w:r>
    </w:p>
    <w:p>
      <w:r>
        <w:t>12. Công bố Luật.</w:t>
      </w:r>
    </w:p>
    <w:p>
      <w:r>
        <w:t>III. TỔ CHỨC THỰC HIỆN</w:t>
      </w:r>
    </w:p>
    <w:p>
      <w:r>
        <w:t>1. Vụ Các vấn đề chung về xây dựng pháp luật chủ trì, phối hợp với các đơn vị có liên quan triển khai thực hiện, đảm bảo hoàn thành đúng tiến độ, chất lượng các nhiệm vụ đề ra. Nhiệm vụ cụ thể của các đơn vị được quy định cụ thể tại Phụ lục kèm theo Kế hoạch này.</w:t>
      </w:r>
    </w:p>
    <w:p>
      <w:r>
        <w:t>2. Kinh phí đảm bảo thực hiện Kế hoạch này được lấy từ nguồn kinh phí hoạt động thường xuyên của Bộ Tư pháp, các nguồn tài trợ khác (nếu có) và được quản lý, sử dụng theo quy định của pháp luật về ngân sách nhà nước.</w:t>
      </w:r>
    </w:p>
    <w:p>
      <w:r>
        <w:t>Vụ Các vấn đề chung về xây dựng pháp luật có trách nhiệm dự trù kinh phí thực hiện; Cục Kế hoạch - tài chính, Văn phòng Bộ có trách nhiệm bố trí nguồn kinh phí để thực hiện; Vụ Hợp tác quốc tế có trách nhiệm tìm kiếm các nguồn tài trợ khác để hỗ trợ cho việc xây dựng dự án Luật.</w:t>
      </w:r>
    </w:p>
    <w:p>
      <w:r>
        <w:t>3. Trong quá trình triển khai thực hiện Kế hoạch, nếu có khó khăn, vướng mắc hoặc phát sinh nhiệm vụ mới, Vụ trưởng Vụ Các vấn đề chung về xây dựng pháp luật có trách nhiệm kịp thời báo cáo Lãnh đạo Bộ để chỉ đạo, giải quyết.</w:t>
      </w:r>
    </w:p>
    <w:p>
      <w:r>
        <w:t>PHỤ LỤC</w:t>
      </w:r>
    </w:p>
    <w:p>
      <w:r>
        <w:t>NHIỆM VỤ VÀ TIẾN ĐỘ SOẠN THẢO DỰ ÁN LUẬT BAN HÀNH VĂN BẢN QUY PHẠM PHÁP LUẬT (SỬA ĐỔI)</w:t>
      </w:r>
    </w:p>
    <w:p>
      <w:r>
        <w:t>(Ban hành kèm theo Quyết định số 639/QĐ-BTP ngày 12 tháng 4 năm 2024 của Bộ trưởng Bộ Tư pháp)</w:t>
      </w:r>
    </w:p>
    <w:p>
      <w:r>
        <w:t>STT</w:t>
      </w:r>
    </w:p>
    <w:p>
      <w:r>
        <w:t>NỘI DUNG CÔNG VIỆC</w:t>
      </w:r>
    </w:p>
    <w:p>
      <w:r>
        <w:t>ĐƠN VỊ CHỦ TRÌ</w:t>
      </w:r>
    </w:p>
    <w:p>
      <w:r>
        <w:t>ĐƠN VỊ PHỐI HỢP</w:t>
      </w:r>
    </w:p>
    <w:p>
      <w:r>
        <w:t>SẢN PHẨM</w:t>
      </w:r>
    </w:p>
    <w:p>
      <w:r>
        <w:t>THỜI GIAN HOÀN THÀNH</w:t>
      </w:r>
    </w:p>
    <w:p>
      <w:r>
        <w:t>GHI CHÚ</w:t>
      </w:r>
    </w:p>
    <w:p>
      <w:r>
        <w:t>1.</w:t>
      </w:r>
    </w:p>
    <w:p>
      <w:r>
        <w:t>Tổ chức rà soát, nghiên cứu phục vụ việc xây dựng dự thảo Luật</w:t>
      </w:r>
    </w:p>
    <w:p>
      <w:r>
        <w:t>Vụ Các vấn đề chung về xây dựng pháp luật</w:t>
      </w:r>
    </w:p>
    <w:p>
      <w:r>
        <w:t>Các bộ, ngành; Các đơn vị xây dựng pháp luật, Cục Kiểm tra văn bản quy phạm pháp luật, Cục QLXLVPHC &amp;TDTHPL, Cục Phổ biến, giáo dục pháp luật, Cục Kế hoạch - Tài chính, Văn phòng Bộ; Viện Chiến lược và Khoa học pháp lý và cơ quan, tổ chức, cá nhân có liên quan</w:t>
      </w:r>
    </w:p>
    <w:p>
      <w:r>
        <w:t>Báo cáo về rà soát các VBQPPL có liên quan đến dự án Luật</w:t>
      </w:r>
    </w:p>
    <w:p>
      <w:r>
        <w:t>Tháng 4-5/2024</w:t>
      </w:r>
    </w:p>
    <w:p>
      <w:r>
        <w:t>2.</w:t>
      </w:r>
    </w:p>
    <w:p>
      <w:r>
        <w:t>Tổ chức nghiên cứu kinh nghiệm nước ngoài phục vụ việc xây dựng dự án Luật</w:t>
      </w:r>
    </w:p>
    <w:p>
      <w:r>
        <w:t>- Nghiên cứu;</w:t>
      </w:r>
    </w:p>
    <w:p>
      <w:r>
        <w:t>- Tổ chức hội thảo, tọa đàm.</w:t>
      </w:r>
    </w:p>
    <w:p>
      <w:r>
        <w:t>Vụ Các vấn đề chung về xây dựng pháp luật</w:t>
      </w:r>
    </w:p>
    <w:p>
      <w:r>
        <w:t>Các bộ, ngành, các đơn vị xây dựng pháp luật, Cục Kiểm tra văn bản quy phạm pháp luật, Cục QLXLVPHC &amp;TDTHPL, Cục Phổ biến, giáo dục pháp luật, Cục Kế hoạch - Tài chính, Văn phòng Bộ; Viện Chiến lược và Khoa học pháp lý và cơ quan, tổ chức, cá nhân có liên quan</w:t>
      </w:r>
    </w:p>
    <w:p>
      <w:r>
        <w:t>- Báo cáo kinh nghiệm nước ngoài liên quan dự án Luật</w:t>
      </w:r>
    </w:p>
    <w:p>
      <w:r>
        <w:t>Tháng 4-6/2024</w:t>
      </w:r>
    </w:p>
    <w:p>
      <w:r>
        <w:t>3.</w:t>
      </w:r>
    </w:p>
    <w:p>
      <w:r>
        <w:t>Thành lập Ban soạn thảo, Tổ Biên tập dự án Luật Ban hành văn bản quy phạm pháp luật (sửa đổi)</w:t>
      </w:r>
    </w:p>
    <w:p>
      <w:r>
        <w:t>Vụ Các vấn đề chung về xây dựng pháp luật</w:t>
      </w:r>
    </w:p>
    <w:p>
      <w:r>
        <w:t>Các bộ, ngành, các đơn vị xây dựng pháp luật, Cục Kiểm tra văn bản quy phạm pháp luật, Cục QLXLVPHC &amp;TDTHPL, Cục Phổ biến, giáo dục pháp luật, Cục Kế hoạch - Tài chính, Văn phòng Bộ; Viện Chiến lược và Khoa học pháp lý và cơ quan, tổ chức, cá nhân có liên quan</w:t>
      </w:r>
    </w:p>
    <w:p>
      <w:r>
        <w:t>Quyết định thành lập Ban soạn thảo, Tổ Biên tập dự án Luật</w:t>
      </w:r>
    </w:p>
    <w:p>
      <w:r>
        <w:t>Tháng 5/2024</w:t>
      </w:r>
    </w:p>
    <w:p>
      <w:r>
        <w:t>Báo cáo Thủ tướng Chính phủ cho phép thành lập BST, TBT</w:t>
      </w:r>
    </w:p>
    <w:p>
      <w:r>
        <w:t>4.</w:t>
      </w:r>
    </w:p>
    <w:p>
      <w:r>
        <w:t>Xây dựng đề cương chi tiết của dự thảo Luật Ban hành văn bản quy phạm pháp luật (sửa đổi)</w:t>
      </w:r>
    </w:p>
    <w:p>
      <w:r>
        <w:t>Vụ Các vấn đề chung về xây dựng pháp luật</w:t>
      </w:r>
    </w:p>
    <w:p>
      <w:r>
        <w:t>Các bộ, ngành; Các đơn vị xây dựng pháp luật, Cục Kiểm tra văn bản quy phạm pháp luật, Cục QLXLVPHC &amp;TDTHPL, Cục Phổ biến, giáo dục pháp luật, Cục Kế hoạch - Tài chính, Văn phòng Bộ; Viện Chiến lược và Khoa học pháp lý và cơ quan, tổ chức, cá nhân có liên quan</w:t>
      </w:r>
    </w:p>
    <w:p>
      <w:r>
        <w:t>Đề cương chi tiết của dự thảo Luật</w:t>
      </w:r>
    </w:p>
    <w:p>
      <w:r>
        <w:t>Tháng 5/2024</w:t>
      </w:r>
    </w:p>
    <w:p>
      <w:r>
        <w:t>5.</w:t>
      </w:r>
    </w:p>
    <w:p>
      <w:r>
        <w:t>Họp xem xét, thông qua Đề cương chi tiết dự thảo Luật Ban hành văn bản quy phạm pháp luật (sửa đổi).</w:t>
      </w:r>
    </w:p>
    <w:p>
      <w:r>
        <w:t>Vụ Các vấn đề chung về xây dựng pháp luật</w:t>
      </w:r>
    </w:p>
    <w:p>
      <w:r>
        <w:t>Các bộ, ngành; Các đơn vị xây dựng pháp luật, Cục Kiểm tra văn bản quy phạm pháp luật, Cục QLXLVPHC &amp;TDTHPL, Cục Phổ biến, giáo dục pháp luật, Cục Kế hoạch - Tài chính, Văn phòng Bộ; Viện Chiến lược và Khoa học pháp lý và cơ quan, tổ chức, cá nhân có liên quan</w:t>
      </w:r>
    </w:p>
    <w:p>
      <w:r>
        <w:t>Đề cương chi tiết dự thảo Luật</w:t>
      </w:r>
    </w:p>
    <w:p>
      <w:r>
        <w:t>Tháng 5/2024</w:t>
      </w:r>
    </w:p>
    <w:p>
      <w:r>
        <w:t>6.</w:t>
      </w:r>
    </w:p>
    <w:p>
      <w:r>
        <w:t>Hội thảo, tọa đàm góp ý Đề cương chi tiết dự thảo Luật Ban hành văn bản quy phạm pháp luật (sửa đổi)</w:t>
      </w:r>
    </w:p>
    <w:p>
      <w:r>
        <w:t>Vụ Các vấn đề chung về xây dựng pháp luật</w:t>
      </w:r>
    </w:p>
    <w:p>
      <w:r>
        <w:t>Văn phòng Bộ, Cục Công nghệ thông tin, Vụ Hợp tác quốc tế và các đơn vị có liên quan</w:t>
      </w:r>
    </w:p>
    <w:p>
      <w:r>
        <w:t>Báo cáo nghiên cứu, tiếp thu</w:t>
      </w:r>
    </w:p>
    <w:p>
      <w:r>
        <w:t>Tháng 4-5/2024</w:t>
      </w:r>
    </w:p>
    <w:p>
      <w:r>
        <w:t>7.</w:t>
      </w:r>
    </w:p>
    <w:p>
      <w:r>
        <w:t>Chuẩn bị hồ sơ dự án Luật Ban hành văn bản quy phạm pháp luật (sửa đổi)</w:t>
      </w:r>
    </w:p>
    <w:p>
      <w:r>
        <w:t>Vụ Các vấn đề chung về xây dựng pháp luật</w:t>
      </w:r>
    </w:p>
    <w:p>
      <w:r>
        <w:t>Các đơn vị xây dựng pháp luật, Cục Kiểm tra văn bản quy phạm pháp luật, Cục QLXLVPHC &amp;TDTHPL, Cục Phổ biến, giáo dục pháp luật, Viện Chiến lược và Khoa học pháp lý, các đơn vị có liên quan</w:t>
      </w:r>
    </w:p>
    <w:p>
      <w:r>
        <w:t>Hồ sơ dự án Luật:</w:t>
      </w:r>
    </w:p>
    <w:p>
      <w:r>
        <w:t>- Dự thảo Tờ trình;</w:t>
      </w:r>
    </w:p>
    <w:p>
      <w:r>
        <w:t>- Dự thảo Luật;</w:t>
      </w:r>
    </w:p>
    <w:p>
      <w:r>
        <w:t>- Báo cáo về rà soát các VBQPPL có liên quan đến dự án Luật;</w:t>
      </w:r>
    </w:p>
    <w:p>
      <w:r>
        <w:t>- Bản đánh giá thủ tục hành chính trong dự thảo Luật;</w:t>
      </w:r>
    </w:p>
    <w:p>
      <w:r>
        <w:t>- Báo cáo về lồng ghép vấn đề bình đẳng giới trong dự thảo luật;</w:t>
      </w:r>
    </w:p>
    <w:p>
      <w:r>
        <w:t>- Báo cáo kinh nghiệm nước ngoài liên quan tới dự thảo Luật;</w:t>
      </w:r>
    </w:p>
    <w:p>
      <w:r>
        <w:t>- Tài liệu khác (nếu có)</w:t>
      </w:r>
    </w:p>
    <w:p>
      <w:r>
        <w:t>Tháng 6/2024</w:t>
      </w:r>
    </w:p>
    <w:p>
      <w:r>
        <w:t>8.</w:t>
      </w:r>
    </w:p>
    <w:p>
      <w:r>
        <w:t>Họp thảo luận về nội dung của dự thảo Luật, dự thảo Tờ trình và các tài liệu khác có liên quan;</w:t>
      </w:r>
    </w:p>
    <w:p>
      <w:r>
        <w:t>- Cho ý kiến về việc tổ chức lấy ý kiến về dự án Luật</w:t>
      </w:r>
    </w:p>
    <w:p>
      <w:r>
        <w:t>Vụ Các vấn đề chung về xây dựng pháp luật</w:t>
      </w:r>
    </w:p>
    <w:p>
      <w:r>
        <w:t>Các đơn vị xây dựng pháp luật, Cục Kiểm tra văn bản quy phạm pháp luật, Cục QLXLVPHC &amp;TDTHPL, Cục Phổ biến, giáo dục pháp luật, Viện Chiến lược và Khoa học pháp lý, các đơn vị có liên quan</w:t>
      </w:r>
    </w:p>
    <w:p>
      <w:r>
        <w:t>Hoàn thiện Hồ sơ dự án Luật sau Cuộc họp Ban soạn thảo</w:t>
      </w:r>
    </w:p>
    <w:p>
      <w:r>
        <w:t>Tháng 6/2024</w:t>
      </w:r>
    </w:p>
    <w:p>
      <w:r>
        <w:t>9.</w:t>
      </w:r>
    </w:p>
    <w:p>
      <w:r>
        <w:t>Hội thảo, tọa đàm, góp ý, truyền thông về nội dung dự thảo Luật Ban hành văn bản quy phạm pháp luật (sửa đổi)</w:t>
      </w:r>
    </w:p>
    <w:p>
      <w:r>
        <w:t>Vụ Các vấn đề chung về xây dựng pháp luật</w:t>
      </w:r>
    </w:p>
    <w:p>
      <w:r>
        <w:t>Văn phòng Bộ, Cục Công nghệ thông tin, Vụ Hợp tác quốc tế, các đơn vị có liên quan</w:t>
      </w:r>
    </w:p>
    <w:p>
      <w:r>
        <w:t>Báo cáo nghiên cứu, tiếp thu</w:t>
      </w:r>
    </w:p>
    <w:p>
      <w:r>
        <w:t>Tháng 5, 6,7-8/2024</w:t>
      </w:r>
    </w:p>
    <w:p>
      <w:r>
        <w:t>10.</w:t>
      </w:r>
    </w:p>
    <w:p>
      <w:r>
        <w:t>Tổ chức lấy ý kiến đối với dự án Luật Ban hành văn bản quy phạm pháp luật (sửa đổi): Đăng tải trên Cổng Thông tin của Chính phủ, Cổng Thông tin điện tử của Bộ Tư pháp, lấy ý kiến bằng văn bản các bộ, ngành, địa phương; thực hiện việc tiếp thu, giải trình các ý kiến góp ý</w:t>
      </w:r>
    </w:p>
    <w:p>
      <w:r>
        <w:t>Vụ Các vấn đề chung về xây dựng pháp luật</w:t>
      </w:r>
    </w:p>
    <w:p>
      <w:r>
        <w:t>Cục Công nghệ thông tin, Các đơn vị xây dựng pháp luật, Cục Kiểm tra văn bản quy phạm pháp luật, Cục Phổ biến, giáo dục pháp luật, Cục QLXLVPHC&amp;TDTHPL và các đơn vị có liên quan</w:t>
      </w:r>
    </w:p>
    <w:p>
      <w:r>
        <w:t>Bản tổng hợp và giải trình, tiếp thu ý kiến góp ý đối với đề nghị xây dựng Luật Ban hành văn bản quy phạm pháp luật (sửa đổi)</w:t>
      </w:r>
    </w:p>
    <w:p>
      <w:r>
        <w:t>Tháng 6/2024</w:t>
      </w:r>
    </w:p>
    <w:p>
      <w:r>
        <w:t>11.</w:t>
      </w:r>
    </w:p>
    <w:p>
      <w:r>
        <w:t>Họp cho ý kiến về việc tiếp thu, giải trình ý kiến góp ý để hoàn thiện dự thảo trước khi gửi thẩm định.</w:t>
      </w:r>
    </w:p>
    <w:p>
      <w:r>
        <w:t>Vụ Các vấn đề chung về xây dựng pháp luật</w:t>
      </w:r>
    </w:p>
    <w:p>
      <w:r>
        <w:t>Các bộ, ngành; Các đơn vị xây dựng pháp luật, Cục Kiểm tra văn bản quy phạm pháp luật, Cục QLXLVPHC &amp;TDTHPL, Cục Phổ biến, giáo dục pháp luật, Cục Kế hoạch - Tài chính, Văn phòng Bộ; Viện Chiến lược và Khoa học pháp lý và cơ quan, tổ chức, cá nhân có liên quan</w:t>
      </w:r>
    </w:p>
    <w:p>
      <w:r>
        <w:t>Hoàn thiện Hồ sơ dự án Luật trước khi gửi thẩm định</w:t>
      </w:r>
    </w:p>
    <w:p>
      <w:r>
        <w:t>Tháng 6/2024</w:t>
      </w:r>
    </w:p>
    <w:p>
      <w:r>
        <w:t>12.</w:t>
      </w:r>
    </w:p>
    <w:p>
      <w:r>
        <w:t>Tổ chức thẩm định dự án Luật Ban hành văn bản quy phạm pháp luật (sửa đổi)</w:t>
      </w:r>
    </w:p>
    <w:p>
      <w:r>
        <w:t>Vụ Pháp luật hình sự - hành chính</w:t>
      </w:r>
    </w:p>
    <w:p>
      <w:r>
        <w:t>Vụ Các vấn đề chung về xây dựng pháp luật, Cục Kiểm tra văn bản quy phạm pháp luật, Cục QLXLVPHC&amp;TDTHP, Cục Phổ biến, giáo dục pháp luật</w:t>
      </w:r>
    </w:p>
    <w:p>
      <w:r>
        <w:t>Báo cáo thẩm định</w:t>
      </w:r>
    </w:p>
    <w:p>
      <w:r>
        <w:t>Tháng 7/2024</w:t>
      </w:r>
    </w:p>
    <w:p>
      <w:r>
        <w:t>13.</w:t>
      </w:r>
    </w:p>
    <w:p>
      <w:r>
        <w:t>Giải trình, tiếp thu ý kiến thẩm định</w:t>
      </w:r>
    </w:p>
    <w:p>
      <w:r>
        <w:t>Vụ Các vấn đề chung về xây dựng pháp luật</w:t>
      </w:r>
    </w:p>
    <w:p>
      <w:r>
        <w:t>Các đơn vị xây dựng pháp luật, Cục Kiểm tra văn bản quy phạm pháp luật, Cục Phổ biến, giáo dục pháp luật, Cục QLXLVPHC&amp;TDTHPL</w:t>
      </w:r>
    </w:p>
    <w:p>
      <w:r>
        <w:t>Báo cáo giải trình, tiếp thu ý kiến thẩm định</w:t>
      </w:r>
    </w:p>
    <w:p>
      <w:r>
        <w:t>Tháng 7/2024</w:t>
      </w:r>
    </w:p>
    <w:p>
      <w:r>
        <w:t>14.</w:t>
      </w:r>
    </w:p>
    <w:p>
      <w:r>
        <w:t>Họp cho ý kiến việc giải trình, tiếp thu ý kiến thẩm định để hoàn thiện dự thảo trình Chính phủ.</w:t>
      </w:r>
    </w:p>
    <w:p>
      <w:r>
        <w:t>Vụ Các vấn đề chung về xây dựng pháp luật</w:t>
      </w:r>
    </w:p>
    <w:p>
      <w:r>
        <w:t>Các đơn vị xây dựng pháp luật, Cục Kiểm tra văn bản quy phạm pháp luật, Cục QLXLVPHC &amp;TDTHPL, Cục Phổ biến, giáo dục pháp luật, Viện Chiến lược và Khoa học pháp lý, các đơn vị có liên quan</w:t>
      </w:r>
    </w:p>
    <w:p>
      <w:r>
        <w:t>Hoàn thiện Báo cáo giải trình, tiếp thu ý kiến thẩm định</w:t>
      </w:r>
    </w:p>
    <w:p>
      <w:r>
        <w:t>Tháng 7/2024</w:t>
      </w:r>
    </w:p>
    <w:p>
      <w:r>
        <w:t>15.</w:t>
      </w:r>
    </w:p>
    <w:p>
      <w:r>
        <w:t>Trình Chính phủ dự án Luật Ban hành văn bản quy phạm pháp luật (sửa đổi)</w:t>
      </w:r>
    </w:p>
    <w:p>
      <w:r>
        <w:t>Vụ Các vấn đề chung về xây dựng pháp luật</w:t>
      </w:r>
    </w:p>
    <w:p>
      <w:r>
        <w:t>Các đơn vị xây dựng pháp luật, Cục Kiểm ha văn bản quy phạm pháp luật, Cục Phổ biến, giáo dục pháp luật, Cục QLXLVPHC&amp;TDTHPL</w:t>
      </w:r>
    </w:p>
    <w:p>
      <w:r>
        <w:t>Hồ sơ dự án Luật:</w:t>
      </w:r>
    </w:p>
    <w:p>
      <w:r>
        <w:t>- Dự thảo Tờ trình;</w:t>
      </w:r>
    </w:p>
    <w:p>
      <w:r>
        <w:t>- Dự thảo Luật;</w:t>
      </w:r>
    </w:p>
    <w:p>
      <w:r>
        <w:t>- Báo cáo về rà soát các VBQPPL có liên quan đến dự án Luật;</w:t>
      </w:r>
    </w:p>
    <w:p>
      <w:r>
        <w:t>- Bản đánh giá thủ tục hành chính trong dự thảo Luật;</w:t>
      </w:r>
    </w:p>
    <w:p>
      <w:r>
        <w:t>- Báo cáo về lồng ghép vấn đề bình đẳng giới trong dự thảo luật;</w:t>
      </w:r>
    </w:p>
    <w:p>
      <w:r>
        <w:t>- Báo cáo kinh nghiệm nước ngoài liên quan tới dự thảo Luật;</w:t>
      </w:r>
    </w:p>
    <w:p>
      <w:r>
        <w:t>- Bản tổng hợp, giải trình, tiếp thu Ý kiến góp ý; bản chụp ý kiến góp ý của các bộ, cơ quan ngang bộ;</w:t>
      </w:r>
    </w:p>
    <w:p>
      <w:r>
        <w:t>- Báo cáo thẩm định;</w:t>
      </w:r>
    </w:p>
    <w:p>
      <w:r>
        <w:t>- Báo cáo tiếp thu, giải trình, tiếp thu ý kiến thẩm định;</w:t>
      </w:r>
    </w:p>
    <w:p>
      <w:r>
        <w:t>- Tài liệu khác (nếu có)</w:t>
      </w:r>
    </w:p>
    <w:p>
      <w:r>
        <w:t>Tháng 7/2024</w:t>
      </w:r>
    </w:p>
    <w:p>
      <w:r>
        <w:t>16.</w:t>
      </w:r>
    </w:p>
    <w:p>
      <w:r>
        <w:t>Hoàn thiện Hồ sơ dự án Luật sau khi Chính phủ cho ý kiến</w:t>
      </w:r>
    </w:p>
    <w:p>
      <w:r>
        <w:t>Vụ Các vấn đề chung về xây dựng pháp luật</w:t>
      </w:r>
    </w:p>
    <w:p>
      <w:r>
        <w:t>Các đơn vị xây dựng pháp luật, Cục Kiểm ha văn bản quy phạm pháp luật, Cục Phổ biến, giáo dục pháp luật, Cục QLXLVPHC&amp;TDTHPL</w:t>
      </w:r>
    </w:p>
    <w:p>
      <w:r>
        <w:t>Hồ sơ dự án Luật đã chỉnh lý, hoàn thiện</w:t>
      </w:r>
    </w:p>
    <w:p>
      <w:r>
        <w:t>Tháng 8/2024</w:t>
      </w:r>
    </w:p>
    <w:p>
      <w:r>
        <w:t>17.</w:t>
      </w:r>
    </w:p>
    <w:p>
      <w:r>
        <w:t>Gửi Hồ sơ dự án Luật đến Ủy ban Pháp luật để thẩm tra</w:t>
      </w:r>
    </w:p>
    <w:p>
      <w:r>
        <w:t>Vụ Các vấn đề chung về xây dựng pháp luật</w:t>
      </w:r>
    </w:p>
    <w:p>
      <w:r>
        <w:t>Các đơn vị xây dựng pháp luật, Cục Kiểm tra văn bản quy phạm pháp luật, Cục Phổ biến, giáo dục pháp luật, Cục QLXLVPHC&amp;TDTHPL</w:t>
      </w:r>
    </w:p>
    <w:p>
      <w:r>
        <w:t>Hồ sơ dự án Luật</w:t>
      </w:r>
    </w:p>
    <w:p>
      <w:r>
        <w:t>Tháng 8/2024</w:t>
      </w:r>
    </w:p>
    <w:p>
      <w:r>
        <w:t>18.</w:t>
      </w:r>
    </w:p>
    <w:p>
      <w:r>
        <w:t>Trình Ủy ban Thường Quốc hội xem xét, cho ý kiến</w:t>
      </w:r>
    </w:p>
    <w:p>
      <w:r>
        <w:t>- Gửi hồ sơ theo quy định;</w:t>
      </w:r>
    </w:p>
    <w:p>
      <w:r>
        <w:t>- Tiếp thu, giải trình ý kiến của UBTVQH</w:t>
      </w:r>
    </w:p>
    <w:p>
      <w:r>
        <w:t>Chính phủ</w:t>
      </w:r>
    </w:p>
    <w:p>
      <w:r>
        <w:t>(Bộ Tư pháp - Vụ Các vấn đề chung về xây dựng pháp luật)</w:t>
      </w:r>
    </w:p>
    <w:p>
      <w:r>
        <w:t>Các đơn vị xây dựng pháp luật, Cục Kiểm tra văn bản quy phạm pháp luật, Cục Phổ biến, giáo dục pháp luật, Cục QLXLVPHC&amp;TDTHPL</w:t>
      </w:r>
    </w:p>
    <w:p>
      <w:r>
        <w:t>- Hồ sơ dự án Luật</w:t>
      </w:r>
    </w:p>
    <w:p>
      <w:r>
        <w:t>- Báo cáo tiếp thu giải trình ý kiến của UBTVQH</w:t>
      </w:r>
    </w:p>
    <w:p>
      <w:r>
        <w:t>Tháng 8/2024</w:t>
      </w:r>
    </w:p>
    <w:p>
      <w:r>
        <w:t>19.</w:t>
      </w:r>
    </w:p>
    <w:p>
      <w:r>
        <w:t>Trình Quốc hội xem xét, cho ý kiến (lần thứ nhất) về dự án Luật</w:t>
      </w:r>
    </w:p>
    <w:p>
      <w:r>
        <w:t>UBPL, VPCP</w:t>
      </w:r>
    </w:p>
    <w:p>
      <w:r>
        <w:t>Bộ Tư pháp (Vụ Các vấn đề chung về xây dựng pháp luật)</w:t>
      </w:r>
    </w:p>
    <w:p>
      <w:r>
        <w:t>Các đơn vị xây dựng pháp luật, Cục Kiểm tra văn bản quy phạm pháp luật, Cục Phổ biến, giáo dục pháp luật, Cục QLXLVPHC&amp;TDTHPL</w:t>
      </w:r>
    </w:p>
    <w:p>
      <w:r>
        <w:t>Hồ sơ dự án Luật</w:t>
      </w:r>
    </w:p>
    <w:p>
      <w:r>
        <w:t>Tháng 10/2024</w:t>
      </w:r>
    </w:p>
    <w:p>
      <w:r>
        <w:t>20.</w:t>
      </w:r>
    </w:p>
    <w:p>
      <w:r>
        <w:t>Chỉnh lý dự thảo Luật giữa 02 kỳ họp:</w:t>
      </w:r>
    </w:p>
    <w:p>
      <w:r>
        <w:t>- Chỉnh lý dự án Luật theo ý kiến của đại biểu Quốc hội;</w:t>
      </w:r>
    </w:p>
    <w:p>
      <w:r>
        <w:t>- Báo cáo UBTVQH về việc chỉnh lý dự án Luật để trình Quốc hội.</w:t>
      </w:r>
    </w:p>
    <w:p>
      <w:r>
        <w:t>UBPL,</w:t>
      </w:r>
    </w:p>
    <w:p>
      <w:r>
        <w:t>Bộ Tư pháp (Vụ Các vấn đề chung về xây dựng pháp luật)</w:t>
      </w:r>
    </w:p>
    <w:p>
      <w:r>
        <w:t>Các đơn vị xây dựng pháp luật, Cục Kiểm tra văn bản quy phạm pháp luật, Cục Phổ biến, giáo dục pháp luật, Cục QLXLVPHC&amp;TDTHPL</w:t>
      </w:r>
    </w:p>
    <w:p>
      <w:r>
        <w:t>- Dự thảo luật sau khi chỉnh lý</w:t>
      </w:r>
    </w:p>
    <w:p>
      <w:r>
        <w:t>- Báo cáo UBTVQH về việc chỉnh lý dự án Luật để trình Quốc hội</w:t>
      </w:r>
    </w:p>
    <w:p>
      <w:r>
        <w:t>Giữa 02 kỳ họp (Từ tháng 11/2024 - 4/2025)</w:t>
      </w:r>
    </w:p>
    <w:p>
      <w:r>
        <w:t>21.</w:t>
      </w:r>
    </w:p>
    <w:p>
      <w:r>
        <w:t>Trình Quốc hội xem xét, thông qua dự án Luật</w:t>
      </w:r>
    </w:p>
    <w:p>
      <w:r>
        <w:t>UBPL, VPCP, Bộ Tư pháp (Vụ Các vấn đề chung về xây dựng pháp luật)</w:t>
      </w:r>
    </w:p>
    <w:p>
      <w:r>
        <w:t>Các đơn vị xây dựng pháp luật, Cục Kiểm tra văn bản quy phạm pháp luật, Cục Phổ biến, giáo dục pháp luật, Cục QLXLVPHC&amp;TDTHPL</w:t>
      </w:r>
    </w:p>
    <w:p>
      <w:r>
        <w:t>Luật Ban hành văn bản quy phạm pháp luật (sửa đổi) được Quốc hội thông qua</w:t>
      </w:r>
    </w:p>
    <w:p>
      <w:r>
        <w:t>Tháng 5/2025</w:t>
      </w:r>
    </w:p>
    <w:p>
      <w:r>
        <w:t>22.</w:t>
      </w:r>
    </w:p>
    <w:p>
      <w:r>
        <w:t>Công bố Luật</w:t>
      </w:r>
    </w:p>
    <w:p>
      <w:r>
        <w:t>Văn phòng CTN</w:t>
      </w:r>
    </w:p>
    <w:p>
      <w:r>
        <w:t>Chính phủ (Bộ Tư pháp - Vụ Các vấn đề chung về xây dựng pháp luật)</w:t>
      </w:r>
    </w:p>
    <w:p>
      <w:r>
        <w:t>Luật Ban hành văn bản quy phạm pháp luật (sửa đổi) được Quốc hội thông qua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