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638/QĐ-UBND phê duyệt điều chỉnh Kế hoạch sử dụng đất năm 2023 huyện Hà Quảng, tỉnh Cao Bằng (đợt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638/QĐ-UBND</w:t>
      </w:r>
    </w:p>
    <w:p>
      <w:r>
        <w:t>Cao Bằng, ngày 02 tháng 6 năm 2023</w:t>
      </w:r>
    </w:p>
    <w:p>
      <w:r>
        <w:t>QUYẾT ĐỊNH</w:t>
      </w:r>
    </w:p>
    <w:p>
      <w:r>
        <w:t>PHÊ DUYỆT ĐIỀU CHỈNH KẾ HOẠCH SỬ DỤNG ĐẤT NĂM 2023 HUYỆN HÀ QUẢNG (ĐỢT 2)</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24/NQ-HĐND ngày 27/4/2023 của Hội đồng nhân dân tỉnh Cao Bằng về việc Thông qua Danh mục các dự án, công trình cần thu hồi đất trên địa bàn tỉnh Cao Bằng năm 2023 (bổ sung, điều chỉnh đợt 1);</w:t>
      </w:r>
    </w:p>
    <w:p>
      <w:r>
        <w:t>Căn cứ Nghị quyết số 25/NQ-HĐND ngày 27/4/2023 của Hội đồng nhân dân tỉnh Cao Bằng về việc Thông qua Danh mục các dự án, công trình đăng ký nhu cầu chuyển mục đích sử dụng đất trồng lúa, đất rừng phòng hộ, đất rừng đặc dụng trên địa bàn tỉnh Cao Bằng năm 2023 (bổ sung, điều chỉnh đợt 1);</w:t>
      </w:r>
    </w:p>
    <w:p>
      <w:r>
        <w:t>Căn cứ Quyết định số 2018/QĐ-UBND ngày 31/12/2022 của Ủy ban nhân dân tỉnh Cao Bằng về việc phê duyệt Kế hoạch sử dụng đất năm 2023 huyện Hà Quảng;</w:t>
      </w:r>
    </w:p>
    <w:p>
      <w:r>
        <w:t>Theo đề nghị của UBND huyện Hà Quảng tại Tờ trình số 1432/TTr- UBND ngày 16/5/2023; Giám đốc Sở Tài nguyên và Môi trường tại Tờ trình số     1489/TTr-STNMT ngày 26/5/2023.</w:t>
      </w:r>
    </w:p>
    <w:p>
      <w:r>
        <w:t>QUYẾT ĐỊNH:</w:t>
      </w:r>
    </w:p>
    <w:p>
      <w:r>
        <w:t>Điều 1.    Điều chỉnh 02 dự án đã phê duyệt Kế hoạch sử dụng đất năm 2023 tại Quyết định số 2018/QĐ-UBND ngày 31/12/2022 của UBND tỉnh như sau:</w:t>
      </w:r>
    </w:p>
    <w:p>
      <w:r>
        <w:t>1. Điều chỉnh tên, diện tích thu hồi đất và địa điểm thực hiện dự án Đường tránh thị trấn Xuân Hoà, huyện Hà Quảng như sau:</w:t>
      </w:r>
    </w:p>
    <w:p>
      <w:r>
        <w:t>- Tên dự án: “Đường tránh thị trấn Xuân Hoà, huyện Hà Quảng” điều chỉnh thành “Đường tránh thị trấn Xuân Hoà, huyện Hà Quảng, tỉnh Cao Bằng”;</w:t>
      </w:r>
    </w:p>
    <w:p>
      <w:r>
        <w:t>- Tổng diện tích đăng ký thu hồi: Điều chỉnh từ 16,10 ha (trong đó: đất trồng lúa 5,00 ha, đất khác 11,10 ha) thành 25,72 ha (trong đó: đất trồng lúa 9,67 ha, đất rừng phòng hộ 0,83 ha, đất khác 15,22 ha);</w:t>
      </w:r>
    </w:p>
    <w:p>
      <w:r>
        <w:t>- Địa điểm thực hiện: Thị trấn Xuân Hoà điều chỉnh thành thị trấn Xuân Hoà, xã Trường Hà.</w:t>
      </w:r>
    </w:p>
    <w:p>
      <w:r>
        <w:t>2. Điều chỉnh tên, diện tích thu hồi đất Dự án ĐTXD công trình (giai đoạn 2) Khu kinh tế quốc phòng Thông Nông - Hà Quảng, tỉnh Cao Bằng/Quân khu 1 như sau:</w:t>
      </w:r>
    </w:p>
    <w:p>
      <w:r>
        <w:t>- Tên dự án:  “ ĐTXD công trình (giai đoạn 2) Khu kinh tế quốc phòng Thông Nông - Hà Quảng, tỉnh Cao Bằng/Quân khu 1” điều chỉnh thành:  “ ĐTXD công trình (giai đoạn 2) Khu kinh tế quốc phòng Thông Nông - Hà Quảng, tỉnh Cao Bằng/Quân khu 1 - Đầu tư xây dựng công trình Đoàn: Doanh trại Đội sản xuất số 8”.</w:t>
      </w:r>
    </w:p>
    <w:p>
      <w:r>
        <w:t>- Tổng diện tích đăng ký thu hồi: Điều chỉnh từ 0,67 ha (đất khác: 0,67 ha) thành 0,735 ha (đất khác: 0,735 ha).</w:t>
      </w:r>
    </w:p>
    <w:p>
      <w:r>
        <w:t>(Chi tiết tại phụ lục kèm theo)</w:t>
      </w:r>
    </w:p>
    <w:p>
      <w:r>
        <w:t>Điều 2.    Ủy ban nhân dân huyện Hà Quảng có trách nhiệm công bố công khai việc điều chỉnh Kế hoạch sử dụng đất năm 2023 theo đúng quy định của pháp luật về đất đai; báo cáo kết quả thực hiện theo quy định.</w:t>
      </w:r>
    </w:p>
    <w:p>
      <w:r>
        <w:t>Điều 3.    Các nội dung khác thực hiện theo Quyết định số 2018/QĐ-UBND ngày 31 tháng 12 năm 2022 của UBND tỉnh Cao Bằng về việc phê duyệt Kế hoạch sử dụng đất năm 2023 huyện Hà Quảng.</w:t>
      </w:r>
    </w:p>
    <w:p>
      <w:r>
        <w:t>Điều 4.    Quyết định này có hiệu lực thi hành kể từ ngày ký.</w:t>
      </w:r>
    </w:p>
    <w:p>
      <w:r>
        <w:t>Chánh Văn phòng Ủy ban nhân dân tỉnh; Giám đốc Sở Tài nguyên và Môi trường; Chủ tịch UBND huyện Hà Quảng và Thủ trưởng các cơ quan liên quan chịu trách nhiệm thi hành Quyết định này./.</w:t>
      </w:r>
    </w:p>
    <w:p>
      <w:r>
        <w:t>TM. ỦY BAN NHÂN DÂN</w:t>
      </w:r>
    </w:p>
    <w:p>
      <w:r>
        <w:t>KT. CHỦ TỊCH</w:t>
      </w:r>
    </w:p>
    <w:p>
      <w:r>
        <w:t>PHÓ CHỦ TỊCH</w:t>
      </w:r>
    </w:p>
    <w:p>
      <w:r>
        <w:t>Nguyễn Trung Thảo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