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2025 công bố Danh mục thủ tục hành chính và phê duyệt Quy trình nội bộ trong giải quyết thủ tục hành chính theo cơ chế một cửa, một cửa liên thông lĩnh vực Thành lập và hoạt động của doanh nghiệp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638/QĐ-UBND</w:t>
      </w:r>
    </w:p>
    <w:p>
      <w:r>
        <w:t>Lạng Sơn, ngày 13 tháng 3 năm 2025</w:t>
      </w:r>
    </w:p>
    <w:p>
      <w:r>
        <w:t>QUYẾT ĐỊNH</w:t>
      </w:r>
    </w:p>
    <w:p>
      <w:r>
        <w:t>CÔNG BỐ DANH MỤC THỦ TỤC HÀNH CHÍNH VÀ PHÊ DUYỆT QUY TRÌNH NỘI BỘ TRONG GIẢI QUYẾT THỦ TỤC HÀNH CHÍNH THEO CƠ CHẾ MỘT CỬA, MỘT CỬA LIÊN THÔNG LĨNH VỰC THÀNH LẬP VÀ HOẠT ĐỘNG CỦA DOANH NGHIỆP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các Quyết định của Bộ trưởng Bộ Kế hoạch và Đầu tư: số 855/QĐ-BKHĐT ngày 30/6/2021 công bố thủ tục hành chính mới ban hành, sửa đổi, bổ sung, thay thế, bãi bỏ, hủy bỏ, hủy công khai trong lĩnh vực thành lập và hoạt động của doanh nghiệp, hộ kinh doanh thuộc phạm vi chức năng quản lý của Bộ Kế hoạch và Đầu tư; số 1550/QĐ-BKHĐT ngày 10/11/2021 công bố cập nhật, sửa đổi nội dung của một số thủ tục hành chính đã công bố tại Quyết định số 855/QĐ-BKHĐT ngày 30/6/2021 của Bộ trưởng Bộ Kế hoạch và Đầu tư;</w:t>
      </w:r>
    </w:p>
    <w:p>
      <w:r>
        <w:t>Theo đề nghị của Giám đốc Sở Tài chính   tại Tờ trình số 43/TTr-STC ngày 05/3/2025.</w:t>
      </w:r>
    </w:p>
    <w:p>
      <w:r>
        <w:t>QUYẾT ĐỊNH:</w:t>
      </w:r>
    </w:p>
    <w:p>
      <w:r>
        <w:t>Điều 1.  Công bố Danh mục thủ tục hành chính và phê duyệt quy trình nội bộ trong giải quyết thủ tục hành chính theo cơ chế một cửa, một cửa liên thông lĩnh vực Thành lập và hoạt động của doanh nghiệp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Quyết định này có hiệu lực kể từ ngày ký ban hành và thay thế Quyết định số 2372/QĐ-UBND ngày 06/12/2021 của Chủ tịch UBND tỉnh công bố Danh mục thủ tục hành chính mới ban hành, sửa đổi, bổ sung và phê duyệt quy trình nội bộ trong giải quyết thủ tục hành chính theo cơ chế một cửa, một cửa liên thông lĩnh vực Thành lập và hoạt động của doanh nghiệp, hộ kinh doanh thuộc thẩm quyền giải quyết của Sở Kế hoạch và Đầu tư, UBND cấp huyện tỉnh Lạng Sơn.</w:t>
      </w:r>
    </w:p>
    <w:p>
      <w:r>
        <w:t>Điều 4.  Chánh Văn phòng UBND tỉnh, Giám đốc Sở Tài chính;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 Phòng KT;</w:t>
      </w:r>
    </w:p>
    <w:p>
      <w:r>
        <w:t>- Cổng TTĐT tỉnh;</w:t>
      </w:r>
    </w:p>
    <w:p>
      <w:r>
        <w:t>- Lưu: VT, TTPVHCC  (LgH).</w:t>
      </w:r>
    </w:p>
    <w:p>
      <w:r>
        <w:t>KT. CHỦ TỊCH</w:t>
      </w:r>
    </w:p>
    <w:p>
      <w:r>
        <w:t>PHÓ CHỦ TỊCH</w:t>
      </w:r>
    </w:p>
    <w:p>
      <w:r>
        <w:t>Dương Xuân Huyên</w:t>
      </w:r>
    </w:p>
    <w:p>
      <w:r>
        <w:t>PHỤ LỤC I</w:t>
      </w:r>
    </w:p>
    <w:p>
      <w:r>
        <w:t>DANH MỤC THỦ TỤC HÀNH CHÍNH TRONG LĨNH VỰC THÀNH LẬP VÀ HOẠT ĐỘNG CỦA DOANH NGHIỆP THUỘC THẨM QUYỀN GIẢI QUYẾT CỦA SỞ TÀI CHÍNH TỈNH LẠNG SƠN</w:t>
      </w:r>
    </w:p>
    <w:p>
      <w:r>
        <w:t>(Kèm theo Quyết định số 638/QĐ-UBND ngày 13 tháng 3 năm 2025 của Chủ tịch UBND tỉnh)</w:t>
      </w:r>
    </w:p>
    <w:p>
      <w:r>
        <w:t>Số TT</w:t>
      </w:r>
    </w:p>
    <w:p>
      <w:r>
        <w:t>Tên thủ tục hành chính</w:t>
      </w:r>
    </w:p>
    <w:p>
      <w:r>
        <w:t>Thời hạn giải quyết</w:t>
      </w:r>
    </w:p>
    <w:p>
      <w:r>
        <w:t>Địa điểm thực hiện</w:t>
      </w:r>
    </w:p>
    <w:p>
      <w:r>
        <w:t>Phí, lệ phí</w:t>
      </w:r>
    </w:p>
    <w:p>
      <w:r>
        <w:t>Cách thức thực hiện</w:t>
      </w:r>
    </w:p>
    <w:p>
      <w:r>
        <w:t>Căn cứ pháp lý</w:t>
      </w:r>
    </w:p>
    <w:p>
      <w:r>
        <w:t>Theo quy định</w:t>
      </w:r>
    </w:p>
    <w:p>
      <w:r>
        <w:t>Đã cắt giảm</w:t>
      </w:r>
    </w:p>
    <w:p>
      <w:r>
        <w:t>1</w:t>
      </w:r>
    </w:p>
    <w:p>
      <w:r>
        <w:t>Đăng ký thành lập doanh nghiệp tư nhân</w:t>
      </w:r>
    </w:p>
    <w:p>
      <w:r>
        <w:t>03 ngày làm việc kể từ ngày nhận đủ hồ sơ hợp lệ</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đăng ký doanh nghiệp: 50.000 đồng/lần;</w:t>
      </w:r>
    </w:p>
    <w:p>
      <w:r>
        <w:t>- Phí công bố nội dung đăng ký doanh nghiệp: 100.000 đồng/lần;</w:t>
      </w:r>
    </w:p>
    <w:p>
      <w:r>
        <w:t>- Miễn lệ phí đối với trường hợp đăng ký qua mạng điện tử, đăng ký thành lập trên cơ sở chuyển đổi từ hộ kinh doanh .</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2</w:t>
      </w:r>
    </w:p>
    <w:p>
      <w:r>
        <w:t>Đăng ký thành lập công ty TNHH một thành viên</w:t>
      </w:r>
    </w:p>
    <w:p>
      <w:r>
        <w:t>3</w:t>
      </w:r>
    </w:p>
    <w:p>
      <w:r>
        <w:t>Đăng ký thành lập công ty TNHH hai thành viên trở lên</w:t>
      </w:r>
    </w:p>
    <w:p>
      <w:r>
        <w:t>4</w:t>
      </w:r>
    </w:p>
    <w:p>
      <w:r>
        <w:t>Đăng ký thành lập công ty cổ phần</w:t>
      </w:r>
    </w:p>
    <w:p>
      <w:r>
        <w:t>5</w:t>
      </w:r>
    </w:p>
    <w:p>
      <w:r>
        <w:t>Đăng ký thành lập công ty hợp danh</w:t>
      </w:r>
    </w:p>
    <w:p>
      <w:r>
        <w:t>6</w:t>
      </w:r>
    </w:p>
    <w:p>
      <w:r>
        <w:t>Đăng ký thay đổi địa chỉ trụ sở chính của doanh nghiệp (đối với doanh nghiệp tư nhân, công ty TNHH, công ty cổ phần, công ty hợp danh)</w:t>
      </w:r>
    </w:p>
    <w:p>
      <w:r>
        <w:t>03 ngày làm việc kể từ ngày nhận đủ hồ sơ hợp lệ</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đăng ký doanh nghiệp: 50.000 đồng/lần;</w:t>
      </w:r>
    </w:p>
    <w:p>
      <w:r>
        <w:t>- Phí công bố nội dung đăng ký doanh nghiệp: 100.000 đồng/lần;</w:t>
      </w:r>
    </w:p>
    <w:p>
      <w:r>
        <w:t>- Miễn lệ phí đối với trường hợp đăng ký qua mạng điện tử.</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7</w:t>
      </w:r>
    </w:p>
    <w:p>
      <w:r>
        <w:t>Đăng ký đổi tên doanh nghiệp (đối với doanh nghiệp tư nhân, công ty TNHH, công ty cổ phần, công ty hợp danh)</w:t>
      </w:r>
    </w:p>
    <w:p>
      <w:r>
        <w:t>03 ngày làm việc kể từ ngày nhận đủ hồ sơ hợp lệ</w:t>
      </w:r>
    </w:p>
    <w:p>
      <w:r>
        <w:t>02 ngày làm việc kể từ ngày nhận đủ hồ sơ hợp lệ</w:t>
      </w:r>
    </w:p>
    <w:p>
      <w:r>
        <w:t>(Theo Quyết định số 1847/QĐ-UBND ngày 13/9/2021)</w:t>
      </w:r>
    </w:p>
    <w:p>
      <w:r>
        <w:t>8</w:t>
      </w:r>
    </w:p>
    <w:p>
      <w:r>
        <w:t>Đăng ký thay đổi thành viên hợp danh</w:t>
      </w:r>
    </w:p>
    <w:p>
      <w:r>
        <w:t>9</w:t>
      </w:r>
    </w:p>
    <w:p>
      <w:r>
        <w:t>Đăng ký thay đổi người đại diện theo pháp luật của công ty trách nhiệm hữu hạn, công ty cổ phần</w:t>
      </w:r>
    </w:p>
    <w:p>
      <w:r>
        <w:t>10</w:t>
      </w:r>
    </w:p>
    <w:p>
      <w:r>
        <w:t>Đăng ký thay đổi vốn điều lệ, phần vốn góp,   tỷ lệ phần vốn góp (đối với công ty TNHH, công ty cổ phần, công ty hợp danh)</w:t>
      </w:r>
    </w:p>
    <w:p>
      <w:r>
        <w:t>11</w:t>
      </w:r>
    </w:p>
    <w:p>
      <w:r>
        <w:t>Đăng ký thay đổi thành viên công ty trách nhiệm hữu hạn hai thành viên trở lên</w:t>
      </w:r>
    </w:p>
    <w:p>
      <w:r>
        <w:t>12</w:t>
      </w:r>
    </w:p>
    <w:p>
      <w:r>
        <w:t>Đăng ký thay đổi chủ sở hữu công ty trách nhiệm hữu hạn một thành viên</w:t>
      </w:r>
    </w:p>
    <w:p>
      <w:r>
        <w:t>03 ngày làm việc kể từ ngày nhận đủ hồ sơ hợp lệ</w:t>
      </w:r>
    </w:p>
    <w:p>
      <w:r>
        <w:t>02 ngày làm việc kể từ ngày nhận đủ hồ sơ hợp lệ</w:t>
      </w:r>
    </w:p>
    <w:p>
      <w:r>
        <w:t>(Theo Quyết định số 1847/QĐ-UBND ngày 13/9/2021)</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đăng ký doanh nghiệp: 50.000 đồng/lần;</w:t>
      </w:r>
    </w:p>
    <w:p>
      <w:r>
        <w:t>- Phí công bố nội dung đăng ký doanh nghiệp: 100.000 đồng/lần;</w:t>
      </w:r>
    </w:p>
    <w:p>
      <w:r>
        <w:t>- Miễn lệ phí đối với trường hợp đăng ký qua mạng điện tử.</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13</w:t>
      </w:r>
    </w:p>
    <w:p>
      <w:r>
        <w:t>Đăng ký thay đổi chủ doanh nghiệp tư nhân trong trường hợp bán, tặng cho doanh nghiệp, chủ doanh nghiệp chết</w:t>
      </w:r>
    </w:p>
    <w:p>
      <w:r>
        <w:t>14</w:t>
      </w:r>
    </w:p>
    <w:p>
      <w:r>
        <w:t>Đăng ký thay đổi vốn đầu tư của chủ doanh nghiệp tư nhân</w:t>
      </w:r>
    </w:p>
    <w:p>
      <w:r>
        <w:t>15</w:t>
      </w:r>
    </w:p>
    <w:p>
      <w:r>
        <w:t>Thông báo thay đổi ngành, nghề kinh doanh (đối với doanh nghiệp tư nhân, công ty TNHH, công ty cổ phần, công ty hợp danh)</w:t>
      </w:r>
    </w:p>
    <w:p>
      <w:r>
        <w:t>- Lệ phí: không quy định;</w:t>
      </w:r>
    </w:p>
    <w:p>
      <w:r>
        <w:t>- Phí công bố nội dung đăng ký doanh nghiệp: 100.000 đồng/lần;</w:t>
      </w:r>
    </w:p>
    <w:p>
      <w:r>
        <w:t>16</w:t>
      </w:r>
    </w:p>
    <w:p>
      <w:r>
        <w:t>Thông báo thay đổi thông tin của cổ đông sáng lập công ty cổ phần chưa niêm yết</w:t>
      </w:r>
    </w:p>
    <w:p>
      <w:r>
        <w:t>17</w:t>
      </w:r>
    </w:p>
    <w:p>
      <w:r>
        <w:t>Thông báo thay đổi cổ đông là nhà đầu tư nước ngoài trong công ty cổ phần chưa niêm yết</w:t>
      </w:r>
    </w:p>
    <w:p>
      <w:r>
        <w:t>18</w:t>
      </w:r>
    </w:p>
    <w:p>
      <w:r>
        <w:t>Thông báo thay đổi nội dung đăng ký thuế (trừ thay đổi phương pháp tính thuế)</w:t>
      </w:r>
    </w:p>
    <w:p>
      <w:r>
        <w:t>03 ngày làm việc kể từ ngày nhận đủ hồ sơ hợp lệ</w:t>
      </w:r>
    </w:p>
    <w:p>
      <w:r>
        <w:t>01 ngày làm việc kể từ ngày nhận đủ hồ sơ hợp lệ</w:t>
      </w:r>
    </w:p>
    <w:p>
      <w:r>
        <w:t>(Theo Quyết định số 1847/QĐ-UBND ngày 13/9/2021)</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không quy định .</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19</w:t>
      </w:r>
    </w:p>
    <w:p>
      <w:r>
        <w:t>Thông báo lập chi nhánh, văn phòng đại diện ở nước ngoài (đối với doanh nghiệp tư nhân, công ty TNHH, công ty cổ phần, công ty hợp danh)</w:t>
      </w:r>
    </w:p>
    <w:p>
      <w:r>
        <w:t>20</w:t>
      </w:r>
    </w:p>
    <w:p>
      <w:r>
        <w:t>Đăng ký hoạt động chi nhánh, văn phòng đại diện (đối với doanh nghiệp tư nhân, công ty TNHH, công ty cổ phần, công ty hợp danh)</w:t>
      </w:r>
    </w:p>
    <w:p>
      <w:r>
        <w:t>03 ngày làm việc kể từ ngày nhận đủ hồ sơ hợp lệ</w:t>
      </w:r>
    </w:p>
    <w:p>
      <w:r>
        <w:t>- Lệ phí đăng ký doanh nghiệp: 50.000 đồng/lần</w:t>
      </w:r>
    </w:p>
    <w:p>
      <w:r>
        <w:t>- Miễn lệ phí đối với trường hợp đăng ký qua mạng điện tử;</w:t>
      </w:r>
    </w:p>
    <w:p>
      <w:r>
        <w:t>21</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03 ngày làm việc kể từ ngày nhận đủ hồ sơ hợp lệ</w:t>
      </w:r>
    </w:p>
    <w:p>
      <w:r>
        <w:t>22</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- 03 ngày làm việc kể từ ngày nhận đủ hồ sơ hợp lệ</w:t>
      </w:r>
    </w:p>
    <w:p>
      <w:r>
        <w:t>- Trường hợp Chấm dứt ho ạ t đ ộ ng chi nhánh,  văn phòng đại diện , đ ị a  đ i ể m kinh doanh: 05 ngày làm việc  kể từ ngày nhận đủ hồ sơ hợp lệ</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đăng ký doanh nghiệp: 50.000 đồng/lần;</w:t>
      </w:r>
    </w:p>
    <w:p>
      <w:r>
        <w:t>- Miễn lệ phí đối với trường hợp đăng ký qua mạng điện tử;</w:t>
      </w:r>
    </w:p>
    <w:p>
      <w:r>
        <w:t>- Tiếp tục kinh doanh trước thời hạn đã thông báo: Không được quy định tại Biểu phí, lệ phí đăng ký doanh nghiệp ban hành kèm theo Thông tư số 47/2019/TT-BTC;</w:t>
      </w:r>
    </w:p>
    <w:p>
      <w:r>
        <w:t>- Tạm ngừng kinh doanh, chấm dứt hoạt động chi nhánh, văn phòng đại diện, địa điểm kinh doanh được miễn lệ phí đăng ký doanh nghiệp.</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24</w:t>
      </w:r>
    </w:p>
    <w:p>
      <w:r>
        <w:t>Thông báo lập địa điểm kinh doanh</w:t>
      </w:r>
    </w:p>
    <w:p>
      <w:r>
        <w:t>03 ngày làm việc kể từ ngày nhận đủ hồ sơ hợp lệ</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đăng ký doanh nghiệp: 50.000 đồng/lần;</w:t>
      </w:r>
    </w:p>
    <w:p>
      <w:r>
        <w:t>- Miễn lệ phí đối với trường hợp đăng ký qua mạng điện tử;</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25</w:t>
      </w:r>
    </w:p>
    <w:p>
      <w:r>
        <w:t>Đăng ký thay đổi nội dung đăng ký hoạt động chi nhánh, văn phòng đại diện, địa điểm kinh doanh</w:t>
      </w:r>
    </w:p>
    <w:p>
      <w:r>
        <w:t>03 ngày làm việc kể từ ngày nhận đủ hồ sơ hợp lệ</w:t>
      </w:r>
    </w:p>
    <w:p>
      <w:r>
        <w:t>01 ngày làm việc kể từ ngày nhận đủ hồ sơ hợp lệ  (Theo Quyết định số 1847/QĐ-UBND ngày 13/9/2021)</w:t>
      </w:r>
    </w:p>
    <w:p>
      <w:r>
        <w:t>26</w:t>
      </w:r>
    </w:p>
    <w:p>
      <w:r>
        <w:t>Đăng ký doanh nghiệp đối với các công ty được thành lập trên cơ sở chia công ty</w:t>
      </w:r>
    </w:p>
    <w:p>
      <w:r>
        <w:t>03 ngày làm việc kể từ ngày nhận đủ hồ sơ hợp lệ</w:t>
      </w:r>
    </w:p>
    <w:p>
      <w:r>
        <w:t>- Lệ phí đăng ký doanh nghiệp: 50.000 đồng/lần;</w:t>
      </w:r>
    </w:p>
    <w:p>
      <w:r>
        <w:t>- Phí công bố nội dung đăng ký doanh nghiệp: 100.000 đồng/lần;</w:t>
      </w:r>
    </w:p>
    <w:p>
      <w:r>
        <w:t>- Miễn lệ phí đối với trường hợp đăng ký qua mạng điện tử.</w:t>
      </w:r>
    </w:p>
    <w:p>
      <w:r>
        <w:t>27</w:t>
      </w:r>
    </w:p>
    <w:p>
      <w:r>
        <w:t>Đăng ký doanh nghiệp đối với các công ty được thành lập trên cơ sở tách công ty</w:t>
      </w:r>
    </w:p>
    <w:p>
      <w:r>
        <w:t>28</w:t>
      </w:r>
    </w:p>
    <w:p>
      <w:r>
        <w:t>Hợp nhất doanh nghiệp (đối với công ty trách nhiệm hữu hạn, công ty cổ phần và công ty hợp danh)</w:t>
      </w:r>
    </w:p>
    <w:p>
      <w:r>
        <w:t>29</w:t>
      </w:r>
    </w:p>
    <w:p>
      <w:r>
        <w:t>Đăng ký thay đổi nội dung đăng ký doanh nghiệp đối với công ty nhận sáp nhập (đối với công ty trách nhiệm hữu hạn, công ty cổ phần và công ty hợp danh)</w:t>
      </w:r>
    </w:p>
    <w:p>
      <w:r>
        <w:t>03 ngày làm việc kể từ ngày nhận đủ hồ sơ hợp lệ</w:t>
      </w:r>
    </w:p>
    <w:p>
      <w:r>
        <w:t>02 ngày làm việc kể từ ngày nhận đủ hồ sơ hợp lệ</w:t>
      </w:r>
    </w:p>
    <w:p>
      <w:r>
        <w:t>(Theo Quyết định số 1847/QĐ-UBND ngày 13/9/2021)</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đăng ký doanh nghiệp: 50.000 đồng/lần;</w:t>
      </w:r>
    </w:p>
    <w:p>
      <w:r>
        <w:t>- Phí công bố nội dung đăng ký doanh nghiệp: 100.000 đồng/lần;</w:t>
      </w:r>
    </w:p>
    <w:p>
      <w:r>
        <w:t>- Miễn lệ phí đối với trường hợp đăng ký qua mạng điện tử.</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30</w:t>
      </w:r>
    </w:p>
    <w:p>
      <w:r>
        <w:t>Đăng ký thay đổi nội dung đăng ký doanh nghiệp đối với công ty bị tách (đối với công ty trách nhiệm hữu hạn, công ty cổ phần)</w:t>
      </w:r>
    </w:p>
    <w:p>
      <w:r>
        <w:t>31</w:t>
      </w:r>
    </w:p>
    <w:p>
      <w:r>
        <w:t>Chuyển đổi công ty trách nhiệm hữu hạn thành công ty cổ phần và ngược lại</w:t>
      </w:r>
    </w:p>
    <w:p>
      <w:r>
        <w:t>03 ngày làm việc kể từ ngày nhận đủ hồ sơ hợp lệ</w:t>
      </w:r>
    </w:p>
    <w:p>
      <w:r>
        <w:t>32</w:t>
      </w:r>
    </w:p>
    <w:p>
      <w:r>
        <w:t>Chuyển đổi doanh nghiệp tư nhân thành công ty hợp danh, công ty trách nhiệm hữu hạn, công ty cổ phần</w:t>
      </w:r>
    </w:p>
    <w:p>
      <w:r>
        <w:t>33</w:t>
      </w:r>
    </w:p>
    <w:p>
      <w:r>
        <w:t>Chuyển đổi công ty trách nhiệm hữu hạn một thành viên thành công ty trách nhiệm hữu hạn hai thành viên trở lên</w:t>
      </w:r>
    </w:p>
    <w:p>
      <w:r>
        <w:t>34</w:t>
      </w:r>
    </w:p>
    <w:p>
      <w:r>
        <w:t>Cấp lại Giấy chứng nhận đăng ký doanh nghiệp, Giấy xác nhận về việc thay đổi nội dung đăng ký doanh nghiệp do bị mất, cháy, rách, nát hoặc bị tiêu hủy dưới hình thức khác</w:t>
      </w:r>
    </w:p>
    <w:p>
      <w:r>
        <w:t>03 ngày làm việc kể từ ngày nhận đủ hồ sơ hợp lệ</w:t>
      </w:r>
    </w:p>
    <w:p>
      <w:r>
        <w:t>01 ngày làm việc kể từ ngày nhận đủ hồ sơ hợp lệ</w:t>
      </w:r>
    </w:p>
    <w:p>
      <w:r>
        <w:t>(Theo Quyết định số 1847/QĐ-UBND ngày 13/9/2021)</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Lệ phí đăng ký doanh nghiệp: 50.000 đồng/lần;</w:t>
      </w:r>
    </w:p>
    <w:p>
      <w:r>
        <w:t>- Miễn lệ phí đối với trường hợp đăng ký qua mạng điện tử</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35</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36</w:t>
      </w:r>
    </w:p>
    <w:p>
      <w:r>
        <w:t>Cập nhật bổ sung thông tin trong hồ sơ đăng ký doanh nghiệp</w:t>
      </w:r>
    </w:p>
    <w:p>
      <w:r>
        <w:t>03 ngày làm việc kể từ ngày nhận đủ hồ sơ hợp lệ</w:t>
      </w:r>
    </w:p>
    <w:p>
      <w:r>
        <w:t>01 ngày làm việc kể từ ngày nhận đủ hồ sơ hợp lệ  (Theo Quyết định số 1847/QĐ-UBND ngày 13/9/2021)</w:t>
      </w:r>
    </w:p>
    <w:p>
      <w:r>
        <w:t>Lệ phí đăng ký doanh nghiệp: 50.000 đồng/lần đối với trường hợp Phòng Đăng ký kinh doanh cấp Giấy chứng nhận đăng ký doanh nghiệp</w:t>
      </w:r>
    </w:p>
    <w:p>
      <w:r>
        <w:t>37</w:t>
      </w:r>
    </w:p>
    <w:p>
      <w:r>
        <w:t>Thông báo tạm ngừng kinh doanh, tiếp tục kinh doanh trước thời hạn đã thông báo (doanh nghiệp, chi nhánh, văn phòng đại diện, địa điểm kinh doanh)</w:t>
      </w:r>
    </w:p>
    <w:p>
      <w:r>
        <w:t>- Tiếp tục kinh doanh trước thời hạn đã thông báo: Lệ phí k hôn g quy định</w:t>
      </w:r>
    </w:p>
    <w:p>
      <w:r>
        <w:t>- Tạm ngừng kinh doanh: được miễn lệ phí</w:t>
      </w:r>
    </w:p>
    <w:p>
      <w:r>
        <w:t>38</w:t>
      </w:r>
    </w:p>
    <w:p>
      <w:r>
        <w:t>Giải thể doanh nghiệp</w:t>
      </w:r>
    </w:p>
    <w:p>
      <w:r>
        <w:t>05 ngày làm việc kể từ ngày nhận đủ hồ sơ hợp lệ</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Miễn lệ phí  (Thông tư số 47/2019/TT-BTC)</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39</w:t>
      </w:r>
    </w:p>
    <w:p>
      <w:r>
        <w:t>Giải thể doanh nghiệp trong trường hợp bị thu hồi Giấy chứng nhận đăng ký doanh nghiệp hoặc theo quyết định của Tòa án</w:t>
      </w:r>
    </w:p>
    <w:p>
      <w:r>
        <w:t>40</w:t>
      </w:r>
    </w:p>
    <w:p>
      <w:r>
        <w:t>Chấm dứt hoạt động chi nhánh, văn phòng đại diện, địa điểm kinh doanh</w:t>
      </w:r>
    </w:p>
    <w:p>
      <w:r>
        <w:t>41</w:t>
      </w:r>
    </w:p>
    <w:p>
      <w:r>
        <w:t>Hiệu đính thông tin đăng ký doanh nghiệp</w:t>
      </w:r>
    </w:p>
    <w:p>
      <w:r>
        <w:t>03 ngày làm việc kể từ ngày nhận đủ hồ sơ hợp lệ</w:t>
      </w:r>
    </w:p>
    <w:p>
      <w:r>
        <w:t>01 ngày làm việc kể từ ngày nhận đủ hồ sơ hợp lệ</w:t>
      </w:r>
    </w:p>
    <w:p>
      <w:r>
        <w:t>(Theo Quyết định số 1847/QĐ-UBND ngày 13/9/2021)</w:t>
      </w:r>
    </w:p>
    <w:p>
      <w:r>
        <w:t>Miễn lệ phí  (Thông tư số 47/2019/TT-BTC)</w:t>
      </w:r>
    </w:p>
    <w:p>
      <w:r>
        <w:t>42</w:t>
      </w:r>
    </w:p>
    <w:p>
      <w:r>
        <w:t>Chấm dứt Cam kết thực hiện mục tiêu xã hội, môi trường</w:t>
      </w:r>
    </w:p>
    <w:p>
      <w:r>
        <w:t>Lệ phí: không quy định</w:t>
      </w:r>
    </w:p>
    <w:p>
      <w:r>
        <w:t>43</w:t>
      </w:r>
    </w:p>
    <w:p>
      <w:r>
        <w:t>Thông báo thay đổi nội dung Cam kết thực hiện mục tiêu xã hội, môi trường của doanh nghiệp xã hội</w:t>
      </w:r>
    </w:p>
    <w:p>
      <w:r>
        <w:t>44</w:t>
      </w:r>
    </w:p>
    <w:p>
      <w:r>
        <w:t>Chuyển đổi doanh nghiệp thành doanh nghiệp xã hội</w:t>
      </w:r>
    </w:p>
    <w:p>
      <w:r>
        <w:t>03 ngày làm việc kể từ ngày nhận đủ hồ sơ hợp lệ</w:t>
      </w:r>
    </w:p>
    <w:p>
      <w:r>
        <w:t>45</w:t>
      </w:r>
    </w:p>
    <w:p>
      <w:r>
        <w:t>Đề nghị dừng thực hiện thủ tục đăng ký doanh nghiệp</w:t>
      </w:r>
    </w:p>
    <w:p>
      <w:r>
        <w:t>03 ngày làm việc kể từ ngày nhận đủ hồ sơ hợp lệ</w:t>
      </w:r>
    </w:p>
    <w:p>
      <w:r>
        <w:t>01 ngày làm việc kể từ ngày nhận đủ hồ sơ hợp lệ  (Theo Quyết định số 1847/QĐ-UBND ngày 13/9/2021)</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Lệ phí: không quy định;</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01/2021/NĐ-CP ngày 04/01/2021;</w:t>
      </w:r>
    </w:p>
    <w:p>
      <w:r>
        <w:t>- Thông tư số 47/2019/TT-BTC ngày 05/8/2019;</w:t>
      </w:r>
    </w:p>
    <w:p>
      <w:r>
        <w:t>- Thông tư số 01/2021/TT-BKHĐT ngày 16/3/2021.</w:t>
      </w:r>
    </w:p>
    <w:p>
      <w:r>
        <w:t>46</w:t>
      </w:r>
    </w:p>
    <w:p>
      <w:r>
        <w:t>Thông báo hủy bỏ nghị quyết, quyết định giải thể doanh nghiệp</w:t>
      </w:r>
    </w:p>
    <w:p>
      <w:r>
        <w:t>47</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03 ngày làm việc kể từ ngày nhận đủ hồ sơ hợp lệ</w:t>
      </w:r>
    </w:p>
    <w:p>
      <w:r>
        <w:t>02 ngày làm việc kể từ ngày nhận đủ hồ sơ hợp lệ</w:t>
      </w:r>
    </w:p>
    <w:p>
      <w:r>
        <w:t>(Theo Quyết định số 1847/QĐ-UBND ngày 13/9/2021)</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Miễn lệ phí;</w:t>
      </w:r>
    </w:p>
    <w:p>
      <w:r>
        <w:t>- Phí công bố nội dung đăng ký doanh nghiệp: 100.000 đồng/lần.</w:t>
      </w:r>
    </w:p>
    <w:p>
      <w:r>
        <w:t>- Tiếp nhận hồ sơ và trả kết quả trực tiếp;</w:t>
      </w:r>
    </w:p>
    <w:p>
      <w:r>
        <w:t>- Tiếp nhận hồ sơ và trả kết quả qua dịch vụ bưu chính công ích;</w:t>
      </w:r>
    </w:p>
    <w:p>
      <w:r>
        <w:t>- Tiếp nhận hồ sơ trực tuyến trên Cổng thông tin quốc gia về đăng ký doanh nghiệp tại địa chỉ http://dangkykinhdoanh.gov.vn.</w:t>
      </w:r>
    </w:p>
    <w:p>
      <w:r>
        <w:t>- Luật Doanh nghiệp năm 2020;</w:t>
      </w:r>
    </w:p>
    <w:p>
      <w:r>
        <w:t>- Nghị định số 01/ 2021/NĐ-CP ngày 04/01/2021;</w:t>
      </w:r>
    </w:p>
    <w:p>
      <w:r>
        <w:t>- Thông tư số 47/2019/TT-BTC ngày 05/8/2019;</w:t>
      </w:r>
    </w:p>
    <w:p>
      <w:r>
        <w:t>- Thông tư số 01/2021/TT-BKHĐT ngày 16/3/2021.</w:t>
      </w:r>
    </w:p>
    <w:p>
      <w:r>
        <w:t>48</w:t>
      </w:r>
    </w:p>
    <w:p>
      <w:r>
        <w:t>Chuyển đổi công ty trách nhiệm hữu hạn hai thành viên trở lên thành công ty trách nhiệm hữu hạn một thành viên</w:t>
      </w:r>
    </w:p>
    <w:p>
      <w:r>
        <w:t>49</w:t>
      </w:r>
    </w:p>
    <w:p>
      <w:r>
        <w:t>Thông báo về việc sáp nhập công ty trong trường hợp sau sáp nhập công ty, công ty nhận sáp nhập không thay đổi nội dung đăng ký doanh nghiệp</w:t>
      </w:r>
    </w:p>
    <w:p>
      <w:r>
        <w:t>50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 Lệ phí đăng ký doanh nghiệp: 50.000 đồng/lần;</w:t>
      </w:r>
    </w:p>
    <w:p>
      <w:r>
        <w:t>- Phí công bố nội dung đăng ký doanh nghiệp: 100.000 đồng/lần;</w:t>
      </w:r>
    </w:p>
    <w:p>
      <w:r>
        <w:t>- Miễn lệ phí đối với trường hợp đăng ký qua mạng điện tử.</w:t>
      </w:r>
    </w:p>
    <w:p>
      <w:r>
        <w:t>- Luật Doanh nghiệp năm 2020;</w:t>
      </w:r>
    </w:p>
    <w:p>
      <w:r>
        <w:t>- Nghị định số 01/2021/NĐ-CP ngày 04/01/2021;</w:t>
      </w:r>
    </w:p>
    <w:p>
      <w:r>
        <w:t>- Thông tư số 47/2019/TT-BTC ngày 05/8/2019;</w:t>
      </w:r>
    </w:p>
    <w:p>
      <w:r>
        <w:t>- Thông tư số 01/2021/TT-BKHĐT ngày 16/3/2021.</w:t>
      </w:r>
    </w:p>
    <w:p>
      <w:r>
        <w:t>51</w:t>
      </w:r>
    </w:p>
    <w:p>
      <w:r>
        <w:t>Cấp Giấy chứng nhận đăng ký doanh nghiệp, đăng ký hoạt động chi nhánh đối với các doanh nghiệp hoạt động theo Giấy phép thành lập và hoạt động kinh doanh chứng khoán</w:t>
      </w:r>
    </w:p>
    <w:p>
      <w:r>
        <w:t>03 ngày làm việc kể từ ngày nhận đủ hồ sơ hợp lệ</w:t>
      </w:r>
    </w:p>
    <w:p>
      <w:r>
        <w:t>PHỤ LỤC II</w:t>
      </w:r>
    </w:p>
    <w:p>
      <w:r>
        <w:t>DANH MỤC VÀ QUY TRÌNH NỘI BỘ TRONG GIẢI QUYẾT THỦ TỤC HÀNH CHÍNH THEO CƠ CHẾ MỘT CỬA LĨNH VỰC THÀNH LẬP VÀ HOẠT ĐỘNG CỦA DOANH NGHIỆP THUỘC THẨM QUYỀN GIẢI QUYẾT CỦA SỞ TÀI CHÍNH TỈNH LẠNG SƠN</w:t>
      </w:r>
    </w:p>
    <w:p>
      <w:r>
        <w:t>(Kèm theo Quyết định số 638/QĐ-UBND ngày 13 tháng 3 năm 2025 của Chủ tịch UBND tỉnh Lạng Sơn)</w:t>
      </w:r>
    </w:p>
    <w:p>
      <w:r>
        <w:t>Phần I</w:t>
      </w:r>
    </w:p>
    <w:p>
      <w:r>
        <w:t>DANH MỤC THỦ TỤC HÀNH CHÍNH ĐƯỢC XÂY DỰNG QUY TRÌNH NỘI BỘ THỰC HIỆN THEO CƠ CHẾ MỘT CỬA (33 TTHC)</w:t>
      </w:r>
    </w:p>
    <w:p>
      <w:r>
        <w:t>Số TT</w:t>
      </w:r>
    </w:p>
    <w:p>
      <w:r>
        <w:t>Tên thủ tục hành chính</w:t>
      </w:r>
    </w:p>
    <w:p>
      <w:r>
        <w:t>1</w:t>
      </w:r>
    </w:p>
    <w:p>
      <w:r>
        <w:t>Đề nghị dừng thực hiện thủ tục đăng ký doanh nghiệp</w:t>
      </w:r>
    </w:p>
    <w:p>
      <w:r>
        <w:t>2</w:t>
      </w:r>
    </w:p>
    <w:p>
      <w:r>
        <w:t>Thông báo hủy bỏ nghị quyết, quyết định giải thể doanh nghiệp</w:t>
      </w:r>
    </w:p>
    <w:p>
      <w:r>
        <w:t>3</w:t>
      </w:r>
    </w:p>
    <w:p>
      <w:r>
        <w:t>Thông báo thay đổi nội dung đăng ký thuế (trừ thay đổi phương pháp tính thuế)</w:t>
      </w:r>
    </w:p>
    <w:p>
      <w:r>
        <w:t>4</w:t>
      </w:r>
    </w:p>
    <w:p>
      <w:r>
        <w:t>Thông báo lập chi nhánh, văn phòng đại diện ở nước ngoài (đối với doanh nghiệp tư nhân, công ty TNHH, công ty cổ phần, công ty hợp danh)</w:t>
      </w:r>
    </w:p>
    <w:p>
      <w:r>
        <w:t>5</w:t>
      </w:r>
    </w:p>
    <w:p>
      <w:r>
        <w:t>Đăng ký thay đổi nội dung đăng ký hoạt động chi nhánh, văn phòng đại diện, địa điểm kinh doanh</w:t>
      </w:r>
    </w:p>
    <w:p>
      <w:r>
        <w:t>6</w:t>
      </w:r>
    </w:p>
    <w:p>
      <w:r>
        <w:t>Cấp lại Giấy chứng nhận đăng ký doanh nghiệp, Giấy xác nhận về việc thay đổi nội dung đăng ký doanh nghiệp do bị mất, cháy, rách, nát hoặc bị tiêu hủy dưới hình thức khác</w:t>
      </w:r>
    </w:p>
    <w:p>
      <w:r>
        <w:t>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8</w:t>
      </w:r>
    </w:p>
    <w:p>
      <w:r>
        <w:t>Cập nhật bổ sung thông tin trong hồ sơ đăng ký doanh nghiệp</w:t>
      </w:r>
    </w:p>
    <w:p>
      <w:r>
        <w:t>9</w:t>
      </w:r>
    </w:p>
    <w:p>
      <w:r>
        <w:t>Thông báo tạm ngừng kinh doanh, tiếp tục kinh doanh trước thời hạn đã thông báo (doanh nghiệp, chi nhánh, văn phòng đại diện, địa điểm kinh doanh)</w:t>
      </w:r>
    </w:p>
    <w:p>
      <w:r>
        <w:t>10</w:t>
      </w:r>
    </w:p>
    <w:p>
      <w:r>
        <w:t>Hiệu đính thông tin đăng ký doanh nghiệp</w:t>
      </w:r>
    </w:p>
    <w:p>
      <w:r>
        <w:t>11</w:t>
      </w:r>
    </w:p>
    <w:p>
      <w:r>
        <w:t>Chấm dứt Cam kết thực hiện mục tiêu xã hội, môi trường</w:t>
      </w:r>
    </w:p>
    <w:p>
      <w:r>
        <w:t>12</w:t>
      </w:r>
    </w:p>
    <w:p>
      <w:r>
        <w:t>Thông báo thay đổi nội dung Cam kết thực hiện mục tiêu xã hội, môi trường của doanh nghiệp xã hội</w:t>
      </w:r>
    </w:p>
    <w:p>
      <w:r>
        <w:t>13</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14</w:t>
      </w:r>
    </w:p>
    <w:p>
      <w:r>
        <w:t>Chuyển đổi công ty trách nhiệm hữu hạn hai thành viên trở lên thành công ty trách nhiệm hữu hạn một thành viên</w:t>
      </w:r>
    </w:p>
    <w:p>
      <w:r>
        <w:t>15</w:t>
      </w:r>
    </w:p>
    <w:p>
      <w:r>
        <w:t>Thông báo về việc sáp nhập công ty trong trường hợp sau sáp nhập công ty, công ty nhận sáp nhập không thay đổi nội dung đăng ký doanh nghiệp</w:t>
      </w:r>
    </w:p>
    <w:p>
      <w:r>
        <w:t>16</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17</w:t>
      </w:r>
    </w:p>
    <w:p>
      <w:r>
        <w:t>Đăng ký đổi tên doanh nghiệp (đối với doanh nghiệp tư nhân, công ty TNHH, công ty cổ phần, công ty hợp danh)</w:t>
      </w:r>
    </w:p>
    <w:p>
      <w:r>
        <w:t>18</w:t>
      </w:r>
    </w:p>
    <w:p>
      <w:r>
        <w:t>Đăng ký thay đổi thành viên hợp danh</w:t>
      </w:r>
    </w:p>
    <w:p>
      <w:r>
        <w:t>19</w:t>
      </w:r>
    </w:p>
    <w:p>
      <w:r>
        <w:t>Đăng ký thay đổi người đại diện theo pháp luật của công ty trách nhiệm hữu hạn, công ty cổ phần</w:t>
      </w:r>
    </w:p>
    <w:p>
      <w:r>
        <w:t>20</w:t>
      </w:r>
    </w:p>
    <w:p>
      <w:r>
        <w:t>Đăng ký thay đổi vốn điều lệ, phần vốn góp, tỷ lệ phần vốn góp (đối với công ty TNHH, công ty cổ phần, công ty hợp danh)</w:t>
      </w:r>
    </w:p>
    <w:p>
      <w:r>
        <w:t>21</w:t>
      </w:r>
    </w:p>
    <w:p>
      <w:r>
        <w:t>Đăng ký thay đổi thành viên công ty trách nhiệm hữu hạn hai thành viên trở lên</w:t>
      </w:r>
    </w:p>
    <w:p>
      <w:r>
        <w:t>22</w:t>
      </w:r>
    </w:p>
    <w:p>
      <w:r>
        <w:t>Đăng ký thay đổi chủ sở hữu công ty trách nhiệm hữu hạn một thành viên</w:t>
      </w:r>
    </w:p>
    <w:p>
      <w:r>
        <w:t>23</w:t>
      </w:r>
    </w:p>
    <w:p>
      <w:r>
        <w:t>Đăng ký thay đổi chủ doanh nghiệp tư nhân trong trường hợp bán, tặng cho doanh nghiệp, chủ doanh nghiệp chết</w:t>
      </w:r>
    </w:p>
    <w:p>
      <w:r>
        <w:t>24</w:t>
      </w:r>
    </w:p>
    <w:p>
      <w:r>
        <w:t>Thông báo thay đổi ngành, nghề kinh doanh (đối với doanh nghiệp tư nhân, công ty TNHH, công ty cổ phần, công ty hợp danh)</w:t>
      </w:r>
    </w:p>
    <w:p>
      <w:r>
        <w:t>25</w:t>
      </w:r>
    </w:p>
    <w:p>
      <w:r>
        <w:t>Đăng ký thay đổi vốn đầu tư của chủ doanh nghiệp tư nhân</w:t>
      </w:r>
    </w:p>
    <w:p>
      <w:r>
        <w:t>26</w:t>
      </w:r>
    </w:p>
    <w:p>
      <w:r>
        <w:t>Thông báo thay đổi thông tin của cổ đông sáng lập công ty cổ phần chưa niêm yết</w:t>
      </w:r>
    </w:p>
    <w:p>
      <w:r>
        <w:t>27</w:t>
      </w:r>
    </w:p>
    <w:p>
      <w:r>
        <w:t>Thông báo thay đổi cổ đông là nhà đầu tư nước ngoài trong công ty cổ phần chưa niêm yết</w:t>
      </w:r>
    </w:p>
    <w:p>
      <w:r>
        <w:t>28</w:t>
      </w:r>
    </w:p>
    <w:p>
      <w:r>
        <w:t>Đăng ký thay đổi nội dung đăng ký doanh nghiệp đối với công ty nhận sáp nhập (đối với công ty trách nhiệm hữu hạn, công ty cổ phần và công ty hợp danh)</w:t>
      </w:r>
    </w:p>
    <w:p>
      <w:r>
        <w:t>29</w:t>
      </w:r>
    </w:p>
    <w:p>
      <w:r>
        <w:t>Đăng ký thay đổi nội dung đăng ký doanh nghiệp đối với công ty bị tách (đối với công ty trách nhiệm hữu hạn, công ty cổ phần)</w:t>
      </w:r>
    </w:p>
    <w:p>
      <w:r>
        <w:t>30</w:t>
      </w:r>
    </w:p>
    <w:p>
      <w:r>
        <w:t>Chuyển đổi công ty trách nhiệm hữu hạn thành công ty cổ phần và ngược lại</w:t>
      </w:r>
    </w:p>
    <w:p>
      <w:r>
        <w:t>31</w:t>
      </w:r>
    </w:p>
    <w:p>
      <w:r>
        <w:t>Chuyển đổi doanh nghiệp tư nhân thành công ty hợp danh, công ty trách nhiệm hữu hạn, công ty cổ phần</w:t>
      </w:r>
    </w:p>
    <w:p>
      <w:r>
        <w:t>32</w:t>
      </w:r>
    </w:p>
    <w:p>
      <w:r>
        <w:t>Chuyển đổi công ty trách nhiệm hữu hạn một thành viên thành công ty trách nhiệm hữu hạn hai thành viên trở lên</w:t>
      </w:r>
    </w:p>
    <w:p>
      <w:r>
        <w:t>33</w:t>
      </w:r>
    </w:p>
    <w:p>
      <w:r>
        <w:t>Chuyển đổi doanh nghiệp thành doanh nghiệp xã hội</w:t>
      </w:r>
    </w:p>
    <w:p>
      <w:r>
        <w:t>Phần II</w:t>
      </w:r>
    </w:p>
    <w:p>
      <w:r>
        <w:t>QUY TRÌNH NỘI BỘ TRONG GIẢI QUYẾT</w:t>
      </w:r>
    </w:p>
    <w:p>
      <w:r>
        <w:t>THỦ TỤC HÀNH CHÍNH THEO CƠ CHẾ MỘT CỬA</w:t>
      </w:r>
    </w:p>
    <w:p>
      <w:r>
        <w:t>Các cụm từ viết tắt:</w:t>
      </w:r>
    </w:p>
    <w:p>
      <w:r>
        <w:t>- Công chức Một cửa: CCMC;</w:t>
      </w:r>
    </w:p>
    <w:p>
      <w:r>
        <w:t>- Trung tâm Phục vụ hành chính công: TTPVHCC;</w:t>
      </w:r>
    </w:p>
    <w:p>
      <w:r>
        <w:t>- Hệ thống thông tin quốc gia về đăng ký doanh nghiệp: HTTTQG về ĐKDN;</w:t>
      </w:r>
    </w:p>
    <w:p>
      <w:r>
        <w:t>- Đăng ký doanh nghiệp: ĐKDN;</w:t>
      </w:r>
    </w:p>
    <w:p>
      <w:r>
        <w:t>- Phòng Đăng ký kinh doanh: Phòng ĐKKD;</w:t>
      </w:r>
    </w:p>
    <w:p>
      <w:r>
        <w:t>- Mã số doanh nghiệp: MSDN;</w:t>
      </w:r>
    </w:p>
    <w:p>
      <w:r>
        <w:t>- Giấy chứng nhận đăng ký doanh nghiệp: GCNĐKDN;</w:t>
      </w:r>
    </w:p>
    <w:p>
      <w:r>
        <w:t>- Giấy xác nhận thông báo thay đổi nội dung Đăng ký kinh doanh: Giấy xác nhận.</w:t>
      </w:r>
    </w:p>
    <w:p>
      <w:r>
        <w:t>I. Nhóm 12 thủ tục hành chính (thực hiện theo cơ chế “4 tại chỗ”), gồm:</w:t>
      </w:r>
    </w:p>
    <w:p>
      <w:r>
        <w:t>1. Đề nghị dừng thực hiện thủ tục đăng ký doanh nghiệp.</w:t>
      </w:r>
    </w:p>
    <w:p>
      <w:r>
        <w:t>2. Thông báo hủy bỏ nghị quyết, quyết định giải thể doanh nghiệp.</w:t>
      </w:r>
    </w:p>
    <w:p>
      <w:r>
        <w:t>3. Thông báo thay đổi nội dung đăng ký thuế (trừ thay đổi phương pháp tính thuế).</w:t>
      </w:r>
    </w:p>
    <w:p>
      <w:r>
        <w:t>4. Thông báo lập chi nhánh, văn phòng đại diện ở nước ngoài (đối với doanh nghiệp tư nhân, công ty TNHH, công ty cổ phần, công ty hợp danh).</w:t>
      </w:r>
    </w:p>
    <w:p>
      <w:r>
        <w:t>5. Đăng ký thay đổi nội dung đăng ký hoạt động chi nhánh, văn phòng đại diện, địa điểm kinh doanh.</w:t>
      </w:r>
    </w:p>
    <w:p>
      <w:r>
        <w:t>6. Cấp lại Giấy chứng nhận đăng ký doanh nghiệp, Giấy xác nhận về việc thay đổi nội dung đăng ký doanh nghiệp do bị mất, cháy, rách, nát hoặc bị tiêu hủy dưới hình thức khác.</w:t>
      </w:r>
    </w:p>
    <w:p>
      <w:r>
        <w:t>7. 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8. Cập nhật bổ sung thông tin trong hồ sơ đăng ký doanh nghiệp.</w:t>
      </w:r>
    </w:p>
    <w:p>
      <w:r>
        <w:t>9. Thông báo tạm ngừng kinh doanh, tiếp tục kinh doanh trước thời hạn đã thông báo (doanh nghiệp, chi nhánh, văn phòng đại diện, địa điểm kinh doanh).</w:t>
      </w:r>
    </w:p>
    <w:p>
      <w:r>
        <w:t>10. Hiệu đính thông tin đăng ký doanh nghiệp.</w:t>
      </w:r>
    </w:p>
    <w:p>
      <w:r>
        <w:t>11. Chấm dứt Cam kết thực hiện mục tiêu xã hội, môi trường.</w:t>
      </w:r>
    </w:p>
    <w:p>
      <w:r>
        <w:t>12. Thông báo thay đổi nội dung Cam kết thực hiện mục tiêu xã hội, môi trường của doanh nghiệp xã hội.</w:t>
      </w:r>
    </w:p>
    <w:p>
      <w:r>
        <w:t>Tổng thời gian thực hiện 01 TTHC: 01 ngày làm việc x 08 giờ = 08 giờ</w:t>
      </w:r>
    </w:p>
    <w:p>
      <w:r>
        <w:t>(Thời gian thực hiện theo quy định: 03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ĐKKD.</w:t>
      </w:r>
    </w:p>
    <w:p>
      <w:r>
        <w:t>CCMC tại TTPVHCC</w:t>
      </w:r>
    </w:p>
    <w:p>
      <w:r>
        <w:t>1,5 giờ</w:t>
      </w:r>
    </w:p>
    <w:p>
      <w:r>
        <w:t>B2</w:t>
      </w:r>
    </w:p>
    <w:p>
      <w:r>
        <w:t>Phân công xử lý hồ sơ</w:t>
      </w:r>
    </w:p>
    <w:p>
      <w:r>
        <w:t>Lãnh đạo Phòng ĐKKD</w:t>
      </w:r>
    </w:p>
    <w:p>
      <w:r>
        <w:t>0,5 giờ</w:t>
      </w:r>
    </w:p>
    <w:p>
      <w:r>
        <w:t>B3</w:t>
      </w:r>
    </w:p>
    <w:p>
      <w:r>
        <w:t>Thẩm định hồ sơ, nhập thông tin trên HTTTQG về ĐKDN:</w:t>
      </w:r>
    </w:p>
    <w:p>
      <w:r>
        <w:t>- Nếu hồ sơ đầy đủ, hợp lệ thì nhập đầy đủ, chính xác thông tin trong hồ sơ ĐKDN vào HTTTQG về ĐKDN, trình Lãnh đạo Phòng ĐKKD ký phê duyệt;</w:t>
      </w:r>
    </w:p>
    <w:p>
      <w:r>
        <w:t>- Nếu hồ sơ chưa đủ, chưa hợp lệ thì đề xuất lãnh đạo phòng ban hành thông báo yêu cầu người nộp hồ sơ bổ sung, sửa đổi hồ sơ theo quy định;</w:t>
      </w:r>
    </w:p>
    <w:p>
      <w:r>
        <w:t>- Chuyển hồ sơ đã xử lý cho Lãnh đạo phòng ĐKKD.</w:t>
      </w:r>
    </w:p>
    <w:p>
      <w:r>
        <w:t>Chuyên viên Phòng ĐKKD</w:t>
      </w:r>
    </w:p>
    <w:p>
      <w:r>
        <w:t>02 giờ</w:t>
      </w:r>
    </w:p>
    <w:p>
      <w:r>
        <w:t>B4</w:t>
      </w:r>
    </w:p>
    <w:p>
      <w:r>
        <w:t>- Xem xét xử lý hồ sơ;</w:t>
      </w:r>
    </w:p>
    <w:p>
      <w:r>
        <w:t>- Quyết định.</w:t>
      </w:r>
    </w:p>
    <w:p>
      <w:r>
        <w:t>Lãnh đạo Phòng ĐKKD</w:t>
      </w:r>
    </w:p>
    <w:p>
      <w:r>
        <w:t>01 giờ</w:t>
      </w:r>
    </w:p>
    <w:p>
      <w:r>
        <w:t>B5</w:t>
      </w:r>
    </w:p>
    <w:p>
      <w:r>
        <w:t>- Đóng dấu: GCNĐKDN/Thông báo;</w:t>
      </w:r>
    </w:p>
    <w:p>
      <w:r>
        <w:t>- Thống kê, nhập danh mục lưu hồ sơ ĐKDN.</w:t>
      </w:r>
    </w:p>
    <w:p>
      <w:r>
        <w:t>Chuyên viên Phòng ĐKKD/ CCMC tại TTPVHCC</w:t>
      </w:r>
    </w:p>
    <w:p>
      <w:r>
        <w:t>01 giờ</w:t>
      </w:r>
    </w:p>
    <w:p>
      <w:r>
        <w:t>B6</w:t>
      </w:r>
    </w:p>
    <w:p>
      <w:r>
        <w:t>- Thống kê, theo dõi;</w:t>
      </w:r>
    </w:p>
    <w:p>
      <w:r>
        <w:t>- Trả kết quả giải quyết.</w:t>
      </w:r>
    </w:p>
    <w:p>
      <w:r>
        <w:t>CCMC tại TTPVHCC</w:t>
      </w:r>
    </w:p>
    <w:p>
      <w:r>
        <w:t>02 giờ</w:t>
      </w:r>
    </w:p>
    <w:p>
      <w:r>
        <w:t>Tổng thời gian thực hiện</w:t>
      </w:r>
    </w:p>
    <w:p>
      <w:r>
        <w:t>08 giờ</w:t>
      </w:r>
    </w:p>
    <w:p>
      <w:r>
        <w:t>II. Nhóm 17 thủ tục hành chính, gồm:</w:t>
      </w:r>
    </w:p>
    <w:p>
      <w:r>
        <w:t>1.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2. Chuyển đổi công ty trách nhiệm hữu hạn hai thành viên trở lên thành công ty trách nhiệm hữu hạn một thành viên.</w:t>
      </w:r>
    </w:p>
    <w:p>
      <w:r>
        <w:t>3. Thông báo về việc sáp nhập công ty trong trường hợp sau sáp nhập công ty, công ty nhận sáp nhập không thay đổi nội dung đăng ký doanh nghiệp.</w:t>
      </w:r>
    </w:p>
    <w:p>
      <w:r>
        <w:t>4.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5. Đăng ký đổi tên doanh nghiệp (đối với doanh nghiệp tư nhân, công ty TNHH, công ty cổ phần, công ty hợp danh).</w:t>
      </w:r>
    </w:p>
    <w:p>
      <w:r>
        <w:t>6. Đăng ký thay đổi thành viên hợp danh.</w:t>
      </w:r>
    </w:p>
    <w:p>
      <w:r>
        <w:t>7. Đăng ký thay đổi người đại diện theo pháp luật của công ty trách nhiệm hữu hạn, công ty cổ phần.</w:t>
      </w:r>
    </w:p>
    <w:p>
      <w:r>
        <w:t>8. Đăng ký thay đổi vốn điều lệ, phần vốn góp, tỷ lệ phần vốn góp (đối với công ty TNHH, công ty cổ phần, công ty hợp danh).</w:t>
      </w:r>
    </w:p>
    <w:p>
      <w:r>
        <w:t>9. Đăng ký thay đổi thành viên công ty trách nhiệm hữu hạn hai thành viên trở lên.</w:t>
      </w:r>
    </w:p>
    <w:p>
      <w:r>
        <w:t>10. Đăng ký thay đổi chủ sở hữu công ty trách nhiệm hữu hạn một thành viên.</w:t>
      </w:r>
    </w:p>
    <w:p>
      <w:r>
        <w:t>11. Đăng ký thay đổi chủ doanh nghiệp tư nhân trong trường hợp bán, tặng cho doanh nghiệp, chủ doanh nghiệp chết.</w:t>
      </w:r>
    </w:p>
    <w:p>
      <w:r>
        <w:t>12. Thông báo thay đổi ngành, nghề kinh doanh (đối với doanh nghiệp tư nhân, công ty TNHH, công ty cổ phần, công ty hợp danh).</w:t>
      </w:r>
    </w:p>
    <w:p>
      <w:r>
        <w:t>13. Đăng ký thay đổi vốn đầu tư của chủ doanh nghiệp tư nhân.</w:t>
      </w:r>
    </w:p>
    <w:p>
      <w:r>
        <w:t>14. Thông báo thay đổi thông tin của cổ đông sáng lập công ty cổ phần chưa niêm yết.</w:t>
      </w:r>
    </w:p>
    <w:p>
      <w:r>
        <w:t>15. Thông báo thay đổi cổ đông là nhà đầu tư nước ngoài trong công ty cổ phần chưa niêm yết.</w:t>
      </w:r>
    </w:p>
    <w:p>
      <w:r>
        <w:t>16. Đăng ký thay đổi nội dung đăng ký doanh nghiệp đối với công ty nhận sáp nhập (đối với công ty trách nhiệm hữu hạn, công ty cổ phần và công ty hợp danh).</w:t>
      </w:r>
    </w:p>
    <w:p>
      <w:r>
        <w:t>17. Đăng ký thay đổi nội dung đăng ký doanh nghiệp đối với công ty bị tách (đối với công ty trách nhiệm hữu hạn, công ty cổ phần).</w:t>
      </w:r>
    </w:p>
    <w:p>
      <w:r>
        <w:t>Tổng thời gian thực hiện 01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ĐKKD.</w:t>
      </w:r>
    </w:p>
    <w:p>
      <w:r>
        <w:t>CCMC tại TTPVHCC</w:t>
      </w:r>
    </w:p>
    <w:p>
      <w:r>
        <w:t>04 giờ</w:t>
      </w:r>
    </w:p>
    <w:p>
      <w:r>
        <w:t>B2</w:t>
      </w:r>
    </w:p>
    <w:p>
      <w:r>
        <w:t>Phân công xử lý hồ sơ</w:t>
      </w:r>
    </w:p>
    <w:p>
      <w:r>
        <w:t>Lãnh đạo</w:t>
      </w:r>
    </w:p>
    <w:p>
      <w:r>
        <w:t>Phòng ĐKKD</w:t>
      </w:r>
    </w:p>
    <w:p>
      <w:r>
        <w:t>02 giờ</w:t>
      </w:r>
    </w:p>
    <w:p>
      <w:r>
        <w:t>B3</w:t>
      </w:r>
    </w:p>
    <w:p>
      <w:r>
        <w:t>Thẩm định hồ sơ, nhập thông tin trên HTTTQG về ĐKDN:</w:t>
      </w:r>
    </w:p>
    <w:p>
      <w:r>
        <w:t>- Nếu hồ sơ đầy đủ, hợp lệ thì nhập đầy đủ, chính xác thông tin trong hồ sơ ĐKDN vào HTTTQG về ĐKDN, trình Lãnh đạo Phòng ĐKKD ký phê duyệt;</w:t>
      </w:r>
    </w:p>
    <w:p>
      <w:r>
        <w:t>- Nếu hồ sơ chưa đủ, chưa hợp lệ thì đề xuất Lãnh đạo phòng ban hành thông báo yêu cầu người nộp hồ sơ bổ sung, sửa đổi hồ sơ theo quy định;</w:t>
      </w:r>
    </w:p>
    <w:p>
      <w:r>
        <w:t>- Chuyển hồ sơ đã xử lý cho Lãnh đạo Phòng ĐKKD.</w:t>
      </w:r>
    </w:p>
    <w:p>
      <w:r>
        <w:t>Chuyên viên Phòng ĐKKD</w:t>
      </w:r>
    </w:p>
    <w:p>
      <w:r>
        <w:t>04 giờ</w:t>
      </w:r>
    </w:p>
    <w:p>
      <w:r>
        <w:t>B4</w:t>
      </w:r>
    </w:p>
    <w:p>
      <w:r>
        <w:t>- Xem xét xử lý hồ sơ;</w:t>
      </w:r>
    </w:p>
    <w:p>
      <w:r>
        <w:t>- Quyết định.</w:t>
      </w:r>
    </w:p>
    <w:p>
      <w:r>
        <w:t>Lãnh đạo Phòng ĐKKD</w:t>
      </w:r>
    </w:p>
    <w:p>
      <w:r>
        <w:t>02 giờ</w:t>
      </w:r>
    </w:p>
    <w:p>
      <w:r>
        <w:t>B5</w:t>
      </w:r>
    </w:p>
    <w:p>
      <w:r>
        <w:t>- Đóng dấu: GCNĐKDN/Thông báo;</w:t>
      </w:r>
    </w:p>
    <w:p>
      <w:r>
        <w:t>- Thống kê, nhập danh mục lưu hồ sơ ĐKDN.</w:t>
      </w:r>
    </w:p>
    <w:p>
      <w:r>
        <w:t>Chuyên viên Phòng ĐKKD/ CCMC tại TTPVHCC</w:t>
      </w:r>
    </w:p>
    <w:p>
      <w:r>
        <w:t>02 giờ</w:t>
      </w:r>
    </w:p>
    <w:p>
      <w:r>
        <w:t>B6</w:t>
      </w:r>
    </w:p>
    <w:p>
      <w:r>
        <w:t>- Thống kê, theo dõi;</w:t>
      </w:r>
    </w:p>
    <w:p>
      <w:r>
        <w:t>- Trả kết quả giải quyết.</w:t>
      </w:r>
    </w:p>
    <w:p>
      <w:r>
        <w:t>CCMC tại TTPVHCC</w:t>
      </w:r>
    </w:p>
    <w:p>
      <w:r>
        <w:t>02 giờ</w:t>
      </w:r>
    </w:p>
    <w:p>
      <w:r>
        <w:t>Tổng thời gian thực hiện</w:t>
      </w:r>
    </w:p>
    <w:p>
      <w:r>
        <w:t>16 giờ</w:t>
      </w:r>
    </w:p>
    <w:p>
      <w:r>
        <w:t>III. Nhóm 04 thủ tục hành chính, gồm:</w:t>
      </w:r>
    </w:p>
    <w:p>
      <w:r>
        <w:t>1. Chuyển đổi công ty trách nhiệm hữu hạn thành công ty cổ phần và ngược lại.</w:t>
      </w:r>
    </w:p>
    <w:p>
      <w:r>
        <w:t>2. Chuyển đổi doanh nghiệp tư nhân thành công ty hợp danh, công ty trách nhiệm hữu hạn, công ty cổ phần.</w:t>
      </w:r>
    </w:p>
    <w:p>
      <w:r>
        <w:t>3. Chuyển đổi công ty trách nhiệm hữu hạn một thành viên thành công ty trách nhiệm hữu hạn hai thành viên trở lên.</w:t>
      </w:r>
    </w:p>
    <w:p>
      <w:r>
        <w:t>4. Chuyển đổi doanh nghiệp thành doanh nghiệp xã hội.</w:t>
      </w:r>
    </w:p>
    <w:p>
      <w:r>
        <w:t>Tổng thời gian thực hiện 01 TTHC: 03 ngày làm việc x 08 giờ = 24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ĐKKD.</w:t>
      </w:r>
    </w:p>
    <w:p>
      <w:r>
        <w:t>CCMC tại TTPVHCC</w:t>
      </w:r>
    </w:p>
    <w:p>
      <w:r>
        <w:t>04 giờ</w:t>
      </w:r>
    </w:p>
    <w:p>
      <w:r>
        <w:t>B2</w:t>
      </w:r>
    </w:p>
    <w:p>
      <w:r>
        <w:t>Phân công xử lý hồ sơ</w:t>
      </w:r>
    </w:p>
    <w:p>
      <w:r>
        <w:t>Lãnh đạo Phòng ĐKKD</w:t>
      </w:r>
    </w:p>
    <w:p>
      <w:r>
        <w:t>02 giờ</w:t>
      </w:r>
    </w:p>
    <w:p>
      <w:r>
        <w:t>B3</w:t>
      </w:r>
    </w:p>
    <w:p>
      <w:r>
        <w:t>Thẩm định hồ sơ, nhập thông tin trên HTTTQG về ĐKDN:</w:t>
      </w:r>
    </w:p>
    <w:p>
      <w:r>
        <w:t>- Nếu hồ sơ đầy đủ, hợp lệ thì nhập đầy đủ, chính xác thông tin trong hồ sơ ĐKDN vào HTTTQG về ĐKDN, trình Lãnh đạo Phòng ĐKKD ký phê duyệt;</w:t>
      </w:r>
    </w:p>
    <w:p>
      <w:r>
        <w:t>- Nếu hồ sơ chưa đủ, chưa hợp lệ thì đề xuất Lãnh đạo phòng ban hành thông báo yêu cầu người nộp hồ sơ bổ sung, sửa đổi hồ sơ theo quy định;</w:t>
      </w:r>
    </w:p>
    <w:p>
      <w:r>
        <w:t>- Chuyển hồ sơ đã xử lý cho Lãnh đạo phòng ĐKKD.</w:t>
      </w:r>
    </w:p>
    <w:p>
      <w:r>
        <w:t>Chuyên viên Phòng ĐKKD</w:t>
      </w:r>
    </w:p>
    <w:p>
      <w:r>
        <w:t>08 giờ</w:t>
      </w:r>
    </w:p>
    <w:p>
      <w:r>
        <w:t>B4</w:t>
      </w:r>
    </w:p>
    <w:p>
      <w:r>
        <w:t>- Xem xét xử lý hồ sơ;</w:t>
      </w:r>
    </w:p>
    <w:p>
      <w:r>
        <w:t>- Quyết định.</w:t>
      </w:r>
    </w:p>
    <w:p>
      <w:r>
        <w:t>Lãnh đạo Phòng ĐKKD</w:t>
      </w:r>
    </w:p>
    <w:p>
      <w:r>
        <w:t>04 giờ</w:t>
      </w:r>
    </w:p>
    <w:p>
      <w:r>
        <w:t>B5</w:t>
      </w:r>
    </w:p>
    <w:p>
      <w:r>
        <w:t>- Đóng dấu: GCNĐKDN/Thông báo;</w:t>
      </w:r>
    </w:p>
    <w:p>
      <w:r>
        <w:t>- Thống kê, nhập danh mục lưu hồ sơ ĐKDN.</w:t>
      </w:r>
    </w:p>
    <w:p>
      <w:r>
        <w:t>Chuyên viên Phòng ĐKKD/ CCMC tại TTPVHCC</w:t>
      </w:r>
    </w:p>
    <w:p>
      <w:r>
        <w:t>04 giờ</w:t>
      </w:r>
    </w:p>
    <w:p>
      <w:r>
        <w:t>B6</w:t>
      </w:r>
    </w:p>
    <w:p>
      <w:r>
        <w:t>- Thống kê, theo dõi;</w:t>
      </w:r>
    </w:p>
    <w:p>
      <w:r>
        <w:t>- Trả kết quả giải quyết.</w:t>
      </w:r>
    </w:p>
    <w:p>
      <w:r>
        <w:t>CCMC tại TTPVHCC</w:t>
      </w:r>
    </w:p>
    <w:p>
      <w:r>
        <w:t>02 giờ</w:t>
      </w:r>
    </w:p>
    <w:p>
      <w:r>
        <w:t>Tổng thời gian thực hiện</w:t>
      </w:r>
    </w:p>
    <w:p>
      <w:r>
        <w:t>24 giờ</w:t>
      </w:r>
    </w:p>
    <w:p>
      <w:r>
        <w:t>PHỤ LỤC III</w:t>
      </w:r>
    </w:p>
    <w:p>
      <w:r>
        <w:t>DANH MỤC VÀ QUY TRÌNH NỘI BỘ TRONG GIẢI QUYẾT THỦ TỤC HÀNH CHÍNH THEO CƠ CHẾ MỘT CỬA LIÊN THÔNG LĨNH VỰC THÀNH LẬP VÀ HOẠT ĐỘNG CỦA DOANH NGHIỆP THUỘC THẨM QUYỀN GIẢI QUYẾT CỦA SỞ TÀI CHÍNH TỈNH LẠNG SƠN</w:t>
      </w:r>
    </w:p>
    <w:p>
      <w:r>
        <w:t>Phần I</w:t>
      </w:r>
    </w:p>
    <w:p>
      <w:r>
        <w:t>DANH MỤC THỦ TỤC HÀNH CHÍNH ĐƯỢC XÂY DỰNG QUY TRÌNH</w:t>
      </w:r>
    </w:p>
    <w:p>
      <w:r>
        <w:t>NỘI BỘ THỰC HIỆN THEO CƠ CHẾ MỘT CỬA LIÊN THÔNG (18 TTHC)</w:t>
      </w:r>
    </w:p>
    <w:p>
      <w:r>
        <w:t>Số TT</w:t>
      </w:r>
    </w:p>
    <w:p>
      <w:r>
        <w:t>Tên thủ tục hành chính</w:t>
      </w:r>
    </w:p>
    <w:p>
      <w:r>
        <w:t>Cơ quan thực hiện</w:t>
      </w:r>
    </w:p>
    <w:p>
      <w:r>
        <w:t>1</w:t>
      </w:r>
    </w:p>
    <w:p>
      <w:r>
        <w:t>Đăng ký thành lập doanh nghiệp tư nhân</w:t>
      </w:r>
    </w:p>
    <w:p>
      <w:r>
        <w:t>- Sở Tài chính;</w:t>
      </w:r>
    </w:p>
    <w:p>
      <w:r>
        <w:t>- Cơ quan thuế.</w:t>
      </w:r>
    </w:p>
    <w:p>
      <w:r>
        <w:t>2</w:t>
      </w:r>
    </w:p>
    <w:p>
      <w:r>
        <w:t>Đăng ký thành lập công ty TNHH một thành viên</w:t>
      </w:r>
    </w:p>
    <w:p>
      <w:r>
        <w:t>3</w:t>
      </w:r>
    </w:p>
    <w:p>
      <w:r>
        <w:t>Đăng ký thành lập công ty TNHH hai thành viên trở lên</w:t>
      </w:r>
    </w:p>
    <w:p>
      <w:r>
        <w:t>4</w:t>
      </w:r>
    </w:p>
    <w:p>
      <w:r>
        <w:t>Đăng ký thành lập công ty cổ phần</w:t>
      </w:r>
    </w:p>
    <w:p>
      <w:r>
        <w:t>5</w:t>
      </w:r>
    </w:p>
    <w:p>
      <w:r>
        <w:t>Đăng ký thành lập công ty hợp danh</w:t>
      </w:r>
    </w:p>
    <w:p>
      <w:r>
        <w:t>6</w:t>
      </w:r>
    </w:p>
    <w:p>
      <w:r>
        <w:t>Đăng ký hoạt động chi nhánh, văn phòng đại diện (đối với doanh nghiệp tư nhân, công ty TNHH, công ty cổ phần, công ty hợp danh)</w:t>
      </w:r>
    </w:p>
    <w:p>
      <w:r>
        <w:t>7</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8</w:t>
      </w:r>
    </w:p>
    <w:p>
      <w:r>
        <w:t>Thông báo lập địa điểm kinh doanh</w:t>
      </w:r>
    </w:p>
    <w:p>
      <w:r>
        <w:t>9</w:t>
      </w:r>
    </w:p>
    <w:p>
      <w:r>
        <w:t>Đăng ký doanh nghiệp đối với các công ty được thành lập trên cơ sở chia công ty</w:t>
      </w:r>
    </w:p>
    <w:p>
      <w:r>
        <w:t>11</w:t>
      </w:r>
    </w:p>
    <w:p>
      <w:r>
        <w:t>Đăng ký doanh nghiệp đối với các công ty được thành lập trên cơ sở tách công ty</w:t>
      </w:r>
    </w:p>
    <w:p>
      <w:r>
        <w:t>10</w:t>
      </w:r>
    </w:p>
    <w:p>
      <w:r>
        <w:t>Hợp nhất doanh nghiệp (đối với công ty trách nhiệm hữu hạn, công ty cổ phần và công ty hợp danh)</w:t>
      </w:r>
    </w:p>
    <w:p>
      <w:r>
        <w:t>12</w:t>
      </w:r>
    </w:p>
    <w:p>
      <w:r>
        <w:t>Đăng ký thay đổi địa chỉ trụ sở chính của doanh nghiệp (đối với doanh nghiệp tư nhân, công ty TNHH, công ty cổ phần, công ty hợp danh)</w:t>
      </w:r>
    </w:p>
    <w:p>
      <w:r>
        <w:t>13</w:t>
      </w:r>
    </w:p>
    <w:p>
      <w:r>
        <w:t>Cấp Giấy chứng nhận đăng ký doanh nghiệp, đăng ký hoạt động chi nhánh đối với các doanh nghiệp hoạt động theo Giấy phép thành lập và hoạt động kinh doanh chứng khoán</w:t>
      </w:r>
    </w:p>
    <w:p>
      <w:r>
        <w:t>14</w:t>
      </w:r>
    </w:p>
    <w:p>
      <w:r>
        <w:t>Giải thể doanh nghiệp</w:t>
      </w:r>
    </w:p>
    <w:p>
      <w:r>
        <w:t>- Sở Tài chính;</w:t>
      </w:r>
    </w:p>
    <w:p>
      <w:r>
        <w:t>- Cơ quan thuế.</w:t>
      </w:r>
    </w:p>
    <w:p>
      <w:r>
        <w:t>15</w:t>
      </w:r>
    </w:p>
    <w:p>
      <w:r>
        <w:t>Giải thể doanh nghiệp trong trường hợp bị thu hồi Giấy chứng nhận đăng ký doanh nghiệp hoặc theo quyết định của Tòa án</w:t>
      </w:r>
    </w:p>
    <w:p>
      <w:r>
        <w:t>16</w:t>
      </w:r>
    </w:p>
    <w:p>
      <w:r>
        <w:t>Chấm dứt hoạt động chi nhánh, văn phòng đại diện, địa điểm kinh doanh</w:t>
      </w:r>
    </w:p>
    <w:p>
      <w:r>
        <w:t>17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18</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Phần II</w:t>
      </w:r>
    </w:p>
    <w:p>
      <w:r>
        <w:t>QUY TRÌNH NỘI BỘ TRONG GIẢI QUYẾT THỦ TỤC</w:t>
      </w:r>
    </w:p>
    <w:p>
      <w:r>
        <w:t>HÀNH CHÍNH THEO CƠ CHẾ MỘT CỬA LIÊN THÔNG</w:t>
      </w:r>
    </w:p>
    <w:p>
      <w:r>
        <w:t>Các cụm từ viết tắt:</w:t>
      </w:r>
    </w:p>
    <w:p>
      <w:r>
        <w:t>- Công chức Một cửa: CCMC;</w:t>
      </w:r>
    </w:p>
    <w:p>
      <w:r>
        <w:t>- Trung tâm Phục vụ hành chính công: TTPVHCC;</w:t>
      </w:r>
    </w:p>
    <w:p>
      <w:r>
        <w:t>- Hệ thống thông tin Quốc gia về đăng ký doanh nghiệp: HTTTQG về ĐKDN;</w:t>
      </w:r>
    </w:p>
    <w:p>
      <w:r>
        <w:t>- Đăng ký doanh nghiệp: ĐKDN;</w:t>
      </w:r>
    </w:p>
    <w:p>
      <w:r>
        <w:t>- Phòng Đăng ký kinh doanh: Phòng ĐKKD;</w:t>
      </w:r>
    </w:p>
    <w:p>
      <w:r>
        <w:t>- Mã số doanh nghiệp: MSDN;</w:t>
      </w:r>
    </w:p>
    <w:p>
      <w:r>
        <w:t>- Giấy chứng nhận đăng ký doanh nghiệp: GCNĐKDN;</w:t>
      </w:r>
    </w:p>
    <w:p>
      <w:r>
        <w:t>- Giấy xác nhận thông báo thay đổi nội dung ĐKDN: Giấy xác nhận.</w:t>
      </w:r>
    </w:p>
    <w:p>
      <w:r>
        <w:t>I. Nhóm 13 thủ tục hành chính, gồm:</w:t>
      </w:r>
    </w:p>
    <w:p>
      <w:r>
        <w:t>1. Đăng ký thành lập doanh nghiệp tư nhân.</w:t>
      </w:r>
    </w:p>
    <w:p>
      <w:r>
        <w:t>2. Đăng ký thành lập công ty TNHH một thành viên.</w:t>
      </w:r>
    </w:p>
    <w:p>
      <w:r>
        <w:t>3. Đăng ký thành lập công ty TNHH hai thành viên trở lên.</w:t>
      </w:r>
    </w:p>
    <w:p>
      <w:r>
        <w:t>4. Đăng ký thành lập công ty cổ phần.</w:t>
      </w:r>
    </w:p>
    <w:p>
      <w:r>
        <w:t>5. Đăng ký thành lập công ty hợp danh.</w:t>
      </w:r>
    </w:p>
    <w:p>
      <w:r>
        <w:t>6. Đăng ký hoạt động chi nhánh, văn phòng đại diện (đối với doanh nghiệp tư nhân, công ty TNHH, công ty cổ phần, công ty hợp danh).</w:t>
      </w:r>
    </w:p>
    <w:p>
      <w:r>
        <w:t>7.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8. Thông báo lập địa điểm kinh doanh.</w:t>
      </w:r>
    </w:p>
    <w:p>
      <w:r>
        <w:t>9. Đăng ký doanh nghiệp đối với các công ty được thành lập trên cơ sở chia công ty.</w:t>
      </w:r>
    </w:p>
    <w:p>
      <w:r>
        <w:t>10. Đăng ký doanh nghiệp đối với các công ty được thành lập trên cơ sở tách công ty.</w:t>
      </w:r>
    </w:p>
    <w:p>
      <w:r>
        <w:t>11. Hợp nhất doanh nghiệp (đối với công ty trách nhiệm hữu hạn, công ty cổ phần và công ty hợp danh).</w:t>
      </w:r>
    </w:p>
    <w:p>
      <w:r>
        <w:t>12. Đăng ký thay đổi địa chỉ trụ sở chính của doanh nghiệp (đối với doanh nghiệp tư nhân, công ty TNHH, công ty cổ phần, công ty hợp danh).</w:t>
      </w:r>
    </w:p>
    <w:p>
      <w:r>
        <w:t>13. Cấp Giấy chứng nhận đăng ký doanh nghiệp, đăng ký hoạt động chi nhánh đối với các doanh nghiệp hoạt động theo Giấy phép thành lập và hoạt động kinh doanh chứng khoán.</w:t>
      </w:r>
    </w:p>
    <w:p>
      <w:r>
        <w:t>Tổng thời gian thực hiện 01 TTHC: 03 ngày làm việc x 08 giờ = 24 giờ</w:t>
      </w:r>
    </w:p>
    <w:p>
      <w:r>
        <w:t>Số TT</w:t>
      </w:r>
    </w:p>
    <w:p>
      <w:r>
        <w:t>Trình tự</w:t>
      </w:r>
    </w:p>
    <w:p>
      <w:r>
        <w:t>Trách nhiệm thực hiện</w:t>
      </w:r>
    </w:p>
    <w:p>
      <w:r>
        <w:t>Thời gian thực hiện</w:t>
      </w:r>
    </w:p>
    <w:p>
      <w:r>
        <w:t>B1</w:t>
      </w:r>
    </w:p>
    <w:p>
      <w:r>
        <w:t>- Xem xét, tiếp nhận hồ sơ (nhập thông tin tiếp nhận trên HTTTQG về ĐKDN), in giấy Biên nhận (02 bản, người nộp HS 01 bản và lưu kèm HS 01 bản);</w:t>
      </w:r>
    </w:p>
    <w:p>
      <w:r>
        <w:t>- Chuyển hồ sơ cho Lãnh đạo Phòng ĐKKD.</w:t>
      </w:r>
    </w:p>
    <w:p>
      <w:r>
        <w:t>CCMC tại TTPVHCC</w:t>
      </w:r>
    </w:p>
    <w:p>
      <w:r>
        <w:t>02 giờ</w:t>
      </w:r>
    </w:p>
    <w:p>
      <w:r>
        <w:t>B2</w:t>
      </w:r>
    </w:p>
    <w:p>
      <w:r>
        <w:t>Phân công và chuyển hồ sơ cho Công chức xử lý</w:t>
      </w:r>
    </w:p>
    <w:p>
      <w:r>
        <w:t>Lãnh đạo Phòng ĐKKD</w:t>
      </w:r>
    </w:p>
    <w:p>
      <w:r>
        <w:t>02 giờ</w:t>
      </w:r>
    </w:p>
    <w:p>
      <w:r>
        <w:t>B3</w:t>
      </w:r>
    </w:p>
    <w:p>
      <w:r>
        <w:t>Thẩm định, xem xét tính hợp lệ của hồ sơ:</w:t>
      </w:r>
    </w:p>
    <w:p>
      <w:r>
        <w:t>- Nếu hồ sơ hợp lệ thì nhập đầy đủ, chính xác thông tin nội dung ĐKDN và tải Hồ sơ lên HTTTQG về ĐKDN, trình Lãnh đạo Phòng ĐKKD phê duyệt;</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w:t>
      </w:r>
    </w:p>
    <w:p>
      <w:r>
        <w:t>05 giờ</w:t>
      </w:r>
    </w:p>
    <w:p>
      <w:r>
        <w:t>B4</w:t>
      </w:r>
    </w:p>
    <w:p>
      <w:r>
        <w:t>Xem xét phê duyệt:</w:t>
      </w:r>
    </w:p>
    <w:p>
      <w:r>
        <w:t>- Nếu hồ sơ hợp lệ thì: chuyển thông tin sang cơ quan thuế (thao tác chuyển thông tin trên HTTTQG về ĐKDN) để được cấp MSDN;</w:t>
      </w:r>
    </w:p>
    <w:p>
      <w:r>
        <w:t>- Nếu hồ sơ chưa hợp lệ thì: In, ký Thông báo yêu cầu doanh nghiệp bổ sung, sửa đổi hồ sơ và chuyển Thông báo cho Công chức xử lý.</w:t>
      </w:r>
    </w:p>
    <w:p>
      <w:r>
        <w:t>Lãnh đạo Phòng ĐKKD</w:t>
      </w:r>
    </w:p>
    <w:p>
      <w:r>
        <w:t>02 giờ</w:t>
      </w:r>
    </w:p>
    <w:p>
      <w:r>
        <w:t>B5</w:t>
      </w:r>
    </w:p>
    <w:p>
      <w:r>
        <w:t>Tiếp nhận, phản hồi MSDN (gửi, nhận tự động trên HTTTQG về ĐKDN)</w:t>
      </w:r>
    </w:p>
    <w:p>
      <w:r>
        <w:t>Cơ quan thuế</w:t>
      </w:r>
    </w:p>
    <w:p>
      <w:r>
        <w:t>08 giờ</w:t>
      </w:r>
    </w:p>
    <w:p>
      <w:r>
        <w:t>B6</w:t>
      </w:r>
    </w:p>
    <w:p>
      <w:r>
        <w:t>Xem xét phê duyệt (sau khi cơ quan thuế phản hồi MSDN):</w:t>
      </w:r>
    </w:p>
    <w:p>
      <w:r>
        <w:t>- Ký GCNĐKDN;</w:t>
      </w:r>
    </w:p>
    <w:p>
      <w:r>
        <w:t>- Chuyển kết quả (GCNĐKDN).</w:t>
      </w:r>
    </w:p>
    <w:p>
      <w:r>
        <w:t>Lãnh đạo Phòng ĐKKD</w:t>
      </w:r>
    </w:p>
    <w:p>
      <w:r>
        <w:t>01 giờ</w:t>
      </w:r>
    </w:p>
    <w:p>
      <w:r>
        <w:t>B7</w:t>
      </w:r>
    </w:p>
    <w:p>
      <w:r>
        <w:t>- Đóng dấu: GCNĐKDN/Thông báo;</w:t>
      </w:r>
    </w:p>
    <w:p>
      <w:r>
        <w:t>- Thống kê, nhập danh mục lưu hồ sơ ĐKDN.</w:t>
      </w:r>
    </w:p>
    <w:p>
      <w:r>
        <w:t>Chuyên viên Phòng ĐKKD</w:t>
      </w:r>
    </w:p>
    <w:p>
      <w:r>
        <w:t>02 giờ</w:t>
      </w:r>
    </w:p>
    <w:p>
      <w:r>
        <w:t>B8</w:t>
      </w:r>
    </w:p>
    <w:p>
      <w:r>
        <w:t>- Trả kết quả giải quyết;</w:t>
      </w:r>
    </w:p>
    <w:p>
      <w:r>
        <w:t>- Thống kê, theo dõi.</w:t>
      </w:r>
    </w:p>
    <w:p>
      <w:r>
        <w:t>CCMC tại TTPVHCC</w:t>
      </w:r>
    </w:p>
    <w:p>
      <w:r>
        <w:t>02 giờ</w:t>
      </w:r>
    </w:p>
    <w:p>
      <w:r>
        <w:t>Tổng thời gian thực hiện</w:t>
      </w:r>
    </w:p>
    <w:p>
      <w:r>
        <w:t>24 giờ</w:t>
      </w:r>
    </w:p>
    <w:p>
      <w:r>
        <w:t>II. Nhóm 03 thủ tục hành chính, gồm:</w:t>
      </w:r>
    </w:p>
    <w:p>
      <w:r>
        <w:t>1. Giải thể doanh nghiệp.</w:t>
      </w:r>
    </w:p>
    <w:p>
      <w:r>
        <w:t>2. Giải thể doanh nghiệp trong trường hợp bị thu hồi Giấy chứng nhận đăng ký doanh nghiệp hoặc theo quyết định của Tòa án.</w:t>
      </w:r>
    </w:p>
    <w:p>
      <w:r>
        <w:t>3. Chấm dứt hoạt động chi nhánh, văn phòng đại diện, địa điểm kinh doanh.</w:t>
      </w:r>
    </w:p>
    <w:p>
      <w:r>
        <w:t>Tổng thời gian thực hiện 01 TTHC: 05 ngày làm việc x 08 giờ = 40 giờ.</w:t>
      </w:r>
    </w:p>
    <w:p>
      <w:r>
        <w:t>Số TT</w:t>
      </w:r>
    </w:p>
    <w:p>
      <w:r>
        <w:t>Trình tự</w:t>
      </w:r>
    </w:p>
    <w:p>
      <w:r>
        <w:t>Trách nhiệm thực hiện</w:t>
      </w:r>
    </w:p>
    <w:p>
      <w:r>
        <w:t>Thời gian thực hiện</w:t>
      </w:r>
    </w:p>
    <w:p>
      <w:r>
        <w:t>B1</w:t>
      </w:r>
    </w:p>
    <w:p>
      <w:r>
        <w:t>- Xem xét, tiếp nhận hồ sơ (nhập thông tin tiếp nhận trên HTTTQG về ĐKDN), in giấy Biên nhận (02 bản, người nộp HS 01 bản và lưu kèm HS 01 bản);</w:t>
      </w:r>
    </w:p>
    <w:p>
      <w:r>
        <w:t>- Chuyển hồ sơ cho Lãnh đạo Phòng ĐKKD.</w:t>
      </w:r>
    </w:p>
    <w:p>
      <w:r>
        <w:t>CCMC tại TTPVHCC</w:t>
      </w:r>
    </w:p>
    <w:p>
      <w:r>
        <w:t>02 giờ</w:t>
      </w:r>
    </w:p>
    <w:p>
      <w:r>
        <w:t>B2</w:t>
      </w:r>
    </w:p>
    <w:p>
      <w:r>
        <w:t>Phân công và chuyển hồ sơ cho Công chức được phân công xử lý</w:t>
      </w:r>
    </w:p>
    <w:p>
      <w:r>
        <w:t>Lãnh đạo Phòng ĐKKD</w:t>
      </w:r>
    </w:p>
    <w:p>
      <w:r>
        <w:t>02 giờ</w:t>
      </w:r>
    </w:p>
    <w:p>
      <w:r>
        <w:t>B3</w:t>
      </w:r>
    </w:p>
    <w:p>
      <w:r>
        <w:t>Thẩm định, xem xét tính hợp lệ của hồ sơ:</w:t>
      </w:r>
    </w:p>
    <w:p>
      <w:r>
        <w:t>- Nếu hồ sơ hợp lệ thì nhập đầy đủ, chính xác thông tin nội dung ĐKDN và tải Hồ sơ lên HTTTQG về ĐKDN, trình Lãnh đạo Phòng ĐKKD phê duyệt;</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w:t>
      </w:r>
    </w:p>
    <w:p>
      <w:r>
        <w:t>12 giờ</w:t>
      </w:r>
    </w:p>
    <w:p>
      <w:r>
        <w:t>B4</w:t>
      </w:r>
    </w:p>
    <w:p>
      <w:r>
        <w:t>Xem xét phê duyệt:</w:t>
      </w:r>
    </w:p>
    <w:p>
      <w:r>
        <w:t>- Nếu hồ sơ hợp lệ thì: chuyển thông tin sang cơ quan thuế (thao tác chuyển thông tin trên HTTTQG về ĐKDN) để được thông tin xác nhận doanh nghiệp đã hoàn thành nghĩa vụ thuế;</w:t>
      </w:r>
    </w:p>
    <w:p>
      <w:r>
        <w:t>- Nếu hồ sơ chưa hợp lệ thì: in, ký thông báo yêu cầu doanh nghiệp bổ sung, sửa đổi hồ sơ chuyển công chức xử lý.</w:t>
      </w:r>
    </w:p>
    <w:p>
      <w:r>
        <w:t>Lãnh đạo Phòng ĐKKD</w:t>
      </w:r>
    </w:p>
    <w:p>
      <w:r>
        <w:t>02 giờ</w:t>
      </w:r>
    </w:p>
    <w:p>
      <w:r>
        <w:t>B5</w:t>
      </w:r>
    </w:p>
    <w:p>
      <w:r>
        <w:t>Tiếp nhận, phản hồi thông tin hoàn thành nghĩa vụ thuế</w:t>
      </w:r>
    </w:p>
    <w:p>
      <w:r>
        <w:t>Cơ quan thuế</w:t>
      </w:r>
    </w:p>
    <w:p>
      <w:r>
        <w:t>16 giờ</w:t>
      </w:r>
    </w:p>
    <w:p>
      <w:r>
        <w:t>B6</w:t>
      </w:r>
    </w:p>
    <w:p>
      <w:r>
        <w:t>Xem xét phê duyệt (sau khi cơ quan thuế phản hồi):</w:t>
      </w:r>
    </w:p>
    <w:p>
      <w:r>
        <w:t>- Ký thông báo giải thể/chấm dứt hoạt động;</w:t>
      </w:r>
    </w:p>
    <w:p>
      <w:r>
        <w:t>- Chuyển kết quả (thông báo giải thể/chấm dứt hoạt động) cho công chức xử lý.</w:t>
      </w:r>
    </w:p>
    <w:p>
      <w:r>
        <w:t>Lãnh đạo</w:t>
      </w:r>
    </w:p>
    <w:p>
      <w:r>
        <w:t>Phòng ĐKKD</w:t>
      </w:r>
    </w:p>
    <w:p>
      <w:r>
        <w:t>02 giờ</w:t>
      </w:r>
    </w:p>
    <w:p>
      <w:r>
        <w:t>B7</w:t>
      </w:r>
    </w:p>
    <w:p>
      <w:r>
        <w:t>- Đóng dấu: GCNĐKDN/Thông báo;</w:t>
      </w:r>
    </w:p>
    <w:p>
      <w:r>
        <w:t>- Thống kê, nhập danh mục lưu hồ sơ ĐKDN.</w:t>
      </w:r>
    </w:p>
    <w:p>
      <w:r>
        <w:t>Chuyên viên Phòng ĐKKD</w:t>
      </w:r>
    </w:p>
    <w:p>
      <w:r>
        <w:t>02 giờ</w:t>
      </w:r>
    </w:p>
    <w:p>
      <w:r>
        <w:t>B8</w:t>
      </w:r>
    </w:p>
    <w:p>
      <w:r>
        <w:t>- Trả kết quả giải quyết;</w:t>
      </w:r>
    </w:p>
    <w:p>
      <w:r>
        <w:t>- Thống kê, theo dõi.</w:t>
      </w:r>
    </w:p>
    <w:p>
      <w:r>
        <w:t>CCMC tại TTPVHCC</w:t>
      </w:r>
    </w:p>
    <w:p>
      <w:r>
        <w:t>02 giờ</w:t>
      </w:r>
    </w:p>
    <w:p>
      <w:r>
        <w:t>Tổng thời gian thực hiện</w:t>
      </w:r>
    </w:p>
    <w:p>
      <w:r>
        <w:t>40 giờ</w:t>
      </w:r>
    </w:p>
    <w:p>
      <w:r>
        <w:t>III. Nhóm 02 thủ tục hành chính, gồm:</w:t>
      </w:r>
    </w:p>
    <w:p>
      <w:r>
        <w:t>1.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 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*Trường hợp 1:</w:t>
      </w:r>
    </w:p>
    <w:p>
      <w:r>
        <w:t>Tổng thời gian thực hiện 01 TTHC: 03 ngày làm việc x 08 giờ = 24 giờ.</w:t>
      </w:r>
    </w:p>
    <w:p>
      <w:r>
        <w:t>Số TT</w:t>
      </w:r>
    </w:p>
    <w:p>
      <w:r>
        <w:t>Trình tự</w:t>
      </w:r>
    </w:p>
    <w:p>
      <w:r>
        <w:t>Trách nhiệm thực hiện</w:t>
      </w:r>
    </w:p>
    <w:p>
      <w:r>
        <w:t>Thời gian thực hiện</w:t>
      </w:r>
    </w:p>
    <w:p>
      <w:r>
        <w:t>B1</w:t>
      </w:r>
    </w:p>
    <w:p>
      <w:r>
        <w:t>- Xem xét, tiếp nhận hồ sơ (nhập thông tin tiếp nhận trên HTTTQG về ĐKDN), in giấy biên nhận (02 bản, người nộp HS 01 bản và lưu kèm HS 01 bản);</w:t>
      </w:r>
    </w:p>
    <w:p>
      <w:r>
        <w:t>- Chuyển hồ sơ cho Lãnh đạo Phòng ĐKKD.</w:t>
      </w:r>
    </w:p>
    <w:p>
      <w:r>
        <w:t>CCMC tại TTPVHCC</w:t>
      </w:r>
    </w:p>
    <w:p>
      <w:r>
        <w:t>02 giờ</w:t>
      </w:r>
    </w:p>
    <w:p>
      <w:r>
        <w:t>B2</w:t>
      </w:r>
    </w:p>
    <w:p>
      <w:r>
        <w:t>Phân công và chuyển hồ sơ cho công chức xử lý</w:t>
      </w:r>
    </w:p>
    <w:p>
      <w:r>
        <w:t>Lãnh đạo Phòng ĐKKD</w:t>
      </w:r>
    </w:p>
    <w:p>
      <w:r>
        <w:t>02 giờ</w:t>
      </w:r>
    </w:p>
    <w:p>
      <w:r>
        <w:t>B3</w:t>
      </w:r>
    </w:p>
    <w:p>
      <w:r>
        <w:t>Thẩm định, xem xét tính hợp lệ của hồ sơ:</w:t>
      </w:r>
    </w:p>
    <w:p>
      <w:r>
        <w:t>- Nếu hồ sơ hợp lệ thì nhập đầy đủ, chính xác thông tin nội dung ĐKDN và tải hồ sơ lên HTTTQG về ĐKDN, trình Lãnh đạo Phòng ĐKKD phê duyệt;</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w:t>
      </w:r>
    </w:p>
    <w:p>
      <w:r>
        <w:t>05 giờ</w:t>
      </w:r>
    </w:p>
    <w:p>
      <w:r>
        <w:t>B4</w:t>
      </w:r>
    </w:p>
    <w:p>
      <w:r>
        <w:t>Xem xét phê duyệt:</w:t>
      </w:r>
    </w:p>
    <w:p>
      <w:r>
        <w:t>- Nếu hồ sơ hợp lệ thì: chuyển thông tin sang cơ quan thuế (thao tác chuyển thông tin trên HTTTQG về ĐKDN) để được cấp MSDN;</w:t>
      </w:r>
    </w:p>
    <w:p>
      <w:r>
        <w:t>- Nếu hồ sơ chưa hợp lệ thì: In, ký Thông báo yêu cầu doanh nghiệp bổ sung, sửa đổi hồ sơ và chuyển Thông báo cho Công chức xử lý.</w:t>
      </w:r>
    </w:p>
    <w:p>
      <w:r>
        <w:t>Lãnh đạo Phòng ĐKKD</w:t>
      </w:r>
    </w:p>
    <w:p>
      <w:r>
        <w:t>02 giờ</w:t>
      </w:r>
    </w:p>
    <w:p>
      <w:r>
        <w:t>B5</w:t>
      </w:r>
    </w:p>
    <w:p>
      <w:r>
        <w:t>Tiếp nhận, phản hồi MSDN (gửi, nhận tự động trên HTTTQG về ĐKDN)</w:t>
      </w:r>
    </w:p>
    <w:p>
      <w:r>
        <w:t>Cơ quan thuế</w:t>
      </w:r>
    </w:p>
    <w:p>
      <w:r>
        <w:t>08 giờ</w:t>
      </w:r>
    </w:p>
    <w:p>
      <w:r>
        <w:t>B6</w:t>
      </w:r>
    </w:p>
    <w:p>
      <w:r>
        <w:t>Xem xét phê duyệt (sau khi cơ quan thuế phản hồi MSDN):</w:t>
      </w:r>
    </w:p>
    <w:p>
      <w:r>
        <w:t>- Ký GCNĐKDN;</w:t>
      </w:r>
    </w:p>
    <w:p>
      <w:r>
        <w:t>- Chuyển kết quả (GCNĐKDN).</w:t>
      </w:r>
    </w:p>
    <w:p>
      <w:r>
        <w:t>Lãnh đạo Phòng ĐKKD</w:t>
      </w:r>
    </w:p>
    <w:p>
      <w:r>
        <w:t>01 giờ</w:t>
      </w:r>
    </w:p>
    <w:p>
      <w:r>
        <w:t>B7</w:t>
      </w:r>
    </w:p>
    <w:p>
      <w:r>
        <w:t>- Đóng dấu: GCNĐKDN/Thông báo;</w:t>
      </w:r>
    </w:p>
    <w:p>
      <w:r>
        <w:t>- Thống kê, nhập danh mục lưu hồ sơ ĐKDN.</w:t>
      </w:r>
    </w:p>
    <w:p>
      <w:r>
        <w:t>Chuyên viên Phòng ĐKKD</w:t>
      </w:r>
    </w:p>
    <w:p>
      <w:r>
        <w:t>02 giờ</w:t>
      </w:r>
    </w:p>
    <w:p>
      <w:r>
        <w:t>B8</w:t>
      </w:r>
    </w:p>
    <w:p>
      <w:r>
        <w:t>- Trả kết quả giải quyết;</w:t>
      </w:r>
    </w:p>
    <w:p>
      <w:r>
        <w:t>- Thống kê, theo dõi.</w:t>
      </w:r>
    </w:p>
    <w:p>
      <w:r>
        <w:t>CCMC tại</w:t>
      </w:r>
    </w:p>
    <w:p>
      <w:r>
        <w:t>TTPVHCC</w:t>
      </w:r>
    </w:p>
    <w:p>
      <w:r>
        <w:t>02 giờ</w:t>
      </w:r>
    </w:p>
    <w:p>
      <w:r>
        <w:t>Tổng thời gian thực hiện</w:t>
      </w:r>
    </w:p>
    <w:p>
      <w:r>
        <w:t>24 giờ</w:t>
      </w:r>
    </w:p>
    <w:p>
      <w:r>
        <w:t>* Trường hợp 2:  trường hợp chấm dứt hoạt động chi nhánh, văn phòng đại diện, địa điểm kinh doanh:</w:t>
      </w:r>
    </w:p>
    <w:p>
      <w:r>
        <w:t>Tổng thời gian thực hiện 01 TTHC: 05 ngày làm việc x 08 giờ = 40 giờ.</w:t>
      </w:r>
    </w:p>
    <w:p>
      <w:r>
        <w:t>Số TT</w:t>
      </w:r>
    </w:p>
    <w:p>
      <w:r>
        <w:t>Trình tự</w:t>
      </w:r>
    </w:p>
    <w:p>
      <w:r>
        <w:t>Trách nhiệm thực hiện</w:t>
      </w:r>
    </w:p>
    <w:p>
      <w:r>
        <w:t>Thời gian thực hiện</w:t>
      </w:r>
    </w:p>
    <w:p>
      <w:r>
        <w:t>B1</w:t>
      </w:r>
    </w:p>
    <w:p>
      <w:r>
        <w:t>- Xem xét, tiếp nhận hồ sơ (nhập thông tin tiếp nhận trên HTTTQG về ĐKDN), in giấy Biên nhận (02 bản, người nộp HS 01 bản và lưu kèm HS 01 bản);</w:t>
      </w:r>
    </w:p>
    <w:p>
      <w:r>
        <w:t>- Chuyển hồ sơ cho Lãnh đạo Phòng ĐKKD.</w:t>
      </w:r>
    </w:p>
    <w:p>
      <w:r>
        <w:t>CCMC tại TTPVHCC</w:t>
      </w:r>
    </w:p>
    <w:p>
      <w:r>
        <w:t>02 giờ</w:t>
      </w:r>
    </w:p>
    <w:p>
      <w:r>
        <w:t>B2</w:t>
      </w:r>
    </w:p>
    <w:p>
      <w:r>
        <w:t>Phân công và chuyển hồ sơ cho Công chức được phân công xử lý</w:t>
      </w:r>
    </w:p>
    <w:p>
      <w:r>
        <w:t>Lãnh đạo Phòng ĐKKD</w:t>
      </w:r>
    </w:p>
    <w:p>
      <w:r>
        <w:t>02 giờ</w:t>
      </w:r>
    </w:p>
    <w:p>
      <w:r>
        <w:t>B3</w:t>
      </w:r>
    </w:p>
    <w:p>
      <w:r>
        <w:t>Thẩm định, xem xét tính hợp lệ của hồ sơ:</w:t>
      </w:r>
    </w:p>
    <w:p>
      <w:r>
        <w:t>- Nếu hồ sơ hợp lệ thì nhập đầy đủ, chính xác thông tin nội dung ĐKDN và tải hồ sơ lên HTTTQG về ĐKDN, trình Lãnh đạo Phòng ĐKKD phê duyệt;</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w:t>
      </w:r>
    </w:p>
    <w:p>
      <w:r>
        <w:t>12 giờ</w:t>
      </w:r>
    </w:p>
    <w:p>
      <w:r>
        <w:t>B4</w:t>
      </w:r>
    </w:p>
    <w:p>
      <w:r>
        <w:t>Xem xét phê duyệt:</w:t>
      </w:r>
    </w:p>
    <w:p>
      <w:r>
        <w:t>- Nếu hồ sơ hợp lệ thì: chuyển thông tin sang cơ quan thuế (thao tác chuyển thông tin trên HTTTQG về ĐKDN) để được thông tin xác nhận doanh nghiệp đã hoàn thành nghĩa vụ thuế;</w:t>
      </w:r>
    </w:p>
    <w:p>
      <w:r>
        <w:t>- Nếu hồ sơ chưa hợp lệ thì: in, ký thông báo yêu cầu doanh nghiệp bổ sung, sửa đổi hồ sơ chuyển Công chức xử lý.</w:t>
      </w:r>
    </w:p>
    <w:p>
      <w:r>
        <w:t>Lãnh đạo Phòng ĐKKD</w:t>
      </w:r>
    </w:p>
    <w:p>
      <w:r>
        <w:t>02 giờ</w:t>
      </w:r>
    </w:p>
    <w:p>
      <w:r>
        <w:t>B5</w:t>
      </w:r>
    </w:p>
    <w:p>
      <w:r>
        <w:t>Tiếp nhận, phản hồi thông tin hoàn thành nghĩa vụ thuế</w:t>
      </w:r>
    </w:p>
    <w:p>
      <w:r>
        <w:t>Cơ quan thuế</w:t>
      </w:r>
    </w:p>
    <w:p>
      <w:r>
        <w:t>16 giờ</w:t>
      </w:r>
    </w:p>
    <w:p>
      <w:r>
        <w:t>B6</w:t>
      </w:r>
    </w:p>
    <w:p>
      <w:r>
        <w:t>Xem xét phê duyệt (sau khi cơ quan thuế phản hồi):</w:t>
      </w:r>
    </w:p>
    <w:p>
      <w:r>
        <w:t>- Ký thông báo giải thể/chấm dứt hoạt động;</w:t>
      </w:r>
    </w:p>
    <w:p>
      <w:r>
        <w:t>- Chuyển kết quả (thông báo giải thể/chấm dứt hoạt động) cho công chức xử lý</w:t>
      </w:r>
    </w:p>
    <w:p>
      <w:r>
        <w:t>Lãnh đạo Phòng ĐKKD</w:t>
      </w:r>
    </w:p>
    <w:p>
      <w:r>
        <w:t>02 giờ</w:t>
      </w:r>
    </w:p>
    <w:p>
      <w:r>
        <w:t>B7</w:t>
      </w:r>
    </w:p>
    <w:p>
      <w:r>
        <w:t>- Đóng dấu: GCNĐKDN/Thông báo;</w:t>
      </w:r>
    </w:p>
    <w:p>
      <w:r>
        <w:t>- Thống kê, nhập danh mục lưu hồ sơ ĐKDN.</w:t>
      </w:r>
    </w:p>
    <w:p>
      <w:r>
        <w:t>Chuyên viên Phòng ĐKKD</w:t>
      </w:r>
    </w:p>
    <w:p>
      <w:r>
        <w:t>02 giờ</w:t>
      </w:r>
    </w:p>
    <w:p>
      <w:r>
        <w:t>B8</w:t>
      </w:r>
    </w:p>
    <w:p>
      <w:r>
        <w:t>- Trả kết quả giải quyết;</w:t>
      </w:r>
    </w:p>
    <w:p>
      <w:r>
        <w:t>- Thống kê, theo dõi.</w:t>
      </w:r>
    </w:p>
    <w:p>
      <w:r>
        <w:t>CCMC tại</w:t>
      </w:r>
    </w:p>
    <w:p>
      <w:r>
        <w:t>TTPVHCC</w:t>
      </w:r>
    </w:p>
    <w:p>
      <w:r>
        <w:t>02 giờ</w:t>
      </w:r>
    </w:p>
    <w:p>
      <w:r>
        <w:t>Tổng thời gian thực hiện</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