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638/QĐ-UBND năm 2025 công bố danh mục gồm 04 thủ tục hành chính mới; 18 thủ tục hành chính được sửa đổi, bổ sung; 02 thủ tục hành chính bãi bỏ lĩnh vực tài nguyên nước và khí tượng thủy văn thuộc phạm vi chức năng quản lý nhà nước của Sở Nông nghiệp và Môi trường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638/QĐ-UBND</w:t>
      </w:r>
    </w:p>
    <w:p>
      <w:r>
        <w:t>Gia Lai, ngày 26 tháng 06 năm 2025</w:t>
      </w:r>
    </w:p>
    <w:p>
      <w:r>
        <w:t>QUYẾT ĐỊNH</w:t>
      </w:r>
    </w:p>
    <w:p>
      <w:r>
        <w:t>VỀ VIỆC CÔNG BỐ DANH MỤC GỒM 04 THỦ TỤC HÀNH CHÍNH MỚI; 18 THỦ TỤC HÀNH CHÍNH ĐƯỢC SỬA ĐỔI, BỔ SUNG; 02 THỦ TỤC HÀNH CHÍNH BÃI BỎ TRONG LĨNH VỰC TÀI NGUYÊN NƯỚC VÀ KHÍ TƯỢNG THỦY VĂN THUỘC PHẠM VI CHỨC NĂNG QUẢN LÝ NHÀ NƯỚC CỦA SỞ NÔNG NGHIỆP VÀ MÔI TRƯỜNG</w:t>
      </w:r>
    </w:p>
    <w:p>
      <w:r>
        <w:t>CHỦ TỊCH ỦY BAN NHÂN DÂN TỈNH GIA LAI</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Nông nghiệp và Môi trường.</w:t>
      </w:r>
    </w:p>
    <w:p>
      <w:r>
        <w:t>QUYẾT ĐỊNH:</w:t>
      </w:r>
    </w:p>
    <w:p>
      <w:r>
        <w:t>Điều 1.  Công bố kèm theo Quyết định này Danh mục gồm 04 thủ tục hành chính mới; 18 thủ tục hành chính được sửa đổi, bổ sung; 02 thủ tục hành chính bãi bỏ trong lĩnh vực tài nguyên nước và khí tượng thủy văn thuộc phạm vi chức năng quản lý nhà nước của Sở Nông nghiệp và Môi trường theo Quyết định số 2231/QĐ-BNNMT ngày 19 tháng 6 năm 2025 của Bộ trưởng Bộ Nông nghiệp và Môi trường về việc công bố thủ tục hành chính mới ban hành; thủ tục hành chính được sửa đổi, bổ sung trong lĩnh vực khí tượng thủy văn thuộc phạm vi chức năng quản lý nhà nước của Bộ Nông nghiệp và Môi trường và Quyết định số 2301/QĐ-BNNMT ngày 23 tháng 6 năm 2025 của Bộ trưởng Bộ Nông nghiệp và Môi trường về việc công bố thủ tục hành chính lĩnh vực tài nguyên nước thuộc phạm vi chức năng quản lý nhà nước của Bộ Nông nghiệp và Môi trường và  (Phụ lục kèm theo).</w:t>
      </w:r>
    </w:p>
    <w:p>
      <w:r>
        <w:t>Điều 2. Hiệu lực thi hành</w:t>
      </w:r>
    </w:p>
    <w:p>
      <w:r>
        <w:t>Quyết định này có hiệu lực thi hành kể từ ngày 01 tháng 7 năm 2025.</w:t>
      </w:r>
    </w:p>
    <w:p>
      <w:r>
        <w:t>Điều 3. Tổ chức thực hiện</w:t>
      </w:r>
    </w:p>
    <w:p>
      <w:r>
        <w:t>1. Sở Nông nghiệp và Môi trường có trách nhiệm:</w:t>
      </w:r>
    </w:p>
    <w:p>
      <w:r>
        <w:t>a. Chủ trì, phối hợp với các cơ quan, đơn vị cập nhật, công khai thủ tục hành chính được công bố tại Điều 1 Quyết định này trên Cơ sở dữ liệu quốc gia về thủ tục hành chính; cập nhật, niêm yết công khai thủ tục hành chính tại Trung tâm Phục vụ hành chính công tỉnh, trên Trang thông tin điện tử của đơn vị theo quy định; tham mưu, trình Chủ tịch Ủy ban nhân dân tỉnh phê duyệt quy trình nội bộ giải quyết các thủ tục hành chính được công bố tại Điều 1 của Quyết định này theo quy định.</w:t>
      </w:r>
    </w:p>
    <w:p>
      <w:r>
        <w:t>b. Phê duyệt quy trình nội bộ giải quyết các thủ tục hành chính thuộc thẩm quyền giải quyết của cấp xã theo quy định.</w:t>
      </w:r>
    </w:p>
    <w:p>
      <w:r>
        <w:t>2. Ủy ban nhân dân các xã, phường thực hiện cập nhật, niêm yết công khai thủ tục hành chính tại Trung tâm Phục vụ hành chính công/ Bộ phận Tiếp nhận và trả kết quả cấp xã, trên Trang thông tin điện tử theo quy định.</w:t>
      </w:r>
    </w:p>
    <w:p>
      <w:r>
        <w:t>3. Giám đốc Sở Nông nghiệp và Môi trường, Giám đốc Trung tâm Phục vụ hành chính công tỉnh, Chủ tịch Ủy ban nhân dân các xã, phường và các tổ chức, cá nhân có liên quan chịu trách nhiệm thi hành Quyết định này./.</w:t>
      </w:r>
    </w:p>
    <w:p>
      <w:r>
        <w:t>Nơi nhận:</w:t>
      </w:r>
    </w:p>
    <w:p>
      <w:r>
        <w:t>- Như Điều 3;</w:t>
      </w:r>
    </w:p>
    <w:p>
      <w:r>
        <w:t>- Cục KSTTHC – Văn phòng Chính phủ;</w:t>
      </w:r>
    </w:p>
    <w:p>
      <w:r>
        <w:t>- Bộ Nông nghiệp và Môi trường;</w:t>
      </w:r>
    </w:p>
    <w:p>
      <w:r>
        <w:t>- Chủ tịch, các PCT UBND tỉnh;</w:t>
      </w:r>
    </w:p>
    <w:p>
      <w:r>
        <w:t>- CVP, các PCVP UBND tỉnh;</w:t>
      </w:r>
    </w:p>
    <w:p>
      <w:r>
        <w:t>- Sở Khoa học và công nghệ;</w:t>
      </w:r>
    </w:p>
    <w:p>
      <w:r>
        <w:t>- Cổng thông tin điện tử tỉnh;</w:t>
      </w:r>
    </w:p>
    <w:p>
      <w:r>
        <w:t>- Lưu: VT, NC.</w:t>
      </w:r>
    </w:p>
    <w:p>
      <w:r>
        <w:t>CHỦ TỊCH</w:t>
      </w:r>
    </w:p>
    <w:p>
      <w:r>
        <w:t>Rah Lan Chung</w:t>
      </w:r>
    </w:p>
    <w:p>
      <w:r>
        <w:t>PHỤ LỤC</w:t>
      </w:r>
    </w:p>
    <w:p>
      <w:r>
        <w:t>DANH MỤC THỦ TỤC HÀNH CHÍNH LĨNH VỰC TÀI NGUYÊN NƯỚC</w:t>
      </w:r>
    </w:p>
    <w:p>
      <w:r>
        <w:t>(Ban hành kèm theo Quyết định số 638/QĐ-UBND ngày 26 tháng 6 năm 2025 của Chủ tịch Ủy ban nhân dân tỉnh Gia Lai)</w:t>
      </w:r>
    </w:p>
    <w:p>
      <w:r>
        <w:t>A.DANH MỤC THỦ TỤC HÀNH CHÍNH MỚI</w:t>
      </w:r>
    </w:p>
    <w:p>
      <w:r>
        <w:t>TT</w:t>
      </w:r>
    </w:p>
    <w:p>
      <w:r>
        <w:t>Tên thủ tục hành   chính</w:t>
      </w:r>
    </w:p>
    <w:p>
      <w:r>
        <w:t>Thời hạn giải quyết</w:t>
      </w:r>
    </w:p>
    <w:p>
      <w:r>
        <w:t>Địa điểm thực hiện</w:t>
      </w:r>
    </w:p>
    <w:p>
      <w:r>
        <w:t>Mức độ DVC trực tuyến</w:t>
      </w:r>
    </w:p>
    <w:p>
      <w:r>
        <w:t>Phí, lệ phí   (nếu có)</w:t>
      </w:r>
    </w:p>
    <w:p>
      <w:r>
        <w:t>Căn cứ pháp lý</w:t>
      </w:r>
    </w:p>
    <w:p>
      <w:r>
        <w:t>THỦ TỤC HÀNH CHÍNH CẤP TỈNH</w:t>
      </w:r>
    </w:p>
    <w:p>
      <w:r>
        <w:t>I. LĨNH VỰC TÀI NGUYÊN NƯỚC</w:t>
      </w:r>
    </w:p>
    <w:p>
      <w:r>
        <w:t>1</w:t>
      </w:r>
    </w:p>
    <w:p>
      <w:r>
        <w:t>Lấy ý kiến đối với công trình khai thác nguồn nước 1.01379.H21</w:t>
      </w:r>
    </w:p>
    <w:p>
      <w:r>
        <w:t>26 ngày làm việc</w:t>
      </w:r>
    </w:p>
    <w:p>
      <w:r>
        <w:t>Nộp hồ sơ qua môi trường mạng (https://dichvucong.gov.vn) hoặc qua dịch vụ Bưu chính công ích hoặc nộp trực tiếp tại Trung tâm Phục vụ hành chính công tỉnh (Quầy Sở Nông nghiệp và Môi trường).</w:t>
      </w:r>
    </w:p>
    <w:p>
      <w:r>
        <w:t>Một phần</w:t>
      </w:r>
    </w:p>
    <w:p>
      <w:r>
        <w:t>Không</w:t>
      </w:r>
    </w:p>
    <w:p>
      <w:r>
        <w:t>- Luật Tài nguyên nước năm 2023.</w:t>
      </w:r>
    </w:p>
    <w:p>
      <w:r>
        <w:t>- Nghị định số 54/2024/NĐ-CP ngày 16 tháng 5 năm 2024 của Chính phủ.</w:t>
      </w:r>
    </w:p>
    <w:p>
      <w:r>
        <w:t>- Nghị định số 131/2025/NĐ-CP ngày 12 tháng 6 năm 2025 của Chính phủ Quy định phân định thẩm quyền của chính quyền địa phương 02 cấp trong lĩnh vực quản lý nhà nước của Bộ Nông nghiệp và Môi trường.</w:t>
      </w:r>
    </w:p>
    <w:p>
      <w:r>
        <w:t>2</w:t>
      </w:r>
    </w:p>
    <w:p>
      <w:r>
        <w:t>Chấp thuận nội dung về phương án chuyển nước 1.012498.H21</w:t>
      </w:r>
    </w:p>
    <w:p>
      <w:r>
        <w:t>43 ngày làm việc</w:t>
      </w:r>
    </w:p>
    <w:p>
      <w:r>
        <w:t>Nộp hồ sơ qua môi trường mạng (https://dichvucong.gov.vn) hoặc qua dịch vụ Bưu chính công ích hoặc nộp trực tiếp tại Trung tâm Phục vụ hành chính công tỉnh (Quầy Sở Nông nghiệp và Môi trường).</w:t>
      </w:r>
    </w:p>
    <w:p>
      <w:r>
        <w:t>Một phần</w:t>
      </w:r>
    </w:p>
    <w:p>
      <w:r>
        <w:t>Không</w:t>
      </w:r>
    </w:p>
    <w:p>
      <w:r>
        <w:t>- Luật Tài nguyên nước năm 2023.</w:t>
      </w:r>
    </w:p>
    <w:p>
      <w:r>
        <w:t>- Nghị định số 136/2025/NĐ-CP ngày 12 tháng 6 năm 2025 của Chính phủ.</w:t>
      </w:r>
    </w:p>
    <w:p>
      <w:r>
        <w:t>- Thông tư số 14/2025/TT-BNNMT ngày 19 tháng 6 năm 2025 quy định phân quyền, phân cấp, phân định thẩm quyền và sửa đổi, bổ sung một số điều của các Thông tư trong lĩnh vực tài nguyên nước.</w:t>
      </w:r>
    </w:p>
    <w:p>
      <w:r>
        <w:t>II. LĨNH VỰC KHÍ TƯỢNG THỦY VĂN</w:t>
      </w:r>
    </w:p>
    <w:p>
      <w:r>
        <w:t>1</w:t>
      </w:r>
    </w:p>
    <w:p>
      <w:r>
        <w:t>Phê duyệt nội dung trao đổi thông tin, dữ liệu khí tượng thủy văn, giám sát biến đổi khí hậu với tổ chức quốc tế, tổ chức, cá nhân nước ngoài không thuộc điều ước quốc tế mà Cộng hòa xã hội chủ nghĩa Việt Nam là thành viên đối với thông tin, dữ liệu khí tượng thủy văn, giám sát biến đổi khí hậu trong địa giới hành chính của tỉnh 1.013861.H21</w:t>
      </w:r>
    </w:p>
    <w:p>
      <w:r>
        <w:t>12 ngày làm việc</w:t>
      </w:r>
    </w:p>
    <w:p>
      <w:r>
        <w:t>Nộp hồ sơ qua môi trường mạng (https://dichvucong.gov.vn) hoặc qua dịch vụ Bưu chính công ích hoặc nộp trực tiếp tại Trung tâm Phục vụ hành chính công tỉnh (Quầy Sở Nông nghiệp và Môi trường).</w:t>
      </w:r>
    </w:p>
    <w:p>
      <w:r>
        <w:t>Một phần</w:t>
      </w:r>
    </w:p>
    <w:p>
      <w:r>
        <w:t>- Luật Khí tượng thủy văn 2015.</w:t>
      </w:r>
    </w:p>
    <w:p>
      <w:r>
        <w:t>- Nghị định số 38/2016/NĐ-CP ngày 15 tháng 5 năm 2016 của Chính phủ quy định chi tiết một số điều của Luật Khí tượng thủy văn.</w:t>
      </w:r>
    </w:p>
    <w:p>
      <w:r>
        <w:t>-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 Khoản 9 Điều 8 Nghị định số 22/2023/NĐ-CP ngày 12 tháng 5 năm 2023 của Chính phủ sửa đổi, bổ sung một số điều của các nghị định liên quan đến hoạt động kinh doanh trong lĩnh vực tài nguyên và môi trường.</w:t>
      </w:r>
    </w:p>
    <w:p>
      <w:r>
        <w:t>- Điều 50 Nghị định số 136/2025/NĐ-CP ngày 12 tháng 6 năm 2025 của Chính phủ quy định phân quyền, phân cấp trong lĩnh vực nông nghiệp và môi trường.</w:t>
      </w:r>
    </w:p>
    <w:p>
      <w:r>
        <w:t>- Điều 3 Thông tư số 21/2025/TT- BNNMT ngày 19 tháng 6 năm 2025 của Bộ trưởng Bộ Nông nghiệp và Môi trường quy định phân cấp, phân định thẩm quyền quản lý nhà nước trong lĩnh vực khí tượng thủy văn.</w:t>
      </w:r>
    </w:p>
    <w:p>
      <w:r>
        <w:t>2</w:t>
      </w:r>
    </w:p>
    <w:p>
      <w:r>
        <w:t>Phê duyệt kế hoạch tác động vào thời tiết trong địa giới hành chính của tỉnh. 1.013863.H21</w:t>
      </w:r>
    </w:p>
    <w:p>
      <w:r>
        <w:t>Không quá 19 ngày làm việc kể từ ngày nhận được đầy đủ hồ sơ hợp lệ.</w:t>
      </w:r>
    </w:p>
    <w:p>
      <w:r>
        <w:t>Nộp hồ sơ qua môi trường mạng (https://dichvucong.gov.vn) hoặc qua dịch vụ Bưu chính công ích hoặc nộp trực tiếp tại Trung tâm Phục vụ hành chính công tỉnh (Quầy Sở Nông nghiệp và Môi trường).</w:t>
      </w:r>
    </w:p>
    <w:p>
      <w:r>
        <w:t>Một phần</w:t>
      </w:r>
    </w:p>
    <w:p>
      <w:r>
        <w:t>- Điều 44 Luật Khí tượng thủy văn 2015.</w:t>
      </w:r>
    </w:p>
    <w:p>
      <w:r>
        <w:t>- Thông tư số 09/2016/TT-BTNMT ngày 16 tháng 5 năm 2016 của Bộ trưởng Bộ Tài nguyên và Môi trường quy định việc xây dựng, thẩm định kế hoạch tác động vào thời tiết.</w:t>
      </w:r>
    </w:p>
    <w:p>
      <w:r>
        <w:t>- Khoản 5 Điều 1 Thông tư số 11/2022/TT-BTNMT ngày 20 tháng 10 năm 2022 của Bộ trưởng Bộ Tài nguyên và Môi trường sửa đổi, bổ sung một số điều của một số thông tư liên quan đến hoạt động kinh doanh thuộc phạm vi chức năng quản lý nhà nước của Bộ Tài nguyên và Môi trường.</w:t>
      </w:r>
    </w:p>
    <w:p>
      <w:r>
        <w:t>- Điều 48, Điều 49 Nghị định số 136/2025/NĐ-CP ngày 12 tháng 6 năm 2025 của Chính phủ quy định phân quyền, phân cấp trong lĩnh vực nông nghiệp và môi trường.</w:t>
      </w:r>
    </w:p>
    <w:p>
      <w:r>
        <w:t>- Điều 4 Thông tư số 21/2025/TT- BNNMT ngày 19 tháng 6 năm 2025 của Bộ trưởng Bộ Nông nghiệp và Môi trường quy định phân cấp, phân định thẩm quyền quản lý nhà nước trong lĩnh vực khí tượng thủy văn.</w:t>
      </w:r>
    </w:p>
    <w:p>
      <w:r>
        <w:t>B. DANH MỤC THỦ TỤC HÀNH CHÍNH ĐƯỢC SỬA ĐỔI, BỔ SUNG</w:t>
      </w:r>
    </w:p>
    <w:p>
      <w:r>
        <w:t>TT</w:t>
      </w:r>
    </w:p>
    <w:p>
      <w:r>
        <w:t>Tên thủ tục hành   chính</w:t>
      </w:r>
    </w:p>
    <w:p>
      <w:r>
        <w:t>Thời hạn giải quyết</w:t>
      </w:r>
    </w:p>
    <w:p>
      <w:r>
        <w:t>Địa điểm thực hiện</w:t>
      </w:r>
    </w:p>
    <w:p>
      <w:r>
        <w:t>Phí, lệ phí   (nếu có)</w:t>
      </w:r>
    </w:p>
    <w:p>
      <w:r>
        <w:t>Căn cứ pháp lý</w:t>
      </w:r>
    </w:p>
    <w:p>
      <w:r>
        <w:t>I. THỦ TỤC HÀNH CHÍNH CẤP TỈNH</w:t>
      </w:r>
    </w:p>
    <w:p>
      <w:r>
        <w:t>1</w:t>
      </w:r>
    </w:p>
    <w:p>
      <w:r>
        <w:t>Cấp giấy phép hành nghề khoan nước dưới đất</w:t>
      </w:r>
    </w:p>
    <w:p>
      <w:r>
        <w:t>1.004122 .000.00.00.H21</w:t>
      </w:r>
    </w:p>
    <w:p>
      <w:r>
        <w:t>24 ngày</w:t>
      </w:r>
    </w:p>
    <w:p>
      <w:r>
        <w:t>Nộp hồ sơ qua môi trường mạng (https://dichvucong.gov.vn) hoặc qua dịch vụ Bưu chính công ích hoặc nộp trực tiếp tại Trung tâm Phục vụ hành chính công tỉnh (Quầy Sở Nông nghiệp và Môi trường).</w:t>
      </w:r>
    </w:p>
    <w:p>
      <w:r>
        <w:t>Theo quy định của HĐND tỉnh</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định số 136/2025/NĐ-CP ngày 12 tháng 6 năm 2025 của Chính phủ quy định phân quyền, phân cấp trong lĩnh vực nông nghiệp và môi trường.</w:t>
      </w:r>
    </w:p>
    <w:p>
      <w:r>
        <w:t>- Thông tư số 14/2025/TT-BNNMT ngày 19 tháng 6 năm 2025 quy định phân quyền, phân cấp, phân định thẩm quyền và sửa đổi, bổ sung một số điều của các Thông tư trong lĩnh vực tài nguyên nước.</w:t>
      </w:r>
    </w:p>
    <w:p>
      <w:r>
        <w:t>2</w:t>
      </w:r>
    </w:p>
    <w:p>
      <w:r>
        <w:t>Gia hạn, điều chỉnh giấy phép hành nghề khoan nước dưới đất</w:t>
      </w:r>
    </w:p>
    <w:p>
      <w:r>
        <w:t>2.001738 .000.00.00.H21</w:t>
      </w:r>
    </w:p>
    <w:p>
      <w:r>
        <w:t>17 ngày</w:t>
      </w:r>
    </w:p>
    <w:p>
      <w:r>
        <w:t>Nộp hồ sơ qua môi trường mạng (https://dichvucong.gov.vn) hoặc qua dịch vụ Bưu chính công ích hoặc nộp trực tiếp tại Trung tâm Phục vụ hành chính công tỉnh (Quầy Sở Nông nghiệp và Môi trường).</w:t>
      </w:r>
    </w:p>
    <w:p>
      <w:r>
        <w:t>Theo quy định của HĐND tỉnh</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định số 136/2025/NĐ-CP ngày 12 tháng 6 năm 2025 của Chính phủ quy định phân quyền, phân cấp trong lĩnh vực nông nghiệp và môi trường.</w:t>
      </w:r>
    </w:p>
    <w:p>
      <w:r>
        <w:t>- Thông tư số 14/2025/TT-BNNMT ngày 19 tháng 6 năm 2025 quy định phân quyền, phân cấp, phân định thẩm quyền và sửa đổi, bổ sung một số điều của các Thông tư trong lĩnh vực tài nguyên nước.</w:t>
      </w:r>
    </w:p>
    <w:p>
      <w:r>
        <w:t>3</w:t>
      </w:r>
    </w:p>
    <w:p>
      <w:r>
        <w:t>Cấp lại giấy phép hành nghề khoan nước dưới đất</w:t>
      </w:r>
    </w:p>
    <w:p>
      <w:r>
        <w:t>1.004253 .000.00.00.H21</w:t>
      </w:r>
    </w:p>
    <w:p>
      <w:r>
        <w:t>08 ngày làm việc</w:t>
      </w:r>
    </w:p>
    <w:p>
      <w:r>
        <w:t>Nộp hồ sơ qua môi trường mạng (https://dichvucong.gov.vn) hoặc qua dịch vụ Bưu chính công ích hoặc nộp trực tiếp tại Trung tâm Phục vụ hành chính công tỉnh (Quầy Sở Nông nghiệp và Môi trường).</w:t>
      </w:r>
    </w:p>
    <w:p>
      <w:r>
        <w:t>Theo quy định của HĐND tỉnh</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định số 136/2025/NĐ-CP ngày 12 tháng 6 năm 2025 của Chính phủ quy định phân quyền, phân cấp trong lĩnh vực nông nghiệp và môi trường.</w:t>
      </w:r>
    </w:p>
    <w:p>
      <w:r>
        <w:t>- Thông tư số 14/2025/TT-BNNMT ngày 19 tháng 6 năm 2025 quy định phân quyền, phân cấp, phân định thẩm quyền và sửa đổi, bổ sung một số điều của các Thông tư trong lĩnh vực tài nguyên nước.</w:t>
      </w:r>
    </w:p>
    <w:p>
      <w:r>
        <w:t>4</w:t>
      </w:r>
    </w:p>
    <w:p>
      <w:r>
        <w:t>Trả lại giấy phép hành nghề khoan nước dưới đất</w:t>
      </w:r>
    </w:p>
    <w:p>
      <w:r>
        <w:t>1.012501.H21</w:t>
      </w:r>
    </w:p>
    <w:p>
      <w:r>
        <w:t>08 ngày làm việc</w:t>
      </w:r>
    </w:p>
    <w:p>
      <w:r>
        <w:t>Nộp hồ sơ qua môi trường mạng (https://dichvucong.gov.vn) hoặc qua dịch vụ Bưu chính công ích hoặc nộp trực tiếp tại Trung tâm Phục vụ hành chính công tỉnh (Quầy Sở Nông nghiệp và Môi trường).</w:t>
      </w:r>
    </w:p>
    <w:p>
      <w:r>
        <w:t>Không quy định</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định số 136/2025/NĐ-CP ngày 12 tháng 6 năm 2025 của Chính phủ quy định phân quyền, phân cấp trong lĩnh vực nông nghiệp và môi trường.</w:t>
      </w:r>
    </w:p>
    <w:p>
      <w:r>
        <w:t>- Thông tư số 14/2025/TT-BNNMT ngày 19 tháng 6 năm 2025 quy định phân quyền, phân cấp, phân định thẩm quyền và sửa đổi, bổ sung một số điều của các Thông tư trong lĩnh vực tài nguyên nước.</w:t>
      </w:r>
    </w:p>
    <w:p>
      <w:r>
        <w:t>5</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1.012505.H21</w:t>
      </w:r>
    </w:p>
    <w:p>
      <w:r>
        <w:t>26 ngày.</w:t>
      </w:r>
    </w:p>
    <w:p>
      <w:r>
        <w:t>Nộp hồ sơ qua môi trường mạng (https://dichvucong.gov.vn) hoặc qua dịch vụ Bưu chính công ích hoặc nộp trực tiếp tại Trung tâm Phục vụ hành chính công tỉnh (Quầy Sở Nông nghiệp và Môi trường).</w:t>
      </w:r>
    </w:p>
    <w:p>
      <w:r>
        <w:t>Không quy định</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định số 136/2025/NĐ-CP ngày 12 tháng 6 năm 2025 của Chính phủ quy định phân quyền, phân cấp trong lĩnh vực nông nghiệp và môi trường.</w:t>
      </w:r>
    </w:p>
    <w:p>
      <w:r>
        <w:t>- Thông tư số 14/2025/TT-BNNMT ngày 19 tháng 6 năm 2025 quy định phân quyền, phân cấp, phân định thẩm quyền và sửa đổi, bổ sung một số điều của các Thông tư trong lĩnh vực tài nguyên nước.</w:t>
      </w:r>
    </w:p>
    <w:p>
      <w:r>
        <w:t>6</w:t>
      </w:r>
    </w:p>
    <w:p>
      <w:r>
        <w:t>Tính tiền cấp quyền khai thác tài nguyên nước đối với công trình chưa vận hành</w:t>
      </w:r>
    </w:p>
    <w:p>
      <w:r>
        <w:t>1.009669 .000.00.00.H21</w:t>
      </w:r>
    </w:p>
    <w:p>
      <w:r>
        <w:t>26 ngày</w:t>
      </w:r>
    </w:p>
    <w:p>
      <w:r>
        <w:t>Nộp hồ sơ qua môi trường mạng (https://dichvucong.gov.vn) hoặc qua dịch vụ Bưu chính công ích hoặc nộp trực tiếp tại Trung tâm Phục vụ hành chính công tỉnh (Quầy Sở Nông nghiệp và Môi trường).</w:t>
      </w:r>
    </w:p>
    <w:p>
      <w:r>
        <w:t>Không quy định</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định số 136/2025/NĐ-CP ngày 12 tháng 6 năm 2025 của Chính phủ quy định phân quyền, phân cấp trong lĩnh vực nông nghiệp và môi trường.</w:t>
      </w:r>
    </w:p>
    <w:p>
      <w:r>
        <w:t>- Thông tư số 14/2025/TT-BNNMT ngày 19 tháng 6 năm 2025 quy định phân quyền, phân cấp, phân định thẩm quyền và sửa đổi, bổ sung một số điều của các Thông tư trong lĩnh vực tài nguyên nước.</w:t>
      </w:r>
    </w:p>
    <w:p>
      <w:r>
        <w:t>7</w:t>
      </w:r>
    </w:p>
    <w:p>
      <w:r>
        <w:t>Tính tiền cấp quyền khai thác tài nguyên nước đối với công trình đã vận hành</w:t>
      </w:r>
    </w:p>
    <w:p>
      <w:r>
        <w:t>2.001770 .000.00.00.H21</w:t>
      </w:r>
    </w:p>
    <w:p>
      <w:r>
        <w:t>- 45 ngày (trường hợp nộp cùng với hồ sơ đề nghị cấp giấy phép khai thác tài nguyên nước thuộc thẩm quyền cấp phép của Ủy ban nhân dân cấp tỉnh). - 38 ngày (trường hợp nộp cùng hồ sơ đề nghị gia hạn, điều chỉnh giấy phép khai thác tài nguyên nước thuộc thẩm quyền cấp phép của Ủy ban nhân dân cấp tỉnh). - 26 ngày (trường hợp giấy phép khai thác tài nguyên nước thuộc thẩm quyền cấp Bộ Nông nghiệp và Môi trường).</w:t>
      </w:r>
    </w:p>
    <w:p>
      <w:r>
        <w:t>Nộp hồ sơ qua môi trường mạng (https://dichvucong.gov.vn) hoặc qua dịch vụ Bưu chính công ích hoặc nộp trực tiếp tại Trung tâm Phục vụ hành chính công tỉnh (Quầy Sở Nông nghiệp và Môi trường).</w:t>
      </w:r>
    </w:p>
    <w:p>
      <w:r>
        <w:t>Không quy định</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định số 136/2025/NĐ-CP ngày 12 tháng 6 năm 2025 của Chính phủ quy định phân quyền, phân cấp trong lĩnh vực nông nghiệp và môi trường.</w:t>
      </w:r>
    </w:p>
    <w:p>
      <w:r>
        <w:t>- Thông tư số 14/2025/TT-BNNMT ngày 19 tháng 6 năm 2025 quy định phân quyền, phân cấp, phân định thẩm quyền và sửa đổi, bổ sung một số điều của các Thông tư trong lĩnh vực tài nguyên nước.</w:t>
      </w:r>
    </w:p>
    <w:p>
      <w:r>
        <w:t>8</w:t>
      </w:r>
    </w:p>
    <w:p>
      <w:r>
        <w:t>Điều chỉnh tiền cấp quyền khai thác tài nguyên nước</w:t>
      </w:r>
    </w:p>
    <w:p>
      <w:r>
        <w:t>1.004283.000.00.0 0.H21</w:t>
      </w:r>
    </w:p>
    <w:p>
      <w:r>
        <w:t>21 ngày</w:t>
      </w:r>
    </w:p>
    <w:p>
      <w:r>
        <w:t>Nộp hồ sơ qua môi trường mạng (https://dichvucong.gov.vn) hoặc qua dịch vụ Bưu chính công ích hoặc nộp trực tiếp tại Trung tâm Phục vụ hành chính công tỉnh (Quầy Sở Nông nghiệp và Môi trường).</w:t>
      </w:r>
    </w:p>
    <w:p>
      <w:r>
        <w:t>Không quy định</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định số 136/2025/NĐ-CP ngày 12 tháng 6 năm 2025 của Chính phủ quy định phân quyền, phân cấp trong lĩnh vực nông nghiệp và môi trường.</w:t>
      </w:r>
    </w:p>
    <w:p>
      <w:r>
        <w:t>- Thông tư số 14/2025/TT-BNNMT ngày 19 tháng 6 năm 2025 quy định phân quyền, phân cấp, phân định thẩm quyền và sửa đổi, bổ sung một số điều của các Thông tư trong lĩnh vực tài nguyên nước.</w:t>
      </w:r>
    </w:p>
    <w:p>
      <w:r>
        <w:t>9</w:t>
      </w:r>
    </w:p>
    <w:p>
      <w:r>
        <w:t>Tạm dừng hiệu lực giấy phép thăm dò nước dưới đất, giấy phép khai thác tài nguyên nước</w:t>
      </w:r>
    </w:p>
    <w:p>
      <w:r>
        <w:t>1.012500.H21</w:t>
      </w:r>
    </w:p>
    <w:p>
      <w:r>
        <w:t>23 ngày</w:t>
      </w:r>
    </w:p>
    <w:p>
      <w:r>
        <w:t>Nộp hồ sơ qua môi trường mạng (https://dichvucong.gov.vn) hoặc qua dịch vụ Bưu chính công ích hoặc nộp trực tiếp tại Trung tâm Phục vụ hành chính công tỉnh (Quầy Sở Nông nghiệp và Môi trường).</w:t>
      </w:r>
    </w:p>
    <w:p>
      <w:r>
        <w:t>Không quy định</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định số 136/2025/NĐ-CP ngày 12 tháng 6 năm 2025 của Chính phủ quy định phân quyền, phân cấp trong lĩnh vực nông nghiệp và môi trường.</w:t>
      </w:r>
    </w:p>
    <w:p>
      <w:r>
        <w:t>- Thông tư số 14/2025/TT-BNNMT ngày 19 tháng 6 năm 2025 quy định phân quyền, phân cấp, phân định thẩm quyền và sửa đổi, bổ sung một số điều của các Thông tư trong lĩnh vực tài nguyên nước.</w:t>
      </w:r>
    </w:p>
    <w:p>
      <w:r>
        <w:t>10</w:t>
      </w:r>
    </w:p>
    <w:p>
      <w:r>
        <w:t>Cấp giấy phép thăm dò nước dưới đất đối với công trình có quy mô dưới 5.000 m3/ngày đêm</w:t>
      </w:r>
    </w:p>
    <w:p>
      <w:r>
        <w:t>1.004232 .000.00.00.H21</w:t>
      </w:r>
    </w:p>
    <w:p>
      <w:r>
        <w:t>45 ngày</w:t>
      </w:r>
    </w:p>
    <w:p>
      <w:r>
        <w:t>Nộp hồ sơ qua môi trường mạng (https://dichvucong.gov.vn) hoặc qua dịch vụ Bưu chính công ích hoặc nộp trực tiếp tại Trung tâm Phục vụ hành chính công tỉnh (Quầy Sở Nông nghiệp và Môi trường).</w:t>
      </w:r>
    </w:p>
    <w:p>
      <w:r>
        <w:t>Theo quy định của HĐND tỉnh</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định số 136/2025/NĐ-CP ngày 12 tháng 6 năm 2025 của Chính phủ quy định phân quyền, phân cấp trong lĩnh vực nông nghiệp và môi trường.</w:t>
      </w:r>
    </w:p>
    <w:p>
      <w:r>
        <w:t>- Thông tư số 14/2025/TT-BNNMT ngày 19 tháng 6 năm 2025 quy định phân quyền, phân cấp, phân định thẩm quyền và sửa đổi, bổ sung một số điều của các Thông tư trong lĩnh vực tài nguyên nước.</w:t>
      </w:r>
    </w:p>
    <w:p>
      <w:r>
        <w:t>11</w:t>
      </w:r>
    </w:p>
    <w:p>
      <w:r>
        <w:t>Gia hạn, điều chỉnh giấy phép thăm dò nước dưới đất đối với công trình có quy mô dưới 5.000 m3/ngày đêm</w:t>
      </w:r>
    </w:p>
    <w:p>
      <w:r>
        <w:t>1.004228 .000.00.00.H21</w:t>
      </w:r>
    </w:p>
    <w:p>
      <w:r>
        <w:t>38 ngày.</w:t>
      </w:r>
    </w:p>
    <w:p>
      <w:r>
        <w:t>Nộp hồ sơ qua môi trường mạng (https://dichvucong.gov.vn) hoặc qua dịch vụ Bưu chính công ích hoặc nộp trực tiếp tại Trung tâm Phục vụ hành chính công tỉnh (Quầy Sở Nông nghiệp và Môi trường).</w:t>
      </w:r>
    </w:p>
    <w:p>
      <w:r>
        <w:t>Theo quy định của HĐND tỉnh</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định số 136/2025/NĐ-CP ngày 12 tháng 6 năm 2025 của Chính phủ quy định phân quyền, phân cấp trong lĩnh vực nông nghiệp và môi trường.</w:t>
      </w:r>
    </w:p>
    <w:p>
      <w:r>
        <w:t>- Thông tư số 14/2025/TT-BNNMT ngày 19 tháng 6 năm 2025 quy định phân quyền, phân cấp, phân định thẩm quyền và sửa đổi, bổ sung một số điều của các Thông tư trong lĩnh vực tài nguyên nước.</w:t>
      </w:r>
    </w:p>
    <w:p>
      <w:r>
        <w:t>12</w:t>
      </w:r>
    </w:p>
    <w:p>
      <w:r>
        <w:t>Cấp giấy phép khai thác nước dưới đất đối với công trình có quy mô dưới 5.000 m3/ngày đêm</w:t>
      </w:r>
    </w:p>
    <w:p>
      <w:r>
        <w:t>1.004223 .000.00.00.H21</w:t>
      </w:r>
    </w:p>
    <w:p>
      <w:r>
        <w:t>45 ngày.</w:t>
      </w:r>
    </w:p>
    <w:p>
      <w:r>
        <w:t>Nộp hồ sơ qua môi trường mạng (https://dichvucong.gov.vn) hoặc qua dịch vụ Bưu chính công ích hoặc nộp trực tiếp tại Trung tâm Phục vụ hành chính công tỉnh (Quầy Sở Nông nghiệp và Môi trường).</w:t>
      </w:r>
    </w:p>
    <w:p>
      <w:r>
        <w:t>Theo quy định của HĐND tỉnh</w:t>
      </w:r>
    </w:p>
    <w:p>
      <w:r>
        <w:t>- Luật Tài nguyên nước năm 2023.</w:t>
      </w:r>
    </w:p>
    <w:p>
      <w:r>
        <w:t>- Nghị định số 54/2024/NĐ-CP ngày 16 tháng 5 năm 2024 của Chính phủ.</w:t>
      </w:r>
    </w:p>
    <w:p>
      <w:r>
        <w:t>- Nghị định số 136/2025/NĐ-CP ngày 12 tháng 6 năm 2025 của Chính phủ quy định phân quyền, phân cấp trong lĩnh vực nông nghiệp và môi trường.</w:t>
      </w:r>
    </w:p>
    <w:p>
      <w:r>
        <w:t>- Thông tư số 14/2025/TT-BNNMT ngày 19 tháng 6 năm 2025 quy định phân quyền, phân cấp, phân định thẩm quyền và sửa đổi, bổ sung một số điều của các Thông tư trong lĩnh vực tài nguyên nước.</w:t>
      </w:r>
    </w:p>
    <w:p>
      <w:r>
        <w:t>13</w:t>
      </w:r>
    </w:p>
    <w:p>
      <w:r>
        <w:t>Gia hạn, điều chỉnh giấy phép khai thác nước dưới đất đối với công trình có quy mô dưới 5.000 m3/ngày đêm</w:t>
      </w:r>
    </w:p>
    <w:p>
      <w:r>
        <w:t>1.004211 .000.00.00.H21</w:t>
      </w:r>
    </w:p>
    <w:p>
      <w:r>
        <w:t>38 ngày</w:t>
      </w:r>
    </w:p>
    <w:p>
      <w:r>
        <w:t>Nộp hồ sơ qua môi trường mạng (https://dichvucong.gov.vn) hoặc qua dịch vụ Bưu chính công ích hoặc nộp trực tiếp tại Trung tâm Phục vụ hành chính công tỉnh (Quầy Sở Nông nghiệp và Môi trường).</w:t>
      </w:r>
    </w:p>
    <w:p>
      <w:r>
        <w:t>Theo quy định của HĐND tỉnh</w:t>
      </w:r>
    </w:p>
    <w:p>
      <w:r>
        <w:t>- Luật Tài nguyên nước năm 2023.</w:t>
      </w:r>
    </w:p>
    <w:p>
      <w:r>
        <w:t>- Nghị định số 54/2024/NĐ-CP ngày 16 tháng 5 năm 2024 của Chính phủ.</w:t>
      </w:r>
    </w:p>
    <w:p>
      <w:r>
        <w:t>- Nghị định số 136/2025/NĐ-CP ngày 12 tháng 6 năm 2025 của Chính phủ quy định phân quyền, phân cấp trong lĩnh vực nông nghiệp và môi trường.</w:t>
      </w:r>
    </w:p>
    <w:p>
      <w:r>
        <w:t>- Thông tư số 14/2025/TT-BNNMT ngày 19 tháng 6 năm 2025 quy định phân quyền, phân cấp, phân định thẩm quyền và sửa đổi, bổ sung một số điều của các Thông tư trong lĩnh vực tài nguyên nước.</w:t>
      </w:r>
    </w:p>
    <w:p>
      <w:r>
        <w:t>14</w:t>
      </w:r>
    </w:p>
    <w:p>
      <w:r>
        <w:t>Cấp giấy phép khai thác nước mặt, nước biển (đối với các trường hợp quy định tại khoản 2 Điều 15 Nghị định số 54/2024/NĐ-CP ngày 16 tháng 5 năm 2024 và các trường hợp quy định tại điểm c, d, đ, e khoản 4 Điều 31 Nghị định số 136/2025/NĐ-CP ngày 12 tháng 6 năm 2025)</w:t>
      </w:r>
    </w:p>
    <w:p>
      <w:r>
        <w:t>1.004179 .000.00.00.H21</w:t>
      </w:r>
    </w:p>
    <w:p>
      <w:r>
        <w:t>45 ngày</w:t>
      </w:r>
    </w:p>
    <w:p>
      <w:r>
        <w:t>Nộp hồ sơ qua môi trường mạng (https://dichvucong.gov.vn) hoặc qua dịch vụ Bưu chính công ích hoặc nộp trực tiếp tại Trung tâm Phục vụ hành chính công tỉnh (Quầy Sở Nông nghiệp và Môi trường).</w:t>
      </w:r>
    </w:p>
    <w:p>
      <w:r>
        <w:t>Theo quy định của HĐND tỉnh</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định số 136/2025/NĐ-CP ngày 12 tháng 6 năm 2025 của Chính phủ quy định phân quyền, phân cấp trong lĩnh vực nông nghiệp và môi trường.</w:t>
      </w:r>
    </w:p>
    <w:p>
      <w:r>
        <w:t>- Thông tư số 14/2025/TT-BNNMT ngày 19 tháng 6 năm 2025 quy định phân quyền, phân cấp, phân định thẩm quyền và sửa đổi, bổ sung một số điều của các Thông tư trong lĩnh vực tài nguyên nước.</w:t>
      </w:r>
    </w:p>
    <w:p>
      <w:r>
        <w:t>15</w:t>
      </w:r>
    </w:p>
    <w:p>
      <w:r>
        <w:t>Gia hạn, điều chỉnh giấy phép khai thác nước mặt, nước biển</w:t>
      </w:r>
    </w:p>
    <w:p>
      <w:r>
        <w:t>1.004167 .000.00.00.H21</w:t>
      </w:r>
    </w:p>
    <w:p>
      <w:r>
        <w:t>38 ngày</w:t>
      </w:r>
    </w:p>
    <w:p>
      <w:r>
        <w:t>Nộp hồ sơ qua môi trường mạng (https://dichvucong.gov.vn) hoặc qua dịch vụ Bưu chính công ích hoặc nộp trực tiếp tại Trung tâm Phục vụ hành chính công tỉnh (Quầy Sở Nông nghiệp và Môi trường).</w:t>
      </w:r>
    </w:p>
    <w:p>
      <w:r>
        <w:t>Theo quy định của HĐND tỉnh</w:t>
      </w:r>
    </w:p>
    <w:p>
      <w:r>
        <w:t>- Luật Tài nguyên nước năm 2023.</w:t>
      </w:r>
    </w:p>
    <w:p>
      <w:r>
        <w:t>- Nghị định số 54/2024/NĐ-CP ngày 16 tháng 5 năm 2024 của Chính phủ quy định việc hành</w:t>
      </w:r>
    </w:p>
    <w:p>
      <w:r>
        <w:t>nghề khoan nước dưới đất, kê khai, đăng ký, cấp phép, dịch vụ tài nguyên nước và tiền cấp quyền khai thác tài nguyên nước.</w:t>
      </w:r>
    </w:p>
    <w:p>
      <w:r>
        <w:t>- Nghị định số 136/2025/NĐ-CP ngày 12 tháng 6 năm 2025 của Chính phủ quy định phân quyền, phân cấp trong lĩnh vực nông nghiệp và môi trường.</w:t>
      </w:r>
    </w:p>
    <w:p>
      <w:r>
        <w:t>- Thông tư số 14/2025/TT-BNNMT ngày 19 tháng 6 năm 2025 quy định phân quyền, phân cấp, phân định thẩm quyền và sửa đổi, bổ sung một số điều của các Thông tư trong lĩnh vực tài nguyên nước.</w:t>
      </w:r>
    </w:p>
    <w:p>
      <w:r>
        <w:t>16</w:t>
      </w:r>
    </w:p>
    <w:p>
      <w:r>
        <w:t>Trả lại giấy phép thăm dò nước dưới đất, giấy phép khai thác tài nguyên nước.</w:t>
      </w:r>
    </w:p>
    <w:p>
      <w:r>
        <w:t>1.011518.H21</w:t>
      </w:r>
    </w:p>
    <w:p>
      <w:r>
        <w:t>23 ngày</w:t>
      </w:r>
    </w:p>
    <w:p>
      <w:r>
        <w:t>Nộp hồ sơ qua môi trường mạng (https://dichvucong.gov.vn) hoặc qua dịch vụ Bưu chính công ích hoặc nộp trực tiếp tại Trung tâm Phục vụ hành chính công tỉnh (Quầy Sở Nông nghiệp và Môi trường).</w:t>
      </w:r>
    </w:p>
    <w:p>
      <w:r>
        <w:t>Theo quy định của HĐND tỉnh</w:t>
      </w:r>
    </w:p>
    <w:p>
      <w:r>
        <w:t>- Luật Tài nguyên nước năm 2023.</w:t>
      </w:r>
    </w:p>
    <w:p>
      <w:r>
        <w:t>- Nghị định số 54/2024/NĐ-CP ngày 16 tháng 5 năm 2024 của Chính phủ.</w:t>
      </w:r>
    </w:p>
    <w:p>
      <w:r>
        <w:t>- Nghị định số 136/2025/NĐ-CP ngày 12 tháng 6 năm 2025 của Chính phủ quy định phân quyền, phân cấp trong lĩnh vực nông nghiệp và môi trường.</w:t>
      </w:r>
    </w:p>
    <w:p>
      <w:r>
        <w:t>- Thông tư số 14/2025/TT-BNNMT ngày 19 tháng 6 năm 2025 quy định phân quyền, phân cấp, phân định thẩm quyền và sửa đổi, bổ sung một số điều của các Thông tư trong lĩnh vực tài nguyên nước.</w:t>
      </w:r>
    </w:p>
    <w:p>
      <w:r>
        <w:t>17</w:t>
      </w:r>
    </w:p>
    <w:p>
      <w:r>
        <w:t>Cấp lại giấy phép thăm dò nước dưới đất, giấy phép khai thác tài nguyên nước.</w:t>
      </w:r>
    </w:p>
    <w:p>
      <w:r>
        <w:t>1.000824. 000.00.00.H21</w:t>
      </w:r>
    </w:p>
    <w:p>
      <w:r>
        <w:t>17 ngày</w:t>
      </w:r>
    </w:p>
    <w:p>
      <w:r>
        <w:t>Nộp hồ sơ qua môi trường mạng (https://dichvucong.gov.vn) hoặc qua dịch vụ Bưu chính công ích hoặc nộp trực tiếp tại Trung tâm Phục vụ hành chính công tỉnh (Quầy Sở Nông nghiệp và Môi trường).</w:t>
      </w:r>
    </w:p>
    <w:p>
      <w:r>
        <w:t>Theo quy định của HĐND tỉnh</w:t>
      </w:r>
    </w:p>
    <w:p>
      <w:r>
        <w:t>- Luật Tài nguyên nước năm 2023.</w:t>
      </w:r>
    </w:p>
    <w:p>
      <w:r>
        <w:t>- Nghị định số 54/2024/NĐ-CP ngày 16 tháng 5 năm 2024 của Chính phủ.</w:t>
      </w:r>
    </w:p>
    <w:p>
      <w:r>
        <w:t>- Nghị định số 136/2025/NĐ-CP ngày 12 tháng 6 năm 2025 của Chính phủ quy định phân quyền, phân cấp trong lĩnh vực nông nghiệp và môi trường.</w:t>
      </w:r>
    </w:p>
    <w:p>
      <w:r>
        <w:t>- Thông tư số 14/2025/TT-BNNMT ngày 19 tháng 6 năm 2025 quy định phân quyền, phân cấp, phân định thẩm quyền và sửa đổi, bổ sung một số điều của các Thông tư trong lĩnh vực tài nguyên nước.</w:t>
      </w:r>
    </w:p>
    <w:p>
      <w:r>
        <w:t>II</w:t>
      </w:r>
    </w:p>
    <w:p>
      <w:r>
        <w:t>THỦ TỤC HÀNH CHÍNH CẤP XÃ</w:t>
      </w:r>
    </w:p>
    <w:p>
      <w:r>
        <w:t>1</w:t>
      </w:r>
    </w:p>
    <w:p>
      <w:r>
        <w:t>Đăng ký khai thác, sử dụng nước dưới đất</w:t>
      </w:r>
    </w:p>
    <w:p>
      <w:r>
        <w:t>1.001662.H21</w:t>
      </w:r>
    </w:p>
    <w:p>
      <w:r>
        <w:t>08 ngày làm việc.</w:t>
      </w:r>
    </w:p>
    <w:p>
      <w:r>
        <w:t>Nộp hồ sơ qua môi trường mạng (https://dichvucong.gov.vn) hoặc qua dịch vụ Bưu chính công ích hoặc nộp trực tiếp tại Trung tâm Phục vụ hành chính công cấp xã</w:t>
      </w:r>
    </w:p>
    <w:p>
      <w:r>
        <w:t>Không quy định</w:t>
      </w:r>
    </w:p>
    <w:p>
      <w:r>
        <w:t>- Luật Tài nguyên nước năm 2023.</w:t>
      </w:r>
    </w:p>
    <w:p>
      <w:r>
        <w:t>- Nghị định số 54/2024/NĐ-CP ngày 16 tháng 5 năm 2024 của Chính phủ.</w:t>
      </w:r>
    </w:p>
    <w:p>
      <w:r>
        <w:t>- Nghị định số 131/2025/NĐ-CP ngày 12 tháng 6 năm 2025 của Chính phủ quy định phân quyền, phân cấp trong lĩnh vực nông nghiệp và môi trường.</w:t>
      </w:r>
    </w:p>
    <w:p>
      <w:r>
        <w:t>- Thông tư số 14/2025/TT-BNNMT ngày 19 tháng 6 năm 2025 quy định phân quyền, phân cấp, phân định thẩm quyền và sửa đổi, bổ sung một số điều của các Thông tư trong lĩnh vực tài nguyên nước.</w:t>
      </w:r>
    </w:p>
    <w:p>
      <w:r>
        <w:t>C. DANH MỤC THỦ TỤC HÀNH CHÍNH BÃI BỎ</w:t>
      </w:r>
    </w:p>
    <w:p>
      <w:r>
        <w:t>STT</w:t>
      </w:r>
    </w:p>
    <w:p>
      <w:r>
        <w:t>Tên thủ tục hành chính</w:t>
      </w:r>
    </w:p>
    <w:p>
      <w:r>
        <w:t>Văn bản QPPL quy định việc   bãi bỏ thủ tục hành chính</w:t>
      </w:r>
    </w:p>
    <w:p>
      <w:r>
        <w:t>I. THỦ TỤC HÀNH CHÍNH CẤP TỈNH</w:t>
      </w:r>
    </w:p>
    <w:p>
      <w:r>
        <w:t>1</w:t>
      </w:r>
    </w:p>
    <w:p>
      <w:r>
        <w:t>Lấy ý kiến đại diện cộng đồng dân cư và tổ chức, cá nhân (đối với trường hợp cơ quan tổ chức lấy ý kiến là Ủy ban nhân dân cấp tỉnh)</w:t>
      </w:r>
    </w:p>
    <w:p>
      <w:r>
        <w:t>1.001740</w:t>
      </w:r>
    </w:p>
    <w:p>
      <w:r>
        <w:t>Điều 21 Nghị định số 131/2025/NĐ-CP ngày 12/6/2025 của Chính phủ</w:t>
      </w:r>
    </w:p>
    <w:p>
      <w:r>
        <w:t>II. THỦ TỤC HÀNH CHÍNH CẤP HUYỆN</w:t>
      </w:r>
    </w:p>
    <w:p>
      <w:r>
        <w:t>2</w:t>
      </w:r>
    </w:p>
    <w:p>
      <w:r>
        <w:t>Lấy ý kiến đại diện cộng đồng dân cư và tổ chức, cá nhân (đối với trường hợp cơ quan tổ chức lấy ý kiến là Ủy ban nhân dân cấp huyện)</w:t>
      </w:r>
    </w:p>
    <w:p>
      <w:r>
        <w:t>1.001645</w:t>
      </w:r>
    </w:p>
    <w:p>
      <w:r>
        <w:t>Điều 21 Nghị định số 131/2025/NĐ-CP ngày 12/6/2025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