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637/QĐ-UBND năm 2023 công bố công khai số liệu dự toán ngân sách năm 2024 của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637/QĐ-UBND</w:t>
      </w:r>
    </w:p>
    <w:p>
      <w:r>
        <w:t>Bắc Ninh, ngày 29 tháng 12 năm 2023</w:t>
      </w:r>
    </w:p>
    <w:p>
      <w:r>
        <w:t>QUYẾT ĐỊNH</w:t>
      </w:r>
    </w:p>
    <w:p>
      <w:r>
        <w:t>VỀ VIỆC CÔNG BỐ CÔNG KHAI SỐ LIỆU DỰ TOÁN NGÂN SÁCH NĂM 2024 CỦA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w:t>
      </w:r>
    </w:p>
    <w:p>
      <w:r>
        <w:t>Căn cứ Nghị định số 163/NĐ-CP ngày 21/12/2016 của Chính phủ;</w:t>
      </w:r>
    </w:p>
    <w:p>
      <w:r>
        <w:t>Căn cứ Thông tư số 343/2016/TT-BTC ngày 30/12/2016 của Bộ Tài chính;</w:t>
      </w:r>
    </w:p>
    <w:p>
      <w:r>
        <w:t>Căn cứ Nghị quyết số 245/NQ-HĐND ngày 08 tháng 12 năm 2023 của Hội đồng Nhân dân tỉnh Bắc Ninh về điều hành ngân sách cuối năm 2023; xây dựng dự toán ngân sách địa phương, phương án phân bổ ngân sách cấp tỉnh năm 2024;</w:t>
      </w:r>
    </w:p>
    <w:p>
      <w:r>
        <w:t>Xét đề nghị của Sở Tài chính tại Tờ trình số 113/TTr-STC ngày 26/12/2023.</w:t>
      </w:r>
    </w:p>
    <w:p>
      <w:r>
        <w:t>QUYẾT ĐỊNH:</w:t>
      </w:r>
    </w:p>
    <w:p>
      <w:r>
        <w:t>Điều 1 . Công bố công khai số liệu dự toán ngân sách tỉnh Bắc Ninh năm 2024 của tỉnh Bắc Ninh  (theo các biểu đính kèm theo Quyết định này).</w:t>
      </w:r>
    </w:p>
    <w:p>
      <w:r>
        <w:t>Điều 2 . Quyết định này có hiệu lực kể từ ngày ký.</w:t>
      </w:r>
    </w:p>
    <w:p>
      <w:r>
        <w:t>Điều 3.  Thủ trưởng các cơ quan: Văn phòng Đoàn ĐBQH&amp;HĐND, Văn phòng UBND tỉnh, Sở Tài chính và các cơ quan, tổ chức, đơn vị có liên quan chịu trách nhiệm thi hành Quyết định này./.</w:t>
      </w:r>
    </w:p>
    <w:p>
      <w:r>
        <w:t>Nơi nhận:</w:t>
      </w:r>
    </w:p>
    <w:p>
      <w:r>
        <w:t>- Như Điều 3;</w:t>
      </w:r>
    </w:p>
    <w:p>
      <w:r>
        <w:t>- Bộ Tài chính (b/c);</w:t>
      </w:r>
    </w:p>
    <w:p>
      <w:r>
        <w:t>- TTTU, TT HĐND tỉnh (b/c);</w:t>
      </w:r>
    </w:p>
    <w:p>
      <w:r>
        <w:t>- Chủ tịch và các PCTUBND tỉnh;</w:t>
      </w:r>
    </w:p>
    <w:p>
      <w:r>
        <w:t>- Đoàn ĐBQH, UB MTTQ tỉnh và các Đoàn thể nhân dân tỉnh;</w:t>
      </w:r>
    </w:p>
    <w:p>
      <w:r>
        <w:t>- Các Ban, cơ quan thuộc Tỉnh ủy;</w:t>
      </w:r>
    </w:p>
    <w:p>
      <w:r>
        <w:t>- VP Đoàn ĐBQH&amp;HĐND tỉnh, các Ban HĐND tỉnh;</w:t>
      </w:r>
    </w:p>
    <w:p>
      <w:r>
        <w:t>- Các cơ quan Trung ương đóng trên địa bàn tỉnh;</w:t>
      </w:r>
    </w:p>
    <w:p>
      <w:r>
        <w:t>- Các Sở, ban, ngành, cơ quan thuộc UBND tỉnh;</w:t>
      </w:r>
    </w:p>
    <w:p>
      <w:r>
        <w:t>- UBND các huyện, thị xã, thành phố;</w:t>
      </w:r>
    </w:p>
    <w:p>
      <w:r>
        <w:t>- Ngân hàng CSXH chi nhánh tỉnh Bắc Ninh;</w:t>
      </w:r>
    </w:p>
    <w:p>
      <w:r>
        <w:t>- Lãnh đạo VP UBND tỉnh;</w:t>
      </w:r>
    </w:p>
    <w:p>
      <w:r>
        <w:t>- Cổng Thông tin điện tử tỉnh;</w:t>
      </w:r>
    </w:p>
    <w:p>
      <w:r>
        <w:t>- Các chuyên viên và các phòng chuyên môn Văn phòng UBND tỉnh;</w:t>
      </w:r>
    </w:p>
    <w:p>
      <w:r>
        <w:t>- Lưu VT, KTTH.</w:t>
      </w:r>
    </w:p>
    <w:p>
      <w:r>
        <w:t>TM. ỦY BAN NHÂN DÂN</w:t>
      </w:r>
    </w:p>
    <w:p>
      <w:r>
        <w:t>KT. CHỦ TỊCH</w:t>
      </w:r>
    </w:p>
    <w:p>
      <w:r>
        <w:t>PHÓ CHỦ TỊCH</w:t>
      </w:r>
    </w:p>
    <w:p>
      <w:r>
        <w:t>Ngô Tân Phượng</w:t>
      </w:r>
    </w:p>
    <w:p>
      <w:r>
        <w:t>Biểu số 46/CK-NSNN</w:t>
      </w:r>
    </w:p>
    <w:p>
      <w:r>
        <w:t>CÂN ĐỐI NGÂN SÁCH ĐỊA PHƯƠNG NĂM 2024</w:t>
      </w:r>
    </w:p>
    <w:p>
      <w:r>
        <w:t>(Kèm theo Quyết định số 637/QĐ-UBND ngày 29 tháng 12 năm 2023 của Ủy ban nhân dân tỉnh)</w:t>
      </w:r>
    </w:p>
    <w:p>
      <w:r>
        <w:t>Đơn vị: Triệu đồng</w:t>
      </w:r>
    </w:p>
    <w:p>
      <w:r>
        <w:t>TT</w:t>
      </w:r>
    </w:p>
    <w:p>
      <w:r>
        <w:t>Nội dung</w:t>
      </w:r>
    </w:p>
    <w:p>
      <w:r>
        <w:t>Số tiền</w:t>
      </w:r>
    </w:p>
    <w:p>
      <w:r>
        <w:t>A</w:t>
      </w:r>
    </w:p>
    <w:p>
      <w:r>
        <w:t>TỔNG THU NSNN TRÊN ĐỊA BÀN</w:t>
      </w:r>
    </w:p>
    <w:p>
      <w:r>
        <w:t>31.237.000</w:t>
      </w:r>
    </w:p>
    <w:p>
      <w:r>
        <w:t>1</w:t>
      </w:r>
    </w:p>
    <w:p>
      <w:r>
        <w:t>Thu nội địa</w:t>
      </w:r>
    </w:p>
    <w:p>
      <w:r>
        <w:t>24.237.000</w:t>
      </w:r>
    </w:p>
    <w:p>
      <w:r>
        <w:t>2</w:t>
      </w:r>
    </w:p>
    <w:p>
      <w:r>
        <w:t>Thu từ dầu thô</w:t>
      </w:r>
    </w:p>
    <w:p>
      <w:r>
        <w:t>3</w:t>
      </w:r>
    </w:p>
    <w:p>
      <w:r>
        <w:t>Thu từ hoạt động xuất khẩu, nhập khẩu</w:t>
      </w:r>
    </w:p>
    <w:p>
      <w:r>
        <w:t>7.000.000</w:t>
      </w:r>
    </w:p>
    <w:p>
      <w:r>
        <w:t>4</w:t>
      </w:r>
    </w:p>
    <w:p>
      <w:r>
        <w:t>Thu viện trợ không hoàn lại</w:t>
      </w:r>
    </w:p>
    <w:p>
      <w:r>
        <w:t>5</w:t>
      </w:r>
    </w:p>
    <w:p>
      <w:r>
        <w:t>Các khoản huy động đóng góp</w:t>
      </w:r>
    </w:p>
    <w:p>
      <w:r>
        <w:t>6</w:t>
      </w:r>
    </w:p>
    <w:p>
      <w:r>
        <w:t>Thu từ quỹ dự trữ tài chính</w:t>
      </w:r>
    </w:p>
    <w:p>
      <w:r>
        <w:t>B</w:t>
      </w:r>
    </w:p>
    <w:p>
      <w:r>
        <w:t>TỔNG THU NGÂN SÁCH ĐỊA PHƯƠNG</w:t>
      </w:r>
    </w:p>
    <w:p>
      <w:r>
        <w:t>20.111.550</w:t>
      </w:r>
    </w:p>
    <w:p>
      <w:r>
        <w:t>I</w:t>
      </w:r>
    </w:p>
    <w:p>
      <w:r>
        <w:t>Thu NSĐP được hưởng theo phân cấp</w:t>
      </w:r>
    </w:p>
    <w:p>
      <w:r>
        <w:t>18.302.732</w:t>
      </w:r>
    </w:p>
    <w:p>
      <w:r>
        <w:t>1</w:t>
      </w:r>
    </w:p>
    <w:p>
      <w:r>
        <w:t>Thu NSĐP được hưởng 100%</w:t>
      </w:r>
    </w:p>
    <w:p>
      <w:r>
        <w:t>4.996.537</w:t>
      </w:r>
    </w:p>
    <w:p>
      <w:r>
        <w:t>2</w:t>
      </w:r>
    </w:p>
    <w:p>
      <w:r>
        <w:t>Thu NSĐP được hưởng từ các khoản phân chia</w:t>
      </w:r>
    </w:p>
    <w:p>
      <w:r>
        <w:t>13.306.195</w:t>
      </w:r>
    </w:p>
    <w:p>
      <w:r>
        <w:t>II</w:t>
      </w:r>
    </w:p>
    <w:p>
      <w:r>
        <w:t>Thu bổ sung từ ngân sách cấp trên</w:t>
      </w:r>
    </w:p>
    <w:p>
      <w:r>
        <w:t>1.610.737</w:t>
      </w:r>
    </w:p>
    <w:p>
      <w:r>
        <w:t>1</w:t>
      </w:r>
    </w:p>
    <w:p>
      <w:r>
        <w:t>Thu bổ sung cân đối ngân sách</w:t>
      </w:r>
    </w:p>
    <w:p>
      <w:r>
        <w:t>2</w:t>
      </w:r>
    </w:p>
    <w:p>
      <w:r>
        <w:t>Thu bổ sung có mục tiêu</w:t>
      </w:r>
    </w:p>
    <w:p>
      <w:r>
        <w:t>1.610.737</w:t>
      </w:r>
    </w:p>
    <w:p>
      <w:r>
        <w:t>III</w:t>
      </w:r>
    </w:p>
    <w:p>
      <w:r>
        <w:t>Thu từ quỹ dự trữ tài chính</w:t>
      </w:r>
    </w:p>
    <w:p>
      <w:r>
        <w:t>IV</w:t>
      </w:r>
    </w:p>
    <w:p>
      <w:r>
        <w:t>Thu kết dư</w:t>
      </w:r>
    </w:p>
    <w:p>
      <w:r>
        <w:t>V</w:t>
      </w:r>
    </w:p>
    <w:p>
      <w:r>
        <w:t>Thu chuyển nguồn</w:t>
      </w:r>
    </w:p>
    <w:p>
      <w:r>
        <w:t>198.082</w:t>
      </w:r>
    </w:p>
    <w:p>
      <w:r>
        <w:t>VI</w:t>
      </w:r>
    </w:p>
    <w:p>
      <w:r>
        <w:t>Thu viện trợ không hoàn lại</w:t>
      </w:r>
    </w:p>
    <w:p>
      <w:r>
        <w:t>C</w:t>
      </w:r>
    </w:p>
    <w:p>
      <w:r>
        <w:t>TỔNG CHI NGÂN SÁCH ĐỊA PHƯƠNG</w:t>
      </w:r>
    </w:p>
    <w:p>
      <w:r>
        <w:t>21.103.950</w:t>
      </w:r>
    </w:p>
    <w:p>
      <w:r>
        <w:t>I</w:t>
      </w:r>
    </w:p>
    <w:p>
      <w:r>
        <w:t>Tổng chi cân đối ngân sách địa phương</w:t>
      </w:r>
    </w:p>
    <w:p>
      <w:r>
        <w:t>19.493.213</w:t>
      </w:r>
    </w:p>
    <w:p>
      <w:r>
        <w:t>1</w:t>
      </w:r>
    </w:p>
    <w:p>
      <w:r>
        <w:t>Chi đầu tư phát triển (1)</w:t>
      </w:r>
    </w:p>
    <w:p>
      <w:r>
        <w:t>7.534.639</w:t>
      </w:r>
    </w:p>
    <w:p>
      <w:r>
        <w:t>2</w:t>
      </w:r>
    </w:p>
    <w:p>
      <w:r>
        <w:t>Chi thường xuyên</w:t>
      </w:r>
    </w:p>
    <w:p>
      <w:r>
        <w:t>11.103.066</w:t>
      </w:r>
    </w:p>
    <w:p>
      <w:r>
        <w:t>3</w:t>
      </w:r>
    </w:p>
    <w:p>
      <w:r>
        <w:t>Chi trả nợ lãi, phí</w:t>
      </w:r>
    </w:p>
    <w:p>
      <w:r>
        <w:t>3.900</w:t>
      </w:r>
    </w:p>
    <w:p>
      <w:r>
        <w:t>4</w:t>
      </w:r>
    </w:p>
    <w:p>
      <w:r>
        <w:t>Chi bổ sung quỹ dự trữ tài chính</w:t>
      </w:r>
    </w:p>
    <w:p>
      <w:r>
        <w:t>1.000</w:t>
      </w:r>
    </w:p>
    <w:p>
      <w:r>
        <w:t>5</w:t>
      </w:r>
    </w:p>
    <w:p>
      <w:r>
        <w:t>Dự phòng ngân sách</w:t>
      </w:r>
    </w:p>
    <w:p>
      <w:r>
        <w:t>700.000</w:t>
      </w:r>
    </w:p>
    <w:p>
      <w:r>
        <w:t>6</w:t>
      </w:r>
    </w:p>
    <w:p>
      <w:r>
        <w:t>Chi tạo nguồn thực hiện cải cách tiền lương</w:t>
      </w:r>
    </w:p>
    <w:p>
      <w:r>
        <w:t>150.608</w:t>
      </w:r>
    </w:p>
    <w:p>
      <w:r>
        <w:t>II</w:t>
      </w:r>
    </w:p>
    <w:p>
      <w:r>
        <w:t>Chi từ nguồn bổ sung có mục tiêu</w:t>
      </w:r>
    </w:p>
    <w:p>
      <w:r>
        <w:t>1.610.737</w:t>
      </w:r>
    </w:p>
    <w:p>
      <w:r>
        <w:t>1</w:t>
      </w:r>
    </w:p>
    <w:p>
      <w:r>
        <w:t>Chi thực hiện các chương trình mục tiêu, nhiệm vụ</w:t>
      </w:r>
    </w:p>
    <w:p>
      <w:r>
        <w:t>1.500.380</w:t>
      </w:r>
    </w:p>
    <w:p>
      <w:r>
        <w:t>2</w:t>
      </w:r>
    </w:p>
    <w:p>
      <w:r>
        <w:t>Chi thực hiện các chế độ, chính sách</w:t>
      </w:r>
    </w:p>
    <w:p>
      <w:r>
        <w:t>110.357</w:t>
      </w:r>
    </w:p>
    <w:p>
      <w:r>
        <w:t>3</w:t>
      </w:r>
    </w:p>
    <w:p>
      <w:r>
        <w:t>Chi thực hiện các chương trình mục tiêu quốc gia</w:t>
      </w:r>
    </w:p>
    <w:p>
      <w:r>
        <w:t>III</w:t>
      </w:r>
    </w:p>
    <w:p>
      <w:r>
        <w:t>Chi nộp ngân sách cấp trên</w:t>
      </w:r>
    </w:p>
    <w:p>
      <w:r>
        <w:t>IV</w:t>
      </w:r>
    </w:p>
    <w:p>
      <w:r>
        <w:t>Chi chuyển nguồn sang năm sau</w:t>
      </w:r>
    </w:p>
    <w:p>
      <w:r>
        <w:t>D</w:t>
      </w:r>
    </w:p>
    <w:p>
      <w:r>
        <w:t>BỘI CHI/BỘI THU NGÂN SÁCH ĐỊA PHƯƠNG</w:t>
      </w:r>
    </w:p>
    <w:p>
      <w:r>
        <w:t>1</w:t>
      </w:r>
    </w:p>
    <w:p>
      <w:r>
        <w:t>Bội thu ngân sách</w:t>
      </w:r>
    </w:p>
    <w:p>
      <w:r>
        <w:t>7.600</w:t>
      </w:r>
    </w:p>
    <w:p>
      <w:r>
        <w:t>1</w:t>
      </w:r>
    </w:p>
    <w:p>
      <w:r>
        <w:t>Trả vay KBNN</w:t>
      </w:r>
    </w:p>
    <w:p>
      <w:r>
        <w:t>2</w:t>
      </w:r>
    </w:p>
    <w:p>
      <w:r>
        <w:t>Trái phiếu CQĐP</w:t>
      </w:r>
    </w:p>
    <w:p>
      <w:r>
        <w:t>3</w:t>
      </w:r>
    </w:p>
    <w:p>
      <w:r>
        <w:t>Trả vay Ngân hàng phát triển</w:t>
      </w:r>
    </w:p>
    <w:p>
      <w:r>
        <w:t>4</w:t>
      </w:r>
    </w:p>
    <w:p>
      <w:r>
        <w:t>Vay lại từ nguồn CP vay nước ngoài</w:t>
      </w:r>
    </w:p>
    <w:p>
      <w:r>
        <w:t>2</w:t>
      </w:r>
    </w:p>
    <w:p>
      <w:r>
        <w:t>Bội chi ngân sách</w:t>
      </w:r>
    </w:p>
    <w:p>
      <w:r>
        <w:t>1.000.000</w:t>
      </w:r>
    </w:p>
    <w:p>
      <w:r>
        <w:t>E</w:t>
      </w:r>
    </w:p>
    <w:p>
      <w:r>
        <w:t>Chi trả nợ gốc của NSĐP</w:t>
      </w:r>
    </w:p>
    <w:p>
      <w:r>
        <w:t>7.600</w:t>
      </w:r>
    </w:p>
    <w:p>
      <w:r>
        <w:t>1</w:t>
      </w:r>
    </w:p>
    <w:p>
      <w:r>
        <w:t>Từ nguồn vay để trả nợ gốc</w:t>
      </w:r>
    </w:p>
    <w:p>
      <w:r>
        <w:t>2</w:t>
      </w:r>
    </w:p>
    <w:p>
      <w:r>
        <w:t>Từ nguồn bội thu, tăng thu, tiết kiệm chi, kết dư ngân sách cấp tỉnh</w:t>
      </w:r>
    </w:p>
    <w:p>
      <w:r>
        <w:t>7.600</w:t>
      </w:r>
    </w:p>
    <w:p>
      <w:r>
        <w:t>F</w:t>
      </w:r>
    </w:p>
    <w:p>
      <w:r>
        <w:t>Tổng mức vay của NSĐP</w:t>
      </w:r>
    </w:p>
    <w:p>
      <w:r>
        <w:t>1.000.000</w:t>
      </w:r>
    </w:p>
    <w:p>
      <w:r>
        <w:t>1</w:t>
      </w:r>
    </w:p>
    <w:p>
      <w:r>
        <w:t>Vay để bù đắp bội chi</w:t>
      </w:r>
    </w:p>
    <w:p>
      <w:r>
        <w:t>1.000.000</w:t>
      </w:r>
    </w:p>
    <w:p>
      <w:r>
        <w:t>2</w:t>
      </w:r>
    </w:p>
    <w:p>
      <w:r>
        <w:t>Vay để trả nợ gốc</w:t>
      </w:r>
    </w:p>
    <w:p>
      <w:r>
        <w:t>-</w:t>
      </w:r>
    </w:p>
    <w:p>
      <w:r>
        <w:t>Biểu số 47/CK-NSNN</w:t>
      </w:r>
    </w:p>
    <w:p>
      <w:r>
        <w:t>CÂN ĐỐI NGUỒN THU, CHI DỰ TOÁN NGÂN SÁCH CẤP TỈNH</w:t>
      </w:r>
    </w:p>
    <w:p>
      <w:r>
        <w:t>(Kèm theo Quyết định số 637/QĐ-UBND ngày 29 tháng 12 năm 2023 của Ủy ban nhân dân tỉnh)</w:t>
      </w:r>
    </w:p>
    <w:p>
      <w:r>
        <w:t>Đơn vị: Triệu đồng</w:t>
      </w:r>
    </w:p>
    <w:p>
      <w:r>
        <w:t>TT</w:t>
      </w:r>
    </w:p>
    <w:p>
      <w:r>
        <w:t>Nội dung</w:t>
      </w:r>
    </w:p>
    <w:p>
      <w:r>
        <w:t>Năm 2024</w:t>
      </w:r>
    </w:p>
    <w:p>
      <w:r>
        <w:t>A</w:t>
      </w:r>
    </w:p>
    <w:p>
      <w:r>
        <w:t>Ngân sách cấp tỉnh</w:t>
      </w:r>
    </w:p>
    <w:p>
      <w:r>
        <w:t>I</w:t>
      </w:r>
    </w:p>
    <w:p>
      <w:r>
        <w:t>Nguồn thu ngân sách cấp tỉnh</w:t>
      </w:r>
    </w:p>
    <w:p>
      <w:r>
        <w:t>13.997.834</w:t>
      </w:r>
    </w:p>
    <w:p>
      <w:r>
        <w:t>1</w:t>
      </w:r>
    </w:p>
    <w:p>
      <w:r>
        <w:t>Thu ngân sách cấp tỉnh hưởng theo phân cấp</w:t>
      </w:r>
    </w:p>
    <w:p>
      <w:r>
        <w:t>12.387.097</w:t>
      </w:r>
    </w:p>
    <w:p>
      <w:r>
        <w:t>2</w:t>
      </w:r>
    </w:p>
    <w:p>
      <w:r>
        <w:t>Thu bổ sung từ ngân sách Trung ương</w:t>
      </w:r>
    </w:p>
    <w:p>
      <w:r>
        <w:t>1.610.737</w:t>
      </w:r>
    </w:p>
    <w:p>
      <w:r>
        <w:t>-Bổ sung cân đối</w:t>
      </w:r>
    </w:p>
    <w:p>
      <w:r>
        <w:t>-Bổ sung có mục tiêu</w:t>
      </w:r>
    </w:p>
    <w:p>
      <w:r>
        <w:t>1.610.737</w:t>
      </w:r>
    </w:p>
    <w:p>
      <w:r>
        <w:t>3</w:t>
      </w:r>
    </w:p>
    <w:p>
      <w:r>
        <w:t>Thu cấp dưới nộp lên</w:t>
      </w:r>
    </w:p>
    <w:p>
      <w:r>
        <w:t>4</w:t>
      </w:r>
    </w:p>
    <w:p>
      <w:r>
        <w:t>Thu kết dư</w:t>
      </w:r>
    </w:p>
    <w:p>
      <w:r>
        <w:t>5</w:t>
      </w:r>
    </w:p>
    <w:p>
      <w:r>
        <w:t>Thu chuyển nguồn</w:t>
      </w:r>
    </w:p>
    <w:p>
      <w:r>
        <w:t>II</w:t>
      </w:r>
    </w:p>
    <w:p>
      <w:r>
        <w:t>Chi ngân sách cấp tỉnh</w:t>
      </w:r>
    </w:p>
    <w:p>
      <w:r>
        <w:t>14.990.233</w:t>
      </w:r>
    </w:p>
    <w:p>
      <w:r>
        <w:t>1</w:t>
      </w:r>
    </w:p>
    <w:p>
      <w:r>
        <w:t>Chi thuộc nhiệm vụ ngân sách cấp tỉnh theo phân cấp</w:t>
      </w:r>
    </w:p>
    <w:p>
      <w:r>
        <w:t>11.621.406</w:t>
      </w:r>
    </w:p>
    <w:p>
      <w:r>
        <w:t>2</w:t>
      </w:r>
    </w:p>
    <w:p>
      <w:r>
        <w:t>Bổ sung cho ngân sách cấp huyện, thành phố</w:t>
      </w:r>
    </w:p>
    <w:p>
      <w:r>
        <w:t>3.368.827</w:t>
      </w:r>
    </w:p>
    <w:p>
      <w:r>
        <w:t>-Bổ sung cân đối</w:t>
      </w:r>
    </w:p>
    <w:p>
      <w:r>
        <w:t>2.146.924</w:t>
      </w:r>
    </w:p>
    <w:p>
      <w:r>
        <w:t>-Bổ sung có mục tiêu</w:t>
      </w:r>
    </w:p>
    <w:p>
      <w:r>
        <w:t>631.374</w:t>
      </w:r>
    </w:p>
    <w:p>
      <w:r>
        <w:t>- Tăng bổ sung cân đối</w:t>
      </w:r>
    </w:p>
    <w:p>
      <w:r>
        <w:t>590.529</w:t>
      </w:r>
    </w:p>
    <w:p>
      <w:r>
        <w:t>3</w:t>
      </w:r>
    </w:p>
    <w:p>
      <w:r>
        <w:t>Chi từ nguồn chuyển nguồn</w:t>
      </w:r>
    </w:p>
    <w:p>
      <w:r>
        <w:t>III</w:t>
      </w:r>
    </w:p>
    <w:p>
      <w:r>
        <w:t>Bội chi NSĐP/Bội thu NSĐP</w:t>
      </w:r>
    </w:p>
    <w:p>
      <w:r>
        <w:t>7.600</w:t>
      </w:r>
    </w:p>
    <w:p>
      <w:r>
        <w:t>B</w:t>
      </w:r>
    </w:p>
    <w:p>
      <w:r>
        <w:t>Ngân sách huyện, thành phố, thị xã</w:t>
      </w:r>
    </w:p>
    <w:p>
      <w:r>
        <w:t>I</w:t>
      </w:r>
    </w:p>
    <w:p>
      <w:r>
        <w:t>Nguồn thu ngân sách huyện, thành phố</w:t>
      </w:r>
    </w:p>
    <w:p>
      <w:r>
        <w:t>9.482.544</w:t>
      </w:r>
    </w:p>
    <w:p>
      <w:r>
        <w:t>1</w:t>
      </w:r>
    </w:p>
    <w:p>
      <w:r>
        <w:t>Thu ngân sách hưởng theo phân cấp</w:t>
      </w:r>
    </w:p>
    <w:p>
      <w:r>
        <w:t>5.915.635</w:t>
      </w:r>
    </w:p>
    <w:p>
      <w:r>
        <w:t>2</w:t>
      </w:r>
    </w:p>
    <w:p>
      <w:r>
        <w:t>Thu bổ sung từ ngân sách cấp tỉnh</w:t>
      </w:r>
    </w:p>
    <w:p>
      <w:r>
        <w:t>3.368.827</w:t>
      </w:r>
    </w:p>
    <w:p>
      <w:r>
        <w:t>-Bổ sung cân đối</w:t>
      </w:r>
    </w:p>
    <w:p>
      <w:r>
        <w:t>2.146.924</w:t>
      </w:r>
    </w:p>
    <w:p>
      <w:r>
        <w:t>-Bổ sung có mục tiêu</w:t>
      </w:r>
    </w:p>
    <w:p>
      <w:r>
        <w:t>631.374</w:t>
      </w:r>
    </w:p>
    <w:p>
      <w:r>
        <w:t>- Bổ sung điều hòa</w:t>
      </w:r>
    </w:p>
    <w:p>
      <w:r>
        <w:t>590.529</w:t>
      </w:r>
    </w:p>
    <w:p>
      <w:r>
        <w:t>3</w:t>
      </w:r>
    </w:p>
    <w:p>
      <w:r>
        <w:t>Thu cấp dưới nộp lên</w:t>
      </w:r>
    </w:p>
    <w:p>
      <w:r>
        <w:t>4</w:t>
      </w:r>
    </w:p>
    <w:p>
      <w:r>
        <w:t>Thu kết dư</w:t>
      </w:r>
    </w:p>
    <w:p>
      <w:r>
        <w:t>5</w:t>
      </w:r>
    </w:p>
    <w:p>
      <w:r>
        <w:t>Thu chuyển nguồn</w:t>
      </w:r>
    </w:p>
    <w:p>
      <w:r>
        <w:t>198.082</w:t>
      </w:r>
    </w:p>
    <w:p>
      <w:r>
        <w:t>6</w:t>
      </w:r>
    </w:p>
    <w:p>
      <w:r>
        <w:t>Thu vay</w:t>
      </w:r>
    </w:p>
    <w:p>
      <w:r>
        <w:t>II</w:t>
      </w:r>
    </w:p>
    <w:p>
      <w:r>
        <w:t>Chi ngân sách huyện, thành phố</w:t>
      </w:r>
    </w:p>
    <w:p>
      <w:r>
        <w:t>9.482.544</w:t>
      </w:r>
    </w:p>
    <w:p>
      <w:r>
        <w:t>Biểu số 48/CK-NSNN</w:t>
      </w:r>
    </w:p>
    <w:p>
      <w:r>
        <w:t>DỰ TOÁN THU NGÂN SÁCH NHÀ NƯỚC THEO LĨNH VỰC NĂM 2024</w:t>
      </w:r>
    </w:p>
    <w:p>
      <w:r>
        <w:t>(Kèm theo Quyết định số 637/QĐ-UBND ngày 29 tháng 12 năm 2023 của Ủy ban nhân dân tỉnh)</w:t>
      </w:r>
    </w:p>
    <w:p>
      <w:r>
        <w:t>Đơn vị: Triệu đồng</w:t>
      </w:r>
    </w:p>
    <w:p>
      <w:r>
        <w:t>STT</w:t>
      </w:r>
    </w:p>
    <w:p>
      <w:r>
        <w:t>Nội dung</w:t>
      </w:r>
    </w:p>
    <w:p>
      <w:r>
        <w:t>Dự toán năm 2024</w:t>
      </w:r>
    </w:p>
    <w:p>
      <w:r>
        <w:t>Tổng thu ngân sách nhà nước</w:t>
      </w:r>
    </w:p>
    <w:p>
      <w:r>
        <w:t>Thu ngân sách địa phương</w:t>
      </w:r>
    </w:p>
    <w:p>
      <w:r>
        <w:t>TỔNG THU NGÂN SÁCH NHÀ NƯỚC</w:t>
      </w:r>
    </w:p>
    <w:p>
      <w:r>
        <w:t>31.237.000</w:t>
      </w:r>
    </w:p>
    <w:p>
      <w:r>
        <w:t>18.302.732</w:t>
      </w:r>
    </w:p>
    <w:p>
      <w:r>
        <w:t>I</w:t>
      </w:r>
    </w:p>
    <w:p>
      <w:r>
        <w:t>Thu nội địa</w:t>
      </w:r>
    </w:p>
    <w:p>
      <w:r>
        <w:t>24.237.000</w:t>
      </w:r>
    </w:p>
    <w:p>
      <w:r>
        <w:t>18.302.732</w:t>
      </w:r>
    </w:p>
    <w:p>
      <w:r>
        <w:t>1</w:t>
      </w:r>
    </w:p>
    <w:p>
      <w:r>
        <w:t>Thu từ khu vực doanh nghiệp nhà nước do trung ương quản lý (1)</w:t>
      </w:r>
    </w:p>
    <w:p>
      <w:r>
        <w:t>680.000</w:t>
      </w:r>
    </w:p>
    <w:p>
      <w:r>
        <w:t>483.195</w:t>
      </w:r>
    </w:p>
    <w:p>
      <w:r>
        <w:t>-</w:t>
      </w:r>
    </w:p>
    <w:p>
      <w:r>
        <w:t>Thuế giá trị gia tăng</w:t>
      </w:r>
    </w:p>
    <w:p>
      <w:r>
        <w:t>223.000</w:t>
      </w:r>
    </w:p>
    <w:p>
      <w:r>
        <w:t>158.330</w:t>
      </w:r>
    </w:p>
    <w:p>
      <w:r>
        <w:t>-</w:t>
      </w:r>
    </w:p>
    <w:p>
      <w:r>
        <w:t>Thuế thu nhập doanh nghiệp</w:t>
      </w:r>
    </w:p>
    <w:p>
      <w:r>
        <w:t>21.400</w:t>
      </w:r>
    </w:p>
    <w:p>
      <w:r>
        <w:t>15.194</w:t>
      </w:r>
    </w:p>
    <w:p>
      <w:r>
        <w:t>-</w:t>
      </w:r>
    </w:p>
    <w:p>
      <w:r>
        <w:t>Thuế tiêu thụ đặc biệt</w:t>
      </w:r>
    </w:p>
    <w:p>
      <w:r>
        <w:t>435.000</w:t>
      </w:r>
    </w:p>
    <w:p>
      <w:r>
        <w:t>309.071</w:t>
      </w:r>
    </w:p>
    <w:p>
      <w:r>
        <w:t>-</w:t>
      </w:r>
    </w:p>
    <w:p>
      <w:r>
        <w:t>Thuế tài nguyên</w:t>
      </w:r>
    </w:p>
    <w:p>
      <w:r>
        <w:t>600</w:t>
      </w:r>
    </w:p>
    <w:p>
      <w:r>
        <w:t>600</w:t>
      </w:r>
    </w:p>
    <w:p>
      <w:r>
        <w:t>-</w:t>
      </w:r>
    </w:p>
    <w:p>
      <w:r>
        <w:t>Thu khác</w:t>
      </w:r>
    </w:p>
    <w:p>
      <w:r>
        <w:t>2</w:t>
      </w:r>
    </w:p>
    <w:p>
      <w:r>
        <w:t>Thu từ khu vực doanh nghiệp nhà nước do địa phương quản lý (2)</w:t>
      </w:r>
    </w:p>
    <w:p>
      <w:r>
        <w:t>80.000</w:t>
      </w:r>
    </w:p>
    <w:p>
      <w:r>
        <w:t>56.858</w:t>
      </w:r>
    </w:p>
    <w:p>
      <w:r>
        <w:t>-</w:t>
      </w:r>
    </w:p>
    <w:p>
      <w:r>
        <w:t>Thuế giá trị gia tăng</w:t>
      </w:r>
    </w:p>
    <w:p>
      <w:r>
        <w:t>55.300</w:t>
      </w:r>
    </w:p>
    <w:p>
      <w:r>
        <w:t>39.263</w:t>
      </w:r>
    </w:p>
    <w:p>
      <w:r>
        <w:t>-</w:t>
      </w:r>
    </w:p>
    <w:p>
      <w:r>
        <w:t>Thuế thu nhập doanh nghiệp</w:t>
      </w:r>
    </w:p>
    <w:p>
      <w:r>
        <w:t>24.500</w:t>
      </w:r>
    </w:p>
    <w:p>
      <w:r>
        <w:t>17.395</w:t>
      </w:r>
    </w:p>
    <w:p>
      <w:r>
        <w:t>-</w:t>
      </w:r>
    </w:p>
    <w:p>
      <w:r>
        <w:t>Thuế tiêu thụ đặc biệt</w:t>
      </w:r>
    </w:p>
    <w:p>
      <w:r>
        <w:t>0</w:t>
      </w:r>
    </w:p>
    <w:p>
      <w:r>
        <w:t>0</w:t>
      </w:r>
    </w:p>
    <w:p>
      <w:r>
        <w:t>-</w:t>
      </w:r>
    </w:p>
    <w:p>
      <w:r>
        <w:t>Thuế tài nguyên</w:t>
      </w:r>
    </w:p>
    <w:p>
      <w:r>
        <w:t>200</w:t>
      </w:r>
    </w:p>
    <w:p>
      <w:r>
        <w:t>200</w:t>
      </w:r>
    </w:p>
    <w:p>
      <w:r>
        <w:t>-</w:t>
      </w:r>
    </w:p>
    <w:p>
      <w:r>
        <w:t>Thu khác</w:t>
      </w:r>
    </w:p>
    <w:p>
      <w:r>
        <w:t>3</w:t>
      </w:r>
    </w:p>
    <w:p>
      <w:r>
        <w:t>Thu từ khu vực doanh nghiệp có vốn đầu tư nước ngoài</w:t>
      </w:r>
    </w:p>
    <w:p>
      <w:r>
        <w:t>10.000.000</w:t>
      </w:r>
    </w:p>
    <w:p>
      <w:r>
        <w:t>7.062.950</w:t>
      </w:r>
    </w:p>
    <w:p>
      <w:r>
        <w:t>-</w:t>
      </w:r>
    </w:p>
    <w:p>
      <w:r>
        <w:t>Thuế giá trị gia tăng</w:t>
      </w:r>
    </w:p>
    <w:p>
      <w:r>
        <w:t>1.600.000</w:t>
      </w:r>
    </w:p>
    <w:p>
      <w:r>
        <w:t>1.136.000</w:t>
      </w:r>
    </w:p>
    <w:p>
      <w:r>
        <w:t>-</w:t>
      </w:r>
    </w:p>
    <w:p>
      <w:r>
        <w:t>Thuế thu nhập doanh nghiệp</w:t>
      </w:r>
    </w:p>
    <w:p>
      <w:r>
        <w:t>8.333.000</w:t>
      </w:r>
    </w:p>
    <w:p>
      <w:r>
        <w:t>5.916.430</w:t>
      </w:r>
    </w:p>
    <w:p>
      <w:r>
        <w:t>-</w:t>
      </w:r>
    </w:p>
    <w:p>
      <w:r>
        <w:t>Thuế tiêu thụ đặc biệt</w:t>
      </w:r>
    </w:p>
    <w:p>
      <w:r>
        <w:t>65.000</w:t>
      </w:r>
    </w:p>
    <w:p>
      <w:r>
        <w:t>8.520</w:t>
      </w:r>
    </w:p>
    <w:p>
      <w:r>
        <w:t>-</w:t>
      </w:r>
    </w:p>
    <w:p>
      <w:r>
        <w:t>Thuế tài nguyên</w:t>
      </w:r>
    </w:p>
    <w:p>
      <w:r>
        <w:t>2.000</w:t>
      </w:r>
    </w:p>
    <w:p>
      <w:r>
        <w:t>2.000</w:t>
      </w:r>
    </w:p>
    <w:p>
      <w:r>
        <w:t>-</w:t>
      </w:r>
    </w:p>
    <w:p>
      <w:r>
        <w:t>Thu khác</w:t>
      </w:r>
    </w:p>
    <w:p>
      <w:r>
        <w:t>4</w:t>
      </w:r>
    </w:p>
    <w:p>
      <w:r>
        <w:t>Thu từ khu vực kinh tế ngoài quốc doanh (4)</w:t>
      </w:r>
    </w:p>
    <w:p>
      <w:r>
        <w:t>4.300.000</w:t>
      </w:r>
    </w:p>
    <w:p>
      <w:r>
        <w:t>3.054.229</w:t>
      </w:r>
    </w:p>
    <w:p>
      <w:r>
        <w:t>-</w:t>
      </w:r>
    </w:p>
    <w:p>
      <w:r>
        <w:t>Thuế giá trị gia tăng</w:t>
      </w:r>
    </w:p>
    <w:p>
      <w:r>
        <w:t>2.461.882</w:t>
      </w:r>
    </w:p>
    <w:p>
      <w:r>
        <w:t>1.747.936</w:t>
      </w:r>
    </w:p>
    <w:p>
      <w:r>
        <w:t>-</w:t>
      </w:r>
    </w:p>
    <w:p>
      <w:r>
        <w:t>Thuế thu nhập doanh nghiệp</w:t>
      </w:r>
    </w:p>
    <w:p>
      <w:r>
        <w:t>1.733.341</w:t>
      </w:r>
    </w:p>
    <w:p>
      <w:r>
        <w:t>1.230.672</w:t>
      </w:r>
    </w:p>
    <w:p>
      <w:r>
        <w:t>-</w:t>
      </w:r>
    </w:p>
    <w:p>
      <w:r>
        <w:t>Thuế tiêu thụ đặc biệt</w:t>
      </w:r>
    </w:p>
    <w:p>
      <w:r>
        <w:t>100.540</w:t>
      </w:r>
    </w:p>
    <w:p>
      <w:r>
        <w:t>71.383</w:t>
      </w:r>
    </w:p>
    <w:p>
      <w:r>
        <w:t>-</w:t>
      </w:r>
    </w:p>
    <w:p>
      <w:r>
        <w:t>Thuế tài nguyên</w:t>
      </w:r>
    </w:p>
    <w:p>
      <w:r>
        <w:t>4.237</w:t>
      </w:r>
    </w:p>
    <w:p>
      <w:r>
        <w:t>4.237</w:t>
      </w:r>
    </w:p>
    <w:p>
      <w:r>
        <w:t>-</w:t>
      </w:r>
    </w:p>
    <w:p>
      <w:r>
        <w:t>Thu khác</w:t>
      </w:r>
    </w:p>
    <w:p>
      <w:r>
        <w:t>5</w:t>
      </w:r>
    </w:p>
    <w:p>
      <w:r>
        <w:t>Thuế thu nhập cá nhân</w:t>
      </w:r>
    </w:p>
    <w:p>
      <w:r>
        <w:t>3.500.000</w:t>
      </w:r>
    </w:p>
    <w:p>
      <w:r>
        <w:t>2.485.000</w:t>
      </w:r>
    </w:p>
    <w:p>
      <w:r>
        <w:t>6</w:t>
      </w:r>
    </w:p>
    <w:p>
      <w:r>
        <w:t>Thuế bảo vệ môi trường</w:t>
      </w:r>
    </w:p>
    <w:p>
      <w:r>
        <w:t>400.000</w:t>
      </w:r>
    </w:p>
    <w:p>
      <w:r>
        <w:t>170.400</w:t>
      </w:r>
    </w:p>
    <w:p>
      <w:r>
        <w:t>-</w:t>
      </w:r>
    </w:p>
    <w:p>
      <w:r>
        <w:t>Thuế bảo vệ môi trường thu từ hàng hóa sản xuất, kinh doanh trong nước</w:t>
      </w:r>
    </w:p>
    <w:p>
      <w:r>
        <w:t>240.000</w:t>
      </w:r>
    </w:p>
    <w:p>
      <w:r>
        <w:t>170.400</w:t>
      </w:r>
    </w:p>
    <w:p>
      <w:r>
        <w:t>-</w:t>
      </w:r>
    </w:p>
    <w:p>
      <w:r>
        <w:t>Thuế bảo vệ môi trường thu từ hàng hóa nhập khẩu</w:t>
      </w:r>
    </w:p>
    <w:p>
      <w:r>
        <w:t>160.000</w:t>
      </w:r>
    </w:p>
    <w:p>
      <w:r>
        <w:t>0</w:t>
      </w:r>
    </w:p>
    <w:p>
      <w:r>
        <w:t>7</w:t>
      </w:r>
    </w:p>
    <w:p>
      <w:r>
        <w:t>Lệ phí trước bạ</w:t>
      </w:r>
    </w:p>
    <w:p>
      <w:r>
        <w:t>600.000</w:t>
      </w:r>
    </w:p>
    <w:p>
      <w:r>
        <w:t>600.000</w:t>
      </w:r>
    </w:p>
    <w:p>
      <w:r>
        <w:t>8</w:t>
      </w:r>
    </w:p>
    <w:p>
      <w:r>
        <w:t>Thu phí, lệ phí</w:t>
      </w:r>
    </w:p>
    <w:p>
      <w:r>
        <w:t>135.000</w:t>
      </w:r>
    </w:p>
    <w:p>
      <w:r>
        <w:t>89.500</w:t>
      </w:r>
    </w:p>
    <w:p>
      <w:r>
        <w:t>-</w:t>
      </w:r>
    </w:p>
    <w:p>
      <w:r>
        <w:t>Phí và lệ phí trung ương</w:t>
      </w:r>
    </w:p>
    <w:p>
      <w:r>
        <w:t>45.500</w:t>
      </w:r>
    </w:p>
    <w:p>
      <w:r>
        <w:t>0</w:t>
      </w:r>
    </w:p>
    <w:p>
      <w:r>
        <w:t>-</w:t>
      </w:r>
    </w:p>
    <w:p>
      <w:r>
        <w:t>Phí và lệ phí tỉnh, huyện, xã</w:t>
      </w:r>
    </w:p>
    <w:p>
      <w:r>
        <w:t>89.500</w:t>
      </w:r>
    </w:p>
    <w:p>
      <w:r>
        <w:t>89.500</w:t>
      </w:r>
    </w:p>
    <w:p>
      <w:r>
        <w:t>9</w:t>
      </w:r>
    </w:p>
    <w:p>
      <w:r>
        <w:t>Thuế sử dụng đất nông nghiệp</w:t>
      </w:r>
    </w:p>
    <w:p>
      <w:r>
        <w:t>0</w:t>
      </w:r>
    </w:p>
    <w:p>
      <w:r>
        <w:t>10</w:t>
      </w:r>
    </w:p>
    <w:p>
      <w:r>
        <w:t>Thuế sử dụng đất phi nông nghiệp</w:t>
      </w:r>
    </w:p>
    <w:p>
      <w:r>
        <w:t>53.000</w:t>
      </w:r>
    </w:p>
    <w:p>
      <w:r>
        <w:t>53.000</w:t>
      </w:r>
    </w:p>
    <w:p>
      <w:r>
        <w:t>11</w:t>
      </w:r>
    </w:p>
    <w:p>
      <w:r>
        <w:t>Tiền cho thuê đất, thuê mặt nước</w:t>
      </w:r>
    </w:p>
    <w:p>
      <w:r>
        <w:t>300.000</w:t>
      </w:r>
    </w:p>
    <w:p>
      <w:r>
        <w:t>300.000</w:t>
      </w:r>
    </w:p>
    <w:p>
      <w:r>
        <w:t>12</w:t>
      </w:r>
    </w:p>
    <w:p>
      <w:r>
        <w:t>Thu tiền sử dụng đất</w:t>
      </w:r>
    </w:p>
    <w:p>
      <w:r>
        <w:t>3.600.000</w:t>
      </w:r>
    </w:p>
    <w:p>
      <w:r>
        <w:t>3.600.000</w:t>
      </w:r>
    </w:p>
    <w:p>
      <w:r>
        <w:t>13</w:t>
      </w:r>
    </w:p>
    <w:p>
      <w:r>
        <w:t>Tiền cho thuê và tiền bán nhà ở thuộc sở hữu nhà nước</w:t>
      </w:r>
    </w:p>
    <w:p>
      <w:r>
        <w:t>0</w:t>
      </w:r>
    </w:p>
    <w:p>
      <w:r>
        <w:t>0</w:t>
      </w:r>
    </w:p>
    <w:p>
      <w:r>
        <w:t>14</w:t>
      </w:r>
    </w:p>
    <w:p>
      <w:r>
        <w:t>Thu từ hoạt động xổ số kiến thiết</w:t>
      </w:r>
    </w:p>
    <w:p>
      <w:r>
        <w:t>25.000</w:t>
      </w:r>
    </w:p>
    <w:p>
      <w:r>
        <w:t>25.000</w:t>
      </w:r>
    </w:p>
    <w:p>
      <w:r>
        <w:t>- Thuế giá trị gia tăng</w:t>
      </w:r>
    </w:p>
    <w:p>
      <w:r>
        <w:t>8.955</w:t>
      </w:r>
    </w:p>
    <w:p>
      <w:r>
        <w:t>8.955</w:t>
      </w:r>
    </w:p>
    <w:p>
      <w:r>
        <w:t>- Thuế thu nhập doanh nghiệp</w:t>
      </w:r>
    </w:p>
    <w:p>
      <w:r>
        <w:t>735</w:t>
      </w:r>
    </w:p>
    <w:p>
      <w:r>
        <w:t>735</w:t>
      </w:r>
    </w:p>
    <w:p>
      <w:r>
        <w:t>- Thu từ thu nhập sau thuế</w:t>
      </w:r>
    </w:p>
    <w:p>
      <w:r>
        <w:t>2.795</w:t>
      </w:r>
    </w:p>
    <w:p>
      <w:r>
        <w:t>2.795</w:t>
      </w:r>
    </w:p>
    <w:p>
      <w:r>
        <w:t>- Thuế tiêu thụ đặc biệt</w:t>
      </w:r>
    </w:p>
    <w:p>
      <w:r>
        <w:t>12.515</w:t>
      </w:r>
    </w:p>
    <w:p>
      <w:r>
        <w:t>12.515</w:t>
      </w:r>
    </w:p>
    <w:p>
      <w:r>
        <w:t>- Thu khác</w:t>
      </w:r>
    </w:p>
    <w:p>
      <w:r>
        <w:t>0</w:t>
      </w:r>
    </w:p>
    <w:p>
      <w:r>
        <w:t>15</w:t>
      </w:r>
    </w:p>
    <w:p>
      <w:r>
        <w:t>Thu tiền cấp quyền khai thác khoáng sản</w:t>
      </w:r>
    </w:p>
    <w:p>
      <w:r>
        <w:t>4.000</w:t>
      </w:r>
    </w:p>
    <w:p>
      <w:r>
        <w:t>2.600</w:t>
      </w:r>
    </w:p>
    <w:p>
      <w:r>
        <w:t>16</w:t>
      </w:r>
    </w:p>
    <w:p>
      <w:r>
        <w:t>Thu khác ngân sách</w:t>
      </w:r>
    </w:p>
    <w:p>
      <w:r>
        <w:t>533.000</w:t>
      </w:r>
    </w:p>
    <w:p>
      <w:r>
        <w:t>293.000</w:t>
      </w:r>
    </w:p>
    <w:p>
      <w:r>
        <w:t>17</w:t>
      </w:r>
    </w:p>
    <w:p>
      <w:r>
        <w:t>Thu từ quỹ đất công ích, hoa lợi công sản khác</w:t>
      </w:r>
    </w:p>
    <w:p>
      <w:r>
        <w:t>15.000</w:t>
      </w:r>
    </w:p>
    <w:p>
      <w:r>
        <w:t>15.000</w:t>
      </w:r>
    </w:p>
    <w:p>
      <w:r>
        <w:t>18</w:t>
      </w:r>
    </w:p>
    <w:p>
      <w:r>
        <w:t>Thu hồi vốn, thu cổ tức (5)</w:t>
      </w:r>
    </w:p>
    <w:p>
      <w:r>
        <w:t>12.000</w:t>
      </w:r>
    </w:p>
    <w:p>
      <w:r>
        <w:t>12.000</w:t>
      </w:r>
    </w:p>
    <w:p>
      <w:r>
        <w:t>19</w:t>
      </w:r>
    </w:p>
    <w:p>
      <w:r>
        <w:t>Lợi nhuận được chia của Nhà nước và lợi nhuận sau thuế còn lại sau khi trích lập các quỹ của doanh nghiệp nhà nước(5)</w:t>
      </w:r>
    </w:p>
    <w:p>
      <w:r>
        <w:t>0</w:t>
      </w:r>
    </w:p>
    <w:p>
      <w:r>
        <w:t>20</w:t>
      </w:r>
    </w:p>
    <w:p>
      <w:r>
        <w:t>Chênh lệch thu chi Ngân hàng Nhà nước (5)</w:t>
      </w:r>
    </w:p>
    <w:p>
      <w:r>
        <w:t>0</w:t>
      </w:r>
    </w:p>
    <w:p>
      <w:r>
        <w:t>II</w:t>
      </w:r>
    </w:p>
    <w:p>
      <w:r>
        <w:t>Thu từ dầu thô</w:t>
      </w:r>
    </w:p>
    <w:p>
      <w:r>
        <w:t>0</w:t>
      </w:r>
    </w:p>
    <w:p>
      <w:r>
        <w:t>III</w:t>
      </w:r>
    </w:p>
    <w:p>
      <w:r>
        <w:t>Thu từ hoạt động xuất, nhập khẩu</w:t>
      </w:r>
    </w:p>
    <w:p>
      <w:r>
        <w:t>7.000.000</w:t>
      </w:r>
    </w:p>
    <w:p>
      <w:r>
        <w:t>0</w:t>
      </w:r>
    </w:p>
    <w:p>
      <w:r>
        <w:t>1</w:t>
      </w:r>
    </w:p>
    <w:p>
      <w:r>
        <w:t>Thuế giá trị gia tăng thu từ hàng hóa nhập khẩu</w:t>
      </w:r>
    </w:p>
    <w:p>
      <w:r>
        <w:t>6.540.000</w:t>
      </w:r>
    </w:p>
    <w:p>
      <w:r>
        <w:t>2</w:t>
      </w:r>
    </w:p>
    <w:p>
      <w:r>
        <w:t>Thuế xuất khẩu</w:t>
      </w:r>
    </w:p>
    <w:p>
      <w:r>
        <w:t>61.000</w:t>
      </w:r>
    </w:p>
    <w:p>
      <w:r>
        <w:t>3</w:t>
      </w:r>
    </w:p>
    <w:p>
      <w:r>
        <w:t>Thuế nhập khẩu</w:t>
      </w:r>
    </w:p>
    <w:p>
      <w:r>
        <w:t>390.000</w:t>
      </w:r>
    </w:p>
    <w:p>
      <w:r>
        <w:t>4</w:t>
      </w:r>
    </w:p>
    <w:p>
      <w:r>
        <w:t>Thuế tiêu thụ đặc biệt thu từ hàng hóa nhập khẩu</w:t>
      </w:r>
    </w:p>
    <w:p>
      <w:r>
        <w:t>5</w:t>
      </w:r>
    </w:p>
    <w:p>
      <w:r>
        <w:t>Thuế bảo vệ môi trường thu từ hàng hóa nhập khẩu</w:t>
      </w:r>
    </w:p>
    <w:p>
      <w:r>
        <w:t>4.000</w:t>
      </w:r>
    </w:p>
    <w:p>
      <w:r>
        <w:t>6</w:t>
      </w:r>
    </w:p>
    <w:p>
      <w:r>
        <w:t>Thu khác</w:t>
      </w:r>
    </w:p>
    <w:p>
      <w:r>
        <w:t>5.000</w:t>
      </w:r>
    </w:p>
    <w:p>
      <w:r>
        <w:t>IV</w:t>
      </w:r>
    </w:p>
    <w:p>
      <w:r>
        <w:t>Thu viện trợ</w:t>
      </w:r>
    </w:p>
    <w:p>
      <w:r>
        <w:t>V</w:t>
      </w:r>
    </w:p>
    <w:p>
      <w:r>
        <w:t>Các khoản không cân đối</w:t>
      </w:r>
    </w:p>
    <w:p>
      <w:r>
        <w:t>0</w:t>
      </w:r>
    </w:p>
    <w:p>
      <w:r>
        <w:t>0</w:t>
      </w:r>
    </w:p>
    <w:p>
      <w:r>
        <w:t>Biểu số 49/CK-NSNN</w:t>
      </w:r>
    </w:p>
    <w:p>
      <w:r>
        <w:t>DỰ TOÁN CHI NGÂN SÁCH ĐỊA PHƯƠNG, CHI NGÂN SÁCH CẤP TỈNH VÀ CHI NGÂN SÁCH CẤP HUYỆN (XÃ) THEO CƠ CẤU CHI NĂM 2024</w:t>
      </w:r>
    </w:p>
    <w:p>
      <w:r>
        <w:t>(Kèm theo Quyết định số 637/QĐ-UBND ngày 29 tháng 12 năm 2023 của Ủy ban nhân dân tỉnh)</w:t>
      </w:r>
    </w:p>
    <w:p>
      <w:r>
        <w:t>Đơn vị: Triệu đồng</w:t>
      </w:r>
    </w:p>
    <w:p>
      <w:r>
        <w:t>TT</w:t>
      </w:r>
    </w:p>
    <w:p>
      <w:r>
        <w:t>Nội dung</w:t>
      </w:r>
    </w:p>
    <w:p>
      <w:r>
        <w:t>Năm 2024</w:t>
      </w:r>
    </w:p>
    <w:p>
      <w:r>
        <w:t>Trong đó</w:t>
      </w:r>
    </w:p>
    <w:p>
      <w:r>
        <w:t>Ngân sách cấp tỉnh</w:t>
      </w:r>
    </w:p>
    <w:p>
      <w:r>
        <w:t>Ngân sách cấp huyện</w:t>
      </w:r>
    </w:p>
    <w:p>
      <w:r>
        <w:t>Ngân sách cấp xã</w:t>
      </w:r>
    </w:p>
    <w:p>
      <w:r>
        <w:t>A</w:t>
      </w:r>
    </w:p>
    <w:p>
      <w:r>
        <w:t>B</w:t>
      </w:r>
    </w:p>
    <w:p>
      <w:r>
        <w:t>5</w:t>
      </w:r>
    </w:p>
    <w:p>
      <w:r>
        <w:t>6</w:t>
      </w:r>
    </w:p>
    <w:p>
      <w:r>
        <w:t>7</w:t>
      </w:r>
    </w:p>
    <w:p>
      <w:r>
        <w:t>A</w:t>
      </w:r>
    </w:p>
    <w:p>
      <w:r>
        <w:t>TỔNG CHI NGÂN SÁCH ĐỊA PHƯƠNG QUẢN LÝ (I+II+III)</w:t>
      </w:r>
    </w:p>
    <w:p>
      <w:r>
        <w:t>21.103.950</w:t>
      </w:r>
    </w:p>
    <w:p>
      <w:r>
        <w:t>11.621.406</w:t>
      </w:r>
    </w:p>
    <w:p>
      <w:r>
        <w:t>8.166.060</w:t>
      </w:r>
    </w:p>
    <w:p>
      <w:r>
        <w:t>1.316.484</w:t>
      </w:r>
    </w:p>
    <w:p>
      <w:r>
        <w:t>I</w:t>
      </w:r>
    </w:p>
    <w:p>
      <w:r>
        <w:t>CHI CÂN ĐỐI NGÂN SÁCH ĐỊA PHƯƠNG</w:t>
      </w:r>
    </w:p>
    <w:p>
      <w:r>
        <w:t>19.493.213</w:t>
      </w:r>
    </w:p>
    <w:p>
      <w:r>
        <w:t>10.068.608</w:t>
      </w:r>
    </w:p>
    <w:p>
      <w:r>
        <w:t>8.108.121</w:t>
      </w:r>
    </w:p>
    <w:p>
      <w:r>
        <w:t>1.316.484</w:t>
      </w:r>
    </w:p>
    <w:p>
      <w:r>
        <w:t>1</w:t>
      </w:r>
    </w:p>
    <w:p>
      <w:r>
        <w:t>Chi đầu tư phát triển</w:t>
      </w:r>
    </w:p>
    <w:p>
      <w:r>
        <w:t>7.534.639</w:t>
      </w:r>
    </w:p>
    <w:p>
      <w:r>
        <w:t>4.497.189</w:t>
      </w:r>
    </w:p>
    <w:p>
      <w:r>
        <w:t>2.847.400</w:t>
      </w:r>
    </w:p>
    <w:p>
      <w:r>
        <w:t>190.050</w:t>
      </w:r>
    </w:p>
    <w:p>
      <w:r>
        <w:t>1.1</w:t>
      </w:r>
    </w:p>
    <w:p>
      <w:r>
        <w:t>Chi đầu tư cho các dự án</w:t>
      </w:r>
    </w:p>
    <w:p>
      <w:r>
        <w:t>7.089.639</w:t>
      </w:r>
    </w:p>
    <w:p>
      <w:r>
        <w:t>4.067.189</w:t>
      </w:r>
    </w:p>
    <w:p>
      <w:r>
        <w:t>2.832.400</w:t>
      </w:r>
    </w:p>
    <w:p>
      <w:r>
        <w:t>190.050</w:t>
      </w:r>
    </w:p>
    <w:p>
      <w:r>
        <w:t>-</w:t>
      </w:r>
    </w:p>
    <w:p>
      <w:r>
        <w:t>Chi đầu tư xây dựng cơ bản vốn trong nước</w:t>
      </w:r>
    </w:p>
    <w:p>
      <w:r>
        <w:t>2.335.289</w:t>
      </w:r>
    </w:p>
    <w:p>
      <w:r>
        <w:t>2.102.089</w:t>
      </w:r>
    </w:p>
    <w:p>
      <w:r>
        <w:t>233.200</w:t>
      </w:r>
    </w:p>
    <w:p>
      <w:r>
        <w:t>-</w:t>
      </w:r>
    </w:p>
    <w:p>
      <w:r>
        <w:t>Dự kiến chi từ nguồn cải cách tiền lương</w:t>
      </w:r>
    </w:p>
    <w:p>
      <w:r>
        <w:t>-</w:t>
      </w:r>
    </w:p>
    <w:p>
      <w:r>
        <w:t>Chi đầu tư từ nguồn thu tiền sử dụng đất</w:t>
      </w:r>
    </w:p>
    <w:p>
      <w:r>
        <w:t>3.600.000</w:t>
      </w:r>
    </w:p>
    <w:p>
      <w:r>
        <w:t>940.100</w:t>
      </w:r>
    </w:p>
    <w:p>
      <w:r>
        <w:t>2.504.900</w:t>
      </w:r>
    </w:p>
    <w:p>
      <w:r>
        <w:t>155.000</w:t>
      </w:r>
    </w:p>
    <w:p>
      <w:r>
        <w:t>-</w:t>
      </w:r>
    </w:p>
    <w:p>
      <w:r>
        <w:t>Chi đầu tư từ nguồn thu xổ số kiến thiết</w:t>
      </w:r>
    </w:p>
    <w:p>
      <w:r>
        <w:t>25.000</w:t>
      </w:r>
    </w:p>
    <w:p>
      <w:r>
        <w:t>25.000</w:t>
      </w:r>
    </w:p>
    <w:p>
      <w:r>
        <w:t>-</w:t>
      </w:r>
    </w:p>
    <w:p>
      <w:r>
        <w:t>Chi đầu tư từ nguồn tiết kiệm chi, tăng thu</w:t>
      </w:r>
    </w:p>
    <w:p>
      <w:r>
        <w:t>0</w:t>
      </w:r>
    </w:p>
    <w:p>
      <w:r>
        <w:t>0</w:t>
      </w:r>
    </w:p>
    <w:p>
      <w:r>
        <w:t>-</w:t>
      </w:r>
    </w:p>
    <w:p>
      <w:r>
        <w:t>Chi từ nguồn bội chi ngân sách</w:t>
      </w:r>
    </w:p>
    <w:p>
      <w:r>
        <w:t>1.000.000</w:t>
      </w:r>
    </w:p>
    <w:p>
      <w:r>
        <w:t>1.000.000</w:t>
      </w:r>
    </w:p>
    <w:p>
      <w:r>
        <w:t>-</w:t>
      </w:r>
    </w:p>
    <w:p>
      <w:r>
        <w:t>Bổ sung có mục tiêu vốn đầu tư</w:t>
      </w:r>
    </w:p>
    <w:p>
      <w:r>
        <w:t>94.300</w:t>
      </w:r>
    </w:p>
    <w:p>
      <w:r>
        <w:t>94.300</w:t>
      </w:r>
    </w:p>
    <w:p>
      <w:r>
        <w:t>-</w:t>
      </w:r>
    </w:p>
    <w:p>
      <w:r>
        <w:t>Chi từ nguồn thu điều tiết ngân sách huyện, xã</w:t>
      </w:r>
    </w:p>
    <w:p>
      <w:r>
        <w:t>35.050</w:t>
      </w:r>
    </w:p>
    <w:p>
      <w:r>
        <w:t>0</w:t>
      </w:r>
    </w:p>
    <w:p>
      <w:r>
        <w:t>35.050</w:t>
      </w:r>
    </w:p>
    <w:p>
      <w:r>
        <w:t>1.2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0</w:t>
      </w:r>
    </w:p>
    <w:p>
      <w:r>
        <w:t>1.3</w:t>
      </w:r>
    </w:p>
    <w:p>
      <w:r>
        <w:t>Chi đầu tư phát triển khác</w:t>
      </w:r>
    </w:p>
    <w:p>
      <w:r>
        <w:t>445.000</w:t>
      </w:r>
    </w:p>
    <w:p>
      <w:r>
        <w:t>430.000</w:t>
      </w:r>
    </w:p>
    <w:p>
      <w:r>
        <w:t>15.000</w:t>
      </w:r>
    </w:p>
    <w:p>
      <w:r>
        <w:t>2</w:t>
      </w:r>
    </w:p>
    <w:p>
      <w:r>
        <w:t>Chi thường xuyên</w:t>
      </w:r>
    </w:p>
    <w:p>
      <w:r>
        <w:t>11.103.066</w:t>
      </w:r>
    </w:p>
    <w:p>
      <w:r>
        <w:t>4.913.453</w:t>
      </w:r>
    </w:p>
    <w:p>
      <w:r>
        <w:t>5.123.847</w:t>
      </w:r>
    </w:p>
    <w:p>
      <w:r>
        <w:t>1.065.766</w:t>
      </w:r>
    </w:p>
    <w:p>
      <w:r>
        <w:t>2.1</w:t>
      </w:r>
    </w:p>
    <w:p>
      <w:r>
        <w:t>Chi giáo dục - đào tạo và dạy nghề</w:t>
      </w:r>
    </w:p>
    <w:p>
      <w:r>
        <w:t>4.479.212</w:t>
      </w:r>
    </w:p>
    <w:p>
      <w:r>
        <w:t>1.466.524</w:t>
      </w:r>
    </w:p>
    <w:p>
      <w:r>
        <w:t>3.005.574</w:t>
      </w:r>
    </w:p>
    <w:p>
      <w:r>
        <w:t>7.114</w:t>
      </w:r>
    </w:p>
    <w:p>
      <w:r>
        <w:t>2.2</w:t>
      </w:r>
    </w:p>
    <w:p>
      <w:r>
        <w:t>Chi khoa học và công nghệ</w:t>
      </w:r>
    </w:p>
    <w:p>
      <w:r>
        <w:t>62.494</w:t>
      </w:r>
    </w:p>
    <w:p>
      <w:r>
        <w:t>62.494</w:t>
      </w:r>
    </w:p>
    <w:p>
      <w:r>
        <w:t>2.3</w:t>
      </w:r>
    </w:p>
    <w:p>
      <w:r>
        <w:t>Chi sự nghiệp y tế, dân số và gia đình</w:t>
      </w:r>
    </w:p>
    <w:p>
      <w:r>
        <w:t>704.255</w:t>
      </w:r>
    </w:p>
    <w:p>
      <w:r>
        <w:t>595.248</w:t>
      </w:r>
    </w:p>
    <w:p>
      <w:r>
        <w:t>106.201</w:t>
      </w:r>
    </w:p>
    <w:p>
      <w:r>
        <w:t>2.806</w:t>
      </w:r>
    </w:p>
    <w:p>
      <w:r>
        <w:t>2.4</w:t>
      </w:r>
    </w:p>
    <w:p>
      <w:r>
        <w:t>Chi sự nghiệp văn hóa thông tin</w:t>
      </w:r>
    </w:p>
    <w:p>
      <w:r>
        <w:t>267.745</w:t>
      </w:r>
    </w:p>
    <w:p>
      <w:r>
        <w:t>232.117</w:t>
      </w:r>
    </w:p>
    <w:p>
      <w:r>
        <w:t>22.236</w:t>
      </w:r>
    </w:p>
    <w:p>
      <w:r>
        <w:t>13.392</w:t>
      </w:r>
    </w:p>
    <w:p>
      <w:r>
        <w:t>2.5</w:t>
      </w:r>
    </w:p>
    <w:p>
      <w:r>
        <w:t>Chi sự nghiệp phát thanh, truyền hình</w:t>
      </w:r>
    </w:p>
    <w:p>
      <w:r>
        <w:t>45.783</w:t>
      </w:r>
    </w:p>
    <w:p>
      <w:r>
        <w:t>29.903</w:t>
      </w:r>
    </w:p>
    <w:p>
      <w:r>
        <w:t>11.798</w:t>
      </w:r>
    </w:p>
    <w:p>
      <w:r>
        <w:t>4.082</w:t>
      </w:r>
    </w:p>
    <w:p>
      <w:r>
        <w:t>2.6</w:t>
      </w:r>
    </w:p>
    <w:p>
      <w:r>
        <w:t>Chi sự nghiệp thể dục thể thao</w:t>
      </w:r>
    </w:p>
    <w:p>
      <w:r>
        <w:t>97.976</w:t>
      </w:r>
    </w:p>
    <w:p>
      <w:r>
        <w:t>90.175</w:t>
      </w:r>
    </w:p>
    <w:p>
      <w:r>
        <w:t>4.399</w:t>
      </w:r>
    </w:p>
    <w:p>
      <w:r>
        <w:t>3.402</w:t>
      </w:r>
    </w:p>
    <w:p>
      <w:r>
        <w:t>2.7</w:t>
      </w:r>
    </w:p>
    <w:p>
      <w:r>
        <w:t>Chi sự nghiệp bảo vệ môi trường</w:t>
      </w:r>
    </w:p>
    <w:p>
      <w:r>
        <w:t>583.586</w:t>
      </w:r>
    </w:p>
    <w:p>
      <w:r>
        <w:t>119.356</w:t>
      </w:r>
    </w:p>
    <w:p>
      <w:r>
        <w:t>449.236</w:t>
      </w:r>
    </w:p>
    <w:p>
      <w:r>
        <w:t>14.994</w:t>
      </w:r>
    </w:p>
    <w:p>
      <w:r>
        <w:t>2.8</w:t>
      </w:r>
    </w:p>
    <w:p>
      <w:r>
        <w:t>Chi hoạt động kinh tế</w:t>
      </w:r>
    </w:p>
    <w:p>
      <w:r>
        <w:t>2.143.165</w:t>
      </w:r>
    </w:p>
    <w:p>
      <w:r>
        <w:t>1.485.345</w:t>
      </w:r>
    </w:p>
    <w:p>
      <w:r>
        <w:t>615.535</w:t>
      </w:r>
    </w:p>
    <w:p>
      <w:r>
        <w:t>42.285</w:t>
      </w:r>
    </w:p>
    <w:p>
      <w:r>
        <w:t>2.9</w:t>
      </w:r>
    </w:p>
    <w:p>
      <w:r>
        <w:t>Chi hoạt động quản lý nhà nước, Đảng, đoàn thể</w:t>
      </w:r>
    </w:p>
    <w:p>
      <w:r>
        <w:t>1.473.690</w:t>
      </w:r>
    </w:p>
    <w:p>
      <w:r>
        <w:t>495.740</w:t>
      </w:r>
    </w:p>
    <w:p>
      <w:r>
        <w:t>246.322</w:t>
      </w:r>
    </w:p>
    <w:p>
      <w:r>
        <w:t>731.628</w:t>
      </w:r>
    </w:p>
    <w:p>
      <w:r>
        <w:t>2.10</w:t>
      </w:r>
    </w:p>
    <w:p>
      <w:r>
        <w:t>Chi bảo đảm xã hội</w:t>
      </w:r>
    </w:p>
    <w:p>
      <w:r>
        <w:t>716.568</w:t>
      </w:r>
    </w:p>
    <w:p>
      <w:r>
        <w:t>114.876</w:t>
      </w:r>
    </w:p>
    <w:p>
      <w:r>
        <w:t>550.576</w:t>
      </w:r>
    </w:p>
    <w:p>
      <w:r>
        <w:t>51.116</w:t>
      </w:r>
    </w:p>
    <w:p>
      <w:r>
        <w:t>2.11</w:t>
      </w:r>
    </w:p>
    <w:p>
      <w:r>
        <w:t>Chi khác</w:t>
      </w:r>
    </w:p>
    <w:p>
      <w:r>
        <w:t>122.873</w:t>
      </w:r>
    </w:p>
    <w:p>
      <w:r>
        <w:t>34.522</w:t>
      </w:r>
    </w:p>
    <w:p>
      <w:r>
        <w:t>78.465</w:t>
      </w:r>
    </w:p>
    <w:p>
      <w:r>
        <w:t>9.886</w:t>
      </w:r>
    </w:p>
    <w:p>
      <w:r>
        <w:t>3</w:t>
      </w:r>
    </w:p>
    <w:p>
      <w:r>
        <w:t>Chi trả nợ lãi do chính quyền địa phương vay</w:t>
      </w:r>
    </w:p>
    <w:p>
      <w:r>
        <w:t>3.900</w:t>
      </w:r>
    </w:p>
    <w:p>
      <w:r>
        <w:t>3.900</w:t>
      </w:r>
    </w:p>
    <w:p>
      <w:r>
        <w:t>4</w:t>
      </w:r>
    </w:p>
    <w:p>
      <w:r>
        <w:t>Chi bổ sung quỹ dự trữ tài chính</w:t>
      </w:r>
    </w:p>
    <w:p>
      <w:r>
        <w:t>1.000</w:t>
      </w:r>
    </w:p>
    <w:p>
      <w:r>
        <w:t>1.000</w:t>
      </w:r>
    </w:p>
    <w:p>
      <w:r>
        <w:t>5</w:t>
      </w:r>
    </w:p>
    <w:p>
      <w:r>
        <w:t>Dự phòng ngân sách</w:t>
      </w:r>
    </w:p>
    <w:p>
      <w:r>
        <w:t>700.000</w:t>
      </w:r>
    </w:p>
    <w:p>
      <w:r>
        <w:t>549.962</w:t>
      </w:r>
    </w:p>
    <w:p>
      <w:r>
        <w:t>127.968</w:t>
      </w:r>
    </w:p>
    <w:p>
      <w:r>
        <w:t>22.070</w:t>
      </w:r>
    </w:p>
    <w:p>
      <w:r>
        <w:t>6</w:t>
      </w:r>
    </w:p>
    <w:p>
      <w:r>
        <w:t>Chi tạo nguồn cải cách tiền lương</w:t>
      </w:r>
    </w:p>
    <w:p>
      <w:r>
        <w:t>150.608</w:t>
      </w:r>
    </w:p>
    <w:p>
      <w:r>
        <w:t>103.104</w:t>
      </w:r>
    </w:p>
    <w:p>
      <w:r>
        <w:t>8.906</w:t>
      </w:r>
    </w:p>
    <w:p>
      <w:r>
        <w:t>38.598</w:t>
      </w:r>
    </w:p>
    <w:p>
      <w:r>
        <w:t>7</w:t>
      </w:r>
    </w:p>
    <w:p>
      <w:r>
        <w:t>Chi nộp ngân sách cấp trên</w:t>
      </w:r>
    </w:p>
    <w:p>
      <w:r>
        <w:t>II</w:t>
      </w:r>
    </w:p>
    <w:p>
      <w:r>
        <w:t>Chi từ nguồn bổ sung có mục tiêu</w:t>
      </w:r>
    </w:p>
    <w:p>
      <w:r>
        <w:t>1.610.737</w:t>
      </w:r>
    </w:p>
    <w:p>
      <w:r>
        <w:t>1.552.798</w:t>
      </w:r>
    </w:p>
    <w:p>
      <w:r>
        <w:t>57.939</w:t>
      </w:r>
    </w:p>
    <w:p>
      <w:r>
        <w:t>0</w:t>
      </w:r>
    </w:p>
    <w:p>
      <w:r>
        <w:t>1</w:t>
      </w:r>
    </w:p>
    <w:p>
      <w:r>
        <w:t>Chi thực hiện các chương trình mục tiêu quốc gia</w:t>
      </w:r>
    </w:p>
    <w:p>
      <w:r>
        <w:t>2</w:t>
      </w:r>
    </w:p>
    <w:p>
      <w:r>
        <w:t>Chi đầu tư các chương trình mục tiêu, nhiệm vụ khác</w:t>
      </w:r>
    </w:p>
    <w:p>
      <w:r>
        <w:t>1.500.380</w:t>
      </w:r>
    </w:p>
    <w:p>
      <w:r>
        <w:t>1.500.380</w:t>
      </w:r>
    </w:p>
    <w:p>
      <w:r>
        <w:t>3</w:t>
      </w:r>
    </w:p>
    <w:p>
      <w:r>
        <w:t>Chi thực hiện các chế độ, chính sách theo quy định</w:t>
      </w:r>
    </w:p>
    <w:p>
      <w:r>
        <w:t>110.357</w:t>
      </w:r>
    </w:p>
    <w:p>
      <w:r>
        <w:t>52.418</w:t>
      </w:r>
    </w:p>
    <w:p>
      <w:r>
        <w:t>57.939</w:t>
      </w:r>
    </w:p>
    <w:p>
      <w:r>
        <w:t>IV</w:t>
      </w:r>
    </w:p>
    <w:p>
      <w:r>
        <w:t>Chi chuyển nguồn</w:t>
      </w:r>
    </w:p>
    <w:p>
      <w:r>
        <w:t>B</w:t>
      </w:r>
    </w:p>
    <w:p>
      <w:r>
        <w:t>BỘI CHI NGÂN SÁCH ĐỊA PHƯƠNG/BỘI THU NGÂN SÁCH ĐỊA PHƯƠNG</w:t>
      </w:r>
    </w:p>
    <w:p>
      <w:r>
        <w:t>1</w:t>
      </w:r>
    </w:p>
    <w:p>
      <w:r>
        <w:t>BỘI CHI NGÂN SÁCH ĐỊA PHƯƠNG</w:t>
      </w:r>
    </w:p>
    <w:p>
      <w:r>
        <w:t>1.000.000</w:t>
      </w:r>
    </w:p>
    <w:p>
      <w:r>
        <w:t>1.000.000</w:t>
      </w:r>
    </w:p>
    <w:p>
      <w:r>
        <w:t>2</w:t>
      </w:r>
    </w:p>
    <w:p>
      <w:r>
        <w:t>VAY ĐỂ TRẢ NỢ GỐC</w:t>
      </w:r>
    </w:p>
    <w:p>
      <w:r>
        <w:t>0</w:t>
      </w:r>
    </w:p>
    <w:p>
      <w:r>
        <w:t>3</w:t>
      </w:r>
    </w:p>
    <w:p>
      <w:r>
        <w:t>BỘI THU NGÂN SÁCH ĐỊA PHƯƠNG (trả nợ gốc)</w:t>
      </w:r>
    </w:p>
    <w:p>
      <w:r>
        <w:t>7.600</w:t>
      </w:r>
    </w:p>
    <w:p>
      <w:r>
        <w:t>7.600</w:t>
      </w:r>
    </w:p>
    <w:p>
      <w:r>
        <w:t>Biểu số 50/CK-NSNN</w:t>
      </w:r>
    </w:p>
    <w:p>
      <w:r>
        <w:t>DỰ TOÁN CHI NGÂN SÁCH CẤP TỈNH THEO LĨNH VỰC NĂM 2024</w:t>
      </w:r>
    </w:p>
    <w:p>
      <w:r>
        <w:t>(Kèm theo Quyết định số 637/QĐ-UBND ngày 29 tháng 12 năm 2023 của Ủy ban nhân dân tỉnh)</w:t>
      </w:r>
    </w:p>
    <w:p>
      <w:r>
        <w:t>Đơn vị: Triệu đồng</w:t>
      </w:r>
    </w:p>
    <w:p>
      <w:r>
        <w:t>TT</w:t>
      </w:r>
    </w:p>
    <w:p>
      <w:r>
        <w:t>Nội dung</w:t>
      </w:r>
    </w:p>
    <w:p>
      <w:r>
        <w:t>Năm 2024</w:t>
      </w:r>
    </w:p>
    <w:p>
      <w:r>
        <w:t>TỔNG</w:t>
      </w:r>
    </w:p>
    <w:p>
      <w:r>
        <w:t>14.990.233</w:t>
      </w:r>
    </w:p>
    <w:p>
      <w:r>
        <w:t>A</w:t>
      </w:r>
    </w:p>
    <w:p>
      <w:r>
        <w:t>CHI BỔ SUNG CHO NGÂN SÁCH CẤP DƯỚI</w:t>
      </w:r>
    </w:p>
    <w:p>
      <w:r>
        <w:t>3.368.827</w:t>
      </w:r>
    </w:p>
    <w:p>
      <w:r>
        <w:t>1</w:t>
      </w:r>
    </w:p>
    <w:p>
      <w:r>
        <w:t>-Bổ sung cân đối</w:t>
      </w:r>
    </w:p>
    <w:p>
      <w:r>
        <w:t>2146.924</w:t>
      </w:r>
    </w:p>
    <w:p>
      <w:r>
        <w:t>2</w:t>
      </w:r>
    </w:p>
    <w:p>
      <w:r>
        <w:t>-Bổ sung có mục tiêu</w:t>
      </w:r>
    </w:p>
    <w:p>
      <w:r>
        <w:t>631.374</w:t>
      </w:r>
    </w:p>
    <w:p>
      <w:r>
        <w:t>3</w:t>
      </w:r>
    </w:p>
    <w:p>
      <w:r>
        <w:t>- Bổ sung điều hòa</w:t>
      </w:r>
    </w:p>
    <w:p>
      <w:r>
        <w:t>590.529</w:t>
      </w:r>
    </w:p>
    <w:p>
      <w:r>
        <w:t>B</w:t>
      </w:r>
    </w:p>
    <w:p>
      <w:r>
        <w:t>CHI NGÂN SÁCH CẤP TỈNH THEO LĨNH VỰC</w:t>
      </w:r>
    </w:p>
    <w:p>
      <w:r>
        <w:t>11.621.406</w:t>
      </w:r>
    </w:p>
    <w:p>
      <w:r>
        <w:t>I</w:t>
      </w:r>
    </w:p>
    <w:p>
      <w:r>
        <w:t>CHI CÂN ĐỐI NGÂN SÁCH ĐỊA PHƯƠNG</w:t>
      </w:r>
    </w:p>
    <w:p>
      <w:r>
        <w:t>10.068.608</w:t>
      </w:r>
    </w:p>
    <w:p>
      <w:r>
        <w:t>1</w:t>
      </w:r>
    </w:p>
    <w:p>
      <w:r>
        <w:t>Chi đầu tư phát triển</w:t>
      </w:r>
    </w:p>
    <w:p>
      <w:r>
        <w:t>4.497.189</w:t>
      </w:r>
    </w:p>
    <w:p>
      <w:r>
        <w:t>1.1</w:t>
      </w:r>
    </w:p>
    <w:p>
      <w:r>
        <w:t>Chi đầu tư cho các dự án</w:t>
      </w:r>
    </w:p>
    <w:p>
      <w:r>
        <w:t>4.067.189</w:t>
      </w:r>
    </w:p>
    <w:p>
      <w:r>
        <w:t>Trong đó:</w:t>
      </w:r>
    </w:p>
    <w:p>
      <w:r>
        <w:t>a</w:t>
      </w:r>
    </w:p>
    <w:p>
      <w:r>
        <w:t>Chi đầu tư XDCB vốn trong nước</w:t>
      </w:r>
    </w:p>
    <w:p>
      <w:r>
        <w:t>2.102.089</w:t>
      </w:r>
    </w:p>
    <w:p>
      <w:r>
        <w:t>b</w:t>
      </w:r>
    </w:p>
    <w:p>
      <w:r>
        <w:t>Chi đầu tư từ nguồn thu tiền sử dụng đất</w:t>
      </w:r>
    </w:p>
    <w:p>
      <w:r>
        <w:t>940100</w:t>
      </w:r>
    </w:p>
    <w:p>
      <w:r>
        <w:t>c</w:t>
      </w:r>
    </w:p>
    <w:p>
      <w:r>
        <w:t>Chi đầu tư từ nguồn thu xổ số kiến thiết</w:t>
      </w:r>
    </w:p>
    <w:p>
      <w:r>
        <w:t>25.000</w:t>
      </w:r>
    </w:p>
    <w:p>
      <w:r>
        <w:t>d</w:t>
      </w:r>
    </w:p>
    <w:p>
      <w:r>
        <w:t>Chi từ nguồn vay WB chính phủ vay lại CT nước sạch</w:t>
      </w:r>
    </w:p>
    <w:p>
      <w:r>
        <w:t>1.000.000</w:t>
      </w:r>
    </w:p>
    <w:p>
      <w:r>
        <w:t>1.2</w:t>
      </w:r>
    </w:p>
    <w:p>
      <w:r>
        <w:t>Chi đầu tư và hỗ trợ vốn cho các doanh nghiệp cung cấp sản phẩm, dịch vụ công ích do Nhà nước đặt hàng, các tổ chức kinh tế,</w:t>
      </w:r>
    </w:p>
    <w:p>
      <w:r>
        <w:t>1.3</w:t>
      </w:r>
    </w:p>
    <w:p>
      <w:r>
        <w:t>Chi đầu tư phát triển khác</w:t>
      </w:r>
    </w:p>
    <w:p>
      <w:r>
        <w:t>430.000</w:t>
      </w:r>
    </w:p>
    <w:p>
      <w:r>
        <w:t>2</w:t>
      </w:r>
    </w:p>
    <w:p>
      <w:r>
        <w:t>Chi thường xuyên</w:t>
      </w:r>
    </w:p>
    <w:p>
      <w:r>
        <w:t>4.913.453</w:t>
      </w:r>
    </w:p>
    <w:p>
      <w:r>
        <w:t>a</w:t>
      </w:r>
    </w:p>
    <w:p>
      <w:r>
        <w:t>Chi giáo dục - đào tạo và dạy nghề</w:t>
      </w:r>
    </w:p>
    <w:p>
      <w:r>
        <w:t>1.466.524</w:t>
      </w:r>
    </w:p>
    <w:p>
      <w:r>
        <w:t>b</w:t>
      </w:r>
    </w:p>
    <w:p>
      <w:r>
        <w:t>Chi khoa học và công nghệ</w:t>
      </w:r>
    </w:p>
    <w:p>
      <w:r>
        <w:t>62.494</w:t>
      </w:r>
    </w:p>
    <w:p>
      <w:r>
        <w:t>đ</w:t>
      </w:r>
    </w:p>
    <w:p>
      <w:r>
        <w:t>Chi sự nghiệp y tế, dân số và gia đình</w:t>
      </w:r>
    </w:p>
    <w:p>
      <w:r>
        <w:t>595.248</w:t>
      </w:r>
    </w:p>
    <w:p>
      <w:r>
        <w:t>e</w:t>
      </w:r>
    </w:p>
    <w:p>
      <w:r>
        <w:t>Chi sự nghiệp văn hóa thông tin</w:t>
      </w:r>
    </w:p>
    <w:p>
      <w:r>
        <w:t>232.117</w:t>
      </w:r>
    </w:p>
    <w:p>
      <w:r>
        <w:t>g</w:t>
      </w:r>
    </w:p>
    <w:p>
      <w:r>
        <w:t>Chi sự nghiệp phát thanh, truyền hình</w:t>
      </w:r>
    </w:p>
    <w:p>
      <w:r>
        <w:t>29.903</w:t>
      </w:r>
    </w:p>
    <w:p>
      <w:r>
        <w:t>h</w:t>
      </w:r>
    </w:p>
    <w:p>
      <w:r>
        <w:t>Chi sự nghiệp thể dục thể thao</w:t>
      </w:r>
    </w:p>
    <w:p>
      <w:r>
        <w:t>90.175</w:t>
      </w:r>
    </w:p>
    <w:p>
      <w:r>
        <w:t>i</w:t>
      </w:r>
    </w:p>
    <w:p>
      <w:r>
        <w:t>Chi sự nghiệp bảo vệ môi trường</w:t>
      </w:r>
    </w:p>
    <w:p>
      <w:r>
        <w:t>119.356</w:t>
      </w:r>
    </w:p>
    <w:p>
      <w:r>
        <w:t>k</w:t>
      </w:r>
    </w:p>
    <w:p>
      <w:r>
        <w:t>Chi hoạt động kinh tế</w:t>
      </w:r>
    </w:p>
    <w:p>
      <w:r>
        <w:t>1.485.345</w:t>
      </w:r>
    </w:p>
    <w:p>
      <w:r>
        <w:t>l</w:t>
      </w:r>
    </w:p>
    <w:p>
      <w:r>
        <w:t>Chi hoạt động quản lý nhà nước, Đảng, đoàn thể</w:t>
      </w:r>
    </w:p>
    <w:p>
      <w:r>
        <w:t>495.740</w:t>
      </w:r>
    </w:p>
    <w:p>
      <w:r>
        <w:t>m</w:t>
      </w:r>
    </w:p>
    <w:p>
      <w:r>
        <w:t>Chi bảo đảm xã hội</w:t>
      </w:r>
    </w:p>
    <w:p>
      <w:r>
        <w:t>114.876</w:t>
      </w:r>
    </w:p>
    <w:p>
      <w:r>
        <w:t>n</w:t>
      </w:r>
    </w:p>
    <w:p>
      <w:r>
        <w:t>Chi khác</w:t>
      </w:r>
    </w:p>
    <w:p>
      <w:r>
        <w:t>34.522</w:t>
      </w:r>
    </w:p>
    <w:p>
      <w:r>
        <w:t>3</w:t>
      </w:r>
    </w:p>
    <w:p>
      <w:r>
        <w:t>Chi trả nợ lãi do chính quyền địa phương vay</w:t>
      </w:r>
    </w:p>
    <w:p>
      <w:r>
        <w:t>3.900</w:t>
      </w:r>
    </w:p>
    <w:p>
      <w:r>
        <w:t>4</w:t>
      </w:r>
    </w:p>
    <w:p>
      <w:r>
        <w:t>Chi bổ sung quỹ dự trữ tài chính</w:t>
      </w:r>
    </w:p>
    <w:p>
      <w:r>
        <w:t>1.000</w:t>
      </w:r>
    </w:p>
    <w:p>
      <w:r>
        <w:t>5</w:t>
      </w:r>
    </w:p>
    <w:p>
      <w:r>
        <w:t>Dự phòng ngân sách</w:t>
      </w:r>
    </w:p>
    <w:p>
      <w:r>
        <w:t>549.962</w:t>
      </w:r>
    </w:p>
    <w:p>
      <w:r>
        <w:t>6</w:t>
      </w:r>
    </w:p>
    <w:p>
      <w:r>
        <w:t>Chi tạo nguồn cải cách tiền lương</w:t>
      </w:r>
    </w:p>
    <w:p>
      <w:r>
        <w:t>103.104</w:t>
      </w:r>
    </w:p>
    <w:p>
      <w:r>
        <w:t>II</w:t>
      </w:r>
    </w:p>
    <w:p>
      <w:r>
        <w:t>Chi từ nguồn bổ sung có mục tiêu</w:t>
      </w:r>
    </w:p>
    <w:p>
      <w:r>
        <w:t>1.552.798</w:t>
      </w:r>
    </w:p>
    <w:p>
      <w:r>
        <w:t>1</w:t>
      </w:r>
    </w:p>
    <w:p>
      <w:r>
        <w:t>Chi thực hiện các chương trình mục tiêu quốc gia</w:t>
      </w:r>
    </w:p>
    <w:p>
      <w:r>
        <w:t>2</w:t>
      </w:r>
    </w:p>
    <w:p>
      <w:r>
        <w:t>Chi đầu tư thực hiện các chương trình mục tiêu, nhiệm vụ khác</w:t>
      </w:r>
    </w:p>
    <w:p>
      <w:r>
        <w:t>1.500.380</w:t>
      </w:r>
    </w:p>
    <w:p>
      <w:r>
        <w:t>3</w:t>
      </w:r>
    </w:p>
    <w:p>
      <w:r>
        <w:t>Chi từ nguồn hỗ trợ thực hiện các chế độ, chính sách theo quy định</w:t>
      </w:r>
    </w:p>
    <w:p>
      <w:r>
        <w:t>52.418</w:t>
      </w:r>
    </w:p>
    <w:p>
      <w:r>
        <w:t>C</w:t>
      </w:r>
    </w:p>
    <w:p>
      <w:r>
        <w:t>BỘI CHI NGÂN SÁCH ĐỊA PHƯƠNG/BỘI THU NGÂN SÁCH ĐỊA PHƯƠNG</w:t>
      </w:r>
    </w:p>
    <w:p>
      <w:r>
        <w:t>BỘI CHI NGÂN SÁCH ĐỊA PHƯƠNG</w:t>
      </w:r>
    </w:p>
    <w:p>
      <w:r>
        <w:t>1.000.000</w:t>
      </w:r>
    </w:p>
    <w:p>
      <w:r>
        <w:t>VAY ĐỂ TRẢ NỢ GỐC</w:t>
      </w:r>
    </w:p>
    <w:p>
      <w:r>
        <w:t>BỘI THU NGÂN SÁCH ĐỊA PHƯƠNG</w:t>
      </w:r>
    </w:p>
    <w:p>
      <w:r>
        <w:t>7.600</w:t>
      </w:r>
    </w:p>
    <w:p>
      <w:r>
        <w:t>D</w:t>
      </w:r>
    </w:p>
    <w:p>
      <w:r>
        <w:t>CHI CHUYỂN NGUỒN SANG NĂM SAU CỦA NGÂN SÁCH ĐỊA PHƯƠNG</w:t>
      </w:r>
    </w:p>
    <w:p>
      <w:r>
        <w:t>Biểu số 51/CK-NSNN</w:t>
      </w:r>
    </w:p>
    <w:p>
      <w:r>
        <w:t>DỰ TOÁN CHI NGÂN SÁCH CẤP TỈNH CHO TỪNG CƠ QUAN, TỔ CHỨC NĂM 2024</w:t>
      </w:r>
    </w:p>
    <w:p>
      <w:r>
        <w:t>(Kèm theo Quyết định số 637/QĐ-UBND ngày 29 tháng 12 năm 2023 của Ủy ban nhân dân tỉnh)</w:t>
      </w:r>
    </w:p>
    <w:p>
      <w:r>
        <w:t>Đơn vị: Triệu đồng</w:t>
      </w:r>
    </w:p>
    <w:p>
      <w:r>
        <w:t>TT</w:t>
      </w:r>
    </w:p>
    <w:p>
      <w:r>
        <w:t>Tên đơn vị</w:t>
      </w:r>
    </w:p>
    <w:p>
      <w:r>
        <w:t>Tổng số</w:t>
      </w:r>
    </w:p>
    <w:p>
      <w:r>
        <w:t>Chi ĐTPT (không kể CTMT)</w:t>
      </w:r>
    </w:p>
    <w:p>
      <w:r>
        <w:t>Chi thường xuyên (không kể chương trình MTQG)</w:t>
      </w:r>
    </w:p>
    <w:p>
      <w:r>
        <w:t>Chi trả nợ lãi do chính quyền địa phương</w:t>
      </w:r>
    </w:p>
    <w:p>
      <w:r>
        <w:t>Chi bổ sung quỹ dự trữ tài chính</w:t>
      </w:r>
    </w:p>
    <w:p>
      <w:r>
        <w:t>Chi dự phòng ngân sách</w:t>
      </w:r>
    </w:p>
    <w:p>
      <w:r>
        <w:t>Chi tạo nguồn cải cách tiền lương</w:t>
      </w:r>
    </w:p>
    <w:p>
      <w:r>
        <w:t>Chi bổ sung cho ngân sách cấp dưới</w:t>
      </w:r>
    </w:p>
    <w:p>
      <w:r>
        <w:t>Chi chương trình MTQG</w:t>
      </w:r>
    </w:p>
    <w:p>
      <w:r>
        <w:t>Tổng số</w:t>
      </w:r>
    </w:p>
    <w:p>
      <w:r>
        <w:t>Chi đầu tư phát triển</w:t>
      </w:r>
    </w:p>
    <w:p>
      <w:r>
        <w:t>Chi thường xuyên</w:t>
      </w:r>
    </w:p>
    <w:p>
      <w:r>
        <w:t>Chi chuyển nguồn sang ngân sách năm sau</w:t>
      </w:r>
    </w:p>
    <w:p>
      <w:r>
        <w:t>Tổng số</w:t>
      </w:r>
    </w:p>
    <w:p>
      <w:r>
        <w:t>14.990.233</w:t>
      </w:r>
    </w:p>
    <w:p>
      <w:r>
        <w:t>4.497.189</w:t>
      </w:r>
    </w:p>
    <w:p>
      <w:r>
        <w:t>4.913.453</w:t>
      </w:r>
    </w:p>
    <w:p>
      <w:r>
        <w:t>3.900</w:t>
      </w:r>
    </w:p>
    <w:p>
      <w:r>
        <w:t>1.000</w:t>
      </w:r>
    </w:p>
    <w:p>
      <w:r>
        <w:t>549.962</w:t>
      </w:r>
    </w:p>
    <w:p>
      <w:r>
        <w:t>103.104</w:t>
      </w:r>
    </w:p>
    <w:p>
      <w:r>
        <w:t>3.368.827</w:t>
      </w:r>
    </w:p>
    <w:p>
      <w:r>
        <w:t>-</w:t>
      </w:r>
    </w:p>
    <w:p>
      <w:r>
        <w:t>1.500.380</w:t>
      </w:r>
    </w:p>
    <w:p>
      <w:r>
        <w:t>52.418</w:t>
      </w:r>
    </w:p>
    <w:p>
      <w:r>
        <w:t>-</w:t>
      </w:r>
    </w:p>
    <w:p>
      <w:r>
        <w:t>I</w:t>
      </w:r>
    </w:p>
    <w:p>
      <w:r>
        <w:t>Cộng các cơ quan</w:t>
      </w:r>
    </w:p>
    <w:p>
      <w:r>
        <w:t>2.144.312</w:t>
      </w:r>
    </w:p>
    <w:p>
      <w:r>
        <w:t>-</w:t>
      </w:r>
    </w:p>
    <w:p>
      <w:r>
        <w:t>2.144.312</w:t>
      </w:r>
    </w:p>
    <w:p>
      <w:r>
        <w:t>-</w:t>
      </w:r>
    </w:p>
    <w:p>
      <w:r>
        <w:t>-</w:t>
      </w:r>
    </w:p>
    <w:p>
      <w:r>
        <w:t>-</w:t>
      </w:r>
    </w:p>
    <w:p>
      <w:r>
        <w:t>-</w:t>
      </w:r>
    </w:p>
    <w:p>
      <w:r>
        <w:t>-</w:t>
      </w:r>
    </w:p>
    <w:p>
      <w:r>
        <w:t>-</w:t>
      </w:r>
    </w:p>
    <w:p>
      <w:r>
        <w:t>-</w:t>
      </w:r>
    </w:p>
    <w:p>
      <w:r>
        <w:t>-</w:t>
      </w:r>
    </w:p>
    <w:p>
      <w:r>
        <w:t>-</w:t>
      </w:r>
    </w:p>
    <w:p>
      <w:r>
        <w:t>1</w:t>
      </w:r>
    </w:p>
    <w:p>
      <w:r>
        <w:t>Tỉnh ủy</w:t>
      </w:r>
    </w:p>
    <w:p>
      <w:r>
        <w:t>124.671</w:t>
      </w:r>
    </w:p>
    <w:p>
      <w:r>
        <w:t>124.671</w:t>
      </w:r>
    </w:p>
    <w:p>
      <w:r>
        <w:t>2</w:t>
      </w:r>
    </w:p>
    <w:p>
      <w:r>
        <w:t>Văn phòng Đoàn Đại biểu Quốc hội và Hội đồng Nhân dân</w:t>
      </w:r>
    </w:p>
    <w:p>
      <w:r>
        <w:t>20.803</w:t>
      </w:r>
    </w:p>
    <w:p>
      <w:r>
        <w:t>20.803</w:t>
      </w:r>
    </w:p>
    <w:p>
      <w:r>
        <w:t>3</w:t>
      </w:r>
    </w:p>
    <w:p>
      <w:r>
        <w:t>Văn phòng Ủy ban nhân dân</w:t>
      </w:r>
    </w:p>
    <w:p>
      <w:r>
        <w:t>34.470</w:t>
      </w:r>
    </w:p>
    <w:p>
      <w:r>
        <w:t>34.470</w:t>
      </w:r>
    </w:p>
    <w:p>
      <w:r>
        <w:t>4</w:t>
      </w:r>
    </w:p>
    <w:p>
      <w:r>
        <w:t>Sở Nông nghiệp &amp; Phát triển nông thôn</w:t>
      </w:r>
    </w:p>
    <w:p>
      <w:r>
        <w:t>115.365</w:t>
      </w:r>
    </w:p>
    <w:p>
      <w:r>
        <w:t>115.365</w:t>
      </w:r>
    </w:p>
    <w:p>
      <w:r>
        <w:t>5</w:t>
      </w:r>
    </w:p>
    <w:p>
      <w:r>
        <w:t>Sở Kế hoạch Đầu tư</w:t>
      </w:r>
    </w:p>
    <w:p>
      <w:r>
        <w:t>13.741</w:t>
      </w:r>
    </w:p>
    <w:p>
      <w:r>
        <w:t>13.741</w:t>
      </w:r>
    </w:p>
    <w:p>
      <w:r>
        <w:t>6</w:t>
      </w:r>
    </w:p>
    <w:p>
      <w:r>
        <w:t>Sở Tư pháp</w:t>
      </w:r>
    </w:p>
    <w:p>
      <w:r>
        <w:t>13.175</w:t>
      </w:r>
    </w:p>
    <w:p>
      <w:r>
        <w:t>13.175</w:t>
      </w:r>
    </w:p>
    <w:p>
      <w:r>
        <w:t>7</w:t>
      </w:r>
    </w:p>
    <w:p>
      <w:r>
        <w:t>Sở Công Thương</w:t>
      </w:r>
    </w:p>
    <w:p>
      <w:r>
        <w:t>21.479</w:t>
      </w:r>
    </w:p>
    <w:p>
      <w:r>
        <w:t>21.479</w:t>
      </w:r>
    </w:p>
    <w:p>
      <w:r>
        <w:t>8</w:t>
      </w:r>
    </w:p>
    <w:p>
      <w:r>
        <w:t>Sở Khoa học Công nghệ</w:t>
      </w:r>
    </w:p>
    <w:p>
      <w:r>
        <w:t>15.886</w:t>
      </w:r>
    </w:p>
    <w:p>
      <w:r>
        <w:t>15.886</w:t>
      </w:r>
    </w:p>
    <w:p>
      <w:r>
        <w:t>9</w:t>
      </w:r>
    </w:p>
    <w:p>
      <w:r>
        <w:t>Sở Tài chính</w:t>
      </w:r>
    </w:p>
    <w:p>
      <w:r>
        <w:t>16.313</w:t>
      </w:r>
    </w:p>
    <w:p>
      <w:r>
        <w:t>16313</w:t>
      </w:r>
    </w:p>
    <w:p>
      <w:r>
        <w:t>10</w:t>
      </w:r>
    </w:p>
    <w:p>
      <w:r>
        <w:t>Sở Xây dựng</w:t>
      </w:r>
    </w:p>
    <w:p>
      <w:r>
        <w:t>13.219</w:t>
      </w:r>
    </w:p>
    <w:p>
      <w:r>
        <w:t>13.219</w:t>
      </w:r>
    </w:p>
    <w:p>
      <w:r>
        <w:t>11</w:t>
      </w:r>
    </w:p>
    <w:p>
      <w:r>
        <w:t>Sở Giao thông</w:t>
      </w:r>
    </w:p>
    <w:p>
      <w:r>
        <w:t>33.377</w:t>
      </w:r>
    </w:p>
    <w:p>
      <w:r>
        <w:t>33.377</w:t>
      </w:r>
    </w:p>
    <w:p>
      <w:r>
        <w:t>12</w:t>
      </w:r>
    </w:p>
    <w:p>
      <w:r>
        <w:t>Sở Giáo dục &amp; Đào tạo</w:t>
      </w:r>
    </w:p>
    <w:p>
      <w:r>
        <w:t>520.339</w:t>
      </w:r>
    </w:p>
    <w:p>
      <w:r>
        <w:t>520.339</w:t>
      </w:r>
    </w:p>
    <w:p>
      <w:r>
        <w:t>13</w:t>
      </w:r>
    </w:p>
    <w:p>
      <w:r>
        <w:t>Sở Y tế</w:t>
      </w:r>
    </w:p>
    <w:p>
      <w:r>
        <w:t>336.879</w:t>
      </w:r>
    </w:p>
    <w:p>
      <w:r>
        <w:t>336.879</w:t>
      </w:r>
    </w:p>
    <w:p>
      <w:r>
        <w:t>14</w:t>
      </w:r>
    </w:p>
    <w:p>
      <w:r>
        <w:t>Sở Lao động Thương binh và Xã hội</w:t>
      </w:r>
    </w:p>
    <w:p>
      <w:r>
        <w:t>145.916</w:t>
      </w:r>
    </w:p>
    <w:p>
      <w:r>
        <w:t>145.916</w:t>
      </w:r>
    </w:p>
    <w:p>
      <w:r>
        <w:t>15</w:t>
      </w:r>
    </w:p>
    <w:p>
      <w:r>
        <w:t>Sở Văn hóa Thể thao và Du lịch</w:t>
      </w:r>
    </w:p>
    <w:p>
      <w:r>
        <w:t>163.335</w:t>
      </w:r>
    </w:p>
    <w:p>
      <w:r>
        <w:t>163.335</w:t>
      </w:r>
    </w:p>
    <w:p>
      <w:r>
        <w:t>16</w:t>
      </w:r>
    </w:p>
    <w:p>
      <w:r>
        <w:t>Sở Tài nguyên &amp; môi trường</w:t>
      </w:r>
    </w:p>
    <w:p>
      <w:r>
        <w:t>180.436</w:t>
      </w:r>
    </w:p>
    <w:p>
      <w:r>
        <w:t>180.436</w:t>
      </w:r>
    </w:p>
    <w:p>
      <w:r>
        <w:t>17</w:t>
      </w:r>
    </w:p>
    <w:p>
      <w:r>
        <w:t>Sở Thông tin và Truyền thông</w:t>
      </w:r>
    </w:p>
    <w:p>
      <w:r>
        <w:t>59.480</w:t>
      </w:r>
    </w:p>
    <w:p>
      <w:r>
        <w:t>59.480</w:t>
      </w:r>
    </w:p>
    <w:p>
      <w:r>
        <w:t>18</w:t>
      </w:r>
    </w:p>
    <w:p>
      <w:r>
        <w:t>Sở Nội vụ</w:t>
      </w:r>
    </w:p>
    <w:p>
      <w:r>
        <w:t>35.890</w:t>
      </w:r>
    </w:p>
    <w:p>
      <w:r>
        <w:t>35.890</w:t>
      </w:r>
    </w:p>
    <w:p>
      <w:r>
        <w:t>19</w:t>
      </w:r>
    </w:p>
    <w:p>
      <w:r>
        <w:t>Thanh tra Tỉnh</w:t>
      </w:r>
    </w:p>
    <w:p>
      <w:r>
        <w:t>11.660</w:t>
      </w:r>
    </w:p>
    <w:p>
      <w:r>
        <w:t>11.660</w:t>
      </w:r>
    </w:p>
    <w:p>
      <w:r>
        <w:t>20</w:t>
      </w:r>
    </w:p>
    <w:p>
      <w:r>
        <w:t>Đài Phát thanh và Truyền hình</w:t>
      </w:r>
    </w:p>
    <w:p>
      <w:r>
        <w:t>29.094</w:t>
      </w:r>
    </w:p>
    <w:p>
      <w:r>
        <w:t>29.094</w:t>
      </w:r>
    </w:p>
    <w:p>
      <w:r>
        <w:t>21</w:t>
      </w:r>
    </w:p>
    <w:p>
      <w:r>
        <w:t>Hội đồng Liên minh hợp tác xã</w:t>
      </w:r>
    </w:p>
    <w:p>
      <w:r>
        <w:t>3.446</w:t>
      </w:r>
    </w:p>
    <w:p>
      <w:r>
        <w:t>3.446</w:t>
      </w:r>
    </w:p>
    <w:p>
      <w:r>
        <w:t>22</w:t>
      </w:r>
    </w:p>
    <w:p>
      <w:r>
        <w:t>Ban Quản lý các khu Công nghiệp</w:t>
      </w:r>
    </w:p>
    <w:p>
      <w:r>
        <w:t>10.381</w:t>
      </w:r>
    </w:p>
    <w:p>
      <w:r>
        <w:t>10.381</w:t>
      </w:r>
    </w:p>
    <w:p>
      <w:r>
        <w:t>23</w:t>
      </w:r>
    </w:p>
    <w:p>
      <w:r>
        <w:t>Mặt trận Tổ quốc tỉnh</w:t>
      </w:r>
    </w:p>
    <w:p>
      <w:r>
        <w:t>9.776</w:t>
      </w:r>
    </w:p>
    <w:p>
      <w:r>
        <w:t>9.776</w:t>
      </w:r>
    </w:p>
    <w:p>
      <w:r>
        <w:t>24</w:t>
      </w:r>
    </w:p>
    <w:p>
      <w:r>
        <w:t>Đoàn Thanh niên cộng sản Hồ Chí Minh tỉnh Bắc Ninh</w:t>
      </w:r>
    </w:p>
    <w:p>
      <w:r>
        <w:t>22.600</w:t>
      </w:r>
    </w:p>
    <w:p>
      <w:r>
        <w:t>22.600</w:t>
      </w:r>
    </w:p>
    <w:p>
      <w:r>
        <w:t>25</w:t>
      </w:r>
    </w:p>
    <w:p>
      <w:r>
        <w:t>Hội Liên hiệp Phụ nữ tỉnh</w:t>
      </w:r>
    </w:p>
    <w:p>
      <w:r>
        <w:t>10.498</w:t>
      </w:r>
    </w:p>
    <w:p>
      <w:r>
        <w:t>10.498</w:t>
      </w:r>
    </w:p>
    <w:p>
      <w:r>
        <w:t>26</w:t>
      </w:r>
    </w:p>
    <w:p>
      <w:r>
        <w:t>Hội nông dân tỉnh</w:t>
      </w:r>
    </w:p>
    <w:p>
      <w:r>
        <w:t>9.170</w:t>
      </w:r>
    </w:p>
    <w:p>
      <w:r>
        <w:t>9.170</w:t>
      </w:r>
    </w:p>
    <w:p>
      <w:r>
        <w:t>27</w:t>
      </w:r>
    </w:p>
    <w:p>
      <w:r>
        <w:t>Hội Cựu chiến binh</w:t>
      </w:r>
    </w:p>
    <w:p>
      <w:r>
        <w:t>4.024</w:t>
      </w:r>
    </w:p>
    <w:p>
      <w:r>
        <w:t>4.024</w:t>
      </w:r>
    </w:p>
    <w:p>
      <w:r>
        <w:t>28</w:t>
      </w:r>
    </w:p>
    <w:p>
      <w:r>
        <w:t>Liên hiệp các hội khoa học kỹ thuật</w:t>
      </w:r>
    </w:p>
    <w:p>
      <w:r>
        <w:t>1.219</w:t>
      </w:r>
    </w:p>
    <w:p>
      <w:r>
        <w:t>1.219</w:t>
      </w:r>
    </w:p>
    <w:p>
      <w:r>
        <w:t>29</w:t>
      </w:r>
    </w:p>
    <w:p>
      <w:r>
        <w:t>Liên Hiệp các tổ chức hữu nghị tỉnh Bắc Ninh</w:t>
      </w:r>
    </w:p>
    <w:p>
      <w:r>
        <w:t>1.147</w:t>
      </w:r>
    </w:p>
    <w:p>
      <w:r>
        <w:t>1.147</w:t>
      </w:r>
    </w:p>
    <w:p>
      <w:r>
        <w:t>30</w:t>
      </w:r>
    </w:p>
    <w:p>
      <w:r>
        <w:t>Hội Văn học Nghệ thuật</w:t>
      </w:r>
    </w:p>
    <w:p>
      <w:r>
        <w:t>3.639</w:t>
      </w:r>
    </w:p>
    <w:p>
      <w:r>
        <w:t>3.639</w:t>
      </w:r>
    </w:p>
    <w:p>
      <w:r>
        <w:t>31</w:t>
      </w:r>
    </w:p>
    <w:p>
      <w:r>
        <w:t>Hội nhà báo</w:t>
      </w:r>
    </w:p>
    <w:p>
      <w:r>
        <w:t>1.988</w:t>
      </w:r>
    </w:p>
    <w:p>
      <w:r>
        <w:t>1.988</w:t>
      </w:r>
    </w:p>
    <w:p>
      <w:r>
        <w:t>32</w:t>
      </w:r>
    </w:p>
    <w:p>
      <w:r>
        <w:t>Hội Luật gia</w:t>
      </w:r>
    </w:p>
    <w:p>
      <w:r>
        <w:t>805</w:t>
      </w:r>
    </w:p>
    <w:p>
      <w:r>
        <w:t>805</w:t>
      </w:r>
    </w:p>
    <w:p>
      <w:r>
        <w:t>33</w:t>
      </w:r>
    </w:p>
    <w:p>
      <w:r>
        <w:t>Hội chữ thập đỏ</w:t>
      </w:r>
    </w:p>
    <w:p>
      <w:r>
        <w:t>3.380</w:t>
      </w:r>
    </w:p>
    <w:p>
      <w:r>
        <w:t>3.380</w:t>
      </w:r>
    </w:p>
    <w:p>
      <w:r>
        <w:t>34</w:t>
      </w:r>
    </w:p>
    <w:p>
      <w:r>
        <w:t>Hội người cao tuổi</w:t>
      </w:r>
    </w:p>
    <w:p>
      <w:r>
        <w:t>3.081</w:t>
      </w:r>
    </w:p>
    <w:p>
      <w:r>
        <w:t>3.081</w:t>
      </w:r>
    </w:p>
    <w:p>
      <w:r>
        <w:t>35</w:t>
      </w:r>
    </w:p>
    <w:p>
      <w:r>
        <w:t>Hội người mù</w:t>
      </w:r>
    </w:p>
    <w:p>
      <w:r>
        <w:t>1.700</w:t>
      </w:r>
    </w:p>
    <w:p>
      <w:r>
        <w:t>1.700</w:t>
      </w:r>
    </w:p>
    <w:p>
      <w:r>
        <w:t>36</w:t>
      </w:r>
    </w:p>
    <w:p>
      <w:r>
        <w:t>Hội Đông y</w:t>
      </w:r>
    </w:p>
    <w:p>
      <w:r>
        <w:t>1.151</w:t>
      </w:r>
    </w:p>
    <w:p>
      <w:r>
        <w:t>1.151</w:t>
      </w:r>
    </w:p>
    <w:p>
      <w:r>
        <w:t>37</w:t>
      </w:r>
    </w:p>
    <w:p>
      <w:r>
        <w:t>Hội nạn nhân chất độc da cam</w:t>
      </w:r>
    </w:p>
    <w:p>
      <w:r>
        <w:t>665</w:t>
      </w:r>
    </w:p>
    <w:p>
      <w:r>
        <w:t>665</w:t>
      </w:r>
    </w:p>
    <w:p>
      <w:r>
        <w:t>38</w:t>
      </w:r>
    </w:p>
    <w:p>
      <w:r>
        <w:t>Hội cựu thanh niên xung phong</w:t>
      </w:r>
    </w:p>
    <w:p>
      <w:r>
        <w:t>861</w:t>
      </w:r>
    </w:p>
    <w:p>
      <w:r>
        <w:t>861</w:t>
      </w:r>
    </w:p>
    <w:p>
      <w:r>
        <w:t>39</w:t>
      </w:r>
    </w:p>
    <w:p>
      <w:r>
        <w:t>Hội bảo trợ người tàn tật và trẻ mồ côi</w:t>
      </w:r>
    </w:p>
    <w:p>
      <w:r>
        <w:t>974</w:t>
      </w:r>
    </w:p>
    <w:p>
      <w:r>
        <w:t>974</w:t>
      </w:r>
    </w:p>
    <w:p>
      <w:r>
        <w:t>40</w:t>
      </w:r>
    </w:p>
    <w:p>
      <w:r>
        <w:t>Hội Khuyến học</w:t>
      </w:r>
    </w:p>
    <w:p>
      <w:r>
        <w:t>1.178</w:t>
      </w:r>
    </w:p>
    <w:p>
      <w:r>
        <w:t>1.178</w:t>
      </w:r>
    </w:p>
    <w:p>
      <w:r>
        <w:t>41</w:t>
      </w:r>
    </w:p>
    <w:p>
      <w:r>
        <w:t>Trường Nguyễn Văn Cừ</w:t>
      </w:r>
    </w:p>
    <w:p>
      <w:r>
        <w:t>8.073</w:t>
      </w:r>
    </w:p>
    <w:p>
      <w:r>
        <w:t>8.073</w:t>
      </w:r>
    </w:p>
    <w:p>
      <w:r>
        <w:t>42</w:t>
      </w:r>
    </w:p>
    <w:p>
      <w:r>
        <w:t>Hội Nông nghiệp và Phát triển nông thôn</w:t>
      </w:r>
    </w:p>
    <w:p>
      <w:r>
        <w:t>993</w:t>
      </w:r>
    </w:p>
    <w:p>
      <w:r>
        <w:t>993</w:t>
      </w:r>
    </w:p>
    <w:p>
      <w:r>
        <w:t>43</w:t>
      </w:r>
    </w:p>
    <w:p>
      <w:r>
        <w:t>Hội liên hiệp thanh niên</w:t>
      </w:r>
    </w:p>
    <w:p>
      <w:r>
        <w:t>1.656</w:t>
      </w:r>
    </w:p>
    <w:p>
      <w:r>
        <w:t>1.656</w:t>
      </w:r>
    </w:p>
    <w:p>
      <w:r>
        <w:t>44</w:t>
      </w:r>
    </w:p>
    <w:p>
      <w:r>
        <w:t>Hiệp Hội Doanh nghiệp nhỏ và vừa</w:t>
      </w:r>
    </w:p>
    <w:p>
      <w:r>
        <w:t>1.520</w:t>
      </w:r>
    </w:p>
    <w:p>
      <w:r>
        <w:t>1.520</w:t>
      </w:r>
    </w:p>
    <w:p>
      <w:r>
        <w:t>45</w:t>
      </w:r>
    </w:p>
    <w:p>
      <w:r>
        <w:t>Hội Cựu giáo chúc</w:t>
      </w:r>
    </w:p>
    <w:p>
      <w:r>
        <w:t>725</w:t>
      </w:r>
    </w:p>
    <w:p>
      <w:r>
        <w:t>725</w:t>
      </w:r>
    </w:p>
    <w:p>
      <w:r>
        <w:t>46</w:t>
      </w:r>
    </w:p>
    <w:p>
      <w:r>
        <w:t>Hội Sinh vật cảnh</w:t>
      </w:r>
    </w:p>
    <w:p>
      <w:r>
        <w:t>1.195</w:t>
      </w:r>
    </w:p>
    <w:p>
      <w:r>
        <w:t>1.195</w:t>
      </w:r>
    </w:p>
    <w:p>
      <w:r>
        <w:t>47</w:t>
      </w:r>
    </w:p>
    <w:p>
      <w:r>
        <w:t>Văn phòng Ban An toàn Giao thông</w:t>
      </w:r>
    </w:p>
    <w:p>
      <w:r>
        <w:t>11.022</w:t>
      </w:r>
    </w:p>
    <w:p>
      <w:r>
        <w:t>11.022</w:t>
      </w:r>
    </w:p>
    <w:p>
      <w:r>
        <w:t>48</w:t>
      </w:r>
    </w:p>
    <w:p>
      <w:r>
        <w:t>Viện nghiên cứu phát triển kinh tế xã hội</w:t>
      </w:r>
    </w:p>
    <w:p>
      <w:r>
        <w:t>9.382</w:t>
      </w:r>
    </w:p>
    <w:p>
      <w:r>
        <w:t>9.382</w:t>
      </w:r>
    </w:p>
    <w:p>
      <w:r>
        <w:t>49</w:t>
      </w:r>
    </w:p>
    <w:p>
      <w:r>
        <w:t>Trung tâm Hành chính công tỉnh</w:t>
      </w:r>
    </w:p>
    <w:p>
      <w:r>
        <w:t>8.290</w:t>
      </w:r>
    </w:p>
    <w:p>
      <w:r>
        <w:t>8.290</w:t>
      </w:r>
    </w:p>
    <w:p>
      <w:r>
        <w:t>50</w:t>
      </w:r>
    </w:p>
    <w:p>
      <w:r>
        <w:t>Trường Cao đẳng Y tế</w:t>
      </w:r>
    </w:p>
    <w:p>
      <w:r>
        <w:t>11.588</w:t>
      </w:r>
    </w:p>
    <w:p>
      <w:r>
        <w:t>11.588</w:t>
      </w:r>
    </w:p>
    <w:p>
      <w:r>
        <w:t>51</w:t>
      </w:r>
    </w:p>
    <w:p>
      <w:r>
        <w:t>Ban Quản lý an toàn thực phẩm tỉnh</w:t>
      </w:r>
    </w:p>
    <w:p>
      <w:r>
        <w:t>20.660</w:t>
      </w:r>
    </w:p>
    <w:p>
      <w:r>
        <w:t>20.660</w:t>
      </w:r>
    </w:p>
    <w:p>
      <w:r>
        <w:t>II</w:t>
      </w:r>
    </w:p>
    <w:p>
      <w:r>
        <w:t>Các đơn vị khác</w:t>
      </w:r>
    </w:p>
    <w:p>
      <w:r>
        <w:t>572.315</w:t>
      </w:r>
    </w:p>
    <w:p>
      <w:r>
        <w:t>572.315</w:t>
      </w:r>
    </w:p>
    <w:p>
      <w:r>
        <w:t>1</w:t>
      </w:r>
    </w:p>
    <w:p>
      <w:r>
        <w:t>Công ty Khai thác công trình thủy lợi Bắc Đuống</w:t>
      </w:r>
    </w:p>
    <w:p>
      <w:r>
        <w:t>164.552</w:t>
      </w:r>
    </w:p>
    <w:p>
      <w:r>
        <w:t>164.552</w:t>
      </w:r>
    </w:p>
    <w:p>
      <w:r>
        <w:t>1</w:t>
      </w:r>
    </w:p>
    <w:p>
      <w:r>
        <w:t>Công ty Khai thác công trình thủy lợi Nam Đuống</w:t>
      </w:r>
    </w:p>
    <w:p>
      <w:r>
        <w:t>105.090</w:t>
      </w:r>
    </w:p>
    <w:p>
      <w:r>
        <w:t>105.090</w:t>
      </w:r>
    </w:p>
    <w:p>
      <w:r>
        <w:t>2</w:t>
      </w:r>
    </w:p>
    <w:p>
      <w:r>
        <w:t>Trợ giá xe buýt và hỗ trợ lãi suất đầu tư phương tiện</w:t>
      </w:r>
    </w:p>
    <w:p>
      <w:r>
        <w:t>51.400</w:t>
      </w:r>
    </w:p>
    <w:p>
      <w:r>
        <w:t>51.400</w:t>
      </w:r>
    </w:p>
    <w:p>
      <w:r>
        <w:t>3</w:t>
      </w:r>
    </w:p>
    <w:p>
      <w:r>
        <w:t>Quỹ Đầu tư Phát triển</w:t>
      </w:r>
    </w:p>
    <w:p>
      <w:r>
        <w:t>0</w:t>
      </w:r>
    </w:p>
    <w:p>
      <w:r>
        <w:t>-</w:t>
      </w:r>
    </w:p>
    <w:p>
      <w:r>
        <w:t>4</w:t>
      </w:r>
    </w:p>
    <w:p>
      <w:r>
        <w:t>Quỹ tài năng trẻ</w:t>
      </w:r>
    </w:p>
    <w:p>
      <w:r>
        <w:t>0</w:t>
      </w:r>
    </w:p>
    <w:p>
      <w:r>
        <w:t>-</w:t>
      </w:r>
    </w:p>
    <w:p>
      <w:r>
        <w:t>5</w:t>
      </w:r>
    </w:p>
    <w:p>
      <w:r>
        <w:t>Quỹ hỗ trợ nông dân</w:t>
      </w:r>
    </w:p>
    <w:p>
      <w:r>
        <w:t>0</w:t>
      </w:r>
    </w:p>
    <w:p>
      <w:r>
        <w:t>-</w:t>
      </w:r>
    </w:p>
    <w:p>
      <w:r>
        <w:t>6</w:t>
      </w:r>
    </w:p>
    <w:p>
      <w:r>
        <w:t>Hỗ trợ Liên đoàn Lao động</w:t>
      </w:r>
    </w:p>
    <w:p>
      <w:r>
        <w:t>3.860</w:t>
      </w:r>
    </w:p>
    <w:p>
      <w:r>
        <w:t>3.860</w:t>
      </w:r>
    </w:p>
    <w:p>
      <w:r>
        <w:t>7</w:t>
      </w:r>
    </w:p>
    <w:p>
      <w:r>
        <w:t>Hỗ trợ Ủy ban Đoàn kết công giao</w:t>
      </w:r>
    </w:p>
    <w:p>
      <w:r>
        <w:t>295</w:t>
      </w:r>
    </w:p>
    <w:p>
      <w:r>
        <w:t>295</w:t>
      </w:r>
    </w:p>
    <w:p>
      <w:r>
        <w:t>8</w:t>
      </w:r>
    </w:p>
    <w:p>
      <w:r>
        <w:t>Hội Chiến sỹ cách mạng bị địch bắt tù đày tỉnh</w:t>
      </w:r>
    </w:p>
    <w:p>
      <w:r>
        <w:t>916</w:t>
      </w:r>
    </w:p>
    <w:p>
      <w:r>
        <w:t>916</w:t>
      </w:r>
    </w:p>
    <w:p>
      <w:r>
        <w:t>9</w:t>
      </w:r>
    </w:p>
    <w:p>
      <w:r>
        <w:t>Ban Chỉ đạo 389</w:t>
      </w:r>
    </w:p>
    <w:p>
      <w:r>
        <w:t>202</w:t>
      </w:r>
    </w:p>
    <w:p>
      <w:r>
        <w:t>202</w:t>
      </w:r>
    </w:p>
    <w:p>
      <w:r>
        <w:t>10</w:t>
      </w:r>
    </w:p>
    <w:p>
      <w:r>
        <w:t>Bảo hiểm xã hội Bắc Ninh</w:t>
      </w:r>
    </w:p>
    <w:p>
      <w:r>
        <w:t>246.000</w:t>
      </w:r>
    </w:p>
    <w:p>
      <w:r>
        <w:t>246.000</w:t>
      </w:r>
    </w:p>
    <w:p>
      <w:r>
        <w:t>III</w:t>
      </w:r>
    </w:p>
    <w:p>
      <w:r>
        <w:t>Các nhiệm vụ chung</w:t>
      </w:r>
    </w:p>
    <w:p>
      <w:r>
        <w:t>2.196.826</w:t>
      </w:r>
    </w:p>
    <w:p>
      <w:r>
        <w:t>2.196.826</w:t>
      </w:r>
    </w:p>
    <w:p>
      <w:r>
        <w:t>1</w:t>
      </w:r>
    </w:p>
    <w:p>
      <w:r>
        <w:t>Hỗ trợ kinh phí hoạt động của Đoàn Đại biểu Quốc hội tỉnh</w:t>
      </w:r>
    </w:p>
    <w:p>
      <w:r>
        <w:t>1.000</w:t>
      </w:r>
    </w:p>
    <w:p>
      <w:r>
        <w:t>1.000</w:t>
      </w:r>
    </w:p>
    <w:p>
      <w:r>
        <w:t>2</w:t>
      </w:r>
    </w:p>
    <w:p>
      <w:r>
        <w:t>Kinh phí tổ chức đào tạo cán bộ, công chức; thu hút nhân tài</w:t>
      </w:r>
    </w:p>
    <w:p>
      <w:r>
        <w:t>4.000</w:t>
      </w:r>
    </w:p>
    <w:p>
      <w:r>
        <w:t>4.000</w:t>
      </w:r>
    </w:p>
    <w:p>
      <w:r>
        <w:t>3</w:t>
      </w:r>
    </w:p>
    <w:p>
      <w:r>
        <w:t>Kinh phí quy hoạch</w:t>
      </w:r>
    </w:p>
    <w:p>
      <w:r>
        <w:t>66.338</w:t>
      </w:r>
    </w:p>
    <w:p>
      <w:r>
        <w:t>66.338</w:t>
      </w:r>
    </w:p>
    <w:p>
      <w:r>
        <w:t>4</w:t>
      </w:r>
    </w:p>
    <w:p>
      <w:r>
        <w:t>Kinh phí thực hiện chương trình sữa học đường</w:t>
      </w:r>
    </w:p>
    <w:p>
      <w:r>
        <w:t>2.000</w:t>
      </w:r>
    </w:p>
    <w:p>
      <w:r>
        <w:t>2.000</w:t>
      </w:r>
    </w:p>
    <w:p>
      <w:r>
        <w:t>5</w:t>
      </w:r>
    </w:p>
    <w:p>
      <w:r>
        <w:t>Kinh phí thực hiện đề án tư vấn học đường</w:t>
      </w:r>
    </w:p>
    <w:p>
      <w:r>
        <w:t>9.297</w:t>
      </w:r>
    </w:p>
    <w:p>
      <w:r>
        <w:t>9.297</w:t>
      </w:r>
    </w:p>
    <w:p>
      <w:r>
        <w:t>6</w:t>
      </w:r>
    </w:p>
    <w:p>
      <w:r>
        <w:t>Kinh phí thực hiện Nghị quyết 316/NQ-HĐND Nâng cao chất lượng đội ngũ giáo viên và mua sắm trang thiết bị đồ dùng dạy học</w:t>
      </w:r>
    </w:p>
    <w:p>
      <w:r>
        <w:t>630.000</w:t>
      </w:r>
    </w:p>
    <w:p>
      <w:r>
        <w:t>630.000</w:t>
      </w:r>
    </w:p>
    <w:p>
      <w:r>
        <w:t>7</w:t>
      </w:r>
    </w:p>
    <w:p>
      <w:r>
        <w:t>Hỗ trợ học phí (Theo Nghị quyết số 02/2023/NQ-HĐND)</w:t>
      </w:r>
    </w:p>
    <w:p>
      <w:r>
        <w:t>95.177</w:t>
      </w:r>
    </w:p>
    <w:p>
      <w:r>
        <w:t>95.177</w:t>
      </w:r>
    </w:p>
    <w:p>
      <w:r>
        <w:t>8</w:t>
      </w:r>
    </w:p>
    <w:p>
      <w:r>
        <w:t>Hỗ trợ lãi suất dự án nước sạch</w:t>
      </w:r>
    </w:p>
    <w:p>
      <w:r>
        <w:t>3.190</w:t>
      </w:r>
    </w:p>
    <w:p>
      <w:r>
        <w:t>3.190</w:t>
      </w:r>
    </w:p>
    <w:p>
      <w:r>
        <w:t>9</w:t>
      </w:r>
    </w:p>
    <w:p>
      <w:r>
        <w:t>Kinh phí hỗ trợ giáo dục ngoài công lập</w:t>
      </w:r>
    </w:p>
    <w:p>
      <w:r>
        <w:t>10.000</w:t>
      </w:r>
    </w:p>
    <w:p>
      <w:r>
        <w:t>10.000</w:t>
      </w:r>
    </w:p>
    <w:p>
      <w:r>
        <w:t>10</w:t>
      </w:r>
    </w:p>
    <w:p>
      <w:r>
        <w:t>Hỗ trợ kinh phí chỉnh trang đô thị chào mừng; tái lập và giải phóng các huyện, thành phố, thị xã; chào mừng đại hội Đảng;</w:t>
      </w:r>
    </w:p>
    <w:p>
      <w:r>
        <w:t>210.000</w:t>
      </w:r>
    </w:p>
    <w:p>
      <w:r>
        <w:t>210.000</w:t>
      </w:r>
    </w:p>
    <w:p>
      <w:r>
        <w:t>11</w:t>
      </w:r>
    </w:p>
    <w:p>
      <w:r>
        <w:t>Hỗ trợ kinh phí tổ chức chào mừng tái lập và giải phóng huyện, thành phố, thị xã</w:t>
      </w:r>
    </w:p>
    <w:p>
      <w:r>
        <w:t>17.000</w:t>
      </w:r>
    </w:p>
    <w:p>
      <w:r>
        <w:t>17.000</w:t>
      </w:r>
    </w:p>
    <w:p>
      <w:r>
        <w:t>12</w:t>
      </w:r>
    </w:p>
    <w:p>
      <w:r>
        <w:t>Hỗ trợ các địa phương thực hiện sắp xếp lại đơn vị hành chính cấp huyện, cấp xã</w:t>
      </w:r>
    </w:p>
    <w:p>
      <w:r>
        <w:t>25.000</w:t>
      </w:r>
    </w:p>
    <w:p>
      <w:r>
        <w:t>25.000</w:t>
      </w:r>
    </w:p>
    <w:p>
      <w:r>
        <w:t>13</w:t>
      </w:r>
    </w:p>
    <w:p>
      <w:r>
        <w:t>Kinh phí thực hiện các đề tài, nhiệm vụ khoa học</w:t>
      </w:r>
    </w:p>
    <w:p>
      <w:r>
        <w:t>45.045</w:t>
      </w:r>
    </w:p>
    <w:p>
      <w:r>
        <w:t>45.045</w:t>
      </w:r>
    </w:p>
    <w:p>
      <w:r>
        <w:t>14</w:t>
      </w:r>
    </w:p>
    <w:p>
      <w:r>
        <w:t>Kinh phí hỗ trợ các cơ quan tư pháp</w:t>
      </w:r>
    </w:p>
    <w:p>
      <w:r>
        <w:t>3.200</w:t>
      </w:r>
    </w:p>
    <w:p>
      <w:r>
        <w:t>3.200</w:t>
      </w:r>
    </w:p>
    <w:p>
      <w:r>
        <w:t>15</w:t>
      </w:r>
    </w:p>
    <w:p>
      <w:r>
        <w:t>Kinh phí hỗ trợ tăng cường công tác thu ngân sách</w:t>
      </w:r>
    </w:p>
    <w:p>
      <w:r>
        <w:t>3.300</w:t>
      </w:r>
    </w:p>
    <w:p>
      <w:r>
        <w:t>3.300</w:t>
      </w:r>
    </w:p>
    <w:p>
      <w:r>
        <w:t>16</w:t>
      </w:r>
    </w:p>
    <w:p>
      <w:r>
        <w:t>Kinh phí hỗ trợ công tác kiểm soát chi, khóa sổ cuối năm, quyết toán ngân sách địa phương</w:t>
      </w:r>
    </w:p>
    <w:p>
      <w:r>
        <w:t>1.000</w:t>
      </w:r>
    </w:p>
    <w:p>
      <w:r>
        <w:t>1.000</w:t>
      </w:r>
    </w:p>
    <w:p>
      <w:r>
        <w:t>17</w:t>
      </w:r>
    </w:p>
    <w:p>
      <w:r>
        <w:t>Kinh phí hỗ trợ công tác thống kê</w:t>
      </w:r>
    </w:p>
    <w:p>
      <w:r>
        <w:t>1.106</w:t>
      </w:r>
    </w:p>
    <w:p>
      <w:r>
        <w:t>1.106</w:t>
      </w:r>
    </w:p>
    <w:p>
      <w:r>
        <w:t>18</w:t>
      </w:r>
    </w:p>
    <w:p>
      <w:r>
        <w:t>Kinh phí tổ chức các ngày lễ lớn của Phật giáo</w:t>
      </w:r>
    </w:p>
    <w:p>
      <w:r>
        <w:t>453</w:t>
      </w:r>
    </w:p>
    <w:p>
      <w:r>
        <w:t>453</w:t>
      </w:r>
    </w:p>
    <w:p>
      <w:r>
        <w:t>19</w:t>
      </w:r>
    </w:p>
    <w:p>
      <w:r>
        <w:t>Hỗ trợ sản xuất nông nghiệp</w:t>
      </w:r>
    </w:p>
    <w:p>
      <w:r>
        <w:t>53.108</w:t>
      </w:r>
    </w:p>
    <w:p>
      <w:r>
        <w:t>53.108</w:t>
      </w:r>
    </w:p>
    <w:p>
      <w:r>
        <w:t>20</w:t>
      </w:r>
    </w:p>
    <w:p>
      <w:r>
        <w:t>Kinh phí tăng biên chế giáo viên và chi trả hợp đồng giáo viên ngoài chỉ tiêu biên chế</w:t>
      </w:r>
    </w:p>
    <w:p>
      <w:r>
        <w:t>100.000</w:t>
      </w:r>
    </w:p>
    <w:p>
      <w:r>
        <w:t>100.000</w:t>
      </w:r>
    </w:p>
    <w:p>
      <w:r>
        <w:t>21</w:t>
      </w:r>
    </w:p>
    <w:p>
      <w:r>
        <w:t>Kinh phí thực hiện các nhiệm vụ cấp ủy</w:t>
      </w:r>
    </w:p>
    <w:p>
      <w:r>
        <w:t>27.063</w:t>
      </w:r>
    </w:p>
    <w:p>
      <w:r>
        <w:t>27.063</w:t>
      </w:r>
    </w:p>
    <w:p>
      <w:r>
        <w:t>22</w:t>
      </w:r>
    </w:p>
    <w:p>
      <w:r>
        <w:t>Kinh phí bảo trì đường bộ</w:t>
      </w:r>
    </w:p>
    <w:p>
      <w:r>
        <w:t>59.389</w:t>
      </w:r>
    </w:p>
    <w:p>
      <w:r>
        <w:t>59.389</w:t>
      </w:r>
    </w:p>
    <w:p>
      <w:r>
        <w:t>23</w:t>
      </w:r>
    </w:p>
    <w:p>
      <w:r>
        <w:t>Kinh phí tu bổ chống xuống cấp di tích</w:t>
      </w:r>
    </w:p>
    <w:p>
      <w:r>
        <w:t>80.000</w:t>
      </w:r>
    </w:p>
    <w:p>
      <w:r>
        <w:t>80.000</w:t>
      </w:r>
    </w:p>
    <w:p>
      <w:r>
        <w:t>24</w:t>
      </w:r>
    </w:p>
    <w:p>
      <w:r>
        <w:t>Kinh phí thực hiện nhiệm vụ môi trường</w:t>
      </w:r>
    </w:p>
    <w:p>
      <w:r>
        <w:t>74.000</w:t>
      </w:r>
    </w:p>
    <w:p>
      <w:r>
        <w:t>74.000</w:t>
      </w:r>
    </w:p>
    <w:p>
      <w:r>
        <w:t>25</w:t>
      </w:r>
    </w:p>
    <w:p>
      <w:r>
        <w:t>Kinh phí hỗ trợ theo Nghị quyết số 25-NQ/BTV của Ban Thường vụ Tỉnh ủy</w:t>
      </w:r>
    </w:p>
    <w:p>
      <w:r>
        <w:t>80.000</w:t>
      </w:r>
    </w:p>
    <w:p>
      <w:r>
        <w:t>80.000</w:t>
      </w:r>
    </w:p>
    <w:p>
      <w:r>
        <w:t>26</w:t>
      </w:r>
    </w:p>
    <w:p>
      <w:r>
        <w:t>Thống kê đất đai năm 2023 và chuẩn bị kiểm kê đất đai năm 2024</w:t>
      </w:r>
    </w:p>
    <w:p>
      <w:r>
        <w:t>8.000</w:t>
      </w:r>
    </w:p>
    <w:p>
      <w:r>
        <w:t>8.000</w:t>
      </w:r>
    </w:p>
    <w:p>
      <w:r>
        <w:t>27</w:t>
      </w:r>
    </w:p>
    <w:p>
      <w:r>
        <w:t>Quản lý cơ sở nhà đất và tài sản gắn liền với đất được giao quản lý</w:t>
      </w:r>
    </w:p>
    <w:p>
      <w:r>
        <w:t>1.480</w:t>
      </w:r>
    </w:p>
    <w:p>
      <w:r>
        <w:t>1.480</w:t>
      </w:r>
    </w:p>
    <w:p>
      <w:r>
        <w:t>28</w:t>
      </w:r>
    </w:p>
    <w:p>
      <w:r>
        <w:t>Kinh phí đoàn đi nước ngoài quảng bá tranh dân gian và dân ca quan họ</w:t>
      </w:r>
    </w:p>
    <w:p>
      <w:r>
        <w:t>2.000</w:t>
      </w:r>
    </w:p>
    <w:p>
      <w:r>
        <w:t>2.000</w:t>
      </w:r>
    </w:p>
    <w:p>
      <w:r>
        <w:t>29</w:t>
      </w:r>
    </w:p>
    <w:p>
      <w:r>
        <w:t>Kinh phí tổ chức các hoạt động kỷ niệm và chương trình nghệ thuật đặc biệt nhân kỷ niệm 15 năm dân ca quan họ Bắc Ninh được Unesco vinh danh là di sản văn hóa phi vật thể đại diện của nhân loại</w:t>
      </w:r>
    </w:p>
    <w:p>
      <w:r>
        <w:t>15.000</w:t>
      </w:r>
    </w:p>
    <w:p>
      <w:r>
        <w:t>15.000</w:t>
      </w:r>
    </w:p>
    <w:p>
      <w:r>
        <w:t>30</w:t>
      </w:r>
    </w:p>
    <w:p>
      <w:r>
        <w:t>Nhiệm vụ xúc tiến du lịch</w:t>
      </w:r>
    </w:p>
    <w:p>
      <w:r>
        <w:t>11.877</w:t>
      </w:r>
    </w:p>
    <w:p>
      <w:r>
        <w:t>11.877</w:t>
      </w:r>
    </w:p>
    <w:p>
      <w:r>
        <w:t>31</w:t>
      </w:r>
    </w:p>
    <w:p>
      <w:r>
        <w:t>Kinh phí thiết kế, sản xuất sản phẩm lưu niệm phục vụ du lịch từ giá trị di sản văn hóa và các bảo vật Quốc gia</w:t>
      </w:r>
    </w:p>
    <w:p>
      <w:r>
        <w:t>1.500</w:t>
      </w:r>
    </w:p>
    <w:p>
      <w:r>
        <w:t>1.500</w:t>
      </w:r>
    </w:p>
    <w:p>
      <w:r>
        <w:t>32</w:t>
      </w:r>
    </w:p>
    <w:p>
      <w:r>
        <w:t>Chương trình xúc tiến đầu tư</w:t>
      </w:r>
    </w:p>
    <w:p>
      <w:r>
        <w:t>2.708</w:t>
      </w:r>
    </w:p>
    <w:p>
      <w:r>
        <w:t>2.708</w:t>
      </w:r>
    </w:p>
    <w:p>
      <w:r>
        <w:t>33</w:t>
      </w:r>
    </w:p>
    <w:p>
      <w:r>
        <w:t>Duy tu, bảo dưỡng và xử lý cấp bách sự cố đê điều</w:t>
      </w:r>
    </w:p>
    <w:p>
      <w:r>
        <w:t>85.000</w:t>
      </w:r>
    </w:p>
    <w:p>
      <w:r>
        <w:t>85.000</w:t>
      </w:r>
    </w:p>
    <w:p>
      <w:r>
        <w:t>34</w:t>
      </w:r>
    </w:p>
    <w:p>
      <w:r>
        <w:t>Mua sắm, bảo dưỡng, sửa chữa tài sản công</w:t>
      </w:r>
    </w:p>
    <w:p>
      <w:r>
        <w:t>34.857</w:t>
      </w:r>
    </w:p>
    <w:p>
      <w:r>
        <w:t>34.857</w:t>
      </w:r>
    </w:p>
    <w:p>
      <w:r>
        <w:t>35</w:t>
      </w:r>
    </w:p>
    <w:p>
      <w:r>
        <w:t>Mua sắm xe ô tô</w:t>
      </w:r>
    </w:p>
    <w:p>
      <w:r>
        <w:t>27.255</w:t>
      </w:r>
    </w:p>
    <w:p>
      <w:r>
        <w:t>27.255</w:t>
      </w:r>
    </w:p>
    <w:p>
      <w:r>
        <w:t>36</w:t>
      </w:r>
    </w:p>
    <w:p>
      <w:r>
        <w:t>Kinh phí quà tết nguyên đán, quà 27/7 cho các đối tượng chính sách</w:t>
      </w:r>
    </w:p>
    <w:p>
      <w:r>
        <w:t>28.321</w:t>
      </w:r>
    </w:p>
    <w:p>
      <w:r>
        <w:t>28.321</w:t>
      </w:r>
    </w:p>
    <w:p>
      <w:r>
        <w:t>37</w:t>
      </w:r>
    </w:p>
    <w:p>
      <w:r>
        <w:t>Kinh phí bảo trì, sửa chữa công trình thủy lợi</w:t>
      </w:r>
    </w:p>
    <w:p>
      <w:r>
        <w:t>127.268</w:t>
      </w:r>
    </w:p>
    <w:p>
      <w:r>
        <w:t>127.268</w:t>
      </w:r>
    </w:p>
    <w:p>
      <w:r>
        <w:t>38</w:t>
      </w:r>
    </w:p>
    <w:p>
      <w:r>
        <w:t>Tổ chức trình diễn các loại hình nghệ thuật dân gian truyền thống tại một số điểm du lịch (Kế hoạch số 161/KH-UBND)</w:t>
      </w:r>
    </w:p>
    <w:p>
      <w:r>
        <w:t>2.103</w:t>
      </w:r>
    </w:p>
    <w:p>
      <w:r>
        <w:t>2.103</w:t>
      </w:r>
    </w:p>
    <w:p>
      <w:r>
        <w:t>39</w:t>
      </w:r>
    </w:p>
    <w:p>
      <w:r>
        <w:t>Kinh phí thực hiện các nhiệm vụ, dự án công nghệ thông tin</w:t>
      </w:r>
    </w:p>
    <w:p>
      <w:r>
        <w:t>127.280</w:t>
      </w:r>
    </w:p>
    <w:p>
      <w:r>
        <w:t>127.280</w:t>
      </w:r>
    </w:p>
    <w:p>
      <w:r>
        <w:t>III</w:t>
      </w:r>
    </w:p>
    <w:p>
      <w:r>
        <w:t>Chi đầu tư phát triển của các dự án phân theo nguồn vốn</w:t>
      </w:r>
    </w:p>
    <w:p>
      <w:r>
        <w:t>4.497.189</w:t>
      </w:r>
    </w:p>
    <w:p>
      <w:r>
        <w:t>4.497.189</w:t>
      </w:r>
    </w:p>
    <w:p>
      <w:r>
        <w:t>IV</w:t>
      </w:r>
    </w:p>
    <w:p>
      <w:r>
        <w:t>CHI TRẢ NỢ LÃI CÁC KHOẢN DO CHÍNH QUYỀN ĐỊA PHƯƠNG VAY (2)</w:t>
      </w:r>
    </w:p>
    <w:p>
      <w:r>
        <w:t>3.900</w:t>
      </w:r>
    </w:p>
    <w:p>
      <w:r>
        <w:t>3.900</w:t>
      </w:r>
    </w:p>
    <w:p>
      <w:r>
        <w:t>V</w:t>
      </w:r>
    </w:p>
    <w:p>
      <w:r>
        <w:t>CHI BỔ SUNG QUỸ DỰ TRỮ TÀI CHÍNH (2)</w:t>
      </w:r>
    </w:p>
    <w:p>
      <w:r>
        <w:t>1.000</w:t>
      </w:r>
    </w:p>
    <w:p>
      <w:r>
        <w:t>1.000</w:t>
      </w:r>
    </w:p>
    <w:p>
      <w:r>
        <w:t>VI</w:t>
      </w:r>
    </w:p>
    <w:p>
      <w:r>
        <w:t>CHI DỰ PHÒNG NGÂN SÁCH</w:t>
      </w:r>
    </w:p>
    <w:p>
      <w:r>
        <w:t>549.962</w:t>
      </w:r>
    </w:p>
    <w:p>
      <w:r>
        <w:t>549.962</w:t>
      </w:r>
    </w:p>
    <w:p>
      <w:r>
        <w:t>VII</w:t>
      </w:r>
    </w:p>
    <w:p>
      <w:r>
        <w:t>CHI TẠO NGUỒN, ĐIỀU CHỈNH TIỀN LƯƠNG</w:t>
      </w:r>
    </w:p>
    <w:p>
      <w:r>
        <w:t>103.104</w:t>
      </w:r>
    </w:p>
    <w:p>
      <w:r>
        <w:t>103.104</w:t>
      </w:r>
    </w:p>
    <w:p>
      <w:r>
        <w:t>VIII</w:t>
      </w:r>
    </w:p>
    <w:p>
      <w:r>
        <w:t>CHI BỔ SUNG CHO NGÂN SÁCH CẤP DƯỚI (3)</w:t>
      </w:r>
    </w:p>
    <w:p>
      <w:r>
        <w:t>3.368.827</w:t>
      </w:r>
    </w:p>
    <w:p>
      <w:r>
        <w:t>3.368.827</w:t>
      </w:r>
    </w:p>
    <w:p>
      <w:r>
        <w:t>IX</w:t>
      </w:r>
    </w:p>
    <w:p>
      <w:r>
        <w:t>CHI TỪ NGUỒN TW BỔ SUNG</w:t>
      </w:r>
    </w:p>
    <w:p>
      <w:r>
        <w:t>1.552.798</w:t>
      </w:r>
    </w:p>
    <w:p>
      <w:r>
        <w:t>1.500.380</w:t>
      </w:r>
    </w:p>
    <w:p>
      <w:r>
        <w:t>52.418</w:t>
      </w:r>
    </w:p>
    <w:p>
      <w:r>
        <w:t>X</w:t>
      </w:r>
    </w:p>
    <w:p>
      <w:r>
        <w:t>CHI CHUYỂN NGUỒN SANG NGÂN SÁCH NĂM SAU</w:t>
      </w:r>
    </w:p>
    <w:p>
      <w:r>
        <w:t>0</w:t>
      </w:r>
    </w:p>
    <w:p>
      <w:r>
        <w:t>Biểu số 53/CK-NSNN</w:t>
      </w:r>
    </w:p>
    <w:p>
      <w:r>
        <w:t>DỰ TOÁN CHI THƯỜNG XUYÊN CỦA NGÂN SÁCH CẤP TỈNH CHO TỪNG CƠ QUAN, TỔ CHỨC THEO LĨNH VỰC NĂM 2024</w:t>
      </w:r>
    </w:p>
    <w:p>
      <w:r>
        <w:t>(Kèm theo Quyết định số 637/QĐ-UBND ngày 29 tháng 12 năm 2023 của Ủy ban nhân dân tỉnh)</w:t>
      </w:r>
    </w:p>
    <w:p>
      <w:r>
        <w:t>Đơn vị: Triệu đồng</w:t>
      </w:r>
    </w:p>
    <w:p>
      <w:r>
        <w:t>TT</w:t>
      </w:r>
    </w:p>
    <w:p>
      <w:r>
        <w:t>Tên đơn vị</w:t>
      </w:r>
    </w:p>
    <w:p>
      <w:r>
        <w:t>Tổng DT 2023</w:t>
      </w:r>
    </w:p>
    <w:p>
      <w:r>
        <w:t>Nguồn Trung ương bổ sung</w:t>
      </w:r>
    </w:p>
    <w:p>
      <w:r>
        <w:t>Nguồn NSĐP</w:t>
      </w:r>
    </w:p>
    <w:p>
      <w:r>
        <w:t>SN GD ĐT</w:t>
      </w:r>
    </w:p>
    <w:p>
      <w:r>
        <w:t>SN Y tế, DS, GĐ</w:t>
      </w:r>
    </w:p>
    <w:p>
      <w:r>
        <w:t>SN KHCN</w:t>
      </w:r>
    </w:p>
    <w:p>
      <w:r>
        <w:t>SN văn hóa</w:t>
      </w:r>
    </w:p>
    <w:p>
      <w:r>
        <w:t>SN PTTH</w:t>
      </w:r>
    </w:p>
    <w:p>
      <w:r>
        <w:t>SN Thể thao</w:t>
      </w:r>
    </w:p>
    <w:p>
      <w:r>
        <w:t>Đảm bảo XH</w:t>
      </w:r>
    </w:p>
    <w:p>
      <w:r>
        <w:t>SN KTế</w:t>
      </w:r>
    </w:p>
    <w:p>
      <w:r>
        <w:t>SN Môi trường</w:t>
      </w:r>
    </w:p>
    <w:p>
      <w:r>
        <w:t>QL hành chính</w:t>
      </w:r>
    </w:p>
    <w:p>
      <w:r>
        <w:t>Khác</w:t>
      </w:r>
    </w:p>
    <w:p>
      <w:r>
        <w:t>Tổng chi thường xuyên</w:t>
      </w:r>
    </w:p>
    <w:p>
      <w:r>
        <w:t>4.965.871</w:t>
      </w:r>
    </w:p>
    <w:p>
      <w:r>
        <w:t>52.418</w:t>
      </w:r>
    </w:p>
    <w:p>
      <w:r>
        <w:t>4.913.453</w:t>
      </w:r>
    </w:p>
    <w:p>
      <w:r>
        <w:t>1.466.524</w:t>
      </w:r>
    </w:p>
    <w:p>
      <w:r>
        <w:t>595.248</w:t>
      </w:r>
    </w:p>
    <w:p>
      <w:r>
        <w:t>62.494</w:t>
      </w:r>
    </w:p>
    <w:p>
      <w:r>
        <w:t>232.117</w:t>
      </w:r>
    </w:p>
    <w:p>
      <w:r>
        <w:t>29.903</w:t>
      </w:r>
    </w:p>
    <w:p>
      <w:r>
        <w:t>90.175</w:t>
      </w:r>
    </w:p>
    <w:p>
      <w:r>
        <w:t>114.876</w:t>
      </w:r>
    </w:p>
    <w:p>
      <w:r>
        <w:t>1.485.345</w:t>
      </w:r>
    </w:p>
    <w:p>
      <w:r>
        <w:t>119.356</w:t>
      </w:r>
    </w:p>
    <w:p>
      <w:r>
        <w:t>495.740</w:t>
      </w:r>
    </w:p>
    <w:p>
      <w:r>
        <w:t>34.522</w:t>
      </w:r>
    </w:p>
    <w:p>
      <w:r>
        <w:t>I</w:t>
      </w:r>
    </w:p>
    <w:p>
      <w:r>
        <w:t>Cộng các cơ quan</w:t>
      </w:r>
    </w:p>
    <w:p>
      <w:r>
        <w:t>2.146.552</w:t>
      </w:r>
    </w:p>
    <w:p>
      <w:r>
        <w:t>2.240</w:t>
      </w:r>
    </w:p>
    <w:p>
      <w:r>
        <w:t>2.144.312</w:t>
      </w:r>
    </w:p>
    <w:p>
      <w:r>
        <w:t>586.959</w:t>
      </w:r>
    </w:p>
    <w:p>
      <w:r>
        <w:t>339248</w:t>
      </w:r>
    </w:p>
    <w:p>
      <w:r>
        <w:t>17.449</w:t>
      </w:r>
    </w:p>
    <w:p>
      <w:r>
        <w:t>131.514</w:t>
      </w:r>
    </w:p>
    <w:p>
      <w:r>
        <w:t>28.994</w:t>
      </w:r>
    </w:p>
    <w:p>
      <w:r>
        <w:t>90.175</w:t>
      </w:r>
    </w:p>
    <w:p>
      <w:r>
        <w:t>86.555</w:t>
      </w:r>
    </w:p>
    <w:p>
      <w:r>
        <w:t>317.593</w:t>
      </w:r>
    </w:p>
    <w:p>
      <w:r>
        <w:t>45.356</w:t>
      </w:r>
    </w:p>
    <w:p>
      <w:r>
        <w:t>417.827</w:t>
      </w:r>
    </w:p>
    <w:p>
      <w:r>
        <w:t>17.000</w:t>
      </w:r>
    </w:p>
    <w:p>
      <w:r>
        <w:t>1</w:t>
      </w:r>
    </w:p>
    <w:p>
      <w:r>
        <w:t>Tỉnh ủy</w:t>
      </w:r>
    </w:p>
    <w:p>
      <w:r>
        <w:t>124.671</w:t>
      </w:r>
    </w:p>
    <w:p>
      <w:r>
        <w:t>124.671</w:t>
      </w:r>
    </w:p>
    <w:p>
      <w:r>
        <w:t>244</w:t>
      </w:r>
    </w:p>
    <w:p>
      <w:r>
        <w:t>5.842</w:t>
      </w:r>
    </w:p>
    <w:p>
      <w:r>
        <w:t>38.725</w:t>
      </w:r>
    </w:p>
    <w:p>
      <w:r>
        <w:t>79.860</w:t>
      </w:r>
    </w:p>
    <w:p>
      <w:r>
        <w:t>2</w:t>
      </w:r>
    </w:p>
    <w:p>
      <w:r>
        <w:t>Văn phòng Đoàn Đại biểu Quốc hội và Hội đồng Nhân dân</w:t>
      </w:r>
    </w:p>
    <w:p>
      <w:r>
        <w:t>20.803</w:t>
      </w:r>
    </w:p>
    <w:p>
      <w:r>
        <w:t>20.803</w:t>
      </w:r>
    </w:p>
    <w:p>
      <w:r>
        <w:t>20.803</w:t>
      </w:r>
    </w:p>
    <w:p>
      <w:r>
        <w:t>3</w:t>
      </w:r>
    </w:p>
    <w:p>
      <w:r>
        <w:t>Văn phòng Ủy ban nhân dân</w:t>
      </w:r>
    </w:p>
    <w:p>
      <w:r>
        <w:t>34.470</w:t>
      </w:r>
    </w:p>
    <w:p>
      <w:r>
        <w:t>34.470</w:t>
      </w:r>
    </w:p>
    <w:p>
      <w:r>
        <w:t>3.344</w:t>
      </w:r>
    </w:p>
    <w:p>
      <w:r>
        <w:t>5.332</w:t>
      </w:r>
    </w:p>
    <w:p>
      <w:r>
        <w:t>25.794</w:t>
      </w:r>
    </w:p>
    <w:p>
      <w:r>
        <w:t>4</w:t>
      </w:r>
    </w:p>
    <w:p>
      <w:r>
        <w:t>Sở Nông nghiệp &amp; Phát triển nông thôn</w:t>
      </w:r>
    </w:p>
    <w:p>
      <w:r>
        <w:t>115.365</w:t>
      </w:r>
    </w:p>
    <w:p>
      <w:r>
        <w:t>115.365</w:t>
      </w:r>
    </w:p>
    <w:p>
      <w:r>
        <w:t>580</w:t>
      </w:r>
    </w:p>
    <w:p>
      <w:r>
        <w:t>63.501</w:t>
      </w:r>
    </w:p>
    <w:p>
      <w:r>
        <w:t>51.284</w:t>
      </w:r>
    </w:p>
    <w:p>
      <w:r>
        <w:t>5</w:t>
      </w:r>
    </w:p>
    <w:p>
      <w:r>
        <w:t>Sở Kế hoạch Đầu tư</w:t>
      </w:r>
    </w:p>
    <w:p>
      <w:r>
        <w:t>13.741</w:t>
      </w:r>
    </w:p>
    <w:p>
      <w:r>
        <w:t>13.741</w:t>
      </w:r>
    </w:p>
    <w:p>
      <w:r>
        <w:t>-</w:t>
      </w:r>
    </w:p>
    <w:p>
      <w:r>
        <w:t>5.078</w:t>
      </w:r>
    </w:p>
    <w:p>
      <w:r>
        <w:t>8.663</w:t>
      </w:r>
    </w:p>
    <w:p>
      <w:r>
        <w:t>6</w:t>
      </w:r>
    </w:p>
    <w:p>
      <w:r>
        <w:t>Sở Tư pháp</w:t>
      </w:r>
    </w:p>
    <w:p>
      <w:r>
        <w:t>13.175</w:t>
      </w:r>
    </w:p>
    <w:p>
      <w:r>
        <w:t>13.175</w:t>
      </w:r>
    </w:p>
    <w:p>
      <w:r>
        <w:t>6.271</w:t>
      </w:r>
    </w:p>
    <w:p>
      <w:r>
        <w:t>6904</w:t>
      </w:r>
    </w:p>
    <w:p>
      <w:r>
        <w:t>7</w:t>
      </w:r>
    </w:p>
    <w:p>
      <w:r>
        <w:t>Sở Công Thương</w:t>
      </w:r>
    </w:p>
    <w:p>
      <w:r>
        <w:t>21.479</w:t>
      </w:r>
    </w:p>
    <w:p>
      <w:r>
        <w:t>21.479</w:t>
      </w:r>
    </w:p>
    <w:p>
      <w:r>
        <w:t>14.123</w:t>
      </w:r>
    </w:p>
    <w:p>
      <w:r>
        <w:t>7.356</w:t>
      </w:r>
    </w:p>
    <w:p>
      <w:r>
        <w:t>8</w:t>
      </w:r>
    </w:p>
    <w:p>
      <w:r>
        <w:t>Sở Khoa học Công nghệ</w:t>
      </w:r>
    </w:p>
    <w:p>
      <w:r>
        <w:t>15.886</w:t>
      </w:r>
    </w:p>
    <w:p>
      <w:r>
        <w:t>15.886</w:t>
      </w:r>
    </w:p>
    <w:p>
      <w:r>
        <w:t>-</w:t>
      </w:r>
    </w:p>
    <w:p>
      <w:r>
        <w:t>8.067</w:t>
      </w:r>
    </w:p>
    <w:p>
      <w:r>
        <w:t>7.819</w:t>
      </w:r>
    </w:p>
    <w:p>
      <w:r>
        <w:t>9</w:t>
      </w:r>
    </w:p>
    <w:p>
      <w:r>
        <w:t>Sở Tài chính</w:t>
      </w:r>
    </w:p>
    <w:p>
      <w:r>
        <w:t>16.313</w:t>
      </w:r>
    </w:p>
    <w:p>
      <w:r>
        <w:t>16.313</w:t>
      </w:r>
    </w:p>
    <w:p>
      <w:r>
        <w:t>3.034</w:t>
      </w:r>
    </w:p>
    <w:p>
      <w:r>
        <w:t>13.279</w:t>
      </w:r>
    </w:p>
    <w:p>
      <w:r>
        <w:t>10</w:t>
      </w:r>
    </w:p>
    <w:p>
      <w:r>
        <w:t>Sở Xây dựng</w:t>
      </w:r>
    </w:p>
    <w:p>
      <w:r>
        <w:t>13.219</w:t>
      </w:r>
    </w:p>
    <w:p>
      <w:r>
        <w:t>13.219</w:t>
      </w:r>
    </w:p>
    <w:p>
      <w:r>
        <w:t>4.150</w:t>
      </w:r>
    </w:p>
    <w:p>
      <w:r>
        <w:t>9.069</w:t>
      </w:r>
    </w:p>
    <w:p>
      <w:r>
        <w:t>11</w:t>
      </w:r>
    </w:p>
    <w:p>
      <w:r>
        <w:t>Sở Giao thông</w:t>
      </w:r>
    </w:p>
    <w:p>
      <w:r>
        <w:t>33.377</w:t>
      </w:r>
    </w:p>
    <w:p>
      <w:r>
        <w:t>33.377</w:t>
      </w:r>
    </w:p>
    <w:p>
      <w:r>
        <w:t>23 909</w:t>
      </w:r>
    </w:p>
    <w:p>
      <w:r>
        <w:t>9.468</w:t>
      </w:r>
    </w:p>
    <w:p>
      <w:r>
        <w:t>12</w:t>
      </w:r>
    </w:p>
    <w:p>
      <w:r>
        <w:t>Sở Giáo dục &amp; Đào tạo</w:t>
      </w:r>
    </w:p>
    <w:p>
      <w:r>
        <w:t>520.339</w:t>
      </w:r>
    </w:p>
    <w:p>
      <w:r>
        <w:t>520.339</w:t>
      </w:r>
    </w:p>
    <w:p>
      <w:r>
        <w:t>508.012</w:t>
      </w:r>
    </w:p>
    <w:p>
      <w:r>
        <w:t>12.327</w:t>
      </w:r>
    </w:p>
    <w:p>
      <w:r>
        <w:t>13</w:t>
      </w:r>
    </w:p>
    <w:p>
      <w:r>
        <w:t>Sở Y tế</w:t>
      </w:r>
    </w:p>
    <w:p>
      <w:r>
        <w:t>336.879</w:t>
      </w:r>
    </w:p>
    <w:p>
      <w:r>
        <w:t>336.879</w:t>
      </w:r>
    </w:p>
    <w:p>
      <w:r>
        <w:t>325.251</w:t>
      </w:r>
    </w:p>
    <w:p>
      <w:r>
        <w:t>2.126</w:t>
      </w:r>
    </w:p>
    <w:p>
      <w:r>
        <w:t>507</w:t>
      </w:r>
    </w:p>
    <w:p>
      <w:r>
        <w:t>8.995</w:t>
      </w:r>
    </w:p>
    <w:p>
      <w:r>
        <w:t>14</w:t>
      </w:r>
    </w:p>
    <w:p>
      <w:r>
        <w:t>Sở Lao động Thương binh và Xã hội</w:t>
      </w:r>
    </w:p>
    <w:p>
      <w:r>
        <w:t>145.916</w:t>
      </w:r>
    </w:p>
    <w:p>
      <w:r>
        <w:t>145.916</w:t>
      </w:r>
    </w:p>
    <w:p>
      <w:r>
        <w:t>45.380</w:t>
      </w:r>
    </w:p>
    <w:p>
      <w:r>
        <w:t>82.339</w:t>
      </w:r>
    </w:p>
    <w:p>
      <w:r>
        <w:t>5.701</w:t>
      </w:r>
    </w:p>
    <w:p>
      <w:r>
        <w:t>12.496</w:t>
      </w:r>
    </w:p>
    <w:p>
      <w:r>
        <w:t>15</w:t>
      </w:r>
    </w:p>
    <w:p>
      <w:r>
        <w:t>Sở Văn hóa Thể thao và Du lịch</w:t>
      </w:r>
    </w:p>
    <w:p>
      <w:r>
        <w:t>163.335</w:t>
      </w:r>
    </w:p>
    <w:p>
      <w:r>
        <w:t>163.335</w:t>
      </w:r>
    </w:p>
    <w:p>
      <w:r>
        <w:t>8.676</w:t>
      </w:r>
    </w:p>
    <w:p>
      <w:r>
        <w:t>653</w:t>
      </w:r>
    </w:p>
    <w:p>
      <w:r>
        <w:t>53.370</w:t>
      </w:r>
    </w:p>
    <w:p>
      <w:r>
        <w:t>90.175</w:t>
      </w:r>
    </w:p>
    <w:p>
      <w:r>
        <w:t>1.975</w:t>
      </w:r>
    </w:p>
    <w:p>
      <w:r>
        <w:t>8.486</w:t>
      </w:r>
    </w:p>
    <w:p>
      <w:r>
        <w:t>16</w:t>
      </w:r>
    </w:p>
    <w:p>
      <w:r>
        <w:t>Sở Tài nguyên &amp; môi trường</w:t>
      </w:r>
    </w:p>
    <w:p>
      <w:r>
        <w:t>180.436</w:t>
      </w:r>
    </w:p>
    <w:p>
      <w:r>
        <w:t>180.436</w:t>
      </w:r>
    </w:p>
    <w:p>
      <w:r>
        <w:t>129.307</w:t>
      </w:r>
    </w:p>
    <w:p>
      <w:r>
        <w:t>41.876</w:t>
      </w:r>
    </w:p>
    <w:p>
      <w:r>
        <w:t>9.253</w:t>
      </w:r>
    </w:p>
    <w:p>
      <w:r>
        <w:t>17</w:t>
      </w:r>
    </w:p>
    <w:p>
      <w:r>
        <w:t>Sở Thông tin và Truyền thông</w:t>
      </w:r>
    </w:p>
    <w:p>
      <w:r>
        <w:t>59.480</w:t>
      </w:r>
    </w:p>
    <w:p>
      <w:r>
        <w:t>59.480</w:t>
      </w:r>
    </w:p>
    <w:p>
      <w:r>
        <w:t>11.695</w:t>
      </w:r>
    </w:p>
    <w:p>
      <w:r>
        <w:t>40.814</w:t>
      </w:r>
    </w:p>
    <w:p>
      <w:r>
        <w:t>6.971</w:t>
      </w:r>
    </w:p>
    <w:p>
      <w:r>
        <w:t>18</w:t>
      </w:r>
    </w:p>
    <w:p>
      <w:r>
        <w:t>Sở Nội vụ</w:t>
      </w:r>
    </w:p>
    <w:p>
      <w:r>
        <w:t>35.890</w:t>
      </w:r>
    </w:p>
    <w:p>
      <w:r>
        <w:t>35.890</w:t>
      </w:r>
    </w:p>
    <w:p>
      <w:r>
        <w:t>-</w:t>
      </w:r>
    </w:p>
    <w:p>
      <w:r>
        <w:t>4.855</w:t>
      </w:r>
    </w:p>
    <w:p>
      <w:r>
        <w:t>710</w:t>
      </w:r>
    </w:p>
    <w:p>
      <w:r>
        <w:t>-</w:t>
      </w:r>
    </w:p>
    <w:p>
      <w:r>
        <w:t>13.325</w:t>
      </w:r>
    </w:p>
    <w:p>
      <w:r>
        <w:t>17.000</w:t>
      </w:r>
    </w:p>
    <w:p>
      <w:r>
        <w:t>19</w:t>
      </w:r>
    </w:p>
    <w:p>
      <w:r>
        <w:t>Thanh tra Tỉnh</w:t>
      </w:r>
    </w:p>
    <w:p>
      <w:r>
        <w:t>11.660</w:t>
      </w:r>
    </w:p>
    <w:p>
      <w:r>
        <w:t>11.660</w:t>
      </w:r>
    </w:p>
    <w:p>
      <w:r>
        <w:t>11.660</w:t>
      </w:r>
    </w:p>
    <w:p>
      <w:r>
        <w:t>20</w:t>
      </w:r>
    </w:p>
    <w:p>
      <w:r>
        <w:t>Đài Phát thanh và Truyền hình</w:t>
      </w:r>
    </w:p>
    <w:p>
      <w:r>
        <w:t>29.094</w:t>
      </w:r>
    </w:p>
    <w:p>
      <w:r>
        <w:t>29.094</w:t>
      </w:r>
    </w:p>
    <w:p>
      <w:r>
        <w:t>28.994</w:t>
      </w:r>
    </w:p>
    <w:p>
      <w:r>
        <w:t>100</w:t>
      </w:r>
    </w:p>
    <w:p>
      <w:r>
        <w:t>21</w:t>
      </w:r>
    </w:p>
    <w:p>
      <w:r>
        <w:t>Hội đồng Liên minh hợp tác xã</w:t>
      </w:r>
    </w:p>
    <w:p>
      <w:r>
        <w:t>3 446</w:t>
      </w:r>
    </w:p>
    <w:p>
      <w:r>
        <w:t>3.446</w:t>
      </w:r>
    </w:p>
    <w:p>
      <w:r>
        <w:t>3.446</w:t>
      </w:r>
    </w:p>
    <w:p>
      <w:r>
        <w:t>22</w:t>
      </w:r>
    </w:p>
    <w:p>
      <w:r>
        <w:t>Ban Quản lý các khu Công nghiệp</w:t>
      </w:r>
    </w:p>
    <w:p>
      <w:r>
        <w:t>10.381</w:t>
      </w:r>
    </w:p>
    <w:p>
      <w:r>
        <w:t>10.381</w:t>
      </w:r>
    </w:p>
    <w:p>
      <w:r>
        <w:t>2.295</w:t>
      </w:r>
    </w:p>
    <w:p>
      <w:r>
        <w:t>8086</w:t>
      </w:r>
    </w:p>
    <w:p>
      <w:r>
        <w:t>23</w:t>
      </w:r>
    </w:p>
    <w:p>
      <w:r>
        <w:t>Mặt trận Tổ quốc tỉnh</w:t>
      </w:r>
    </w:p>
    <w:p>
      <w:r>
        <w:t>9.776</w:t>
      </w:r>
    </w:p>
    <w:p>
      <w:r>
        <w:t>9.776</w:t>
      </w:r>
    </w:p>
    <w:p>
      <w:r>
        <w:t>-</w:t>
      </w:r>
    </w:p>
    <w:p>
      <w:r>
        <w:t>1.208</w:t>
      </w:r>
    </w:p>
    <w:p>
      <w:r>
        <w:t>180</w:t>
      </w:r>
    </w:p>
    <w:p>
      <w:r>
        <w:t>8.388</w:t>
      </w:r>
    </w:p>
    <w:p>
      <w:r>
        <w:t>24</w:t>
      </w:r>
    </w:p>
    <w:p>
      <w:r>
        <w:t>Đoàn Thanh niên cộng sản Hồ Chí Minh tỉnh Bắc Ninh</w:t>
      </w:r>
    </w:p>
    <w:p>
      <w:r>
        <w:t>22.600</w:t>
      </w:r>
    </w:p>
    <w:p>
      <w:r>
        <w:t>22.600</w:t>
      </w:r>
    </w:p>
    <w:p>
      <w:r>
        <w:t>10.046</w:t>
      </w:r>
    </w:p>
    <w:p>
      <w:r>
        <w:t>12.554</w:t>
      </w:r>
    </w:p>
    <w:p>
      <w:r>
        <w:t>25</w:t>
      </w:r>
    </w:p>
    <w:p>
      <w:r>
        <w:t>Hội Liên hiệp Phụ nữ tỉnh</w:t>
      </w:r>
    </w:p>
    <w:p>
      <w:r>
        <w:t>10.498</w:t>
      </w:r>
    </w:p>
    <w:p>
      <w:r>
        <w:t>10.498</w:t>
      </w:r>
    </w:p>
    <w:p>
      <w:r>
        <w:t>4.734</w:t>
      </w:r>
    </w:p>
    <w:p>
      <w:r>
        <w:t>1.123</w:t>
      </w:r>
    </w:p>
    <w:p>
      <w:r>
        <w:t>4.641</w:t>
      </w:r>
    </w:p>
    <w:p>
      <w:r>
        <w:t>26</w:t>
      </w:r>
    </w:p>
    <w:p>
      <w:r>
        <w:t>Hội nông dân tỉnh</w:t>
      </w:r>
    </w:p>
    <w:p>
      <w:r>
        <w:t>9.170</w:t>
      </w:r>
    </w:p>
    <w:p>
      <w:r>
        <w:t>9.170</w:t>
      </w:r>
    </w:p>
    <w:p>
      <w:r>
        <w:t>2.215</w:t>
      </w:r>
    </w:p>
    <w:p>
      <w:r>
        <w:t>250</w:t>
      </w:r>
    </w:p>
    <w:p>
      <w:r>
        <w:t>6.705</w:t>
      </w:r>
    </w:p>
    <w:p>
      <w:r>
        <w:t>27</w:t>
      </w:r>
    </w:p>
    <w:p>
      <w:r>
        <w:t>Hội Cựu chiến binh</w:t>
      </w:r>
    </w:p>
    <w:p>
      <w:r>
        <w:t>4.024</w:t>
      </w:r>
    </w:p>
    <w:p>
      <w:r>
        <w:t>4.024</w:t>
      </w:r>
    </w:p>
    <w:p>
      <w:r>
        <w:t>-</w:t>
      </w:r>
    </w:p>
    <w:p>
      <w:r>
        <w:t>4.024</w:t>
      </w:r>
    </w:p>
    <w:p>
      <w:r>
        <w:t>28</w:t>
      </w:r>
    </w:p>
    <w:p>
      <w:r>
        <w:t>Liên hiệp các hội khoa học kỹ thuật</w:t>
      </w:r>
    </w:p>
    <w:p>
      <w:r>
        <w:t>1.219</w:t>
      </w:r>
    </w:p>
    <w:p>
      <w:r>
        <w:t>1.219</w:t>
      </w:r>
    </w:p>
    <w:p>
      <w:r>
        <w:t>1.219</w:t>
      </w:r>
    </w:p>
    <w:p>
      <w:r>
        <w:t>29</w:t>
      </w:r>
    </w:p>
    <w:p>
      <w:r>
        <w:t>Liên Hiệp các tổ chức hữu nghị tỉnh Bắc Ninh</w:t>
      </w:r>
    </w:p>
    <w:p>
      <w:r>
        <w:t>1.147</w:t>
      </w:r>
    </w:p>
    <w:p>
      <w:r>
        <w:t>1.147</w:t>
      </w:r>
    </w:p>
    <w:p>
      <w:r>
        <w:t>1.147</w:t>
      </w:r>
    </w:p>
    <w:p>
      <w:r>
        <w:t>30</w:t>
      </w:r>
    </w:p>
    <w:p>
      <w:r>
        <w:t>Hội Văn học Nghệ thuật</w:t>
      </w:r>
    </w:p>
    <w:p>
      <w:r>
        <w:t>3.639</w:t>
      </w:r>
    </w:p>
    <w:p>
      <w:r>
        <w:t>3.639</w:t>
      </w:r>
    </w:p>
    <w:p>
      <w:r>
        <w:t>2.312</w:t>
      </w:r>
    </w:p>
    <w:p>
      <w:r>
        <w:t>1.327</w:t>
      </w:r>
    </w:p>
    <w:p>
      <w:r>
        <w:t>31</w:t>
      </w:r>
    </w:p>
    <w:p>
      <w:r>
        <w:t>Hội nhà báo</w:t>
      </w:r>
    </w:p>
    <w:p>
      <w:r>
        <w:t>1.988</w:t>
      </w:r>
    </w:p>
    <w:p>
      <w:r>
        <w:t>1.988</w:t>
      </w:r>
    </w:p>
    <w:p>
      <w:r>
        <w:t>1.225</w:t>
      </w:r>
    </w:p>
    <w:p>
      <w:r>
        <w:t>763</w:t>
      </w:r>
    </w:p>
    <w:p>
      <w:r>
        <w:t>32</w:t>
      </w:r>
    </w:p>
    <w:p>
      <w:r>
        <w:t>Hội Luật gia</w:t>
      </w:r>
    </w:p>
    <w:p>
      <w:r>
        <w:t>805</w:t>
      </w:r>
    </w:p>
    <w:p>
      <w:r>
        <w:t>805</w:t>
      </w:r>
    </w:p>
    <w:p>
      <w:r>
        <w:t>805</w:t>
      </w:r>
    </w:p>
    <w:p>
      <w:r>
        <w:t>33</w:t>
      </w:r>
    </w:p>
    <w:p>
      <w:r>
        <w:t>Hội chữ thập đỏ</w:t>
      </w:r>
    </w:p>
    <w:p>
      <w:r>
        <w:t>3.380</w:t>
      </w:r>
    </w:p>
    <w:p>
      <w:r>
        <w:t>3.380</w:t>
      </w:r>
    </w:p>
    <w:p>
      <w:r>
        <w:t>3.380</w:t>
      </w:r>
    </w:p>
    <w:p>
      <w:r>
        <w:t>34</w:t>
      </w:r>
    </w:p>
    <w:p>
      <w:r>
        <w:t>Hội người cao tuổi</w:t>
      </w:r>
    </w:p>
    <w:p>
      <w:r>
        <w:t>3.081</w:t>
      </w:r>
    </w:p>
    <w:p>
      <w:r>
        <w:t>3.081</w:t>
      </w:r>
    </w:p>
    <w:p>
      <w:r>
        <w:t>3.081</w:t>
      </w:r>
    </w:p>
    <w:p>
      <w:r>
        <w:t>35</w:t>
      </w:r>
    </w:p>
    <w:p>
      <w:r>
        <w:t>Hội người mù</w:t>
      </w:r>
    </w:p>
    <w:p>
      <w:r>
        <w:t>1.700</w:t>
      </w:r>
    </w:p>
    <w:p>
      <w:r>
        <w:t>1.700</w:t>
      </w:r>
    </w:p>
    <w:p>
      <w:r>
        <w:t>331</w:t>
      </w:r>
    </w:p>
    <w:p>
      <w:r>
        <w:t>1.369</w:t>
      </w:r>
    </w:p>
    <w:p>
      <w:r>
        <w:t>36</w:t>
      </w:r>
    </w:p>
    <w:p>
      <w:r>
        <w:t>Hội Đông y</w:t>
      </w:r>
    </w:p>
    <w:p>
      <w:r>
        <w:t>1.151</w:t>
      </w:r>
    </w:p>
    <w:p>
      <w:r>
        <w:t>1.151</w:t>
      </w:r>
    </w:p>
    <w:p>
      <w:r>
        <w:t>1.151</w:t>
      </w:r>
    </w:p>
    <w:p>
      <w:r>
        <w:t>37</w:t>
      </w:r>
    </w:p>
    <w:p>
      <w:r>
        <w:t>Hội nạn nhân chất độc da cam</w:t>
      </w:r>
    </w:p>
    <w:p>
      <w:r>
        <w:t>665</w:t>
      </w:r>
    </w:p>
    <w:p>
      <w:r>
        <w:t>665</w:t>
      </w:r>
    </w:p>
    <w:p>
      <w:r>
        <w:t>665</w:t>
      </w:r>
    </w:p>
    <w:p>
      <w:r>
        <w:t>38</w:t>
      </w:r>
    </w:p>
    <w:p>
      <w:r>
        <w:t>Hội cựu thanh niên xung phong</w:t>
      </w:r>
    </w:p>
    <w:p>
      <w:r>
        <w:t>861</w:t>
      </w:r>
    </w:p>
    <w:p>
      <w:r>
        <w:t>861</w:t>
      </w:r>
    </w:p>
    <w:p>
      <w:r>
        <w:t>861</w:t>
      </w:r>
    </w:p>
    <w:p>
      <w:r>
        <w:t>39</w:t>
      </w:r>
    </w:p>
    <w:p>
      <w:r>
        <w:t>Hội bảo trợ người tàn tật và trẻ mồ côi</w:t>
      </w:r>
    </w:p>
    <w:p>
      <w:r>
        <w:t>974</w:t>
      </w:r>
    </w:p>
    <w:p>
      <w:r>
        <w:t>974</w:t>
      </w:r>
    </w:p>
    <w:p>
      <w:r>
        <w:t>974</w:t>
      </w:r>
    </w:p>
    <w:p>
      <w:r>
        <w:t>40</w:t>
      </w:r>
    </w:p>
    <w:p>
      <w:r>
        <w:t>Hội Khuyến học</w:t>
      </w:r>
    </w:p>
    <w:p>
      <w:r>
        <w:t>1.178</w:t>
      </w:r>
    </w:p>
    <w:p>
      <w:r>
        <w:t>1.178</w:t>
      </w:r>
    </w:p>
    <w:p>
      <w:r>
        <w:t>1.178</w:t>
      </w:r>
    </w:p>
    <w:p>
      <w:r>
        <w:t>41</w:t>
      </w:r>
    </w:p>
    <w:p>
      <w:r>
        <w:t>Trường Nguyễn Văn Cừ</w:t>
      </w:r>
    </w:p>
    <w:p>
      <w:r>
        <w:t>8.073</w:t>
      </w:r>
    </w:p>
    <w:p>
      <w:r>
        <w:t>8.073</w:t>
      </w:r>
    </w:p>
    <w:p>
      <w:r>
        <w:t>8.073</w:t>
      </w:r>
    </w:p>
    <w:p>
      <w:r>
        <w:t>42</w:t>
      </w:r>
    </w:p>
    <w:p>
      <w:r>
        <w:t>Hội Nông nghiệp và Phát triển nông thôn</w:t>
      </w:r>
    </w:p>
    <w:p>
      <w:r>
        <w:t>993</w:t>
      </w:r>
    </w:p>
    <w:p>
      <w:r>
        <w:t>993</w:t>
      </w:r>
    </w:p>
    <w:p>
      <w:r>
        <w:t>993</w:t>
      </w:r>
    </w:p>
    <w:p>
      <w:r>
        <w:t>43</w:t>
      </w:r>
    </w:p>
    <w:p>
      <w:r>
        <w:t>Hội liên hiệp thanh niên</w:t>
      </w:r>
    </w:p>
    <w:p>
      <w:r>
        <w:t>1.656</w:t>
      </w:r>
    </w:p>
    <w:p>
      <w:r>
        <w:t>1.656</w:t>
      </w:r>
    </w:p>
    <w:p>
      <w:r>
        <w:t>1.656</w:t>
      </w:r>
    </w:p>
    <w:p>
      <w:r>
        <w:t>44</w:t>
      </w:r>
    </w:p>
    <w:p>
      <w:r>
        <w:t>Hiệp Hội Doanh nghiệp nhỏ và vừa</w:t>
      </w:r>
    </w:p>
    <w:p>
      <w:r>
        <w:t>1.520</w:t>
      </w:r>
    </w:p>
    <w:p>
      <w:r>
        <w:t>1.520</w:t>
      </w:r>
    </w:p>
    <w:p>
      <w:r>
        <w:t>420</w:t>
      </w:r>
    </w:p>
    <w:p>
      <w:r>
        <w:t>1.100</w:t>
      </w:r>
    </w:p>
    <w:p>
      <w:r>
        <w:t>45</w:t>
      </w:r>
    </w:p>
    <w:p>
      <w:r>
        <w:t>Hội Cựu giáo chức</w:t>
      </w:r>
    </w:p>
    <w:p>
      <w:r>
        <w:t>725</w:t>
      </w:r>
    </w:p>
    <w:p>
      <w:r>
        <w:t>725</w:t>
      </w:r>
    </w:p>
    <w:p>
      <w:r>
        <w:t>725</w:t>
      </w:r>
    </w:p>
    <w:p>
      <w:r>
        <w:t>46</w:t>
      </w:r>
    </w:p>
    <w:p>
      <w:r>
        <w:t>Hội Sinh vật cảnh</w:t>
      </w:r>
    </w:p>
    <w:p>
      <w:r>
        <w:t>1.195</w:t>
      </w:r>
    </w:p>
    <w:p>
      <w:r>
        <w:t>1.195</w:t>
      </w:r>
    </w:p>
    <w:p>
      <w:r>
        <w:t>1.195</w:t>
      </w:r>
    </w:p>
    <w:p>
      <w:r>
        <w:t>47</w:t>
      </w:r>
    </w:p>
    <w:p>
      <w:r>
        <w:t>Văn phòng Ban An toàn Giao thông</w:t>
      </w:r>
    </w:p>
    <w:p>
      <w:r>
        <w:t>13.262</w:t>
      </w:r>
    </w:p>
    <w:p>
      <w:r>
        <w:t>2.240</w:t>
      </w:r>
    </w:p>
    <w:p>
      <w:r>
        <w:t>11.022</w:t>
      </w:r>
    </w:p>
    <w:p>
      <w:r>
        <w:t>9.888</w:t>
      </w:r>
    </w:p>
    <w:p>
      <w:r>
        <w:t>1.134</w:t>
      </w:r>
    </w:p>
    <w:p>
      <w:r>
        <w:t>48</w:t>
      </w:r>
    </w:p>
    <w:p>
      <w:r>
        <w:t>Viện nghiên cứu phát triển kinh tế xã hội</w:t>
      </w:r>
    </w:p>
    <w:p>
      <w:r>
        <w:t>9.382</w:t>
      </w:r>
    </w:p>
    <w:p>
      <w:r>
        <w:t>9.382</w:t>
      </w:r>
    </w:p>
    <w:p>
      <w:r>
        <w:t>9.382</w:t>
      </w:r>
    </w:p>
    <w:p>
      <w:r>
        <w:t>49</w:t>
      </w:r>
    </w:p>
    <w:p>
      <w:r>
        <w:t>Trung tâm Hành chính công tỉnh</w:t>
      </w:r>
    </w:p>
    <w:p>
      <w:r>
        <w:t>8.290</w:t>
      </w:r>
    </w:p>
    <w:p>
      <w:r>
        <w:t>8.290</w:t>
      </w:r>
    </w:p>
    <w:p>
      <w:r>
        <w:t>-</w:t>
      </w:r>
    </w:p>
    <w:p>
      <w:r>
        <w:t>8.290</w:t>
      </w:r>
    </w:p>
    <w:p>
      <w:r>
        <w:t>50</w:t>
      </w:r>
    </w:p>
    <w:p>
      <w:r>
        <w:t>Trường Cao đẳng Y tế</w:t>
      </w:r>
    </w:p>
    <w:p>
      <w:r>
        <w:t>11.588</w:t>
      </w:r>
    </w:p>
    <w:p>
      <w:r>
        <w:t>11.588</w:t>
      </w:r>
    </w:p>
    <w:p>
      <w:r>
        <w:t>11.588</w:t>
      </w:r>
    </w:p>
    <w:p>
      <w:r>
        <w:t>51</w:t>
      </w:r>
    </w:p>
    <w:p>
      <w:r>
        <w:t>Ban Quản lý an toàn thực phẩm</w:t>
      </w:r>
    </w:p>
    <w:p>
      <w:r>
        <w:t>20.660</w:t>
      </w:r>
    </w:p>
    <w:p>
      <w:r>
        <w:t>-</w:t>
      </w:r>
    </w:p>
    <w:p>
      <w:r>
        <w:t>20.660</w:t>
      </w:r>
    </w:p>
    <w:p>
      <w:r>
        <w:t>7.502</w:t>
      </w:r>
    </w:p>
    <w:p>
      <w:r>
        <w:t>13.158</w:t>
      </w:r>
    </w:p>
    <w:p>
      <w:r>
        <w:t>52</w:t>
      </w:r>
    </w:p>
    <w:p>
      <w:r>
        <w:t>Ban Quản lý khu vực đô thị</w:t>
      </w:r>
    </w:p>
    <w:p>
      <w:r>
        <w:t>-</w:t>
      </w:r>
    </w:p>
    <w:p>
      <w:r>
        <w:t>II</w:t>
      </w:r>
    </w:p>
    <w:p>
      <w:r>
        <w:t>Các đơn vị khác</w:t>
      </w:r>
    </w:p>
    <w:p>
      <w:r>
        <w:t>572.315</w:t>
      </w:r>
    </w:p>
    <w:p>
      <w:r>
        <w:t>-</w:t>
      </w:r>
    </w:p>
    <w:p>
      <w:r>
        <w:t>572.315</w:t>
      </w:r>
    </w:p>
    <w:p>
      <w:r>
        <w:t>-</w:t>
      </w:r>
    </w:p>
    <w:p>
      <w:r>
        <w:t>246.000</w:t>
      </w:r>
    </w:p>
    <w:p>
      <w:r>
        <w:t>-</w:t>
      </w:r>
    </w:p>
    <w:p>
      <w:r>
        <w:t>-</w:t>
      </w:r>
    </w:p>
    <w:p>
      <w:r>
        <w:t>-</w:t>
      </w:r>
    </w:p>
    <w:p>
      <w:r>
        <w:t>-</w:t>
      </w:r>
    </w:p>
    <w:p>
      <w:r>
        <w:t>-</w:t>
      </w:r>
    </w:p>
    <w:p>
      <w:r>
        <w:t>321.042</w:t>
      </w:r>
    </w:p>
    <w:p>
      <w:r>
        <w:t>-</w:t>
      </w:r>
    </w:p>
    <w:p>
      <w:r>
        <w:t>-</w:t>
      </w:r>
    </w:p>
    <w:p>
      <w:r>
        <w:t>5.273</w:t>
      </w:r>
    </w:p>
    <w:p>
      <w:r>
        <w:t>1</w:t>
      </w:r>
    </w:p>
    <w:p>
      <w:r>
        <w:t>Công ty Khai thác công trình thủy lợi Bắc Đuống</w:t>
      </w:r>
    </w:p>
    <w:p>
      <w:r>
        <w:t>164.552</w:t>
      </w:r>
    </w:p>
    <w:p>
      <w:r>
        <w:t>164.552</w:t>
      </w:r>
    </w:p>
    <w:p>
      <w:r>
        <w:t>164.552</w:t>
      </w:r>
    </w:p>
    <w:p>
      <w:r>
        <w:t>2</w:t>
      </w:r>
    </w:p>
    <w:p>
      <w:r>
        <w:t>Công ty Khai thác công trình thủy lợi Nam Đuống</w:t>
      </w:r>
    </w:p>
    <w:p>
      <w:r>
        <w:t>105.090</w:t>
      </w:r>
    </w:p>
    <w:p>
      <w:r>
        <w:t>105.090</w:t>
      </w:r>
    </w:p>
    <w:p>
      <w:r>
        <w:t>105.090</w:t>
      </w:r>
    </w:p>
    <w:p>
      <w:r>
        <w:t>3</w:t>
      </w:r>
    </w:p>
    <w:p>
      <w:r>
        <w:t>Trợ giá xe buýt và hỗ trợ lãi suất đầu tư phương tiện</w:t>
      </w:r>
    </w:p>
    <w:p>
      <w:r>
        <w:t>51.400</w:t>
      </w:r>
    </w:p>
    <w:p>
      <w:r>
        <w:t>51.400</w:t>
      </w:r>
    </w:p>
    <w:p>
      <w:r>
        <w:t>51.400</w:t>
      </w:r>
    </w:p>
    <w:p>
      <w:r>
        <w:t>4</w:t>
      </w:r>
    </w:p>
    <w:p>
      <w:r>
        <w:t>Hỗ trợ Liên đoàn Lao động</w:t>
      </w:r>
    </w:p>
    <w:p>
      <w:r>
        <w:t>3.860</w:t>
      </w:r>
    </w:p>
    <w:p>
      <w:r>
        <w:t>3.860</w:t>
      </w:r>
    </w:p>
    <w:p>
      <w:r>
        <w:t>3.860</w:t>
      </w:r>
    </w:p>
    <w:p>
      <w:r>
        <w:t>5</w:t>
      </w:r>
    </w:p>
    <w:p>
      <w:r>
        <w:t>Hỗ trợ Ủy ban Đoàn kết công giao</w:t>
      </w:r>
    </w:p>
    <w:p>
      <w:r>
        <w:t>295</w:t>
      </w:r>
    </w:p>
    <w:p>
      <w:r>
        <w:t>295</w:t>
      </w:r>
    </w:p>
    <w:p>
      <w:r>
        <w:t>295</w:t>
      </w:r>
    </w:p>
    <w:p>
      <w:r>
        <w:t>6</w:t>
      </w:r>
    </w:p>
    <w:p>
      <w:r>
        <w:t>Hội Chiến sỹ cách mạng bị địch bắt tù đày tỉnh</w:t>
      </w:r>
    </w:p>
    <w:p>
      <w:r>
        <w:t>916</w:t>
      </w:r>
    </w:p>
    <w:p>
      <w:r>
        <w:t>916</w:t>
      </w:r>
    </w:p>
    <w:p>
      <w:r>
        <w:t>916</w:t>
      </w:r>
    </w:p>
    <w:p>
      <w:r>
        <w:t>7</w:t>
      </w:r>
    </w:p>
    <w:p>
      <w:r>
        <w:t>Ban Chỉ đạo 389</w:t>
      </w:r>
    </w:p>
    <w:p>
      <w:r>
        <w:t>202</w:t>
      </w:r>
    </w:p>
    <w:p>
      <w:r>
        <w:t>202</w:t>
      </w:r>
    </w:p>
    <w:p>
      <w:r>
        <w:t>202</w:t>
      </w:r>
    </w:p>
    <w:p>
      <w:r>
        <w:t>8</w:t>
      </w:r>
    </w:p>
    <w:p>
      <w:r>
        <w:t>Bảo hiểm xã hội Bắc Ninh</w:t>
      </w:r>
    </w:p>
    <w:p>
      <w:r>
        <w:t>246.000</w:t>
      </w:r>
    </w:p>
    <w:p>
      <w:r>
        <w:t>246.000</w:t>
      </w:r>
    </w:p>
    <w:p>
      <w:r>
        <w:t>246.000</w:t>
      </w:r>
    </w:p>
    <w:p>
      <w:r>
        <w:t>III</w:t>
      </w:r>
    </w:p>
    <w:p>
      <w:r>
        <w:t>Các nhiệm vụ chung</w:t>
      </w:r>
    </w:p>
    <w:p>
      <w:r>
        <w:t>2.247.004</w:t>
      </w:r>
    </w:p>
    <w:p>
      <w:r>
        <w:t>50.178</w:t>
      </w:r>
    </w:p>
    <w:p>
      <w:r>
        <w:t>2.196.826</w:t>
      </w:r>
    </w:p>
    <w:p>
      <w:r>
        <w:t>879.565</w:t>
      </w:r>
    </w:p>
    <w:p>
      <w:r>
        <w:t>10.000</w:t>
      </w:r>
    </w:p>
    <w:p>
      <w:r>
        <w:t>45.045</w:t>
      </w:r>
    </w:p>
    <w:p>
      <w:r>
        <w:t>100.603</w:t>
      </w:r>
    </w:p>
    <w:p>
      <w:r>
        <w:t>909</w:t>
      </w:r>
    </w:p>
    <w:p>
      <w:r>
        <w:t>-</w:t>
      </w:r>
    </w:p>
    <w:p>
      <w:r>
        <w:t>28.321</w:t>
      </w:r>
    </w:p>
    <w:p>
      <w:r>
        <w:t>846.710</w:t>
      </w:r>
    </w:p>
    <w:p>
      <w:r>
        <w:t>74.000</w:t>
      </w:r>
    </w:p>
    <w:p>
      <w:r>
        <w:t>77.913</w:t>
      </w:r>
    </w:p>
    <w:p>
      <w:r>
        <w:t>12.249</w:t>
      </w:r>
    </w:p>
    <w:p>
      <w:r>
        <w:t>1</w:t>
      </w:r>
    </w:p>
    <w:p>
      <w:r>
        <w:t>Hỗ trợ kinh phí hoạt động của Đoàn Đại biểu Quốc hội tỉnh</w:t>
      </w:r>
    </w:p>
    <w:p>
      <w:r>
        <w:t>1.000</w:t>
      </w:r>
    </w:p>
    <w:p>
      <w:r>
        <w:t>1.000</w:t>
      </w:r>
    </w:p>
    <w:p>
      <w:r>
        <w:t>1.000</w:t>
      </w:r>
    </w:p>
    <w:p>
      <w:r>
        <w:t>2</w:t>
      </w:r>
    </w:p>
    <w:p>
      <w:r>
        <w:t>Kinh phí tổ chức đào tạo cán bộ, công chức; thu hút nhân tài</w:t>
      </w:r>
    </w:p>
    <w:p>
      <w:r>
        <w:t>4.000</w:t>
      </w:r>
    </w:p>
    <w:p>
      <w:r>
        <w:t>4.000</w:t>
      </w:r>
    </w:p>
    <w:p>
      <w:r>
        <w:t>4.000</w:t>
      </w:r>
    </w:p>
    <w:p>
      <w:r>
        <w:t>3</w:t>
      </w:r>
    </w:p>
    <w:p>
      <w:r>
        <w:t>Kinh phí quy hoạch</w:t>
      </w:r>
    </w:p>
    <w:p>
      <w:r>
        <w:t>66.338</w:t>
      </w:r>
    </w:p>
    <w:p>
      <w:r>
        <w:t>66.338</w:t>
      </w:r>
    </w:p>
    <w:p>
      <w:r>
        <w:t>66.338</w:t>
      </w:r>
    </w:p>
    <w:p>
      <w:r>
        <w:t>4</w:t>
      </w:r>
    </w:p>
    <w:p>
      <w:r>
        <w:t>Kinh phí thực hiện chương trình sữa học đường</w:t>
      </w:r>
    </w:p>
    <w:p>
      <w:r>
        <w:t>2.000</w:t>
      </w:r>
    </w:p>
    <w:p>
      <w:r>
        <w:t>2.000</w:t>
      </w:r>
    </w:p>
    <w:p>
      <w:r>
        <w:t>2.000</w:t>
      </w:r>
    </w:p>
    <w:p>
      <w:r>
        <w:t>5</w:t>
      </w:r>
    </w:p>
    <w:p>
      <w:r>
        <w:t>Kinh phí thực hiện đề án tư vấn học đường</w:t>
      </w:r>
    </w:p>
    <w:p>
      <w:r>
        <w:t>9.297</w:t>
      </w:r>
    </w:p>
    <w:p>
      <w:r>
        <w:t>9.297</w:t>
      </w:r>
    </w:p>
    <w:p>
      <w:r>
        <w:t>8.388</w:t>
      </w:r>
    </w:p>
    <w:p>
      <w:r>
        <w:t>909</w:t>
      </w:r>
    </w:p>
    <w:p>
      <w:r>
        <w:t>6</w:t>
      </w:r>
    </w:p>
    <w:p>
      <w:r>
        <w:t>Kinh phí thực hiện Nghị quyết 316/NQ-HĐND: Nâng cao chất lượng đội ngũ giáo viên và mua sắm trang thiết bị đồ dùng dạy học</w:t>
      </w:r>
    </w:p>
    <w:p>
      <w:r>
        <w:t>630.000</w:t>
      </w:r>
    </w:p>
    <w:p>
      <w:r>
        <w:t>630.000</w:t>
      </w:r>
    </w:p>
    <w:p>
      <w:r>
        <w:t>630.000</w:t>
      </w:r>
    </w:p>
    <w:p>
      <w:r>
        <w:t>7</w:t>
      </w:r>
    </w:p>
    <w:p>
      <w:r>
        <w:t>Hỗ trợ học phí (Theo Nghị quyết số 02/2023/NQ-HĐND)</w:t>
      </w:r>
    </w:p>
    <w:p>
      <w:r>
        <w:t>95.177</w:t>
      </w:r>
    </w:p>
    <w:p>
      <w:r>
        <w:t>95.177</w:t>
      </w:r>
    </w:p>
    <w:p>
      <w:r>
        <w:t>95.177</w:t>
      </w:r>
    </w:p>
    <w:p>
      <w:r>
        <w:t>8</w:t>
      </w:r>
    </w:p>
    <w:p>
      <w:r>
        <w:t>Hỗ trợ lãi suất dự án nước sạch</w:t>
      </w:r>
    </w:p>
    <w:p>
      <w:r>
        <w:t>3.190</w:t>
      </w:r>
    </w:p>
    <w:p>
      <w:r>
        <w:t>3.190</w:t>
      </w:r>
    </w:p>
    <w:p>
      <w:r>
        <w:t>3.190</w:t>
      </w:r>
    </w:p>
    <w:p>
      <w:r>
        <w:t>9</w:t>
      </w:r>
    </w:p>
    <w:p>
      <w:r>
        <w:t>Kinh phí hỗ trợ giáo dục ngoài công lập</w:t>
      </w:r>
    </w:p>
    <w:p>
      <w:r>
        <w:t>10.000</w:t>
      </w:r>
    </w:p>
    <w:p>
      <w:r>
        <w:t>10.000</w:t>
      </w:r>
    </w:p>
    <w:p>
      <w:r>
        <w:t>10.000</w:t>
      </w:r>
    </w:p>
    <w:p>
      <w:r>
        <w:t>10</w:t>
      </w:r>
    </w:p>
    <w:p>
      <w:r>
        <w:t>Hỗ trợ kinh phí chỉnh trang đô thị chào mừng tái lập và giải phóng các huyện, thành phố, thị xã; chào mừng đại hội Đảng;</w:t>
      </w:r>
    </w:p>
    <w:p>
      <w:r>
        <w:t>210.000</w:t>
      </w:r>
    </w:p>
    <w:p>
      <w:r>
        <w:t>210.000</w:t>
      </w:r>
    </w:p>
    <w:p>
      <w:r>
        <w:t>210.000</w:t>
      </w:r>
    </w:p>
    <w:p>
      <w:r>
        <w:t>11</w:t>
      </w:r>
    </w:p>
    <w:p>
      <w:r>
        <w:t>Hỗ trợ kinh phí tổ chức chào mừng tái lập và giải phóng huyện, thành phố, thị xã</w:t>
      </w:r>
    </w:p>
    <w:p>
      <w:r>
        <w:t>17.000</w:t>
      </w:r>
    </w:p>
    <w:p>
      <w:r>
        <w:t>17.000</w:t>
      </w:r>
    </w:p>
    <w:p>
      <w:r>
        <w:t>17.000</w:t>
      </w:r>
    </w:p>
    <w:p>
      <w:r>
        <w:t>12</w:t>
      </w:r>
    </w:p>
    <w:p>
      <w:r>
        <w:t>Hỗ trợ các địa phương thực hiện sắp xếp lại đơn vị hành chính cấp huyện, cấp xã</w:t>
      </w:r>
    </w:p>
    <w:p>
      <w:r>
        <w:t>25.000</w:t>
      </w:r>
    </w:p>
    <w:p>
      <w:r>
        <w:t>25.000</w:t>
      </w:r>
    </w:p>
    <w:p>
      <w:r>
        <w:t>25.000</w:t>
      </w:r>
    </w:p>
    <w:p>
      <w:r>
        <w:t>13</w:t>
      </w:r>
    </w:p>
    <w:p>
      <w:r>
        <w:t>Kinh phí thực hiện các đề tài, nhiệm vụ khoa học</w:t>
      </w:r>
    </w:p>
    <w:p>
      <w:r>
        <w:t>45.045</w:t>
      </w:r>
    </w:p>
    <w:p>
      <w:r>
        <w:t>45.045</w:t>
      </w:r>
    </w:p>
    <w:p>
      <w:r>
        <w:t>45.045</w:t>
      </w:r>
    </w:p>
    <w:p>
      <w:r>
        <w:t>14</w:t>
      </w:r>
    </w:p>
    <w:p>
      <w:r>
        <w:t>Kinh phí hỗ trợ các cơ quan tư pháp</w:t>
      </w:r>
    </w:p>
    <w:p>
      <w:r>
        <w:t>3.200</w:t>
      </w:r>
    </w:p>
    <w:p>
      <w:r>
        <w:t>3.200</w:t>
      </w:r>
    </w:p>
    <w:p>
      <w:r>
        <w:t>3.200</w:t>
      </w:r>
    </w:p>
    <w:p>
      <w:r>
        <w:t>15</w:t>
      </w:r>
    </w:p>
    <w:p>
      <w:r>
        <w:t>Kinh phí hỗ trợ tăng cường công tác thu ngân sách</w:t>
      </w:r>
    </w:p>
    <w:p>
      <w:r>
        <w:t>3.300</w:t>
      </w:r>
    </w:p>
    <w:p>
      <w:r>
        <w:t>3.300</w:t>
      </w:r>
    </w:p>
    <w:p>
      <w:r>
        <w:t>3.300</w:t>
      </w:r>
    </w:p>
    <w:p>
      <w:r>
        <w:t>16</w:t>
      </w:r>
    </w:p>
    <w:p>
      <w:r>
        <w:t>Kinh phí hỗ trợ công tác kiểm soát chi, khóa sổ cuối năm, quyết toán ngân sách địa phương</w:t>
      </w:r>
    </w:p>
    <w:p>
      <w:r>
        <w:t>1.000</w:t>
      </w:r>
    </w:p>
    <w:p>
      <w:r>
        <w:t>1.000</w:t>
      </w:r>
    </w:p>
    <w:p>
      <w:r>
        <w:t>1.000</w:t>
      </w:r>
    </w:p>
    <w:p>
      <w:r>
        <w:t>17</w:t>
      </w:r>
    </w:p>
    <w:p>
      <w:r>
        <w:t>Kinh phí hỗ trợ công tác thống kê</w:t>
      </w:r>
    </w:p>
    <w:p>
      <w:r>
        <w:t>1.106</w:t>
      </w:r>
    </w:p>
    <w:p>
      <w:r>
        <w:t>1.106</w:t>
      </w:r>
    </w:p>
    <w:p>
      <w:r>
        <w:t>1.106</w:t>
      </w:r>
    </w:p>
    <w:p>
      <w:r>
        <w:t>18</w:t>
      </w:r>
    </w:p>
    <w:p>
      <w:r>
        <w:t>Kinh phí tổ chức các ngày lễ lớn của Phật giáo</w:t>
      </w:r>
    </w:p>
    <w:p>
      <w:r>
        <w:t>453</w:t>
      </w:r>
    </w:p>
    <w:p>
      <w:r>
        <w:t>453</w:t>
      </w:r>
    </w:p>
    <w:p>
      <w:r>
        <w:t>453</w:t>
      </w:r>
    </w:p>
    <w:p>
      <w:r>
        <w:t>19</w:t>
      </w:r>
    </w:p>
    <w:p>
      <w:r>
        <w:t>Hỗ trợ sản xuất nông nghiệp</w:t>
      </w:r>
    </w:p>
    <w:p>
      <w:r>
        <w:t>53.208</w:t>
      </w:r>
    </w:p>
    <w:p>
      <w:r>
        <w:t>53.108</w:t>
      </w:r>
    </w:p>
    <w:p>
      <w:r>
        <w:t>53.108</w:t>
      </w:r>
    </w:p>
    <w:p>
      <w:r>
        <w:t>20</w:t>
      </w:r>
    </w:p>
    <w:p>
      <w:r>
        <w:t>Kinh phí tăng biên chế giáo viên và chi trả hợp đồng giáo viên ngoài chỉ tiêu biên chế</w:t>
      </w:r>
    </w:p>
    <w:p>
      <w:r>
        <w:t>100.000</w:t>
      </w:r>
    </w:p>
    <w:p>
      <w:r>
        <w:t>100.000</w:t>
      </w:r>
    </w:p>
    <w:p>
      <w:r>
        <w:t>100.000</w:t>
      </w:r>
    </w:p>
    <w:p>
      <w:r>
        <w:t>21</w:t>
      </w:r>
    </w:p>
    <w:p>
      <w:r>
        <w:t>Kinh phí thực hiện các nhiệm vụ cấp ủy</w:t>
      </w:r>
    </w:p>
    <w:p>
      <w:r>
        <w:t>27.063</w:t>
      </w:r>
    </w:p>
    <w:p>
      <w:r>
        <w:t>27.063</w:t>
      </w:r>
    </w:p>
    <w:p>
      <w:r>
        <w:t>27.063</w:t>
      </w:r>
    </w:p>
    <w:p>
      <w:r>
        <w:t>22</w:t>
      </w:r>
    </w:p>
    <w:p>
      <w:r>
        <w:t>Kinh phí bảo trì đường bộ</w:t>
      </w:r>
    </w:p>
    <w:p>
      <w:r>
        <w:t>109.567</w:t>
      </w:r>
    </w:p>
    <w:p>
      <w:r>
        <w:t>50.178</w:t>
      </w:r>
    </w:p>
    <w:p>
      <w:r>
        <w:t>59.389</w:t>
      </w:r>
    </w:p>
    <w:p>
      <w:r>
        <w:t>59.389</w:t>
      </w:r>
    </w:p>
    <w:p>
      <w:r>
        <w:t>23</w:t>
      </w:r>
    </w:p>
    <w:p>
      <w:r>
        <w:t>Kinh phí tu bổ chống xuống cấp di tích</w:t>
      </w:r>
    </w:p>
    <w:p>
      <w:r>
        <w:t>80.000</w:t>
      </w:r>
    </w:p>
    <w:p>
      <w:r>
        <w:t>80.000</w:t>
      </w:r>
    </w:p>
    <w:p>
      <w:r>
        <w:t>80.000</w:t>
      </w:r>
    </w:p>
    <w:p>
      <w:r>
        <w:t>24</w:t>
      </w:r>
    </w:p>
    <w:p>
      <w:r>
        <w:t>Kinh phí thực hiện nhiệm vụ môi trường</w:t>
      </w:r>
    </w:p>
    <w:p>
      <w:r>
        <w:t>74.000</w:t>
      </w:r>
    </w:p>
    <w:p>
      <w:r>
        <w:t>74.000</w:t>
      </w:r>
    </w:p>
    <w:p>
      <w:r>
        <w:t>74.000</w:t>
      </w:r>
    </w:p>
    <w:p>
      <w:r>
        <w:t>25</w:t>
      </w:r>
    </w:p>
    <w:p>
      <w:r>
        <w:t>Kinh phí hỗ trợ theo Nghị quyết số 25- NQ/BTV của Ban Thường vụ Tỉnh ủy</w:t>
      </w:r>
    </w:p>
    <w:p>
      <w:r>
        <w:t>80.000</w:t>
      </w:r>
    </w:p>
    <w:p>
      <w:r>
        <w:t>80.000</w:t>
      </w:r>
    </w:p>
    <w:p>
      <w:r>
        <w:t>30.000</w:t>
      </w:r>
    </w:p>
    <w:p>
      <w:r>
        <w:t>50.000</w:t>
      </w:r>
    </w:p>
    <w:p>
      <w:r>
        <w:t>26</w:t>
      </w:r>
    </w:p>
    <w:p>
      <w:r>
        <w:t>Thống kê đất đai năm 2023 và chuẩn bị kiểm kê đất đai năm 2024</w:t>
      </w:r>
    </w:p>
    <w:p>
      <w:r>
        <w:t>8.000</w:t>
      </w:r>
    </w:p>
    <w:p>
      <w:r>
        <w:t>8.000</w:t>
      </w:r>
    </w:p>
    <w:p>
      <w:r>
        <w:t>8.000</w:t>
      </w:r>
    </w:p>
    <w:p>
      <w:r>
        <w:t>27</w:t>
      </w:r>
    </w:p>
    <w:p>
      <w:r>
        <w:t>Quản lý cơ sở nhà đất và tài sản gắn liền với đất được giao quản lý</w:t>
      </w:r>
    </w:p>
    <w:p>
      <w:r>
        <w:t>1.480</w:t>
      </w:r>
    </w:p>
    <w:p>
      <w:r>
        <w:t>1.480</w:t>
      </w:r>
    </w:p>
    <w:p>
      <w:r>
        <w:t>1.480</w:t>
      </w:r>
    </w:p>
    <w:p>
      <w:r>
        <w:t>28</w:t>
      </w:r>
    </w:p>
    <w:p>
      <w:r>
        <w:t>Kinh phí đoàn đi nước ngoài quảng bá tranh dân gian và dân ca quan họ</w:t>
      </w:r>
    </w:p>
    <w:p>
      <w:r>
        <w:t>2.000</w:t>
      </w:r>
    </w:p>
    <w:p>
      <w:r>
        <w:t>2.000</w:t>
      </w:r>
    </w:p>
    <w:p>
      <w:r>
        <w:t>2.000</w:t>
      </w:r>
    </w:p>
    <w:p>
      <w:r>
        <w:t>29</w:t>
      </w:r>
    </w:p>
    <w:p>
      <w:r>
        <w:t>Kinh phí tổ chức các hoạt động kỷ niệm và chương trình nghệ thuật đặc biệt nhân kỷ niệm 15 năm dân ca quan họ Bắc Ninh được Unesco vinh danh là di sản văn hóa phi vật thể đại diện của nhân loại</w:t>
      </w:r>
    </w:p>
    <w:p>
      <w:r>
        <w:t>15.000</w:t>
      </w:r>
    </w:p>
    <w:p>
      <w:r>
        <w:t>15.000</w:t>
      </w:r>
    </w:p>
    <w:p>
      <w:r>
        <w:t>15.000</w:t>
      </w:r>
    </w:p>
    <w:p>
      <w:r>
        <w:t>30</w:t>
      </w:r>
    </w:p>
    <w:p>
      <w:r>
        <w:t>Nhiệm vụ xúc tiến du lịch</w:t>
      </w:r>
    </w:p>
    <w:p>
      <w:r>
        <w:t>11.877</w:t>
      </w:r>
    </w:p>
    <w:p>
      <w:r>
        <w:t>11.877</w:t>
      </w:r>
    </w:p>
    <w:p>
      <w:r>
        <w:t>11.877</w:t>
      </w:r>
    </w:p>
    <w:p>
      <w:r>
        <w:t>31</w:t>
      </w:r>
    </w:p>
    <w:p>
      <w:r>
        <w:t>Kinh phí thiết kế, sản xuất sản phẩm lưu niệm phục vụ du lịch từ giá trị di sản văn hóa và các bảo vật Quốc gia</w:t>
      </w:r>
    </w:p>
    <w:p>
      <w:r>
        <w:t>1.500</w:t>
      </w:r>
    </w:p>
    <w:p>
      <w:r>
        <w:t>1.500</w:t>
      </w:r>
    </w:p>
    <w:p>
      <w:r>
        <w:t>1.500</w:t>
      </w:r>
    </w:p>
    <w:p>
      <w:r>
        <w:t>32</w:t>
      </w:r>
    </w:p>
    <w:p>
      <w:r>
        <w:t>Chương trình xúc tiến đầu tư</w:t>
      </w:r>
    </w:p>
    <w:p>
      <w:r>
        <w:t>2.708</w:t>
      </w:r>
    </w:p>
    <w:p>
      <w:r>
        <w:t>2.708</w:t>
      </w:r>
    </w:p>
    <w:p>
      <w:r>
        <w:t>2.708</w:t>
      </w:r>
    </w:p>
    <w:p>
      <w:r>
        <w:t>33</w:t>
      </w:r>
    </w:p>
    <w:p>
      <w:r>
        <w:t>Duy tu, bảo dưỡng và xử lý cấp bách sự cố đê điều</w:t>
      </w:r>
    </w:p>
    <w:p>
      <w:r>
        <w:t>85.000</w:t>
      </w:r>
    </w:p>
    <w:p>
      <w:r>
        <w:t>85.000</w:t>
      </w:r>
    </w:p>
    <w:p>
      <w:r>
        <w:t>85.000</w:t>
      </w:r>
    </w:p>
    <w:p>
      <w:r>
        <w:t>34</w:t>
      </w:r>
    </w:p>
    <w:p>
      <w:r>
        <w:t>Mua sắm, bảo dưỡng, sửa chữa tài sản công</w:t>
      </w:r>
    </w:p>
    <w:p>
      <w:r>
        <w:t>34.857</w:t>
      </w:r>
    </w:p>
    <w:p>
      <w:r>
        <w:t>34.857</w:t>
      </w:r>
    </w:p>
    <w:p>
      <w:r>
        <w:t>8.000</w:t>
      </w:r>
    </w:p>
    <w:p>
      <w:r>
        <w:t>2.262</w:t>
      </w:r>
    </w:p>
    <w:p>
      <w:r>
        <w:t>24.595</w:t>
      </w:r>
    </w:p>
    <w:p>
      <w:r>
        <w:t>35</w:t>
      </w:r>
    </w:p>
    <w:p>
      <w:r>
        <w:t>Mua sắm xe ô tô</w:t>
      </w:r>
    </w:p>
    <w:p>
      <w:r>
        <w:t>27.255</w:t>
      </w:r>
    </w:p>
    <w:p>
      <w:r>
        <w:t>27.255</w:t>
      </w:r>
    </w:p>
    <w:p>
      <w:r>
        <w:t>2.000</w:t>
      </w:r>
    </w:p>
    <w:p>
      <w:r>
        <w:t>25.255</w:t>
      </w:r>
    </w:p>
    <w:p>
      <w:r>
        <w:t>36</w:t>
      </w:r>
    </w:p>
    <w:p>
      <w:r>
        <w:t>Kinh phí quà tết nguyên đán, quà 27/7 cho các đối tượng chính sách</w:t>
      </w:r>
    </w:p>
    <w:p>
      <w:r>
        <w:t>28.321</w:t>
      </w:r>
    </w:p>
    <w:p>
      <w:r>
        <w:t>28.321</w:t>
      </w:r>
    </w:p>
    <w:p>
      <w:r>
        <w:t>28.321</w:t>
      </w:r>
    </w:p>
    <w:p>
      <w:r>
        <w:t>37</w:t>
      </w:r>
    </w:p>
    <w:p>
      <w:r>
        <w:t>Kinh phí bảo trì, sửa chữa công trình thủy lợi</w:t>
      </w:r>
    </w:p>
    <w:p>
      <w:r>
        <w:t>127.268</w:t>
      </w:r>
    </w:p>
    <w:p>
      <w:r>
        <w:t>127.268</w:t>
      </w:r>
    </w:p>
    <w:p>
      <w:r>
        <w:t>127.268</w:t>
      </w:r>
    </w:p>
    <w:p>
      <w:r>
        <w:t>38</w:t>
      </w:r>
    </w:p>
    <w:p>
      <w:r>
        <w:t>Tổ chức trình diễn các loại hình nghệ thuật dân gian truyền thống tại một số điểm du lịch (Kế hoạch số 161/KH-UBND)</w:t>
      </w:r>
    </w:p>
    <w:p>
      <w:r>
        <w:t>2.103</w:t>
      </w:r>
    </w:p>
    <w:p>
      <w:r>
        <w:t>2.103</w:t>
      </w:r>
    </w:p>
    <w:p>
      <w:r>
        <w:t>2.103</w:t>
      </w:r>
    </w:p>
    <w:p>
      <w:r>
        <w:t>39</w:t>
      </w:r>
    </w:p>
    <w:p>
      <w:r>
        <w:t>Kinh phí thực hiện các nhiệm vụ, dự án công nghệ thông tin</w:t>
      </w:r>
    </w:p>
    <w:p>
      <w:r>
        <w:t>127.280</w:t>
      </w:r>
    </w:p>
    <w:p>
      <w:r>
        <w:t>127.280</w:t>
      </w:r>
    </w:p>
    <w:p>
      <w:r>
        <w:t>127.280</w:t>
      </w:r>
    </w:p>
    <w:p>
      <w:r>
        <w:t>-</w:t>
      </w:r>
    </w:p>
    <w:p>
      <w:r>
        <w:t>-</w:t>
      </w:r>
    </w:p>
    <w:p>
      <w:r>
        <w:t>Biểu số 55/CK-NSNN</w:t>
      </w:r>
    </w:p>
    <w:p>
      <w:r>
        <w:t>DỰ TOÁN THU, CHI NGÂN SÁCH ĐỊA PHƯƠNG VÀ SỐ BỔ SUNG CÂN ĐỐI</w:t>
      </w:r>
    </w:p>
    <w:p>
      <w:r>
        <w:t>(Kèm theo Quyết định số 637/QĐ-UBND ngày 29 tháng 12 năm 2023 của Ủy ban nhân dân tỉnh)</w:t>
      </w:r>
    </w:p>
    <w:p>
      <w:r>
        <w:t>Đơn vị: Triệu đồng</w:t>
      </w:r>
    </w:p>
    <w:p>
      <w:r>
        <w:t>TT</w:t>
      </w:r>
    </w:p>
    <w:p>
      <w:r>
        <w:t>Tên đơn vị</w:t>
      </w:r>
    </w:p>
    <w:p>
      <w:r>
        <w:t>Tổng thu NSNN trên địa bàn</w:t>
      </w:r>
    </w:p>
    <w:p>
      <w:r>
        <w:t>Thu NSĐP được hưởng theo phân cấp</w:t>
      </w:r>
    </w:p>
    <w:p>
      <w:r>
        <w:t>Số bổ sung cân đối từ ngân sách cấp tỉnh</w:t>
      </w:r>
    </w:p>
    <w:p>
      <w:r>
        <w:t>Số bổ sung cân đối tăng thêm so với đầu thời kỳ ổn định</w:t>
      </w:r>
    </w:p>
    <w:p>
      <w:r>
        <w:t>Thu chuyển nguồn từ năm trước chuyển sang (cải cách tiền lương)</w:t>
      </w:r>
    </w:p>
    <w:p>
      <w:r>
        <w:t>Tổng chi cân đối NSĐP</w:t>
      </w:r>
    </w:p>
    <w:p>
      <w:r>
        <w:t>Tổng số</w:t>
      </w:r>
    </w:p>
    <w:p>
      <w:r>
        <w:t>Chia ra</w:t>
      </w:r>
    </w:p>
    <w:p>
      <w:r>
        <w:t>Thu NSĐP hưởng 100%</w:t>
      </w:r>
    </w:p>
    <w:p>
      <w:r>
        <w:t>Thu NSĐP hưởng từ các khoản thu phân chia</w:t>
      </w:r>
    </w:p>
    <w:p>
      <w:r>
        <w:t>A</w:t>
      </w:r>
    </w:p>
    <w:p>
      <w:r>
        <w:t>B</w:t>
      </w:r>
    </w:p>
    <w:p>
      <w:r>
        <w:t>1</w:t>
      </w:r>
    </w:p>
    <w:p>
      <w:r>
        <w:t>2</w:t>
      </w:r>
    </w:p>
    <w:p>
      <w:r>
        <w:t>3</w:t>
      </w:r>
    </w:p>
    <w:p>
      <w:r>
        <w:t>4</w:t>
      </w:r>
    </w:p>
    <w:p>
      <w:r>
        <w:t>5</w:t>
      </w:r>
    </w:p>
    <w:p>
      <w:r>
        <w:t>6</w:t>
      </w:r>
    </w:p>
    <w:p>
      <w:r>
        <w:t>7</w:t>
      </w:r>
    </w:p>
    <w:p>
      <w:r>
        <w:t>8</w:t>
      </w:r>
    </w:p>
    <w:p>
      <w:r>
        <w:t>TỔNG SỐ</w:t>
      </w:r>
    </w:p>
    <w:p>
      <w:r>
        <w:t>16.563.159</w:t>
      </w:r>
    </w:p>
    <w:p>
      <w:r>
        <w:t>5.915.635</w:t>
      </w:r>
    </w:p>
    <w:p>
      <w:r>
        <w:t>970.781</w:t>
      </w:r>
    </w:p>
    <w:p>
      <w:r>
        <w:t>4.944.854</w:t>
      </w:r>
    </w:p>
    <w:p>
      <w:r>
        <w:t>2.146.924</w:t>
      </w:r>
    </w:p>
    <w:p>
      <w:r>
        <w:t>590.529</w:t>
      </w:r>
    </w:p>
    <w:p>
      <w:r>
        <w:t>198.082</w:t>
      </w:r>
    </w:p>
    <w:p>
      <w:r>
        <w:t>8.851.170</w:t>
      </w:r>
    </w:p>
    <w:p>
      <w:r>
        <w:t>1</w:t>
      </w:r>
    </w:p>
    <w:p>
      <w:r>
        <w:t>Bắc Ninh</w:t>
      </w:r>
    </w:p>
    <w:p>
      <w:r>
        <w:t>5.156.748</w:t>
      </w:r>
    </w:p>
    <w:p>
      <w:r>
        <w:t>1.299.770</w:t>
      </w:r>
    </w:p>
    <w:p>
      <w:r>
        <w:t>302.516</w:t>
      </w:r>
    </w:p>
    <w:p>
      <w:r>
        <w:t>997.254</w:t>
      </w:r>
    </w:p>
    <w:p>
      <w:r>
        <w:t>9.141</w:t>
      </w:r>
    </w:p>
    <w:p>
      <w:r>
        <w:t>49.540</w:t>
      </w:r>
    </w:p>
    <w:p>
      <w:r>
        <w:t>54.643</w:t>
      </w:r>
    </w:p>
    <w:p>
      <w:r>
        <w:t>1.413.094</w:t>
      </w:r>
    </w:p>
    <w:p>
      <w:r>
        <w:t>2</w:t>
      </w:r>
    </w:p>
    <w:p>
      <w:r>
        <w:t>Tiên Du</w:t>
      </w:r>
    </w:p>
    <w:p>
      <w:r>
        <w:t>2.000.541</w:t>
      </w:r>
    </w:p>
    <w:p>
      <w:r>
        <w:t>830.011</w:t>
      </w:r>
    </w:p>
    <w:p>
      <w:r>
        <w:t>117.681</w:t>
      </w:r>
    </w:p>
    <w:p>
      <w:r>
        <w:t>712.330</w:t>
      </w:r>
    </w:p>
    <w:p>
      <w:r>
        <w:t>8.446</w:t>
      </w:r>
    </w:p>
    <w:p>
      <w:r>
        <w:t>75.475</w:t>
      </w:r>
    </w:p>
    <w:p>
      <w:r>
        <w:t>42.212</w:t>
      </w:r>
    </w:p>
    <w:p>
      <w:r>
        <w:t>956.144</w:t>
      </w:r>
    </w:p>
    <w:p>
      <w:r>
        <w:t>3</w:t>
      </w:r>
    </w:p>
    <w:p>
      <w:r>
        <w:t>Lương Tài</w:t>
      </w:r>
    </w:p>
    <w:p>
      <w:r>
        <w:t>212.838</w:t>
      </w:r>
    </w:p>
    <w:p>
      <w:r>
        <w:t>180.322</w:t>
      </w:r>
    </w:p>
    <w:p>
      <w:r>
        <w:t>46.818</w:t>
      </w:r>
    </w:p>
    <w:p>
      <w:r>
        <w:t>133.504</w:t>
      </w:r>
    </w:p>
    <w:p>
      <w:r>
        <w:t>445.947</w:t>
      </w:r>
    </w:p>
    <w:p>
      <w:r>
        <w:t>36.285</w:t>
      </w:r>
    </w:p>
    <w:p>
      <w:r>
        <w:t>21.572</w:t>
      </w:r>
    </w:p>
    <w:p>
      <w:r>
        <w:t>684.126</w:t>
      </w:r>
    </w:p>
    <w:p>
      <w:r>
        <w:t>4</w:t>
      </w:r>
    </w:p>
    <w:p>
      <w:r>
        <w:t>Quế Võ</w:t>
      </w:r>
    </w:p>
    <w:p>
      <w:r>
        <w:t>914.999</w:t>
      </w:r>
    </w:p>
    <w:p>
      <w:r>
        <w:t>623.856</w:t>
      </w:r>
    </w:p>
    <w:p>
      <w:r>
        <w:t>105.799</w:t>
      </w:r>
    </w:p>
    <w:p>
      <w:r>
        <w:t>518.057</w:t>
      </w:r>
    </w:p>
    <w:p>
      <w:r>
        <w:t>420.125</w:t>
      </w:r>
    </w:p>
    <w:p>
      <w:r>
        <w:t>47.603</w:t>
      </w:r>
    </w:p>
    <w:p>
      <w:r>
        <w:t>5.394</w:t>
      </w:r>
    </w:p>
    <w:p>
      <w:r>
        <w:t>1.096.978</w:t>
      </w:r>
    </w:p>
    <w:p>
      <w:r>
        <w:t>5</w:t>
      </w:r>
    </w:p>
    <w:p>
      <w:r>
        <w:t>Thuận Thành</w:t>
      </w:r>
    </w:p>
    <w:p>
      <w:r>
        <w:t>2.049.982</w:t>
      </w:r>
    </w:p>
    <w:p>
      <w:r>
        <w:t>1.493.597</w:t>
      </w:r>
    </w:p>
    <w:p>
      <w:r>
        <w:t>87.802</w:t>
      </w:r>
    </w:p>
    <w:p>
      <w:r>
        <w:t>1.405.795</w:t>
      </w:r>
    </w:p>
    <w:p>
      <w:r>
        <w:t>472.685</w:t>
      </w:r>
    </w:p>
    <w:p>
      <w:r>
        <w:t>82.727</w:t>
      </w:r>
    </w:p>
    <w:p>
      <w:r>
        <w:t>23.363</w:t>
      </w:r>
    </w:p>
    <w:p>
      <w:r>
        <w:t>2.072.372</w:t>
      </w:r>
    </w:p>
    <w:p>
      <w:r>
        <w:t>6</w:t>
      </w:r>
    </w:p>
    <w:p>
      <w:r>
        <w:t>Từ Sơn</w:t>
      </w:r>
    </w:p>
    <w:p>
      <w:r>
        <w:t>3.214.018</w:t>
      </w:r>
    </w:p>
    <w:p>
      <w:r>
        <w:t>761.490</w:t>
      </w:r>
    </w:p>
    <w:p>
      <w:r>
        <w:t>169.978</w:t>
      </w:r>
    </w:p>
    <w:p>
      <w:r>
        <w:t>591.512</w:t>
      </w:r>
    </w:p>
    <w:p>
      <w:r>
        <w:t>5.333</w:t>
      </w:r>
    </w:p>
    <w:p>
      <w:r>
        <w:t>188.687</w:t>
      </w:r>
    </w:p>
    <w:p>
      <w:r>
        <w:t>1.779</w:t>
      </w:r>
    </w:p>
    <w:p>
      <w:r>
        <w:t>957.289</w:t>
      </w:r>
    </w:p>
    <w:p>
      <w:r>
        <w:t>7</w:t>
      </w:r>
    </w:p>
    <w:p>
      <w:r>
        <w:t>Yên Phong</w:t>
      </w:r>
    </w:p>
    <w:p>
      <w:r>
        <w:t>2.754.853</w:t>
      </w:r>
    </w:p>
    <w:p>
      <w:r>
        <w:t>500.341</w:t>
      </w:r>
    </w:p>
    <w:p>
      <w:r>
        <w:t>91.533</w:t>
      </w:r>
    </w:p>
    <w:p>
      <w:r>
        <w:t>408.808</w:t>
      </w:r>
    </w:p>
    <w:p>
      <w:r>
        <w:t>345.661</w:t>
      </w:r>
    </w:p>
    <w:p>
      <w:r>
        <w:t>79.357</w:t>
      </w:r>
    </w:p>
    <w:p>
      <w:r>
        <w:t>24.515</w:t>
      </w:r>
    </w:p>
    <w:p>
      <w:r>
        <w:t>949.874</w:t>
      </w:r>
    </w:p>
    <w:p>
      <w:r>
        <w:t>8</w:t>
      </w:r>
    </w:p>
    <w:p>
      <w:r>
        <w:t>Gia Bình</w:t>
      </w:r>
    </w:p>
    <w:p>
      <w:r>
        <w:t>259.181</w:t>
      </w:r>
    </w:p>
    <w:p>
      <w:r>
        <w:t>226.248</w:t>
      </w:r>
    </w:p>
    <w:p>
      <w:r>
        <w:t>48.654</w:t>
      </w:r>
    </w:p>
    <w:p>
      <w:r>
        <w:t>177.594</w:t>
      </w:r>
    </w:p>
    <w:p>
      <w:r>
        <w:t>439.586</w:t>
      </w:r>
    </w:p>
    <w:p>
      <w:r>
        <w:t>30.855</w:t>
      </w:r>
    </w:p>
    <w:p>
      <w:r>
        <w:t>24.604</w:t>
      </w:r>
    </w:p>
    <w:p>
      <w:r>
        <w:t>721.293</w:t>
      </w:r>
    </w:p>
    <w:p>
      <w:r>
        <w:t>Biểu số 56/CK-NSNN</w:t>
      </w:r>
    </w:p>
    <w:p>
      <w:r>
        <w:t>DỰ TOÁN BỔ SUNG CÓ MỤC TIÊU TỪ NGÂN SÁCH CẤP TỈNH CHO NGÂN SÁCH CÁC HUYỆN (XÃ) NĂM 2024</w:t>
      </w:r>
    </w:p>
    <w:p>
      <w:r>
        <w:t>(Kèm theo Quyết định số 637/QĐ-UBND ngày 29 tháng 12 năm 2023 của Ủy ban nhân dân tỉnh)</w:t>
      </w:r>
    </w:p>
    <w:p>
      <w:r>
        <w:t>Đơn vị: Triệu đồng</w:t>
      </w:r>
    </w:p>
    <w:p>
      <w:r>
        <w:t>TT</w:t>
      </w:r>
    </w:p>
    <w:p>
      <w:r>
        <w:t>Nội dung</w:t>
      </w:r>
    </w:p>
    <w:p>
      <w:r>
        <w:t>Tổng</w:t>
      </w:r>
    </w:p>
    <w:p>
      <w:r>
        <w:t>Bắc Ninh</w:t>
      </w:r>
    </w:p>
    <w:p>
      <w:r>
        <w:t>Tiên Du</w:t>
      </w:r>
    </w:p>
    <w:p>
      <w:r>
        <w:t>Lương Tài</w:t>
      </w:r>
    </w:p>
    <w:p>
      <w:r>
        <w:t>Quế Võ</w:t>
      </w:r>
    </w:p>
    <w:p>
      <w:r>
        <w:t>Thuận Thành</w:t>
      </w:r>
    </w:p>
    <w:p>
      <w:r>
        <w:t>Yên Phong</w:t>
      </w:r>
    </w:p>
    <w:p>
      <w:r>
        <w:t>Từ Sơn</w:t>
      </w:r>
    </w:p>
    <w:p>
      <w:r>
        <w:t>Gia Bình</w:t>
      </w:r>
    </w:p>
    <w:p>
      <w:r>
        <w:t>A</w:t>
      </w:r>
    </w:p>
    <w:p>
      <w:r>
        <w:t>Bổ sung cân đối</w:t>
      </w:r>
    </w:p>
    <w:p>
      <w:r>
        <w:t>2.146.924</w:t>
      </w:r>
    </w:p>
    <w:p>
      <w:r>
        <w:t>9.141</w:t>
      </w:r>
    </w:p>
    <w:p>
      <w:r>
        <w:t>8.446</w:t>
      </w:r>
    </w:p>
    <w:p>
      <w:r>
        <w:t>445.947</w:t>
      </w:r>
    </w:p>
    <w:p>
      <w:r>
        <w:t>420.125</w:t>
      </w:r>
    </w:p>
    <w:p>
      <w:r>
        <w:t>472.685</w:t>
      </w:r>
    </w:p>
    <w:p>
      <w:r>
        <w:t>345.661</w:t>
      </w:r>
    </w:p>
    <w:p>
      <w:r>
        <w:t>5.333</w:t>
      </w:r>
    </w:p>
    <w:p>
      <w:r>
        <w:t>439.586</w:t>
      </w:r>
    </w:p>
    <w:p>
      <w:r>
        <w:t>1</w:t>
      </w:r>
    </w:p>
    <w:p>
      <w:r>
        <w:t>Ngân sách cấp huyện</w:t>
      </w:r>
    </w:p>
    <w:p>
      <w:r>
        <w:t>1.878.235</w:t>
      </w:r>
    </w:p>
    <w:p>
      <w:r>
        <w:t>0</w:t>
      </w:r>
    </w:p>
    <w:p>
      <w:r>
        <w:t>0</w:t>
      </w:r>
    </w:p>
    <w:p>
      <w:r>
        <w:t>389.370</w:t>
      </w:r>
    </w:p>
    <w:p>
      <w:r>
        <w:t>363.622</w:t>
      </w:r>
    </w:p>
    <w:p>
      <w:r>
        <w:t>424.910</w:t>
      </w:r>
    </w:p>
    <w:p>
      <w:r>
        <w:t>312.110</w:t>
      </w:r>
    </w:p>
    <w:p>
      <w:r>
        <w:t>0</w:t>
      </w:r>
    </w:p>
    <w:p>
      <w:r>
        <w:t>388.223</w:t>
      </w:r>
    </w:p>
    <w:p>
      <w:r>
        <w:t>2</w:t>
      </w:r>
    </w:p>
    <w:p>
      <w:r>
        <w:t>Ngân sách cấp xã</w:t>
      </w:r>
    </w:p>
    <w:p>
      <w:r>
        <w:t>268.689</w:t>
      </w:r>
    </w:p>
    <w:p>
      <w:r>
        <w:t>9.141</w:t>
      </w:r>
    </w:p>
    <w:p>
      <w:r>
        <w:t>8.446</w:t>
      </w:r>
    </w:p>
    <w:p>
      <w:r>
        <w:t>56.577</w:t>
      </w:r>
    </w:p>
    <w:p>
      <w:r>
        <w:t>56.503</w:t>
      </w:r>
    </w:p>
    <w:p>
      <w:r>
        <w:t>47 775</w:t>
      </w:r>
    </w:p>
    <w:p>
      <w:r>
        <w:t>33.551</w:t>
      </w:r>
    </w:p>
    <w:p>
      <w:r>
        <w:t>5.333</w:t>
      </w:r>
    </w:p>
    <w:p>
      <w:r>
        <w:t>51.363</w:t>
      </w:r>
    </w:p>
    <w:p>
      <w:r>
        <w:t>B</w:t>
      </w:r>
    </w:p>
    <w:p>
      <w:r>
        <w:t>Bổ sung mục tiêu</w:t>
      </w:r>
    </w:p>
    <w:p>
      <w:r>
        <w:t>631.374</w:t>
      </w:r>
    </w:p>
    <w:p>
      <w:r>
        <w:t>61.523</w:t>
      </w:r>
    </w:p>
    <w:p>
      <w:r>
        <w:t>49.499</w:t>
      </w:r>
    </w:p>
    <w:p>
      <w:r>
        <w:t>76.367</w:t>
      </w:r>
    </w:p>
    <w:p>
      <w:r>
        <w:t>91.568</w:t>
      </w:r>
    </w:p>
    <w:p>
      <w:r>
        <w:t>138.432</w:t>
      </w:r>
    </w:p>
    <w:p>
      <w:r>
        <w:t>89.879</w:t>
      </w:r>
    </w:p>
    <w:p>
      <w:r>
        <w:t>63.812</w:t>
      </w:r>
    </w:p>
    <w:p>
      <w:r>
        <w:t>60.294</w:t>
      </w:r>
    </w:p>
    <w:p>
      <w:r>
        <w:t>I</w:t>
      </w:r>
    </w:p>
    <w:p>
      <w:r>
        <w:t>Ngân sách cấp huyện</w:t>
      </w:r>
    </w:p>
    <w:p>
      <w:r>
        <w:t>627.552</w:t>
      </w:r>
    </w:p>
    <w:p>
      <w:r>
        <w:t>60.997</w:t>
      </w:r>
    </w:p>
    <w:p>
      <w:r>
        <w:t>49.113</w:t>
      </w:r>
    </w:p>
    <w:p>
      <w:r>
        <w:t>75.662</w:t>
      </w:r>
    </w:p>
    <w:p>
      <w:r>
        <w:t>91.011</w:t>
      </w:r>
    </w:p>
    <w:p>
      <w:r>
        <w:t>137.892</w:t>
      </w:r>
    </w:p>
    <w:p>
      <w:r>
        <w:t>89.429</w:t>
      </w:r>
    </w:p>
    <w:p>
      <w:r>
        <w:t>63.534</w:t>
      </w:r>
    </w:p>
    <w:p>
      <w:r>
        <w:t>59.914</w:t>
      </w:r>
    </w:p>
    <w:p>
      <w:r>
        <w:t>1</w:t>
      </w:r>
    </w:p>
    <w:p>
      <w:r>
        <w:t>Kinh phí hợp đồng lao động giáo viên mầm non, tiểu học, trung học cơ sở, giáo dục thường xuyên và nhân viên nấu ăn các cơ sở giáo dục mầm non công lập, kỳ II năm học 2023-2024 (theo Nghị quyết 214/NQ-HĐND ngày 07/7/2023)</w:t>
      </w:r>
    </w:p>
    <w:p>
      <w:r>
        <w:t>66.270</w:t>
      </w:r>
    </w:p>
    <w:p>
      <w:r>
        <w:t>8.801</w:t>
      </w:r>
    </w:p>
    <w:p>
      <w:r>
        <w:t>9.869</w:t>
      </w:r>
    </w:p>
    <w:p>
      <w:r>
        <w:t>5.042</w:t>
      </w:r>
    </w:p>
    <w:p>
      <w:r>
        <w:t>9.059</w:t>
      </w:r>
    </w:p>
    <w:p>
      <w:r>
        <w:t>8.158</w:t>
      </w:r>
    </w:p>
    <w:p>
      <w:r>
        <w:t>12.083</w:t>
      </w:r>
    </w:p>
    <w:p>
      <w:r>
        <w:t>6.673</w:t>
      </w:r>
    </w:p>
    <w:p>
      <w:r>
        <w:t>6.585</w:t>
      </w:r>
    </w:p>
    <w:p>
      <w:r>
        <w:t>2</w:t>
      </w:r>
    </w:p>
    <w:p>
      <w:r>
        <w:t>Bổ sung kinh phí sữa học đường năm 2024</w:t>
      </w:r>
    </w:p>
    <w:p>
      <w:r>
        <w:t>57.821</w:t>
      </w:r>
    </w:p>
    <w:p>
      <w:r>
        <w:t>11.226</w:t>
      </w:r>
    </w:p>
    <w:p>
      <w:r>
        <w:t>7.177</w:t>
      </w:r>
    </w:p>
    <w:p>
      <w:r>
        <w:t>4.174</w:t>
      </w:r>
    </w:p>
    <w:p>
      <w:r>
        <w:t>8.231</w:t>
      </w:r>
    </w:p>
    <w:p>
      <w:r>
        <w:t>7.317</w:t>
      </w:r>
    </w:p>
    <w:p>
      <w:r>
        <w:t>7.855</w:t>
      </w:r>
    </w:p>
    <w:p>
      <w:r>
        <w:t>7.444</w:t>
      </w:r>
    </w:p>
    <w:p>
      <w:r>
        <w:t>4.397</w:t>
      </w:r>
    </w:p>
    <w:p>
      <w:r>
        <w:t>3</w:t>
      </w:r>
    </w:p>
    <w:p>
      <w:r>
        <w:t>Bổ sung kinh phí chênh lệch tính theo mức lương cơ sở đối với chế độ chính sách hỗ trợ đối với trường trung học cơ sở trọng điểm năm học 2023-2024 (Nghị quyết 02/2021/NQ-HĐND ngày 16/7/2021)</w:t>
      </w:r>
    </w:p>
    <w:p>
      <w:r>
        <w:t>8.911</w:t>
      </w:r>
    </w:p>
    <w:p>
      <w:r>
        <w:t>1.285</w:t>
      </w:r>
    </w:p>
    <w:p>
      <w:r>
        <w:t>1.032</w:t>
      </w:r>
    </w:p>
    <w:p>
      <w:r>
        <w:t>1.070</w:t>
      </w:r>
    </w:p>
    <w:p>
      <w:r>
        <w:t>1.018</w:t>
      </w:r>
    </w:p>
    <w:p>
      <w:r>
        <w:t>1.032</w:t>
      </w:r>
    </w:p>
    <w:p>
      <w:r>
        <w:t>1.087</w:t>
      </w:r>
    </w:p>
    <w:p>
      <w:r>
        <w:t>1.344</w:t>
      </w:r>
    </w:p>
    <w:p>
      <w:r>
        <w:t>1.043</w:t>
      </w:r>
    </w:p>
    <w:p>
      <w:r>
        <w:t>4</w:t>
      </w:r>
    </w:p>
    <w:p>
      <w:r>
        <w:t>Hỗ trợ kinh phí đóng học phí đối với cơ sở giáo dục mầm non, phổ thông thuộc hệ thống giáo dục quốc dân từ năm học 2022-2023 đến năm học 2025-2026 (Nghị quyết số 02/2023/NQ-HĐND ngày 12/4/2023), Kỳ II năm học 2023 -2024</w:t>
      </w:r>
    </w:p>
    <w:p>
      <w:r>
        <w:t>105.890</w:t>
      </w:r>
    </w:p>
    <w:p>
      <w:r>
        <w:t>25.019</w:t>
      </w:r>
    </w:p>
    <w:p>
      <w:r>
        <w:t>10.820</w:t>
      </w:r>
    </w:p>
    <w:p>
      <w:r>
        <w:t>4.809</w:t>
      </w:r>
    </w:p>
    <w:p>
      <w:r>
        <w:t>14.512</w:t>
      </w:r>
    </w:p>
    <w:p>
      <w:r>
        <w:t>14.250</w:t>
      </w:r>
    </w:p>
    <w:p>
      <w:r>
        <w:t>8.428</w:t>
      </w:r>
    </w:p>
    <w:p>
      <w:r>
        <w:t>22.500</w:t>
      </w:r>
    </w:p>
    <w:p>
      <w:r>
        <w:t>5.552</w:t>
      </w:r>
    </w:p>
    <w:p>
      <w:r>
        <w:t>5</w:t>
      </w:r>
    </w:p>
    <w:p>
      <w:r>
        <w:t>Chế độ học bổng đối tượng khuyết tật (theo Thông tư 42/20213/TTLT-BGDĐT-BLĐTBXH-BTC)</w:t>
      </w:r>
    </w:p>
    <w:p>
      <w:r>
        <w:t>46</w:t>
      </w:r>
    </w:p>
    <w:p>
      <w:r>
        <w:t>25</w:t>
      </w:r>
    </w:p>
    <w:p>
      <w:r>
        <w:t>21</w:t>
      </w:r>
    </w:p>
    <w:p>
      <w:r>
        <w:t>6</w:t>
      </w:r>
    </w:p>
    <w:p>
      <w:r>
        <w:t>Hỗ trợ sản xuất nông nghiệp</w:t>
      </w:r>
    </w:p>
    <w:p>
      <w:r>
        <w:t>121.892</w:t>
      </w:r>
    </w:p>
    <w:p>
      <w:r>
        <w:t>3.549</w:t>
      </w:r>
    </w:p>
    <w:p>
      <w:r>
        <w:t>7.261</w:t>
      </w:r>
    </w:p>
    <w:p>
      <w:r>
        <w:t>31.740</w:t>
      </w:r>
    </w:p>
    <w:p>
      <w:r>
        <w:t>31.195</w:t>
      </w:r>
    </w:p>
    <w:p>
      <w:r>
        <w:t>16.501</w:t>
      </w:r>
    </w:p>
    <w:p>
      <w:r>
        <w:t>10.313</w:t>
      </w:r>
    </w:p>
    <w:p>
      <w:r>
        <w:t>1.798</w:t>
      </w:r>
    </w:p>
    <w:p>
      <w:r>
        <w:t>19.535</w:t>
      </w:r>
    </w:p>
    <w:p>
      <w:r>
        <w:t>7</w:t>
      </w:r>
    </w:p>
    <w:p>
      <w:r>
        <w:t>Kinh phí hỗ trợ công tiêm phòng, công phun hoá chất, xăng phun hoá chất (Nghị quyết số 07/2022/NQ-HĐND ngày 7/7/2022)</w:t>
      </w:r>
    </w:p>
    <w:p>
      <w:r>
        <w:t>13.230</w:t>
      </w:r>
    </w:p>
    <w:p>
      <w:r>
        <w:t>1.168</w:t>
      </w:r>
    </w:p>
    <w:p>
      <w:r>
        <w:t>1.852</w:t>
      </w:r>
    </w:p>
    <w:p>
      <w:r>
        <w:t>1.400</w:t>
      </w:r>
    </w:p>
    <w:p>
      <w:r>
        <w:t>2.992</w:t>
      </w:r>
    </w:p>
    <w:p>
      <w:r>
        <w:t>1.669</w:t>
      </w:r>
    </w:p>
    <w:p>
      <w:r>
        <w:t>1.638</w:t>
      </w:r>
    </w:p>
    <w:p>
      <w:r>
        <w:t>1.211</w:t>
      </w:r>
    </w:p>
    <w:p>
      <w:r>
        <w:t>1.300</w:t>
      </w:r>
    </w:p>
    <w:p>
      <w:r>
        <w:t>8</w:t>
      </w:r>
    </w:p>
    <w:p>
      <w:r>
        <w:t>Chế độ bồi dưỡng đối với công chức thực hiện chứng thực bản sao điện tử từ bản chính (Nghị quyết số 06/2023/NQ-HĐND ngày 12/4/2023)</w:t>
      </w:r>
    </w:p>
    <w:p>
      <w:r>
        <w:t>1.603</w:t>
      </w:r>
    </w:p>
    <w:p>
      <w:r>
        <w:t>411</w:t>
      </w:r>
    </w:p>
    <w:p>
      <w:r>
        <w:t>376</w:t>
      </w:r>
    </w:p>
    <w:p>
      <w:r>
        <w:t>273</w:t>
      </w:r>
    </w:p>
    <w:p>
      <w:r>
        <w:t>207</w:t>
      </w:r>
    </w:p>
    <w:p>
      <w:r>
        <w:t>336</w:t>
      </w:r>
    </w:p>
    <w:p>
      <w:r>
        <w:t>9</w:t>
      </w:r>
    </w:p>
    <w:p>
      <w:r>
        <w:t>Kinh phí đảm bảo an toàn giao thông</w:t>
      </w:r>
    </w:p>
    <w:p>
      <w:r>
        <w:t>4.328</w:t>
      </w:r>
    </w:p>
    <w:p>
      <w:r>
        <w:t>940</w:t>
      </w:r>
    </w:p>
    <w:p>
      <w:r>
        <w:t>692</w:t>
      </w:r>
    </w:p>
    <w:p>
      <w:r>
        <w:t>240</w:t>
      </w:r>
    </w:p>
    <w:p>
      <w:r>
        <w:t>515</w:t>
      </w:r>
    </w:p>
    <w:p>
      <w:r>
        <w:t>442</w:t>
      </w:r>
    </w:p>
    <w:p>
      <w:r>
        <w:t>592</w:t>
      </w:r>
    </w:p>
    <w:p>
      <w:r>
        <w:t>669</w:t>
      </w:r>
    </w:p>
    <w:p>
      <w:r>
        <w:t>238</w:t>
      </w:r>
    </w:p>
    <w:p>
      <w:r>
        <w:t>10</w:t>
      </w:r>
    </w:p>
    <w:p>
      <w:r>
        <w:t>Thực hiện các chính sách an sinh xã hội năm 2024</w:t>
      </w:r>
    </w:p>
    <w:p>
      <w:r>
        <w:t>74.176</w:t>
      </w:r>
    </w:p>
    <w:p>
      <w:r>
        <w:t>7.790</w:t>
      </w:r>
    </w:p>
    <w:p>
      <w:r>
        <w:t>9.286</w:t>
      </w:r>
    </w:p>
    <w:p>
      <w:r>
        <w:t>6.903</w:t>
      </w:r>
    </w:p>
    <w:p>
      <w:r>
        <w:t>13.000</w:t>
      </w:r>
    </w:p>
    <w:p>
      <w:r>
        <w:t>9.490</w:t>
      </w:r>
    </w:p>
    <w:p>
      <w:r>
        <w:t>8.193</w:t>
      </w:r>
    </w:p>
    <w:p>
      <w:r>
        <w:t>11.329</w:t>
      </w:r>
    </w:p>
    <w:p>
      <w:r>
        <w:t>8.185</w:t>
      </w:r>
    </w:p>
    <w:p>
      <w:r>
        <w:t>11</w:t>
      </w:r>
    </w:p>
    <w:p>
      <w:r>
        <w:t>Kinh phí quy hoạch</w:t>
      </w:r>
    </w:p>
    <w:p>
      <w:r>
        <w:t>34.259</w:t>
      </w:r>
    </w:p>
    <w:p>
      <w:r>
        <w:t>4.866</w:t>
      </w:r>
    </w:p>
    <w:p>
      <w:r>
        <w:t>10.116</w:t>
      </w:r>
    </w:p>
    <w:p>
      <w:r>
        <w:t>3.557</w:t>
      </w:r>
    </w:p>
    <w:p>
      <w:r>
        <w:t>10.216</w:t>
      </w:r>
    </w:p>
    <w:p>
      <w:r>
        <w:t>5.504</w:t>
      </w:r>
    </w:p>
    <w:p>
      <w:r>
        <w:t>12</w:t>
      </w:r>
    </w:p>
    <w:p>
      <w:r>
        <w:t>Hỗ trợ cho nghệ nhân</w:t>
      </w:r>
    </w:p>
    <w:p>
      <w:r>
        <w:t>1.540</w:t>
      </w:r>
    </w:p>
    <w:p>
      <w:r>
        <w:t>708</w:t>
      </w:r>
    </w:p>
    <w:p>
      <w:r>
        <w:t>648</w:t>
      </w:r>
    </w:p>
    <w:p>
      <w:r>
        <w:t>22</w:t>
      </w:r>
    </w:p>
    <w:p>
      <w:r>
        <w:t>140</w:t>
      </w:r>
    </w:p>
    <w:p>
      <w:r>
        <w:t>22</w:t>
      </w:r>
    </w:p>
    <w:p>
      <w:r>
        <w:t>13</w:t>
      </w:r>
    </w:p>
    <w:p>
      <w:r>
        <w:t>Hỗ trợ kinh phí cho 8 câu lạc bộ liên thế hệ giúp nhau theo (Nghị quyết số 15/2021/NQ-HĐND)</w:t>
      </w:r>
    </w:p>
    <w:p>
      <w:r>
        <w:t>800</w:t>
      </w:r>
    </w:p>
    <w:p>
      <w:r>
        <w:t>100</w:t>
      </w:r>
    </w:p>
    <w:p>
      <w:r>
        <w:t>100</w:t>
      </w:r>
    </w:p>
    <w:p>
      <w:r>
        <w:t>100</w:t>
      </w:r>
    </w:p>
    <w:p>
      <w:r>
        <w:t>100</w:t>
      </w:r>
    </w:p>
    <w:p>
      <w:r>
        <w:t>100</w:t>
      </w:r>
    </w:p>
    <w:p>
      <w:r>
        <w:t>100</w:t>
      </w:r>
    </w:p>
    <w:p>
      <w:r>
        <w:t>100</w:t>
      </w:r>
    </w:p>
    <w:p>
      <w:r>
        <w:t>100</w:t>
      </w:r>
    </w:p>
    <w:p>
      <w:r>
        <w:t>14</w:t>
      </w:r>
    </w:p>
    <w:p>
      <w:r>
        <w:t>Bổ sung có mục tiêu vốn đầu tư</w:t>
      </w:r>
    </w:p>
    <w:p>
      <w:r>
        <w:t>94.300</w:t>
      </w:r>
    </w:p>
    <w:p>
      <w:r>
        <w:t>55.300</w:t>
      </w:r>
    </w:p>
    <w:p>
      <w:r>
        <w:t>39.000</w:t>
      </w:r>
    </w:p>
    <w:p>
      <w:r>
        <w:t>15</w:t>
      </w:r>
    </w:p>
    <w:p>
      <w:r>
        <w:t>Nhu cầu cải cách tiền lương 2024</w:t>
      </w:r>
    </w:p>
    <w:p>
      <w:r>
        <w:t>42.486</w:t>
      </w:r>
    </w:p>
    <w:p>
      <w:r>
        <w:t>15.296</w:t>
      </w:r>
    </w:p>
    <w:p>
      <w:r>
        <w:t>20.051</w:t>
      </w:r>
    </w:p>
    <w:p>
      <w:r>
        <w:t>7.139</w:t>
      </w:r>
    </w:p>
    <w:p>
      <w:r>
        <w:t>II</w:t>
      </w:r>
    </w:p>
    <w:p>
      <w:r>
        <w:t>Ngân sách cấp xã</w:t>
      </w:r>
    </w:p>
    <w:p>
      <w:r>
        <w:t>3.822</w:t>
      </w:r>
    </w:p>
    <w:p>
      <w:r>
        <w:t>526</w:t>
      </w:r>
    </w:p>
    <w:p>
      <w:r>
        <w:t>386</w:t>
      </w:r>
    </w:p>
    <w:p>
      <w:r>
        <w:t>705</w:t>
      </w:r>
    </w:p>
    <w:p>
      <w:r>
        <w:t>557</w:t>
      </w:r>
    </w:p>
    <w:p>
      <w:r>
        <w:t>540</w:t>
      </w:r>
    </w:p>
    <w:p>
      <w:r>
        <w:t>450</w:t>
      </w:r>
    </w:p>
    <w:p>
      <w:r>
        <w:t>278</w:t>
      </w:r>
    </w:p>
    <w:p>
      <w:r>
        <w:t>380</w:t>
      </w:r>
    </w:p>
    <w:p>
      <w:r>
        <w:t>1</w:t>
      </w:r>
    </w:p>
    <w:p>
      <w:r>
        <w:t>Nhu cầu kinh phí thực hiện một số chế độ do điều chỉnh mức lương cơ sở</w:t>
      </w:r>
    </w:p>
    <w:p>
      <w:r>
        <w:t>3.538</w:t>
      </w:r>
    </w:p>
    <w:p>
      <w:r>
        <w:t>526</w:t>
      </w:r>
    </w:p>
    <w:p>
      <w:r>
        <w:t>386</w:t>
      </w:r>
    </w:p>
    <w:p>
      <w:r>
        <w:t>426</w:t>
      </w:r>
    </w:p>
    <w:p>
      <w:r>
        <w:t>552</w:t>
      </w:r>
    </w:p>
    <w:p>
      <w:r>
        <w:t>540</w:t>
      </w:r>
    </w:p>
    <w:p>
      <w:r>
        <w:t>450</w:t>
      </w:r>
    </w:p>
    <w:p>
      <w:r>
        <w:t>278</w:t>
      </w:r>
    </w:p>
    <w:p>
      <w:r>
        <w:t>380</w:t>
      </w:r>
    </w:p>
    <w:p>
      <w:r>
        <w:t>-</w:t>
      </w:r>
    </w:p>
    <w:p>
      <w:r>
        <w:t>Phụ cấp trung tâm học tập cộng đồng</w:t>
      </w:r>
    </w:p>
    <w:p>
      <w:r>
        <w:t>310</w:t>
      </w:r>
    </w:p>
    <w:p>
      <w:r>
        <w:t>48</w:t>
      </w:r>
    </w:p>
    <w:p>
      <w:r>
        <w:t>36</w:t>
      </w:r>
    </w:p>
    <w:p>
      <w:r>
        <w:t>36</w:t>
      </w:r>
    </w:p>
    <w:p>
      <w:r>
        <w:t>54</w:t>
      </w:r>
    </w:p>
    <w:p>
      <w:r>
        <w:t>36</w:t>
      </w:r>
    </w:p>
    <w:p>
      <w:r>
        <w:t>36</w:t>
      </w:r>
    </w:p>
    <w:p>
      <w:r>
        <w:t>30</w:t>
      </w:r>
    </w:p>
    <w:p>
      <w:r>
        <w:t>34</w:t>
      </w:r>
    </w:p>
    <w:p>
      <w:r>
        <w:t>-</w:t>
      </w:r>
    </w:p>
    <w:p>
      <w:r>
        <w:t>Chế độ cho nhân viên thú y xã, phường, thị trấn; công tác viên thú y thôn, khu phố</w:t>
      </w:r>
    </w:p>
    <w:p>
      <w:r>
        <w:t>1.316</w:t>
      </w:r>
    </w:p>
    <w:p>
      <w:r>
        <w:t>201</w:t>
      </w:r>
    </w:p>
    <w:p>
      <w:r>
        <w:t>136</w:t>
      </w:r>
    </w:p>
    <w:p>
      <w:r>
        <w:t>165</w:t>
      </w:r>
    </w:p>
    <w:p>
      <w:r>
        <w:t>220</w:t>
      </w:r>
    </w:p>
    <w:p>
      <w:r>
        <w:t>190</w:t>
      </w:r>
    </w:p>
    <w:p>
      <w:r>
        <w:t>136</w:t>
      </w:r>
    </w:p>
    <w:p>
      <w:r>
        <w:t>124</w:t>
      </w:r>
    </w:p>
    <w:p>
      <w:r>
        <w:t>144</w:t>
      </w:r>
    </w:p>
    <w:p>
      <w:r>
        <w:t>-</w:t>
      </w:r>
    </w:p>
    <w:p>
      <w:r>
        <w:t>Phụ cấp đội công tác xã hội tình nguyện</w:t>
      </w:r>
    </w:p>
    <w:p>
      <w:r>
        <w:t>1.212</w:t>
      </w:r>
    </w:p>
    <w:p>
      <w:r>
        <w:t>186</w:t>
      </w:r>
    </w:p>
    <w:p>
      <w:r>
        <w:t>142</w:t>
      </w:r>
    </w:p>
    <w:p>
      <w:r>
        <w:t>132</w:t>
      </w:r>
    </w:p>
    <w:p>
      <w:r>
        <w:t>190</w:t>
      </w:r>
    </w:p>
    <w:p>
      <w:r>
        <w:t>174</w:t>
      </w:r>
    </w:p>
    <w:p>
      <w:r>
        <w:t>156</w:t>
      </w:r>
    </w:p>
    <w:p>
      <w:r>
        <w:t>98</w:t>
      </w:r>
    </w:p>
    <w:p>
      <w:r>
        <w:t>134</w:t>
      </w:r>
    </w:p>
    <w:p>
      <w:r>
        <w:t>-</w:t>
      </w:r>
    </w:p>
    <w:p>
      <w:r>
        <w:t>Phụ cấp hội đặc thù</w:t>
      </w:r>
    </w:p>
    <w:p>
      <w:r>
        <w:t>616</w:t>
      </w:r>
    </w:p>
    <w:p>
      <w:r>
        <w:t>91</w:t>
      </w:r>
    </w:p>
    <w:p>
      <w:r>
        <w:t>72</w:t>
      </w:r>
    </w:p>
    <w:p>
      <w:r>
        <w:t>70</w:t>
      </w:r>
    </w:p>
    <w:p>
      <w:r>
        <w:t>60</w:t>
      </w:r>
    </w:p>
    <w:p>
      <w:r>
        <w:t>107</w:t>
      </w:r>
    </w:p>
    <w:p>
      <w:r>
        <w:t>122</w:t>
      </w:r>
    </w:p>
    <w:p>
      <w:r>
        <w:t>26</w:t>
      </w:r>
    </w:p>
    <w:p>
      <w:r>
        <w:t>68</w:t>
      </w:r>
    </w:p>
    <w:p>
      <w:r>
        <w:t>-</w:t>
      </w:r>
    </w:p>
    <w:p>
      <w:r>
        <w:t>Bảo hiểm y tế của Đại biểu HĐND cấp xã</w:t>
      </w:r>
    </w:p>
    <w:p>
      <w:r>
        <w:t>84</w:t>
      </w:r>
    </w:p>
    <w:p>
      <w:r>
        <w:t>0</w:t>
      </w:r>
    </w:p>
    <w:p>
      <w:r>
        <w:t>0</w:t>
      </w:r>
    </w:p>
    <w:p>
      <w:r>
        <w:t>23</w:t>
      </w:r>
    </w:p>
    <w:p>
      <w:r>
        <w:t>28</w:t>
      </w:r>
    </w:p>
    <w:p>
      <w:r>
        <w:t>33</w:t>
      </w:r>
    </w:p>
    <w:p>
      <w:r>
        <w:t>0</w:t>
      </w:r>
    </w:p>
    <w:p>
      <w:r>
        <w:t>0</w:t>
      </w:r>
    </w:p>
    <w:p>
      <w:r>
        <w:t>0</w:t>
      </w:r>
    </w:p>
    <w:p>
      <w:r>
        <w:t>2</w:t>
      </w:r>
    </w:p>
    <w:p>
      <w:r>
        <w:t>Nhu cầu cải cách tiền lương 2024</w:t>
      </w:r>
    </w:p>
    <w:p>
      <w:r>
        <w:t>284</w:t>
      </w:r>
    </w:p>
    <w:p>
      <w:r>
        <w:t>279</w:t>
      </w:r>
    </w:p>
    <w:p>
      <w:r>
        <w:t>5</w:t>
      </w:r>
    </w:p>
    <w:p>
      <w:r>
        <w:t>C</w:t>
      </w:r>
    </w:p>
    <w:p>
      <w:r>
        <w:t>Bổ sung cân đối tăng thêm số năm đầu thời kỳ ổn định</w:t>
      </w:r>
    </w:p>
    <w:p>
      <w:r>
        <w:t>590.529</w:t>
      </w:r>
    </w:p>
    <w:p>
      <w:r>
        <w:t>49.540</w:t>
      </w:r>
    </w:p>
    <w:p>
      <w:r>
        <w:t>75.475</w:t>
      </w:r>
    </w:p>
    <w:p>
      <w:r>
        <w:t>36.285</w:t>
      </w:r>
    </w:p>
    <w:p>
      <w:r>
        <w:t>47.603</w:t>
      </w:r>
    </w:p>
    <w:p>
      <w:r>
        <w:t>82.727</w:t>
      </w:r>
    </w:p>
    <w:p>
      <w:r>
        <w:t>79.357</w:t>
      </w:r>
    </w:p>
    <w:p>
      <w:r>
        <w:t>188.687</w:t>
      </w:r>
    </w:p>
    <w:p>
      <w:r>
        <w:t>30.855</w:t>
      </w:r>
    </w:p>
    <w:p>
      <w:r>
        <w:t>1</w:t>
      </w:r>
    </w:p>
    <w:p>
      <w:r>
        <w:t>Ngân sách cấp huyện</w:t>
      </w:r>
    </w:p>
    <w:p>
      <w:r>
        <w:t>425.873</w:t>
      </w:r>
    </w:p>
    <w:p>
      <w:r>
        <w:t>37.297</w:t>
      </w:r>
    </w:p>
    <w:p>
      <w:r>
        <w:t>51.182</w:t>
      </w:r>
    </w:p>
    <w:p>
      <w:r>
        <w:t>17.856</w:t>
      </w:r>
    </w:p>
    <w:p>
      <w:r>
        <w:t>26.021</w:t>
      </w:r>
    </w:p>
    <w:p>
      <w:r>
        <w:t>56.544</w:t>
      </w:r>
    </w:p>
    <w:p>
      <w:r>
        <w:t>60.266</w:t>
      </w:r>
    </w:p>
    <w:p>
      <w:r>
        <w:t>159.419</w:t>
      </w:r>
    </w:p>
    <w:p>
      <w:r>
        <w:t>17.288</w:t>
      </w:r>
    </w:p>
    <w:p>
      <w:r>
        <w:t>2</w:t>
      </w:r>
    </w:p>
    <w:p>
      <w:r>
        <w:t>Ngân sách cấp xã</w:t>
      </w:r>
    </w:p>
    <w:p>
      <w:r>
        <w:t>164.656</w:t>
      </w:r>
    </w:p>
    <w:p>
      <w:r>
        <w:t>12.243</w:t>
      </w:r>
    </w:p>
    <w:p>
      <w:r>
        <w:t>24.293</w:t>
      </w:r>
    </w:p>
    <w:p>
      <w:r>
        <w:t>18.429</w:t>
      </w:r>
    </w:p>
    <w:p>
      <w:r>
        <w:t>21.582</w:t>
      </w:r>
    </w:p>
    <w:p>
      <w:r>
        <w:t>26.183</w:t>
      </w:r>
    </w:p>
    <w:p>
      <w:r>
        <w:t>19.091</w:t>
      </w:r>
    </w:p>
    <w:p>
      <w:r>
        <w:t>29.268</w:t>
      </w:r>
    </w:p>
    <w:p>
      <w:r>
        <w:t>13.567</w:t>
      </w:r>
    </w:p>
    <w:p>
      <w:r>
        <w:t>D</w:t>
      </w:r>
    </w:p>
    <w:p>
      <w:r>
        <w:t>Tổng (A+B+C)</w:t>
      </w:r>
    </w:p>
    <w:p>
      <w:r>
        <w:t>3.368.827</w:t>
      </w:r>
    </w:p>
    <w:p>
      <w:r>
        <w:t>120.204</w:t>
      </w:r>
    </w:p>
    <w:p>
      <w:r>
        <w:t>133.420</w:t>
      </w:r>
    </w:p>
    <w:p>
      <w:r>
        <w:t>558.599</w:t>
      </w:r>
    </w:p>
    <w:p>
      <w:r>
        <w:t>559.296</w:t>
      </w:r>
    </w:p>
    <w:p>
      <w:r>
        <w:t>693.844</w:t>
      </w:r>
    </w:p>
    <w:p>
      <w:r>
        <w:t>514.897</w:t>
      </w:r>
    </w:p>
    <w:p>
      <w:r>
        <w:t>257.832</w:t>
      </w:r>
    </w:p>
    <w:p>
      <w:r>
        <w:t>530.735</w:t>
      </w:r>
    </w:p>
    <w:p>
      <w:r>
        <w:t>1</w:t>
      </w:r>
    </w:p>
    <w:p>
      <w:r>
        <w:t>Ngân sách cấp huyện</w:t>
      </w:r>
    </w:p>
    <w:p>
      <w:r>
        <w:t>2.931.660</w:t>
      </w:r>
    </w:p>
    <w:p>
      <w:r>
        <w:t>98.294</w:t>
      </w:r>
    </w:p>
    <w:p>
      <w:r>
        <w:t>100.295</w:t>
      </w:r>
    </w:p>
    <w:p>
      <w:r>
        <w:t>482.888</w:t>
      </w:r>
    </w:p>
    <w:p>
      <w:r>
        <w:t>480.654</w:t>
      </w:r>
    </w:p>
    <w:p>
      <w:r>
        <w:t>619.346</w:t>
      </w:r>
    </w:p>
    <w:p>
      <w:r>
        <w:t>461.805</w:t>
      </w:r>
    </w:p>
    <w:p>
      <w:r>
        <w:t>222.953</w:t>
      </w:r>
    </w:p>
    <w:p>
      <w:r>
        <w:t>465.425</w:t>
      </w:r>
    </w:p>
    <w:p>
      <w:r>
        <w:t>2</w:t>
      </w:r>
    </w:p>
    <w:p>
      <w:r>
        <w:t>Ngân sách cấp xã</w:t>
      </w:r>
    </w:p>
    <w:p>
      <w:r>
        <w:t>437.167</w:t>
      </w:r>
    </w:p>
    <w:p>
      <w:r>
        <w:t>21.910</w:t>
      </w:r>
    </w:p>
    <w:p>
      <w:r>
        <w:t>33.125</w:t>
      </w:r>
    </w:p>
    <w:p>
      <w:r>
        <w:t>75.711</w:t>
      </w:r>
    </w:p>
    <w:p>
      <w:r>
        <w:t>78.642</w:t>
      </w:r>
    </w:p>
    <w:p>
      <w:r>
        <w:t>74.498</w:t>
      </w:r>
    </w:p>
    <w:p>
      <w:r>
        <w:t>53.092</w:t>
      </w:r>
    </w:p>
    <w:p>
      <w:r>
        <w:t>34.879</w:t>
      </w:r>
    </w:p>
    <w:p>
      <w:r>
        <w:t>65.310</w:t>
      </w:r>
    </w:p>
    <w:p>
      <w:r>
        <w:t>Biểu số 57/CK-NSNN</w:t>
      </w:r>
    </w:p>
    <w:p>
      <w:r>
        <w:t>DỰ TOÁN CHI CHƯƠNG TRÌNH MỤC TIÊU QUỐC GIA NGÂN SÁCH CẤP TỈNH VÀ NGÂN SÁCH CẤP HUYỆN NĂM 2024</w:t>
      </w:r>
    </w:p>
    <w:p>
      <w:r>
        <w:t>Đơn vị: Triệu đồng</w:t>
      </w:r>
    </w:p>
    <w:p>
      <w:r>
        <w:t>STT</w:t>
      </w:r>
    </w:p>
    <w:p>
      <w:r>
        <w:t>Nội dung</w:t>
      </w:r>
    </w:p>
    <w:p>
      <w:r>
        <w:t>Tổng số</w:t>
      </w:r>
    </w:p>
    <w:p>
      <w:r>
        <w:t>Trong đó</w:t>
      </w:r>
    </w:p>
    <w:p>
      <w:r>
        <w:t>Chương trình mục tiêu quốc gia</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w:t>
      </w:r>
    </w:p>
    <w:p>
      <w:r>
        <w:t>-</w:t>
      </w:r>
    </w:p>
    <w:p>
      <w:r>
        <w:t>-</w:t>
      </w:r>
    </w:p>
    <w:p>
      <w:r>
        <w:t>-</w:t>
      </w:r>
    </w:p>
    <w:p>
      <w:r>
        <w:t>-</w:t>
      </w:r>
    </w:p>
    <w:p>
      <w:r>
        <w:t>-</w:t>
      </w:r>
    </w:p>
    <w:p>
      <w:r>
        <w:t>-</w:t>
      </w:r>
    </w:p>
    <w:p>
      <w:r>
        <w:t>-</w:t>
      </w:r>
    </w:p>
    <w:p>
      <w:r>
        <w:t>-</w:t>
      </w:r>
    </w:p>
    <w:p>
      <w:r>
        <w:t>-</w:t>
      </w:r>
    </w:p>
    <w:p>
      <w:r>
        <w:t>I</w:t>
      </w:r>
    </w:p>
    <w:p>
      <w:r>
        <w:t>Ngân sách cấp tỉnh</w:t>
      </w:r>
    </w:p>
    <w:p>
      <w:r>
        <w:t>-</w:t>
      </w:r>
    </w:p>
    <w:p>
      <w:r>
        <w:t>-</w:t>
      </w:r>
    </w:p>
    <w:p>
      <w:r>
        <w:t>-</w:t>
      </w:r>
    </w:p>
    <w:p>
      <w:r>
        <w:t>-</w:t>
      </w:r>
    </w:p>
    <w:p>
      <w:r>
        <w:t>-</w:t>
      </w:r>
    </w:p>
    <w:p>
      <w:r>
        <w:t>-</w:t>
      </w:r>
    </w:p>
    <w:p>
      <w:r>
        <w:t>-</w:t>
      </w:r>
    </w:p>
    <w:p>
      <w:r>
        <w:t>-</w:t>
      </w:r>
    </w:p>
    <w:p>
      <w:r>
        <w:t>-</w:t>
      </w:r>
    </w:p>
    <w:p>
      <w:r>
        <w:t>-</w:t>
      </w:r>
    </w:p>
    <w:p>
      <w:r>
        <w:t>II</w:t>
      </w:r>
    </w:p>
    <w:p>
      <w:r>
        <w:t>Ngân sách cấp huyện</w:t>
      </w:r>
    </w:p>
    <w:p>
      <w:r>
        <w:t>-</w:t>
      </w:r>
    </w:p>
    <w:p>
      <w:r>
        <w:t>-</w:t>
      </w:r>
    </w:p>
    <w:p>
      <w:r>
        <w:t>-</w:t>
      </w:r>
    </w:p>
    <w:p>
      <w:r>
        <w:t>-</w:t>
      </w:r>
    </w:p>
    <w:p>
      <w:r>
        <w:t>-</w:t>
      </w:r>
    </w:p>
    <w:p>
      <w:r>
        <w:t>-</w:t>
      </w:r>
    </w:p>
    <w:p>
      <w:r>
        <w:t>-</w:t>
      </w:r>
    </w:p>
    <w:p>
      <w:r>
        <w:t>-</w:t>
      </w:r>
    </w:p>
    <w:p>
      <w:r>
        <w:t>-</w:t>
      </w:r>
    </w:p>
    <w:p>
      <w:r>
        <w:t>-</w:t>
      </w:r>
    </w:p>
    <w:p>
      <w:r>
        <w:t>Biểu số 52/CK-NSNN</w:t>
      </w:r>
    </w:p>
    <w:p>
      <w:r>
        <w:t>DỰ TOÁN CHI ĐẦU TƯ PHÁT TRIỂN CỦA NGÂN SÁCH CẤP TỈNH CHO TỪNG CƠ QUAN, TỔ CHỨC THEO LĨNH VỰC NĂM 2024</w:t>
      </w:r>
    </w:p>
    <w:p>
      <w:r>
        <w:t>(Kèm theo Quyết định số 637/QĐ-UBND ngày 29 tháng 12 năm 2023 của Ủy ban nhân dân tỉnh)</w:t>
      </w:r>
    </w:p>
    <w:p>
      <w:r>
        <w:t>Đơn vị: Triệu đồng</w:t>
      </w:r>
    </w:p>
    <w:p>
      <w:r>
        <w:t>TT</w:t>
      </w:r>
    </w:p>
    <w:p>
      <w:r>
        <w:t>TÊN ĐƠN VỊ</w:t>
      </w:r>
    </w:p>
    <w:p>
      <w:r>
        <w:t>TỔNG SỐ</w:t>
      </w:r>
    </w:p>
    <w:p>
      <w:r>
        <w:t>TRONG ĐÓ</w:t>
      </w:r>
    </w:p>
    <w:p>
      <w:r>
        <w:t>CHI GIÁO DỤC -ĐÀO TẠO VÀ DẠY NGHỀ (070; 093)</w:t>
      </w:r>
    </w:p>
    <w:p>
      <w:r>
        <w:t>CHI KHOA HỌC VÀ CÔNG NGHỆ (101)</w:t>
      </w:r>
    </w:p>
    <w:p>
      <w:r>
        <w:t>CHI Y TẾ, DÂN SỐ VÀ GIA ĐÌNH</w:t>
      </w:r>
    </w:p>
    <w:p>
      <w:r>
        <w:t>(130; 139)</w:t>
      </w:r>
    </w:p>
    <w:p>
      <w:r>
        <w:t>CHI VĂN HÓA THÔNG TIN (160; 171)</w:t>
      </w:r>
    </w:p>
    <w:p>
      <w:r>
        <w:t>CHI THỂ DỤC THỂ THAO (220)</w:t>
      </w:r>
    </w:p>
    <w:p>
      <w:r>
        <w:t>CHI BẢO VỆ MÔI TRƯỜNG</w:t>
      </w:r>
    </w:p>
    <w:p>
      <w:r>
        <w:t>(250; 262; 278)</w:t>
      </w:r>
    </w:p>
    <w:p>
      <w:r>
        <w:t>CHI CÁC HOẠT ĐỘNG KINH TẾ (280; 312; 311, 309; 338; 302; 322)</w:t>
      </w:r>
    </w:p>
    <w:p>
      <w:r>
        <w:t>TRONG ĐÓ</w:t>
      </w:r>
    </w:p>
    <w:p>
      <w:r>
        <w:t>CHI BẢO ĐẢM XÃ HỘI (370)</w:t>
      </w:r>
    </w:p>
    <w:p>
      <w:r>
        <w:t>CHI GIAO THÔNG (292)</w:t>
      </w:r>
    </w:p>
    <w:p>
      <w:r>
        <w:t>CHI NÔNG NGHIỆP, LÂM NGHIỆP, THỦY LỢI, THỦY SẢN</w:t>
      </w:r>
    </w:p>
    <w:p>
      <w:r>
        <w:t>…</w:t>
      </w:r>
    </w:p>
    <w:p>
      <w:r>
        <w:t>CHI HOẠT ĐỘNG CỦA CƠ QUAN QUẢN LÝ ĐỊA PHƯƠNG, ĐẢNG, ĐOÀN THỂ (340; 341; 351; 362)</w:t>
      </w:r>
    </w:p>
    <w:p>
      <w:r>
        <w:t>A</w:t>
      </w:r>
    </w:p>
    <w:p>
      <w:r>
        <w:t>B</w:t>
      </w:r>
    </w:p>
    <w:p>
      <w:r>
        <w:t>1</w:t>
      </w:r>
    </w:p>
    <w:p>
      <w:r>
        <w:t>2</w:t>
      </w:r>
    </w:p>
    <w:p>
      <w:r>
        <w:t>3</w:t>
      </w:r>
    </w:p>
    <w:p>
      <w:r>
        <w:t>4</w:t>
      </w:r>
    </w:p>
    <w:p>
      <w:r>
        <w:t>5</w:t>
      </w:r>
    </w:p>
    <w:p>
      <w:r>
        <w:t>6</w:t>
      </w:r>
    </w:p>
    <w:p>
      <w:r>
        <w:t>7</w:t>
      </w:r>
    </w:p>
    <w:p>
      <w:r>
        <w:t>8</w:t>
      </w:r>
    </w:p>
    <w:p>
      <w:r>
        <w:t>8a</w:t>
      </w:r>
    </w:p>
    <w:p>
      <w:r>
        <w:t>8b</w:t>
      </w:r>
    </w:p>
    <w:p>
      <w:r>
        <w:t>9</w:t>
      </w:r>
    </w:p>
    <w:p>
      <w:r>
        <w:t>10</w:t>
      </w:r>
    </w:p>
    <w:p>
      <w:r>
        <w:t>TỔNG SỐ</w:t>
      </w:r>
    </w:p>
    <w:p>
      <w:r>
        <w:t>3.682.769,000</w:t>
      </w:r>
    </w:p>
    <w:p>
      <w:r>
        <w:t>173.679,433</w:t>
      </w:r>
    </w:p>
    <w:p>
      <w:r>
        <w:t>1.161,925</w:t>
      </w:r>
    </w:p>
    <w:p>
      <w:r>
        <w:t>75.011,072</w:t>
      </w:r>
    </w:p>
    <w:p>
      <w:r>
        <w:t>14.000,000</w:t>
      </w:r>
    </w:p>
    <w:p>
      <w:r>
        <w:t>66.623,737</w:t>
      </w:r>
    </w:p>
    <w:p>
      <w:r>
        <w:t>2.654.857,655</w:t>
      </w:r>
    </w:p>
    <w:p>
      <w:r>
        <w:t>2.423.226,725</w:t>
      </w:r>
    </w:p>
    <w:p>
      <w:r>
        <w:t>208.134,609</w:t>
      </w:r>
    </w:p>
    <w:p>
      <w:r>
        <w:t>36.780,591</w:t>
      </w:r>
    </w:p>
    <w:p>
      <w:r>
        <w:t>55.300,000</w:t>
      </w:r>
    </w:p>
    <w:p>
      <w:r>
        <w:t>1</w:t>
      </w:r>
    </w:p>
    <w:p>
      <w:r>
        <w:t>UBND Thành phố Từ Sơn</w:t>
      </w:r>
    </w:p>
    <w:p>
      <w:r>
        <w:t>26.075,558</w:t>
      </w:r>
    </w:p>
    <w:p>
      <w:r>
        <w:t>22.075,558</w:t>
      </w:r>
    </w:p>
    <w:p>
      <w:r>
        <w:t>4.000,000</w:t>
      </w:r>
    </w:p>
    <w:p>
      <w:r>
        <w:t>4.000,000</w:t>
      </w:r>
    </w:p>
    <w:p>
      <w:r>
        <w:t>2</w:t>
      </w:r>
    </w:p>
    <w:p>
      <w:r>
        <w:t>UBND huyện Tiên Du</w:t>
      </w:r>
    </w:p>
    <w:p>
      <w:r>
        <w:t>66.490,058</w:t>
      </w:r>
    </w:p>
    <w:p>
      <w:r>
        <w:t>5.000,000</w:t>
      </w:r>
    </w:p>
    <w:p>
      <w:r>
        <w:t>61.490,058</w:t>
      </w:r>
    </w:p>
    <w:p>
      <w:r>
        <w:t>61.490.058</w:t>
      </w:r>
    </w:p>
    <w:p>
      <w:r>
        <w:t>3</w:t>
      </w:r>
    </w:p>
    <w:p>
      <w:r>
        <w:t>UBND huyện Thuận Thành</w:t>
      </w:r>
    </w:p>
    <w:p>
      <w:r>
        <w:t>178.326,534</w:t>
      </w:r>
    </w:p>
    <w:p>
      <w:r>
        <w:t>123.026,534</w:t>
      </w:r>
    </w:p>
    <w:p>
      <w:r>
        <w:t>123.026,534</w:t>
      </w:r>
    </w:p>
    <w:p>
      <w:r>
        <w:t>55.300,000</w:t>
      </w:r>
    </w:p>
    <w:p>
      <w:r>
        <w:t>4</w:t>
      </w:r>
    </w:p>
    <w:p>
      <w:r>
        <w:t>UBND huyện Yên Phong</w:t>
      </w:r>
    </w:p>
    <w:p>
      <w:r>
        <w:t>52.875,465</w:t>
      </w:r>
    </w:p>
    <w:p>
      <w:r>
        <w:t>52.875,465</w:t>
      </w:r>
    </w:p>
    <w:p>
      <w:r>
        <w:t>52.875,465</w:t>
      </w:r>
    </w:p>
    <w:p>
      <w:r>
        <w:t>5</w:t>
      </w:r>
    </w:p>
    <w:p>
      <w:r>
        <w:t>UBND huyện Quế Võ</w:t>
      </w:r>
    </w:p>
    <w:p>
      <w:r>
        <w:t>77.700,941</w:t>
      </w:r>
    </w:p>
    <w:p>
      <w:r>
        <w:t>1.146,000</w:t>
      </w:r>
    </w:p>
    <w:p>
      <w:r>
        <w:t>76.554,941</w:t>
      </w:r>
    </w:p>
    <w:p>
      <w:r>
        <w:t>76.554,941</w:t>
      </w:r>
    </w:p>
    <w:p>
      <w:r>
        <w:t>6</w:t>
      </w:r>
    </w:p>
    <w:p>
      <w:r>
        <w:t>UBND huyện Gia Bình</w:t>
      </w:r>
    </w:p>
    <w:p>
      <w:r>
        <w:t>47.484,002</w:t>
      </w:r>
    </w:p>
    <w:p>
      <w:r>
        <w:t>47.484,002</w:t>
      </w:r>
    </w:p>
    <w:p>
      <w:r>
        <w:t>46.124,274</w:t>
      </w:r>
    </w:p>
    <w:p>
      <w:r>
        <w:t>1.359,728</w:t>
      </w:r>
    </w:p>
    <w:p>
      <w:r>
        <w:t>7</w:t>
      </w:r>
    </w:p>
    <w:p>
      <w:r>
        <w:t>UBND huyện Lương Tài</w:t>
      </w:r>
    </w:p>
    <w:p>
      <w:r>
        <w:t>76.233,995</w:t>
      </w:r>
    </w:p>
    <w:p>
      <w:r>
        <w:t>66.623,737</w:t>
      </w:r>
    </w:p>
    <w:p>
      <w:r>
        <w:t>9.610,258</w:t>
      </w:r>
    </w:p>
    <w:p>
      <w:r>
        <w:t>4.610,258</w:t>
      </w:r>
    </w:p>
    <w:p>
      <w:r>
        <w:t>5.000,000</w:t>
      </w:r>
    </w:p>
    <w:p>
      <w:r>
        <w:t>8</w:t>
      </w:r>
    </w:p>
    <w:p>
      <w:r>
        <w:t>VP Tỉnh ủy</w:t>
      </w:r>
    </w:p>
    <w:p>
      <w:r>
        <w:t>10.000,000</w:t>
      </w:r>
    </w:p>
    <w:p>
      <w:r>
        <w:t>10.000,000</w:t>
      </w:r>
    </w:p>
    <w:p>
      <w:r>
        <w:t>9</w:t>
      </w:r>
    </w:p>
    <w:p>
      <w:r>
        <w:t>VP UBND tỉnh (Ban tiếp công dân)</w:t>
      </w:r>
    </w:p>
    <w:p>
      <w:r>
        <w:t>800,000</w:t>
      </w:r>
    </w:p>
    <w:p>
      <w:r>
        <w:t>800,000</w:t>
      </w:r>
    </w:p>
    <w:p>
      <w:r>
        <w:t>10</w:t>
      </w:r>
    </w:p>
    <w:p>
      <w:r>
        <w:t>Sở Xây dựng (Ban QLDA CT dân dụng)</w:t>
      </w:r>
    </w:p>
    <w:p>
      <w:r>
        <w:t>431.689,591</w:t>
      </w:r>
    </w:p>
    <w:p>
      <w:r>
        <w:t>93.193,586</w:t>
      </w:r>
    </w:p>
    <w:p>
      <w:r>
        <w:t>338.496,005</w:t>
      </w:r>
    </w:p>
    <w:p>
      <w:r>
        <w:t>11</w:t>
      </w:r>
    </w:p>
    <w:p>
      <w:r>
        <w:t>Ban quản lý khu vực phát triển đô thị</w:t>
      </w:r>
    </w:p>
    <w:p>
      <w:r>
        <w:t>228.262,467</w:t>
      </w:r>
    </w:p>
    <w:p>
      <w:r>
        <w:t>971,360</w:t>
      </w:r>
    </w:p>
    <w:p>
      <w:r>
        <w:t>2.000,000</w:t>
      </w:r>
    </w:p>
    <w:p>
      <w:r>
        <w:t>14.000,000</w:t>
      </w:r>
    </w:p>
    <w:p>
      <w:r>
        <w:t>207.063,860</w:t>
      </w:r>
    </w:p>
    <w:p>
      <w:r>
        <w:t>202.567,539</w:t>
      </w:r>
    </w:p>
    <w:p>
      <w:r>
        <w:t>4.227,247</w:t>
      </w:r>
    </w:p>
    <w:p>
      <w:r>
        <w:t>12</w:t>
      </w:r>
    </w:p>
    <w:p>
      <w:r>
        <w:t>Sở Nông nghiệp và phát triển nông thôn</w:t>
      </w:r>
    </w:p>
    <w:p>
      <w:r>
        <w:t>206.774,881</w:t>
      </w:r>
    </w:p>
    <w:p>
      <w:r>
        <w:t>206.774,881</w:t>
      </w:r>
    </w:p>
    <w:p>
      <w:r>
        <w:t>201.774,881</w:t>
      </w:r>
    </w:p>
    <w:p>
      <w:r>
        <w:t>13</w:t>
      </w:r>
    </w:p>
    <w:p>
      <w:r>
        <w:t>Sở Giao thông vận tải</w:t>
      </w:r>
    </w:p>
    <w:p>
      <w:r>
        <w:t>1.851.977,656</w:t>
      </w:r>
    </w:p>
    <w:p>
      <w:r>
        <w:t>1.851.977,656</w:t>
      </w:r>
    </w:p>
    <w:p>
      <w:r>
        <w:t>1.851.977,656</w:t>
      </w:r>
    </w:p>
    <w:p>
      <w:r>
        <w:t>14</w:t>
      </w:r>
    </w:p>
    <w:p>
      <w:r>
        <w:t>Sở Tài nguyên và môi trường</w:t>
      </w:r>
    </w:p>
    <w:p>
      <w:r>
        <w:t>1.753,344</w:t>
      </w:r>
    </w:p>
    <w:p>
      <w:r>
        <w:t>1.753,344</w:t>
      </w:r>
    </w:p>
    <w:p>
      <w:r>
        <w:t>15</w:t>
      </w:r>
    </w:p>
    <w:p>
      <w:r>
        <w:t>Sở Văn hóa thể thao và du lịch</w:t>
      </w:r>
    </w:p>
    <w:p>
      <w:r>
        <w:t>49.789,514</w:t>
      </w:r>
    </w:p>
    <w:p>
      <w:r>
        <w:t>49.789,514</w:t>
      </w:r>
    </w:p>
    <w:p>
      <w:r>
        <w:t>16</w:t>
      </w:r>
    </w:p>
    <w:p>
      <w:r>
        <w:t>Sở Giáo dục và đào tạo</w:t>
      </w:r>
    </w:p>
    <w:p>
      <w:r>
        <w:t>4.514,487</w:t>
      </w:r>
    </w:p>
    <w:p>
      <w:r>
        <w:t>4.514,487</w:t>
      </w:r>
    </w:p>
    <w:p>
      <w:r>
        <w:t>17</w:t>
      </w:r>
    </w:p>
    <w:p>
      <w:r>
        <w:t>Sở Khoa học và công nghệ</w:t>
      </w:r>
    </w:p>
    <w:p>
      <w:r>
        <w:t>1.161,925</w:t>
      </w:r>
    </w:p>
    <w:p>
      <w:r>
        <w:t>1.161,925</w:t>
      </w:r>
    </w:p>
    <w:p>
      <w:r>
        <w:t>18</w:t>
      </w:r>
    </w:p>
    <w:p>
      <w:r>
        <w:t>Sở Công thương</w:t>
      </w:r>
    </w:p>
    <w:p>
      <w:r>
        <w:t>34.000,000</w:t>
      </w:r>
    </w:p>
    <w:p>
      <w:r>
        <w:t>14.000,000</w:t>
      </w:r>
    </w:p>
    <w:p>
      <w:r>
        <w:t>20.000,000</w:t>
      </w:r>
    </w:p>
    <w:p>
      <w:r>
        <w:t>19</w:t>
      </w:r>
    </w:p>
    <w:p>
      <w:r>
        <w:t>Trường Cao đẳng công nghiệp Bắc Ninh</w:t>
      </w:r>
    </w:p>
    <w:p>
      <w:r>
        <w:t>70.000,000</w:t>
      </w:r>
    </w:p>
    <w:p>
      <w:r>
        <w:t>70.000,000</w:t>
      </w:r>
    </w:p>
    <w:p>
      <w:r>
        <w:t>Biểu số 58/CK-NSNN</w:t>
      </w:r>
    </w:p>
    <w:p>
      <w:r>
        <w:t>DANH MỤC CÁC CHƯƠNG TRÌNH, DỰ ÁN SỬ DỤNG VỐN NGÂN SÁCH NHÀ NƯỚC NĂM 2024</w:t>
      </w:r>
    </w:p>
    <w:p>
      <w:r>
        <w:t>(Kèm theo Quyết định số    /QĐ-UBND ngày   tháng   năm 2023 của Ủy ban nhân dân tỉnh)</w:t>
      </w:r>
    </w:p>
    <w:p>
      <w:r>
        <w:t>Đơn vị: Triệu đồng</w:t>
      </w:r>
    </w:p>
    <w:p>
      <w:r>
        <w:t>TT</w:t>
      </w:r>
    </w:p>
    <w:p>
      <w:r>
        <w:t>Mã dự án</w:t>
      </w:r>
    </w:p>
    <w:p>
      <w:r>
        <w:t>Tên công trình, dự án</w:t>
      </w:r>
    </w:p>
    <w:p>
      <w:r>
        <w:t>Chương</w:t>
      </w:r>
    </w:p>
    <w:p>
      <w:r>
        <w:t>Loại</w:t>
      </w:r>
    </w:p>
    <w:p>
      <w:r>
        <w:t>khoản</w:t>
      </w:r>
    </w:p>
    <w:p>
      <w:r>
        <w:t>Thời gian thực hiện</w:t>
      </w:r>
    </w:p>
    <w:p>
      <w:r>
        <w:t>Quyết định đầu tư (hoặc QĐ điều chỉnh lần gần nhất)/ Chủ trương ĐT</w:t>
      </w:r>
    </w:p>
    <w:p>
      <w:r>
        <w:t>Lũy kế vốn đã bố trí đến năm 2023</w:t>
      </w:r>
    </w:p>
    <w:p>
      <w:r>
        <w:t>Kế hoạch năm 2024</w:t>
      </w:r>
    </w:p>
    <w:p>
      <w:r>
        <w:t>Ghi chú</w:t>
      </w:r>
    </w:p>
    <w:p>
      <w:r>
        <w:t>Số:.../ QĐ.., ngày tháng năm</w:t>
      </w:r>
    </w:p>
    <w:p>
      <w:r>
        <w:t>Tổng mức đầu tư được duyệt/Giá trị phê duyệt QT/Chủ trương ĐT</w:t>
      </w:r>
    </w:p>
    <w:p>
      <w:r>
        <w:t>Tổng cộng</w:t>
      </w:r>
    </w:p>
    <w:p>
      <w:r>
        <w:t>Nguồn cân đối NSĐP</w:t>
      </w:r>
    </w:p>
    <w:p>
      <w:r>
        <w:t>Nguồn NSTW</w:t>
      </w:r>
    </w:p>
    <w:p>
      <w:r>
        <w:t>Nguồn vay lại cho DA ODA</w:t>
      </w:r>
    </w:p>
    <w:p>
      <w:r>
        <w:t>TỔNG CỘNG</w:t>
      </w:r>
    </w:p>
    <w:p>
      <w:r>
        <w:t>24.681.468</w:t>
      </w:r>
    </w:p>
    <w:p>
      <w:r>
        <w:t>11.208.262</w:t>
      </w:r>
    </w:p>
    <w:p>
      <w:r>
        <w:t>3.682.769,000</w:t>
      </w:r>
    </w:p>
    <w:p>
      <w:r>
        <w:t>2.182.389,000</w:t>
      </w:r>
    </w:p>
    <w:p>
      <w:r>
        <w:t>1.500.380,000</w:t>
      </w:r>
    </w:p>
    <w:p>
      <w:r>
        <w:t>-</w:t>
      </w:r>
    </w:p>
    <w:p>
      <w:r>
        <w:t>A</w:t>
      </w:r>
    </w:p>
    <w:p>
      <w:r>
        <w:t>LĨNH VỰC GIÁO DỤC-ĐÀO TẠO VÀ DẠY NGHỀ</w:t>
      </w:r>
    </w:p>
    <w:p>
      <w:r>
        <w:t>070</w:t>
      </w:r>
    </w:p>
    <w:p>
      <w:r>
        <w:t>819.237</w:t>
      </w:r>
    </w:p>
    <w:p>
      <w:r>
        <w:t>382.003</w:t>
      </w:r>
    </w:p>
    <w:p>
      <w:r>
        <w:t>173.679,433</w:t>
      </w:r>
    </w:p>
    <w:p>
      <w:r>
        <w:t>103.679,433</w:t>
      </w:r>
    </w:p>
    <w:p>
      <w:r>
        <w:t>70.000,000</w:t>
      </w:r>
    </w:p>
    <w:p>
      <w:r>
        <w:t>-</w:t>
      </w:r>
    </w:p>
    <w:p>
      <w:r>
        <w:t>I</w:t>
      </w:r>
    </w:p>
    <w:p>
      <w:r>
        <w:t>Ban Quản lý các dự án XD huyện Tiên Du</w:t>
      </w:r>
    </w:p>
    <w:p>
      <w:r>
        <w:t>599</w:t>
      </w:r>
    </w:p>
    <w:p>
      <w:r>
        <w:t>146.674</w:t>
      </w:r>
    </w:p>
    <w:p>
      <w:r>
        <w:t>104.461</w:t>
      </w:r>
    </w:p>
    <w:p>
      <w:r>
        <w:t>5.000,000</w:t>
      </w:r>
    </w:p>
    <w:p>
      <w:r>
        <w:t>5.000,000</w:t>
      </w:r>
    </w:p>
    <w:p>
      <w:r>
        <w:t>-</w:t>
      </w:r>
    </w:p>
    <w:p>
      <w:r>
        <w:t>-</w:t>
      </w:r>
    </w:p>
    <w:p>
      <w:r>
        <w:t>I.1</w:t>
      </w:r>
    </w:p>
    <w:p>
      <w:r>
        <w:t>Dự án chuyển tiếp</w:t>
      </w:r>
    </w:p>
    <w:p>
      <w:r>
        <w:t>146.674</w:t>
      </w:r>
    </w:p>
    <w:p>
      <w:r>
        <w:t>104.461</w:t>
      </w:r>
    </w:p>
    <w:p>
      <w:r>
        <w:t>5.000,000</w:t>
      </w:r>
    </w:p>
    <w:p>
      <w:r>
        <w:t>5.000,000</w:t>
      </w:r>
    </w:p>
    <w:p>
      <w:r>
        <w:t>-</w:t>
      </w:r>
    </w:p>
    <w:p>
      <w:r>
        <w:t>1</w:t>
      </w:r>
    </w:p>
    <w:p>
      <w:r>
        <w:t>7558205</w:t>
      </w:r>
    </w:p>
    <w:p>
      <w:r>
        <w:t>Trường THCS trọng điểm huyện Tiên Du</w:t>
      </w:r>
    </w:p>
    <w:p>
      <w:r>
        <w:t>599</w:t>
      </w:r>
    </w:p>
    <w:p>
      <w:r>
        <w:t>073</w:t>
      </w:r>
    </w:p>
    <w:p>
      <w:r>
        <w:t>2018-2022</w:t>
      </w:r>
    </w:p>
    <w:p>
      <w:r>
        <w:t>1975/QĐ-UBND ngày 31/10/2018</w:t>
      </w:r>
    </w:p>
    <w:p>
      <w:r>
        <w:t>146.674</w:t>
      </w:r>
    </w:p>
    <w:p>
      <w:r>
        <w:t>104.461</w:t>
      </w:r>
    </w:p>
    <w:p>
      <w:r>
        <w:t>5.000,000</w:t>
      </w:r>
    </w:p>
    <w:p>
      <w:r>
        <w:t>5.000,000</w:t>
      </w:r>
    </w:p>
    <w:p>
      <w:r>
        <w:t>II</w:t>
      </w:r>
    </w:p>
    <w:p>
      <w:r>
        <w:t>Sở Giáo dục đào tạo</w:t>
      </w:r>
    </w:p>
    <w:p>
      <w:r>
        <w:t>422</w:t>
      </w:r>
    </w:p>
    <w:p>
      <w:r>
        <w:t>33.766</w:t>
      </w:r>
    </w:p>
    <w:p>
      <w:r>
        <w:t>27.500</w:t>
      </w:r>
    </w:p>
    <w:p>
      <w:r>
        <w:t>4.514,487</w:t>
      </w:r>
    </w:p>
    <w:p>
      <w:r>
        <w:t>4.514,487</w:t>
      </w:r>
    </w:p>
    <w:p>
      <w:r>
        <w:t>-</w:t>
      </w:r>
    </w:p>
    <w:p>
      <w:r>
        <w:t>-</w:t>
      </w:r>
    </w:p>
    <w:p>
      <w:r>
        <w:t>II.1</w:t>
      </w:r>
    </w:p>
    <w:p>
      <w:r>
        <w:t>Dự án đã phê duyệt quyết toán</w:t>
      </w:r>
    </w:p>
    <w:p>
      <w:r>
        <w:t>33.766</w:t>
      </w:r>
    </w:p>
    <w:p>
      <w:r>
        <w:t>27.500</w:t>
      </w:r>
    </w:p>
    <w:p>
      <w:r>
        <w:t>4.514,487</w:t>
      </w:r>
    </w:p>
    <w:p>
      <w:r>
        <w:t>4.514,487</w:t>
      </w:r>
    </w:p>
    <w:p>
      <w:r>
        <w:t>-</w:t>
      </w:r>
    </w:p>
    <w:p>
      <w:r>
        <w:t>-</w:t>
      </w:r>
    </w:p>
    <w:p>
      <w:r>
        <w:t>2</w:t>
      </w:r>
    </w:p>
    <w:p>
      <w:r>
        <w:t>Cải tạo, sửa chữa nhà lớp học 4 tầng và công trình phụ trợ trường THPT Lương Tài số 2</w:t>
      </w:r>
    </w:p>
    <w:p>
      <w:r>
        <w:t>422</w:t>
      </w:r>
    </w:p>
    <w:p>
      <w:r>
        <w:t>074</w:t>
      </w:r>
    </w:p>
    <w:p>
      <w:r>
        <w:t>2020-2021</w:t>
      </w:r>
    </w:p>
    <w:p>
      <w:r>
        <w:t>77 ngày 08/5/2020</w:t>
      </w:r>
    </w:p>
    <w:p>
      <w:r>
        <w:t>11.904</w:t>
      </w:r>
    </w:p>
    <w:p>
      <w:r>
        <w:t>10.000</w:t>
      </w:r>
    </w:p>
    <w:p>
      <w:r>
        <w:t>1.484,287</w:t>
      </w:r>
    </w:p>
    <w:p>
      <w:r>
        <w:t>1.484,287</w:t>
      </w:r>
    </w:p>
    <w:p>
      <w:r>
        <w:t>3</w:t>
      </w:r>
    </w:p>
    <w:p>
      <w:r>
        <w:t>Đầu tư xây dựng trường THPT Lý Nhân Tông - Hạng mục Xây mới nhà lớp học 12 phòng</w:t>
      </w:r>
    </w:p>
    <w:p>
      <w:r>
        <w:t>422</w:t>
      </w:r>
    </w:p>
    <w:p>
      <w:r>
        <w:t>074</w:t>
      </w:r>
    </w:p>
    <w:p>
      <w:r>
        <w:t>2020-2021</w:t>
      </w:r>
    </w:p>
    <w:p>
      <w:r>
        <w:t>396/QĐ KHĐT ngày 30/10/2019</w:t>
      </w:r>
    </w:p>
    <w:p>
      <w:r>
        <w:t>13.863</w:t>
      </w:r>
    </w:p>
    <w:p>
      <w:r>
        <w:t>12.500</w:t>
      </w:r>
    </w:p>
    <w:p>
      <w:r>
        <w:t>465,798</w:t>
      </w:r>
    </w:p>
    <w:p>
      <w:r>
        <w:t>465,798</w:t>
      </w:r>
    </w:p>
    <w:p>
      <w:r>
        <w:t>4</w:t>
      </w:r>
    </w:p>
    <w:p>
      <w:r>
        <w:t>Cải tạo, sửa chữa trường THPT Tiên Du số 1</w:t>
      </w:r>
    </w:p>
    <w:p>
      <w:r>
        <w:t>422</w:t>
      </w:r>
    </w:p>
    <w:p>
      <w:r>
        <w:t>074</w:t>
      </w:r>
    </w:p>
    <w:p>
      <w:r>
        <w:t>2020-2021</w:t>
      </w:r>
    </w:p>
    <w:p>
      <w:r>
        <w:t>388/QĐ KHĐT ngày 30/10/2019</w:t>
      </w:r>
    </w:p>
    <w:p>
      <w:r>
        <w:t>7.999</w:t>
      </w:r>
    </w:p>
    <w:p>
      <w:r>
        <w:t>5.000</w:t>
      </w:r>
    </w:p>
    <w:p>
      <w:r>
        <w:t>2.564,402</w:t>
      </w:r>
    </w:p>
    <w:p>
      <w:r>
        <w:t>2.564,402</w:t>
      </w:r>
    </w:p>
    <w:p>
      <w:r>
        <w:t>III</w:t>
      </w:r>
    </w:p>
    <w:p>
      <w:r>
        <w:t>Ban QLDA ĐTXD công trình dân dụng và công nghiệp</w:t>
      </w:r>
    </w:p>
    <w:p>
      <w:r>
        <w:t>419</w:t>
      </w:r>
    </w:p>
    <w:p>
      <w:r>
        <w:t>504.038</w:t>
      </w:r>
    </w:p>
    <w:p>
      <w:r>
        <w:t>237.092</w:t>
      </w:r>
    </w:p>
    <w:p>
      <w:r>
        <w:t>93.193,586</w:t>
      </w:r>
    </w:p>
    <w:p>
      <w:r>
        <w:t>93.193,586</w:t>
      </w:r>
    </w:p>
    <w:p>
      <w:r>
        <w:t>-</w:t>
      </w:r>
    </w:p>
    <w:p>
      <w:r>
        <w:t>-</w:t>
      </w:r>
    </w:p>
    <w:p>
      <w:r>
        <w:t>III.1</w:t>
      </w:r>
    </w:p>
    <w:p>
      <w:r>
        <w:t>Dự án chuyển tiếp</w:t>
      </w:r>
    </w:p>
    <w:p>
      <w:r>
        <w:t>504.038</w:t>
      </w:r>
    </w:p>
    <w:p>
      <w:r>
        <w:t>237.092</w:t>
      </w:r>
    </w:p>
    <w:p>
      <w:r>
        <w:t>93.193,586</w:t>
      </w:r>
    </w:p>
    <w:p>
      <w:r>
        <w:t>93.193,586</w:t>
      </w:r>
    </w:p>
    <w:p>
      <w:r>
        <w:t>-</w:t>
      </w:r>
    </w:p>
    <w:p>
      <w:r>
        <w:t>-</w:t>
      </w:r>
    </w:p>
    <w:p>
      <w:r>
        <w:t>5</w:t>
      </w:r>
    </w:p>
    <w:p>
      <w:r>
        <w:t>7866716</w:t>
      </w:r>
    </w:p>
    <w:p>
      <w:r>
        <w:t>DA ĐTXD mở rộng trường THPT Lê Văn Thịnh</w:t>
      </w:r>
    </w:p>
    <w:p>
      <w:r>
        <w:t>419</w:t>
      </w:r>
    </w:p>
    <w:p>
      <w:r>
        <w:t>074</w:t>
      </w:r>
    </w:p>
    <w:p>
      <w:r>
        <w:t>2021-2024</w:t>
      </w:r>
    </w:p>
    <w:p>
      <w:r>
        <w:t>1501/QĐ-UBND ngày 30/10/2020; 2097/QĐ-UBND ngày 25/10/2023</w:t>
      </w:r>
    </w:p>
    <w:p>
      <w:r>
        <w:t>73.834</w:t>
      </w:r>
    </w:p>
    <w:p>
      <w:r>
        <w:t>3.167</w:t>
      </w:r>
    </w:p>
    <w:p>
      <w:r>
        <w:t>30.000,000</w:t>
      </w:r>
    </w:p>
    <w:p>
      <w:r>
        <w:t>30.000,000</w:t>
      </w:r>
    </w:p>
    <w:p>
      <w:r>
        <w:t>6</w:t>
      </w:r>
    </w:p>
    <w:p>
      <w:r>
        <w:t>7806809</w:t>
      </w:r>
    </w:p>
    <w:p>
      <w:r>
        <w:t>Dự án ĐTXD trường Cao đẳng Y tế Bắc Ninh (giai đoạn 2)</w:t>
      </w:r>
    </w:p>
    <w:p>
      <w:r>
        <w:t>419</w:t>
      </w:r>
    </w:p>
    <w:p>
      <w:r>
        <w:t>093</w:t>
      </w:r>
    </w:p>
    <w:p>
      <w:r>
        <w:t>2023-2026</w:t>
      </w:r>
    </w:p>
    <w:p>
      <w:r>
        <w:t>1783/QĐ-UBND ngày 31/10/2019; 909/QĐ-UBND ngày 28/7/2023</w:t>
      </w:r>
    </w:p>
    <w:p>
      <w:r>
        <w:t>190.777</w:t>
      </w:r>
    </w:p>
    <w:p>
      <w:r>
        <w:t>60.062</w:t>
      </w:r>
    </w:p>
    <w:p>
      <w:r>
        <w:t>33.437,836</w:t>
      </w:r>
    </w:p>
    <w:p>
      <w:r>
        <w:t>33.437,836</w:t>
      </w:r>
    </w:p>
    <w:p>
      <w:r>
        <w:t>7</w:t>
      </w:r>
    </w:p>
    <w:p>
      <w:r>
        <w:t>7806813</w:t>
      </w:r>
    </w:p>
    <w:p>
      <w:r>
        <w:t>Dự án ĐTXD mở rộng trường THPT Ngô Gia Tự</w:t>
      </w:r>
    </w:p>
    <w:p>
      <w:r>
        <w:t>419</w:t>
      </w:r>
    </w:p>
    <w:p>
      <w:r>
        <w:t>074</w:t>
      </w:r>
    </w:p>
    <w:p>
      <w:r>
        <w:t>2023-2025</w:t>
      </w:r>
    </w:p>
    <w:p>
      <w:r>
        <w:t>1778/QĐ-UBND ngày 31/10/2019; 268/QĐ-UBND ngày 13/7/2023</w:t>
      </w:r>
    </w:p>
    <w:p>
      <w:r>
        <w:t>42.873</w:t>
      </w:r>
    </w:p>
    <w:p>
      <w:r>
        <w:t>15.244</w:t>
      </w:r>
    </w:p>
    <w:p>
      <w:r>
        <w:t>18.755,750</w:t>
      </w:r>
    </w:p>
    <w:p>
      <w:r>
        <w:t>18.755,750</w:t>
      </w:r>
    </w:p>
    <w:p>
      <w:r>
        <w:t>8</w:t>
      </w:r>
    </w:p>
    <w:p>
      <w:r>
        <w:t>7696688</w:t>
      </w:r>
    </w:p>
    <w:p>
      <w:r>
        <w:t>Trường THCS Lê Văn Thịnh huyện Gia Bình</w:t>
      </w:r>
    </w:p>
    <w:p>
      <w:r>
        <w:t>419</w:t>
      </w:r>
    </w:p>
    <w:p>
      <w:r>
        <w:t>073</w:t>
      </w:r>
    </w:p>
    <w:p>
      <w:r>
        <w:t>2017-2020</w:t>
      </w:r>
    </w:p>
    <w:p>
      <w:r>
        <w:t>1568/QĐ-UBND ngày 30/10/2017</w:t>
      </w:r>
    </w:p>
    <w:p>
      <w:r>
        <w:t>135.568</w:t>
      </w:r>
    </w:p>
    <w:p>
      <w:r>
        <w:t>110.134</w:t>
      </w:r>
    </w:p>
    <w:p>
      <w:r>
        <w:t>6.000,000</w:t>
      </w:r>
    </w:p>
    <w:p>
      <w:r>
        <w:t>6.000,000</w:t>
      </w:r>
    </w:p>
    <w:p>
      <w:r>
        <w:t>9</w:t>
      </w:r>
    </w:p>
    <w:p>
      <w:r>
        <w:t>7806815</w:t>
      </w:r>
    </w:p>
    <w:p>
      <w:r>
        <w:t>Nhà điều hành và học thực hành Trường Cao đẳng sư phạm Bắc Ninh</w:t>
      </w:r>
    </w:p>
    <w:p>
      <w:r>
        <w:t>419</w:t>
      </w:r>
    </w:p>
    <w:p>
      <w:r>
        <w:t>093</w:t>
      </w:r>
    </w:p>
    <w:p>
      <w:r>
        <w:t>2018-2022</w:t>
      </w:r>
    </w:p>
    <w:p>
      <w:r>
        <w:t>1948/QĐ-UBND ngày 29/10/2018</w:t>
      </w:r>
    </w:p>
    <w:p>
      <w:r>
        <w:t>60.986</w:t>
      </w:r>
    </w:p>
    <w:p>
      <w:r>
        <w:t>48.485</w:t>
      </w:r>
    </w:p>
    <w:p>
      <w:r>
        <w:t>5.000,000</w:t>
      </w:r>
    </w:p>
    <w:p>
      <w:r>
        <w:t>5.000,000</w:t>
      </w:r>
    </w:p>
    <w:p>
      <w:r>
        <w:t>IV</w:t>
      </w:r>
    </w:p>
    <w:p>
      <w:r>
        <w:t>Trường Cao đẳng công nghiệp Bắc Ninh</w:t>
      </w:r>
    </w:p>
    <w:p>
      <w:r>
        <w:t>424</w:t>
      </w:r>
    </w:p>
    <w:p>
      <w:r>
        <w:t>119.760</w:t>
      </w:r>
    </w:p>
    <w:p>
      <w:r>
        <w:t>-</w:t>
      </w:r>
    </w:p>
    <w:p>
      <w:r>
        <w:t>70.000,000</w:t>
      </w:r>
    </w:p>
    <w:p>
      <w:r>
        <w:t>-</w:t>
      </w:r>
    </w:p>
    <w:p>
      <w:r>
        <w:t>70.000,000</w:t>
      </w:r>
    </w:p>
    <w:p>
      <w:r>
        <w:t>-</w:t>
      </w:r>
    </w:p>
    <w:p>
      <w:r>
        <w:t>-</w:t>
      </w:r>
    </w:p>
    <w:p>
      <w:r>
        <w:t>IV.1</w:t>
      </w:r>
    </w:p>
    <w:p>
      <w:r>
        <w:t>Dự án khởi công mới</w:t>
      </w:r>
    </w:p>
    <w:p>
      <w:r>
        <w:t>119.760</w:t>
      </w:r>
    </w:p>
    <w:p>
      <w:r>
        <w:t>-</w:t>
      </w:r>
    </w:p>
    <w:p>
      <w:r>
        <w:t>70.000,000</w:t>
      </w:r>
    </w:p>
    <w:p>
      <w:r>
        <w:t>-</w:t>
      </w:r>
    </w:p>
    <w:p>
      <w:r>
        <w:t>70.000,000</w:t>
      </w:r>
    </w:p>
    <w:p>
      <w:r>
        <w:t>-</w:t>
      </w:r>
    </w:p>
    <w:p>
      <w:r>
        <w:t>-</w:t>
      </w:r>
    </w:p>
    <w:p>
      <w:r>
        <w:t>10</w:t>
      </w:r>
    </w:p>
    <w:p>
      <w:r>
        <w:t>Đầu tư và phát triển Trường Cao đẳng công nghiệp Bắc Ninh đến năm 2025 thành trường chất lượng cao</w:t>
      </w:r>
    </w:p>
    <w:p>
      <w:r>
        <w:t>424</w:t>
      </w:r>
    </w:p>
    <w:p>
      <w:r>
        <w:t>093</w:t>
      </w:r>
    </w:p>
    <w:p>
      <w:r>
        <w:t>2022-2025</w:t>
      </w:r>
    </w:p>
    <w:p>
      <w:r>
        <w:t>119.760</w:t>
      </w:r>
    </w:p>
    <w:p>
      <w:r>
        <w:t>-</w:t>
      </w:r>
    </w:p>
    <w:p>
      <w:r>
        <w:t>70.000,000</w:t>
      </w:r>
    </w:p>
    <w:p>
      <w:r>
        <w:t>70.000,000</w:t>
      </w:r>
    </w:p>
    <w:p>
      <w:r>
        <w:t>V</w:t>
      </w:r>
    </w:p>
    <w:p>
      <w:r>
        <w:t>Ban quản lý khu vực phát triển đô thị</w:t>
      </w:r>
    </w:p>
    <w:p>
      <w:r>
        <w:t>599</w:t>
      </w:r>
    </w:p>
    <w:p>
      <w:r>
        <w:t>14.999</w:t>
      </w:r>
    </w:p>
    <w:p>
      <w:r>
        <w:t>12.950</w:t>
      </w:r>
    </w:p>
    <w:p>
      <w:r>
        <w:t>971,360</w:t>
      </w:r>
    </w:p>
    <w:p>
      <w:r>
        <w:t>971,360</w:t>
      </w:r>
    </w:p>
    <w:p>
      <w:r>
        <w:t>-</w:t>
      </w:r>
    </w:p>
    <w:p>
      <w:r>
        <w:t>-</w:t>
      </w:r>
    </w:p>
    <w:p>
      <w:r>
        <w:t>V.1</w:t>
      </w:r>
    </w:p>
    <w:p>
      <w:r>
        <w:t>Dự án đã phê duyệt quyết toán</w:t>
      </w:r>
    </w:p>
    <w:p>
      <w:r>
        <w:t>14.999</w:t>
      </w:r>
    </w:p>
    <w:p>
      <w:r>
        <w:t>12.950</w:t>
      </w:r>
    </w:p>
    <w:p>
      <w:r>
        <w:t>971,360</w:t>
      </w:r>
    </w:p>
    <w:p>
      <w:r>
        <w:t>971,360</w:t>
      </w:r>
    </w:p>
    <w:p>
      <w:r>
        <w:t>-</w:t>
      </w:r>
    </w:p>
    <w:p>
      <w:r>
        <w:t>11</w:t>
      </w:r>
    </w:p>
    <w:p>
      <w:r>
        <w:t>7790896</w:t>
      </w:r>
    </w:p>
    <w:p>
      <w:r>
        <w:t>Sửa chữa khu nhà ở sinh viên thành phố Bắc Ninh</w:t>
      </w:r>
    </w:p>
    <w:p>
      <w:r>
        <w:t>599</w:t>
      </w:r>
    </w:p>
    <w:p>
      <w:r>
        <w:t>083</w:t>
      </w:r>
    </w:p>
    <w:p>
      <w:r>
        <w:t>2021</w:t>
      </w:r>
    </w:p>
    <w:p>
      <w:r>
        <w:t>421 ngày 30/10/2019</w:t>
      </w:r>
    </w:p>
    <w:p>
      <w:r>
        <w:t>14.999</w:t>
      </w:r>
    </w:p>
    <w:p>
      <w:r>
        <w:t>12.950</w:t>
      </w:r>
    </w:p>
    <w:p>
      <w:r>
        <w:t>971,360</w:t>
      </w:r>
    </w:p>
    <w:p>
      <w:r>
        <w:t>971,360</w:t>
      </w:r>
    </w:p>
    <w:p>
      <w:r>
        <w:t>B</w:t>
      </w:r>
    </w:p>
    <w:p>
      <w:r>
        <w:t>LĨNH VỰC Y TẾ, DÂN SỐ VÀ GIA ĐÌNH</w:t>
      </w:r>
    </w:p>
    <w:p>
      <w:r>
        <w:t>130</w:t>
      </w:r>
    </w:p>
    <w:p>
      <w:r>
        <w:t>1.291.275</w:t>
      </w:r>
    </w:p>
    <w:p>
      <w:r>
        <w:t>580.828</w:t>
      </w:r>
    </w:p>
    <w:p>
      <w:r>
        <w:t>338.496,005</w:t>
      </w:r>
    </w:p>
    <w:p>
      <w:r>
        <w:t>226.496,005</w:t>
      </w:r>
    </w:p>
    <w:p>
      <w:r>
        <w:t>112.000,000</w:t>
      </w:r>
    </w:p>
    <w:p>
      <w:r>
        <w:t>-</w:t>
      </w:r>
    </w:p>
    <w:p>
      <w:r>
        <w:t>-</w:t>
      </w:r>
    </w:p>
    <w:p>
      <w:r>
        <w:t>I</w:t>
      </w:r>
    </w:p>
    <w:p>
      <w:r>
        <w:t>Ban QLDA ĐTXD công trình dân dụng và công nghiệp</w:t>
      </w:r>
    </w:p>
    <w:p>
      <w:r>
        <w:t>419</w:t>
      </w:r>
    </w:p>
    <w:p>
      <w:r>
        <w:t>1.291.275</w:t>
      </w:r>
    </w:p>
    <w:p>
      <w:r>
        <w:t>580.828</w:t>
      </w:r>
    </w:p>
    <w:p>
      <w:r>
        <w:t>338.496,005</w:t>
      </w:r>
    </w:p>
    <w:p>
      <w:r>
        <w:t>226.496,005</w:t>
      </w:r>
    </w:p>
    <w:p>
      <w:r>
        <w:t>112.000,000</w:t>
      </w:r>
    </w:p>
    <w:p>
      <w:r>
        <w:t>-</w:t>
      </w:r>
    </w:p>
    <w:p>
      <w:r>
        <w:t>I.1</w:t>
      </w:r>
    </w:p>
    <w:p>
      <w:r>
        <w:t>Dự án chuyển tiếp</w:t>
      </w:r>
    </w:p>
    <w:p>
      <w:r>
        <w:t>1.291.275</w:t>
      </w:r>
    </w:p>
    <w:p>
      <w:r>
        <w:t>580.828</w:t>
      </w:r>
    </w:p>
    <w:p>
      <w:r>
        <w:t>338.496,005</w:t>
      </w:r>
    </w:p>
    <w:p>
      <w:r>
        <w:t>226.496,005</w:t>
      </w:r>
    </w:p>
    <w:p>
      <w:r>
        <w:t>112.000,000</w:t>
      </w:r>
    </w:p>
    <w:p>
      <w:r>
        <w:t>-</w:t>
      </w:r>
    </w:p>
    <w:p>
      <w:r>
        <w:t>12</w:t>
      </w:r>
    </w:p>
    <w:p>
      <w:r>
        <w:t>7806814</w:t>
      </w:r>
    </w:p>
    <w:p>
      <w:r>
        <w:t>Dự án ĐTXD cải tạo, nâng cấp Trung tâm kiểm soát bệnh tật tỉnh Bắc Ninh</w:t>
      </w:r>
    </w:p>
    <w:p>
      <w:r>
        <w:t>419</w:t>
      </w:r>
    </w:p>
    <w:p>
      <w:r>
        <w:t>139</w:t>
      </w:r>
    </w:p>
    <w:p>
      <w:r>
        <w:t>2020-2023</w:t>
      </w:r>
    </w:p>
    <w:p>
      <w:r>
        <w:t>1782/QĐ-UBND ngày 31/10/2019</w:t>
      </w:r>
    </w:p>
    <w:p>
      <w:r>
        <w:t>84.401</w:t>
      </w:r>
    </w:p>
    <w:p>
      <w:r>
        <w:t>67.335</w:t>
      </w:r>
    </w:p>
    <w:p>
      <w:r>
        <w:t>5.000,000</w:t>
      </w:r>
    </w:p>
    <w:p>
      <w:r>
        <w:t>5.000,000</w:t>
      </w:r>
    </w:p>
    <w:p>
      <w:r>
        <w:t>13</w:t>
      </w:r>
    </w:p>
    <w:p>
      <w:r>
        <w:t>7919949</w:t>
      </w:r>
    </w:p>
    <w:p>
      <w:r>
        <w:t>Dự án Đầu tư nâng cao năng lực cấp cứu, hồi sức phục vụ công tác phòng, chống dịch COVID-19 tại bệnh viện Phổi và 07 trung tâm y tế (Lương Tài, Gia Bình, Thuận Thành, Tiên Du, Từ Sơn, Yên Phong, Quế Võ)</w:t>
      </w:r>
    </w:p>
    <w:p>
      <w:r>
        <w:t>419</w:t>
      </w:r>
    </w:p>
    <w:p>
      <w:r>
        <w:t>132</w:t>
      </w:r>
    </w:p>
    <w:p>
      <w:r>
        <w:t>Hoàn thành trước ngày 15/11/2021</w:t>
      </w:r>
    </w:p>
    <w:p>
      <w:r>
        <w:t>1183/QĐ-UBND ngày 30/9/2021</w:t>
      </w:r>
    </w:p>
    <w:p>
      <w:r>
        <w:t>39.387</w:t>
      </w:r>
    </w:p>
    <w:p>
      <w:r>
        <w:t>25.000</w:t>
      </w:r>
    </w:p>
    <w:p>
      <w:r>
        <w:t>2.000,000</w:t>
      </w:r>
    </w:p>
    <w:p>
      <w:r>
        <w:t>2.000,000</w:t>
      </w:r>
    </w:p>
    <w:p>
      <w:r>
        <w:t>14</w:t>
      </w:r>
    </w:p>
    <w:p>
      <w:r>
        <w:t>8041733</w:t>
      </w:r>
    </w:p>
    <w:p>
      <w:r>
        <w:t>Dự án đầu tư xây dựng cải tạo, nâng cấp các Trung tâm Y tế huyện Gia Bình và huyện Lương Tài, tỉnh Bắc Ninh</w:t>
      </w:r>
    </w:p>
    <w:p>
      <w:r>
        <w:t>419</w:t>
      </w:r>
    </w:p>
    <w:p>
      <w:r>
        <w:t>139</w:t>
      </w:r>
    </w:p>
    <w:p>
      <w:r>
        <w:t>2023-2024</w:t>
      </w:r>
    </w:p>
    <w:p>
      <w:r>
        <w:t>959/QĐ-UBND ngày 11/8/2023</w:t>
      </w:r>
    </w:p>
    <w:p>
      <w:r>
        <w:t>44.000</w:t>
      </w:r>
    </w:p>
    <w:p>
      <w:r>
        <w:t>44.000</w:t>
      </w:r>
    </w:p>
    <w:p>
      <w:r>
        <w:t>14.000,000</w:t>
      </w:r>
    </w:p>
    <w:p>
      <w:r>
        <w:t>14.000,000</w:t>
      </w:r>
    </w:p>
    <w:p>
      <w:r>
        <w:t>15</w:t>
      </w:r>
    </w:p>
    <w:p>
      <w:r>
        <w:t>7927300</w:t>
      </w:r>
    </w:p>
    <w:p>
      <w:r>
        <w:t>ĐTXD cải tạo, nâng cấp Trung tâm y tế huyện Yên Phong, quy mô 300 giường bệnh</w:t>
      </w:r>
    </w:p>
    <w:p>
      <w:r>
        <w:t>419</w:t>
      </w:r>
    </w:p>
    <w:p>
      <w:r>
        <w:t>132</w:t>
      </w:r>
    </w:p>
    <w:p>
      <w:r>
        <w:t>2022-2025</w:t>
      </w:r>
    </w:p>
    <w:p>
      <w:r>
        <w:t>1314/QĐ-UBND ngày 29/10/2021</w:t>
      </w:r>
    </w:p>
    <w:p>
      <w:r>
        <w:t>316.730</w:t>
      </w:r>
    </w:p>
    <w:p>
      <w:r>
        <w:t>126.279</w:t>
      </w:r>
    </w:p>
    <w:p>
      <w:r>
        <w:t>68.500,000</w:t>
      </w:r>
    </w:p>
    <w:p>
      <w:r>
        <w:t>20.000,000</w:t>
      </w:r>
    </w:p>
    <w:p>
      <w:r>
        <w:t>48.500,000</w:t>
      </w:r>
    </w:p>
    <w:p>
      <w:r>
        <w:t>16</w:t>
      </w:r>
    </w:p>
    <w:p>
      <w:r>
        <w:t>7927301</w:t>
      </w:r>
    </w:p>
    <w:p>
      <w:r>
        <w:t>ĐTXD mở rộng Trung tâm y tế huyện Thuận Thành</w:t>
      </w:r>
    </w:p>
    <w:p>
      <w:r>
        <w:t>419</w:t>
      </w:r>
    </w:p>
    <w:p>
      <w:r>
        <w:t>132</w:t>
      </w:r>
    </w:p>
    <w:p>
      <w:r>
        <w:t>2022-2025</w:t>
      </w:r>
    </w:p>
    <w:p>
      <w:r>
        <w:t>1315/QĐ-UBND ngày 29/10/2021</w:t>
      </w:r>
    </w:p>
    <w:p>
      <w:r>
        <w:t>315.750</w:t>
      </w:r>
    </w:p>
    <w:p>
      <w:r>
        <w:t>126.014</w:t>
      </w:r>
    </w:p>
    <w:p>
      <w:r>
        <w:t>69.500,000</w:t>
      </w:r>
    </w:p>
    <w:p>
      <w:r>
        <w:t>20.000,000</w:t>
      </w:r>
    </w:p>
    <w:p>
      <w:r>
        <w:t>49.500,000</w:t>
      </w:r>
    </w:p>
    <w:p>
      <w:r>
        <w:t>17</w:t>
      </w:r>
    </w:p>
    <w:p>
      <w:r>
        <w:t>7638932</w:t>
      </w:r>
    </w:p>
    <w:p>
      <w:r>
        <w:t>Dự án mở rộng Bệnh viện Sản Nhi tỉnh Bắc Ninh</w:t>
      </w:r>
    </w:p>
    <w:p>
      <w:r>
        <w:t>419</w:t>
      </w:r>
    </w:p>
    <w:p>
      <w:r>
        <w:t>132</w:t>
      </w:r>
    </w:p>
    <w:p>
      <w:r>
        <w:t>2021-2024</w:t>
      </w:r>
    </w:p>
    <w:p>
      <w:r>
        <w:t>1984/QĐ-UBND ngày 25/12/2017; 1112/QĐ-UBND ngày 10/9/2021</w:t>
      </w:r>
    </w:p>
    <w:p>
      <w:r>
        <w:t>491.007</w:t>
      </w:r>
    </w:p>
    <w:p>
      <w:r>
        <w:t>192.201</w:t>
      </w:r>
    </w:p>
    <w:p>
      <w:r>
        <w:t>179.496,005</w:t>
      </w:r>
    </w:p>
    <w:p>
      <w:r>
        <w:t>179.496,005</w:t>
      </w:r>
    </w:p>
    <w:p>
      <w:r>
        <w:t>C</w:t>
      </w:r>
    </w:p>
    <w:p>
      <w:r>
        <w:t>LĨNH VỰC VĂN HÓA THÔNG TIN</w:t>
      </w:r>
    </w:p>
    <w:p>
      <w:r>
        <w:t>160</w:t>
      </w:r>
    </w:p>
    <w:p>
      <w:r>
        <w:t>904.936</w:t>
      </w:r>
    </w:p>
    <w:p>
      <w:r>
        <w:t>636.028</w:t>
      </w:r>
    </w:p>
    <w:p>
      <w:r>
        <w:t>75.011,072</w:t>
      </w:r>
    </w:p>
    <w:p>
      <w:r>
        <w:t>75.011,072</w:t>
      </w:r>
    </w:p>
    <w:p>
      <w:r>
        <w:t>-</w:t>
      </w:r>
    </w:p>
    <w:p>
      <w:r>
        <w:t>-</w:t>
      </w:r>
    </w:p>
    <w:p>
      <w:r>
        <w:t>I</w:t>
      </w:r>
    </w:p>
    <w:p>
      <w:r>
        <w:t>Ban Quản lý khu vực phát triển đô thị</w:t>
      </w:r>
    </w:p>
    <w:p>
      <w:r>
        <w:t>599</w:t>
      </w:r>
    </w:p>
    <w:p>
      <w:r>
        <w:t>148.483</w:t>
      </w:r>
    </w:p>
    <w:p>
      <w:r>
        <w:t>103.139</w:t>
      </w:r>
    </w:p>
    <w:p>
      <w:r>
        <w:t>2.000,000</w:t>
      </w:r>
    </w:p>
    <w:p>
      <w:r>
        <w:t>2.000,000</w:t>
      </w:r>
    </w:p>
    <w:p>
      <w:r>
        <w:t>-</w:t>
      </w:r>
    </w:p>
    <w:p>
      <w:r>
        <w:t>I.1</w:t>
      </w:r>
    </w:p>
    <w:p>
      <w:r>
        <w:t>Dự án chuyển tiếp</w:t>
      </w:r>
    </w:p>
    <w:p>
      <w:r>
        <w:t>148.483</w:t>
      </w:r>
    </w:p>
    <w:p>
      <w:r>
        <w:t>103.139</w:t>
      </w:r>
    </w:p>
    <w:p>
      <w:r>
        <w:t>2.000,000</w:t>
      </w:r>
    </w:p>
    <w:p>
      <w:r>
        <w:t>2.000,000</w:t>
      </w:r>
    </w:p>
    <w:p>
      <w:r>
        <w:t>-</w:t>
      </w:r>
    </w:p>
    <w:p>
      <w:r>
        <w:t>-</w:t>
      </w:r>
    </w:p>
    <w:p>
      <w:r>
        <w:t>18</w:t>
      </w:r>
    </w:p>
    <w:p>
      <w:r>
        <w:t>7721035</w:t>
      </w:r>
    </w:p>
    <w:p>
      <w:r>
        <w:t>Trung tâm văn hóa thiếu nhi phía nam tỉnh tại thị trấn Gia Bình</w:t>
      </w:r>
    </w:p>
    <w:p>
      <w:r>
        <w:t>599</w:t>
      </w:r>
    </w:p>
    <w:p>
      <w:r>
        <w:t>161</w:t>
      </w:r>
    </w:p>
    <w:p>
      <w:r>
        <w:t>đến hết ngày 31/12/2023</w:t>
      </w:r>
    </w:p>
    <w:p>
      <w:r>
        <w:t>1910/QĐ UBND, ngày 26/10/2018; 1661/QĐ-UBND ngày 28/12/2021; 1414/QĐ-UBND ngày 30/11/2022</w:t>
      </w:r>
    </w:p>
    <w:p>
      <w:r>
        <w:t>148.483</w:t>
      </w:r>
    </w:p>
    <w:p>
      <w:r>
        <w:t>103.139</w:t>
      </w:r>
    </w:p>
    <w:p>
      <w:r>
        <w:t>2.000,000</w:t>
      </w:r>
    </w:p>
    <w:p>
      <w:r>
        <w:t>2.000,000</w:t>
      </w:r>
    </w:p>
    <w:p>
      <w:r>
        <w:t>II</w:t>
      </w:r>
    </w:p>
    <w:p>
      <w:r>
        <w:t>Ban quản lý các DAXD thị xã Quế Võ</w:t>
      </w:r>
    </w:p>
    <w:p>
      <w:r>
        <w:t>599</w:t>
      </w:r>
    </w:p>
    <w:p>
      <w:r>
        <w:t>143.167</w:t>
      </w:r>
    </w:p>
    <w:p>
      <w:r>
        <w:t>114.800</w:t>
      </w:r>
    </w:p>
    <w:p>
      <w:r>
        <w:t>1.146,000</w:t>
      </w:r>
    </w:p>
    <w:p>
      <w:r>
        <w:t>1.146,000</w:t>
      </w:r>
    </w:p>
    <w:p>
      <w:r>
        <w:t>-</w:t>
      </w:r>
    </w:p>
    <w:p>
      <w:r>
        <w:t>II.1</w:t>
      </w:r>
    </w:p>
    <w:p>
      <w:r>
        <w:t>Dự án chuyển tiếp</w:t>
      </w:r>
    </w:p>
    <w:p>
      <w:r>
        <w:t>143.167</w:t>
      </w:r>
    </w:p>
    <w:p>
      <w:r>
        <w:t>114.800</w:t>
      </w:r>
    </w:p>
    <w:p>
      <w:r>
        <w:t>1.146,000</w:t>
      </w:r>
    </w:p>
    <w:p>
      <w:r>
        <w:t>1.146,000</w:t>
      </w:r>
    </w:p>
    <w:p>
      <w:r>
        <w:t>-</w:t>
      </w:r>
    </w:p>
    <w:p>
      <w:r>
        <w:t>-</w:t>
      </w:r>
    </w:p>
    <w:p>
      <w:r>
        <w:t>19</w:t>
      </w:r>
    </w:p>
    <w:p>
      <w:r>
        <w:t>7831375</w:t>
      </w:r>
    </w:p>
    <w:p>
      <w:r>
        <w:t>Đền Thờ Nguyễn Cao tại xã Cách Bi huyện Quế Võ</w:t>
      </w:r>
    </w:p>
    <w:p>
      <w:r>
        <w:t>599</w:t>
      </w:r>
    </w:p>
    <w:p>
      <w:r>
        <w:t>161</w:t>
      </w:r>
    </w:p>
    <w:p>
      <w:r>
        <w:t>2020-2023</w:t>
      </w:r>
    </w:p>
    <w:p>
      <w:r>
        <w:t>1799/QĐ-UBND ngày 31/10/2019</w:t>
      </w:r>
    </w:p>
    <w:p>
      <w:r>
        <w:t>143.167</w:t>
      </w:r>
    </w:p>
    <w:p>
      <w:r>
        <w:t>114.800</w:t>
      </w:r>
    </w:p>
    <w:p>
      <w:r>
        <w:t>1.146,000</w:t>
      </w:r>
    </w:p>
    <w:p>
      <w:r>
        <w:t>1.146,000</w:t>
      </w:r>
    </w:p>
    <w:p>
      <w:r>
        <w:t>III</w:t>
      </w:r>
    </w:p>
    <w:p>
      <w:r>
        <w:t>Ban quản lý các DAXD thành phố Từ Sơn</w:t>
      </w:r>
    </w:p>
    <w:p>
      <w:r>
        <w:t>599</w:t>
      </w:r>
    </w:p>
    <w:p>
      <w:r>
        <w:t>223.035</w:t>
      </w:r>
    </w:p>
    <w:p>
      <w:r>
        <w:t>151.776</w:t>
      </w:r>
    </w:p>
    <w:p>
      <w:r>
        <w:t>22.075,558</w:t>
      </w:r>
    </w:p>
    <w:p>
      <w:r>
        <w:t>22.075,558</w:t>
      </w:r>
    </w:p>
    <w:p>
      <w:r>
        <w:t>-</w:t>
      </w:r>
    </w:p>
    <w:p>
      <w:r>
        <w:t>-</w:t>
      </w:r>
    </w:p>
    <w:p>
      <w:r>
        <w:t>0</w:t>
      </w:r>
    </w:p>
    <w:p>
      <w:r>
        <w:t>III.1</w:t>
      </w:r>
    </w:p>
    <w:p>
      <w:r>
        <w:t>Dự án đã phê duyệt quyết toán</w:t>
      </w:r>
    </w:p>
    <w:p>
      <w:r>
        <w:t>599</w:t>
      </w:r>
    </w:p>
    <w:p>
      <w:r>
        <w:t>149.639</w:t>
      </w:r>
    </w:p>
    <w:p>
      <w:r>
        <w:t>108.376</w:t>
      </w:r>
    </w:p>
    <w:p>
      <w:r>
        <w:t>18.075,558</w:t>
      </w:r>
    </w:p>
    <w:p>
      <w:r>
        <w:t>18.075,558</w:t>
      </w:r>
    </w:p>
    <w:p>
      <w:r>
        <w:t>-</w:t>
      </w:r>
    </w:p>
    <w:p>
      <w:r>
        <w:t>-</w:t>
      </w:r>
    </w:p>
    <w:p>
      <w:r>
        <w:t>-</w:t>
      </w:r>
    </w:p>
    <w:p>
      <w:r>
        <w:t>20</w:t>
      </w:r>
    </w:p>
    <w:p>
      <w:r>
        <w:t>7702311</w:t>
      </w:r>
    </w:p>
    <w:p>
      <w:r>
        <w:t>Đầu tư xây dựng bảo tàng, thư viện thị xã Từ Sơn</w:t>
      </w:r>
    </w:p>
    <w:p>
      <w:r>
        <w:t>599</w:t>
      </w:r>
    </w:p>
    <w:p>
      <w:r>
        <w:t>161</w:t>
      </w:r>
    </w:p>
    <w:p>
      <w:r>
        <w:t>2019-2022</w:t>
      </w:r>
    </w:p>
    <w:p>
      <w:r>
        <w:t>966/QĐ-UBND ngày 17/7/2020</w:t>
      </w:r>
    </w:p>
    <w:p>
      <w:r>
        <w:t>149.639</w:t>
      </w:r>
    </w:p>
    <w:p>
      <w:r>
        <w:t>108.376</w:t>
      </w:r>
    </w:p>
    <w:p>
      <w:r>
        <w:t>18.075,558</w:t>
      </w:r>
    </w:p>
    <w:p>
      <w:r>
        <w:t>18.075,558</w:t>
      </w:r>
    </w:p>
    <w:p>
      <w:r>
        <w:t>III.2</w:t>
      </w:r>
    </w:p>
    <w:p>
      <w:r>
        <w:t>Dự án chuyển tiếp</w:t>
      </w:r>
    </w:p>
    <w:p>
      <w:r>
        <w:t>599</w:t>
      </w:r>
    </w:p>
    <w:p>
      <w:r>
        <w:t>73.396</w:t>
      </w:r>
    </w:p>
    <w:p>
      <w:r>
        <w:t>43.400</w:t>
      </w:r>
    </w:p>
    <w:p>
      <w:r>
        <w:t>4.000,000</w:t>
      </w:r>
    </w:p>
    <w:p>
      <w:r>
        <w:t>4.000,000</w:t>
      </w:r>
    </w:p>
    <w:p>
      <w:r>
        <w:t>-</w:t>
      </w:r>
    </w:p>
    <w:p>
      <w:r>
        <w:t>-</w:t>
      </w:r>
    </w:p>
    <w:p>
      <w:r>
        <w:t>-</w:t>
      </w:r>
    </w:p>
    <w:p>
      <w:r>
        <w:t>21</w:t>
      </w:r>
    </w:p>
    <w:p>
      <w:r>
        <w:t>7805700</w:t>
      </w:r>
    </w:p>
    <w:p>
      <w:r>
        <w:t>Công viên Thị xã Từ Sơn</w:t>
      </w:r>
    </w:p>
    <w:p>
      <w:r>
        <w:t>599</w:t>
      </w:r>
    </w:p>
    <w:p>
      <w:r>
        <w:t>161</w:t>
      </w:r>
    </w:p>
    <w:p>
      <w:r>
        <w:t>2019-2021</w:t>
      </w:r>
    </w:p>
    <w:p>
      <w:r>
        <w:t>1743/QĐ UBND, ngày 30/10/2019</w:t>
      </w:r>
    </w:p>
    <w:p>
      <w:r>
        <w:t>73.396</w:t>
      </w:r>
    </w:p>
    <w:p>
      <w:r>
        <w:t>43.400</w:t>
      </w:r>
    </w:p>
    <w:p>
      <w:r>
        <w:t>4.000,000</w:t>
      </w:r>
    </w:p>
    <w:p>
      <w:r>
        <w:t>4.000,000</w:t>
      </w:r>
    </w:p>
    <w:p>
      <w:r>
        <w:t>IV</w:t>
      </w:r>
    </w:p>
    <w:p>
      <w:r>
        <w:t>Sở Văn hóa, thể thao và du lịch</w:t>
      </w:r>
    </w:p>
    <w:p>
      <w:r>
        <w:t>425</w:t>
      </w:r>
    </w:p>
    <w:p>
      <w:r>
        <w:t>390.251</w:t>
      </w:r>
    </w:p>
    <w:p>
      <w:r>
        <w:t>266.313</w:t>
      </w:r>
    </w:p>
    <w:p>
      <w:r>
        <w:t>49.789,514</w:t>
      </w:r>
    </w:p>
    <w:p>
      <w:r>
        <w:t>49.789,514</w:t>
      </w:r>
    </w:p>
    <w:p>
      <w:r>
        <w:t>-</w:t>
      </w:r>
    </w:p>
    <w:p>
      <w:r>
        <w:t>-</w:t>
      </w:r>
    </w:p>
    <w:p>
      <w:r>
        <w:t>IV.1</w:t>
      </w:r>
    </w:p>
    <w:p>
      <w:r>
        <w:t>Dự án đã phê duyệt quyết toán</w:t>
      </w:r>
    </w:p>
    <w:p>
      <w:r>
        <w:t>142.190</w:t>
      </w:r>
    </w:p>
    <w:p>
      <w:r>
        <w:t>110.563</w:t>
      </w:r>
    </w:p>
    <w:p>
      <w:r>
        <w:t>11.789,514</w:t>
      </w:r>
    </w:p>
    <w:p>
      <w:r>
        <w:t>11.789,514</w:t>
      </w:r>
    </w:p>
    <w:p>
      <w:r>
        <w:t>-</w:t>
      </w:r>
    </w:p>
    <w:p>
      <w:r>
        <w:t>-</w:t>
      </w:r>
    </w:p>
    <w:p>
      <w:r>
        <w:t>-</w:t>
      </w:r>
    </w:p>
    <w:p>
      <w:r>
        <w:t>22</w:t>
      </w:r>
    </w:p>
    <w:p>
      <w:r>
        <w:t>7799892</w:t>
      </w:r>
    </w:p>
    <w:p>
      <w:r>
        <w:t>Tu bổ, tôn tạo di tích đền Lũng Khê, xã Thanh Khương, huyện Thuận Thành</w:t>
      </w:r>
    </w:p>
    <w:p>
      <w:r>
        <w:t>425</w:t>
      </w:r>
    </w:p>
    <w:p>
      <w:r>
        <w:t>161</w:t>
      </w:r>
    </w:p>
    <w:p>
      <w:r>
        <w:t>2020-2021</w:t>
      </w:r>
    </w:p>
    <w:p>
      <w:r>
        <w:t>426/QĐ-KHĐT ngày 31/10/2019; 283/QĐ-SKHĐT.QLN ngày 22/10/2021</w:t>
      </w:r>
    </w:p>
    <w:p>
      <w:r>
        <w:t>14.934</w:t>
      </w:r>
    </w:p>
    <w:p>
      <w:r>
        <w:t>12.400</w:t>
      </w:r>
    </w:p>
    <w:p>
      <w:r>
        <w:t>1.847,690</w:t>
      </w:r>
    </w:p>
    <w:p>
      <w:r>
        <w:t>1.847,690</w:t>
      </w:r>
    </w:p>
    <w:p>
      <w:r>
        <w:t>23</w:t>
      </w:r>
    </w:p>
    <w:p>
      <w:r>
        <w:t>7722749</w:t>
      </w:r>
    </w:p>
    <w:p>
      <w:r>
        <w:t>Đầu tư xây dựng công trình tu bổ, tôn tạo di tích đình Trang Liệt, phường Trang Hạ</w:t>
      </w:r>
    </w:p>
    <w:p>
      <w:r>
        <w:t>425</w:t>
      </w:r>
    </w:p>
    <w:p>
      <w:r>
        <w:t>161</w:t>
      </w:r>
    </w:p>
    <w:p>
      <w:r>
        <w:t>2019-2021</w:t>
      </w:r>
    </w:p>
    <w:p>
      <w:r>
        <w:t>1957/QĐ-UBND ngày 30/10/2018; 1130/QĐ-UBND ngày 30/8/2020</w:t>
      </w:r>
    </w:p>
    <w:p>
      <w:r>
        <w:t>36.223</w:t>
      </w:r>
    </w:p>
    <w:p>
      <w:r>
        <w:t>33.000</w:t>
      </w:r>
    </w:p>
    <w:p>
      <w:r>
        <w:t>1.989,470</w:t>
      </w:r>
    </w:p>
    <w:p>
      <w:r>
        <w:t>1.989,470</w:t>
      </w:r>
    </w:p>
    <w:p>
      <w:r>
        <w:t>24</w:t>
      </w:r>
    </w:p>
    <w:p>
      <w:r>
        <w:t>7483516</w:t>
      </w:r>
    </w:p>
    <w:p>
      <w:r>
        <w:t>Trung tâm bảo tồn tranh dân gian Đông Hồ, huyện Thuận Thành</w:t>
      </w:r>
    </w:p>
    <w:p>
      <w:r>
        <w:t>425</w:t>
      </w:r>
    </w:p>
    <w:p>
      <w:r>
        <w:t>161</w:t>
      </w:r>
    </w:p>
    <w:p>
      <w:r>
        <w:t>2019-2021</w:t>
      </w:r>
    </w:p>
    <w:p>
      <w:r>
        <w:t>1972/QĐ-UBND ngày 30/10/2018</w:t>
      </w:r>
    </w:p>
    <w:p>
      <w:r>
        <w:t>91.032</w:t>
      </w:r>
    </w:p>
    <w:p>
      <w:r>
        <w:t>65.163</w:t>
      </w:r>
    </w:p>
    <w:p>
      <w:r>
        <w:t>7.952,354</w:t>
      </w:r>
    </w:p>
    <w:p>
      <w:r>
        <w:t>7.952,354</w:t>
      </w:r>
    </w:p>
    <w:p>
      <w:r>
        <w:t>IV.2</w:t>
      </w:r>
    </w:p>
    <w:p>
      <w:r>
        <w:t>Dự án chuyển tiếp</w:t>
      </w:r>
    </w:p>
    <w:p>
      <w:r>
        <w:t>248.061</w:t>
      </w:r>
    </w:p>
    <w:p>
      <w:r>
        <w:t>155.750</w:t>
      </w:r>
    </w:p>
    <w:p>
      <w:r>
        <w:t>38.000,000</w:t>
      </w:r>
    </w:p>
    <w:p>
      <w:r>
        <w:t>38.000,000</w:t>
      </w:r>
    </w:p>
    <w:p>
      <w:r>
        <w:t>-</w:t>
      </w:r>
    </w:p>
    <w:p>
      <w:r>
        <w:t>-</w:t>
      </w:r>
    </w:p>
    <w:p>
      <w:r>
        <w:t>-</w:t>
      </w:r>
    </w:p>
    <w:p>
      <w:r>
        <w:t>25</w:t>
      </w:r>
    </w:p>
    <w:p>
      <w:r>
        <w:t>7944618</w:t>
      </w:r>
    </w:p>
    <w:p>
      <w:r>
        <w:t>Tu bổ, tôn tạo di tích đình Hồi Quan, thị xã Từ Sơn</w:t>
      </w:r>
    </w:p>
    <w:p>
      <w:r>
        <w:t>425</w:t>
      </w:r>
    </w:p>
    <w:p>
      <w:r>
        <w:t>161</w:t>
      </w:r>
    </w:p>
    <w:p>
      <w:r>
        <w:t>2022-2025</w:t>
      </w:r>
    </w:p>
    <w:p>
      <w:r>
        <w:t>1675/QĐ-UBND ngày 28/12/2021</w:t>
      </w:r>
    </w:p>
    <w:p>
      <w:r>
        <w:t>36.160</w:t>
      </w:r>
    </w:p>
    <w:p>
      <w:r>
        <w:t>25.000</w:t>
      </w:r>
    </w:p>
    <w:p>
      <w:r>
        <w:t>6.000,000</w:t>
      </w:r>
    </w:p>
    <w:p>
      <w:r>
        <w:t>6.000,000</w:t>
      </w:r>
    </w:p>
    <w:p>
      <w:r>
        <w:t>26</w:t>
      </w:r>
    </w:p>
    <w:p>
      <w:r>
        <w:t>7795628</w:t>
      </w:r>
    </w:p>
    <w:p>
      <w:r>
        <w:t>Tu bổ, tôn tạo di tích đình Viêm Xá (Đình Diềm), xã Hòa Long, TP Bắc Ninh</w:t>
      </w:r>
    </w:p>
    <w:p>
      <w:r>
        <w:t>425</w:t>
      </w:r>
    </w:p>
    <w:p>
      <w:r>
        <w:t>161</w:t>
      </w:r>
    </w:p>
    <w:p>
      <w:r>
        <w:t>Đến hết năm 2023</w:t>
      </w:r>
    </w:p>
    <w:p>
      <w:r>
        <w:t>1740/QĐ - UBND ngày 30/10/2019; 1464/QĐ-UBND ngày 05/12/2022</w:t>
      </w:r>
    </w:p>
    <w:p>
      <w:r>
        <w:t>21.974</w:t>
      </w:r>
    </w:p>
    <w:p>
      <w:r>
        <w:t>15.350</w:t>
      </w:r>
    </w:p>
    <w:p>
      <w:r>
        <w:t>2.000,000</w:t>
      </w:r>
    </w:p>
    <w:p>
      <w:r>
        <w:t>2.000,000</w:t>
      </w:r>
    </w:p>
    <w:p>
      <w:r>
        <w:t>27</w:t>
      </w:r>
    </w:p>
    <w:p>
      <w:r>
        <w:t>7866219</w:t>
      </w:r>
    </w:p>
    <w:p>
      <w:r>
        <w:t>Tu bổ, tôn tạo thành cổ Luy Lâu và hệ thống Tư Pháp huyện Thuận Thành</w:t>
      </w:r>
    </w:p>
    <w:p>
      <w:r>
        <w:t>425</w:t>
      </w:r>
    </w:p>
    <w:p>
      <w:r>
        <w:t>161</w:t>
      </w:r>
    </w:p>
    <w:p>
      <w:r>
        <w:t>2021-2024</w:t>
      </w:r>
    </w:p>
    <w:p>
      <w:r>
        <w:t>546/QĐ-UBND ngày 11/5/2021</w:t>
      </w:r>
    </w:p>
    <w:p>
      <w:r>
        <w:t>189.927</w:t>
      </w:r>
    </w:p>
    <w:p>
      <w:r>
        <w:t>115.400</w:t>
      </w:r>
    </w:p>
    <w:p>
      <w:r>
        <w:t>30.000,000</w:t>
      </w:r>
    </w:p>
    <w:p>
      <w:r>
        <w:t>30.000,000</w:t>
      </w:r>
    </w:p>
    <w:p>
      <w:r>
        <w:t>D</w:t>
      </w:r>
    </w:p>
    <w:p>
      <w:r>
        <w:t>LĨNH VỰC BẢO VỆ MÔI TRƯỜNG</w:t>
      </w:r>
    </w:p>
    <w:p>
      <w:r>
        <w:t>250</w:t>
      </w:r>
    </w:p>
    <w:p>
      <w:r>
        <w:t>246.258</w:t>
      </w:r>
    </w:p>
    <w:p>
      <w:r>
        <w:t>130.826</w:t>
      </w:r>
    </w:p>
    <w:p>
      <w:r>
        <w:t>66.623,737</w:t>
      </w:r>
    </w:p>
    <w:p>
      <w:r>
        <w:t>66.623,737</w:t>
      </w:r>
    </w:p>
    <w:p>
      <w:r>
        <w:t>-</w:t>
      </w:r>
    </w:p>
    <w:p>
      <w:r>
        <w:t>I</w:t>
      </w:r>
    </w:p>
    <w:p>
      <w:r>
        <w:t>Ban quản lý dự án huyện Lương Tài</w:t>
      </w:r>
    </w:p>
    <w:p>
      <w:r>
        <w:t>599</w:t>
      </w:r>
    </w:p>
    <w:p>
      <w:r>
        <w:t>246.258</w:t>
      </w:r>
    </w:p>
    <w:p>
      <w:r>
        <w:t>130.826</w:t>
      </w:r>
    </w:p>
    <w:p>
      <w:r>
        <w:t>66.623,737</w:t>
      </w:r>
    </w:p>
    <w:p>
      <w:r>
        <w:t>66.623,737</w:t>
      </w:r>
    </w:p>
    <w:p>
      <w:r>
        <w:t>-</w:t>
      </w:r>
    </w:p>
    <w:p>
      <w:r>
        <w:t>I.1</w:t>
      </w:r>
    </w:p>
    <w:p>
      <w:r>
        <w:t>Dự án chuyển tiếp</w:t>
      </w:r>
    </w:p>
    <w:p>
      <w:r>
        <w:t>246.258</w:t>
      </w:r>
    </w:p>
    <w:p>
      <w:r>
        <w:t>130.826</w:t>
      </w:r>
    </w:p>
    <w:p>
      <w:r>
        <w:t>66.623,737</w:t>
      </w:r>
    </w:p>
    <w:p>
      <w:r>
        <w:t>66.623,737</w:t>
      </w:r>
    </w:p>
    <w:p>
      <w:r>
        <w:t>-</w:t>
      </w:r>
    </w:p>
    <w:p>
      <w:r>
        <w:t>28</w:t>
      </w:r>
    </w:p>
    <w:p>
      <w:r>
        <w:t>7872958</w:t>
      </w:r>
    </w:p>
    <w:p>
      <w:r>
        <w:t>Hệ thống xử lý nước thải đô thị Thứa, Lương Tài</w:t>
      </w:r>
    </w:p>
    <w:p>
      <w:r>
        <w:t>599</w:t>
      </w:r>
    </w:p>
    <w:p>
      <w:r>
        <w:t>262</w:t>
      </w:r>
    </w:p>
    <w:p>
      <w:r>
        <w:t>2021-2024</w:t>
      </w:r>
    </w:p>
    <w:p>
      <w:r>
        <w:t>1895/QĐ-UBND ngày 30/12/202; 1143/QĐ-UBND ngày 17/9/2021</w:t>
      </w:r>
    </w:p>
    <w:p>
      <w:r>
        <w:t>246.258</w:t>
      </w:r>
    </w:p>
    <w:p>
      <w:r>
        <w:t>130.826</w:t>
      </w:r>
    </w:p>
    <w:p>
      <w:r>
        <w:t>66.623,737</w:t>
      </w:r>
    </w:p>
    <w:p>
      <w:r>
        <w:t>66.623,737</w:t>
      </w:r>
    </w:p>
    <w:p>
      <w:r>
        <w:t>E</w:t>
      </w:r>
    </w:p>
    <w:p>
      <w:r>
        <w:t>LĨNH VỰC GIAO THÔNG</w:t>
      </w:r>
    </w:p>
    <w:p>
      <w:r>
        <w:t>292</w:t>
      </w:r>
    </w:p>
    <w:p>
      <w:r>
        <w:t>16.945.102</w:t>
      </w:r>
    </w:p>
    <w:p>
      <w:r>
        <w:t>7.133.101</w:t>
      </w:r>
    </w:p>
    <w:p>
      <w:r>
        <w:t>2.423.226,725</w:t>
      </w:r>
    </w:p>
    <w:p>
      <w:r>
        <w:t>1.104.846,725</w:t>
      </w:r>
    </w:p>
    <w:p>
      <w:r>
        <w:t>1.318.380,000</w:t>
      </w:r>
    </w:p>
    <w:p>
      <w:r>
        <w:t>-</w:t>
      </w:r>
    </w:p>
    <w:p>
      <w:r>
        <w:t>I</w:t>
      </w:r>
    </w:p>
    <w:p>
      <w:r>
        <w:t>Ban QLDA xây dựng giao thông</w:t>
      </w:r>
    </w:p>
    <w:p>
      <w:r>
        <w:t>421</w:t>
      </w:r>
    </w:p>
    <w:p>
      <w:r>
        <w:t>12.239.107</w:t>
      </w:r>
    </w:p>
    <w:p>
      <w:r>
        <w:t>4.701.958</w:t>
      </w:r>
    </w:p>
    <w:p>
      <w:r>
        <w:t>1.843.977,656</w:t>
      </w:r>
    </w:p>
    <w:p>
      <w:r>
        <w:t>693.573,331</w:t>
      </w:r>
    </w:p>
    <w:p>
      <w:r>
        <w:t>1.150.404,325</w:t>
      </w:r>
    </w:p>
    <w:p>
      <w:r>
        <w:t>-</w:t>
      </w:r>
    </w:p>
    <w:p>
      <w:r>
        <w:t>I.1</w:t>
      </w:r>
    </w:p>
    <w:p>
      <w:r>
        <w:t>Dự án khởi công mới</w:t>
      </w:r>
    </w:p>
    <w:p>
      <w:r>
        <w:t>116.597</w:t>
      </w:r>
    </w:p>
    <w:p>
      <w:r>
        <w:t>568</w:t>
      </w:r>
    </w:p>
    <w:p>
      <w:r>
        <w:t>30.000,000</w:t>
      </w:r>
    </w:p>
    <w:p>
      <w:r>
        <w:t>30.000,000</w:t>
      </w:r>
    </w:p>
    <w:p>
      <w:r>
        <w:t>-</w:t>
      </w:r>
    </w:p>
    <w:p>
      <w:r>
        <w:t>-</w:t>
      </w:r>
    </w:p>
    <w:p>
      <w:r>
        <w:t>29</w:t>
      </w:r>
    </w:p>
    <w:p>
      <w:r>
        <w:t>7784757</w:t>
      </w:r>
    </w:p>
    <w:p>
      <w:r>
        <w:t>Dự án đầu tư xây dựng ĐT.285 đoạn Ngụ, huyện Gia Bình đi Phú Hòa, huyện Lương Tài</w:t>
      </w:r>
    </w:p>
    <w:p>
      <w:r>
        <w:t>421</w:t>
      </w:r>
    </w:p>
    <w:p>
      <w:r>
        <w:t>292</w:t>
      </w:r>
    </w:p>
    <w:p>
      <w:r>
        <w:t>2020-2024</w:t>
      </w:r>
    </w:p>
    <w:p>
      <w:r>
        <w:t>1657/QĐ ngày 21/10/2019</w:t>
      </w:r>
    </w:p>
    <w:p>
      <w:r>
        <w:t>116.597</w:t>
      </w:r>
    </w:p>
    <w:p>
      <w:r>
        <w:t>568</w:t>
      </w:r>
    </w:p>
    <w:p>
      <w:r>
        <w:t>30.000,000</w:t>
      </w:r>
    </w:p>
    <w:p>
      <w:r>
        <w:t>30.000,000</w:t>
      </w:r>
    </w:p>
    <w:p>
      <w:r>
        <w:t>-</w:t>
      </w:r>
    </w:p>
    <w:p>
      <w:r>
        <w:t>I.2</w:t>
      </w:r>
    </w:p>
    <w:p>
      <w:r>
        <w:t>Dự án đã phê duyệt quyết toán</w:t>
      </w:r>
    </w:p>
    <w:p>
      <w:r>
        <w:t>151.191</w:t>
      </w:r>
    </w:p>
    <w:p>
      <w:r>
        <w:t>91.036</w:t>
      </w:r>
    </w:p>
    <w:p>
      <w:r>
        <w:t>2.065,331</w:t>
      </w:r>
    </w:p>
    <w:p>
      <w:r>
        <w:t>2.065,331</w:t>
      </w:r>
    </w:p>
    <w:p>
      <w:r>
        <w:t>-</w:t>
      </w:r>
    </w:p>
    <w:p>
      <w:r>
        <w:t>-</w:t>
      </w:r>
    </w:p>
    <w:p>
      <w:r>
        <w:t>30</w:t>
      </w:r>
    </w:p>
    <w:p>
      <w:r>
        <w:t>7231496</w:t>
      </w:r>
    </w:p>
    <w:p>
      <w:r>
        <w:t>Đầu tư xây dựng cải tạo, nâng cấp đường TL.285 đoạn Đại Lai - Ngụ, huyện Gia Bình, tỉnh Bắc Ninh</w:t>
      </w:r>
    </w:p>
    <w:p>
      <w:r>
        <w:t>421</w:t>
      </w:r>
    </w:p>
    <w:p>
      <w:r>
        <w:t>292</w:t>
      </w:r>
    </w:p>
    <w:p>
      <w:r>
        <w:t>2018-2020</w:t>
      </w:r>
    </w:p>
    <w:p>
      <w:r>
        <w:t>1928 ngày 18/12/2017</w:t>
      </w:r>
    </w:p>
    <w:p>
      <w:r>
        <w:t>151.191</w:t>
      </w:r>
    </w:p>
    <w:p>
      <w:r>
        <w:t>91.036</w:t>
      </w:r>
    </w:p>
    <w:p>
      <w:r>
        <w:t>2.065,331</w:t>
      </w:r>
    </w:p>
    <w:p>
      <w:r>
        <w:t>2.065,331</w:t>
      </w:r>
    </w:p>
    <w:p>
      <w:r>
        <w:t>I.3</w:t>
      </w:r>
    </w:p>
    <w:p>
      <w:r>
        <w:t>Dự án chuyển tiếp</w:t>
      </w:r>
    </w:p>
    <w:p>
      <w:r>
        <w:t>11.971.320</w:t>
      </w:r>
    </w:p>
    <w:p>
      <w:r>
        <w:t>4.610.354</w:t>
      </w:r>
    </w:p>
    <w:p>
      <w:r>
        <w:t>1.811.912,325</w:t>
      </w:r>
    </w:p>
    <w:p>
      <w:r>
        <w:t>661.508,000</w:t>
      </w:r>
    </w:p>
    <w:p>
      <w:r>
        <w:t>1.150.404,325</w:t>
      </w:r>
    </w:p>
    <w:p>
      <w:r>
        <w:t>31</w:t>
      </w:r>
    </w:p>
    <w:p>
      <w:r>
        <w:t>7985057</w:t>
      </w:r>
    </w:p>
    <w:p>
      <w:r>
        <w:t>Dự án thành phần 1.3: Bồi thường, hỗ trợ, tái định cư (bao gồm hệ thống đường cao tốc, đường song hành (đường đô thị), hạ tầng kỹ thuật) -Dự án ĐTXD đường Vành đai 4 - Vùng Thủ đô Hà Nội (đoạn qua địa phận tỉnh Bắc Ninh)</w:t>
      </w:r>
    </w:p>
    <w:p>
      <w:r>
        <w:t>421</w:t>
      </w:r>
    </w:p>
    <w:p>
      <w:r>
        <w:t>292</w:t>
      </w:r>
    </w:p>
    <w:p>
      <w:r>
        <w:t>2022-2027</w:t>
      </w:r>
    </w:p>
    <w:p>
      <w:r>
        <w:t>426/QĐ-UBND ngày 06/4/2023</w:t>
      </w:r>
    </w:p>
    <w:p>
      <w:r>
        <w:t>2.479.955</w:t>
      </w:r>
    </w:p>
    <w:p>
      <w:r>
        <w:t>1.419.405</w:t>
      </w:r>
    </w:p>
    <w:p>
      <w:r>
        <w:t>930.594,544</w:t>
      </w:r>
    </w:p>
    <w:p>
      <w:r>
        <w:t>140.000,000</w:t>
      </w:r>
    </w:p>
    <w:p>
      <w:r>
        <w:t>790.594,544</w:t>
      </w:r>
    </w:p>
    <w:p>
      <w:r>
        <w:t>32</w:t>
      </w:r>
    </w:p>
    <w:p>
      <w:r>
        <w:t>7985056</w:t>
      </w:r>
    </w:p>
    <w:p>
      <w:r>
        <w:t>Dự án thành phần 2.3: Đầu tư hệ thống đường đô thị song hành thuộc địa phận tỉnh Bắc Ninh-Dự án ĐTXD đường Vành đai 4 - Vùng Thủ đô Hà Nội (đoạn qua địa phận tỉnh Bắc Ninh)</w:t>
      </w:r>
    </w:p>
    <w:p>
      <w:r>
        <w:t>421</w:t>
      </w:r>
    </w:p>
    <w:p>
      <w:r>
        <w:t>292</w:t>
      </w:r>
    </w:p>
    <w:p>
      <w:r>
        <w:t>2022-2027</w:t>
      </w:r>
    </w:p>
    <w:p>
      <w:r>
        <w:t>538/QĐ-UBND ngày 28/4/2023</w:t>
      </w:r>
    </w:p>
    <w:p>
      <w:r>
        <w:t>2.794.000</w:t>
      </w:r>
    </w:p>
    <w:p>
      <w:r>
        <w:t>724.000</w:t>
      </w:r>
    </w:p>
    <w:p>
      <w:r>
        <w:t>200.000,000</w:t>
      </w:r>
    </w:p>
    <w:p>
      <w:r>
        <w:t>200.000,000</w:t>
      </w:r>
    </w:p>
    <w:p>
      <w:r>
        <w:t>33</w:t>
      </w:r>
    </w:p>
    <w:p>
      <w:r>
        <w:t>7885573</w:t>
      </w:r>
    </w:p>
    <w:p>
      <w:r>
        <w:t>Dự án ĐTXD đường ĐT278 đoạn từ QL18, xã Phượng Mao đến ĐT287, xã Yên Giả, huyện Quế Võ</w:t>
      </w:r>
    </w:p>
    <w:p>
      <w:r>
        <w:t>421</w:t>
      </w:r>
    </w:p>
    <w:p>
      <w:r>
        <w:t>292</w:t>
      </w:r>
    </w:p>
    <w:p>
      <w:r>
        <w:t>2022-2025</w:t>
      </w:r>
    </w:p>
    <w:p>
      <w:r>
        <w:t>1667/QĐ-UBND ngày 28/12/2021</w:t>
      </w:r>
    </w:p>
    <w:p>
      <w:r>
        <w:t>289.299</w:t>
      </w:r>
    </w:p>
    <w:p>
      <w:r>
        <w:t>43.131</w:t>
      </w:r>
    </w:p>
    <w:p>
      <w:r>
        <w:t>39.809,325</w:t>
      </w:r>
    </w:p>
    <w:p>
      <w:r>
        <w:t>30.000,000</w:t>
      </w:r>
    </w:p>
    <w:p>
      <w:r>
        <w:t>9.809,325</w:t>
      </w:r>
    </w:p>
    <w:p>
      <w:r>
        <w:t>34</w:t>
      </w:r>
    </w:p>
    <w:p>
      <w:r>
        <w:t>7706500</w:t>
      </w:r>
    </w:p>
    <w:p>
      <w:r>
        <w:t>Dự án ĐTXD cải tạo, nâng cấp đường TL.284 đoạn từ Lâng Ngâm - Thị trấn Thứa, huyện Gia Bình và Lương Tài, tỉnh Bắc Ninh</w:t>
      </w:r>
    </w:p>
    <w:p>
      <w:r>
        <w:t>421</w:t>
      </w:r>
    </w:p>
    <w:p>
      <w:r>
        <w:t>292</w:t>
      </w:r>
    </w:p>
    <w:p>
      <w:r>
        <w:t>2018- 2022, tiếp đến năm 2024</w:t>
      </w:r>
    </w:p>
    <w:p>
      <w:r>
        <w:t>1840/QĐ ngày 22/10/2018;</w:t>
      </w:r>
    </w:p>
    <w:p>
      <w:r>
        <w:t>1112/QĐ-UBND ngày 21/9/2023</w:t>
      </w:r>
    </w:p>
    <w:p>
      <w:r>
        <w:t>313.632</w:t>
      </w:r>
    </w:p>
    <w:p>
      <w:r>
        <w:t>160.421</w:t>
      </w:r>
    </w:p>
    <w:p>
      <w:r>
        <w:t>50.000,000</w:t>
      </w:r>
    </w:p>
    <w:p>
      <w:r>
        <w:t>50.000,000</w:t>
      </w:r>
    </w:p>
    <w:p>
      <w:r>
        <w:t>35</w:t>
      </w:r>
    </w:p>
    <w:p>
      <w:r>
        <w:t>7784756</w:t>
      </w:r>
    </w:p>
    <w:p>
      <w:r>
        <w:t>Dự án ĐTXD đường TL.287 đoạn từ nút giao đường dẫn phía Bắc cầu Phật Tích - Đại Đồng Thành đến nút giao QL.38 mới (Lý trình Km8+650 + Km13+650), huyện Tiên Du</w:t>
      </w:r>
    </w:p>
    <w:p>
      <w:r>
        <w:t>421</w:t>
      </w:r>
    </w:p>
    <w:p>
      <w:r>
        <w:t>292</w:t>
      </w:r>
    </w:p>
    <w:p>
      <w:r>
        <w:t>2019-2024</w:t>
      </w:r>
    </w:p>
    <w:p>
      <w:r>
        <w:t>1737/QĐ ngày 30/10/2019</w:t>
      </w:r>
    </w:p>
    <w:p>
      <w:r>
        <w:t>430.518</w:t>
      </w:r>
    </w:p>
    <w:p>
      <w:r>
        <w:t>3.500</w:t>
      </w:r>
    </w:p>
    <w:p>
      <w:r>
        <w:t>20.000,000</w:t>
      </w:r>
    </w:p>
    <w:p>
      <w:r>
        <w:t>20.000,000</w:t>
      </w:r>
    </w:p>
    <w:p>
      <w:r>
        <w:t>36</w:t>
      </w:r>
    </w:p>
    <w:p>
      <w:r>
        <w:t>7541980</w:t>
      </w:r>
    </w:p>
    <w:p>
      <w:r>
        <w:t>Nút giao hoàn chỉnh nối QL18 với KCN Yên Phong</w:t>
      </w:r>
    </w:p>
    <w:p>
      <w:r>
        <w:t>421</w:t>
      </w:r>
    </w:p>
    <w:p>
      <w:r>
        <w:t>292</w:t>
      </w:r>
    </w:p>
    <w:p>
      <w:r>
        <w:t>2015-2018</w:t>
      </w:r>
    </w:p>
    <w:p>
      <w:r>
        <w:t>1425/QĐ ngày 24/11/2015; 2021/QĐ-UBND ngày 29/12/2017</w:t>
      </w:r>
    </w:p>
    <w:p>
      <w:r>
        <w:t>244.447</w:t>
      </w:r>
    </w:p>
    <w:p>
      <w:r>
        <w:t>165.888</w:t>
      </w:r>
    </w:p>
    <w:p>
      <w:r>
        <w:t>5.000,000</w:t>
      </w:r>
    </w:p>
    <w:p>
      <w:r>
        <w:t>5.000,000</w:t>
      </w:r>
    </w:p>
    <w:p>
      <w:r>
        <w:t>37</w:t>
      </w:r>
    </w:p>
    <w:p>
      <w:r>
        <w:t>7373245</w:t>
      </w:r>
    </w:p>
    <w:p>
      <w:r>
        <w:t>Đầu tư xây dựng đường nối TL 295 với cầu Đông Xuyên</w:t>
      </w:r>
    </w:p>
    <w:p>
      <w:r>
        <w:t>421</w:t>
      </w:r>
    </w:p>
    <w:p>
      <w:r>
        <w:t>292</w:t>
      </w:r>
    </w:p>
    <w:p>
      <w:r>
        <w:t>2012-2019</w:t>
      </w:r>
    </w:p>
    <w:p>
      <w:r>
        <w:t>1576/QĐ-UBND ngày 13/9/2020 (QDĐC)</w:t>
      </w:r>
    </w:p>
    <w:p>
      <w:r>
        <w:t>103.686</w:t>
      </w:r>
    </w:p>
    <w:p>
      <w:r>
        <w:t>88.337</w:t>
      </w:r>
    </w:p>
    <w:p>
      <w:r>
        <w:t>4.000,000</w:t>
      </w:r>
    </w:p>
    <w:p>
      <w:r>
        <w:t>4.000,000</w:t>
      </w:r>
    </w:p>
    <w:p>
      <w:r>
        <w:t>38</w:t>
      </w:r>
    </w:p>
    <w:p>
      <w:r>
        <w:t>7546561</w:t>
      </w:r>
    </w:p>
    <w:p>
      <w:r>
        <w:t>ĐT 276 Chờ - Thị trấn Lim</w:t>
      </w:r>
    </w:p>
    <w:p>
      <w:r>
        <w:t>421</w:t>
      </w:r>
    </w:p>
    <w:p>
      <w:r>
        <w:t>292</w:t>
      </w:r>
    </w:p>
    <w:p>
      <w:r>
        <w:t>2016-2020</w:t>
      </w:r>
    </w:p>
    <w:p>
      <w:r>
        <w:t>1284/QĐ-UBND ngày 30/10/2015 1929/QĐ-UBND ngày 18/12/2017</w:t>
      </w:r>
    </w:p>
    <w:p>
      <w:r>
        <w:t>391.472</w:t>
      </w:r>
    </w:p>
    <w:p>
      <w:r>
        <w:t>342.257</w:t>
      </w:r>
    </w:p>
    <w:p>
      <w:r>
        <w:t>5.000,000</w:t>
      </w:r>
    </w:p>
    <w:p>
      <w:r>
        <w:t>5.000,000</w:t>
      </w:r>
    </w:p>
    <w:p>
      <w:r>
        <w:t>39</w:t>
      </w:r>
    </w:p>
    <w:p>
      <w:r>
        <w:t>7303398</w:t>
      </w:r>
    </w:p>
    <w:p>
      <w:r>
        <w:t>ĐT 279 Nội Doi Phố Mới</w:t>
      </w:r>
    </w:p>
    <w:p>
      <w:r>
        <w:t>421</w:t>
      </w:r>
    </w:p>
    <w:p>
      <w:r>
        <w:t>292</w:t>
      </w:r>
    </w:p>
    <w:p>
      <w:r>
        <w:t>2015-2020</w:t>
      </w:r>
    </w:p>
    <w:p>
      <w:r>
        <w:t>806/QĐ-UBND ngày 29/7/2015</w:t>
      </w:r>
    </w:p>
    <w:p>
      <w:r>
        <w:t>169.497</w:t>
      </w:r>
    </w:p>
    <w:p>
      <w:r>
        <w:t>83.460</w:t>
      </w:r>
    </w:p>
    <w:p>
      <w:r>
        <w:t>4.000,000</w:t>
      </w:r>
    </w:p>
    <w:p>
      <w:r>
        <w:t>4.000,000</w:t>
      </w:r>
    </w:p>
    <w:p>
      <w:r>
        <w:t>40</w:t>
      </w:r>
    </w:p>
    <w:p>
      <w:r>
        <w:t>7681800</w:t>
      </w:r>
    </w:p>
    <w:p>
      <w:r>
        <w:t>Cải tạo, nâng cấp đường TL.286, đoạn Đông Yên Thị trấn Chờ, huyện Yên Phong tỉnh Bắc Ninh (lý trình Km7 + 569,04-Km12+230) giai đoạn 1</w:t>
      </w:r>
    </w:p>
    <w:p>
      <w:r>
        <w:t>421</w:t>
      </w:r>
    </w:p>
    <w:p>
      <w:r>
        <w:t>292</w:t>
      </w:r>
    </w:p>
    <w:p>
      <w:r>
        <w:t>2018-2022</w:t>
      </w:r>
    </w:p>
    <w:p>
      <w:r>
        <w:t>321/QĐ ngày 20/03/2018</w:t>
      </w:r>
    </w:p>
    <w:p>
      <w:r>
        <w:t>258.354</w:t>
      </w:r>
    </w:p>
    <w:p>
      <w:r>
        <w:t>86.879</w:t>
      </w:r>
    </w:p>
    <w:p>
      <w:r>
        <w:t>4.000,000</w:t>
      </w:r>
    </w:p>
    <w:p>
      <w:r>
        <w:t>4.000,000</w:t>
      </w:r>
    </w:p>
    <w:p>
      <w:r>
        <w:t>41</w:t>
      </w:r>
    </w:p>
    <w:p>
      <w:r>
        <w:t>7774233</w:t>
      </w:r>
    </w:p>
    <w:p>
      <w:r>
        <w:t>Dự án ĐTXD đường ĐT.287 đoạn từ xã Trung Nghĩa, huyện Yên Phong đến phường Đồng Nguyên, thị xã Từ Sơn</w:t>
      </w:r>
    </w:p>
    <w:p>
      <w:r>
        <w:t>421</w:t>
      </w:r>
    </w:p>
    <w:p>
      <w:r>
        <w:t>292</w:t>
      </w:r>
    </w:p>
    <w:p>
      <w:r>
        <w:t>2022-2025</w:t>
      </w:r>
    </w:p>
    <w:p>
      <w:r>
        <w:t>1708/QĐ ngày 29/10/2019; 382/QĐ-UBND ngày 18/4/2022</w:t>
      </w:r>
    </w:p>
    <w:p>
      <w:r>
        <w:t>335.202</w:t>
      </w:r>
    </w:p>
    <w:p>
      <w:r>
        <w:t>73.000</w:t>
      </w:r>
    </w:p>
    <w:p>
      <w:r>
        <w:t>40.000,000</w:t>
      </w:r>
    </w:p>
    <w:p>
      <w:r>
        <w:t>40.000,000</w:t>
      </w:r>
    </w:p>
    <w:p>
      <w:r>
        <w:t>42</w:t>
      </w:r>
    </w:p>
    <w:p>
      <w:r>
        <w:t>7941664</w:t>
      </w:r>
    </w:p>
    <w:p>
      <w:r>
        <w:t>Đầu tư xây dựng cải tạo, mở rộng cầu Ngà và đường hai đầu cầu</w:t>
      </w:r>
    </w:p>
    <w:p>
      <w:r>
        <w:t>421</w:t>
      </w:r>
    </w:p>
    <w:p>
      <w:r>
        <w:t>292</w:t>
      </w:r>
    </w:p>
    <w:p>
      <w:r>
        <w:t>GĐ 1: 2022-2023 GĐ 2: 2024-2025</w:t>
      </w:r>
    </w:p>
    <w:p>
      <w:r>
        <w:t>292/QĐ-UBND ngày 28/3/2022; 2089/UBND- XDCB ngày 22/7/2022</w:t>
      </w:r>
    </w:p>
    <w:p>
      <w:r>
        <w:t>157.860</w:t>
      </w:r>
    </w:p>
    <w:p>
      <w:r>
        <w:t>33.400</w:t>
      </w:r>
    </w:p>
    <w:p>
      <w:r>
        <w:t>15.000,000</w:t>
      </w:r>
    </w:p>
    <w:p>
      <w:r>
        <w:t>15.000,000</w:t>
      </w:r>
    </w:p>
    <w:p>
      <w:r>
        <w:t>43</w:t>
      </w:r>
    </w:p>
    <w:p>
      <w:r>
        <w:t>7941663</w:t>
      </w:r>
    </w:p>
    <w:p>
      <w:r>
        <w:t>Đường Hoàng Quốc Việt, thị xã Từ Sơn</w:t>
      </w:r>
    </w:p>
    <w:p>
      <w:r>
        <w:t>421</w:t>
      </w:r>
    </w:p>
    <w:p>
      <w:r>
        <w:t>292</w:t>
      </w:r>
    </w:p>
    <w:p>
      <w:r>
        <w:t>2021-2025</w:t>
      </w:r>
    </w:p>
    <w:p>
      <w:r>
        <w:t>197/QĐ-UBND ngày 28/02/2022</w:t>
      </w:r>
    </w:p>
    <w:p>
      <w:r>
        <w:t>190.624</w:t>
      </w:r>
    </w:p>
    <w:p>
      <w:r>
        <w:t>59.295</w:t>
      </w:r>
    </w:p>
    <w:p>
      <w:r>
        <w:t>30.000,000</w:t>
      </w:r>
    </w:p>
    <w:p>
      <w:r>
        <w:t>30.000,000</w:t>
      </w:r>
    </w:p>
    <w:p>
      <w:r>
        <w:t>44</w:t>
      </w:r>
    </w:p>
    <w:p>
      <w:r>
        <w:t>7885574</w:t>
      </w:r>
    </w:p>
    <w:p>
      <w:r>
        <w:t>ĐTXD cầu Kênh Vàng và đường dẫn hai đầu cầu kết nối hai tỉnh Bắc Ninh và Hải Dương</w:t>
      </w:r>
    </w:p>
    <w:p>
      <w:r>
        <w:t>421</w:t>
      </w:r>
    </w:p>
    <w:p>
      <w:r>
        <w:t>292</w:t>
      </w:r>
    </w:p>
    <w:p>
      <w:r>
        <w:t>2022-2025</w:t>
      </w:r>
    </w:p>
    <w:p>
      <w:r>
        <w:t>1674/QĐ-UBND ngày 28/12/2021</w:t>
      </w:r>
    </w:p>
    <w:p>
      <w:r>
        <w:t>1.480.840</w:t>
      </w:r>
    </w:p>
    <w:p>
      <w:r>
        <w:t>233.610</w:t>
      </w:r>
    </w:p>
    <w:p>
      <w:r>
        <w:t>400.000,456</w:t>
      </w:r>
    </w:p>
    <w:p>
      <w:r>
        <w:t>50.000,000</w:t>
      </w:r>
    </w:p>
    <w:p>
      <w:r>
        <w:t>350.000,456</w:t>
      </w:r>
    </w:p>
    <w:p>
      <w:r>
        <w:t>45</w:t>
      </w:r>
    </w:p>
    <w:p>
      <w:r>
        <w:t>7128108</w:t>
      </w:r>
    </w:p>
    <w:p>
      <w:r>
        <w:t>Dự án đầu tư xây dựng cải tạo nâng cấp đường TL 278 (đoạn từ QL18 + QL38) thành phố Bắc Ninh, tỉnh Bắc Ninh</w:t>
      </w:r>
    </w:p>
    <w:p>
      <w:r>
        <w:t>421</w:t>
      </w:r>
    </w:p>
    <w:p>
      <w:r>
        <w:t>292</w:t>
      </w:r>
    </w:p>
    <w:p>
      <w:r>
        <w:t>2016-2020, tiếp đến năm 2024</w:t>
      </w:r>
    </w:p>
    <w:p>
      <w:r>
        <w:t>1136/QĐ-UBND ngày 16/9/2016; 1927/QĐ-UBND ngày 18/12/2017; 1256/QĐ-UBND ngày 15/10/2021; 814/QĐ-UBND ngày 04/7/2023</w:t>
      </w:r>
    </w:p>
    <w:p>
      <w:r>
        <w:t>296.362</w:t>
      </w:r>
    </w:p>
    <w:p>
      <w:r>
        <w:t>186.361</w:t>
      </w:r>
    </w:p>
    <w:p>
      <w:r>
        <w:t>5.000,000</w:t>
      </w:r>
    </w:p>
    <w:p>
      <w:r>
        <w:t>5.000,000</w:t>
      </w:r>
    </w:p>
    <w:p>
      <w:r>
        <w:t>46</w:t>
      </w:r>
    </w:p>
    <w:p>
      <w:r>
        <w:t>7721042</w:t>
      </w:r>
    </w:p>
    <w:p>
      <w:r>
        <w:t>Dự án ĐTXD tuyến ĐT.285B mới, đoạn nối QL.17 với QL.38 trên địa bàn tỉnh Bắc Ninh; giai đoạn III: đoạn từ ĐT.281 đến ĐT.285 lý trình từ Km4+00 đến Km7+00 và đoạn từ ĐT.280 mới đến QL.38 lý trình từ Km15+00 đến Km22+500 huyện Lương Tài - Thuận Thành, tỉnh Bắc Ninh</w:t>
      </w:r>
    </w:p>
    <w:p>
      <w:r>
        <w:t>421</w:t>
      </w:r>
    </w:p>
    <w:p>
      <w:r>
        <w:t>292</w:t>
      </w:r>
    </w:p>
    <w:p>
      <w:r>
        <w:t>Đến hết năm 2023</w:t>
      </w:r>
    </w:p>
    <w:p>
      <w:r>
        <w:t>1928/QĐ-UBND ngày 26/10/2018 (Giai đoạn I, II)</w:t>
      </w:r>
    </w:p>
    <w:p>
      <w:r>
        <w:t>428.354</w:t>
      </w:r>
    </w:p>
    <w:p>
      <w:r>
        <w:t>117.319</w:t>
      </w:r>
    </w:p>
    <w:p>
      <w:r>
        <w:t>20.000,000</w:t>
      </w:r>
    </w:p>
    <w:p>
      <w:r>
        <w:t>20.000,000</w:t>
      </w:r>
    </w:p>
    <w:p>
      <w:r>
        <w:t>47</w:t>
      </w:r>
    </w:p>
    <w:p>
      <w:r>
        <w:t>7721028</w:t>
      </w:r>
    </w:p>
    <w:p>
      <w:r>
        <w:t>Đầu tư xây dựng đường TL.287 đoạn từ QL.38 mới, huyện Tiên Du đến Q.L18, huyện Quế Võ, tỉnh Bắc Ninh</w:t>
      </w:r>
    </w:p>
    <w:p>
      <w:r>
        <w:t>421</w:t>
      </w:r>
    </w:p>
    <w:p>
      <w:r>
        <w:t>292</w:t>
      </w:r>
    </w:p>
    <w:p>
      <w:r>
        <w:t>2018-2021, tiếp đến năm 2023</w:t>
      </w:r>
    </w:p>
    <w:p>
      <w:r>
        <w:t>1915/QĐ ngày 26/10/2018; 245/QĐ-UBND ngày 14/3/2022</w:t>
      </w:r>
    </w:p>
    <w:p>
      <w:r>
        <w:t>377.651</w:t>
      </w:r>
    </w:p>
    <w:p>
      <w:r>
        <w:t>175.179</w:t>
      </w:r>
    </w:p>
    <w:p>
      <w:r>
        <w:t>3.000,000</w:t>
      </w:r>
    </w:p>
    <w:p>
      <w:r>
        <w:t>3.000,000</w:t>
      </w:r>
    </w:p>
    <w:p>
      <w:r>
        <w:t>48</w:t>
      </w:r>
    </w:p>
    <w:p>
      <w:r>
        <w:t>7721030</w:t>
      </w:r>
    </w:p>
    <w:p>
      <w:r>
        <w:t>Dự án đầu tư xây dựng ĐT.278 đoạn QL18 lên đê sông Cầu, huyện Quế Võ</w:t>
      </w:r>
    </w:p>
    <w:p>
      <w:r>
        <w:t>421</w:t>
      </w:r>
    </w:p>
    <w:p>
      <w:r>
        <w:t>292</w:t>
      </w:r>
    </w:p>
    <w:p>
      <w:r>
        <w:t>2018-2022; tiếp đến năm 2024</w:t>
      </w:r>
    </w:p>
    <w:p>
      <w:r>
        <w:t>1929/QĐ ngày 26/10/2018</w:t>
      </w:r>
    </w:p>
    <w:p>
      <w:r>
        <w:t>232.484</w:t>
      </w:r>
    </w:p>
    <w:p>
      <w:r>
        <w:t>90.014</w:t>
      </w:r>
    </w:p>
    <w:p>
      <w:r>
        <w:t>10.000,000</w:t>
      </w:r>
    </w:p>
    <w:p>
      <w:r>
        <w:t>10.000,000</w:t>
      </w:r>
    </w:p>
    <w:p>
      <w:r>
        <w:t>49</w:t>
      </w:r>
    </w:p>
    <w:p>
      <w:r>
        <w:t>7006750</w:t>
      </w:r>
    </w:p>
    <w:p>
      <w:r>
        <w:t>Đường tỉnh 279 (Phố mới-Chì)</w:t>
      </w:r>
    </w:p>
    <w:p>
      <w:r>
        <w:t>421</w:t>
      </w:r>
    </w:p>
    <w:p>
      <w:r>
        <w:t>292</w:t>
      </w:r>
    </w:p>
    <w:p>
      <w:r>
        <w:t>HT trong tháng 6/2015</w:t>
      </w:r>
    </w:p>
    <w:p>
      <w:r>
        <w:t>1350/QĐ-UBND ngày 22/9/2009;</w:t>
      </w:r>
    </w:p>
    <w:p>
      <w:r>
        <w:t>1290/QĐ ngày 12/12/2014</w:t>
      </w:r>
    </w:p>
    <w:p>
      <w:r>
        <w:t>242.118</w:t>
      </w:r>
    </w:p>
    <w:p>
      <w:r>
        <w:t>180.876</w:t>
      </w:r>
    </w:p>
    <w:p>
      <w:r>
        <w:t>3.000,000</w:t>
      </w:r>
    </w:p>
    <w:p>
      <w:r>
        <w:t>3.000,000</w:t>
      </w:r>
    </w:p>
    <w:p>
      <w:r>
        <w:t>50</w:t>
      </w:r>
    </w:p>
    <w:p>
      <w:r>
        <w:t>7580704</w:t>
      </w:r>
    </w:p>
    <w:p>
      <w:r>
        <w:t>Đường dẫn phía Bắc từ ĐT,276 đến đầu cầu Phật Tích - Đại Đồng Thành, địa phận huyện Tiên Du</w:t>
      </w:r>
    </w:p>
    <w:p>
      <w:r>
        <w:t>421</w:t>
      </w:r>
    </w:p>
    <w:p>
      <w:r>
        <w:t>292</w:t>
      </w:r>
    </w:p>
    <w:p>
      <w:r>
        <w:t>2016-2019, tiếp đến năm 2023</w:t>
      </w:r>
    </w:p>
    <w:p>
      <w:r>
        <w:t>954/QĐ ngày 9/8/2016; 517/QĐ- UBND ngày 01/4/2019; 2100/QĐ ngày 23/12/2019; 1298/QĐ-UBND ngày 25/10/2021; 643/ngày 30/5/2023</w:t>
      </w:r>
    </w:p>
    <w:p>
      <w:r>
        <w:t>214.046</w:t>
      </w:r>
    </w:p>
    <w:p>
      <w:r>
        <w:t>162.500</w:t>
      </w:r>
    </w:p>
    <w:p>
      <w:r>
        <w:t>2.000,000</w:t>
      </w:r>
    </w:p>
    <w:p>
      <w:r>
        <w:t>2.000,000</w:t>
      </w:r>
    </w:p>
    <w:p>
      <w:r>
        <w:t>51</w:t>
      </w:r>
    </w:p>
    <w:p>
      <w:r>
        <w:t>7580706</w:t>
      </w:r>
    </w:p>
    <w:p>
      <w:r>
        <w:t>Đường gom QL 18, giai đoạn 3 (bên trái tuyến), huyện Quế Võ, tỉnh Bắc Ninh</w:t>
      </w:r>
    </w:p>
    <w:p>
      <w:r>
        <w:t>421</w:t>
      </w:r>
    </w:p>
    <w:p>
      <w:r>
        <w:t>292</w:t>
      </w:r>
    </w:p>
    <w:p>
      <w:r>
        <w:t>2016-2018, tiếp đến năm 2022</w:t>
      </w:r>
    </w:p>
    <w:p>
      <w:r>
        <w:t>976/QĐ-UBND ngày 16/8/2016; 1134 ngày 12/7/2018; 1240/QĐ-UBND ngày 12/10/2021</w:t>
      </w:r>
    </w:p>
    <w:p>
      <w:r>
        <w:t>79.483</w:t>
      </w:r>
    </w:p>
    <w:p>
      <w:r>
        <w:t>67.692</w:t>
      </w:r>
    </w:p>
    <w:p>
      <w:r>
        <w:t>1.508,000</w:t>
      </w:r>
    </w:p>
    <w:p>
      <w:r>
        <w:t>1.508,000</w:t>
      </w:r>
    </w:p>
    <w:p>
      <w:r>
        <w:t>52</w:t>
      </w:r>
    </w:p>
    <w:p>
      <w:r>
        <w:t>7791968</w:t>
      </w:r>
    </w:p>
    <w:p>
      <w:r>
        <w:t>Dự án đầu tư xây dựng đường giao thông từ TL.277 đến khu lưu niệm đồng chí Nguyễn Văn Cừ, thị xã Từ Sơn (đoạn từ UBND phường Trang Hạ đi khu lưu niệm đồng chí Nguyễn Văn Cừ).</w:t>
      </w:r>
    </w:p>
    <w:p>
      <w:r>
        <w:t>421</w:t>
      </w:r>
    </w:p>
    <w:p>
      <w:r>
        <w:t>292</w:t>
      </w:r>
    </w:p>
    <w:p>
      <w:r>
        <w:t>2019-2024</w:t>
      </w:r>
    </w:p>
    <w:p>
      <w:r>
        <w:t>1817/QĐ ngày 31/10/2019</w:t>
      </w:r>
    </w:p>
    <w:p>
      <w:r>
        <w:t>461.435</w:t>
      </w:r>
    </w:p>
    <w:p>
      <w:r>
        <w:t>113.832</w:t>
      </w:r>
    </w:p>
    <w:p>
      <w:r>
        <w:t>20.000,000</w:t>
      </w:r>
    </w:p>
    <w:p>
      <w:r>
        <w:t>20.000,000</w:t>
      </w:r>
    </w:p>
    <w:p>
      <w:r>
        <w:t>II</w:t>
      </w:r>
    </w:p>
    <w:p>
      <w:r>
        <w:t>Ban quản lý các dự án xây dựng huyện Tiên Du</w:t>
      </w:r>
    </w:p>
    <w:p>
      <w:r>
        <w:t>599</w:t>
      </w:r>
    </w:p>
    <w:p>
      <w:r>
        <w:t>398.768</w:t>
      </w:r>
    </w:p>
    <w:p>
      <w:r>
        <w:t>189.058</w:t>
      </w:r>
    </w:p>
    <w:p>
      <w:r>
        <w:t>61.490,058</w:t>
      </w:r>
    </w:p>
    <w:p>
      <w:r>
        <w:t>61.490,058</w:t>
      </w:r>
    </w:p>
    <w:p>
      <w:r>
        <w:t>-</w:t>
      </w:r>
    </w:p>
    <w:p>
      <w:r>
        <w:t>-</w:t>
      </w:r>
    </w:p>
    <w:p>
      <w:r>
        <w:t>-</w:t>
      </w:r>
    </w:p>
    <w:p>
      <w:r>
        <w:t>II.1</w:t>
      </w:r>
    </w:p>
    <w:p>
      <w:r>
        <w:t>Dự án đã phê duyệt quyết toán</w:t>
      </w:r>
    </w:p>
    <w:p>
      <w:r>
        <w:t>43.496</w:t>
      </w:r>
    </w:p>
    <w:p>
      <w:r>
        <w:t>27.410</w:t>
      </w:r>
    </w:p>
    <w:p>
      <w:r>
        <w:t>5.490,058</w:t>
      </w:r>
    </w:p>
    <w:p>
      <w:r>
        <w:t>5.490,058</w:t>
      </w:r>
    </w:p>
    <w:p>
      <w:r>
        <w:t>-</w:t>
      </w:r>
    </w:p>
    <w:p>
      <w:r>
        <w:t>-</w:t>
      </w:r>
    </w:p>
    <w:p>
      <w:r>
        <w:t>-</w:t>
      </w:r>
    </w:p>
    <w:p>
      <w:r>
        <w:t>53</w:t>
      </w:r>
    </w:p>
    <w:p>
      <w:r>
        <w:t>7113208</w:t>
      </w:r>
    </w:p>
    <w:p>
      <w:r>
        <w:t>Đầu tư xây dựng đường ĐT1 - Khu đô thị mới huyện Tiên Du</w:t>
      </w:r>
    </w:p>
    <w:p>
      <w:r>
        <w:t>599</w:t>
      </w:r>
    </w:p>
    <w:p>
      <w:r>
        <w:t>292</w:t>
      </w:r>
    </w:p>
    <w:p>
      <w:r>
        <w:t>2009-2013</w:t>
      </w:r>
    </w:p>
    <w:p>
      <w:r>
        <w:t>1669 ngày 18/11/2020</w:t>
      </w:r>
    </w:p>
    <w:p>
      <w:r>
        <w:t>43.496</w:t>
      </w:r>
    </w:p>
    <w:p>
      <w:r>
        <w:t>27.410</w:t>
      </w:r>
    </w:p>
    <w:p>
      <w:r>
        <w:t>5.490,058</w:t>
      </w:r>
    </w:p>
    <w:p>
      <w:r>
        <w:t>5.490,058</w:t>
      </w:r>
    </w:p>
    <w:p>
      <w:r>
        <w:t>II.2</w:t>
      </w:r>
    </w:p>
    <w:p>
      <w:r>
        <w:t>Dự án chuyển tiếp</w:t>
      </w:r>
    </w:p>
    <w:p>
      <w:r>
        <w:t>355.272</w:t>
      </w:r>
    </w:p>
    <w:p>
      <w:r>
        <w:t>161.648</w:t>
      </w:r>
    </w:p>
    <w:p>
      <w:r>
        <w:t>56.000,000</w:t>
      </w:r>
    </w:p>
    <w:p>
      <w:r>
        <w:t>56.000,000</w:t>
      </w:r>
    </w:p>
    <w:p>
      <w:r>
        <w:t>-</w:t>
      </w:r>
    </w:p>
    <w:p>
      <w:r>
        <w:t>-</w:t>
      </w:r>
    </w:p>
    <w:p>
      <w:r>
        <w:t>-</w:t>
      </w:r>
    </w:p>
    <w:p>
      <w:r>
        <w:t>54</w:t>
      </w:r>
    </w:p>
    <w:p>
      <w:r>
        <w:t>7727686</w:t>
      </w:r>
    </w:p>
    <w:p>
      <w:r>
        <w:t>Đường HL6 đoạn từ TL276 vào trụ sở BCH quân sự mới và làng đại học I</w:t>
      </w:r>
    </w:p>
    <w:p>
      <w:r>
        <w:t>599</w:t>
      </w:r>
    </w:p>
    <w:p>
      <w:r>
        <w:t>292</w:t>
      </w:r>
    </w:p>
    <w:p>
      <w:r>
        <w:t>2018-2022, tiếp đến năm 2023</w:t>
      </w:r>
    </w:p>
    <w:p>
      <w:r>
        <w:t>1977/QĐ-UBND ngày 30/10/2018; 622/QĐ-UBND</w:t>
      </w:r>
    </w:p>
    <w:p>
      <w:r>
        <w:t>102.759</w:t>
      </w:r>
    </w:p>
    <w:p>
      <w:r>
        <w:t>40.305</w:t>
      </w:r>
    </w:p>
    <w:p>
      <w:r>
        <w:t>14.000,000</w:t>
      </w:r>
    </w:p>
    <w:p>
      <w:r>
        <w:t>14.000,000</w:t>
      </w:r>
    </w:p>
    <w:p>
      <w:r>
        <w:t>55</w:t>
      </w:r>
    </w:p>
    <w:p>
      <w:r>
        <w:t>7727690</w:t>
      </w:r>
    </w:p>
    <w:p>
      <w:r>
        <w:t>Đường ĐT1 kéo dài (đoạn từ TL276 đến đường Nội Duệ-Tri Phương) huyện Tiên Du</w:t>
      </w:r>
    </w:p>
    <w:p>
      <w:r>
        <w:t>599</w:t>
      </w:r>
    </w:p>
    <w:p>
      <w:r>
        <w:t>292</w:t>
      </w:r>
    </w:p>
    <w:p>
      <w:r>
        <w:t>2018-2022</w:t>
      </w:r>
    </w:p>
    <w:p>
      <w:r>
        <w:t>QĐ số 1921/QĐ-UBND ngày 26/10/2018</w:t>
      </w:r>
    </w:p>
    <w:p>
      <w:r>
        <w:t>213.549</w:t>
      </w:r>
    </w:p>
    <w:p>
      <w:r>
        <w:t>95.343</w:t>
      </w:r>
    </w:p>
    <w:p>
      <w:r>
        <w:t>36.000,000</w:t>
      </w:r>
    </w:p>
    <w:p>
      <w:r>
        <w:t>36.000,000</w:t>
      </w:r>
    </w:p>
    <w:p>
      <w:r>
        <w:t>56</w:t>
      </w:r>
    </w:p>
    <w:p>
      <w:r>
        <w:t>7944284</w:t>
      </w:r>
    </w:p>
    <w:p>
      <w:r>
        <w:t>Dự án ĐTXD đường ĐT.277, đoạn từ QL.38 đến ĐT.276, huyện Tiên Du</w:t>
      </w:r>
    </w:p>
    <w:p>
      <w:r>
        <w:t>599</w:t>
      </w:r>
    </w:p>
    <w:p>
      <w:r>
        <w:t>292</w:t>
      </w:r>
    </w:p>
    <w:p>
      <w:r>
        <w:t>2021-2023</w:t>
      </w:r>
    </w:p>
    <w:p>
      <w:r>
        <w:t>1710/QĐ-UBND ngày 29/12/2021; 1171/QĐ-UBND ngày 07/11/2022</w:t>
      </w:r>
    </w:p>
    <w:p>
      <w:r>
        <w:t>38.964</w:t>
      </w:r>
    </w:p>
    <w:p>
      <w:r>
        <w:t>26.000</w:t>
      </w:r>
    </w:p>
    <w:p>
      <w:r>
        <w:t>6.000,000</w:t>
      </w:r>
    </w:p>
    <w:p>
      <w:r>
        <w:t>6.000,000</w:t>
      </w:r>
    </w:p>
    <w:p>
      <w:r>
        <w:t>III</w:t>
      </w:r>
    </w:p>
    <w:p>
      <w:r>
        <w:t>Ban quản lý các dự án xây dựng huyện Yên Phong</w:t>
      </w:r>
    </w:p>
    <w:p>
      <w:r>
        <w:t>599</w:t>
      </w:r>
    </w:p>
    <w:p>
      <w:r>
        <w:t>328.113</w:t>
      </w:r>
    </w:p>
    <w:p>
      <w:r>
        <w:t>100.506</w:t>
      </w:r>
    </w:p>
    <w:p>
      <w:r>
        <w:t>52.875,465</w:t>
      </w:r>
    </w:p>
    <w:p>
      <w:r>
        <w:t>52.875,465</w:t>
      </w:r>
    </w:p>
    <w:p>
      <w:r>
        <w:t>-</w:t>
      </w:r>
    </w:p>
    <w:p>
      <w:r>
        <w:t>-</w:t>
      </w:r>
    </w:p>
    <w:p>
      <w:r>
        <w:t>III.1</w:t>
      </w:r>
    </w:p>
    <w:p>
      <w:r>
        <w:t>Dự án khởi công mới</w:t>
      </w:r>
    </w:p>
    <w:p>
      <w:r>
        <w:t>91.363</w:t>
      </w:r>
    </w:p>
    <w:p>
      <w:r>
        <w:t>200</w:t>
      </w:r>
    </w:p>
    <w:p>
      <w:r>
        <w:t>20.000,000</w:t>
      </w:r>
    </w:p>
    <w:p>
      <w:r>
        <w:t>20.000,000</w:t>
      </w:r>
    </w:p>
    <w:p>
      <w:r>
        <w:t>-</w:t>
      </w:r>
    </w:p>
    <w:p>
      <w:r>
        <w:t>-</w:t>
      </w:r>
    </w:p>
    <w:p>
      <w:r>
        <w:t>-</w:t>
      </w:r>
    </w:p>
    <w:p>
      <w:r>
        <w:t>57</w:t>
      </w:r>
    </w:p>
    <w:p>
      <w:r>
        <w:t>7990079</w:t>
      </w:r>
    </w:p>
    <w:p>
      <w:r>
        <w:t>Dự án ĐTXD đường TL.277 đoạn từ nút giao TL.277 mới với đường TL.286 đi Đền thờ Lý Thường Kiệt (giai đoạn 1). Đoạn từ đền thờ Lý Thường Kiệt đến đường TL.285B, tỉnh Bắc Ninh.</w:t>
      </w:r>
    </w:p>
    <w:p>
      <w:r>
        <w:t>599</w:t>
      </w:r>
    </w:p>
    <w:p>
      <w:r>
        <w:t>292</w:t>
      </w:r>
    </w:p>
    <w:p>
      <w:r>
        <w:t>2020-2024</w:t>
      </w:r>
    </w:p>
    <w:p>
      <w:r>
        <w:t>Số 1306/QĐ-UBND ngày 18/9/2020</w:t>
      </w:r>
    </w:p>
    <w:p>
      <w:r>
        <w:t>91.363</w:t>
      </w:r>
    </w:p>
    <w:p>
      <w:r>
        <w:t>200</w:t>
      </w:r>
    </w:p>
    <w:p>
      <w:r>
        <w:t>20.000,000</w:t>
      </w:r>
    </w:p>
    <w:p>
      <w:r>
        <w:t>20.000,000</w:t>
      </w:r>
    </w:p>
    <w:p>
      <w:r>
        <w:t>III.2</w:t>
      </w:r>
    </w:p>
    <w:p>
      <w:r>
        <w:t>Dự án đã phê duyệt quyết toán</w:t>
      </w:r>
    </w:p>
    <w:p>
      <w:r>
        <w:t>85.854</w:t>
      </w:r>
    </w:p>
    <w:p>
      <w:r>
        <w:t>57.773</w:t>
      </w:r>
    </w:p>
    <w:p>
      <w:r>
        <w:t>2.875,465</w:t>
      </w:r>
    </w:p>
    <w:p>
      <w:r>
        <w:t>2.875,465</w:t>
      </w:r>
    </w:p>
    <w:p>
      <w:r>
        <w:t>-</w:t>
      </w:r>
    </w:p>
    <w:p>
      <w:r>
        <w:t>-</w:t>
      </w:r>
    </w:p>
    <w:p>
      <w:r>
        <w:t>-</w:t>
      </w:r>
    </w:p>
    <w:p>
      <w:r>
        <w:t>58</w:t>
      </w:r>
    </w:p>
    <w:p>
      <w:r>
        <w:t>7562813</w:t>
      </w:r>
    </w:p>
    <w:p>
      <w:r>
        <w:t>Cải tạo, nâng cấp đường Ngô Xá - Phù Cầm đoạn qua thôn Ấp Đồn, xã Yên Trung, huyện Yên Phong, tỉnh Bắc Ninh</w:t>
      </w:r>
    </w:p>
    <w:p>
      <w:r>
        <w:t>599</w:t>
      </w:r>
    </w:p>
    <w:p>
      <w:r>
        <w:t>292</w:t>
      </w:r>
    </w:p>
    <w:p>
      <w:r>
        <w:t>2016-2019</w:t>
      </w:r>
    </w:p>
    <w:p>
      <w:r>
        <w:t>2117 ngày 14/11/2018</w:t>
      </w:r>
    </w:p>
    <w:p>
      <w:r>
        <w:t>85.854</w:t>
      </w:r>
    </w:p>
    <w:p>
      <w:r>
        <w:t>57.773</w:t>
      </w:r>
    </w:p>
    <w:p>
      <w:r>
        <w:t>2.875,465</w:t>
      </w:r>
    </w:p>
    <w:p>
      <w:r>
        <w:t>2.875,465</w:t>
      </w:r>
    </w:p>
    <w:p>
      <w:r>
        <w:t>III.3</w:t>
      </w:r>
    </w:p>
    <w:p>
      <w:r>
        <w:t>Dự án chuyển tiếp</w:t>
      </w:r>
    </w:p>
    <w:p>
      <w:r>
        <w:t>150.896</w:t>
      </w:r>
    </w:p>
    <w:p>
      <w:r>
        <w:t>42.533</w:t>
      </w:r>
    </w:p>
    <w:p>
      <w:r>
        <w:t>30.000,000</w:t>
      </w:r>
    </w:p>
    <w:p>
      <w:r>
        <w:t>30.000,000</w:t>
      </w:r>
    </w:p>
    <w:p>
      <w:r>
        <w:t>-</w:t>
      </w:r>
    </w:p>
    <w:p>
      <w:r>
        <w:t>-</w:t>
      </w:r>
    </w:p>
    <w:p>
      <w:r>
        <w:t>-</w:t>
      </w:r>
    </w:p>
    <w:p>
      <w:r>
        <w:t>59</w:t>
      </w:r>
    </w:p>
    <w:p>
      <w:r>
        <w:t>7946194</w:t>
      </w:r>
    </w:p>
    <w:p>
      <w:r>
        <w:t>Dự án ĐTXD cải tạo, nâng cấp TL.295 đoạn từ vị trí chân cầu vượt nút giao với QL.18 đến đường TL.285B theo quy hoạch</w:t>
      </w:r>
    </w:p>
    <w:p>
      <w:r>
        <w:t>599</w:t>
      </w:r>
    </w:p>
    <w:p>
      <w:r>
        <w:t>292</w:t>
      </w:r>
    </w:p>
    <w:p>
      <w:r>
        <w:t>CBĐT: 2020- 2021;TH DA: Năm…</w:t>
      </w:r>
    </w:p>
    <w:p>
      <w:r>
        <w:t>1654/QĐ-UBND ngày 28/12/2021; 1350/QĐ-UBND ngày 25/11/2022</w:t>
      </w:r>
    </w:p>
    <w:p>
      <w:r>
        <w:t>79.994</w:t>
      </w:r>
    </w:p>
    <w:p>
      <w:r>
        <w:t>20.000</w:t>
      </w:r>
    </w:p>
    <w:p>
      <w:r>
        <w:t>20.000,000</w:t>
      </w:r>
    </w:p>
    <w:p>
      <w:r>
        <w:t>20.000,000</w:t>
      </w:r>
    </w:p>
    <w:p>
      <w:r>
        <w:t>60</w:t>
      </w:r>
    </w:p>
    <w:p>
      <w:r>
        <w:t>7811796</w:t>
      </w:r>
    </w:p>
    <w:p>
      <w:r>
        <w:t>Dự án đầu tư xây dựng đường nối từ đê sông cầu, xã Dũng Liệt đi Khu công nghiệp Yên Phong I mở rộng, huyện Yên Phong</w:t>
      </w:r>
    </w:p>
    <w:p>
      <w:r>
        <w:t>599</w:t>
      </w:r>
    </w:p>
    <w:p>
      <w:r>
        <w:t>292</w:t>
      </w:r>
    </w:p>
    <w:p>
      <w:r>
        <w:t>2020- 2022, tiếp đến năm 2024</w:t>
      </w:r>
    </w:p>
    <w:p>
      <w:r>
        <w:t>1804/QĐ UBND, ngày 31/10/2019; 22/QĐ-UBND ngày 06/01/2023</w:t>
      </w:r>
    </w:p>
    <w:p>
      <w:r>
        <w:t>70.902</w:t>
      </w:r>
    </w:p>
    <w:p>
      <w:r>
        <w:t>22.533</w:t>
      </w:r>
    </w:p>
    <w:p>
      <w:r>
        <w:t>10.000,000</w:t>
      </w:r>
    </w:p>
    <w:p>
      <w:r>
        <w:t>10.000,000</w:t>
      </w:r>
    </w:p>
    <w:p>
      <w:r>
        <w:t>IV</w:t>
      </w:r>
    </w:p>
    <w:p>
      <w:r>
        <w:t>Ban QLDA xây dựng thành phố Bắc Ninh</w:t>
      </w:r>
    </w:p>
    <w:p>
      <w:r>
        <w:t>599</w:t>
      </w:r>
    </w:p>
    <w:p>
      <w:r>
        <w:t>127.824</w:t>
      </w:r>
    </w:p>
    <w:p>
      <w:r>
        <w:t>85.000</w:t>
      </w:r>
    </w:p>
    <w:p>
      <w:r>
        <w:t>8.000,000</w:t>
      </w:r>
    </w:p>
    <w:p>
      <w:r>
        <w:t>8.000,000</w:t>
      </w:r>
    </w:p>
    <w:p>
      <w:r>
        <w:t>-</w:t>
      </w:r>
    </w:p>
    <w:p>
      <w:r>
        <w:t>IV.1</w:t>
      </w:r>
    </w:p>
    <w:p>
      <w:r>
        <w:t>Dự án chuyển tiếp</w:t>
      </w:r>
    </w:p>
    <w:p>
      <w:r>
        <w:t>127.824</w:t>
      </w:r>
    </w:p>
    <w:p>
      <w:r>
        <w:t>85.000</w:t>
      </w:r>
    </w:p>
    <w:p>
      <w:r>
        <w:t>8.000,000</w:t>
      </w:r>
    </w:p>
    <w:p>
      <w:r>
        <w:t>8.000,000</w:t>
      </w:r>
    </w:p>
    <w:p>
      <w:r>
        <w:t>-</w:t>
      </w:r>
    </w:p>
    <w:p>
      <w:r>
        <w:t>61</w:t>
      </w:r>
    </w:p>
    <w:p>
      <w:r>
        <w:t>7721708</w:t>
      </w:r>
    </w:p>
    <w:p>
      <w:r>
        <w:t>Dự án đầu tư xây dựng công trình cải tạo, mở rộng và nâng cấp cầu Bồ Sem, nút giao giữa QL.38 với QL.1A, thành phố Bắc Ninh</w:t>
      </w:r>
    </w:p>
    <w:p>
      <w:r>
        <w:t>599</w:t>
      </w:r>
    </w:p>
    <w:p>
      <w:r>
        <w:t>292</w:t>
      </w:r>
    </w:p>
    <w:p>
      <w:r>
        <w:t>2018-2020</w:t>
      </w:r>
    </w:p>
    <w:p>
      <w:r>
        <w:t>1966/QĐ-UBND ngày 30/10/2018</w:t>
      </w:r>
    </w:p>
    <w:p>
      <w:r>
        <w:t>127.824</w:t>
      </w:r>
    </w:p>
    <w:p>
      <w:r>
        <w:t>85.000</w:t>
      </w:r>
    </w:p>
    <w:p>
      <w:r>
        <w:t>8.000,000</w:t>
      </w:r>
    </w:p>
    <w:p>
      <w:r>
        <w:t>8.000,000</w:t>
      </w:r>
    </w:p>
    <w:p>
      <w:r>
        <w:t>V</w:t>
      </w:r>
    </w:p>
    <w:p>
      <w:r>
        <w:t>Ban Quản lý khu vực phát triển đô thị</w:t>
      </w:r>
    </w:p>
    <w:p>
      <w:r>
        <w:t>599</w:t>
      </w:r>
    </w:p>
    <w:p>
      <w:r>
        <w:t>2.215.793</w:t>
      </w:r>
    </w:p>
    <w:p>
      <w:r>
        <w:t>1.256.079</w:t>
      </w:r>
    </w:p>
    <w:p>
      <w:r>
        <w:t>202.567,539</w:t>
      </w:r>
    </w:p>
    <w:p>
      <w:r>
        <w:t>91.467,680</w:t>
      </w:r>
    </w:p>
    <w:p>
      <w:r>
        <w:t>111.099,859</w:t>
      </w:r>
    </w:p>
    <w:p>
      <w:r>
        <w:t>V.1</w:t>
      </w:r>
    </w:p>
    <w:p>
      <w:r>
        <w:t>Dự án chuyển tiếp</w:t>
      </w:r>
    </w:p>
    <w:p>
      <w:r>
        <w:t>2.215.793</w:t>
      </w:r>
    </w:p>
    <w:p>
      <w:r>
        <w:t>1.256.079</w:t>
      </w:r>
    </w:p>
    <w:p>
      <w:r>
        <w:t>202.567,539</w:t>
      </w:r>
    </w:p>
    <w:p>
      <w:r>
        <w:t>91.467,680</w:t>
      </w:r>
    </w:p>
    <w:p>
      <w:r>
        <w:t>111.099,859</w:t>
      </w:r>
    </w:p>
    <w:p>
      <w:r>
        <w:t>-</w:t>
      </w:r>
    </w:p>
    <w:p>
      <w:r>
        <w:t>62</w:t>
      </w:r>
    </w:p>
    <w:p>
      <w:r>
        <w:t>7954493</w:t>
      </w:r>
    </w:p>
    <w:p>
      <w:r>
        <w:t>Đầu tư các tuyến đường tỉnh ĐT.295C, ĐT.285B kết nối thành phố Bắc Ninh qua các khu công nghiệp với QL.3 mới; ĐT.277B kết nối với cầu Hà Bắc 2, đường Vành đai 4</w:t>
      </w:r>
    </w:p>
    <w:p>
      <w:r>
        <w:t>599</w:t>
      </w:r>
    </w:p>
    <w:p>
      <w:r>
        <w:t>292</w:t>
      </w:r>
    </w:p>
    <w:p>
      <w:r>
        <w:t>2022-2025</w:t>
      </w:r>
    </w:p>
    <w:p>
      <w:r>
        <w:t>976/QĐ-UBND ngày 03/10/2022</w:t>
      </w:r>
    </w:p>
    <w:p>
      <w:r>
        <w:t>1.486.470</w:t>
      </w:r>
    </w:p>
    <w:p>
      <w:r>
        <w:t>863.086</w:t>
      </w:r>
    </w:p>
    <w:p>
      <w:r>
        <w:t>69.036,000</w:t>
      </w:r>
    </w:p>
    <w:p>
      <w:r>
        <w:t>69.036,000</w:t>
      </w:r>
    </w:p>
    <w:p>
      <w:r>
        <w:t>63</w:t>
      </w:r>
    </w:p>
    <w:p>
      <w:r>
        <w:t>7864469</w:t>
      </w:r>
    </w:p>
    <w:p>
      <w:r>
        <w:t>Đường Lý Anh Tông kéo dài (đoạn từ ĐT.295B sang phía Tây thành phố đến đường H), thành phố Bắc Ninh</w:t>
      </w:r>
    </w:p>
    <w:p>
      <w:r>
        <w:t>599</w:t>
      </w:r>
    </w:p>
    <w:p>
      <w:r>
        <w:t>292</w:t>
      </w:r>
    </w:p>
    <w:p>
      <w:r>
        <w:t>2021- 2024</w:t>
      </w:r>
    </w:p>
    <w:p>
      <w:r>
        <w:t>774/QĐ-UBND ngày 28/6/2021</w:t>
      </w:r>
    </w:p>
    <w:p>
      <w:r>
        <w:t>157.910</w:t>
      </w:r>
    </w:p>
    <w:p>
      <w:r>
        <w:t>55.736</w:t>
      </w:r>
    </w:p>
    <w:p>
      <w:r>
        <w:t>52.063,859</w:t>
      </w:r>
    </w:p>
    <w:p>
      <w:r>
        <w:t>10.000,000</w:t>
      </w:r>
    </w:p>
    <w:p>
      <w:r>
        <w:t>42.063,859</w:t>
      </w:r>
    </w:p>
    <w:p>
      <w:r>
        <w:t>64</w:t>
      </w:r>
    </w:p>
    <w:p>
      <w:r>
        <w:t>7520988</w:t>
      </w:r>
    </w:p>
    <w:p>
      <w:r>
        <w:t>Tuyến đường H thành phố Bắc Ninh (đoạn từ nút giao với đường Kinh Dương Vương đến Hồ điều hòa)</w:t>
      </w:r>
    </w:p>
    <w:p>
      <w:r>
        <w:t>599</w:t>
      </w:r>
    </w:p>
    <w:p>
      <w:r>
        <w:t>292</w:t>
      </w:r>
    </w:p>
    <w:p>
      <w:r>
        <w:t>Đến hết năm 2024</w:t>
      </w:r>
    </w:p>
    <w:p>
      <w:r>
        <w:t>716/QĐ-UBND ngày 02/7/2015</w:t>
      </w:r>
    </w:p>
    <w:p>
      <w:r>
        <w:t>254.908</w:t>
      </w:r>
    </w:p>
    <w:p>
      <w:r>
        <w:t>162.247</w:t>
      </w:r>
    </w:p>
    <w:p>
      <w:r>
        <w:t>41.467,680</w:t>
      </w:r>
    </w:p>
    <w:p>
      <w:r>
        <w:t>41.467,680</w:t>
      </w:r>
    </w:p>
    <w:p>
      <w:r>
        <w:t>65</w:t>
      </w:r>
    </w:p>
    <w:p>
      <w:r>
        <w:t>7662130</w:t>
      </w:r>
    </w:p>
    <w:p>
      <w:r>
        <w:t>Đường vào nhà hát dân ca quan họ Bắc Ninh (đoạn từ nối tiếp đường Lạc Long Quân qua nhà hát đến đường bê tông Hữu Chấp, xã Hòa Long, TP Bắc Ninh)</w:t>
      </w:r>
    </w:p>
    <w:p>
      <w:r>
        <w:t>599</w:t>
      </w:r>
    </w:p>
    <w:p>
      <w:r>
        <w:t>292</w:t>
      </w:r>
    </w:p>
    <w:p>
      <w:r>
        <w:t>2017- 2021, tiếp đến năm 2023</w:t>
      </w:r>
    </w:p>
    <w:p>
      <w:r>
        <w:t>1559/QĐ-UBND ngày 30/10/2017; 1651/QĐ-UBND ngày 27/12/2021</w:t>
      </w:r>
    </w:p>
    <w:p>
      <w:r>
        <w:t>316.505</w:t>
      </w:r>
    </w:p>
    <w:p>
      <w:r>
        <w:t>175.009</w:t>
      </w:r>
    </w:p>
    <w:p>
      <w:r>
        <w:t>40.000,000</w:t>
      </w:r>
    </w:p>
    <w:p>
      <w:r>
        <w:t>40.000,000</w:t>
      </w:r>
    </w:p>
    <w:p>
      <w:r>
        <w:t>VI</w:t>
      </w:r>
    </w:p>
    <w:p>
      <w:r>
        <w:t>Ban Quản lý các dự án thị xã Quế Võ</w:t>
      </w:r>
    </w:p>
    <w:p>
      <w:r>
        <w:t>599</w:t>
      </w:r>
    </w:p>
    <w:p>
      <w:r>
        <w:t>515.063</w:t>
      </w:r>
    </w:p>
    <w:p>
      <w:r>
        <w:t>287.030</w:t>
      </w:r>
    </w:p>
    <w:p>
      <w:r>
        <w:t>76.554,941</w:t>
      </w:r>
    </w:p>
    <w:p>
      <w:r>
        <w:t>56.274,820</w:t>
      </w:r>
    </w:p>
    <w:p>
      <w:r>
        <w:t>20.280,121</w:t>
      </w:r>
    </w:p>
    <w:p>
      <w:r>
        <w:t>VI.1</w:t>
      </w:r>
    </w:p>
    <w:p>
      <w:r>
        <w:t>Dự án đã phê duyệt quyết toán</w:t>
      </w:r>
    </w:p>
    <w:p>
      <w:r>
        <w:t>22.104</w:t>
      </w:r>
    </w:p>
    <w:p>
      <w:r>
        <w:t>17.500</w:t>
      </w:r>
    </w:p>
    <w:p>
      <w:r>
        <w:t>2.102,896</w:t>
      </w:r>
    </w:p>
    <w:p>
      <w:r>
        <w:t>2.102,896</w:t>
      </w:r>
    </w:p>
    <w:p>
      <w:r>
        <w:t>-</w:t>
      </w:r>
    </w:p>
    <w:p>
      <w:r>
        <w:t>66</w:t>
      </w:r>
    </w:p>
    <w:p>
      <w:r>
        <w:t>7693185</w:t>
      </w:r>
    </w:p>
    <w:p>
      <w:r>
        <w:t>Đầu tư xây dựng đấu nối đường trục chính đô thị từ xã Phượng Mao sang khu công nghiệp Quế Võ I, huyện Quế Võ, tỉnh Bắc Ninh (giai đoạn 2)</w:t>
      </w:r>
    </w:p>
    <w:p>
      <w:r>
        <w:t>599</w:t>
      </w:r>
    </w:p>
    <w:p>
      <w:r>
        <w:t>292</w:t>
      </w:r>
    </w:p>
    <w:p>
      <w:r>
        <w:t>2018-2019</w:t>
      </w:r>
    </w:p>
    <w:p>
      <w:r>
        <w:t>1162/QĐ-UBND ngày 17/7/2018</w:t>
      </w:r>
    </w:p>
    <w:p>
      <w:r>
        <w:t>22.104</w:t>
      </w:r>
    </w:p>
    <w:p>
      <w:r>
        <w:t>17.500</w:t>
      </w:r>
    </w:p>
    <w:p>
      <w:r>
        <w:t>2.102,896</w:t>
      </w:r>
    </w:p>
    <w:p>
      <w:r>
        <w:t>2.102,896</w:t>
      </w:r>
    </w:p>
    <w:p>
      <w:r>
        <w:t>VI.2</w:t>
      </w:r>
    </w:p>
    <w:p>
      <w:r>
        <w:t>Dự án chuyển tiếp</w:t>
      </w:r>
    </w:p>
    <w:p>
      <w:r>
        <w:t>492.959</w:t>
      </w:r>
    </w:p>
    <w:p>
      <w:r>
        <w:t>269.530</w:t>
      </w:r>
    </w:p>
    <w:p>
      <w:r>
        <w:t>74.452,045</w:t>
      </w:r>
    </w:p>
    <w:p>
      <w:r>
        <w:t>54.171,924</w:t>
      </w:r>
    </w:p>
    <w:p>
      <w:r>
        <w:t>20.280,121</w:t>
      </w:r>
    </w:p>
    <w:p>
      <w:r>
        <w:t>67</w:t>
      </w:r>
    </w:p>
    <w:p>
      <w:r>
        <w:t>7855513</w:t>
      </w:r>
    </w:p>
    <w:p>
      <w:r>
        <w:t>ĐTXD cải tạo, nâng cấp đường vào khu xử lý rác thải tập trung tại xã Phù Lăng, huyện Quế Võ</w:t>
      </w:r>
    </w:p>
    <w:p>
      <w:r>
        <w:t>599</w:t>
      </w:r>
    </w:p>
    <w:p>
      <w:r>
        <w:t>292</w:t>
      </w:r>
    </w:p>
    <w:p>
      <w:r>
        <w:t>2020-2023</w:t>
      </w:r>
    </w:p>
    <w:p>
      <w:r>
        <w:t>1138/QĐ-UBND ngày 21/8/2020</w:t>
      </w:r>
    </w:p>
    <w:p>
      <w:r>
        <w:t>75.416</w:t>
      </w:r>
    </w:p>
    <w:p>
      <w:r>
        <w:t>55.000</w:t>
      </w:r>
    </w:p>
    <w:p>
      <w:r>
        <w:t>5.000,000</w:t>
      </w:r>
    </w:p>
    <w:p>
      <w:r>
        <w:t>5.000,000</w:t>
      </w:r>
    </w:p>
    <w:p>
      <w:r>
        <w:t>68</w:t>
      </w:r>
    </w:p>
    <w:p>
      <w:r>
        <w:t>7837996</w:t>
      </w:r>
    </w:p>
    <w:p>
      <w:r>
        <w:t>ĐTXD đường nội thị huyện Quế Võ (đoạn Nhân Hòa đi Đại Xuân)</w:t>
      </w:r>
    </w:p>
    <w:p>
      <w:r>
        <w:t>599</w:t>
      </w:r>
    </w:p>
    <w:p>
      <w:r>
        <w:t>292</w:t>
      </w:r>
    </w:p>
    <w:p>
      <w:r>
        <w:t>2021-2024</w:t>
      </w:r>
    </w:p>
    <w:p>
      <w:r>
        <w:t>125/QĐ-UBND ngày 26/01/2021</w:t>
      </w:r>
    </w:p>
    <w:p>
      <w:r>
        <w:t>182.477</w:t>
      </w:r>
    </w:p>
    <w:p>
      <w:r>
        <w:t>87.748</w:t>
      </w:r>
    </w:p>
    <w:p>
      <w:r>
        <w:t>58.452,045</w:t>
      </w:r>
    </w:p>
    <w:p>
      <w:r>
        <w:t>38.171,924</w:t>
      </w:r>
    </w:p>
    <w:p>
      <w:r>
        <w:t>20.280,121</w:t>
      </w:r>
    </w:p>
    <w:p>
      <w:r>
        <w:t>69</w:t>
      </w:r>
    </w:p>
    <w:p>
      <w:r>
        <w:t>7728432</w:t>
      </w:r>
    </w:p>
    <w:p>
      <w:r>
        <w:t>Dự án ĐTXD đường trục huyện Quế Võ đoạn từ TL.279 đi Băng An, lên đê Hữu Cầu</w:t>
      </w:r>
    </w:p>
    <w:p>
      <w:r>
        <w:t>599</w:t>
      </w:r>
    </w:p>
    <w:p>
      <w:r>
        <w:t>292</w:t>
      </w:r>
    </w:p>
    <w:p>
      <w:r>
        <w:t>Đến 31/10/2022</w:t>
      </w:r>
    </w:p>
    <w:p>
      <w:r>
        <w:t>1926/QĐ-UBND, ngày 26/10/2018</w:t>
      </w:r>
    </w:p>
    <w:p>
      <w:r>
        <w:t>102.485</w:t>
      </w:r>
    </w:p>
    <w:p>
      <w:r>
        <w:t>50.153</w:t>
      </w:r>
    </w:p>
    <w:p>
      <w:r>
        <w:t>8.000,000</w:t>
      </w:r>
    </w:p>
    <w:p>
      <w:r>
        <w:t>8.000,000</w:t>
      </w:r>
    </w:p>
    <w:p>
      <w:r>
        <w:t>70</w:t>
      </w:r>
    </w:p>
    <w:p>
      <w:r>
        <w:t>7728441</w:t>
      </w:r>
    </w:p>
    <w:p>
      <w:r>
        <w:t>Dự án ĐTXD tuyến đường từ QL.18 đi làng nghề xã Phù Lãng, huyện Quế Võ</w:t>
      </w:r>
    </w:p>
    <w:p>
      <w:r>
        <w:t>599</w:t>
      </w:r>
    </w:p>
    <w:p>
      <w:r>
        <w:t>292</w:t>
      </w:r>
    </w:p>
    <w:p>
      <w:r>
        <w:t>2018-2021, tiếp đến năm 2022</w:t>
      </w:r>
    </w:p>
    <w:p>
      <w:r>
        <w:t>1918/QĐ UBND, ngày 26/10/2018; 1395/QĐ-UBND ngày 08/11/2021</w:t>
      </w:r>
    </w:p>
    <w:p>
      <w:r>
        <w:t>72.645</w:t>
      </w:r>
    </w:p>
    <w:p>
      <w:r>
        <w:t>48.604</w:t>
      </w:r>
    </w:p>
    <w:p>
      <w:r>
        <w:t>1.000,000</w:t>
      </w:r>
    </w:p>
    <w:p>
      <w:r>
        <w:t>1.000,000</w:t>
      </w:r>
    </w:p>
    <w:p>
      <w:r>
        <w:t>71</w:t>
      </w:r>
    </w:p>
    <w:p>
      <w:r>
        <w:t>7728433</w:t>
      </w:r>
    </w:p>
    <w:p>
      <w:r>
        <w:t>Dự án đầu tư xây dựng đường trục huyện Quế Võ đoạn từ QL18 đi xã Phù Lương</w:t>
      </w:r>
    </w:p>
    <w:p>
      <w:r>
        <w:t>599</w:t>
      </w:r>
    </w:p>
    <w:p>
      <w:r>
        <w:t>292</w:t>
      </w:r>
    </w:p>
    <w:p>
      <w:r>
        <w:t>2018-2020, tiếp đến năm 2023</w:t>
      </w:r>
    </w:p>
    <w:p>
      <w:r>
        <w:t>1917/QĐ UBND, ngày 26/10/2018 ;1659/QĐ-UBND ngày 28/12/2021; 1405/QĐ-UBND ngày 29/11/2022</w:t>
      </w:r>
    </w:p>
    <w:p>
      <w:r>
        <w:t>59.935</w:t>
      </w:r>
    </w:p>
    <w:p>
      <w:r>
        <w:t>28.026</w:t>
      </w:r>
    </w:p>
    <w:p>
      <w:r>
        <w:t>2.000,000</w:t>
      </w:r>
    </w:p>
    <w:p>
      <w:r>
        <w:t>2.000,000</w:t>
      </w:r>
    </w:p>
    <w:p>
      <w:r>
        <w:t>VII</w:t>
      </w:r>
    </w:p>
    <w:p>
      <w:r>
        <w:t>Ban quản lý các dự án xây dựng thành phố Từ Sơn</w:t>
      </w:r>
    </w:p>
    <w:p>
      <w:r>
        <w:t>599</w:t>
      </w:r>
    </w:p>
    <w:p>
      <w:r>
        <w:t>52.540</w:t>
      </w:r>
    </w:p>
    <w:p>
      <w:r>
        <w:t>24.715</w:t>
      </w:r>
    </w:p>
    <w:p>
      <w:r>
        <w:t>4.000,000</w:t>
      </w:r>
    </w:p>
    <w:p>
      <w:r>
        <w:t>4.000,000</w:t>
      </w:r>
    </w:p>
    <w:p>
      <w:r>
        <w:t>-</w:t>
      </w:r>
    </w:p>
    <w:p>
      <w:r>
        <w:t>VII.1</w:t>
      </w:r>
    </w:p>
    <w:p>
      <w:r>
        <w:t>Dự án chuyển tiếp</w:t>
      </w:r>
    </w:p>
    <w:p>
      <w:r>
        <w:t>52.540</w:t>
      </w:r>
    </w:p>
    <w:p>
      <w:r>
        <w:t>24.715</w:t>
      </w:r>
    </w:p>
    <w:p>
      <w:r>
        <w:t>4.000,000</w:t>
      </w:r>
    </w:p>
    <w:p>
      <w:r>
        <w:t>4.000,000</w:t>
      </w:r>
    </w:p>
    <w:p>
      <w:r>
        <w:t>-</w:t>
      </w:r>
    </w:p>
    <w:p>
      <w:r>
        <w:t>72</w:t>
      </w:r>
    </w:p>
    <w:p>
      <w:r>
        <w:t>7730541</w:t>
      </w:r>
    </w:p>
    <w:p>
      <w:r>
        <w:t>Dự án ĐTXD Đường Lý Tự Trọng (đoạn từ ĐT.295B đến đường Nguyên Phi Ỷ Lan), thị xã Từ Sơn</w:t>
      </w:r>
    </w:p>
    <w:p>
      <w:r>
        <w:t>599</w:t>
      </w:r>
    </w:p>
    <w:p>
      <w:r>
        <w:t>292</w:t>
      </w:r>
    </w:p>
    <w:p>
      <w:r>
        <w:t>2018-2021</w:t>
      </w:r>
    </w:p>
    <w:p>
      <w:r>
        <w:t>1967/QĐ UBND, ngày 30/10/2018</w:t>
      </w:r>
    </w:p>
    <w:p>
      <w:r>
        <w:t>52.540</w:t>
      </w:r>
    </w:p>
    <w:p>
      <w:r>
        <w:t>24.715</w:t>
      </w:r>
    </w:p>
    <w:p>
      <w:r>
        <w:t>4.000,000</w:t>
      </w:r>
    </w:p>
    <w:p>
      <w:r>
        <w:t>4.000,000</w:t>
      </w:r>
    </w:p>
    <w:p>
      <w:r>
        <w:t>VIII</w:t>
      </w:r>
    </w:p>
    <w:p>
      <w:r>
        <w:t>Ban Quản lý các dự án xây dựng huyện Gia Bình</w:t>
      </w:r>
    </w:p>
    <w:p>
      <w:r>
        <w:t>599</w:t>
      </w:r>
    </w:p>
    <w:p>
      <w:r>
        <w:t>382.029</w:t>
      </w:r>
    </w:p>
    <w:p>
      <w:r>
        <w:t>246.453</w:t>
      </w:r>
    </w:p>
    <w:p>
      <w:r>
        <w:t>46.124,274</w:t>
      </w:r>
    </w:p>
    <w:p>
      <w:r>
        <w:t>9.528,579</w:t>
      </w:r>
    </w:p>
    <w:p>
      <w:r>
        <w:t>36.595,695</w:t>
      </w:r>
    </w:p>
    <w:p>
      <w:r>
        <w:t>-</w:t>
      </w:r>
    </w:p>
    <w:p>
      <w:r>
        <w:t>VIII.1</w:t>
      </w:r>
    </w:p>
    <w:p>
      <w:r>
        <w:t>Dự án đã phê duyệt quyết toán</w:t>
      </w:r>
    </w:p>
    <w:p>
      <w:r>
        <w:t>19.168</w:t>
      </w:r>
    </w:p>
    <w:p>
      <w:r>
        <w:t>15.975</w:t>
      </w:r>
    </w:p>
    <w:p>
      <w:r>
        <w:t>2.528,579</w:t>
      </w:r>
    </w:p>
    <w:p>
      <w:r>
        <w:t>2.528,579</w:t>
      </w:r>
    </w:p>
    <w:p>
      <w:r>
        <w:t>-</w:t>
      </w:r>
    </w:p>
    <w:p>
      <w:r>
        <w:t>-</w:t>
      </w:r>
    </w:p>
    <w:p>
      <w:r>
        <w:t>73</w:t>
      </w:r>
    </w:p>
    <w:p>
      <w:r>
        <w:t>7832907</w:t>
      </w:r>
    </w:p>
    <w:p>
      <w:r>
        <w:t>Đầu tư xây dựng tuyến đường liên xã Xuân Lai di Song Giang (đoạn từ QL17 đi đê Đại Hà)</w:t>
      </w:r>
    </w:p>
    <w:p>
      <w:r>
        <w:t>599</w:t>
      </w:r>
    </w:p>
    <w:p>
      <w:r>
        <w:t>292</w:t>
      </w:r>
    </w:p>
    <w:p>
      <w:r>
        <w:t>2020-2021</w:t>
      </w:r>
    </w:p>
    <w:p>
      <w:r>
        <w:t>1814/QĐ-UBND ngày 31/10/2019</w:t>
      </w:r>
    </w:p>
    <w:p>
      <w:r>
        <w:t>19.168</w:t>
      </w:r>
    </w:p>
    <w:p>
      <w:r>
        <w:t>15.975</w:t>
      </w:r>
    </w:p>
    <w:p>
      <w:r>
        <w:t>2.528,579</w:t>
      </w:r>
    </w:p>
    <w:p>
      <w:r>
        <w:t>2.528,579</w:t>
      </w:r>
    </w:p>
    <w:p>
      <w:r>
        <w:t>VIII.2</w:t>
      </w:r>
    </w:p>
    <w:p>
      <w:r>
        <w:t>Dự án chuyển tiếp</w:t>
      </w:r>
    </w:p>
    <w:p>
      <w:r>
        <w:t>362.860</w:t>
      </w:r>
    </w:p>
    <w:p>
      <w:r>
        <w:t>230.478</w:t>
      </w:r>
    </w:p>
    <w:p>
      <w:r>
        <w:t>43.595,695</w:t>
      </w:r>
    </w:p>
    <w:p>
      <w:r>
        <w:t>7.000,000</w:t>
      </w:r>
    </w:p>
    <w:p>
      <w:r>
        <w:t>36.595,695</w:t>
      </w:r>
    </w:p>
    <w:p>
      <w:r>
        <w:t>74</w:t>
      </w:r>
    </w:p>
    <w:p>
      <w:r>
        <w:t>7945903</w:t>
      </w:r>
    </w:p>
    <w:p>
      <w:r>
        <w:t>ĐTXD ĐT.282B đoạn tù ĐT.285 đi đường dẫn cầu Bình Than, huyện Gia Bình</w:t>
      </w:r>
    </w:p>
    <w:p>
      <w:r>
        <w:t>599</w:t>
      </w:r>
    </w:p>
    <w:p>
      <w:r>
        <w:t>292</w:t>
      </w:r>
    </w:p>
    <w:p>
      <w:r>
        <w:t>2022-2025</w:t>
      </w:r>
    </w:p>
    <w:p>
      <w:r>
        <w:t>1647/QĐ-UBND ngày 27/12/2021</w:t>
      </w:r>
    </w:p>
    <w:p>
      <w:r>
        <w:t>209.552</w:t>
      </w:r>
    </w:p>
    <w:p>
      <w:r>
        <w:t>105.404</w:t>
      </w:r>
    </w:p>
    <w:p>
      <w:r>
        <w:t>41.595,695</w:t>
      </w:r>
    </w:p>
    <w:p>
      <w:r>
        <w:t>5.000,000</w:t>
      </w:r>
    </w:p>
    <w:p>
      <w:r>
        <w:t>36.595,695</w:t>
      </w:r>
    </w:p>
    <w:p>
      <w:r>
        <w:t>75</w:t>
      </w:r>
    </w:p>
    <w:p>
      <w:r>
        <w:t>7685479</w:t>
      </w:r>
    </w:p>
    <w:p>
      <w:r>
        <w:t>Đầu tư xây dựng Đường trục trung tâm đô thị Nhân Thắng, huyện Gia Bình</w:t>
      </w:r>
    </w:p>
    <w:p>
      <w:r>
        <w:t>599</w:t>
      </w:r>
    </w:p>
    <w:p>
      <w:r>
        <w:t>292</w:t>
      </w:r>
    </w:p>
    <w:p>
      <w:r>
        <w:t>2017-2021</w:t>
      </w:r>
    </w:p>
    <w:p>
      <w:r>
        <w:t>325/QĐ-UBND, ngày 20/3/2018</w:t>
      </w:r>
    </w:p>
    <w:p>
      <w:r>
        <w:t>153.308</w:t>
      </w:r>
    </w:p>
    <w:p>
      <w:r>
        <w:t>125.074</w:t>
      </w:r>
    </w:p>
    <w:p>
      <w:r>
        <w:t>2.000,000</w:t>
      </w:r>
    </w:p>
    <w:p>
      <w:r>
        <w:t>2.000,000</w:t>
      </w:r>
    </w:p>
    <w:p>
      <w:r>
        <w:t>IX</w:t>
      </w:r>
    </w:p>
    <w:p>
      <w:r>
        <w:t>Ban Quản lý các dự án xây dựng huyện Lương Tài</w:t>
      </w:r>
    </w:p>
    <w:p>
      <w:r>
        <w:t>599</w:t>
      </w:r>
    </w:p>
    <w:p>
      <w:r>
        <w:t>261.643</w:t>
      </w:r>
    </w:p>
    <w:p>
      <w:r>
        <w:t>213.201</w:t>
      </w:r>
    </w:p>
    <w:p>
      <w:r>
        <w:t>4.610,258</w:t>
      </w:r>
    </w:p>
    <w:p>
      <w:r>
        <w:t>4.610,258</w:t>
      </w:r>
    </w:p>
    <w:p>
      <w:r>
        <w:t>-</w:t>
      </w:r>
    </w:p>
    <w:p>
      <w:r>
        <w:t>-</w:t>
      </w:r>
    </w:p>
    <w:p>
      <w:r>
        <w:t>IX.1</w:t>
      </w:r>
    </w:p>
    <w:p>
      <w:r>
        <w:t>Dự án đã phê duyệt quyết toán</w:t>
      </w:r>
    </w:p>
    <w:p>
      <w:r>
        <w:t>147.309</w:t>
      </w:r>
    </w:p>
    <w:p>
      <w:r>
        <w:t>119.000</w:t>
      </w:r>
    </w:p>
    <w:p>
      <w:r>
        <w:t>2.610,258</w:t>
      </w:r>
    </w:p>
    <w:p>
      <w:r>
        <w:t>2.610,258</w:t>
      </w:r>
    </w:p>
    <w:p>
      <w:r>
        <w:t>-</w:t>
      </w:r>
    </w:p>
    <w:p>
      <w:r>
        <w:t>-</w:t>
      </w:r>
    </w:p>
    <w:p>
      <w:r>
        <w:t>76</w:t>
      </w:r>
    </w:p>
    <w:p>
      <w:r>
        <w:t>7736167</w:t>
      </w:r>
    </w:p>
    <w:p>
      <w:r>
        <w:t>Đầu tư xây dựng đường dẫn vào khu xử lý chất thải rắn sinh hoạt tập trung huyện Lương Tài (từ TL281, Km 19+400 thôn Ngọc Thượng đi cầu Phương Độ)</w:t>
      </w:r>
    </w:p>
    <w:p>
      <w:r>
        <w:t>599</w:t>
      </w:r>
    </w:p>
    <w:p>
      <w:r>
        <w:t>292</w:t>
      </w:r>
    </w:p>
    <w:p>
      <w:r>
        <w:t>2019-2020</w:t>
      </w:r>
    </w:p>
    <w:p>
      <w:r>
        <w:t>666 ngày 12/6/2020</w:t>
      </w:r>
    </w:p>
    <w:p>
      <w:r>
        <w:t>147.309</w:t>
      </w:r>
    </w:p>
    <w:p>
      <w:r>
        <w:t>119.000</w:t>
      </w:r>
    </w:p>
    <w:p>
      <w:r>
        <w:t>2.610,258</w:t>
      </w:r>
    </w:p>
    <w:p>
      <w:r>
        <w:t>2.610,258</w:t>
      </w:r>
    </w:p>
    <w:p>
      <w:r>
        <w:t>IX.2</w:t>
      </w:r>
    </w:p>
    <w:p>
      <w:r>
        <w:t>Dự án chuyển tiếp</w:t>
      </w:r>
    </w:p>
    <w:p>
      <w:r>
        <w:t>114.334</w:t>
      </w:r>
    </w:p>
    <w:p>
      <w:r>
        <w:t>94.201</w:t>
      </w:r>
    </w:p>
    <w:p>
      <w:r>
        <w:t>2.000,000</w:t>
      </w:r>
    </w:p>
    <w:p>
      <w:r>
        <w:t>2.000,000</w:t>
      </w:r>
    </w:p>
    <w:p>
      <w:r>
        <w:t>-</w:t>
      </w:r>
    </w:p>
    <w:p>
      <w:r>
        <w:t>77</w:t>
      </w:r>
    </w:p>
    <w:p>
      <w:r>
        <w:t>7804930</w:t>
      </w:r>
    </w:p>
    <w:p>
      <w:r>
        <w:t>Dự án đầu tư xây dựng cải tạo, nâng cấp TL.280 (đoạn từ thị trấn Thứa đi QL.38), huyện Lương Tài</w:t>
      </w:r>
    </w:p>
    <w:p>
      <w:r>
        <w:t>599</w:t>
      </w:r>
    </w:p>
    <w:p>
      <w:r>
        <w:t>292</w:t>
      </w:r>
    </w:p>
    <w:p>
      <w:r>
        <w:t>2019-2021</w:t>
      </w:r>
    </w:p>
    <w:p>
      <w:r>
        <w:t>1727/QĐ UBND, ngày 30/10/2019</w:t>
      </w:r>
    </w:p>
    <w:p>
      <w:r>
        <w:t>114.334</w:t>
      </w:r>
    </w:p>
    <w:p>
      <w:r>
        <w:t>94.201</w:t>
      </w:r>
    </w:p>
    <w:p>
      <w:r>
        <w:t>2.000,000</w:t>
      </w:r>
    </w:p>
    <w:p>
      <w:r>
        <w:t>2.000,000</w:t>
      </w:r>
    </w:p>
    <w:p>
      <w:r>
        <w:t>X</w:t>
      </w:r>
    </w:p>
    <w:p>
      <w:r>
        <w:t>Ban QL các dự án xây dựng thị xã Thuận Thành</w:t>
      </w:r>
    </w:p>
    <w:p>
      <w:r>
        <w:t>599</w:t>
      </w:r>
    </w:p>
    <w:p>
      <w:r>
        <w:t>424.222</w:t>
      </w:r>
    </w:p>
    <w:p>
      <w:r>
        <w:t>29.100</w:t>
      </w:r>
    </w:p>
    <w:p>
      <w:r>
        <w:t>123.026,534</w:t>
      </w:r>
    </w:p>
    <w:p>
      <w:r>
        <w:t>123.026,534</w:t>
      </w:r>
    </w:p>
    <w:p>
      <w:r>
        <w:t>-</w:t>
      </w:r>
    </w:p>
    <w:p>
      <w:r>
        <w:t>-</w:t>
      </w:r>
    </w:p>
    <w:p>
      <w:r>
        <w:t>X.1</w:t>
      </w:r>
    </w:p>
    <w:p>
      <w:r>
        <w:t>Dự án khởi công mới</w:t>
      </w:r>
    </w:p>
    <w:p>
      <w:r>
        <w:t>385.039</w:t>
      </w:r>
    </w:p>
    <w:p>
      <w:r>
        <w:t>800</w:t>
      </w:r>
    </w:p>
    <w:p>
      <w:r>
        <w:t>120.000,000</w:t>
      </w:r>
    </w:p>
    <w:p>
      <w:r>
        <w:t>120.000,000</w:t>
      </w:r>
    </w:p>
    <w:p>
      <w:r>
        <w:t>-</w:t>
      </w:r>
    </w:p>
    <w:p>
      <w:r>
        <w:t>-</w:t>
      </w:r>
    </w:p>
    <w:p>
      <w:r>
        <w:t>78</w:t>
      </w:r>
    </w:p>
    <w:p>
      <w:r>
        <w:t>7874144</w:t>
      </w:r>
    </w:p>
    <w:p>
      <w:r>
        <w:t>Dự án đầu tư xây dựng đường TL.282B đoạn qua huyện Thuận Thành từ QL.38 đi TL.283</w:t>
      </w:r>
    </w:p>
    <w:p>
      <w:r>
        <w:t>599</w:t>
      </w:r>
    </w:p>
    <w:p>
      <w:r>
        <w:t>292</w:t>
      </w:r>
    </w:p>
    <w:p>
      <w:r>
        <w:t>2023-2026</w:t>
      </w:r>
    </w:p>
    <w:p>
      <w:r>
        <w:t>2090/QĐ-UBND, ngày 24/10/2023</w:t>
      </w:r>
    </w:p>
    <w:p>
      <w:r>
        <w:t>385.039</w:t>
      </w:r>
    </w:p>
    <w:p>
      <w:r>
        <w:t>800</w:t>
      </w:r>
    </w:p>
    <w:p>
      <w:r>
        <w:t>120.000,000</w:t>
      </w:r>
    </w:p>
    <w:p>
      <w:r>
        <w:t>120.000,000</w:t>
      </w:r>
    </w:p>
    <w:p>
      <w:r>
        <w:t>X.2</w:t>
      </w:r>
    </w:p>
    <w:p>
      <w:r>
        <w:t>Dự án đã phê duyệt quyết toán</w:t>
      </w:r>
    </w:p>
    <w:p>
      <w:r>
        <w:t>39.183</w:t>
      </w:r>
    </w:p>
    <w:p>
      <w:r>
        <w:t>28.300</w:t>
      </w:r>
    </w:p>
    <w:p>
      <w:r>
        <w:t>3.026,534</w:t>
      </w:r>
    </w:p>
    <w:p>
      <w:r>
        <w:t>3.026,534</w:t>
      </w:r>
    </w:p>
    <w:p>
      <w:r>
        <w:t>-</w:t>
      </w:r>
    </w:p>
    <w:p>
      <w:r>
        <w:t>-</w:t>
      </w:r>
    </w:p>
    <w:p>
      <w:r>
        <w:t>79</w:t>
      </w:r>
    </w:p>
    <w:p>
      <w:r>
        <w:t>7617556</w:t>
      </w:r>
    </w:p>
    <w:p>
      <w:r>
        <w:t>Đầu tư xây dựng cải tạo, nâng cấp tuyến đường giao thông từ TL283 đi QL17 đoạn qua xã Trí Quả, huyện Thuận Thành</w:t>
      </w:r>
    </w:p>
    <w:p>
      <w:r>
        <w:t>599</w:t>
      </w:r>
    </w:p>
    <w:p>
      <w:r>
        <w:t>292</w:t>
      </w:r>
    </w:p>
    <w:p>
      <w:r>
        <w:t>2016-2019</w:t>
      </w:r>
    </w:p>
    <w:p>
      <w:r>
        <w:t>72/QĐ-UBND ngày 25/01/2019</w:t>
      </w:r>
    </w:p>
    <w:p>
      <w:r>
        <w:t>39.183</w:t>
      </w:r>
    </w:p>
    <w:p>
      <w:r>
        <w:t>28.300</w:t>
      </w:r>
    </w:p>
    <w:p>
      <w:r>
        <w:t>3.026,534</w:t>
      </w:r>
    </w:p>
    <w:p>
      <w:r>
        <w:t>3.026,534</w:t>
      </w:r>
    </w:p>
    <w:p>
      <w:r>
        <w:t>F</w:t>
      </w:r>
    </w:p>
    <w:p>
      <w:r>
        <w:t>LĨNH VỰC NÔNG NGHIỆP, LÂM NGHIỆP, THỦY LỢI, THỦY SẢN</w:t>
      </w:r>
    </w:p>
    <w:p>
      <w:r>
        <w:t>282; 283</w:t>
      </w:r>
    </w:p>
    <w:p>
      <w:r>
        <w:t>2.863.820</w:t>
      </w:r>
    </w:p>
    <w:p>
      <w:r>
        <w:t>1.585.594</w:t>
      </w:r>
    </w:p>
    <w:p>
      <w:r>
        <w:t>208.134,609</w:t>
      </w:r>
    </w:p>
    <w:p>
      <w:r>
        <w:t>208.134,609</w:t>
      </w:r>
    </w:p>
    <w:p>
      <w:r>
        <w:t>-</w:t>
      </w:r>
    </w:p>
    <w:p>
      <w:r>
        <w:t>-</w:t>
      </w:r>
    </w:p>
    <w:p>
      <w:r>
        <w:t>I</w:t>
      </w:r>
    </w:p>
    <w:p>
      <w:r>
        <w:t>Ban Quản lý các dự án xây dựng huyện Lương Tài</w:t>
      </w:r>
    </w:p>
    <w:p>
      <w:r>
        <w:t>599</w:t>
      </w:r>
    </w:p>
    <w:p>
      <w:r>
        <w:t>55.683</w:t>
      </w:r>
    </w:p>
    <w:p>
      <w:r>
        <w:t>45.000</w:t>
      </w:r>
    </w:p>
    <w:p>
      <w:r>
        <w:t>5.000,000</w:t>
      </w:r>
    </w:p>
    <w:p>
      <w:r>
        <w:t>5.000,000</w:t>
      </w:r>
    </w:p>
    <w:p>
      <w:r>
        <w:t>-</w:t>
      </w:r>
    </w:p>
    <w:p>
      <w:r>
        <w:t>-</w:t>
      </w:r>
    </w:p>
    <w:p>
      <w:r>
        <w:t>I.1</w:t>
      </w:r>
    </w:p>
    <w:p>
      <w:r>
        <w:t>Dự án chuyển tiếp</w:t>
      </w:r>
    </w:p>
    <w:p>
      <w:r>
        <w:t>55.683</w:t>
      </w:r>
    </w:p>
    <w:p>
      <w:r>
        <w:t>45.000</w:t>
      </w:r>
    </w:p>
    <w:p>
      <w:r>
        <w:t>5.000,000</w:t>
      </w:r>
    </w:p>
    <w:p>
      <w:r>
        <w:t>5.000,000</w:t>
      </w:r>
    </w:p>
    <w:p>
      <w:r>
        <w:t>-</w:t>
      </w:r>
    </w:p>
    <w:p>
      <w:r>
        <w:t>-</w:t>
      </w:r>
    </w:p>
    <w:p>
      <w:r>
        <w:t>80</w:t>
      </w:r>
    </w:p>
    <w:p>
      <w:r>
        <w:t>7952247</w:t>
      </w:r>
    </w:p>
    <w:p>
      <w:r>
        <w:t>ĐTXD 10 trạm bơm cục bộ huyện Lương Tài</w:t>
      </w:r>
    </w:p>
    <w:p>
      <w:r>
        <w:t>599</w:t>
      </w:r>
    </w:p>
    <w:p>
      <w:r>
        <w:t>283</w:t>
      </w:r>
    </w:p>
    <w:p>
      <w:r>
        <w:t>Đến hết 31/12/2024</w:t>
      </w:r>
    </w:p>
    <w:p>
      <w:r>
        <w:t>1767/QĐ-UBND ngày 31/10/2019; VB 3197/UBND- NN ngày 31/10/2022</w:t>
      </w:r>
    </w:p>
    <w:p>
      <w:r>
        <w:t>55.683</w:t>
      </w:r>
    </w:p>
    <w:p>
      <w:r>
        <w:t>45.000</w:t>
      </w:r>
    </w:p>
    <w:p>
      <w:r>
        <w:t>5.000,000</w:t>
      </w:r>
    </w:p>
    <w:p>
      <w:r>
        <w:t>5.000,000</w:t>
      </w:r>
    </w:p>
    <w:p>
      <w:r>
        <w:t>II</w:t>
      </w:r>
    </w:p>
    <w:p>
      <w:r>
        <w:t>Ban quản lý các DAXD huyện Gia Bình</w:t>
      </w:r>
    </w:p>
    <w:p>
      <w:r>
        <w:t>599</w:t>
      </w:r>
    </w:p>
    <w:p>
      <w:r>
        <w:t>69.925</w:t>
      </w:r>
    </w:p>
    <w:p>
      <w:r>
        <w:t>65.450</w:t>
      </w:r>
    </w:p>
    <w:p>
      <w:r>
        <w:t>1.359,728</w:t>
      </w:r>
    </w:p>
    <w:p>
      <w:r>
        <w:t>1.359,728</w:t>
      </w:r>
    </w:p>
    <w:p>
      <w:r>
        <w:t>-</w:t>
      </w:r>
    </w:p>
    <w:p>
      <w:r>
        <w:t>-</w:t>
      </w:r>
    </w:p>
    <w:p>
      <w:r>
        <w:t>II.1</w:t>
      </w:r>
    </w:p>
    <w:p>
      <w:r>
        <w:t>Dự án đã phê duyệt quyết toán</w:t>
      </w:r>
    </w:p>
    <w:p>
      <w:r>
        <w:t>69.925</w:t>
      </w:r>
    </w:p>
    <w:p>
      <w:r>
        <w:t>65.450</w:t>
      </w:r>
    </w:p>
    <w:p>
      <w:r>
        <w:t>1.359,728</w:t>
      </w:r>
    </w:p>
    <w:p>
      <w:r>
        <w:t>1.359,728</w:t>
      </w:r>
    </w:p>
    <w:p>
      <w:r>
        <w:t>-</w:t>
      </w:r>
    </w:p>
    <w:p>
      <w:r>
        <w:t>-</w:t>
      </w:r>
    </w:p>
    <w:p>
      <w:r>
        <w:t>81</w:t>
      </w:r>
    </w:p>
    <w:p>
      <w:r>
        <w:t>7752400</w:t>
      </w:r>
    </w:p>
    <w:p>
      <w:r>
        <w:t>Hạ tầng sản xuất nông nghiệp tập trung khu đất bãi ven sông huyện Gia Bình (giai đoạn 2)</w:t>
      </w:r>
    </w:p>
    <w:p>
      <w:r>
        <w:t>599</w:t>
      </w:r>
    </w:p>
    <w:p>
      <w:r>
        <w:t>283</w:t>
      </w:r>
    </w:p>
    <w:p>
      <w:r>
        <w:t>2019-2021</w:t>
      </w:r>
    </w:p>
    <w:p>
      <w:r>
        <w:t>1033 ngày 18/8/2021</w:t>
      </w:r>
    </w:p>
    <w:p>
      <w:r>
        <w:t>69.925</w:t>
      </w:r>
    </w:p>
    <w:p>
      <w:r>
        <w:t>65.450</w:t>
      </w:r>
    </w:p>
    <w:p>
      <w:r>
        <w:t>1.359,728</w:t>
      </w:r>
    </w:p>
    <w:p>
      <w:r>
        <w:t>1.359,728</w:t>
      </w:r>
    </w:p>
    <w:p>
      <w:r>
        <w:t>III</w:t>
      </w:r>
    </w:p>
    <w:p>
      <w:r>
        <w:t>Chi cục Kiểm lâm</w:t>
      </w:r>
    </w:p>
    <w:p>
      <w:r>
        <w:t>412</w:t>
      </w:r>
    </w:p>
    <w:p>
      <w:r>
        <w:t>8.274</w:t>
      </w:r>
    </w:p>
    <w:p>
      <w:r>
        <w:t>2.556</w:t>
      </w:r>
    </w:p>
    <w:p>
      <w:r>
        <w:t>5.635,504</w:t>
      </w:r>
    </w:p>
    <w:p>
      <w:r>
        <w:t>5.635,504</w:t>
      </w:r>
    </w:p>
    <w:p>
      <w:r>
        <w:t>-</w:t>
      </w:r>
    </w:p>
    <w:p>
      <w:r>
        <w:t>-</w:t>
      </w:r>
    </w:p>
    <w:p>
      <w:r>
        <w:t>III.1</w:t>
      </w:r>
    </w:p>
    <w:p>
      <w:r>
        <w:t>Dự án chuyển tiếp</w:t>
      </w:r>
    </w:p>
    <w:p>
      <w:r>
        <w:t>8.274</w:t>
      </w:r>
    </w:p>
    <w:p>
      <w:r>
        <w:t>2.556</w:t>
      </w:r>
    </w:p>
    <w:p>
      <w:r>
        <w:t>5.635,504</w:t>
      </w:r>
    </w:p>
    <w:p>
      <w:r>
        <w:t>5.635,504</w:t>
      </w:r>
    </w:p>
    <w:p>
      <w:r>
        <w:t>-</w:t>
      </w:r>
    </w:p>
    <w:p>
      <w:r>
        <w:t>-</w:t>
      </w:r>
    </w:p>
    <w:p>
      <w:r>
        <w:t>82</w:t>
      </w:r>
    </w:p>
    <w:p>
      <w:r>
        <w:t>7864905</w:t>
      </w:r>
    </w:p>
    <w:p>
      <w:r>
        <w:t>Dự án Đường lâm nghiệp và nhà trực gác rừng tại phường Nam Sơn và phường Vân Dương, TP Bắc Ninh</w:t>
      </w:r>
    </w:p>
    <w:p>
      <w:r>
        <w:t>412</w:t>
      </w:r>
    </w:p>
    <w:p>
      <w:r>
        <w:t>282</w:t>
      </w:r>
    </w:p>
    <w:p>
      <w:r>
        <w:t>2023-2025</w:t>
      </w:r>
    </w:p>
    <w:p>
      <w:r>
        <w:t>172/QĐ-KHĐT.QLN ngày 07/9/2023</w:t>
      </w:r>
    </w:p>
    <w:p>
      <w:r>
        <w:t>8.274</w:t>
      </w:r>
    </w:p>
    <w:p>
      <w:r>
        <w:t>2.556</w:t>
      </w:r>
    </w:p>
    <w:p>
      <w:r>
        <w:t>5.635,504</w:t>
      </w:r>
    </w:p>
    <w:p>
      <w:r>
        <w:t>5.635,504</w:t>
      </w:r>
    </w:p>
    <w:p>
      <w:r>
        <w:t>IV</w:t>
      </w:r>
    </w:p>
    <w:p>
      <w:r>
        <w:t>Sở Nông nghiệp và PTNT</w:t>
      </w:r>
    </w:p>
    <w:p>
      <w:r>
        <w:t>412</w:t>
      </w:r>
    </w:p>
    <w:p>
      <w:r>
        <w:t>280</w:t>
      </w:r>
    </w:p>
    <w:p>
      <w:r>
        <w:t>-</w:t>
      </w:r>
    </w:p>
    <w:p>
      <w:r>
        <w:t>-</w:t>
      </w:r>
    </w:p>
    <w:p>
      <w:r>
        <w:t>40.000,000</w:t>
      </w:r>
    </w:p>
    <w:p>
      <w:r>
        <w:t>40.000,000</w:t>
      </w:r>
    </w:p>
    <w:p>
      <w:r>
        <w:t>-</w:t>
      </w:r>
    </w:p>
    <w:p>
      <w:r>
        <w:t>-</w:t>
      </w:r>
    </w:p>
    <w:p>
      <w:r>
        <w:t>IV.1</w:t>
      </w:r>
    </w:p>
    <w:p>
      <w:r>
        <w:t>Dự án khởi công mới</w:t>
      </w:r>
    </w:p>
    <w:p>
      <w:r>
        <w:t>-</w:t>
      </w:r>
    </w:p>
    <w:p>
      <w:r>
        <w:t>-</w:t>
      </w:r>
    </w:p>
    <w:p>
      <w:r>
        <w:t>40.000,000</w:t>
      </w:r>
    </w:p>
    <w:p>
      <w:r>
        <w:t>40.000,000</w:t>
      </w:r>
    </w:p>
    <w:p>
      <w:r>
        <w:t>-</w:t>
      </w:r>
    </w:p>
    <w:p>
      <w:r>
        <w:t>-</w:t>
      </w:r>
    </w:p>
    <w:p>
      <w:r>
        <w:t>83</w:t>
      </w:r>
    </w:p>
    <w:p>
      <w:r>
        <w:t>Dự án thành phần số 3: Sửa chữa, nâng cấp hệ thống Bắc Hưng Hải giai đoạn 2, tỉnh Bắc Ninh"</w:t>
      </w:r>
    </w:p>
    <w:p>
      <w:r>
        <w:t>412</w:t>
      </w:r>
    </w:p>
    <w:p>
      <w:r>
        <w:t>283</w:t>
      </w:r>
    </w:p>
    <w:p>
      <w:r>
        <w:t>40.000,000</w:t>
      </w:r>
    </w:p>
    <w:p>
      <w:r>
        <w:t>40.000,000</w:t>
      </w:r>
    </w:p>
    <w:p>
      <w:r>
        <w:t>V</w:t>
      </w:r>
    </w:p>
    <w:p>
      <w:r>
        <w:t>Chi cục thủy lợi</w:t>
      </w:r>
    </w:p>
    <w:p>
      <w:r>
        <w:t>412</w:t>
      </w:r>
    </w:p>
    <w:p>
      <w:r>
        <w:t>115.261</w:t>
      </w:r>
    </w:p>
    <w:p>
      <w:r>
        <w:t>62.255</w:t>
      </w:r>
    </w:p>
    <w:p>
      <w:r>
        <w:t>9.173,895</w:t>
      </w:r>
    </w:p>
    <w:p>
      <w:r>
        <w:t>9.173,895</w:t>
      </w:r>
    </w:p>
    <w:p>
      <w:r>
        <w:t>-</w:t>
      </w:r>
    </w:p>
    <w:p>
      <w:r>
        <w:t>-</w:t>
      </w:r>
    </w:p>
    <w:p>
      <w:r>
        <w:t>V.1</w:t>
      </w:r>
    </w:p>
    <w:p>
      <w:r>
        <w:t>Dự án đã phê duyệt quyết toán</w:t>
      </w:r>
    </w:p>
    <w:p>
      <w:r>
        <w:t>45.000</w:t>
      </w:r>
    </w:p>
    <w:p>
      <w:r>
        <w:t>30.755</w:t>
      </w:r>
    </w:p>
    <w:p>
      <w:r>
        <w:t>5.173,895</w:t>
      </w:r>
    </w:p>
    <w:p>
      <w:r>
        <w:t>5.173,895</w:t>
      </w:r>
    </w:p>
    <w:p>
      <w:r>
        <w:t>-</w:t>
      </w:r>
    </w:p>
    <w:p>
      <w:r>
        <w:t>84</w:t>
      </w:r>
    </w:p>
    <w:p>
      <w:r>
        <w:t>7862855</w:t>
      </w:r>
    </w:p>
    <w:p>
      <w:r>
        <w:t>Mở rộng mặt đê kết hợp giao thông tỉnh lộ 276 đoạn từ K25+700 + K27+500 đê tả Đuống, huyện Tiên Du</w:t>
      </w:r>
    </w:p>
    <w:p>
      <w:r>
        <w:t>412</w:t>
      </w:r>
    </w:p>
    <w:p>
      <w:r>
        <w:t>283</w:t>
      </w:r>
    </w:p>
    <w:p>
      <w:r>
        <w:t>2020-2021</w:t>
      </w:r>
    </w:p>
    <w:p>
      <w:r>
        <w:t>173/QĐ-UBND ngày 30/10/2019</w:t>
      </w:r>
    </w:p>
    <w:p>
      <w:r>
        <w:t>45.000</w:t>
      </w:r>
    </w:p>
    <w:p>
      <w:r>
        <w:t>30.755</w:t>
      </w:r>
    </w:p>
    <w:p>
      <w:r>
        <w:t>5.173,895</w:t>
      </w:r>
    </w:p>
    <w:p>
      <w:r>
        <w:t>5.173,895</w:t>
      </w:r>
    </w:p>
    <w:p>
      <w:r>
        <w:t>V.2</w:t>
      </w:r>
    </w:p>
    <w:p>
      <w:r>
        <w:t>Dự án chuyển tiếp</w:t>
      </w:r>
    </w:p>
    <w:p>
      <w:r>
        <w:t>70.261</w:t>
      </w:r>
    </w:p>
    <w:p>
      <w:r>
        <w:t>31.500</w:t>
      </w:r>
    </w:p>
    <w:p>
      <w:r>
        <w:t>4.000,000</w:t>
      </w:r>
    </w:p>
    <w:p>
      <w:r>
        <w:t>4.000,000</w:t>
      </w:r>
    </w:p>
    <w:p>
      <w:r>
        <w:t>-</w:t>
      </w:r>
    </w:p>
    <w:p>
      <w:r>
        <w:t>85</w:t>
      </w:r>
    </w:p>
    <w:p>
      <w:r>
        <w:t>7942655</w:t>
      </w:r>
    </w:p>
    <w:p>
      <w:r>
        <w:t>Xử lý sạt lở bờ, bãi sông Đuống tương ứng đoạn từ K48+500 - K51+300 đê hữu Đuống, huyện Gia Bình, tỉnh Bắc Ninh</w:t>
      </w:r>
    </w:p>
    <w:p>
      <w:r>
        <w:t>412</w:t>
      </w:r>
    </w:p>
    <w:p>
      <w:r>
        <w:t>283</w:t>
      </w:r>
    </w:p>
    <w:p>
      <w:r>
        <w:t>2021-2025</w:t>
      </w:r>
    </w:p>
    <w:p>
      <w:r>
        <w:t>956/QĐ-UBND ngày 03/8/2021</w:t>
      </w:r>
    </w:p>
    <w:p>
      <w:r>
        <w:t>70.261</w:t>
      </w:r>
    </w:p>
    <w:p>
      <w:r>
        <w:t>31.500</w:t>
      </w:r>
    </w:p>
    <w:p>
      <w:r>
        <w:t>4.000,000</w:t>
      </w:r>
    </w:p>
    <w:p>
      <w:r>
        <w:t>4.000,000</w:t>
      </w:r>
    </w:p>
    <w:p>
      <w:r>
        <w:t>VI</w:t>
      </w:r>
    </w:p>
    <w:p>
      <w:r>
        <w:t>Ban QLDA ĐTXD các công trình NN&amp;PTNT</w:t>
      </w:r>
    </w:p>
    <w:p>
      <w:r>
        <w:t>412</w:t>
      </w:r>
    </w:p>
    <w:p>
      <w:r>
        <w:t>2.262.774</w:t>
      </w:r>
    </w:p>
    <w:p>
      <w:r>
        <w:t>1.177.703</w:t>
      </w:r>
    </w:p>
    <w:p>
      <w:r>
        <w:t>141.625,176</w:t>
      </w:r>
    </w:p>
    <w:p>
      <w:r>
        <w:t>141.625,176</w:t>
      </w:r>
    </w:p>
    <w:p>
      <w:r>
        <w:t>-</w:t>
      </w:r>
    </w:p>
    <w:p>
      <w:r>
        <w:t>-</w:t>
      </w:r>
    </w:p>
    <w:p>
      <w:r>
        <w:t>VI.1</w:t>
      </w:r>
    </w:p>
    <w:p>
      <w:r>
        <w:t>Dự án đã phê duyệt quyết toán</w:t>
      </w:r>
    </w:p>
    <w:p>
      <w:r>
        <w:t>174.199</w:t>
      </w:r>
    </w:p>
    <w:p>
      <w:r>
        <w:t>122.933</w:t>
      </w:r>
    </w:p>
    <w:p>
      <w:r>
        <w:t>11.625,176</w:t>
      </w:r>
    </w:p>
    <w:p>
      <w:r>
        <w:t>11.625,176</w:t>
      </w:r>
    </w:p>
    <w:p>
      <w:r>
        <w:t>-</w:t>
      </w:r>
    </w:p>
    <w:p>
      <w:r>
        <w:t>-</w:t>
      </w:r>
    </w:p>
    <w:p>
      <w:r>
        <w:t>0</w:t>
      </w:r>
    </w:p>
    <w:p>
      <w:r>
        <w:t>86</w:t>
      </w:r>
    </w:p>
    <w:p>
      <w:r>
        <w:t>7553784</w:t>
      </w:r>
    </w:p>
    <w:p>
      <w:r>
        <w:t>Đầu tư cống và cầu trên kênh nối giữa trạm bơm Kim Đôi I và trạm bơm Kim Đôi II</w:t>
      </w:r>
    </w:p>
    <w:p>
      <w:r>
        <w:t>412</w:t>
      </w:r>
    </w:p>
    <w:p>
      <w:r>
        <w:t>283</w:t>
      </w:r>
    </w:p>
    <w:p>
      <w:r>
        <w:t>2016-2017</w:t>
      </w:r>
    </w:p>
    <w:p>
      <w:r>
        <w:t>1247/ngày 10/10/2016; 1610/QĐ-UBND ngày 06/11/2017</w:t>
      </w:r>
    </w:p>
    <w:p>
      <w:r>
        <w:t>64.865</w:t>
      </w:r>
    </w:p>
    <w:p>
      <w:r>
        <w:t>48.799</w:t>
      </w:r>
    </w:p>
    <w:p>
      <w:r>
        <w:t>3.945,253</w:t>
      </w:r>
    </w:p>
    <w:p>
      <w:r>
        <w:t>3.945,253</w:t>
      </w:r>
    </w:p>
    <w:p>
      <w:r>
        <w:t>87</w:t>
      </w:r>
    </w:p>
    <w:p>
      <w:r>
        <w:t>7781311</w:t>
      </w:r>
    </w:p>
    <w:p>
      <w:r>
        <w:t>Kè Việt Thống đoạn từ K64+900 + K66+500</w:t>
      </w:r>
    </w:p>
    <w:p>
      <w:r>
        <w:t>412</w:t>
      </w:r>
    </w:p>
    <w:p>
      <w:r>
        <w:t>283</w:t>
      </w:r>
    </w:p>
    <w:p>
      <w:r>
        <w:t>2020-2021</w:t>
      </w:r>
    </w:p>
    <w:p>
      <w:r>
        <w:t>1736 ngày 30/10/2019</w:t>
      </w:r>
    </w:p>
    <w:p>
      <w:r>
        <w:t>59.581</w:t>
      </w:r>
    </w:p>
    <w:p>
      <w:r>
        <w:t>39.300</w:t>
      </w:r>
    </w:p>
    <w:p>
      <w:r>
        <w:t>2.589,164</w:t>
      </w:r>
    </w:p>
    <w:p>
      <w:r>
        <w:t>2.589,164</w:t>
      </w:r>
    </w:p>
    <w:p>
      <w:r>
        <w:t>88</w:t>
      </w:r>
    </w:p>
    <w:p>
      <w:r>
        <w:t>7770595</w:t>
      </w:r>
    </w:p>
    <w:p>
      <w:r>
        <w:t>Nạo vét sông Thửa</w:t>
      </w:r>
    </w:p>
    <w:p>
      <w:r>
        <w:t>412</w:t>
      </w:r>
    </w:p>
    <w:p>
      <w:r>
        <w:t>283</w:t>
      </w:r>
    </w:p>
    <w:p>
      <w:r>
        <w:t>2020-20221</w:t>
      </w:r>
    </w:p>
    <w:p>
      <w:r>
        <w:t>406 ngày 27/10/2020</w:t>
      </w:r>
    </w:p>
    <w:p>
      <w:r>
        <w:t>14.217</w:t>
      </w:r>
    </w:p>
    <w:p>
      <w:r>
        <w:t>11.834</w:t>
      </w:r>
    </w:p>
    <w:p>
      <w:r>
        <w:t>814,099</w:t>
      </w:r>
    </w:p>
    <w:p>
      <w:r>
        <w:t>814,099</w:t>
      </w:r>
    </w:p>
    <w:p>
      <w:r>
        <w:t>89</w:t>
      </w:r>
    </w:p>
    <w:p>
      <w:r>
        <w:t>7708246</w:t>
      </w:r>
    </w:p>
    <w:p>
      <w:r>
        <w:t>Cải tạo, nạo vét, cứng hóa bờ phải kênh và công trình trên kênh tưới trạm bơm Xuân Hội</w:t>
      </w:r>
    </w:p>
    <w:p>
      <w:r>
        <w:t>412</w:t>
      </w:r>
    </w:p>
    <w:p>
      <w:r>
        <w:t>283</w:t>
      </w:r>
    </w:p>
    <w:p>
      <w:r>
        <w:t>2019</w:t>
      </w:r>
    </w:p>
    <w:p>
      <w:r>
        <w:t>382 ngày 30/10/2018</w:t>
      </w:r>
    </w:p>
    <w:p>
      <w:r>
        <w:t>7.845</w:t>
      </w:r>
    </w:p>
    <w:p>
      <w:r>
        <w:t>5.000</w:t>
      </w:r>
    </w:p>
    <w:p>
      <w:r>
        <w:t>2.029,203</w:t>
      </w:r>
    </w:p>
    <w:p>
      <w:r>
        <w:t>2.029,203</w:t>
      </w:r>
    </w:p>
    <w:p>
      <w:r>
        <w:t>90</w:t>
      </w:r>
    </w:p>
    <w:p>
      <w:r>
        <w:t>7632781</w:t>
      </w:r>
    </w:p>
    <w:p>
      <w:r>
        <w:t>Cải tạo, nạo vét kênh tiêu T11 và kênh Bắc khu công nghiệp Đại Đồng-Hoàn Sơn</w:t>
      </w:r>
    </w:p>
    <w:p>
      <w:r>
        <w:t>412</w:t>
      </w:r>
    </w:p>
    <w:p>
      <w:r>
        <w:t>283</w:t>
      </w:r>
    </w:p>
    <w:p>
      <w:r>
        <w:t>2017-2021</w:t>
      </w:r>
    </w:p>
    <w:p>
      <w:r>
        <w:t>1371/QĐ-UBND, ngày 28/10/2016</w:t>
      </w:r>
    </w:p>
    <w:p>
      <w:r>
        <w:t>27.690</w:t>
      </w:r>
    </w:p>
    <w:p>
      <w:r>
        <w:t>18.000</w:t>
      </w:r>
    </w:p>
    <w:p>
      <w:r>
        <w:t>2.247,457</w:t>
      </w:r>
    </w:p>
    <w:p>
      <w:r>
        <w:t>2.247,457</w:t>
      </w:r>
    </w:p>
    <w:p>
      <w:r>
        <w:t>VI.2</w:t>
      </w:r>
    </w:p>
    <w:p>
      <w:r>
        <w:t>Dự án khởi công mới</w:t>
      </w:r>
    </w:p>
    <w:p>
      <w:r>
        <w:t>35.665</w:t>
      </w:r>
    </w:p>
    <w:p>
      <w:r>
        <w:t>399</w:t>
      </w:r>
    </w:p>
    <w:p>
      <w:r>
        <w:t>15.000,000</w:t>
      </w:r>
    </w:p>
    <w:p>
      <w:r>
        <w:t>15.000,000</w:t>
      </w:r>
    </w:p>
    <w:p>
      <w:r>
        <w:t>-</w:t>
      </w:r>
    </w:p>
    <w:p>
      <w:r>
        <w:t>-</w:t>
      </w:r>
    </w:p>
    <w:p>
      <w:r>
        <w:t>91</w:t>
      </w:r>
    </w:p>
    <w:p>
      <w:r>
        <w:t>7852809</w:t>
      </w:r>
    </w:p>
    <w:p>
      <w:r>
        <w:t>Cải tạo, nâng cấp tuyến kênh cầu Tây- Đại Chu huyện Yên Phong, tỉnh Bắc Ninh</w:t>
      </w:r>
    </w:p>
    <w:p>
      <w:r>
        <w:t>412</w:t>
      </w:r>
    </w:p>
    <w:p>
      <w:r>
        <w:t>283</w:t>
      </w:r>
    </w:p>
    <w:p>
      <w:r>
        <w:t>2021-2025</w:t>
      </w:r>
    </w:p>
    <w:p>
      <w:r>
        <w:t>2266/QĐ-UBND, ngày 30/11/2023</w:t>
      </w:r>
    </w:p>
    <w:p>
      <w:r>
        <w:t>35.665</w:t>
      </w:r>
    </w:p>
    <w:p>
      <w:r>
        <w:t>399</w:t>
      </w:r>
    </w:p>
    <w:p>
      <w:r>
        <w:t>15.000,000</w:t>
      </w:r>
    </w:p>
    <w:p>
      <w:r>
        <w:t>15.000,000</w:t>
      </w:r>
    </w:p>
    <w:p>
      <w:r>
        <w:t>VI.3</w:t>
      </w:r>
    </w:p>
    <w:p>
      <w:r>
        <w:t>Dự án chuyển tiếp</w:t>
      </w:r>
    </w:p>
    <w:p>
      <w:r>
        <w:t>2.052.910</w:t>
      </w:r>
    </w:p>
    <w:p>
      <w:r>
        <w:t>1.054.370</w:t>
      </w:r>
    </w:p>
    <w:p>
      <w:r>
        <w:t>115.000,000</w:t>
      </w:r>
    </w:p>
    <w:p>
      <w:r>
        <w:t>115.000,000</w:t>
      </w:r>
    </w:p>
    <w:p>
      <w:r>
        <w:t>-</w:t>
      </w:r>
    </w:p>
    <w:p>
      <w:r>
        <w:t>92</w:t>
      </w:r>
    </w:p>
    <w:p>
      <w:r>
        <w:t>7928315</w:t>
      </w:r>
    </w:p>
    <w:p>
      <w:r>
        <w:t>Cứng hóa kênh Nam đoạn K8+700-K14+100</w:t>
      </w:r>
    </w:p>
    <w:p>
      <w:r>
        <w:t>412</w:t>
      </w:r>
    </w:p>
    <w:p>
      <w:r>
        <w:t>283</w:t>
      </w:r>
    </w:p>
    <w:p>
      <w:r>
        <w:t>2021-2024</w:t>
      </w:r>
    </w:p>
    <w:p>
      <w:r>
        <w:t>1683/QĐ-UBND ngày 28/12/2021; 948/QĐ-UBND ngày 26/9/2022</w:t>
      </w:r>
    </w:p>
    <w:p>
      <w:r>
        <w:t>116.429</w:t>
      </w:r>
    </w:p>
    <w:p>
      <w:r>
        <w:t>72.000</w:t>
      </w:r>
    </w:p>
    <w:p>
      <w:r>
        <w:t>15.000,000</w:t>
      </w:r>
    </w:p>
    <w:p>
      <w:r>
        <w:t>15.000,000</w:t>
      </w:r>
    </w:p>
    <w:p>
      <w:r>
        <w:t>93</w:t>
      </w:r>
    </w:p>
    <w:p>
      <w:r>
        <w:t>7994916</w:t>
      </w:r>
    </w:p>
    <w:p>
      <w:r>
        <w:t>Đầu tư xây dựng tuyến kênh tưới, tiêu; Công trình phục vụ quản lý vận hành trạm bơm Tri Phương II. 1 và Tri Phương II.2</w:t>
      </w:r>
    </w:p>
    <w:p>
      <w:r>
        <w:t>412</w:t>
      </w:r>
    </w:p>
    <w:p>
      <w:r>
        <w:t>283</w:t>
      </w:r>
    </w:p>
    <w:p>
      <w:r>
        <w:t>Năm 2022: HT CT CBĐT; Năm 2023- 2026 TH DA</w:t>
      </w:r>
    </w:p>
    <w:p>
      <w:r>
        <w:t>283/QĐ-UBND ngày 16/3/2023</w:t>
      </w:r>
    </w:p>
    <w:p>
      <w:r>
        <w:t>225.484</w:t>
      </w:r>
    </w:p>
    <w:p>
      <w:r>
        <w:t>60.200</w:t>
      </w:r>
    </w:p>
    <w:p>
      <w:r>
        <w:t>50.000,000</w:t>
      </w:r>
    </w:p>
    <w:p>
      <w:r>
        <w:t>50.000,000</w:t>
      </w:r>
    </w:p>
    <w:p>
      <w:r>
        <w:t>94</w:t>
      </w:r>
    </w:p>
    <w:p>
      <w:r>
        <w:t>7852810</w:t>
      </w:r>
    </w:p>
    <w:p>
      <w:r>
        <w:t>Cải tạo, nâng cấp kênh tiêu Ngòi Tó, huyện Yên Phong, tỉnh Bắc Ninh</w:t>
      </w:r>
    </w:p>
    <w:p>
      <w:r>
        <w:t>412</w:t>
      </w:r>
    </w:p>
    <w:p>
      <w:r>
        <w:t>283</w:t>
      </w:r>
    </w:p>
    <w:p>
      <w:r>
        <w:t>2021-2023</w:t>
      </w:r>
    </w:p>
    <w:p>
      <w:r>
        <w:t>1271/QĐ-UBND ngày 19/10/2021</w:t>
      </w:r>
    </w:p>
    <w:p>
      <w:r>
        <w:t>60.000</w:t>
      </w:r>
    </w:p>
    <w:p>
      <w:r>
        <w:t>39.300</w:t>
      </w:r>
    </w:p>
    <w:p>
      <w:r>
        <w:t>2.000,000</w:t>
      </w:r>
    </w:p>
    <w:p>
      <w:r>
        <w:t>2.000,000</w:t>
      </w:r>
    </w:p>
    <w:p>
      <w:r>
        <w:t>95</w:t>
      </w:r>
    </w:p>
    <w:p>
      <w:r>
        <w:t>7767795</w:t>
      </w:r>
    </w:p>
    <w:p>
      <w:r>
        <w:t>Dự án Xử lý lún, nứt thân đê, sạt trượt mái đê đoạn từ K41+200 đến K45+000 đê hữu Đuống, huyện Gia Bình</w:t>
      </w:r>
    </w:p>
    <w:p>
      <w:r>
        <w:t>412</w:t>
      </w:r>
    </w:p>
    <w:p>
      <w:r>
        <w:t>283</w:t>
      </w:r>
    </w:p>
    <w:p>
      <w:r>
        <w:t>2019-2023</w:t>
      </w:r>
    </w:p>
    <w:p>
      <w:r>
        <w:t>1709/QĐ-UBND ngày 30/12/2021; 1330/QĐ-UBND ngày 22/11/2022</w:t>
      </w:r>
    </w:p>
    <w:p>
      <w:r>
        <w:t>130.000</w:t>
      </w:r>
    </w:p>
    <w:p>
      <w:r>
        <w:t>41.000</w:t>
      </w:r>
    </w:p>
    <w:p>
      <w:r>
        <w:t>3.000,000</w:t>
      </w:r>
    </w:p>
    <w:p>
      <w:r>
        <w:t>3.000,000</w:t>
      </w:r>
    </w:p>
    <w:p>
      <w:r>
        <w:t>96</w:t>
      </w:r>
    </w:p>
    <w:p>
      <w:r>
        <w:t>7295465</w:t>
      </w:r>
    </w:p>
    <w:p>
      <w:r>
        <w:t>Nâng cấp tuyến đê hữu Đuống, tỉnh Bắc Ninh</w:t>
      </w:r>
    </w:p>
    <w:p>
      <w:r>
        <w:t>412</w:t>
      </w:r>
    </w:p>
    <w:p>
      <w:r>
        <w:t>283</w:t>
      </w:r>
    </w:p>
    <w:p>
      <w:r>
        <w:t>2011-2022</w:t>
      </w:r>
    </w:p>
    <w:p>
      <w:r>
        <w:t>565/QĐ-UBND ngày 23/5/2011</w:t>
      </w:r>
    </w:p>
    <w:p>
      <w:r>
        <w:t>928.100</w:t>
      </w:r>
    </w:p>
    <w:p>
      <w:r>
        <w:t>441.422</w:t>
      </w:r>
    </w:p>
    <w:p>
      <w:r>
        <w:t>8.000,000</w:t>
      </w:r>
    </w:p>
    <w:p>
      <w:r>
        <w:t>8.000,000</w:t>
      </w:r>
    </w:p>
    <w:p>
      <w:r>
        <w:t>97</w:t>
      </w:r>
    </w:p>
    <w:p>
      <w:r>
        <w:t>7721044</w:t>
      </w:r>
    </w:p>
    <w:p>
      <w:r>
        <w:t>Cải tạo, kiên cố hóa hệ thống kênh sau cống qua đê trạm bơm Phú Mỹ, huyện Thuận Thành</w:t>
      </w:r>
    </w:p>
    <w:p>
      <w:r>
        <w:t>412</w:t>
      </w:r>
    </w:p>
    <w:p>
      <w:r>
        <w:t>283</w:t>
      </w:r>
    </w:p>
    <w:p>
      <w:r>
        <w:t>Hoàn thành trước 31/12/2023</w:t>
      </w:r>
    </w:p>
    <w:p>
      <w:r>
        <w:t>1871/QĐ-UBND, ngày 25/10/2018; 555/QĐ-UBND ngày 23/6/2022; 1396/QĐ-UBND ngày 28/11/2022</w:t>
      </w:r>
    </w:p>
    <w:p>
      <w:r>
        <w:t>59.559</w:t>
      </w:r>
    </w:p>
    <w:p>
      <w:r>
        <w:t>34.300</w:t>
      </w:r>
    </w:p>
    <w:p>
      <w:r>
        <w:t>7.000,000</w:t>
      </w:r>
    </w:p>
    <w:p>
      <w:r>
        <w:t>7.000,000</w:t>
      </w:r>
    </w:p>
    <w:p>
      <w:r>
        <w:t>98</w:t>
      </w:r>
    </w:p>
    <w:p>
      <w:r>
        <w:t>7883401</w:t>
      </w:r>
    </w:p>
    <w:p>
      <w:r>
        <w:t>Dự án Trạm bơm tiêu Ngọc Tri, huyện Lương Tài</w:t>
      </w:r>
    </w:p>
    <w:p>
      <w:r>
        <w:t>412</w:t>
      </w:r>
    </w:p>
    <w:p>
      <w:r>
        <w:t>283</w:t>
      </w:r>
    </w:p>
    <w:p>
      <w:r>
        <w:t>2021- 2023</w:t>
      </w:r>
    </w:p>
    <w:p>
      <w:r>
        <w:t>1801/QĐ - UBND, ngày 31/10/2019; 1432/QĐ-UBND ngày 15/11/2021</w:t>
      </w:r>
    </w:p>
    <w:p>
      <w:r>
        <w:t>75.000</w:t>
      </w:r>
    </w:p>
    <w:p>
      <w:r>
        <w:t>54.200</w:t>
      </w:r>
    </w:p>
    <w:p>
      <w:r>
        <w:t>2.000,000</w:t>
      </w:r>
    </w:p>
    <w:p>
      <w:r>
        <w:t>2.000,000</w:t>
      </w:r>
    </w:p>
    <w:p>
      <w:r>
        <w:t>99</w:t>
      </w:r>
    </w:p>
    <w:p>
      <w:r>
        <w:t>7558719</w:t>
      </w:r>
    </w:p>
    <w:p>
      <w:r>
        <w:t>Dự án đầu tư công trình nạo vét kênh tiêu Hiền Lương, huyện Quế Võ</w:t>
      </w:r>
    </w:p>
    <w:p>
      <w:r>
        <w:t>412</w:t>
      </w:r>
    </w:p>
    <w:p>
      <w:r>
        <w:t>283</w:t>
      </w:r>
    </w:p>
    <w:p>
      <w:r>
        <w:t>2016-2023</w:t>
      </w:r>
    </w:p>
    <w:p>
      <w:r>
        <w:t>925/QĐ-UBND; 1909/QĐ-UBND ngày 30/12/2020</w:t>
      </w:r>
    </w:p>
    <w:p>
      <w:r>
        <w:t>258.389</w:t>
      </w:r>
    </w:p>
    <w:p>
      <w:r>
        <w:t>193.548</w:t>
      </w:r>
    </w:p>
    <w:p>
      <w:r>
        <w:t>3.000,000</w:t>
      </w:r>
    </w:p>
    <w:p>
      <w:r>
        <w:t>3.000,000</w:t>
      </w:r>
    </w:p>
    <w:p>
      <w:r>
        <w:t>100</w:t>
      </w:r>
    </w:p>
    <w:p>
      <w:r>
        <w:t>7856262</w:t>
      </w:r>
    </w:p>
    <w:p>
      <w:r>
        <w:t>Cải tạo, nâng cấp kênh tiêu Tào Khê (đoạn từ cầu Tràm đến điều tiết Chì)</w:t>
      </w:r>
    </w:p>
    <w:p>
      <w:r>
        <w:t>412</w:t>
      </w:r>
    </w:p>
    <w:p>
      <w:r>
        <w:t>283</w:t>
      </w:r>
    </w:p>
    <w:p>
      <w:r>
        <w:t>2021-2024</w:t>
      </w:r>
    </w:p>
    <w:p>
      <w:r>
        <w:t>751/QĐ-UBND ngày 22/6/2021</w:t>
      </w:r>
    </w:p>
    <w:p>
      <w:r>
        <w:t>199.950</w:t>
      </w:r>
    </w:p>
    <w:p>
      <w:r>
        <w:t>118.400</w:t>
      </w:r>
    </w:p>
    <w:p>
      <w:r>
        <w:t>25.000,000</w:t>
      </w:r>
    </w:p>
    <w:p>
      <w:r>
        <w:t>25.000,000</w:t>
      </w:r>
    </w:p>
    <w:p>
      <w:r>
        <w:t>VII</w:t>
      </w:r>
    </w:p>
    <w:p>
      <w:r>
        <w:t>Công ty TNHH MTV KTCTTL Bắc Đuống</w:t>
      </w:r>
    </w:p>
    <w:p>
      <w:r>
        <w:t>412</w:t>
      </w:r>
    </w:p>
    <w:p>
      <w:r>
        <w:t>351.903</w:t>
      </w:r>
    </w:p>
    <w:p>
      <w:r>
        <w:t>232.630</w:t>
      </w:r>
    </w:p>
    <w:p>
      <w:r>
        <w:t>5.340,306</w:t>
      </w:r>
    </w:p>
    <w:p>
      <w:r>
        <w:t>5.340,306</w:t>
      </w:r>
    </w:p>
    <w:p>
      <w:r>
        <w:t>-</w:t>
      </w:r>
    </w:p>
    <w:p>
      <w:r>
        <w:t>-</w:t>
      </w:r>
    </w:p>
    <w:p>
      <w:r>
        <w:t>VII.1</w:t>
      </w:r>
    </w:p>
    <w:p>
      <w:r>
        <w:t>Dự án đã phê duyệt quyết toán</w:t>
      </w:r>
    </w:p>
    <w:p>
      <w:r>
        <w:t>11.956</w:t>
      </w:r>
    </w:p>
    <w:p>
      <w:r>
        <w:t>7.000</w:t>
      </w:r>
    </w:p>
    <w:p>
      <w:r>
        <w:t>340,306</w:t>
      </w:r>
    </w:p>
    <w:p>
      <w:r>
        <w:t>340,306</w:t>
      </w:r>
    </w:p>
    <w:p>
      <w:r>
        <w:t>-</w:t>
      </w:r>
    </w:p>
    <w:p>
      <w:r>
        <w:t>-</w:t>
      </w:r>
    </w:p>
    <w:p>
      <w:r>
        <w:t>101</w:t>
      </w:r>
    </w:p>
    <w:p>
      <w:r>
        <w:t>7549215</w:t>
      </w:r>
    </w:p>
    <w:p>
      <w:r>
        <w:t>Xử lý khẩn cấp công trình kênh tiêu từ bể hút trạm bơm Trịnh Xá đến điều tiết T12 và nạo vét kênh tiêu 6 xã</w:t>
      </w:r>
    </w:p>
    <w:p>
      <w:r>
        <w:t>412</w:t>
      </w:r>
    </w:p>
    <w:p>
      <w:r>
        <w:t>283</w:t>
      </w:r>
    </w:p>
    <w:p>
      <w:r>
        <w:t>2016-2019</w:t>
      </w:r>
    </w:p>
    <w:p>
      <w:r>
        <w:t>225 ngày 27/5/2016</w:t>
      </w:r>
    </w:p>
    <w:p>
      <w:r>
        <w:t>11.956</w:t>
      </w:r>
    </w:p>
    <w:p>
      <w:r>
        <w:t>7.000</w:t>
      </w:r>
    </w:p>
    <w:p>
      <w:r>
        <w:t>340,306</w:t>
      </w:r>
    </w:p>
    <w:p>
      <w:r>
        <w:t>340,306</w:t>
      </w:r>
    </w:p>
    <w:p>
      <w:r>
        <w:t>VII.2</w:t>
      </w:r>
    </w:p>
    <w:p>
      <w:r>
        <w:t>Dự án chuyển tiếp</w:t>
      </w:r>
    </w:p>
    <w:p>
      <w:r>
        <w:t>339.947</w:t>
      </w:r>
    </w:p>
    <w:p>
      <w:r>
        <w:t>225.630</w:t>
      </w:r>
    </w:p>
    <w:p>
      <w:r>
        <w:t>5.000,000</w:t>
      </w:r>
    </w:p>
    <w:p>
      <w:r>
        <w:t>5.000,000</w:t>
      </w:r>
    </w:p>
    <w:p>
      <w:r>
        <w:t>-</w:t>
      </w:r>
    </w:p>
    <w:p>
      <w:r>
        <w:t>102</w:t>
      </w:r>
    </w:p>
    <w:p>
      <w:r>
        <w:t>7765562</w:t>
      </w:r>
    </w:p>
    <w:p>
      <w:r>
        <w:t>Lắp đặt máy vớt rác tự động các trạm bơm Tân Chi, Phấn Động, Kim đôi 2</w:t>
      </w:r>
    </w:p>
    <w:p>
      <w:r>
        <w:t>412</w:t>
      </w:r>
    </w:p>
    <w:p>
      <w:r>
        <w:t>283</w:t>
      </w:r>
    </w:p>
    <w:p>
      <w:r>
        <w:t>Hoàn thành năm 2023</w:t>
      </w:r>
    </w:p>
    <w:p>
      <w:r>
        <w:t>1746/QĐ-UBND; 30/10/2019; 1682/QĐ-UBND ngày 28/12/2021</w:t>
      </w:r>
    </w:p>
    <w:p>
      <w:r>
        <w:t>59.994</w:t>
      </w:r>
    </w:p>
    <w:p>
      <w:r>
        <w:t>44.400</w:t>
      </w:r>
    </w:p>
    <w:p>
      <w:r>
        <w:t>4.000,000</w:t>
      </w:r>
    </w:p>
    <w:p>
      <w:r>
        <w:t>4.000,000</w:t>
      </w:r>
    </w:p>
    <w:p>
      <w:r>
        <w:t>103</w:t>
      </w:r>
    </w:p>
    <w:p>
      <w:r>
        <w:t>7261061</w:t>
      </w:r>
    </w:p>
    <w:p>
      <w:r>
        <w:t>Cải tạo nâng cấp trạm bơm Hữu Chấp, thành phố Bắc Ninh</w:t>
      </w:r>
    </w:p>
    <w:p>
      <w:r>
        <w:t>412</w:t>
      </w:r>
    </w:p>
    <w:p>
      <w:r>
        <w:t>283</w:t>
      </w:r>
    </w:p>
    <w:p>
      <w:r>
        <w:t>Đến 30/6/2023</w:t>
      </w:r>
    </w:p>
    <w:p>
      <w:r>
        <w:t>1463/QĐ-UBND; 31/10/2016; 1684/QĐ-UBND ngày 28/12/2021</w:t>
      </w:r>
    </w:p>
    <w:p>
      <w:r>
        <w:t>279.952</w:t>
      </w:r>
    </w:p>
    <w:p>
      <w:r>
        <w:t>181.230</w:t>
      </w:r>
    </w:p>
    <w:p>
      <w:r>
        <w:t>1.000,000</w:t>
      </w:r>
    </w:p>
    <w:p>
      <w:r>
        <w:t>1.000,000</w:t>
      </w:r>
    </w:p>
    <w:p>
      <w:r>
        <w:t>G</w:t>
      </w:r>
    </w:p>
    <w:p>
      <w:r>
        <w:t>LĨNH VỰC CÁC HOẠT ĐỘNG KINH TẾ (không bao gồm Giao thông, thủy lợi, thủy sản, lâm nghiệp)</w:t>
      </w:r>
    </w:p>
    <w:p>
      <w:r>
        <w:t>280</w:t>
      </w:r>
    </w:p>
    <w:p>
      <w:r>
        <w:t>83.510</w:t>
      </w:r>
    </w:p>
    <w:p>
      <w:r>
        <w:t>50.809</w:t>
      </w:r>
    </w:p>
    <w:p>
      <w:r>
        <w:t>23.496,321</w:t>
      </w:r>
    </w:p>
    <w:p>
      <w:r>
        <w:t>23.496,321</w:t>
      </w:r>
    </w:p>
    <w:p>
      <w:r>
        <w:t>-</w:t>
      </w:r>
    </w:p>
    <w:p>
      <w:r>
        <w:t>-</w:t>
      </w:r>
    </w:p>
    <w:p>
      <w:r>
        <w:t>I</w:t>
      </w:r>
    </w:p>
    <w:p>
      <w:r>
        <w:t>Sở Công thương</w:t>
      </w:r>
    </w:p>
    <w:p>
      <w:r>
        <w:t>426</w:t>
      </w:r>
    </w:p>
    <w:p>
      <w:r>
        <w:t>15.121</w:t>
      </w:r>
    </w:p>
    <w:p>
      <w:r>
        <w:t>-</w:t>
      </w:r>
    </w:p>
    <w:p>
      <w:r>
        <w:t>14.000,000</w:t>
      </w:r>
    </w:p>
    <w:p>
      <w:r>
        <w:t>14.000,000</w:t>
      </w:r>
    </w:p>
    <w:p>
      <w:r>
        <w:t>-</w:t>
      </w:r>
    </w:p>
    <w:p>
      <w:r>
        <w:t>I.1</w:t>
      </w:r>
    </w:p>
    <w:p>
      <w:r>
        <w:t>Dự án khởi công mới</w:t>
      </w:r>
    </w:p>
    <w:p>
      <w:r>
        <w:t>15.121</w:t>
      </w:r>
    </w:p>
    <w:p>
      <w:r>
        <w:t>-</w:t>
      </w:r>
    </w:p>
    <w:p>
      <w:r>
        <w:t>14.000,000</w:t>
      </w:r>
    </w:p>
    <w:p>
      <w:r>
        <w:t>14.000,000</w:t>
      </w:r>
    </w:p>
    <w:p>
      <w:r>
        <w:t>-</w:t>
      </w:r>
    </w:p>
    <w:p>
      <w:r>
        <w:t>-</w:t>
      </w:r>
    </w:p>
    <w:p>
      <w:r>
        <w:t>104</w:t>
      </w:r>
    </w:p>
    <w:p>
      <w:r>
        <w:t>Dự án lập bản đồ, cắm mốc hướng tuyến đường dây và vị trí trạm biến áp 110kV trở lên theo điều chỉnh bổ sung Quy hoạch phát triển điện lực tỉnh Bắc Ninh giai đoạn 2016-2025, có xét đến 2035</w:t>
      </w:r>
    </w:p>
    <w:p>
      <w:r>
        <w:t>426</w:t>
      </w:r>
    </w:p>
    <w:p>
      <w:r>
        <w:t>332</w:t>
      </w:r>
    </w:p>
    <w:p>
      <w:r>
        <w:t>2023-2025</w:t>
      </w:r>
    </w:p>
    <w:p>
      <w:r>
        <w:t>2247/QĐ-UBND ngày 27/11/2023</w:t>
      </w:r>
    </w:p>
    <w:p>
      <w:r>
        <w:t>15.121</w:t>
      </w:r>
    </w:p>
    <w:p>
      <w:r>
        <w:t>-</w:t>
      </w:r>
    </w:p>
    <w:p>
      <w:r>
        <w:t>14.000,000</w:t>
      </w:r>
    </w:p>
    <w:p>
      <w:r>
        <w:t>14.000,000</w:t>
      </w:r>
    </w:p>
    <w:p>
      <w:r>
        <w:t>II</w:t>
      </w:r>
    </w:p>
    <w:p>
      <w:r>
        <w:t>Chi cục Phát triển nông thôn</w:t>
      </w:r>
    </w:p>
    <w:p>
      <w:r>
        <w:t>412</w:t>
      </w:r>
    </w:p>
    <w:p>
      <w:r>
        <w:t>14.982</w:t>
      </w:r>
    </w:p>
    <w:p>
      <w:r>
        <w:t>5.800</w:t>
      </w:r>
    </w:p>
    <w:p>
      <w:r>
        <w:t>5.000,000</w:t>
      </w:r>
    </w:p>
    <w:p>
      <w:r>
        <w:t>5.000,000</w:t>
      </w:r>
    </w:p>
    <w:p>
      <w:r>
        <w:t>-</w:t>
      </w:r>
    </w:p>
    <w:p>
      <w:r>
        <w:t>-</w:t>
      </w:r>
    </w:p>
    <w:p>
      <w:r>
        <w:t>-</w:t>
      </w:r>
    </w:p>
    <w:p>
      <w:r>
        <w:t>II.1</w:t>
      </w:r>
    </w:p>
    <w:p>
      <w:r>
        <w:t>Dự án chuyển tiếp</w:t>
      </w:r>
    </w:p>
    <w:p>
      <w:r>
        <w:t>14.982</w:t>
      </w:r>
    </w:p>
    <w:p>
      <w:r>
        <w:t>5.800</w:t>
      </w:r>
    </w:p>
    <w:p>
      <w:r>
        <w:t>5.000,000</w:t>
      </w:r>
    </w:p>
    <w:p>
      <w:r>
        <w:t>5.000,000</w:t>
      </w:r>
    </w:p>
    <w:p>
      <w:r>
        <w:t>-</w:t>
      </w:r>
    </w:p>
    <w:p>
      <w:r>
        <w:t>-</w:t>
      </w:r>
    </w:p>
    <w:p>
      <w:r>
        <w:t>-</w:t>
      </w:r>
    </w:p>
    <w:p>
      <w:r>
        <w:t>105</w:t>
      </w:r>
    </w:p>
    <w:p>
      <w:r>
        <w:t>8017616</w:t>
      </w:r>
    </w:p>
    <w:p>
      <w:r>
        <w:t>Dự án: Quảng bá sản phẩm và cắm biển chỉ dẫn làng nghề tỉnh Bắc Ninh (Giai đoạn 2)</w:t>
      </w:r>
    </w:p>
    <w:p>
      <w:r>
        <w:t>412</w:t>
      </w:r>
    </w:p>
    <w:p>
      <w:r>
        <w:t>322</w:t>
      </w:r>
    </w:p>
    <w:p>
      <w:r>
        <w:t>2021-2023</w:t>
      </w:r>
    </w:p>
    <w:p>
      <w:r>
        <w:t>47/QĐ-SKHĐT.QLN ngày 14/3/2023; 168/QĐ-KHĐT.QLN ngày 30/8/2023</w:t>
      </w:r>
    </w:p>
    <w:p>
      <w:r>
        <w:t>14.982</w:t>
      </w:r>
    </w:p>
    <w:p>
      <w:r>
        <w:t>5.800</w:t>
      </w:r>
    </w:p>
    <w:p>
      <w:r>
        <w:t>5.000,000</w:t>
      </w:r>
    </w:p>
    <w:p>
      <w:r>
        <w:t>5.000,000</w:t>
      </w:r>
    </w:p>
    <w:p>
      <w:r>
        <w:t>III</w:t>
      </w:r>
    </w:p>
    <w:p>
      <w:r>
        <w:t>Ban quản lý khu vực phát triển đô thị</w:t>
      </w:r>
    </w:p>
    <w:p>
      <w:r>
        <w:t>599</w:t>
      </w:r>
    </w:p>
    <w:p>
      <w:r>
        <w:t>53.407</w:t>
      </w:r>
    </w:p>
    <w:p>
      <w:r>
        <w:t>45.009</w:t>
      </w:r>
    </w:p>
    <w:p>
      <w:r>
        <w:t>4.496,321</w:t>
      </w:r>
    </w:p>
    <w:p>
      <w:r>
        <w:t>4.496,321</w:t>
      </w:r>
    </w:p>
    <w:p>
      <w:r>
        <w:t>-</w:t>
      </w:r>
    </w:p>
    <w:p>
      <w:r>
        <w:t>-</w:t>
      </w:r>
    </w:p>
    <w:p>
      <w:r>
        <w:t>-</w:t>
      </w:r>
    </w:p>
    <w:p>
      <w:r>
        <w:t>III.1</w:t>
      </w:r>
    </w:p>
    <w:p>
      <w:r>
        <w:t>Dự án đã phê duyệt quyết toán</w:t>
      </w:r>
    </w:p>
    <w:p>
      <w:r>
        <w:t>53.407</w:t>
      </w:r>
    </w:p>
    <w:p>
      <w:r>
        <w:t>45.009</w:t>
      </w:r>
    </w:p>
    <w:p>
      <w:r>
        <w:t>4.496,321</w:t>
      </w:r>
    </w:p>
    <w:p>
      <w:r>
        <w:t>4.496,321</w:t>
      </w:r>
    </w:p>
    <w:p>
      <w:r>
        <w:t>-</w:t>
      </w:r>
    </w:p>
    <w:p>
      <w:r>
        <w:t>-</w:t>
      </w:r>
    </w:p>
    <w:p>
      <w:r>
        <w:t>-</w:t>
      </w:r>
    </w:p>
    <w:p>
      <w:r>
        <w:t>106</w:t>
      </w:r>
    </w:p>
    <w:p>
      <w:r>
        <w:t>7703697</w:t>
      </w:r>
    </w:p>
    <w:p>
      <w:r>
        <w:t>Đầu tư xây dựng công trình công viên, hồ nước khu thủy tổ quan họ Bắc Ninh, xã Hòa Long, thành phố Bắc Ninh</w:t>
      </w:r>
    </w:p>
    <w:p>
      <w:r>
        <w:t>599</w:t>
      </w:r>
    </w:p>
    <w:p>
      <w:r>
        <w:t>312</w:t>
      </w:r>
    </w:p>
    <w:p>
      <w:r>
        <w:t>2019-2020</w:t>
      </w:r>
    </w:p>
    <w:p>
      <w:r>
        <w:t>1913 ngày 26/10/2018</w:t>
      </w:r>
    </w:p>
    <w:p>
      <w:r>
        <w:t>53.407</w:t>
      </w:r>
    </w:p>
    <w:p>
      <w:r>
        <w:t>45.009</w:t>
      </w:r>
    </w:p>
    <w:p>
      <w:r>
        <w:t>4.496,321</w:t>
      </w:r>
    </w:p>
    <w:p>
      <w:r>
        <w:t>4.496,321</w:t>
      </w:r>
    </w:p>
    <w:p>
      <w:r>
        <w:t>H</w:t>
      </w:r>
    </w:p>
    <w:p>
      <w:r>
        <w:t>LĨNH VỰC HOẠT ĐỘNG CỦA CƠ QUAN QUẢN LÝ ĐỊA PHƯƠNG ĐẢNG, ĐOÀN THỂ</w:t>
      </w:r>
    </w:p>
    <w:p>
      <w:r>
        <w:t>340</w:t>
      </w:r>
    </w:p>
    <w:p>
      <w:r>
        <w:t>149.681</w:t>
      </w:r>
    </w:p>
    <w:p>
      <w:r>
        <w:t>99.556</w:t>
      </w:r>
    </w:p>
    <w:p>
      <w:r>
        <w:t>26.780,591</w:t>
      </w:r>
    </w:p>
    <w:p>
      <w:r>
        <w:t>26.780,591</w:t>
      </w:r>
    </w:p>
    <w:p>
      <w:r>
        <w:t>-</w:t>
      </w:r>
    </w:p>
    <w:p>
      <w:r>
        <w:t>I</w:t>
      </w:r>
    </w:p>
    <w:p>
      <w:r>
        <w:t>Sở Công thương</w:t>
      </w:r>
    </w:p>
    <w:p>
      <w:r>
        <w:t>426</w:t>
      </w:r>
    </w:p>
    <w:p>
      <w:r>
        <w:t>426</w:t>
      </w:r>
    </w:p>
    <w:p>
      <w:r>
        <w:t>29.049</w:t>
      </w:r>
    </w:p>
    <w:p>
      <w:r>
        <w:t>-</w:t>
      </w:r>
    </w:p>
    <w:p>
      <w:r>
        <w:t>20.000,000</w:t>
      </w:r>
    </w:p>
    <w:p>
      <w:r>
        <w:t>20.000,000</w:t>
      </w:r>
    </w:p>
    <w:p>
      <w:r>
        <w:t>-</w:t>
      </w:r>
    </w:p>
    <w:p>
      <w:r>
        <w:t>I.1</w:t>
      </w:r>
    </w:p>
    <w:p>
      <w:r>
        <w:t>Dự án khởi công mới</w:t>
      </w:r>
    </w:p>
    <w:p>
      <w:r>
        <w:t>29.049</w:t>
      </w:r>
    </w:p>
    <w:p>
      <w:r>
        <w:t>-</w:t>
      </w:r>
    </w:p>
    <w:p>
      <w:r>
        <w:t>20.000,000</w:t>
      </w:r>
    </w:p>
    <w:p>
      <w:r>
        <w:t>20.000,000</w:t>
      </w:r>
    </w:p>
    <w:p>
      <w:r>
        <w:t>-</w:t>
      </w:r>
    </w:p>
    <w:p>
      <w:r>
        <w:t>107</w:t>
      </w:r>
    </w:p>
    <w:p>
      <w:r>
        <w:t>ĐTXD Cải tạo, sửa chữa trụ sở làm việc Sở Công Thương và xây dựng khối nhà kỹ thuật cho Trung tâm Khuyến công và Tư vấn phát triển công nghiệp để phục vụ phát triển công nghiệp hỗ trợ</w:t>
      </w:r>
    </w:p>
    <w:p>
      <w:r>
        <w:t>426</w:t>
      </w:r>
    </w:p>
    <w:p>
      <w:r>
        <w:t>341</w:t>
      </w:r>
    </w:p>
    <w:p>
      <w:r>
        <w:t>2023-2025</w:t>
      </w:r>
    </w:p>
    <w:p>
      <w:r>
        <w:t>CTĐT 239/QĐ-UBND ngày 21/6/2023</w:t>
      </w:r>
    </w:p>
    <w:p>
      <w:r>
        <w:t>29.049</w:t>
      </w:r>
    </w:p>
    <w:p>
      <w:r>
        <w:t>20.000,000</w:t>
      </w:r>
    </w:p>
    <w:p>
      <w:r>
        <w:t>20.000,000</w:t>
      </w:r>
    </w:p>
    <w:p>
      <w:r>
        <w:t>II</w:t>
      </w:r>
    </w:p>
    <w:p>
      <w:r>
        <w:t>Ban Tiếp công dân tỉnh</w:t>
      </w:r>
    </w:p>
    <w:p>
      <w:r>
        <w:t>405</w:t>
      </w:r>
    </w:p>
    <w:p>
      <w:r>
        <w:t>6.984</w:t>
      </w:r>
    </w:p>
    <w:p>
      <w:r>
        <w:t>6.000</w:t>
      </w:r>
    </w:p>
    <w:p>
      <w:r>
        <w:t>800,000</w:t>
      </w:r>
    </w:p>
    <w:p>
      <w:r>
        <w:t>800,000</w:t>
      </w:r>
    </w:p>
    <w:p>
      <w:r>
        <w:t>-</w:t>
      </w:r>
    </w:p>
    <w:p>
      <w:r>
        <w:t>-</w:t>
      </w:r>
    </w:p>
    <w:p>
      <w:r>
        <w:t>II.1</w:t>
      </w:r>
    </w:p>
    <w:p>
      <w:r>
        <w:t>Dự án chuyển tiếp</w:t>
      </w:r>
    </w:p>
    <w:p>
      <w:r>
        <w:t>405</w:t>
      </w:r>
    </w:p>
    <w:p>
      <w:r>
        <w:t>6.984</w:t>
      </w:r>
    </w:p>
    <w:p>
      <w:r>
        <w:t>6.000</w:t>
      </w:r>
    </w:p>
    <w:p>
      <w:r>
        <w:t>800,000</w:t>
      </w:r>
    </w:p>
    <w:p>
      <w:r>
        <w:t>800,000</w:t>
      </w:r>
    </w:p>
    <w:p>
      <w:r>
        <w:t>-</w:t>
      </w:r>
    </w:p>
    <w:p>
      <w:r>
        <w:t>108</w:t>
      </w:r>
    </w:p>
    <w:p>
      <w:r>
        <w:t>7942409</w:t>
      </w:r>
    </w:p>
    <w:p>
      <w:r>
        <w:t>Cải tạo, sửa chữa trụ sở Tiếp công dân tỉnh Bắc Ninh</w:t>
      </w:r>
    </w:p>
    <w:p>
      <w:r>
        <w:t>405</w:t>
      </w:r>
    </w:p>
    <w:p>
      <w:r>
        <w:t>341</w:t>
      </w:r>
    </w:p>
    <w:p>
      <w:r>
        <w:t>2022-2024</w:t>
      </w:r>
    </w:p>
    <w:p>
      <w:r>
        <w:t>313/QĐ- SKHĐT.ĐTG ngày 19/11/2021</w:t>
      </w:r>
    </w:p>
    <w:p>
      <w:r>
        <w:t>6.984</w:t>
      </w:r>
    </w:p>
    <w:p>
      <w:r>
        <w:t>6.000</w:t>
      </w:r>
    </w:p>
    <w:p>
      <w:r>
        <w:t>800,000</w:t>
      </w:r>
    </w:p>
    <w:p>
      <w:r>
        <w:t>800,000</w:t>
      </w:r>
    </w:p>
    <w:p>
      <w:r>
        <w:t>III</w:t>
      </w:r>
    </w:p>
    <w:p>
      <w:r>
        <w:t>Sở Tài nguyên và môi trường</w:t>
      </w:r>
    </w:p>
    <w:p>
      <w:r>
        <w:t>599</w:t>
      </w:r>
    </w:p>
    <w:p>
      <w:r>
        <w:t>14.802</w:t>
      </w:r>
    </w:p>
    <w:p>
      <w:r>
        <w:t>12.000</w:t>
      </w:r>
    </w:p>
    <w:p>
      <w:r>
        <w:t>1.753,344</w:t>
      </w:r>
    </w:p>
    <w:p>
      <w:r>
        <w:t>1.753,344</w:t>
      </w:r>
    </w:p>
    <w:p>
      <w:r>
        <w:t>-</w:t>
      </w:r>
    </w:p>
    <w:p>
      <w:r>
        <w:t>-</w:t>
      </w:r>
    </w:p>
    <w:p>
      <w:r>
        <w:t>III.1</w:t>
      </w:r>
    </w:p>
    <w:p>
      <w:r>
        <w:t>Dự án đã phê duyệt quyết toán</w:t>
      </w:r>
    </w:p>
    <w:p>
      <w:r>
        <w:t>14.802</w:t>
      </w:r>
    </w:p>
    <w:p>
      <w:r>
        <w:t>12.000</w:t>
      </w:r>
    </w:p>
    <w:p>
      <w:r>
        <w:t>1.753,344</w:t>
      </w:r>
    </w:p>
    <w:p>
      <w:r>
        <w:t>1.753,344</w:t>
      </w:r>
    </w:p>
    <w:p>
      <w:r>
        <w:t>-</w:t>
      </w:r>
    </w:p>
    <w:p>
      <w:r>
        <w:t>109</w:t>
      </w:r>
    </w:p>
    <w:p>
      <w:r>
        <w:t>7940303</w:t>
      </w:r>
    </w:p>
    <w:p>
      <w:r>
        <w:t>Cải tạo, mở rộng trụ sở làm việc trung tâm kỹ thuật công nghệ thông tin tài nguyên và môi trường</w:t>
      </w:r>
    </w:p>
    <w:p>
      <w:r>
        <w:t>599</w:t>
      </w:r>
    </w:p>
    <w:p>
      <w:r>
        <w:t>341</w:t>
      </w:r>
    </w:p>
    <w:p>
      <w:r>
        <w:t>2022-2023</w:t>
      </w:r>
    </w:p>
    <w:p>
      <w:r>
        <w:t>350/QĐ- SKHĐT.QLN ngày 30/12/2021; 151/QĐ- SKHĐT.QLN ngày 01/8/2022</w:t>
      </w:r>
    </w:p>
    <w:p>
      <w:r>
        <w:t>14.802</w:t>
      </w:r>
    </w:p>
    <w:p>
      <w:r>
        <w:t>12.000</w:t>
      </w:r>
    </w:p>
    <w:p>
      <w:r>
        <w:t>1.753,344</w:t>
      </w:r>
    </w:p>
    <w:p>
      <w:r>
        <w:t>1.753,344</w:t>
      </w:r>
    </w:p>
    <w:p>
      <w:r>
        <w:t>IV</w:t>
      </w:r>
    </w:p>
    <w:p>
      <w:r>
        <w:t>Ban Quản lý khu vực phát triển đô thị</w:t>
      </w:r>
    </w:p>
    <w:p>
      <w:r>
        <w:t>599</w:t>
      </w:r>
    </w:p>
    <w:p>
      <w:r>
        <w:t>98.846</w:t>
      </w:r>
    </w:p>
    <w:p>
      <w:r>
        <w:t>81.556</w:t>
      </w:r>
    </w:p>
    <w:p>
      <w:r>
        <w:t>4.227,247</w:t>
      </w:r>
    </w:p>
    <w:p>
      <w:r>
        <w:t>4.227,247</w:t>
      </w:r>
    </w:p>
    <w:p>
      <w:r>
        <w:t>-</w:t>
      </w:r>
    </w:p>
    <w:p>
      <w:r>
        <w:t>-</w:t>
      </w:r>
    </w:p>
    <w:p>
      <w:r>
        <w:t>IV.1</w:t>
      </w:r>
    </w:p>
    <w:p>
      <w:r>
        <w:t>Dự án đã phê duyệt quyết toán</w:t>
      </w:r>
    </w:p>
    <w:p>
      <w:r>
        <w:t>68.861</w:t>
      </w:r>
    </w:p>
    <w:p>
      <w:r>
        <w:t>61.556</w:t>
      </w:r>
    </w:p>
    <w:p>
      <w:r>
        <w:t>227,247</w:t>
      </w:r>
    </w:p>
    <w:p>
      <w:r>
        <w:t>227,247</w:t>
      </w:r>
    </w:p>
    <w:p>
      <w:r>
        <w:t>-</w:t>
      </w:r>
    </w:p>
    <w:p>
      <w:r>
        <w:t>110</w:t>
      </w:r>
    </w:p>
    <w:p>
      <w:r>
        <w:t>7761924</w:t>
      </w:r>
    </w:p>
    <w:p>
      <w:r>
        <w:t>Đầu tư xây dựng công trình trụ sở các ban Đảng tỉnh Bắc Ninh</w:t>
      </w:r>
    </w:p>
    <w:p>
      <w:r>
        <w:t>599</w:t>
      </w:r>
    </w:p>
    <w:p>
      <w:r>
        <w:t>351</w:t>
      </w:r>
    </w:p>
    <w:p>
      <w:r>
        <w:t>2.022</w:t>
      </w:r>
    </w:p>
    <w:p>
      <w:r>
        <w:t>848/QĐ-UBND ngày 05/6/2019; 732/QĐ-UBND ngày 27/7/2022</w:t>
      </w:r>
    </w:p>
    <w:p>
      <w:r>
        <w:t>68.861</w:t>
      </w:r>
    </w:p>
    <w:p>
      <w:r>
        <w:t>61.556</w:t>
      </w:r>
    </w:p>
    <w:p>
      <w:r>
        <w:t>227,247</w:t>
      </w:r>
    </w:p>
    <w:p>
      <w:r>
        <w:t>227,247</w:t>
      </w:r>
    </w:p>
    <w:p>
      <w:r>
        <w:t>IV.2</w:t>
      </w:r>
    </w:p>
    <w:p>
      <w:r>
        <w:t>Dự án chuyển tiếp</w:t>
      </w:r>
    </w:p>
    <w:p>
      <w:r>
        <w:t>29.986</w:t>
      </w:r>
    </w:p>
    <w:p>
      <w:r>
        <w:t>20.000</w:t>
      </w:r>
    </w:p>
    <w:p>
      <w:r>
        <w:t>4.000,000</w:t>
      </w:r>
    </w:p>
    <w:p>
      <w:r>
        <w:t>4.000,000</w:t>
      </w:r>
    </w:p>
    <w:p>
      <w:r>
        <w:t>-</w:t>
      </w:r>
    </w:p>
    <w:p>
      <w:r>
        <w:t>111</w:t>
      </w:r>
    </w:p>
    <w:p>
      <w:r>
        <w:t>7944281</w:t>
      </w:r>
    </w:p>
    <w:p>
      <w:r>
        <w:t>Cải tạo, sửa chữa trụ sở làm việc Tỉnh ủy Bắc Ninh</w:t>
      </w:r>
    </w:p>
    <w:p>
      <w:r>
        <w:t>599</w:t>
      </w:r>
    </w:p>
    <w:p>
      <w:r>
        <w:t>351</w:t>
      </w:r>
    </w:p>
    <w:p>
      <w:r>
        <w:t>2022-2024</w:t>
      </w:r>
    </w:p>
    <w:p>
      <w:r>
        <w:t>254/QĐ-UBND ngày 10/8/2021</w:t>
      </w:r>
    </w:p>
    <w:p>
      <w:r>
        <w:t>29.986</w:t>
      </w:r>
    </w:p>
    <w:p>
      <w:r>
        <w:t>20.000</w:t>
      </w:r>
    </w:p>
    <w:p>
      <w:r>
        <w:t>4.000,000</w:t>
      </w:r>
    </w:p>
    <w:p>
      <w:r>
        <w:t>4.000,000</w:t>
      </w:r>
    </w:p>
    <w:p>
      <w:r>
        <w:t>I</w:t>
      </w:r>
    </w:p>
    <w:p>
      <w:r>
        <w:t>LĨNH VỰC HOẠT ĐỘNG CỦA CƠ QUAN QUẢN LÝ ĐỊA PHƯƠNG, ĐẢNG, ĐOÀN THỂ, CÔNG NGHỆ THÔNG TIN</w:t>
      </w:r>
    </w:p>
    <w:p>
      <w:r>
        <w:t>340</w:t>
      </w:r>
    </w:p>
    <w:p>
      <w:r>
        <w:t>35.900</w:t>
      </w:r>
    </w:p>
    <w:p>
      <w:r>
        <w:t>3.068</w:t>
      </w:r>
    </w:p>
    <w:p>
      <w:r>
        <w:t>10.000,000</w:t>
      </w:r>
    </w:p>
    <w:p>
      <w:r>
        <w:t>10.000,000</w:t>
      </w:r>
    </w:p>
    <w:p>
      <w:r>
        <w:t>I</w:t>
      </w:r>
    </w:p>
    <w:p>
      <w:r>
        <w:t>Văn phòng Tỉnh ủy</w:t>
      </w:r>
    </w:p>
    <w:p>
      <w:r>
        <w:t>509</w:t>
      </w:r>
    </w:p>
    <w:p>
      <w:r>
        <w:t>35.900</w:t>
      </w:r>
    </w:p>
    <w:p>
      <w:r>
        <w:t>3.068</w:t>
      </w:r>
    </w:p>
    <w:p>
      <w:r>
        <w:t>10.000,000</w:t>
      </w:r>
    </w:p>
    <w:p>
      <w:r>
        <w:t>10.000,000</w:t>
      </w:r>
    </w:p>
    <w:p>
      <w:r>
        <w:t>-</w:t>
      </w:r>
    </w:p>
    <w:p>
      <w:r>
        <w:t>I.1</w:t>
      </w:r>
    </w:p>
    <w:p>
      <w:r>
        <w:t>Dự án chuyển tiếp</w:t>
      </w:r>
    </w:p>
    <w:p>
      <w:r>
        <w:t>35.900</w:t>
      </w:r>
    </w:p>
    <w:p>
      <w:r>
        <w:t>3.068</w:t>
      </w:r>
    </w:p>
    <w:p>
      <w:r>
        <w:t>10.000,000</w:t>
      </w:r>
    </w:p>
    <w:p>
      <w:r>
        <w:t>10.000,000</w:t>
      </w:r>
    </w:p>
    <w:p>
      <w:r>
        <w:t>-</w:t>
      </w:r>
    </w:p>
    <w:p>
      <w:r>
        <w:t>112</w:t>
      </w:r>
    </w:p>
    <w:p>
      <w:r>
        <w:t>7945156</w:t>
      </w:r>
    </w:p>
    <w:p>
      <w:r>
        <w:t>Ứng dụng công nghệ thông tin trong hoạt động các cơ quan Đảng tỉnh Bắc Ninh giai đoạn 2021-2025</w:t>
      </w:r>
    </w:p>
    <w:p>
      <w:r>
        <w:t>509</w:t>
      </w:r>
    </w:p>
    <w:p>
      <w:r>
        <w:t>351</w:t>
      </w:r>
    </w:p>
    <w:p>
      <w:r>
        <w:t>2022- 2024</w:t>
      </w:r>
    </w:p>
    <w:p>
      <w:r>
        <w:t>1701/QĐ-UBND ngày 29/12/2021</w:t>
      </w:r>
    </w:p>
    <w:p>
      <w:r>
        <w:t>35.900</w:t>
      </w:r>
    </w:p>
    <w:p>
      <w:r>
        <w:t>3.068</w:t>
      </w:r>
    </w:p>
    <w:p>
      <w:r>
        <w:t>10.000,000</w:t>
      </w:r>
    </w:p>
    <w:p>
      <w:r>
        <w:t>10.000,000</w:t>
      </w:r>
    </w:p>
    <w:p>
      <w:r>
        <w:t>J</w:t>
      </w:r>
    </w:p>
    <w:p>
      <w:r>
        <w:t>LĨNH VỰC THỂ DỤC THỂ THAO</w:t>
      </w:r>
    </w:p>
    <w:p>
      <w:r>
        <w:t>220</w:t>
      </w:r>
    </w:p>
    <w:p>
      <w:r>
        <w:t>221</w:t>
      </w:r>
    </w:p>
    <w:p>
      <w:r>
        <w:t>193.271</w:t>
      </w:r>
    </w:p>
    <w:p>
      <w:r>
        <w:t>142.056</w:t>
      </w:r>
    </w:p>
    <w:p>
      <w:r>
        <w:t>14.000,000</w:t>
      </w:r>
    </w:p>
    <w:p>
      <w:r>
        <w:t>14.000,000</w:t>
      </w:r>
    </w:p>
    <w:p>
      <w:r>
        <w:t>-</w:t>
      </w:r>
    </w:p>
    <w:p>
      <w:r>
        <w:t>I</w:t>
      </w:r>
    </w:p>
    <w:p>
      <w:r>
        <w:t>Ban Quản lý khu vực phát triển đô thị</w:t>
      </w:r>
    </w:p>
    <w:p>
      <w:r>
        <w:t>559</w:t>
      </w:r>
    </w:p>
    <w:p>
      <w:r>
        <w:t>559</w:t>
      </w:r>
    </w:p>
    <w:p>
      <w:r>
        <w:t>193.271</w:t>
      </w:r>
    </w:p>
    <w:p>
      <w:r>
        <w:t>142.056</w:t>
      </w:r>
    </w:p>
    <w:p>
      <w:r>
        <w:t>14.000,000</w:t>
      </w:r>
    </w:p>
    <w:p>
      <w:r>
        <w:t>14.000,000</w:t>
      </w:r>
    </w:p>
    <w:p>
      <w:r>
        <w:t>-</w:t>
      </w:r>
    </w:p>
    <w:p>
      <w:r>
        <w:t>-</w:t>
      </w:r>
    </w:p>
    <w:p>
      <w:r>
        <w:t>I.1</w:t>
      </w:r>
    </w:p>
    <w:p>
      <w:r>
        <w:t>Dự án chuyển tiếp</w:t>
      </w:r>
    </w:p>
    <w:p>
      <w:r>
        <w:t>193.271</w:t>
      </w:r>
    </w:p>
    <w:p>
      <w:r>
        <w:t>142.056</w:t>
      </w:r>
    </w:p>
    <w:p>
      <w:r>
        <w:t>14.000,000</w:t>
      </w:r>
    </w:p>
    <w:p>
      <w:r>
        <w:t>14.000,000</w:t>
      </w:r>
    </w:p>
    <w:p>
      <w:r>
        <w:t>-</w:t>
      </w:r>
    </w:p>
    <w:p>
      <w:r>
        <w:t>-</w:t>
      </w:r>
    </w:p>
    <w:p>
      <w:r>
        <w:t>113</w:t>
      </w:r>
    </w:p>
    <w:p>
      <w:r>
        <w:t>7876718</w:t>
      </w:r>
    </w:p>
    <w:p>
      <w:r>
        <w:t>Dự án ĐTXD hạ tầng kỹ thuật trung tâm thể dục thể thao tỉnh Bắc Ninh</w:t>
      </w:r>
    </w:p>
    <w:p>
      <w:r>
        <w:t>559</w:t>
      </w:r>
    </w:p>
    <w:p>
      <w:r>
        <w:t>221</w:t>
      </w:r>
    </w:p>
    <w:p>
      <w:r>
        <w:t>2021-2024</w:t>
      </w:r>
    </w:p>
    <w:p>
      <w:r>
        <w:t>QĐ 1791/QĐ-UBND ngày 18/12/2020; 957/QĐ-UBND ngày 28/9/2022</w:t>
      </w:r>
    </w:p>
    <w:p>
      <w:r>
        <w:t>87.945</w:t>
      </w:r>
    </w:p>
    <w:p>
      <w:r>
        <w:t>52.000</w:t>
      </w:r>
    </w:p>
    <w:p>
      <w:r>
        <w:t>11.000,000</w:t>
      </w:r>
    </w:p>
    <w:p>
      <w:r>
        <w:t>11.000,000</w:t>
      </w:r>
    </w:p>
    <w:p>
      <w:r>
        <w:t>114</w:t>
      </w:r>
    </w:p>
    <w:p>
      <w:r>
        <w:t>7657832</w:t>
      </w:r>
    </w:p>
    <w:p>
      <w:r>
        <w:t>Trung tâm đào tạo và thi đấu bóng chuyền tỉnh Bắc Ninh</w:t>
      </w:r>
    </w:p>
    <w:p>
      <w:r>
        <w:t>559</w:t>
      </w:r>
    </w:p>
    <w:p>
      <w:r>
        <w:t>221</w:t>
      </w:r>
    </w:p>
    <w:p>
      <w:r>
        <w:t>Đến tháng 9 năm 2023</w:t>
      </w:r>
    </w:p>
    <w:p>
      <w:r>
        <w:t>1560/QĐ-UBND ngày 30/10/2017; 357/QĐ-UBND ngày 20/3/2020; 1127/QĐ-UBND ngày 15/9/2021</w:t>
      </w:r>
    </w:p>
    <w:p>
      <w:r>
        <w:t>105.326</w:t>
      </w:r>
    </w:p>
    <w:p>
      <w:r>
        <w:t>90.056</w:t>
      </w:r>
    </w:p>
    <w:p>
      <w:r>
        <w:t>3.000,000</w:t>
      </w:r>
    </w:p>
    <w:p>
      <w:r>
        <w:t>3.000,000</w:t>
      </w:r>
    </w:p>
    <w:p>
      <w:r>
        <w:t>K</w:t>
      </w:r>
    </w:p>
    <w:p>
      <w:r>
        <w:t>LĨNH VỰC KHOA HỌC VÀ CÔNG NGHỆ</w:t>
      </w:r>
    </w:p>
    <w:p>
      <w:r>
        <w:t>100</w:t>
      </w:r>
    </w:p>
    <w:p>
      <w:r>
        <w:t>101</w:t>
      </w:r>
    </w:p>
    <w:p>
      <w:r>
        <w:t>184.569</w:t>
      </w:r>
    </w:p>
    <w:p>
      <w:r>
        <w:t>183.035</w:t>
      </w:r>
    </w:p>
    <w:p>
      <w:r>
        <w:t>1.161,925</w:t>
      </w:r>
    </w:p>
    <w:p>
      <w:r>
        <w:t>1.161,925</w:t>
      </w:r>
    </w:p>
    <w:p>
      <w:r>
        <w:t>-</w:t>
      </w:r>
    </w:p>
    <w:p>
      <w:r>
        <w:t>I</w:t>
      </w:r>
    </w:p>
    <w:p>
      <w:r>
        <w:t>Trung tâm ứng dụng và dịch vụ khoa học công nghệ thuộc Sở Khoa học và Công nghệ</w:t>
      </w:r>
    </w:p>
    <w:p>
      <w:r>
        <w:t>417</w:t>
      </w:r>
    </w:p>
    <w:p>
      <w:r>
        <w:t>112.961</w:t>
      </w:r>
    </w:p>
    <w:p>
      <w:r>
        <w:t>117.746</w:t>
      </w:r>
    </w:p>
    <w:p>
      <w:r>
        <w:t>661,925</w:t>
      </w:r>
    </w:p>
    <w:p>
      <w:r>
        <w:t>661,925</w:t>
      </w:r>
    </w:p>
    <w:p>
      <w:r>
        <w:t>-</w:t>
      </w:r>
    </w:p>
    <w:p>
      <w:r>
        <w:t>-</w:t>
      </w:r>
    </w:p>
    <w:p>
      <w:r>
        <w:t>I.1</w:t>
      </w:r>
    </w:p>
    <w:p>
      <w:r>
        <w:t>Dự án chuyển tiếp</w:t>
      </w:r>
    </w:p>
    <w:p>
      <w:r>
        <w:t>112.961</w:t>
      </w:r>
    </w:p>
    <w:p>
      <w:r>
        <w:t>117.746</w:t>
      </w:r>
    </w:p>
    <w:p>
      <w:r>
        <w:t>661,925</w:t>
      </w:r>
    </w:p>
    <w:p>
      <w:r>
        <w:t>661,925</w:t>
      </w:r>
    </w:p>
    <w:p>
      <w:r>
        <w:t>-</w:t>
      </w:r>
    </w:p>
    <w:p>
      <w:r>
        <w:t>-</w:t>
      </w:r>
    </w:p>
    <w:p>
      <w:r>
        <w:t>115</w:t>
      </w:r>
    </w:p>
    <w:p>
      <w:r>
        <w:t>7127066</w:t>
      </w:r>
    </w:p>
    <w:p>
      <w:r>
        <w:t>Khu thực nghiệm Sản xuất nông nghiệp công nghệ cao</w:t>
      </w:r>
    </w:p>
    <w:p>
      <w:r>
        <w:t>417</w:t>
      </w:r>
    </w:p>
    <w:p>
      <w:r>
        <w:t>101</w:t>
      </w:r>
    </w:p>
    <w:p>
      <w:r>
        <w:t>hoàn thành trong năm 2024</w:t>
      </w:r>
    </w:p>
    <w:p>
      <w:r>
        <w:t>925/QĐ-UBND ngày 18/7/2012; 557/QĐ-UBND ngày 09/5/2023</w:t>
      </w:r>
    </w:p>
    <w:p>
      <w:r>
        <w:t>112.961</w:t>
      </w:r>
    </w:p>
    <w:p>
      <w:r>
        <w:t>117.746</w:t>
      </w:r>
    </w:p>
    <w:p>
      <w:r>
        <w:t>661,925</w:t>
      </w:r>
    </w:p>
    <w:p>
      <w:r>
        <w:t>661,925</w:t>
      </w:r>
    </w:p>
    <w:p>
      <w:r>
        <w:t>II</w:t>
      </w:r>
    </w:p>
    <w:p>
      <w:r>
        <w:t>Sở Khoa học công nghệ</w:t>
      </w:r>
    </w:p>
    <w:p>
      <w:r>
        <w:t>417</w:t>
      </w:r>
    </w:p>
    <w:p>
      <w:r>
        <w:t>71.609</w:t>
      </w:r>
    </w:p>
    <w:p>
      <w:r>
        <w:t>65.289</w:t>
      </w:r>
    </w:p>
    <w:p>
      <w:r>
        <w:t>500,000</w:t>
      </w:r>
    </w:p>
    <w:p>
      <w:r>
        <w:t>500,000</w:t>
      </w:r>
    </w:p>
    <w:p>
      <w:r>
        <w:t>-</w:t>
      </w:r>
    </w:p>
    <w:p>
      <w:r>
        <w:t>-</w:t>
      </w:r>
    </w:p>
    <w:p>
      <w:r>
        <w:t>II.1</w:t>
      </w:r>
    </w:p>
    <w:p>
      <w:r>
        <w:t>Dự án chuyển tiếp</w:t>
      </w:r>
    </w:p>
    <w:p>
      <w:r>
        <w:t>71.609</w:t>
      </w:r>
    </w:p>
    <w:p>
      <w:r>
        <w:t>65.289</w:t>
      </w:r>
    </w:p>
    <w:p>
      <w:r>
        <w:t>500,000</w:t>
      </w:r>
    </w:p>
    <w:p>
      <w:r>
        <w:t>500,000</w:t>
      </w:r>
    </w:p>
    <w:p>
      <w:r>
        <w:t>-</w:t>
      </w:r>
    </w:p>
    <w:p>
      <w:r>
        <w:t>-</w:t>
      </w:r>
    </w:p>
    <w:p>
      <w:r>
        <w:t>116</w:t>
      </w:r>
    </w:p>
    <w:p>
      <w:r>
        <w:t>7580935</w:t>
      </w:r>
    </w:p>
    <w:p>
      <w:r>
        <w:t>Tăng cường năng lực hoạt động cho Chi cục Tiêu chuẩn Đo lường Chất lượng giai đoạn 2012-2020</w:t>
      </w:r>
    </w:p>
    <w:p>
      <w:r>
        <w:t>417</w:t>
      </w:r>
    </w:p>
    <w:p>
      <w:r>
        <w:t>103</w:t>
      </w:r>
    </w:p>
    <w:p>
      <w:r>
        <w:t>2016- 2020; đến hết năm 2022</w:t>
      </w:r>
    </w:p>
    <w:p>
      <w:r>
        <w:t>1554/QĐ-UBND ngày 05/12/2012; 245/QĐ-UBND ngày 09/3/2016; 23/QĐ-UBND ngày 08/01/2019; 361/QĐ-UBND ngày 08/4/2022</w:t>
      </w:r>
    </w:p>
    <w:p>
      <w:r>
        <w:t>71.609</w:t>
      </w:r>
    </w:p>
    <w:p>
      <w:r>
        <w:t>65.289</w:t>
      </w:r>
    </w:p>
    <w:p>
      <w:r>
        <w:t>500,000</w:t>
      </w:r>
    </w:p>
    <w:p>
      <w:r>
        <w:t>500,000</w:t>
      </w:r>
    </w:p>
    <w:p>
      <w:r>
        <w:t>L</w:t>
      </w:r>
    </w:p>
    <w:p>
      <w:r>
        <w:t>LĨNH VỰC BẢO ĐẢM XÃ HỘI</w:t>
      </w:r>
    </w:p>
    <w:p>
      <w:r>
        <w:t>370</w:t>
      </w:r>
    </w:p>
    <w:p>
      <w:r>
        <w:t>129.389</w:t>
      </w:r>
    </w:p>
    <w:p>
      <w:r>
        <w:t>24.700</w:t>
      </w:r>
    </w:p>
    <w:p>
      <w:r>
        <w:t>55.300,000</w:t>
      </w:r>
    </w:p>
    <w:p>
      <w:r>
        <w:t>55.300,000</w:t>
      </w:r>
    </w:p>
    <w:p>
      <w:r>
        <w:t>-</w:t>
      </w:r>
    </w:p>
    <w:p>
      <w:r>
        <w:t>-</w:t>
      </w:r>
    </w:p>
    <w:p>
      <w:r>
        <w:t>I</w:t>
      </w:r>
    </w:p>
    <w:p>
      <w:r>
        <w:t>Ban Quản lý các dự án xây dựng thị xã Thuận Thành</w:t>
      </w:r>
    </w:p>
    <w:p>
      <w:r>
        <w:t>599</w:t>
      </w:r>
    </w:p>
    <w:p>
      <w:r>
        <w:t>129.389</w:t>
      </w:r>
    </w:p>
    <w:p>
      <w:r>
        <w:t>24.700</w:t>
      </w:r>
    </w:p>
    <w:p>
      <w:r>
        <w:t>55.300,000</w:t>
      </w:r>
    </w:p>
    <w:p>
      <w:r>
        <w:t>55.300,000</w:t>
      </w:r>
    </w:p>
    <w:p>
      <w:r>
        <w:t>-</w:t>
      </w:r>
    </w:p>
    <w:p>
      <w:r>
        <w:t>-</w:t>
      </w:r>
    </w:p>
    <w:p>
      <w:r>
        <w:t>I.1</w:t>
      </w:r>
    </w:p>
    <w:p>
      <w:r>
        <w:t>Dự án khởi công mới</w:t>
      </w:r>
    </w:p>
    <w:p>
      <w:r>
        <w:t>129.389</w:t>
      </w:r>
    </w:p>
    <w:p>
      <w:r>
        <w:t>24.700</w:t>
      </w:r>
    </w:p>
    <w:p>
      <w:r>
        <w:t>55.300,000</w:t>
      </w:r>
    </w:p>
    <w:p>
      <w:r>
        <w:t>55.300,000</w:t>
      </w:r>
    </w:p>
    <w:p>
      <w:r>
        <w:t>-</w:t>
      </w:r>
    </w:p>
    <w:p>
      <w:r>
        <w:t>-</w:t>
      </w:r>
    </w:p>
    <w:p>
      <w:r>
        <w:t>117</w:t>
      </w:r>
    </w:p>
    <w:p>
      <w:r>
        <w:t>Dự án tái định cư, dự án xây dựng nghĩa trang, nghĩa địa phục vụ giải phóng mặt bằng dự án đường Vành đai 4 và dự án giao thông quan trọng</w:t>
      </w:r>
    </w:p>
    <w:p>
      <w:r>
        <w:t>599</w:t>
      </w:r>
    </w:p>
    <w:p>
      <w:r>
        <w:t>398</w:t>
      </w:r>
    </w:p>
    <w:p>
      <w:r>
        <w:t>-</w:t>
      </w:r>
    </w:p>
    <w:p>
      <w:r>
        <w:t>Dự án: Cải tạo, mở rộng nghĩa trang nhân dân tại xã Mão Điền, thị xã Thuận Thành</w:t>
      </w:r>
    </w:p>
    <w:p>
      <w:r>
        <w:t>398</w:t>
      </w:r>
    </w:p>
    <w:p>
      <w:r>
        <w:t>1070/QĐ-UBND ngày 27/10/2023</w:t>
      </w:r>
    </w:p>
    <w:p>
      <w:r>
        <w:t>39.404</w:t>
      </w:r>
    </w:p>
    <w:p>
      <w:r>
        <w:t>8.000</w:t>
      </w:r>
    </w:p>
    <w:p>
      <w:r>
        <w:t>17.000,000</w:t>
      </w:r>
    </w:p>
    <w:p>
      <w:r>
        <w:t>17.000,000</w:t>
      </w:r>
    </w:p>
    <w:p>
      <w:r>
        <w:t>Dự án: Cải tạo, mở rộng nghĩa trang nhân dân tại thôn Điện Tiền, xã Nguyệt Đức, thị xã Thuận Thành</w:t>
      </w:r>
    </w:p>
    <w:p>
      <w:r>
        <w:t>398</w:t>
      </w:r>
    </w:p>
    <w:p>
      <w:r>
        <w:t>1242/QĐ-UBND ngày 21/11/2023</w:t>
      </w:r>
    </w:p>
    <w:p>
      <w:r>
        <w:t>24.940</w:t>
      </w:r>
    </w:p>
    <w:p>
      <w:r>
        <w:t>4.300</w:t>
      </w:r>
    </w:p>
    <w:p>
      <w:r>
        <w:t>9.700,000</w:t>
      </w:r>
    </w:p>
    <w:p>
      <w:r>
        <w:t>9.700,000</w:t>
      </w:r>
    </w:p>
    <w:p>
      <w:r>
        <w:t>Dự án: Cải tạo, mở rộng nghĩa trang nhân dân tại thôn Lê Xá, xã Nguyệt Đức, thị xã Thuận Thành</w:t>
      </w:r>
    </w:p>
    <w:p>
      <w:r>
        <w:t>398</w:t>
      </w:r>
    </w:p>
    <w:p>
      <w:r>
        <w:t>1076/QĐ-UBND ngày 31/10/2023</w:t>
      </w:r>
    </w:p>
    <w:p>
      <w:r>
        <w:t>23.902</w:t>
      </w:r>
    </w:p>
    <w:p>
      <w:r>
        <w:t>4.900</w:t>
      </w:r>
    </w:p>
    <w:p>
      <w:r>
        <w:t>10.100,000</w:t>
      </w:r>
    </w:p>
    <w:p>
      <w:r>
        <w:t>10.100,000</w:t>
      </w:r>
    </w:p>
    <w:p>
      <w:r>
        <w:t>Dự án: Cải tạo, mở rộng nghĩa trang nhân dân tại thôn Yên Nhuế, xã Nguyệt Đức, thị xã Thuận Thành</w:t>
      </w:r>
    </w:p>
    <w:p>
      <w:r>
        <w:t>398</w:t>
      </w:r>
    </w:p>
    <w:p>
      <w:r>
        <w:t>1246/QĐ-UBND ngày 23/11/2023</w:t>
      </w:r>
    </w:p>
    <w:p>
      <w:r>
        <w:t>12.576</w:t>
      </w:r>
    </w:p>
    <w:p>
      <w:r>
        <w:t>2.500</w:t>
      </w:r>
    </w:p>
    <w:p>
      <w:r>
        <w:t>6.500,000</w:t>
      </w:r>
    </w:p>
    <w:p>
      <w:r>
        <w:t>6.500,000</w:t>
      </w:r>
    </w:p>
    <w:p>
      <w:r>
        <w:t>Dự án: Cải tạo, mở rộng nghĩa trang nhân dân tại xã Ngũ Thái, thị xã Thuận Thành</w:t>
      </w:r>
    </w:p>
    <w:p>
      <w:r>
        <w:t>398</w:t>
      </w:r>
    </w:p>
    <w:p>
      <w:r>
        <w:t>1069/QĐ-UBND ngày 27/10/2023</w:t>
      </w:r>
    </w:p>
    <w:p>
      <w:r>
        <w:t>28.567</w:t>
      </w:r>
    </w:p>
    <w:p>
      <w:r>
        <w:t>5.000</w:t>
      </w:r>
    </w:p>
    <w:p>
      <w:r>
        <w:t>12.000,000</w:t>
      </w:r>
    </w:p>
    <w:p>
      <w:r>
        <w:t>12.000,000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